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43C85806" w14:textId="77777777" w:rsidR="001B6026" w:rsidRDefault="001B6026" w:rsidP="00BA72D2">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r w:rsidRPr="001B6026">
              <w:rPr>
                <w:rFonts w:ascii="Times New Roman" w:eastAsia="Times New Roman" w:hAnsi="Times New Roman" w:cs="Times New Roman"/>
                <w:b/>
                <w:bCs/>
                <w:color w:val="333333"/>
                <w:sz w:val="28"/>
                <w:szCs w:val="28"/>
                <w:shd w:val="clear" w:color="auto" w:fill="FFFFFF"/>
                <w:lang w:eastAsia="uk-UA"/>
              </w:rPr>
              <w:t>UA-2025-09-03-011381-a</w:t>
            </w:r>
          </w:p>
          <w:p w14:paraId="1CB447BC" w14:textId="085519B8" w:rsidR="00D415CF" w:rsidRPr="000D1B3D" w:rsidRDefault="001B6026" w:rsidP="00BA72D2">
            <w:pPr>
              <w:spacing w:after="0" w:line="240" w:lineRule="auto"/>
              <w:jc w:val="center"/>
              <w:rPr>
                <w:rFonts w:ascii="Times New Roman" w:hAnsi="Times New Roman"/>
                <w:b/>
                <w:bCs/>
                <w:color w:val="333333"/>
                <w:sz w:val="28"/>
                <w:szCs w:val="28"/>
                <w:shd w:val="clear" w:color="auto" w:fill="FFFFFF"/>
                <w:lang w:val="uk-UA" w:eastAsia="uk-UA"/>
              </w:rPr>
            </w:pPr>
            <w:r w:rsidRPr="001B6026">
              <w:rPr>
                <w:rFonts w:ascii="Times New Roman" w:hAnsi="Times New Roman"/>
                <w:b/>
                <w:bCs/>
                <w:color w:val="333333"/>
                <w:sz w:val="28"/>
                <w:szCs w:val="28"/>
                <w:shd w:val="clear" w:color="auto" w:fill="FFFFFF"/>
                <w:lang w:eastAsia="uk-UA"/>
              </w:rPr>
              <w:t>Капітальний ремонт аварійної частини будівлі та допоміжних споруд Вишгородського районного суду Київської області</w:t>
            </w:r>
          </w:p>
          <w:p w14:paraId="2541FD90" w14:textId="731C3899"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752BD1">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165003" w:rsidRPr="00165003">
              <w:rPr>
                <w:rFonts w:ascii="Times New Roman" w:eastAsia="Arial" w:hAnsi="Times New Roman" w:cs="Times New Roman"/>
                <w:bCs/>
                <w:sz w:val="24"/>
                <w:szCs w:val="24"/>
                <w:lang w:val="uk-UA" w:eastAsia="ru-RU"/>
              </w:rPr>
              <w:t>ДК 021:2015: 45450000-6 Інші завершальні будівельні роботи</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55BCC0A4"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1B6026" w:rsidRPr="001B6026">
              <w:rPr>
                <w:rFonts w:ascii="Times New Roman" w:eastAsia="Times New Roman" w:hAnsi="Times New Roman" w:cs="Times New Roman"/>
                <w:sz w:val="24"/>
                <w:szCs w:val="24"/>
                <w:lang w:eastAsia="uk-UA"/>
              </w:rPr>
              <w:t>11 865 000 грн з ПДВ</w:t>
            </w:r>
          </w:p>
        </w:tc>
      </w:tr>
    </w:tbl>
    <w:p w14:paraId="42834C6B" w14:textId="5A3E978E" w:rsidR="00791997" w:rsidRPr="00456E48" w:rsidRDefault="001B6026"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03</w:t>
      </w:r>
      <w:r w:rsidR="00456E48" w:rsidRPr="00456E48">
        <w:rPr>
          <w:rFonts w:ascii="Times New Roman" w:eastAsia="Times New Roman" w:hAnsi="Times New Roman" w:cs="Times New Roman"/>
          <w:b/>
          <w:sz w:val="20"/>
          <w:szCs w:val="20"/>
          <w:lang w:val="uk-UA" w:eastAsia="ru-RU"/>
        </w:rPr>
        <w:t>.</w:t>
      </w:r>
      <w:r w:rsidR="000D1B3D">
        <w:rPr>
          <w:rFonts w:ascii="Times New Roman" w:eastAsia="Times New Roman" w:hAnsi="Times New Roman" w:cs="Times New Roman"/>
          <w:b/>
          <w:sz w:val="20"/>
          <w:szCs w:val="20"/>
          <w:lang w:val="uk-UA" w:eastAsia="ru-RU"/>
        </w:rPr>
        <w:t>09</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6FB1066A" w14:textId="53332050" w:rsidR="008C4CAF" w:rsidRPr="00C11194" w:rsidRDefault="008C4CAF" w:rsidP="00752BD1">
      <w:pPr>
        <w:spacing w:after="0"/>
        <w:rPr>
          <w:rFonts w:ascii="Times New Roman" w:eastAsia="Times New Roman" w:hAnsi="Times New Roman" w:cs="Times New Roman"/>
          <w:bCs/>
          <w:color w:val="000000"/>
          <w:sz w:val="27"/>
          <w:szCs w:val="27"/>
          <w:lang w:val="uk-UA" w:eastAsia="ru-RU"/>
        </w:rPr>
      </w:pPr>
    </w:p>
    <w:p w14:paraId="2051D415" w14:textId="77777777" w:rsidR="001B6026" w:rsidRPr="00860E1B" w:rsidRDefault="001B6026" w:rsidP="001B6026">
      <w:pPr>
        <w:spacing w:after="0" w:line="360" w:lineRule="auto"/>
        <w:jc w:val="center"/>
        <w:rPr>
          <w:rFonts w:ascii="Times New Roman" w:eastAsia="Times New Roman" w:hAnsi="Times New Roman" w:cs="Times New Roman"/>
          <w:b/>
          <w:i/>
          <w:sz w:val="24"/>
          <w:szCs w:val="24"/>
        </w:rPr>
      </w:pPr>
      <w:r w:rsidRPr="00860E1B">
        <w:rPr>
          <w:rFonts w:ascii="Times New Roman" w:eastAsia="Times New Roman" w:hAnsi="Times New Roman" w:cs="Times New Roman"/>
          <w:b/>
          <w:i/>
          <w:sz w:val="24"/>
          <w:szCs w:val="24"/>
          <w:highlight w:val="white"/>
        </w:rPr>
        <w:t>ТЕХНІЧНА СПЕЦИФІКАЦІЯ</w:t>
      </w:r>
    </w:p>
    <w:p w14:paraId="7E41EE2F" w14:textId="77777777" w:rsidR="001B6026" w:rsidRPr="00860E1B" w:rsidRDefault="001B6026" w:rsidP="001B6026">
      <w:pPr>
        <w:widowControl w:val="0"/>
        <w:autoSpaceDE w:val="0"/>
        <w:autoSpaceDN w:val="0"/>
        <w:spacing w:before="1" w:after="0" w:line="360" w:lineRule="auto"/>
        <w:ind w:left="343"/>
        <w:jc w:val="center"/>
        <w:rPr>
          <w:rFonts w:ascii="Times New Roman" w:eastAsia="Arial" w:hAnsi="Times New Roman" w:cs="Times New Roman"/>
          <w:b/>
          <w:i/>
          <w:sz w:val="24"/>
          <w:lang w:val="uk" w:eastAsia="uk"/>
        </w:rPr>
      </w:pPr>
      <w:r w:rsidRPr="00860E1B">
        <w:rPr>
          <w:rFonts w:ascii="Times New Roman" w:eastAsia="Arial" w:hAnsi="Times New Roman" w:cs="Times New Roman"/>
          <w:b/>
          <w:i/>
          <w:sz w:val="24"/>
          <w:lang w:val="uk" w:eastAsia="uk"/>
        </w:rPr>
        <w:t>Інформація про необхідні технічні, якісні та кількісні характеристики предмета</w:t>
      </w:r>
      <w:r w:rsidRPr="00860E1B">
        <w:rPr>
          <w:rFonts w:ascii="Times New Roman" w:eastAsia="Arial" w:hAnsi="Times New Roman" w:cs="Times New Roman"/>
          <w:b/>
          <w:i/>
          <w:spacing w:val="-29"/>
          <w:sz w:val="24"/>
          <w:lang w:val="uk" w:eastAsia="uk"/>
        </w:rPr>
        <w:t xml:space="preserve"> </w:t>
      </w:r>
      <w:r w:rsidRPr="00860E1B">
        <w:rPr>
          <w:rFonts w:ascii="Times New Roman" w:eastAsia="Arial" w:hAnsi="Times New Roman" w:cs="Times New Roman"/>
          <w:b/>
          <w:i/>
          <w:sz w:val="24"/>
          <w:lang w:val="uk" w:eastAsia="uk"/>
        </w:rPr>
        <w:t>закупівлі</w:t>
      </w:r>
      <w:r w:rsidRPr="00860E1B">
        <w:rPr>
          <w:rFonts w:ascii="Times New Roman" w:eastAsia="Arial" w:hAnsi="Times New Roman" w:cs="Times New Roman"/>
          <w:b/>
          <w:i/>
          <w:sz w:val="24"/>
          <w:lang w:eastAsia="uk"/>
        </w:rPr>
        <w:t xml:space="preserve"> - </w:t>
      </w:r>
      <w:r w:rsidRPr="00860E1B">
        <w:rPr>
          <w:rFonts w:ascii="Times New Roman" w:eastAsia="Arial" w:hAnsi="Times New Roman" w:cs="Times New Roman"/>
          <w:b/>
          <w:i/>
          <w:sz w:val="24"/>
          <w:lang w:val="uk" w:eastAsia="uk"/>
        </w:rPr>
        <w:t>технічні вимоги до предмета</w:t>
      </w:r>
      <w:r w:rsidRPr="00860E1B">
        <w:rPr>
          <w:rFonts w:ascii="Times New Roman" w:eastAsia="Arial" w:hAnsi="Times New Roman" w:cs="Times New Roman"/>
          <w:b/>
          <w:i/>
          <w:sz w:val="24"/>
          <w:lang w:eastAsia="uk"/>
        </w:rPr>
        <w:t xml:space="preserve"> </w:t>
      </w:r>
      <w:r w:rsidRPr="00860E1B">
        <w:rPr>
          <w:rFonts w:ascii="Times New Roman" w:eastAsia="Arial" w:hAnsi="Times New Roman" w:cs="Times New Roman"/>
          <w:b/>
          <w:i/>
          <w:sz w:val="24"/>
          <w:lang w:val="uk" w:eastAsia="uk"/>
        </w:rPr>
        <w:t>закупівлі</w:t>
      </w:r>
    </w:p>
    <w:p w14:paraId="425B88FF" w14:textId="77777777" w:rsidR="001B6026" w:rsidRPr="00860E1B" w:rsidRDefault="001B6026" w:rsidP="001B6026">
      <w:pPr>
        <w:widowControl w:val="0"/>
        <w:autoSpaceDE w:val="0"/>
        <w:autoSpaceDN w:val="0"/>
        <w:spacing w:after="0" w:line="360" w:lineRule="auto"/>
        <w:rPr>
          <w:rFonts w:ascii="Times New Roman" w:eastAsia="Times New Roman" w:hAnsi="Times New Roman" w:cs="Times New Roman"/>
          <w:b/>
          <w:i/>
          <w:sz w:val="26"/>
          <w:szCs w:val="24"/>
          <w:lang w:val="uk" w:eastAsia="uk"/>
        </w:rPr>
      </w:pPr>
      <w:r w:rsidRPr="00860E1B">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2930B32" wp14:editId="3E216F94">
                <wp:simplePos x="0" y="0"/>
                <wp:positionH relativeFrom="page">
                  <wp:posOffset>781001</wp:posOffset>
                </wp:positionH>
                <wp:positionV relativeFrom="paragraph">
                  <wp:posOffset>34290</wp:posOffset>
                </wp:positionV>
                <wp:extent cx="6115685" cy="2638425"/>
                <wp:effectExtent l="0" t="1270" r="3810" b="0"/>
                <wp:wrapNone/>
                <wp:docPr id="102680226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11"/>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1"/>
                              <w:gridCol w:w="4861"/>
                            </w:tblGrid>
                            <w:tr w:rsidR="001B6026" w14:paraId="724BCD3B" w14:textId="77777777" w:rsidTr="00C83476">
                              <w:trPr>
                                <w:trHeight w:val="1304"/>
                              </w:trPr>
                              <w:tc>
                                <w:tcPr>
                                  <w:tcW w:w="4741" w:type="dxa"/>
                                </w:tcPr>
                                <w:p w14:paraId="54E96B3D" w14:textId="77777777" w:rsidR="001B6026" w:rsidRDefault="001B6026">
                                  <w:pPr>
                                    <w:pStyle w:val="TableParagraph"/>
                                    <w:spacing w:before="92"/>
                                    <w:ind w:left="100"/>
                                    <w:rPr>
                                      <w:sz w:val="24"/>
                                    </w:rPr>
                                  </w:pPr>
                                  <w:r>
                                    <w:rPr>
                                      <w:sz w:val="24"/>
                                    </w:rPr>
                                    <w:t>Назва предмета закупівлі</w:t>
                                  </w:r>
                                </w:p>
                              </w:tc>
                              <w:tc>
                                <w:tcPr>
                                  <w:tcW w:w="4861" w:type="dxa"/>
                                </w:tcPr>
                                <w:p w14:paraId="19C3D955" w14:textId="77777777" w:rsidR="001B6026" w:rsidRPr="006B0B1D" w:rsidRDefault="001B6026" w:rsidP="00C83476">
                                  <w:pPr>
                                    <w:widowControl/>
                                    <w:adjustRightInd w:val="0"/>
                                    <w:jc w:val="both"/>
                                    <w:rPr>
                                      <w:sz w:val="24"/>
                                      <w:szCs w:val="24"/>
                                    </w:rPr>
                                  </w:pPr>
                                  <w:r w:rsidRPr="001B6026">
                                    <w:rPr>
                                      <w:sz w:val="24"/>
                                      <w:szCs w:val="24"/>
                                      <w:lang w:val="ru-RU"/>
                                    </w:rPr>
                                    <w:t>Капітальний ремонт аварійної частини будівлі та допоміжних споруд Вишгородського районного суду Київської області, що знаходиться за</w:t>
                                  </w:r>
                                  <w:r w:rsidRPr="009F1C64">
                                    <w:rPr>
                                      <w:sz w:val="24"/>
                                      <w:szCs w:val="24"/>
                                      <w:lang w:val="ru-RU"/>
                                    </w:rPr>
                                    <w:t xml:space="preserve"> </w:t>
                                  </w:r>
                                  <w:r w:rsidRPr="001B6026">
                                    <w:rPr>
                                      <w:sz w:val="24"/>
                                      <w:szCs w:val="24"/>
                                      <w:lang w:val="ru-RU"/>
                                    </w:rPr>
                                    <w:t xml:space="preserve">адресою: м. Вишгород, вул. </w:t>
                                  </w:r>
                                  <w:r w:rsidRPr="009F1C64">
                                    <w:rPr>
                                      <w:sz w:val="24"/>
                                      <w:szCs w:val="24"/>
                                    </w:rPr>
                                    <w:t>Кургузова,7</w:t>
                                  </w:r>
                                </w:p>
                                <w:p w14:paraId="09754103" w14:textId="77777777" w:rsidR="001B6026" w:rsidRPr="00C935B7" w:rsidRDefault="001B6026" w:rsidP="00C83476">
                                  <w:pPr>
                                    <w:pStyle w:val="TableParagraph"/>
                                    <w:ind w:left="100"/>
                                    <w:jc w:val="both"/>
                                    <w:rPr>
                                      <w:sz w:val="24"/>
                                    </w:rPr>
                                  </w:pPr>
                                </w:p>
                              </w:tc>
                            </w:tr>
                            <w:tr w:rsidR="001B6026" w:rsidRPr="001B6026" w14:paraId="686B9F75" w14:textId="77777777" w:rsidTr="00C83476">
                              <w:trPr>
                                <w:trHeight w:val="750"/>
                              </w:trPr>
                              <w:tc>
                                <w:tcPr>
                                  <w:tcW w:w="4741" w:type="dxa"/>
                                </w:tcPr>
                                <w:p w14:paraId="610D32AA" w14:textId="77777777" w:rsidR="001B6026" w:rsidRDefault="001B6026">
                                  <w:pPr>
                                    <w:pStyle w:val="TableParagraph"/>
                                    <w:spacing w:before="92"/>
                                    <w:ind w:left="100"/>
                                    <w:rPr>
                                      <w:sz w:val="24"/>
                                    </w:rPr>
                                  </w:pPr>
                                  <w:r>
                                    <w:rPr>
                                      <w:sz w:val="24"/>
                                    </w:rPr>
                                    <w:t>Код ДК 021:2015</w:t>
                                  </w:r>
                                </w:p>
                              </w:tc>
                              <w:tc>
                                <w:tcPr>
                                  <w:tcW w:w="4861" w:type="dxa"/>
                                </w:tcPr>
                                <w:p w14:paraId="525D82B1" w14:textId="77777777" w:rsidR="001B6026" w:rsidRDefault="001B6026">
                                  <w:pPr>
                                    <w:pStyle w:val="TableParagraph"/>
                                    <w:spacing w:before="92"/>
                                    <w:ind w:left="100" w:right="307"/>
                                    <w:rPr>
                                      <w:sz w:val="24"/>
                                    </w:rPr>
                                  </w:pPr>
                                  <w:r>
                                    <w:rPr>
                                      <w:sz w:val="24"/>
                                    </w:rPr>
                                    <w:t>ДК 021:2015: 45450000-6 Інші завершальні будівельні роботи</w:t>
                                  </w:r>
                                </w:p>
                              </w:tc>
                            </w:tr>
                            <w:tr w:rsidR="001B6026" w14:paraId="16899CB4" w14:textId="77777777" w:rsidTr="00C83476">
                              <w:trPr>
                                <w:trHeight w:val="477"/>
                              </w:trPr>
                              <w:tc>
                                <w:tcPr>
                                  <w:tcW w:w="4741" w:type="dxa"/>
                                </w:tcPr>
                                <w:p w14:paraId="03D13F92" w14:textId="77777777" w:rsidR="001B6026" w:rsidRDefault="001B6026">
                                  <w:pPr>
                                    <w:pStyle w:val="TableParagraph"/>
                                    <w:spacing w:before="92"/>
                                    <w:ind w:left="100"/>
                                    <w:rPr>
                                      <w:sz w:val="24"/>
                                    </w:rPr>
                                  </w:pPr>
                                  <w:r>
                                    <w:rPr>
                                      <w:sz w:val="24"/>
                                    </w:rPr>
                                    <w:t>Кількість обсягу виконання робіт</w:t>
                                  </w:r>
                                </w:p>
                              </w:tc>
                              <w:tc>
                                <w:tcPr>
                                  <w:tcW w:w="4861" w:type="dxa"/>
                                </w:tcPr>
                                <w:p w14:paraId="0D808561" w14:textId="77777777" w:rsidR="001B6026" w:rsidRDefault="001B6026">
                                  <w:pPr>
                                    <w:pStyle w:val="TableParagraph"/>
                                    <w:spacing w:before="92"/>
                                    <w:ind w:left="100"/>
                                    <w:rPr>
                                      <w:sz w:val="24"/>
                                    </w:rPr>
                                  </w:pPr>
                                  <w:r>
                                    <w:rPr>
                                      <w:sz w:val="24"/>
                                    </w:rPr>
                                    <w:t>1 робота</w:t>
                                  </w:r>
                                </w:p>
                              </w:tc>
                            </w:tr>
                            <w:tr w:rsidR="001B6026" w14:paraId="3307A0BB" w14:textId="77777777" w:rsidTr="00C83476">
                              <w:trPr>
                                <w:trHeight w:val="750"/>
                              </w:trPr>
                              <w:tc>
                                <w:tcPr>
                                  <w:tcW w:w="4741" w:type="dxa"/>
                                </w:tcPr>
                                <w:p w14:paraId="384D5D4A" w14:textId="77777777" w:rsidR="001B6026" w:rsidRDefault="001B6026">
                                  <w:pPr>
                                    <w:pStyle w:val="TableParagraph"/>
                                    <w:spacing w:before="92"/>
                                    <w:ind w:left="100"/>
                                    <w:rPr>
                                      <w:sz w:val="24"/>
                                    </w:rPr>
                                  </w:pPr>
                                  <w:r>
                                    <w:rPr>
                                      <w:sz w:val="24"/>
                                    </w:rPr>
                                    <w:t>Місце виконання робіт</w:t>
                                  </w:r>
                                </w:p>
                              </w:tc>
                              <w:tc>
                                <w:tcPr>
                                  <w:tcW w:w="4861" w:type="dxa"/>
                                </w:tcPr>
                                <w:p w14:paraId="0B00A6B2" w14:textId="77777777" w:rsidR="001B6026" w:rsidRPr="00C935B7" w:rsidRDefault="001B6026" w:rsidP="00C83476">
                                  <w:pPr>
                                    <w:pStyle w:val="TableParagraph"/>
                                    <w:spacing w:before="92"/>
                                    <w:ind w:left="100"/>
                                    <w:rPr>
                                      <w:sz w:val="24"/>
                                    </w:rPr>
                                  </w:pPr>
                                  <w:r>
                                    <w:rPr>
                                      <w:sz w:val="24"/>
                                    </w:rPr>
                                    <w:t>м. Вишгород, вул. Кургузова, 7</w:t>
                                  </w:r>
                                </w:p>
                              </w:tc>
                            </w:tr>
                            <w:tr w:rsidR="001B6026" w14:paraId="3EAFAE02" w14:textId="77777777" w:rsidTr="00C83476">
                              <w:trPr>
                                <w:trHeight w:val="752"/>
                              </w:trPr>
                              <w:tc>
                                <w:tcPr>
                                  <w:tcW w:w="4741" w:type="dxa"/>
                                </w:tcPr>
                                <w:p w14:paraId="46ADE3E6" w14:textId="77777777" w:rsidR="001B6026" w:rsidRDefault="001B6026">
                                  <w:pPr>
                                    <w:pStyle w:val="TableParagraph"/>
                                    <w:spacing w:before="92"/>
                                    <w:ind w:left="100"/>
                                    <w:rPr>
                                      <w:sz w:val="24"/>
                                    </w:rPr>
                                  </w:pPr>
                                  <w:r>
                                    <w:rPr>
                                      <w:sz w:val="24"/>
                                    </w:rPr>
                                    <w:t>Строк виконання робіт</w:t>
                                  </w:r>
                                </w:p>
                              </w:tc>
                              <w:tc>
                                <w:tcPr>
                                  <w:tcW w:w="4861" w:type="dxa"/>
                                </w:tcPr>
                                <w:p w14:paraId="180CD0B7" w14:textId="77777777" w:rsidR="001B6026" w:rsidRDefault="001B6026" w:rsidP="00C83476">
                                  <w:pPr>
                                    <w:pStyle w:val="TableParagraph"/>
                                    <w:spacing w:before="92"/>
                                    <w:ind w:left="100"/>
                                    <w:rPr>
                                      <w:sz w:val="24"/>
                                    </w:rPr>
                                  </w:pPr>
                                  <w:r w:rsidRPr="00BE53A1">
                                    <w:rPr>
                                      <w:sz w:val="24"/>
                                    </w:rPr>
                                    <w:t>до 31 грудня 2026 року включно</w:t>
                                  </w:r>
                                </w:p>
                              </w:tc>
                            </w:tr>
                          </w:tbl>
                          <w:p w14:paraId="74B35F09" w14:textId="77777777" w:rsidR="001B6026" w:rsidRDefault="001B6026" w:rsidP="001B6026">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30B32" id="_x0000_t202" coordsize="21600,21600" o:spt="202" path="m,l,21600r21600,l21600,xe">
                <v:stroke joinstyle="miter"/>
                <v:path gradientshapeok="t" o:connecttype="rect"/>
              </v:shapetype>
              <v:shape id="Text Box 241" o:spid="_x0000_s1026" type="#_x0000_t202" style="position:absolute;margin-left:61.5pt;margin-top:2.7pt;width:481.55pt;height:20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" filled="f" stroked="f">
                <v:textbox inset="0,0,0,0">
                  <w:txbxContent>
                    <w:tbl>
                      <w:tblPr>
                        <w:tblStyle w:val="TableNormal111"/>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1"/>
                        <w:gridCol w:w="4861"/>
                      </w:tblGrid>
                      <w:tr w:rsidR="001B6026" w14:paraId="724BCD3B" w14:textId="77777777" w:rsidTr="00C83476">
                        <w:trPr>
                          <w:trHeight w:val="1304"/>
                        </w:trPr>
                        <w:tc>
                          <w:tcPr>
                            <w:tcW w:w="4741" w:type="dxa"/>
                          </w:tcPr>
                          <w:p w14:paraId="54E96B3D" w14:textId="77777777" w:rsidR="001B6026" w:rsidRDefault="001B6026">
                            <w:pPr>
                              <w:pStyle w:val="TableParagraph"/>
                              <w:spacing w:before="92"/>
                              <w:ind w:left="100"/>
                              <w:rPr>
                                <w:sz w:val="24"/>
                              </w:rPr>
                            </w:pPr>
                            <w:r>
                              <w:rPr>
                                <w:sz w:val="24"/>
                              </w:rPr>
                              <w:t>Назва предмета закупівлі</w:t>
                            </w:r>
                          </w:p>
                        </w:tc>
                        <w:tc>
                          <w:tcPr>
                            <w:tcW w:w="4861" w:type="dxa"/>
                          </w:tcPr>
                          <w:p w14:paraId="19C3D955" w14:textId="77777777" w:rsidR="001B6026" w:rsidRPr="006B0B1D" w:rsidRDefault="001B6026" w:rsidP="00C83476">
                            <w:pPr>
                              <w:widowControl/>
                              <w:adjustRightInd w:val="0"/>
                              <w:jc w:val="both"/>
                              <w:rPr>
                                <w:sz w:val="24"/>
                                <w:szCs w:val="24"/>
                              </w:rPr>
                            </w:pPr>
                            <w:r w:rsidRPr="001B6026">
                              <w:rPr>
                                <w:sz w:val="24"/>
                                <w:szCs w:val="24"/>
                                <w:lang w:val="ru-RU"/>
                              </w:rPr>
                              <w:t>Капітальний ремонт аварійної частини будівлі та допоміжних споруд Вишгородського районного суду Київської області, що знаходиться за</w:t>
                            </w:r>
                            <w:r w:rsidRPr="009F1C64">
                              <w:rPr>
                                <w:sz w:val="24"/>
                                <w:szCs w:val="24"/>
                                <w:lang w:val="ru-RU"/>
                              </w:rPr>
                              <w:t xml:space="preserve"> </w:t>
                            </w:r>
                            <w:r w:rsidRPr="001B6026">
                              <w:rPr>
                                <w:sz w:val="24"/>
                                <w:szCs w:val="24"/>
                                <w:lang w:val="ru-RU"/>
                              </w:rPr>
                              <w:t xml:space="preserve">адресою: м. Вишгород, вул. </w:t>
                            </w:r>
                            <w:r w:rsidRPr="009F1C64">
                              <w:rPr>
                                <w:sz w:val="24"/>
                                <w:szCs w:val="24"/>
                              </w:rPr>
                              <w:t>Кургузова,7</w:t>
                            </w:r>
                          </w:p>
                          <w:p w14:paraId="09754103" w14:textId="77777777" w:rsidR="001B6026" w:rsidRPr="00C935B7" w:rsidRDefault="001B6026" w:rsidP="00C83476">
                            <w:pPr>
                              <w:pStyle w:val="TableParagraph"/>
                              <w:ind w:left="100"/>
                              <w:jc w:val="both"/>
                              <w:rPr>
                                <w:sz w:val="24"/>
                              </w:rPr>
                            </w:pPr>
                          </w:p>
                        </w:tc>
                      </w:tr>
                      <w:tr w:rsidR="001B6026" w:rsidRPr="001B6026" w14:paraId="686B9F75" w14:textId="77777777" w:rsidTr="00C83476">
                        <w:trPr>
                          <w:trHeight w:val="750"/>
                        </w:trPr>
                        <w:tc>
                          <w:tcPr>
                            <w:tcW w:w="4741" w:type="dxa"/>
                          </w:tcPr>
                          <w:p w14:paraId="610D32AA" w14:textId="77777777" w:rsidR="001B6026" w:rsidRDefault="001B6026">
                            <w:pPr>
                              <w:pStyle w:val="TableParagraph"/>
                              <w:spacing w:before="92"/>
                              <w:ind w:left="100"/>
                              <w:rPr>
                                <w:sz w:val="24"/>
                              </w:rPr>
                            </w:pPr>
                            <w:r>
                              <w:rPr>
                                <w:sz w:val="24"/>
                              </w:rPr>
                              <w:t>Код ДК 021:2015</w:t>
                            </w:r>
                          </w:p>
                        </w:tc>
                        <w:tc>
                          <w:tcPr>
                            <w:tcW w:w="4861" w:type="dxa"/>
                          </w:tcPr>
                          <w:p w14:paraId="525D82B1" w14:textId="77777777" w:rsidR="001B6026" w:rsidRDefault="001B6026">
                            <w:pPr>
                              <w:pStyle w:val="TableParagraph"/>
                              <w:spacing w:before="92"/>
                              <w:ind w:left="100" w:right="307"/>
                              <w:rPr>
                                <w:sz w:val="24"/>
                              </w:rPr>
                            </w:pPr>
                            <w:r>
                              <w:rPr>
                                <w:sz w:val="24"/>
                              </w:rPr>
                              <w:t>ДК 021:2015: 45450000-6 Інші завершальні будівельні роботи</w:t>
                            </w:r>
                          </w:p>
                        </w:tc>
                      </w:tr>
                      <w:tr w:rsidR="001B6026" w14:paraId="16899CB4" w14:textId="77777777" w:rsidTr="00C83476">
                        <w:trPr>
                          <w:trHeight w:val="477"/>
                        </w:trPr>
                        <w:tc>
                          <w:tcPr>
                            <w:tcW w:w="4741" w:type="dxa"/>
                          </w:tcPr>
                          <w:p w14:paraId="03D13F92" w14:textId="77777777" w:rsidR="001B6026" w:rsidRDefault="001B6026">
                            <w:pPr>
                              <w:pStyle w:val="TableParagraph"/>
                              <w:spacing w:before="92"/>
                              <w:ind w:left="100"/>
                              <w:rPr>
                                <w:sz w:val="24"/>
                              </w:rPr>
                            </w:pPr>
                            <w:r>
                              <w:rPr>
                                <w:sz w:val="24"/>
                              </w:rPr>
                              <w:t>Кількість обсягу виконання робіт</w:t>
                            </w:r>
                          </w:p>
                        </w:tc>
                        <w:tc>
                          <w:tcPr>
                            <w:tcW w:w="4861" w:type="dxa"/>
                          </w:tcPr>
                          <w:p w14:paraId="0D808561" w14:textId="77777777" w:rsidR="001B6026" w:rsidRDefault="001B6026">
                            <w:pPr>
                              <w:pStyle w:val="TableParagraph"/>
                              <w:spacing w:before="92"/>
                              <w:ind w:left="100"/>
                              <w:rPr>
                                <w:sz w:val="24"/>
                              </w:rPr>
                            </w:pPr>
                            <w:r>
                              <w:rPr>
                                <w:sz w:val="24"/>
                              </w:rPr>
                              <w:t>1 робота</w:t>
                            </w:r>
                          </w:p>
                        </w:tc>
                      </w:tr>
                      <w:tr w:rsidR="001B6026" w14:paraId="3307A0BB" w14:textId="77777777" w:rsidTr="00C83476">
                        <w:trPr>
                          <w:trHeight w:val="750"/>
                        </w:trPr>
                        <w:tc>
                          <w:tcPr>
                            <w:tcW w:w="4741" w:type="dxa"/>
                          </w:tcPr>
                          <w:p w14:paraId="384D5D4A" w14:textId="77777777" w:rsidR="001B6026" w:rsidRDefault="001B6026">
                            <w:pPr>
                              <w:pStyle w:val="TableParagraph"/>
                              <w:spacing w:before="92"/>
                              <w:ind w:left="100"/>
                              <w:rPr>
                                <w:sz w:val="24"/>
                              </w:rPr>
                            </w:pPr>
                            <w:r>
                              <w:rPr>
                                <w:sz w:val="24"/>
                              </w:rPr>
                              <w:t>Місце виконання робіт</w:t>
                            </w:r>
                          </w:p>
                        </w:tc>
                        <w:tc>
                          <w:tcPr>
                            <w:tcW w:w="4861" w:type="dxa"/>
                          </w:tcPr>
                          <w:p w14:paraId="0B00A6B2" w14:textId="77777777" w:rsidR="001B6026" w:rsidRPr="00C935B7" w:rsidRDefault="001B6026" w:rsidP="00C83476">
                            <w:pPr>
                              <w:pStyle w:val="TableParagraph"/>
                              <w:spacing w:before="92"/>
                              <w:ind w:left="100"/>
                              <w:rPr>
                                <w:sz w:val="24"/>
                              </w:rPr>
                            </w:pPr>
                            <w:r>
                              <w:rPr>
                                <w:sz w:val="24"/>
                              </w:rPr>
                              <w:t>м. Вишгород, вул. Кургузова, 7</w:t>
                            </w:r>
                          </w:p>
                        </w:tc>
                      </w:tr>
                      <w:tr w:rsidR="001B6026" w14:paraId="3EAFAE02" w14:textId="77777777" w:rsidTr="00C83476">
                        <w:trPr>
                          <w:trHeight w:val="752"/>
                        </w:trPr>
                        <w:tc>
                          <w:tcPr>
                            <w:tcW w:w="4741" w:type="dxa"/>
                          </w:tcPr>
                          <w:p w14:paraId="46ADE3E6" w14:textId="77777777" w:rsidR="001B6026" w:rsidRDefault="001B6026">
                            <w:pPr>
                              <w:pStyle w:val="TableParagraph"/>
                              <w:spacing w:before="92"/>
                              <w:ind w:left="100"/>
                              <w:rPr>
                                <w:sz w:val="24"/>
                              </w:rPr>
                            </w:pPr>
                            <w:r>
                              <w:rPr>
                                <w:sz w:val="24"/>
                              </w:rPr>
                              <w:t>Строк виконання робіт</w:t>
                            </w:r>
                          </w:p>
                        </w:tc>
                        <w:tc>
                          <w:tcPr>
                            <w:tcW w:w="4861" w:type="dxa"/>
                          </w:tcPr>
                          <w:p w14:paraId="180CD0B7" w14:textId="77777777" w:rsidR="001B6026" w:rsidRDefault="001B6026" w:rsidP="00C83476">
                            <w:pPr>
                              <w:pStyle w:val="TableParagraph"/>
                              <w:spacing w:before="92"/>
                              <w:ind w:left="100"/>
                              <w:rPr>
                                <w:sz w:val="24"/>
                              </w:rPr>
                            </w:pPr>
                            <w:r w:rsidRPr="00BE53A1">
                              <w:rPr>
                                <w:sz w:val="24"/>
                              </w:rPr>
                              <w:t>до 31 грудня 2026 року включно</w:t>
                            </w:r>
                          </w:p>
                        </w:tc>
                      </w:tr>
                    </w:tbl>
                    <w:p w14:paraId="74B35F09" w14:textId="77777777" w:rsidR="001B6026" w:rsidRDefault="001B6026" w:rsidP="001B6026">
                      <w:pPr>
                        <w:pStyle w:val="af0"/>
                      </w:pPr>
                    </w:p>
                  </w:txbxContent>
                </v:textbox>
                <w10:wrap anchorx="page"/>
              </v:shape>
            </w:pict>
          </mc:Fallback>
        </mc:AlternateContent>
      </w:r>
    </w:p>
    <w:p w14:paraId="4CA3654B"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3371D31A"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30BC52A8"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43BBB213"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12AB61D7"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53D52DE6"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344EC49F"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4CD9C919"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5A04ACE8"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006A1E8C"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0222814F"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00C759C5" w14:textId="77777777" w:rsidR="001B6026" w:rsidRPr="00860E1B" w:rsidRDefault="001B6026" w:rsidP="001B6026">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7ACB7DAA" w14:textId="77777777" w:rsidR="001B6026" w:rsidRPr="00860E1B" w:rsidRDefault="001B6026" w:rsidP="001B6026">
      <w:pPr>
        <w:widowControl w:val="0"/>
        <w:autoSpaceDE w:val="0"/>
        <w:autoSpaceDN w:val="0"/>
        <w:spacing w:before="3" w:after="0" w:line="240" w:lineRule="auto"/>
        <w:rPr>
          <w:rFonts w:ascii="Times New Roman" w:eastAsia="Times New Roman" w:hAnsi="Times New Roman" w:cs="Times New Roman"/>
          <w:b/>
          <w:i/>
          <w:szCs w:val="24"/>
          <w:lang w:val="uk" w:eastAsia="uk"/>
        </w:rPr>
      </w:pPr>
    </w:p>
    <w:p w14:paraId="6BA0E2EE" w14:textId="77777777" w:rsidR="001B6026" w:rsidRPr="00860E1B" w:rsidRDefault="001B6026" w:rsidP="001B6026">
      <w:pPr>
        <w:widowControl w:val="0"/>
        <w:autoSpaceDE w:val="0"/>
        <w:autoSpaceDN w:val="0"/>
        <w:spacing w:after="0" w:line="240" w:lineRule="auto"/>
        <w:ind w:right="305"/>
        <w:jc w:val="both"/>
        <w:rPr>
          <w:rFonts w:ascii="Times New Roman" w:eastAsia="Times New Roman" w:hAnsi="Times New Roman" w:cs="Times New Roman"/>
          <w:sz w:val="24"/>
          <w:szCs w:val="24"/>
          <w:lang w:eastAsia="uk"/>
        </w:rPr>
      </w:pPr>
    </w:p>
    <w:tbl>
      <w:tblPr>
        <w:tblW w:w="0" w:type="auto"/>
        <w:jc w:val="center"/>
        <w:tblLayout w:type="fixed"/>
        <w:tblCellMar>
          <w:left w:w="28" w:type="dxa"/>
          <w:right w:w="28" w:type="dxa"/>
        </w:tblCellMar>
        <w:tblLook w:val="0000" w:firstRow="0" w:lastRow="0" w:firstColumn="0" w:lastColumn="0" w:noHBand="0" w:noVBand="0"/>
      </w:tblPr>
      <w:tblGrid>
        <w:gridCol w:w="30"/>
        <w:gridCol w:w="27"/>
        <w:gridCol w:w="567"/>
        <w:gridCol w:w="4706"/>
        <w:gridCol w:w="681"/>
        <w:gridCol w:w="1418"/>
        <w:gridCol w:w="1418"/>
        <w:gridCol w:w="1359"/>
        <w:gridCol w:w="59"/>
      </w:tblGrid>
      <w:tr w:rsidR="001B6026" w:rsidRPr="00860E1B" w14:paraId="1730AE11" w14:textId="77777777" w:rsidTr="00974466">
        <w:trPr>
          <w:gridAfter w:val="1"/>
          <w:wAfter w:w="59" w:type="dxa"/>
          <w:jc w:val="center"/>
        </w:trPr>
        <w:tc>
          <w:tcPr>
            <w:tcW w:w="10206" w:type="dxa"/>
            <w:gridSpan w:val="8"/>
            <w:tcBorders>
              <w:top w:val="nil"/>
              <w:left w:val="nil"/>
              <w:bottom w:val="nil"/>
              <w:right w:val="nil"/>
            </w:tcBorders>
          </w:tcPr>
          <w:p w14:paraId="162EA9B1" w14:textId="77777777" w:rsidR="001B6026" w:rsidRPr="00860E1B" w:rsidRDefault="001B6026" w:rsidP="00974466">
            <w:pPr>
              <w:keepLines/>
              <w:autoSpaceDE w:val="0"/>
              <w:autoSpaceDN w:val="0"/>
              <w:spacing w:after="0" w:line="360" w:lineRule="auto"/>
              <w:jc w:val="center"/>
              <w:rPr>
                <w:rFonts w:ascii="Times New Roman" w:hAnsi="Times New Roman" w:cs="Times New Roman"/>
                <w:sz w:val="24"/>
                <w:szCs w:val="24"/>
              </w:rPr>
            </w:pPr>
            <w:r w:rsidRPr="00860E1B">
              <w:rPr>
                <w:rFonts w:ascii="Times New Roman" w:hAnsi="Times New Roman" w:cs="Times New Roman"/>
                <w:b/>
                <w:bCs/>
                <w:spacing w:val="-5"/>
                <w:sz w:val="24"/>
                <w:szCs w:val="24"/>
              </w:rPr>
              <w:t>ТЕХНІЧНЕ ЗАВДАННЯ</w:t>
            </w:r>
          </w:p>
        </w:tc>
      </w:tr>
      <w:tr w:rsidR="001B6026" w:rsidRPr="00860E1B" w14:paraId="1900B6DB" w14:textId="77777777" w:rsidTr="00974466">
        <w:trPr>
          <w:gridAfter w:val="1"/>
          <w:wAfter w:w="59" w:type="dxa"/>
          <w:jc w:val="center"/>
        </w:trPr>
        <w:tc>
          <w:tcPr>
            <w:tcW w:w="5330" w:type="dxa"/>
            <w:gridSpan w:val="4"/>
            <w:tcBorders>
              <w:top w:val="nil"/>
              <w:left w:val="nil"/>
              <w:bottom w:val="nil"/>
              <w:right w:val="nil"/>
            </w:tcBorders>
          </w:tcPr>
          <w:p w14:paraId="41926F95" w14:textId="77777777" w:rsidR="001B6026" w:rsidRPr="00860E1B" w:rsidRDefault="001B6026" w:rsidP="00974466">
            <w:pPr>
              <w:autoSpaceDE w:val="0"/>
              <w:autoSpaceDN w:val="0"/>
              <w:adjustRightInd w:val="0"/>
              <w:spacing w:after="0" w:line="360" w:lineRule="auto"/>
              <w:rPr>
                <w:rFonts w:ascii="Times New Roman" w:hAnsi="Times New Roman" w:cs="Times New Roman"/>
                <w:sz w:val="24"/>
                <w:szCs w:val="24"/>
              </w:rPr>
            </w:pPr>
            <w:r w:rsidRPr="00860E1B">
              <w:rPr>
                <w:rFonts w:ascii="Times New Roman" w:hAnsi="Times New Roman" w:cs="Times New Roman"/>
                <w:sz w:val="24"/>
                <w:szCs w:val="24"/>
              </w:rPr>
              <w:t xml:space="preserve"> </w:t>
            </w:r>
          </w:p>
        </w:tc>
        <w:tc>
          <w:tcPr>
            <w:tcW w:w="4876" w:type="dxa"/>
            <w:gridSpan w:val="4"/>
            <w:tcBorders>
              <w:top w:val="nil"/>
              <w:left w:val="nil"/>
              <w:bottom w:val="nil"/>
              <w:right w:val="nil"/>
            </w:tcBorders>
          </w:tcPr>
          <w:p w14:paraId="29CF83D1" w14:textId="77777777" w:rsidR="001B6026" w:rsidRPr="00860E1B" w:rsidRDefault="001B6026" w:rsidP="00974466">
            <w:pPr>
              <w:autoSpaceDE w:val="0"/>
              <w:autoSpaceDN w:val="0"/>
              <w:adjustRightInd w:val="0"/>
              <w:spacing w:after="0" w:line="360" w:lineRule="auto"/>
              <w:rPr>
                <w:rFonts w:ascii="Times New Roman" w:hAnsi="Times New Roman" w:cs="Times New Roman"/>
                <w:sz w:val="24"/>
                <w:szCs w:val="24"/>
              </w:rPr>
            </w:pPr>
            <w:r w:rsidRPr="00860E1B">
              <w:rPr>
                <w:rFonts w:ascii="Times New Roman" w:hAnsi="Times New Roman" w:cs="Times New Roman"/>
                <w:sz w:val="24"/>
                <w:szCs w:val="24"/>
              </w:rPr>
              <w:t xml:space="preserve"> </w:t>
            </w:r>
          </w:p>
        </w:tc>
      </w:tr>
      <w:tr w:rsidR="001B6026" w:rsidRPr="00860E1B" w14:paraId="54EA690B" w14:textId="77777777" w:rsidTr="00974466">
        <w:trPr>
          <w:gridAfter w:val="1"/>
          <w:wAfter w:w="59" w:type="dxa"/>
          <w:jc w:val="center"/>
        </w:trPr>
        <w:tc>
          <w:tcPr>
            <w:tcW w:w="10206" w:type="dxa"/>
            <w:gridSpan w:val="8"/>
            <w:tcBorders>
              <w:top w:val="nil"/>
              <w:left w:val="nil"/>
              <w:bottom w:val="nil"/>
              <w:right w:val="nil"/>
            </w:tcBorders>
          </w:tcPr>
          <w:p w14:paraId="4B739F70" w14:textId="77777777" w:rsidR="001B6026" w:rsidRPr="00860E1B" w:rsidRDefault="001B6026" w:rsidP="00974466">
            <w:pPr>
              <w:keepLines/>
              <w:autoSpaceDE w:val="0"/>
              <w:autoSpaceDN w:val="0"/>
              <w:spacing w:after="0" w:line="360" w:lineRule="auto"/>
              <w:rPr>
                <w:rFonts w:ascii="Times New Roman" w:hAnsi="Times New Roman" w:cs="Times New Roman"/>
                <w:spacing w:val="-5"/>
                <w:sz w:val="24"/>
                <w:szCs w:val="24"/>
              </w:rPr>
            </w:pPr>
            <w:r w:rsidRPr="00860E1B">
              <w:rPr>
                <w:rFonts w:ascii="Times New Roman" w:hAnsi="Times New Roman" w:cs="Times New Roman"/>
                <w:spacing w:val="-5"/>
                <w:sz w:val="24"/>
                <w:szCs w:val="24"/>
              </w:rPr>
              <w:t>Капітальний ремонт аварійної частини будівлі та допоміжних споруд Вишгородського районного суду</w:t>
            </w:r>
          </w:p>
          <w:p w14:paraId="2DB86827" w14:textId="77777777" w:rsidR="001B6026" w:rsidRPr="00860E1B" w:rsidRDefault="001B6026" w:rsidP="00974466">
            <w:pPr>
              <w:keepLines/>
              <w:autoSpaceDE w:val="0"/>
              <w:autoSpaceDN w:val="0"/>
              <w:spacing w:after="0" w:line="360" w:lineRule="auto"/>
              <w:rPr>
                <w:rFonts w:ascii="Times New Roman" w:hAnsi="Times New Roman" w:cs="Times New Roman"/>
                <w:spacing w:val="-5"/>
                <w:sz w:val="24"/>
                <w:szCs w:val="24"/>
              </w:rPr>
            </w:pPr>
            <w:r w:rsidRPr="00860E1B">
              <w:rPr>
                <w:rFonts w:ascii="Times New Roman" w:hAnsi="Times New Roman" w:cs="Times New Roman"/>
                <w:spacing w:val="-5"/>
                <w:sz w:val="24"/>
                <w:szCs w:val="24"/>
              </w:rPr>
              <w:t>Київської області, що знаходиться  за адресою: м. Вишгород, вул. Кургузова,7</w:t>
            </w:r>
          </w:p>
          <w:p w14:paraId="16805931" w14:textId="77777777" w:rsidR="001B6026" w:rsidRPr="00860E1B" w:rsidRDefault="001B6026" w:rsidP="00974466">
            <w:pPr>
              <w:keepLines/>
              <w:autoSpaceDE w:val="0"/>
              <w:autoSpaceDN w:val="0"/>
              <w:spacing w:after="0" w:line="360" w:lineRule="auto"/>
              <w:rPr>
                <w:rFonts w:ascii="Times New Roman" w:hAnsi="Times New Roman" w:cs="Times New Roman"/>
                <w:sz w:val="24"/>
                <w:szCs w:val="24"/>
              </w:rPr>
            </w:pPr>
            <w:r w:rsidRPr="00860E1B">
              <w:rPr>
                <w:rFonts w:ascii="Times New Roman" w:hAnsi="Times New Roman" w:cs="Times New Roman"/>
                <w:spacing w:val="-5"/>
                <w:sz w:val="24"/>
                <w:szCs w:val="24"/>
              </w:rPr>
              <w:t>К=1,2 виконання ремонтно-будівельних робіт в приміщеннях, що експлуатуютья</w:t>
            </w:r>
          </w:p>
        </w:tc>
      </w:tr>
      <w:tr w:rsidR="001B6026" w:rsidRPr="00860E1B" w14:paraId="2915F4D4" w14:textId="77777777" w:rsidTr="00974466">
        <w:trPr>
          <w:gridBefore w:val="1"/>
          <w:wBefore w:w="30" w:type="dxa"/>
          <w:jc w:val="center"/>
        </w:trPr>
        <w:tc>
          <w:tcPr>
            <w:tcW w:w="10235" w:type="dxa"/>
            <w:gridSpan w:val="8"/>
            <w:tcBorders>
              <w:top w:val="nil"/>
              <w:left w:val="nil"/>
              <w:bottom w:val="nil"/>
              <w:right w:val="nil"/>
            </w:tcBorders>
          </w:tcPr>
          <w:p w14:paraId="3FCCA65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01882B3" w14:textId="77777777" w:rsidTr="00974466">
        <w:trPr>
          <w:gridBefore w:val="2"/>
          <w:wBefore w:w="57" w:type="dxa"/>
          <w:jc w:val="center"/>
        </w:trPr>
        <w:tc>
          <w:tcPr>
            <w:tcW w:w="567" w:type="dxa"/>
            <w:tcBorders>
              <w:top w:val="single" w:sz="12" w:space="0" w:color="auto"/>
              <w:left w:val="single" w:sz="12" w:space="0" w:color="auto"/>
              <w:bottom w:val="nil"/>
              <w:right w:val="single" w:sz="4" w:space="0" w:color="auto"/>
            </w:tcBorders>
            <w:vAlign w:val="center"/>
          </w:tcPr>
          <w:p w14:paraId="4A5E3CB6" w14:textId="77777777" w:rsidR="001B6026" w:rsidRPr="00860E1B" w:rsidRDefault="001B6026" w:rsidP="00974466">
            <w:pPr>
              <w:keepLines/>
              <w:autoSpaceDE w:val="0"/>
              <w:autoSpaceDN w:val="0"/>
              <w:spacing w:after="0" w:line="240" w:lineRule="auto"/>
              <w:jc w:val="center"/>
              <w:rPr>
                <w:rFonts w:ascii="Arial" w:hAnsi="Arial" w:cs="Arial"/>
                <w:spacing w:val="-5"/>
                <w:sz w:val="20"/>
                <w:szCs w:val="20"/>
              </w:rPr>
            </w:pPr>
            <w:r w:rsidRPr="00860E1B">
              <w:rPr>
                <w:rFonts w:ascii="Arial" w:hAnsi="Arial" w:cs="Arial"/>
                <w:spacing w:val="-5"/>
                <w:sz w:val="20"/>
                <w:szCs w:val="20"/>
              </w:rPr>
              <w:t>№</w:t>
            </w:r>
          </w:p>
          <w:p w14:paraId="1C4BE7D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п/п</w:t>
            </w:r>
          </w:p>
        </w:tc>
        <w:tc>
          <w:tcPr>
            <w:tcW w:w="5387" w:type="dxa"/>
            <w:gridSpan w:val="2"/>
            <w:tcBorders>
              <w:top w:val="single" w:sz="12" w:space="0" w:color="auto"/>
              <w:left w:val="nil"/>
              <w:bottom w:val="nil"/>
              <w:right w:val="nil"/>
            </w:tcBorders>
            <w:vAlign w:val="center"/>
          </w:tcPr>
          <w:p w14:paraId="2709CECA" w14:textId="77777777" w:rsidR="001B6026" w:rsidRPr="00860E1B" w:rsidRDefault="001B6026" w:rsidP="00974466">
            <w:pPr>
              <w:keepLines/>
              <w:autoSpaceDE w:val="0"/>
              <w:autoSpaceDN w:val="0"/>
              <w:spacing w:after="0" w:line="240" w:lineRule="auto"/>
              <w:jc w:val="center"/>
              <w:rPr>
                <w:rFonts w:ascii="Arial" w:hAnsi="Arial" w:cs="Arial"/>
                <w:spacing w:val="-5"/>
                <w:sz w:val="20"/>
                <w:szCs w:val="20"/>
              </w:rPr>
            </w:pPr>
          </w:p>
          <w:p w14:paraId="3E4EF140" w14:textId="77777777" w:rsidR="001B6026" w:rsidRPr="00860E1B" w:rsidRDefault="001B6026" w:rsidP="00974466">
            <w:pPr>
              <w:keepLines/>
              <w:autoSpaceDE w:val="0"/>
              <w:autoSpaceDN w:val="0"/>
              <w:spacing w:after="0" w:line="240" w:lineRule="auto"/>
              <w:jc w:val="center"/>
              <w:rPr>
                <w:rFonts w:ascii="Arial" w:hAnsi="Arial" w:cs="Arial"/>
                <w:spacing w:val="-5"/>
                <w:sz w:val="20"/>
                <w:szCs w:val="20"/>
              </w:rPr>
            </w:pPr>
            <w:r w:rsidRPr="00860E1B">
              <w:rPr>
                <w:rFonts w:ascii="Arial" w:hAnsi="Arial" w:cs="Arial"/>
                <w:spacing w:val="-5"/>
                <w:sz w:val="20"/>
                <w:szCs w:val="20"/>
              </w:rPr>
              <w:t>Найменування робіт та витрат</w:t>
            </w:r>
          </w:p>
          <w:p w14:paraId="758A043B" w14:textId="77777777" w:rsidR="001B6026" w:rsidRPr="00860E1B" w:rsidRDefault="001B6026" w:rsidP="00974466">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tcPr>
          <w:p w14:paraId="4AD13F6C" w14:textId="77777777" w:rsidR="001B6026" w:rsidRPr="00860E1B" w:rsidRDefault="001B6026" w:rsidP="00974466">
            <w:pPr>
              <w:keepLines/>
              <w:autoSpaceDE w:val="0"/>
              <w:autoSpaceDN w:val="0"/>
              <w:spacing w:after="0" w:line="240" w:lineRule="auto"/>
              <w:jc w:val="center"/>
              <w:rPr>
                <w:rFonts w:ascii="Arial" w:hAnsi="Arial" w:cs="Arial"/>
                <w:spacing w:val="-5"/>
                <w:sz w:val="20"/>
                <w:szCs w:val="20"/>
              </w:rPr>
            </w:pPr>
            <w:r w:rsidRPr="00860E1B">
              <w:rPr>
                <w:rFonts w:ascii="Arial" w:hAnsi="Arial" w:cs="Arial"/>
                <w:spacing w:val="-5"/>
                <w:sz w:val="20"/>
                <w:szCs w:val="20"/>
              </w:rPr>
              <w:t>Одиниця</w:t>
            </w:r>
          </w:p>
          <w:p w14:paraId="587AF2F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tcPr>
          <w:p w14:paraId="7FC7DAA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14:paraId="311CFCB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Примітка</w:t>
            </w:r>
          </w:p>
        </w:tc>
      </w:tr>
      <w:tr w:rsidR="001B6026" w:rsidRPr="00860E1B" w14:paraId="2A721DD9" w14:textId="77777777" w:rsidTr="00974466">
        <w:trPr>
          <w:gridBefore w:val="2"/>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14:paraId="075AF50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tcPr>
          <w:p w14:paraId="4776EBE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tcPr>
          <w:p w14:paraId="3843E48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1FA2644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33ED1CA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2D8F649B" w14:textId="77777777" w:rsidTr="00974466">
        <w:trPr>
          <w:gridBefore w:val="2"/>
          <w:wBefore w:w="57" w:type="dxa"/>
          <w:jc w:val="center"/>
        </w:trPr>
        <w:tc>
          <w:tcPr>
            <w:tcW w:w="567" w:type="dxa"/>
            <w:tcBorders>
              <w:top w:val="nil"/>
              <w:left w:val="single" w:sz="12" w:space="0" w:color="auto"/>
              <w:bottom w:val="nil"/>
              <w:right w:val="single" w:sz="4" w:space="0" w:color="auto"/>
            </w:tcBorders>
            <w:vAlign w:val="center"/>
          </w:tcPr>
          <w:p w14:paraId="76EFD11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69364A15" w14:textId="77777777" w:rsidR="001B6026" w:rsidRPr="00860E1B" w:rsidRDefault="001B6026" w:rsidP="00974466">
            <w:pPr>
              <w:keepLines/>
              <w:autoSpaceDE w:val="0"/>
              <w:autoSpaceDN w:val="0"/>
              <w:spacing w:after="0" w:line="240" w:lineRule="auto"/>
              <w:jc w:val="center"/>
              <w:rPr>
                <w:rFonts w:ascii="Arial" w:hAnsi="Arial" w:cs="Arial"/>
                <w:b/>
                <w:bCs/>
                <w:sz w:val="20"/>
                <w:szCs w:val="20"/>
              </w:rPr>
            </w:pPr>
            <w:r w:rsidRPr="00860E1B">
              <w:rPr>
                <w:rFonts w:ascii="Arial" w:hAnsi="Arial" w:cs="Arial"/>
                <w:b/>
                <w:bCs/>
                <w:spacing w:val="-5"/>
                <w:sz w:val="20"/>
                <w:szCs w:val="20"/>
                <w:u w:val="single"/>
              </w:rPr>
              <w:t>Приміщення підвалу (АРХІВ)</w:t>
            </w:r>
          </w:p>
        </w:tc>
        <w:tc>
          <w:tcPr>
            <w:tcW w:w="1418" w:type="dxa"/>
            <w:tcBorders>
              <w:top w:val="nil"/>
              <w:left w:val="single" w:sz="4" w:space="0" w:color="auto"/>
              <w:bottom w:val="nil"/>
              <w:right w:val="single" w:sz="4" w:space="0" w:color="auto"/>
            </w:tcBorders>
            <w:vAlign w:val="center"/>
          </w:tcPr>
          <w:p w14:paraId="62C4EDE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7E7B4C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4F0FD5F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0CE4331" w14:textId="77777777" w:rsidTr="00974466">
        <w:trPr>
          <w:gridBefore w:val="2"/>
          <w:wBefore w:w="57" w:type="dxa"/>
          <w:jc w:val="center"/>
        </w:trPr>
        <w:tc>
          <w:tcPr>
            <w:tcW w:w="567" w:type="dxa"/>
            <w:tcBorders>
              <w:top w:val="nil"/>
              <w:left w:val="single" w:sz="12" w:space="0" w:color="auto"/>
              <w:bottom w:val="nil"/>
              <w:right w:val="single" w:sz="4" w:space="0" w:color="auto"/>
            </w:tcBorders>
            <w:vAlign w:val="center"/>
          </w:tcPr>
          <w:p w14:paraId="711350E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0D14339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B0B269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5D4D57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610ED35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B9F5A7E" w14:textId="77777777" w:rsidTr="00974466">
        <w:trPr>
          <w:gridBefore w:val="2"/>
          <w:wBefore w:w="57" w:type="dxa"/>
          <w:jc w:val="center"/>
        </w:trPr>
        <w:tc>
          <w:tcPr>
            <w:tcW w:w="567" w:type="dxa"/>
            <w:tcBorders>
              <w:top w:val="nil"/>
              <w:left w:val="single" w:sz="12" w:space="0" w:color="auto"/>
              <w:bottom w:val="nil"/>
              <w:right w:val="single" w:sz="4" w:space="0" w:color="auto"/>
            </w:tcBorders>
            <w:vAlign w:val="center"/>
          </w:tcPr>
          <w:p w14:paraId="53F464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61B00C5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1. Приміщення №1. Запасний аварійний вихід</w:t>
            </w:r>
          </w:p>
        </w:tc>
        <w:tc>
          <w:tcPr>
            <w:tcW w:w="1418" w:type="dxa"/>
            <w:tcBorders>
              <w:top w:val="nil"/>
              <w:left w:val="single" w:sz="4" w:space="0" w:color="auto"/>
              <w:bottom w:val="nil"/>
              <w:right w:val="single" w:sz="4" w:space="0" w:color="auto"/>
            </w:tcBorders>
            <w:vAlign w:val="center"/>
          </w:tcPr>
          <w:p w14:paraId="39D70EF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A6723D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31D74C8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31D3BF8" w14:textId="77777777" w:rsidTr="00974466">
        <w:trPr>
          <w:gridBefore w:val="2"/>
          <w:wBefore w:w="57" w:type="dxa"/>
          <w:jc w:val="center"/>
        </w:trPr>
        <w:tc>
          <w:tcPr>
            <w:tcW w:w="567" w:type="dxa"/>
            <w:tcBorders>
              <w:top w:val="nil"/>
              <w:left w:val="single" w:sz="12" w:space="0" w:color="auto"/>
              <w:bottom w:val="nil"/>
              <w:right w:val="single" w:sz="4" w:space="0" w:color="auto"/>
            </w:tcBorders>
            <w:vAlign w:val="center"/>
          </w:tcPr>
          <w:p w14:paraId="1B5F54E4"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33485C63"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A0D0639"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0B4A4C1"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0D21574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8404902" w14:textId="77777777" w:rsidTr="00974466">
        <w:trPr>
          <w:gridBefore w:val="2"/>
          <w:wBefore w:w="57" w:type="dxa"/>
          <w:jc w:val="center"/>
        </w:trPr>
        <w:tc>
          <w:tcPr>
            <w:tcW w:w="567" w:type="dxa"/>
            <w:tcBorders>
              <w:top w:val="nil"/>
              <w:left w:val="single" w:sz="12" w:space="0" w:color="auto"/>
              <w:bottom w:val="nil"/>
              <w:right w:val="single" w:sz="4" w:space="0" w:color="auto"/>
            </w:tcBorders>
            <w:vAlign w:val="center"/>
          </w:tcPr>
          <w:p w14:paraId="23926D64"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437B5611"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6DA1A19D"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CC20343"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6A040BA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854556B" w14:textId="77777777" w:rsidTr="00974466">
        <w:trPr>
          <w:gridBefore w:val="2"/>
          <w:wBefore w:w="57" w:type="dxa"/>
          <w:jc w:val="center"/>
        </w:trPr>
        <w:tc>
          <w:tcPr>
            <w:tcW w:w="567" w:type="dxa"/>
            <w:tcBorders>
              <w:top w:val="nil"/>
              <w:left w:val="single" w:sz="12" w:space="0" w:color="auto"/>
              <w:bottom w:val="nil"/>
              <w:right w:val="single" w:sz="4" w:space="0" w:color="auto"/>
            </w:tcBorders>
            <w:vAlign w:val="center"/>
          </w:tcPr>
          <w:p w14:paraId="153D99CF"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774269FF"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9E946A2"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5479D61"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776D54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800D06"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165DB4E1"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1</w:t>
            </w:r>
          </w:p>
        </w:tc>
        <w:tc>
          <w:tcPr>
            <w:tcW w:w="5387" w:type="dxa"/>
            <w:gridSpan w:val="2"/>
            <w:tcBorders>
              <w:top w:val="nil"/>
              <w:left w:val="nil"/>
              <w:bottom w:val="nil"/>
              <w:right w:val="nil"/>
            </w:tcBorders>
          </w:tcPr>
          <w:p w14:paraId="23F0C866"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6744AE6B"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0E43602"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7,41</w:t>
            </w:r>
          </w:p>
        </w:tc>
        <w:tc>
          <w:tcPr>
            <w:tcW w:w="1418" w:type="dxa"/>
            <w:gridSpan w:val="2"/>
            <w:tcBorders>
              <w:top w:val="nil"/>
              <w:left w:val="single" w:sz="4" w:space="0" w:color="auto"/>
              <w:bottom w:val="nil"/>
              <w:right w:val="single" w:sz="12" w:space="0" w:color="auto"/>
            </w:tcBorders>
            <w:vAlign w:val="center"/>
          </w:tcPr>
          <w:p w14:paraId="5DF8BD3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31C36D"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0D806671"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2</w:t>
            </w:r>
          </w:p>
        </w:tc>
        <w:tc>
          <w:tcPr>
            <w:tcW w:w="5387" w:type="dxa"/>
            <w:gridSpan w:val="2"/>
            <w:tcBorders>
              <w:top w:val="nil"/>
              <w:left w:val="nil"/>
              <w:bottom w:val="nil"/>
              <w:right w:val="nil"/>
            </w:tcBorders>
          </w:tcPr>
          <w:p w14:paraId="11E6A690"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5890ADEA"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416CCE69"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06377B46"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0,741</w:t>
            </w:r>
          </w:p>
        </w:tc>
        <w:tc>
          <w:tcPr>
            <w:tcW w:w="1418" w:type="dxa"/>
            <w:gridSpan w:val="2"/>
            <w:tcBorders>
              <w:top w:val="nil"/>
              <w:left w:val="single" w:sz="4" w:space="0" w:color="auto"/>
              <w:bottom w:val="nil"/>
              <w:right w:val="single" w:sz="12" w:space="0" w:color="auto"/>
            </w:tcBorders>
            <w:vAlign w:val="center"/>
          </w:tcPr>
          <w:p w14:paraId="1980D9D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469FB4"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332320E3"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3</w:t>
            </w:r>
          </w:p>
        </w:tc>
        <w:tc>
          <w:tcPr>
            <w:tcW w:w="5387" w:type="dxa"/>
            <w:gridSpan w:val="2"/>
            <w:tcBorders>
              <w:top w:val="nil"/>
              <w:left w:val="nil"/>
              <w:bottom w:val="nil"/>
              <w:right w:val="nil"/>
            </w:tcBorders>
          </w:tcPr>
          <w:p w14:paraId="65B17AB5"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64BD4E37"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lastRenderedPageBreak/>
              <w:t>візками, група ґрунту 1, додавати (до 50м)</w:t>
            </w:r>
          </w:p>
        </w:tc>
        <w:tc>
          <w:tcPr>
            <w:tcW w:w="1418" w:type="dxa"/>
            <w:tcBorders>
              <w:top w:val="nil"/>
              <w:left w:val="single" w:sz="4" w:space="0" w:color="auto"/>
              <w:bottom w:val="nil"/>
              <w:right w:val="nil"/>
            </w:tcBorders>
          </w:tcPr>
          <w:p w14:paraId="4D6E735D"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lastRenderedPageBreak/>
              <w:t xml:space="preserve">  м3</w:t>
            </w:r>
          </w:p>
        </w:tc>
        <w:tc>
          <w:tcPr>
            <w:tcW w:w="1418" w:type="dxa"/>
            <w:tcBorders>
              <w:top w:val="nil"/>
              <w:left w:val="single" w:sz="4" w:space="0" w:color="auto"/>
              <w:bottom w:val="nil"/>
              <w:right w:val="single" w:sz="4" w:space="0" w:color="auto"/>
            </w:tcBorders>
          </w:tcPr>
          <w:p w14:paraId="214C9965"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0,741</w:t>
            </w:r>
          </w:p>
        </w:tc>
        <w:tc>
          <w:tcPr>
            <w:tcW w:w="1418" w:type="dxa"/>
            <w:gridSpan w:val="2"/>
            <w:tcBorders>
              <w:top w:val="nil"/>
              <w:left w:val="single" w:sz="4" w:space="0" w:color="auto"/>
              <w:bottom w:val="nil"/>
              <w:right w:val="single" w:sz="12" w:space="0" w:color="auto"/>
            </w:tcBorders>
            <w:vAlign w:val="center"/>
          </w:tcPr>
          <w:p w14:paraId="12A56CA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63F32A"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0369B674"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lastRenderedPageBreak/>
              <w:t>4</w:t>
            </w:r>
          </w:p>
        </w:tc>
        <w:tc>
          <w:tcPr>
            <w:tcW w:w="5387" w:type="dxa"/>
            <w:gridSpan w:val="2"/>
            <w:tcBorders>
              <w:top w:val="nil"/>
              <w:left w:val="nil"/>
              <w:bottom w:val="nil"/>
              <w:right w:val="nil"/>
            </w:tcBorders>
          </w:tcPr>
          <w:p w14:paraId="09892F93"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6EF2CD0D"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73B163D4"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74FC2CF"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7,41</w:t>
            </w:r>
          </w:p>
        </w:tc>
        <w:tc>
          <w:tcPr>
            <w:tcW w:w="1418" w:type="dxa"/>
            <w:gridSpan w:val="2"/>
            <w:tcBorders>
              <w:top w:val="nil"/>
              <w:left w:val="single" w:sz="4" w:space="0" w:color="auto"/>
              <w:bottom w:val="nil"/>
              <w:right w:val="single" w:sz="12" w:space="0" w:color="auto"/>
            </w:tcBorders>
            <w:vAlign w:val="center"/>
          </w:tcPr>
          <w:p w14:paraId="49F176B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577C278"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4874844C"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5</w:t>
            </w:r>
          </w:p>
        </w:tc>
        <w:tc>
          <w:tcPr>
            <w:tcW w:w="5387" w:type="dxa"/>
            <w:gridSpan w:val="2"/>
            <w:tcBorders>
              <w:top w:val="nil"/>
              <w:left w:val="nil"/>
              <w:bottom w:val="nil"/>
              <w:right w:val="nil"/>
            </w:tcBorders>
          </w:tcPr>
          <w:p w14:paraId="390442FB"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738A7C2F"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22CB1196"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36E5A5E"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7,41</w:t>
            </w:r>
          </w:p>
        </w:tc>
        <w:tc>
          <w:tcPr>
            <w:tcW w:w="1418" w:type="dxa"/>
            <w:gridSpan w:val="2"/>
            <w:tcBorders>
              <w:top w:val="nil"/>
              <w:left w:val="single" w:sz="4" w:space="0" w:color="auto"/>
              <w:bottom w:val="nil"/>
              <w:right w:val="single" w:sz="12" w:space="0" w:color="auto"/>
            </w:tcBorders>
            <w:vAlign w:val="center"/>
          </w:tcPr>
          <w:p w14:paraId="1B8DAEC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FB471D"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7E6C40D1"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6</w:t>
            </w:r>
          </w:p>
        </w:tc>
        <w:tc>
          <w:tcPr>
            <w:tcW w:w="5387" w:type="dxa"/>
            <w:gridSpan w:val="2"/>
            <w:tcBorders>
              <w:top w:val="nil"/>
              <w:left w:val="nil"/>
              <w:bottom w:val="nil"/>
              <w:right w:val="nil"/>
            </w:tcBorders>
          </w:tcPr>
          <w:p w14:paraId="19FFA038"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7EB2356B"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15B8491A"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9D92E67"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7,41</w:t>
            </w:r>
          </w:p>
        </w:tc>
        <w:tc>
          <w:tcPr>
            <w:tcW w:w="1418" w:type="dxa"/>
            <w:gridSpan w:val="2"/>
            <w:tcBorders>
              <w:top w:val="nil"/>
              <w:left w:val="single" w:sz="4" w:space="0" w:color="auto"/>
              <w:bottom w:val="nil"/>
              <w:right w:val="single" w:sz="12" w:space="0" w:color="auto"/>
            </w:tcBorders>
            <w:vAlign w:val="center"/>
          </w:tcPr>
          <w:p w14:paraId="7BD61BF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41D7446"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45E41DE5"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7</w:t>
            </w:r>
          </w:p>
        </w:tc>
        <w:tc>
          <w:tcPr>
            <w:tcW w:w="5387" w:type="dxa"/>
            <w:gridSpan w:val="2"/>
            <w:tcBorders>
              <w:top w:val="nil"/>
              <w:left w:val="nil"/>
              <w:bottom w:val="nil"/>
              <w:right w:val="nil"/>
            </w:tcBorders>
          </w:tcPr>
          <w:p w14:paraId="5B5BA56B"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65E5E1CB"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F14267A"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7,41</w:t>
            </w:r>
          </w:p>
        </w:tc>
        <w:tc>
          <w:tcPr>
            <w:tcW w:w="1418" w:type="dxa"/>
            <w:gridSpan w:val="2"/>
            <w:tcBorders>
              <w:top w:val="nil"/>
              <w:left w:val="single" w:sz="4" w:space="0" w:color="auto"/>
              <w:bottom w:val="nil"/>
              <w:right w:val="single" w:sz="12" w:space="0" w:color="auto"/>
            </w:tcBorders>
            <w:vAlign w:val="center"/>
          </w:tcPr>
          <w:p w14:paraId="0314E83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A93435"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090289A9"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8</w:t>
            </w:r>
          </w:p>
        </w:tc>
        <w:tc>
          <w:tcPr>
            <w:tcW w:w="5387" w:type="dxa"/>
            <w:gridSpan w:val="2"/>
            <w:tcBorders>
              <w:top w:val="nil"/>
              <w:left w:val="nil"/>
              <w:bottom w:val="nil"/>
              <w:right w:val="nil"/>
            </w:tcBorders>
          </w:tcPr>
          <w:p w14:paraId="4167D5E9"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47862A5B"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113AF51"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7,41</w:t>
            </w:r>
          </w:p>
        </w:tc>
        <w:tc>
          <w:tcPr>
            <w:tcW w:w="1418" w:type="dxa"/>
            <w:gridSpan w:val="2"/>
            <w:tcBorders>
              <w:top w:val="nil"/>
              <w:left w:val="single" w:sz="4" w:space="0" w:color="auto"/>
              <w:bottom w:val="nil"/>
              <w:right w:val="single" w:sz="12" w:space="0" w:color="auto"/>
            </w:tcBorders>
            <w:vAlign w:val="center"/>
          </w:tcPr>
          <w:p w14:paraId="6B396A2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133729F"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3A448788"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9</w:t>
            </w:r>
          </w:p>
        </w:tc>
        <w:tc>
          <w:tcPr>
            <w:tcW w:w="5387" w:type="dxa"/>
            <w:gridSpan w:val="2"/>
            <w:tcBorders>
              <w:top w:val="nil"/>
              <w:left w:val="nil"/>
              <w:bottom w:val="nil"/>
              <w:right w:val="nil"/>
            </w:tcBorders>
          </w:tcPr>
          <w:p w14:paraId="721041AC"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74B45872"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45B1FC15"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58209668"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536F962"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7,41</w:t>
            </w:r>
          </w:p>
        </w:tc>
        <w:tc>
          <w:tcPr>
            <w:tcW w:w="1418" w:type="dxa"/>
            <w:gridSpan w:val="2"/>
            <w:tcBorders>
              <w:top w:val="nil"/>
              <w:left w:val="single" w:sz="4" w:space="0" w:color="auto"/>
              <w:bottom w:val="nil"/>
              <w:right w:val="single" w:sz="12" w:space="0" w:color="auto"/>
            </w:tcBorders>
            <w:vAlign w:val="center"/>
          </w:tcPr>
          <w:p w14:paraId="590A0A2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836D4FC"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5DC12769"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10</w:t>
            </w:r>
          </w:p>
        </w:tc>
        <w:tc>
          <w:tcPr>
            <w:tcW w:w="5387" w:type="dxa"/>
            <w:gridSpan w:val="2"/>
            <w:tcBorders>
              <w:top w:val="nil"/>
              <w:left w:val="nil"/>
              <w:bottom w:val="nil"/>
              <w:right w:val="nil"/>
            </w:tcBorders>
          </w:tcPr>
          <w:p w14:paraId="5611C57A"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02D1CD77"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45C3F02C"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8E1ACB2"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0,9192</w:t>
            </w:r>
          </w:p>
        </w:tc>
        <w:tc>
          <w:tcPr>
            <w:tcW w:w="1418" w:type="dxa"/>
            <w:gridSpan w:val="2"/>
            <w:tcBorders>
              <w:top w:val="nil"/>
              <w:left w:val="single" w:sz="4" w:space="0" w:color="auto"/>
              <w:bottom w:val="nil"/>
              <w:right w:val="single" w:sz="12" w:space="0" w:color="auto"/>
            </w:tcBorders>
            <w:vAlign w:val="center"/>
          </w:tcPr>
          <w:p w14:paraId="54AAD19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CBD9338"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2A95A68F"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11</w:t>
            </w:r>
          </w:p>
        </w:tc>
        <w:tc>
          <w:tcPr>
            <w:tcW w:w="5387" w:type="dxa"/>
            <w:gridSpan w:val="2"/>
            <w:tcBorders>
              <w:top w:val="nil"/>
              <w:left w:val="nil"/>
              <w:bottom w:val="nil"/>
              <w:right w:val="nil"/>
            </w:tcBorders>
          </w:tcPr>
          <w:p w14:paraId="4A237BB7"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сходів на</w:t>
            </w:r>
          </w:p>
          <w:p w14:paraId="4E4DE50F"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розчині із сухої клеючої суміші, кількість плиток в 1 м2</w:t>
            </w:r>
          </w:p>
          <w:p w14:paraId="1D595887"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понад 7 до 12 шт</w:t>
            </w:r>
          </w:p>
        </w:tc>
        <w:tc>
          <w:tcPr>
            <w:tcW w:w="1418" w:type="dxa"/>
            <w:tcBorders>
              <w:top w:val="nil"/>
              <w:left w:val="single" w:sz="4" w:space="0" w:color="auto"/>
              <w:bottom w:val="nil"/>
              <w:right w:val="nil"/>
            </w:tcBorders>
          </w:tcPr>
          <w:p w14:paraId="07A5F1FD"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4411A35"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4,5</w:t>
            </w:r>
          </w:p>
        </w:tc>
        <w:tc>
          <w:tcPr>
            <w:tcW w:w="1418" w:type="dxa"/>
            <w:gridSpan w:val="2"/>
            <w:tcBorders>
              <w:top w:val="nil"/>
              <w:left w:val="single" w:sz="4" w:space="0" w:color="auto"/>
              <w:bottom w:val="nil"/>
              <w:right w:val="single" w:sz="12" w:space="0" w:color="auto"/>
            </w:tcBorders>
            <w:vAlign w:val="center"/>
          </w:tcPr>
          <w:p w14:paraId="5097059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E5FE424" w14:textId="77777777" w:rsidTr="00974466">
        <w:trPr>
          <w:gridBefore w:val="2"/>
          <w:wBefore w:w="57" w:type="dxa"/>
          <w:jc w:val="center"/>
        </w:trPr>
        <w:tc>
          <w:tcPr>
            <w:tcW w:w="567" w:type="dxa"/>
            <w:tcBorders>
              <w:top w:val="nil"/>
              <w:left w:val="single" w:sz="12" w:space="0" w:color="auto"/>
              <w:bottom w:val="nil"/>
              <w:right w:val="single" w:sz="4" w:space="0" w:color="auto"/>
            </w:tcBorders>
            <w:vAlign w:val="center"/>
          </w:tcPr>
          <w:p w14:paraId="1FC5BBBD"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7FC006D1"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04D272DF"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88D7AB4"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06A90C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DE6F3BD" w14:textId="77777777" w:rsidTr="00974466">
        <w:trPr>
          <w:gridBefore w:val="2"/>
          <w:wBefore w:w="57" w:type="dxa"/>
          <w:jc w:val="center"/>
        </w:trPr>
        <w:tc>
          <w:tcPr>
            <w:tcW w:w="567" w:type="dxa"/>
            <w:tcBorders>
              <w:top w:val="nil"/>
              <w:left w:val="single" w:sz="12" w:space="0" w:color="auto"/>
              <w:bottom w:val="nil"/>
              <w:right w:val="single" w:sz="4" w:space="0" w:color="auto"/>
            </w:tcBorders>
            <w:vAlign w:val="center"/>
          </w:tcPr>
          <w:p w14:paraId="5FBFE8BB"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60503BDA"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11505F2"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E91D009"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5AE6A8C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7D4BCB4"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0021766D"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12</w:t>
            </w:r>
          </w:p>
        </w:tc>
        <w:tc>
          <w:tcPr>
            <w:tcW w:w="5387" w:type="dxa"/>
            <w:gridSpan w:val="2"/>
            <w:tcBorders>
              <w:top w:val="nil"/>
              <w:left w:val="nil"/>
              <w:bottom w:val="nil"/>
              <w:right w:val="nil"/>
            </w:tcBorders>
          </w:tcPr>
          <w:p w14:paraId="1EC8E221"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1B97DE1D"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2C30C365"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5C4D0C2"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7,16</w:t>
            </w:r>
          </w:p>
        </w:tc>
        <w:tc>
          <w:tcPr>
            <w:tcW w:w="1418" w:type="dxa"/>
            <w:gridSpan w:val="2"/>
            <w:tcBorders>
              <w:top w:val="nil"/>
              <w:left w:val="single" w:sz="4" w:space="0" w:color="auto"/>
              <w:bottom w:val="nil"/>
              <w:right w:val="single" w:sz="12" w:space="0" w:color="auto"/>
            </w:tcBorders>
            <w:vAlign w:val="center"/>
          </w:tcPr>
          <w:p w14:paraId="4A897ED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2E5D07F"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575805C1"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13</w:t>
            </w:r>
          </w:p>
        </w:tc>
        <w:tc>
          <w:tcPr>
            <w:tcW w:w="5387" w:type="dxa"/>
            <w:gridSpan w:val="2"/>
            <w:tcBorders>
              <w:top w:val="nil"/>
              <w:left w:val="nil"/>
              <w:bottom w:val="nil"/>
              <w:right w:val="nil"/>
            </w:tcBorders>
          </w:tcPr>
          <w:p w14:paraId="66E19813"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793FE5F"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03926AD1"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3188169"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7,16</w:t>
            </w:r>
          </w:p>
        </w:tc>
        <w:tc>
          <w:tcPr>
            <w:tcW w:w="1418" w:type="dxa"/>
            <w:gridSpan w:val="2"/>
            <w:tcBorders>
              <w:top w:val="nil"/>
              <w:left w:val="single" w:sz="4" w:space="0" w:color="auto"/>
              <w:bottom w:val="nil"/>
              <w:right w:val="single" w:sz="12" w:space="0" w:color="auto"/>
            </w:tcBorders>
            <w:vAlign w:val="center"/>
          </w:tcPr>
          <w:p w14:paraId="7E29566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E44748"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157C4878"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14</w:t>
            </w:r>
          </w:p>
        </w:tc>
        <w:tc>
          <w:tcPr>
            <w:tcW w:w="5387" w:type="dxa"/>
            <w:gridSpan w:val="2"/>
            <w:tcBorders>
              <w:top w:val="nil"/>
              <w:left w:val="nil"/>
              <w:bottom w:val="nil"/>
              <w:right w:val="nil"/>
            </w:tcBorders>
          </w:tcPr>
          <w:p w14:paraId="5BF4DD23"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5BD474BC"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08F3528"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7,16</w:t>
            </w:r>
          </w:p>
        </w:tc>
        <w:tc>
          <w:tcPr>
            <w:tcW w:w="1418" w:type="dxa"/>
            <w:gridSpan w:val="2"/>
            <w:tcBorders>
              <w:top w:val="nil"/>
              <w:left w:val="single" w:sz="4" w:space="0" w:color="auto"/>
              <w:bottom w:val="nil"/>
              <w:right w:val="single" w:sz="12" w:space="0" w:color="auto"/>
            </w:tcBorders>
            <w:vAlign w:val="center"/>
          </w:tcPr>
          <w:p w14:paraId="10F6DF6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75EEB05"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758F7F97"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15</w:t>
            </w:r>
          </w:p>
        </w:tc>
        <w:tc>
          <w:tcPr>
            <w:tcW w:w="5387" w:type="dxa"/>
            <w:gridSpan w:val="2"/>
            <w:tcBorders>
              <w:top w:val="nil"/>
              <w:left w:val="nil"/>
              <w:bottom w:val="nil"/>
              <w:right w:val="nil"/>
            </w:tcBorders>
          </w:tcPr>
          <w:p w14:paraId="1D1EB1B4"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3D9404F5"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28EF82D"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6,44</w:t>
            </w:r>
          </w:p>
        </w:tc>
        <w:tc>
          <w:tcPr>
            <w:tcW w:w="1418" w:type="dxa"/>
            <w:gridSpan w:val="2"/>
            <w:tcBorders>
              <w:top w:val="nil"/>
              <w:left w:val="single" w:sz="4" w:space="0" w:color="auto"/>
              <w:bottom w:val="nil"/>
              <w:right w:val="single" w:sz="12" w:space="0" w:color="auto"/>
            </w:tcBorders>
            <w:vAlign w:val="center"/>
          </w:tcPr>
          <w:p w14:paraId="71D3D9FE"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2B525F93" w14:textId="77777777" w:rsidTr="00974466">
        <w:trPr>
          <w:gridBefore w:val="2"/>
          <w:wBefore w:w="57" w:type="dxa"/>
          <w:jc w:val="center"/>
        </w:trPr>
        <w:tc>
          <w:tcPr>
            <w:tcW w:w="567" w:type="dxa"/>
            <w:tcBorders>
              <w:top w:val="nil"/>
              <w:left w:val="single" w:sz="12" w:space="0" w:color="auto"/>
              <w:bottom w:val="nil"/>
              <w:right w:val="single" w:sz="4" w:space="0" w:color="auto"/>
            </w:tcBorders>
            <w:vAlign w:val="center"/>
          </w:tcPr>
          <w:p w14:paraId="3F6B017F"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07254772"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3C329FE1"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D2C4ECE"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27D82D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8E0773A" w14:textId="77777777" w:rsidTr="00974466">
        <w:trPr>
          <w:gridBefore w:val="2"/>
          <w:wBefore w:w="57" w:type="dxa"/>
          <w:jc w:val="center"/>
        </w:trPr>
        <w:tc>
          <w:tcPr>
            <w:tcW w:w="567" w:type="dxa"/>
            <w:tcBorders>
              <w:top w:val="nil"/>
              <w:left w:val="single" w:sz="12" w:space="0" w:color="auto"/>
              <w:bottom w:val="nil"/>
              <w:right w:val="single" w:sz="4" w:space="0" w:color="auto"/>
            </w:tcBorders>
            <w:vAlign w:val="center"/>
          </w:tcPr>
          <w:p w14:paraId="122942C0"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53F28A01"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AA5226E"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C26962D" w14:textId="77777777" w:rsidR="001B6026" w:rsidRPr="00860E1B" w:rsidRDefault="001B6026" w:rsidP="00974466">
            <w:pPr>
              <w:autoSpaceDE w:val="0"/>
              <w:autoSpaceDN w:val="0"/>
              <w:adjustRightInd w:val="0"/>
              <w:spacing w:after="0" w:line="36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7F5C095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5647956" w14:textId="77777777" w:rsidTr="00974466">
        <w:trPr>
          <w:gridBefore w:val="2"/>
          <w:wBefore w:w="57" w:type="dxa"/>
          <w:jc w:val="center"/>
        </w:trPr>
        <w:tc>
          <w:tcPr>
            <w:tcW w:w="567" w:type="dxa"/>
            <w:tcBorders>
              <w:top w:val="nil"/>
              <w:left w:val="single" w:sz="12" w:space="0" w:color="auto"/>
              <w:bottom w:val="nil"/>
              <w:right w:val="single" w:sz="4" w:space="0" w:color="auto"/>
            </w:tcBorders>
          </w:tcPr>
          <w:p w14:paraId="264AAD56" w14:textId="77777777" w:rsidR="001B6026" w:rsidRPr="00860E1B" w:rsidRDefault="001B6026" w:rsidP="00974466">
            <w:pPr>
              <w:keepLines/>
              <w:autoSpaceDE w:val="0"/>
              <w:autoSpaceDN w:val="0"/>
              <w:spacing w:after="0" w:line="360" w:lineRule="auto"/>
              <w:jc w:val="center"/>
              <w:rPr>
                <w:rFonts w:ascii="Arial" w:hAnsi="Arial" w:cs="Arial"/>
                <w:sz w:val="20"/>
                <w:szCs w:val="20"/>
              </w:rPr>
            </w:pPr>
            <w:r w:rsidRPr="00860E1B">
              <w:rPr>
                <w:rFonts w:ascii="Arial" w:hAnsi="Arial" w:cs="Arial"/>
                <w:spacing w:val="-5"/>
                <w:sz w:val="20"/>
                <w:szCs w:val="20"/>
              </w:rPr>
              <w:t>16</w:t>
            </w:r>
          </w:p>
        </w:tc>
        <w:tc>
          <w:tcPr>
            <w:tcW w:w="5387" w:type="dxa"/>
            <w:gridSpan w:val="2"/>
            <w:tcBorders>
              <w:top w:val="nil"/>
              <w:left w:val="nil"/>
              <w:bottom w:val="nil"/>
              <w:right w:val="nil"/>
            </w:tcBorders>
          </w:tcPr>
          <w:p w14:paraId="19E877BD" w14:textId="77777777" w:rsidR="001B6026" w:rsidRPr="00860E1B" w:rsidRDefault="001B6026" w:rsidP="00974466">
            <w:pPr>
              <w:keepLines/>
              <w:autoSpaceDE w:val="0"/>
              <w:autoSpaceDN w:val="0"/>
              <w:spacing w:after="0" w:line="36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064649AE"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51855EA5" w14:textId="77777777" w:rsidR="001B6026" w:rsidRPr="00860E1B" w:rsidRDefault="001B6026" w:rsidP="00974466">
            <w:pPr>
              <w:keepLines/>
              <w:autoSpaceDE w:val="0"/>
              <w:autoSpaceDN w:val="0"/>
              <w:spacing w:after="0" w:line="36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48CAFE5" w14:textId="77777777" w:rsidR="001B6026" w:rsidRPr="00860E1B" w:rsidRDefault="001B6026" w:rsidP="00974466">
            <w:pPr>
              <w:keepLines/>
              <w:autoSpaceDE w:val="0"/>
              <w:autoSpaceDN w:val="0"/>
              <w:spacing w:after="0" w:line="360" w:lineRule="auto"/>
              <w:jc w:val="right"/>
              <w:rPr>
                <w:rFonts w:ascii="Arial" w:hAnsi="Arial" w:cs="Arial"/>
                <w:sz w:val="20"/>
                <w:szCs w:val="20"/>
              </w:rPr>
            </w:pPr>
            <w:r w:rsidRPr="00860E1B">
              <w:rPr>
                <w:rFonts w:ascii="Arial" w:hAnsi="Arial" w:cs="Arial"/>
                <w:spacing w:val="-5"/>
                <w:sz w:val="20"/>
                <w:szCs w:val="20"/>
              </w:rPr>
              <w:t>46,96</w:t>
            </w:r>
          </w:p>
        </w:tc>
        <w:tc>
          <w:tcPr>
            <w:tcW w:w="1418" w:type="dxa"/>
            <w:gridSpan w:val="2"/>
            <w:tcBorders>
              <w:top w:val="nil"/>
              <w:left w:val="single" w:sz="4" w:space="0" w:color="auto"/>
              <w:bottom w:val="nil"/>
              <w:right w:val="single" w:sz="12" w:space="0" w:color="auto"/>
            </w:tcBorders>
            <w:vAlign w:val="center"/>
          </w:tcPr>
          <w:p w14:paraId="2444906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2A8FC1BE" w14:textId="77777777" w:rsidR="001B6026" w:rsidRPr="00860E1B" w:rsidRDefault="001B6026" w:rsidP="001B6026">
      <w:pPr>
        <w:autoSpaceDE w:val="0"/>
        <w:autoSpaceDN w:val="0"/>
        <w:spacing w:after="0" w:line="240" w:lineRule="auto"/>
        <w:rPr>
          <w:sz w:val="2"/>
          <w:szCs w:val="2"/>
        </w:rPr>
        <w:sectPr w:rsidR="001B6026" w:rsidRPr="00860E1B" w:rsidSect="00860E1B">
          <w:headerReference w:type="default" r:id="rId7"/>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51665C94"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808664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2548538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62B8986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5EBAF8F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45EDDDE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078B70C9" w14:textId="77777777" w:rsidTr="00974466">
        <w:trPr>
          <w:jc w:val="center"/>
        </w:trPr>
        <w:tc>
          <w:tcPr>
            <w:tcW w:w="567" w:type="dxa"/>
            <w:tcBorders>
              <w:top w:val="nil"/>
              <w:left w:val="single" w:sz="12" w:space="0" w:color="auto"/>
              <w:bottom w:val="nil"/>
              <w:right w:val="single" w:sz="4" w:space="0" w:color="auto"/>
            </w:tcBorders>
          </w:tcPr>
          <w:p w14:paraId="5EFA710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17</w:t>
            </w:r>
          </w:p>
        </w:tc>
        <w:tc>
          <w:tcPr>
            <w:tcW w:w="5387" w:type="dxa"/>
            <w:tcBorders>
              <w:top w:val="nil"/>
              <w:left w:val="nil"/>
              <w:bottom w:val="nil"/>
              <w:right w:val="nil"/>
            </w:tcBorders>
          </w:tcPr>
          <w:p w14:paraId="48D0176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21DB04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7800EEB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6D372D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46,96</w:t>
            </w:r>
          </w:p>
        </w:tc>
        <w:tc>
          <w:tcPr>
            <w:tcW w:w="1418" w:type="dxa"/>
            <w:tcBorders>
              <w:top w:val="nil"/>
              <w:left w:val="single" w:sz="4" w:space="0" w:color="auto"/>
              <w:bottom w:val="nil"/>
              <w:right w:val="single" w:sz="12" w:space="0" w:color="auto"/>
            </w:tcBorders>
            <w:vAlign w:val="center"/>
          </w:tcPr>
          <w:p w14:paraId="08E9AC8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9BD949E" w14:textId="77777777" w:rsidTr="00974466">
        <w:trPr>
          <w:jc w:val="center"/>
        </w:trPr>
        <w:tc>
          <w:tcPr>
            <w:tcW w:w="567" w:type="dxa"/>
            <w:tcBorders>
              <w:top w:val="nil"/>
              <w:left w:val="single" w:sz="12" w:space="0" w:color="auto"/>
              <w:bottom w:val="nil"/>
              <w:right w:val="single" w:sz="4" w:space="0" w:color="auto"/>
            </w:tcBorders>
          </w:tcPr>
          <w:p w14:paraId="0B72910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18</w:t>
            </w:r>
          </w:p>
        </w:tc>
        <w:tc>
          <w:tcPr>
            <w:tcW w:w="5387" w:type="dxa"/>
            <w:tcBorders>
              <w:top w:val="nil"/>
              <w:left w:val="nil"/>
              <w:bottom w:val="nil"/>
              <w:right w:val="nil"/>
            </w:tcBorders>
          </w:tcPr>
          <w:p w14:paraId="4532BAB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4632046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07DEC76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89526F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46,96</w:t>
            </w:r>
          </w:p>
        </w:tc>
        <w:tc>
          <w:tcPr>
            <w:tcW w:w="1418" w:type="dxa"/>
            <w:tcBorders>
              <w:top w:val="nil"/>
              <w:left w:val="single" w:sz="4" w:space="0" w:color="auto"/>
              <w:bottom w:val="nil"/>
              <w:right w:val="single" w:sz="12" w:space="0" w:color="auto"/>
            </w:tcBorders>
            <w:vAlign w:val="center"/>
          </w:tcPr>
          <w:p w14:paraId="5D04BC6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25D3C2" w14:textId="77777777" w:rsidTr="00974466">
        <w:trPr>
          <w:jc w:val="center"/>
        </w:trPr>
        <w:tc>
          <w:tcPr>
            <w:tcW w:w="567" w:type="dxa"/>
            <w:tcBorders>
              <w:top w:val="nil"/>
              <w:left w:val="single" w:sz="12" w:space="0" w:color="auto"/>
              <w:bottom w:val="nil"/>
              <w:right w:val="single" w:sz="4" w:space="0" w:color="auto"/>
            </w:tcBorders>
          </w:tcPr>
          <w:p w14:paraId="18FB1DE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19</w:t>
            </w:r>
          </w:p>
        </w:tc>
        <w:tc>
          <w:tcPr>
            <w:tcW w:w="5387" w:type="dxa"/>
            <w:tcBorders>
              <w:top w:val="nil"/>
              <w:left w:val="nil"/>
              <w:bottom w:val="nil"/>
              <w:right w:val="nil"/>
            </w:tcBorders>
          </w:tcPr>
          <w:p w14:paraId="74B7231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30C968E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39CAD11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4C54C4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23,48</w:t>
            </w:r>
          </w:p>
        </w:tc>
        <w:tc>
          <w:tcPr>
            <w:tcW w:w="1418" w:type="dxa"/>
            <w:tcBorders>
              <w:top w:val="nil"/>
              <w:left w:val="single" w:sz="4" w:space="0" w:color="auto"/>
              <w:bottom w:val="nil"/>
              <w:right w:val="single" w:sz="12" w:space="0" w:color="auto"/>
            </w:tcBorders>
            <w:vAlign w:val="center"/>
          </w:tcPr>
          <w:p w14:paraId="100B4A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93711B5" w14:textId="77777777" w:rsidTr="00974466">
        <w:trPr>
          <w:jc w:val="center"/>
        </w:trPr>
        <w:tc>
          <w:tcPr>
            <w:tcW w:w="567" w:type="dxa"/>
            <w:tcBorders>
              <w:top w:val="nil"/>
              <w:left w:val="single" w:sz="12" w:space="0" w:color="auto"/>
              <w:bottom w:val="nil"/>
              <w:right w:val="single" w:sz="4" w:space="0" w:color="auto"/>
            </w:tcBorders>
          </w:tcPr>
          <w:p w14:paraId="723981E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20</w:t>
            </w:r>
          </w:p>
        </w:tc>
        <w:tc>
          <w:tcPr>
            <w:tcW w:w="5387" w:type="dxa"/>
            <w:tcBorders>
              <w:top w:val="nil"/>
              <w:left w:val="nil"/>
              <w:bottom w:val="nil"/>
              <w:right w:val="nil"/>
            </w:tcBorders>
          </w:tcPr>
          <w:p w14:paraId="233A7A1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156B0DF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470474E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1104D10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0D2D11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23,48</w:t>
            </w:r>
          </w:p>
        </w:tc>
        <w:tc>
          <w:tcPr>
            <w:tcW w:w="1418" w:type="dxa"/>
            <w:tcBorders>
              <w:top w:val="nil"/>
              <w:left w:val="single" w:sz="4" w:space="0" w:color="auto"/>
              <w:bottom w:val="nil"/>
              <w:right w:val="single" w:sz="12" w:space="0" w:color="auto"/>
            </w:tcBorders>
            <w:vAlign w:val="center"/>
          </w:tcPr>
          <w:p w14:paraId="32ACC61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0D74CD0" w14:textId="77777777" w:rsidTr="00974466">
        <w:trPr>
          <w:jc w:val="center"/>
        </w:trPr>
        <w:tc>
          <w:tcPr>
            <w:tcW w:w="567" w:type="dxa"/>
            <w:tcBorders>
              <w:top w:val="nil"/>
              <w:left w:val="single" w:sz="12" w:space="0" w:color="auto"/>
              <w:bottom w:val="nil"/>
              <w:right w:val="single" w:sz="4" w:space="0" w:color="auto"/>
            </w:tcBorders>
          </w:tcPr>
          <w:p w14:paraId="40AF0D1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21</w:t>
            </w:r>
          </w:p>
        </w:tc>
        <w:tc>
          <w:tcPr>
            <w:tcW w:w="5387" w:type="dxa"/>
            <w:tcBorders>
              <w:top w:val="nil"/>
              <w:left w:val="nil"/>
              <w:bottom w:val="nil"/>
              <w:right w:val="nil"/>
            </w:tcBorders>
          </w:tcPr>
          <w:p w14:paraId="1695A2E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05983A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3C059F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EC84EB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23,48</w:t>
            </w:r>
          </w:p>
        </w:tc>
        <w:tc>
          <w:tcPr>
            <w:tcW w:w="1418" w:type="dxa"/>
            <w:tcBorders>
              <w:top w:val="nil"/>
              <w:left w:val="single" w:sz="4" w:space="0" w:color="auto"/>
              <w:bottom w:val="nil"/>
              <w:right w:val="single" w:sz="12" w:space="0" w:color="auto"/>
            </w:tcBorders>
            <w:vAlign w:val="center"/>
          </w:tcPr>
          <w:p w14:paraId="258029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927483" w14:textId="77777777" w:rsidTr="00974466">
        <w:trPr>
          <w:jc w:val="center"/>
        </w:trPr>
        <w:tc>
          <w:tcPr>
            <w:tcW w:w="567" w:type="dxa"/>
            <w:tcBorders>
              <w:top w:val="nil"/>
              <w:left w:val="single" w:sz="12" w:space="0" w:color="auto"/>
              <w:bottom w:val="nil"/>
              <w:right w:val="single" w:sz="4" w:space="0" w:color="auto"/>
            </w:tcBorders>
          </w:tcPr>
          <w:p w14:paraId="1EAA9E1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22</w:t>
            </w:r>
          </w:p>
        </w:tc>
        <w:tc>
          <w:tcPr>
            <w:tcW w:w="5387" w:type="dxa"/>
            <w:tcBorders>
              <w:top w:val="nil"/>
              <w:left w:val="nil"/>
              <w:bottom w:val="nil"/>
              <w:right w:val="nil"/>
            </w:tcBorders>
          </w:tcPr>
          <w:p w14:paraId="128043C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5DB51E8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086211B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54D808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-23,48</w:t>
            </w:r>
          </w:p>
        </w:tc>
        <w:tc>
          <w:tcPr>
            <w:tcW w:w="1418" w:type="dxa"/>
            <w:tcBorders>
              <w:top w:val="nil"/>
              <w:left w:val="single" w:sz="4" w:space="0" w:color="auto"/>
              <w:bottom w:val="nil"/>
              <w:right w:val="single" w:sz="12" w:space="0" w:color="auto"/>
            </w:tcBorders>
            <w:vAlign w:val="center"/>
          </w:tcPr>
          <w:p w14:paraId="7949857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BDA5CF0" w14:textId="77777777" w:rsidTr="00974466">
        <w:trPr>
          <w:jc w:val="center"/>
        </w:trPr>
        <w:tc>
          <w:tcPr>
            <w:tcW w:w="567" w:type="dxa"/>
            <w:tcBorders>
              <w:top w:val="nil"/>
              <w:left w:val="single" w:sz="12" w:space="0" w:color="auto"/>
              <w:bottom w:val="nil"/>
              <w:right w:val="single" w:sz="4" w:space="0" w:color="auto"/>
            </w:tcBorders>
          </w:tcPr>
          <w:p w14:paraId="518C7B5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23</w:t>
            </w:r>
          </w:p>
        </w:tc>
        <w:tc>
          <w:tcPr>
            <w:tcW w:w="5387" w:type="dxa"/>
            <w:tcBorders>
              <w:top w:val="nil"/>
              <w:left w:val="nil"/>
              <w:bottom w:val="nil"/>
              <w:right w:val="nil"/>
            </w:tcBorders>
          </w:tcPr>
          <w:p w14:paraId="15638EF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277090F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475470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46,96</w:t>
            </w:r>
          </w:p>
        </w:tc>
        <w:tc>
          <w:tcPr>
            <w:tcW w:w="1418" w:type="dxa"/>
            <w:tcBorders>
              <w:top w:val="nil"/>
              <w:left w:val="single" w:sz="4" w:space="0" w:color="auto"/>
              <w:bottom w:val="nil"/>
              <w:right w:val="single" w:sz="12" w:space="0" w:color="auto"/>
            </w:tcBorders>
            <w:vAlign w:val="center"/>
          </w:tcPr>
          <w:p w14:paraId="423239A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5819931" w14:textId="77777777" w:rsidTr="00974466">
        <w:trPr>
          <w:jc w:val="center"/>
        </w:trPr>
        <w:tc>
          <w:tcPr>
            <w:tcW w:w="567" w:type="dxa"/>
            <w:tcBorders>
              <w:top w:val="nil"/>
              <w:left w:val="single" w:sz="12" w:space="0" w:color="auto"/>
              <w:bottom w:val="nil"/>
              <w:right w:val="single" w:sz="4" w:space="0" w:color="auto"/>
            </w:tcBorders>
          </w:tcPr>
          <w:p w14:paraId="232C2F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24</w:t>
            </w:r>
          </w:p>
        </w:tc>
        <w:tc>
          <w:tcPr>
            <w:tcW w:w="5387" w:type="dxa"/>
            <w:tcBorders>
              <w:top w:val="nil"/>
              <w:left w:val="nil"/>
              <w:bottom w:val="nil"/>
              <w:right w:val="nil"/>
            </w:tcBorders>
          </w:tcPr>
          <w:p w14:paraId="71289E7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3E552E0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64D4805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474B63D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242F73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46,96</w:t>
            </w:r>
          </w:p>
        </w:tc>
        <w:tc>
          <w:tcPr>
            <w:tcW w:w="1418" w:type="dxa"/>
            <w:tcBorders>
              <w:top w:val="nil"/>
              <w:left w:val="single" w:sz="4" w:space="0" w:color="auto"/>
              <w:bottom w:val="nil"/>
              <w:right w:val="single" w:sz="12" w:space="0" w:color="auto"/>
            </w:tcBorders>
            <w:vAlign w:val="center"/>
          </w:tcPr>
          <w:p w14:paraId="4E12E25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7BF2B7E" w14:textId="77777777" w:rsidTr="00974466">
        <w:trPr>
          <w:jc w:val="center"/>
        </w:trPr>
        <w:tc>
          <w:tcPr>
            <w:tcW w:w="567" w:type="dxa"/>
            <w:tcBorders>
              <w:top w:val="nil"/>
              <w:left w:val="single" w:sz="12" w:space="0" w:color="auto"/>
              <w:bottom w:val="nil"/>
              <w:right w:val="single" w:sz="4" w:space="0" w:color="auto"/>
            </w:tcBorders>
          </w:tcPr>
          <w:p w14:paraId="17DEBD2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25</w:t>
            </w:r>
          </w:p>
        </w:tc>
        <w:tc>
          <w:tcPr>
            <w:tcW w:w="5387" w:type="dxa"/>
            <w:tcBorders>
              <w:top w:val="nil"/>
              <w:left w:val="nil"/>
              <w:bottom w:val="nil"/>
              <w:right w:val="nil"/>
            </w:tcBorders>
          </w:tcPr>
          <w:p w14:paraId="570A43A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3FD30F8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1F0773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7BD59EB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D3719B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46,96</w:t>
            </w:r>
          </w:p>
        </w:tc>
        <w:tc>
          <w:tcPr>
            <w:tcW w:w="1418" w:type="dxa"/>
            <w:tcBorders>
              <w:top w:val="nil"/>
              <w:left w:val="single" w:sz="4" w:space="0" w:color="auto"/>
              <w:bottom w:val="nil"/>
              <w:right w:val="single" w:sz="12" w:space="0" w:color="auto"/>
            </w:tcBorders>
            <w:vAlign w:val="center"/>
          </w:tcPr>
          <w:p w14:paraId="55E25AB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90E349C" w14:textId="77777777" w:rsidTr="00974466">
        <w:trPr>
          <w:jc w:val="center"/>
        </w:trPr>
        <w:tc>
          <w:tcPr>
            <w:tcW w:w="567" w:type="dxa"/>
            <w:tcBorders>
              <w:top w:val="nil"/>
              <w:left w:val="single" w:sz="12" w:space="0" w:color="auto"/>
              <w:bottom w:val="nil"/>
              <w:right w:val="single" w:sz="4" w:space="0" w:color="auto"/>
            </w:tcBorders>
          </w:tcPr>
          <w:p w14:paraId="2BF47B2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26</w:t>
            </w:r>
          </w:p>
        </w:tc>
        <w:tc>
          <w:tcPr>
            <w:tcW w:w="5387" w:type="dxa"/>
            <w:tcBorders>
              <w:top w:val="nil"/>
              <w:left w:val="nil"/>
              <w:bottom w:val="nil"/>
              <w:right w:val="nil"/>
            </w:tcBorders>
          </w:tcPr>
          <w:p w14:paraId="5D24929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5F181FB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3B84A0A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A14920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23,48</w:t>
            </w:r>
          </w:p>
        </w:tc>
        <w:tc>
          <w:tcPr>
            <w:tcW w:w="1418" w:type="dxa"/>
            <w:tcBorders>
              <w:top w:val="nil"/>
              <w:left w:val="single" w:sz="4" w:space="0" w:color="auto"/>
              <w:bottom w:val="nil"/>
              <w:right w:val="single" w:sz="12" w:space="0" w:color="auto"/>
            </w:tcBorders>
            <w:vAlign w:val="center"/>
          </w:tcPr>
          <w:p w14:paraId="323291C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6081815" w14:textId="77777777" w:rsidTr="00974466">
        <w:trPr>
          <w:jc w:val="center"/>
        </w:trPr>
        <w:tc>
          <w:tcPr>
            <w:tcW w:w="567" w:type="dxa"/>
            <w:tcBorders>
              <w:top w:val="nil"/>
              <w:left w:val="single" w:sz="12" w:space="0" w:color="auto"/>
              <w:bottom w:val="nil"/>
              <w:right w:val="single" w:sz="4" w:space="0" w:color="auto"/>
            </w:tcBorders>
          </w:tcPr>
          <w:p w14:paraId="110537E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27</w:t>
            </w:r>
          </w:p>
        </w:tc>
        <w:tc>
          <w:tcPr>
            <w:tcW w:w="5387" w:type="dxa"/>
            <w:tcBorders>
              <w:top w:val="nil"/>
              <w:left w:val="nil"/>
              <w:bottom w:val="nil"/>
              <w:right w:val="nil"/>
            </w:tcBorders>
          </w:tcPr>
          <w:p w14:paraId="103ECD6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545B71A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532460E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35A61EB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0F6019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23,48</w:t>
            </w:r>
          </w:p>
        </w:tc>
        <w:tc>
          <w:tcPr>
            <w:tcW w:w="1418" w:type="dxa"/>
            <w:tcBorders>
              <w:top w:val="nil"/>
              <w:left w:val="single" w:sz="4" w:space="0" w:color="auto"/>
              <w:bottom w:val="nil"/>
              <w:right w:val="single" w:sz="12" w:space="0" w:color="auto"/>
            </w:tcBorders>
            <w:vAlign w:val="center"/>
          </w:tcPr>
          <w:p w14:paraId="38A6E7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227375A" w14:textId="77777777" w:rsidTr="00974466">
        <w:trPr>
          <w:jc w:val="center"/>
        </w:trPr>
        <w:tc>
          <w:tcPr>
            <w:tcW w:w="567" w:type="dxa"/>
            <w:tcBorders>
              <w:top w:val="nil"/>
              <w:left w:val="single" w:sz="12" w:space="0" w:color="auto"/>
              <w:bottom w:val="nil"/>
              <w:right w:val="single" w:sz="4" w:space="0" w:color="auto"/>
            </w:tcBorders>
            <w:vAlign w:val="center"/>
          </w:tcPr>
          <w:p w14:paraId="2F90CA4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0ACC7F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5F7FC46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39E07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09729B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9FEC57" w14:textId="77777777" w:rsidTr="00974466">
        <w:trPr>
          <w:jc w:val="center"/>
        </w:trPr>
        <w:tc>
          <w:tcPr>
            <w:tcW w:w="567" w:type="dxa"/>
            <w:tcBorders>
              <w:top w:val="nil"/>
              <w:left w:val="single" w:sz="12" w:space="0" w:color="auto"/>
              <w:bottom w:val="nil"/>
              <w:right w:val="single" w:sz="4" w:space="0" w:color="auto"/>
            </w:tcBorders>
            <w:vAlign w:val="center"/>
          </w:tcPr>
          <w:p w14:paraId="15835F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BF54E4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CC80FF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21A713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B7550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A69423" w14:textId="77777777" w:rsidTr="00974466">
        <w:trPr>
          <w:jc w:val="center"/>
        </w:trPr>
        <w:tc>
          <w:tcPr>
            <w:tcW w:w="567" w:type="dxa"/>
            <w:tcBorders>
              <w:top w:val="nil"/>
              <w:left w:val="single" w:sz="12" w:space="0" w:color="auto"/>
              <w:bottom w:val="nil"/>
              <w:right w:val="single" w:sz="4" w:space="0" w:color="auto"/>
            </w:tcBorders>
          </w:tcPr>
          <w:p w14:paraId="683AAB8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28</w:t>
            </w:r>
          </w:p>
        </w:tc>
        <w:tc>
          <w:tcPr>
            <w:tcW w:w="5387" w:type="dxa"/>
            <w:tcBorders>
              <w:top w:val="nil"/>
              <w:left w:val="nil"/>
              <w:bottom w:val="nil"/>
              <w:right w:val="nil"/>
            </w:tcBorders>
          </w:tcPr>
          <w:p w14:paraId="2DD2754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DE97FC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01D7D97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0BECB4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3,75</w:t>
            </w:r>
          </w:p>
        </w:tc>
        <w:tc>
          <w:tcPr>
            <w:tcW w:w="1418" w:type="dxa"/>
            <w:tcBorders>
              <w:top w:val="nil"/>
              <w:left w:val="single" w:sz="4" w:space="0" w:color="auto"/>
              <w:bottom w:val="nil"/>
              <w:right w:val="single" w:sz="12" w:space="0" w:color="auto"/>
            </w:tcBorders>
            <w:vAlign w:val="center"/>
          </w:tcPr>
          <w:p w14:paraId="42883D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1FA392A" w14:textId="77777777" w:rsidTr="00974466">
        <w:trPr>
          <w:jc w:val="center"/>
        </w:trPr>
        <w:tc>
          <w:tcPr>
            <w:tcW w:w="567" w:type="dxa"/>
            <w:tcBorders>
              <w:top w:val="nil"/>
              <w:left w:val="single" w:sz="12" w:space="0" w:color="auto"/>
              <w:bottom w:val="nil"/>
              <w:right w:val="single" w:sz="4" w:space="0" w:color="auto"/>
            </w:tcBorders>
          </w:tcPr>
          <w:p w14:paraId="348DF8E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29</w:t>
            </w:r>
          </w:p>
        </w:tc>
        <w:tc>
          <w:tcPr>
            <w:tcW w:w="5387" w:type="dxa"/>
            <w:tcBorders>
              <w:top w:val="nil"/>
              <w:left w:val="nil"/>
              <w:bottom w:val="nil"/>
              <w:right w:val="nil"/>
            </w:tcBorders>
          </w:tcPr>
          <w:p w14:paraId="4591947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7CF8C8E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6F4050E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16CD26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3,75</w:t>
            </w:r>
          </w:p>
        </w:tc>
        <w:tc>
          <w:tcPr>
            <w:tcW w:w="1418" w:type="dxa"/>
            <w:tcBorders>
              <w:top w:val="nil"/>
              <w:left w:val="single" w:sz="4" w:space="0" w:color="auto"/>
              <w:bottom w:val="nil"/>
              <w:right w:val="single" w:sz="12" w:space="0" w:color="auto"/>
            </w:tcBorders>
            <w:vAlign w:val="center"/>
          </w:tcPr>
          <w:p w14:paraId="16CFEE6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19F117D" w14:textId="77777777" w:rsidTr="00974466">
        <w:trPr>
          <w:jc w:val="center"/>
        </w:trPr>
        <w:tc>
          <w:tcPr>
            <w:tcW w:w="567" w:type="dxa"/>
            <w:tcBorders>
              <w:top w:val="nil"/>
              <w:left w:val="single" w:sz="12" w:space="0" w:color="auto"/>
              <w:bottom w:val="nil"/>
              <w:right w:val="single" w:sz="4" w:space="0" w:color="auto"/>
            </w:tcBorders>
          </w:tcPr>
          <w:p w14:paraId="376FE63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30</w:t>
            </w:r>
          </w:p>
        </w:tc>
        <w:tc>
          <w:tcPr>
            <w:tcW w:w="5387" w:type="dxa"/>
            <w:tcBorders>
              <w:top w:val="nil"/>
              <w:left w:val="nil"/>
              <w:bottom w:val="nil"/>
              <w:right w:val="nil"/>
            </w:tcBorders>
          </w:tcPr>
          <w:p w14:paraId="5AE06DC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6EE141C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52A5C6F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CCDB60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-3,75</w:t>
            </w:r>
          </w:p>
        </w:tc>
        <w:tc>
          <w:tcPr>
            <w:tcW w:w="1418" w:type="dxa"/>
            <w:tcBorders>
              <w:top w:val="nil"/>
              <w:left w:val="single" w:sz="4" w:space="0" w:color="auto"/>
              <w:bottom w:val="nil"/>
              <w:right w:val="single" w:sz="12" w:space="0" w:color="auto"/>
            </w:tcBorders>
            <w:vAlign w:val="center"/>
          </w:tcPr>
          <w:p w14:paraId="3ACD50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D16B20E" w14:textId="77777777" w:rsidTr="00974466">
        <w:trPr>
          <w:jc w:val="center"/>
        </w:trPr>
        <w:tc>
          <w:tcPr>
            <w:tcW w:w="567" w:type="dxa"/>
            <w:tcBorders>
              <w:top w:val="nil"/>
              <w:left w:val="single" w:sz="12" w:space="0" w:color="auto"/>
              <w:bottom w:val="nil"/>
              <w:right w:val="single" w:sz="4" w:space="0" w:color="auto"/>
            </w:tcBorders>
          </w:tcPr>
          <w:p w14:paraId="7E6ED66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31</w:t>
            </w:r>
          </w:p>
        </w:tc>
        <w:tc>
          <w:tcPr>
            <w:tcW w:w="5387" w:type="dxa"/>
            <w:tcBorders>
              <w:top w:val="nil"/>
              <w:left w:val="nil"/>
              <w:bottom w:val="nil"/>
              <w:right w:val="nil"/>
            </w:tcBorders>
          </w:tcPr>
          <w:p w14:paraId="7D24202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6DF195C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80C2D5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3,75</w:t>
            </w:r>
          </w:p>
        </w:tc>
        <w:tc>
          <w:tcPr>
            <w:tcW w:w="1418" w:type="dxa"/>
            <w:tcBorders>
              <w:top w:val="nil"/>
              <w:left w:val="single" w:sz="4" w:space="0" w:color="auto"/>
              <w:bottom w:val="nil"/>
              <w:right w:val="single" w:sz="12" w:space="0" w:color="auto"/>
            </w:tcBorders>
            <w:vAlign w:val="center"/>
          </w:tcPr>
          <w:p w14:paraId="36343D0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F6BA363" w14:textId="77777777" w:rsidTr="00974466">
        <w:trPr>
          <w:jc w:val="center"/>
        </w:trPr>
        <w:tc>
          <w:tcPr>
            <w:tcW w:w="567" w:type="dxa"/>
            <w:tcBorders>
              <w:top w:val="nil"/>
              <w:left w:val="single" w:sz="12" w:space="0" w:color="auto"/>
              <w:bottom w:val="nil"/>
              <w:right w:val="single" w:sz="4" w:space="0" w:color="auto"/>
            </w:tcBorders>
          </w:tcPr>
          <w:p w14:paraId="3AB97B8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32</w:t>
            </w:r>
          </w:p>
        </w:tc>
        <w:tc>
          <w:tcPr>
            <w:tcW w:w="5387" w:type="dxa"/>
            <w:tcBorders>
              <w:top w:val="nil"/>
              <w:left w:val="nil"/>
              <w:bottom w:val="nil"/>
              <w:right w:val="nil"/>
            </w:tcBorders>
          </w:tcPr>
          <w:p w14:paraId="78C3FB7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19240B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32C9B9D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7FEC707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CA4220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3,75</w:t>
            </w:r>
          </w:p>
        </w:tc>
        <w:tc>
          <w:tcPr>
            <w:tcW w:w="1418" w:type="dxa"/>
            <w:tcBorders>
              <w:top w:val="nil"/>
              <w:left w:val="single" w:sz="4" w:space="0" w:color="auto"/>
              <w:bottom w:val="nil"/>
              <w:right w:val="single" w:sz="12" w:space="0" w:color="auto"/>
            </w:tcBorders>
            <w:vAlign w:val="center"/>
          </w:tcPr>
          <w:p w14:paraId="2FBA76C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4225B7D" w14:textId="77777777" w:rsidTr="00974466">
        <w:trPr>
          <w:jc w:val="center"/>
        </w:trPr>
        <w:tc>
          <w:tcPr>
            <w:tcW w:w="567" w:type="dxa"/>
            <w:tcBorders>
              <w:top w:val="nil"/>
              <w:left w:val="single" w:sz="12" w:space="0" w:color="auto"/>
              <w:bottom w:val="nil"/>
              <w:right w:val="single" w:sz="4" w:space="0" w:color="auto"/>
            </w:tcBorders>
          </w:tcPr>
          <w:p w14:paraId="7F67C07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33</w:t>
            </w:r>
          </w:p>
        </w:tc>
        <w:tc>
          <w:tcPr>
            <w:tcW w:w="5387" w:type="dxa"/>
            <w:tcBorders>
              <w:top w:val="nil"/>
              <w:left w:val="nil"/>
              <w:bottom w:val="nil"/>
              <w:right w:val="nil"/>
            </w:tcBorders>
          </w:tcPr>
          <w:p w14:paraId="4A4E80B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0AD12B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4AB5058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1DA2B5B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622BA0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3,75</w:t>
            </w:r>
          </w:p>
        </w:tc>
        <w:tc>
          <w:tcPr>
            <w:tcW w:w="1418" w:type="dxa"/>
            <w:tcBorders>
              <w:top w:val="nil"/>
              <w:left w:val="single" w:sz="4" w:space="0" w:color="auto"/>
              <w:bottom w:val="nil"/>
              <w:right w:val="single" w:sz="12" w:space="0" w:color="auto"/>
            </w:tcBorders>
            <w:vAlign w:val="center"/>
          </w:tcPr>
          <w:p w14:paraId="7D47520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BAC155" w14:textId="77777777" w:rsidTr="00974466">
        <w:trPr>
          <w:jc w:val="center"/>
        </w:trPr>
        <w:tc>
          <w:tcPr>
            <w:tcW w:w="567" w:type="dxa"/>
            <w:tcBorders>
              <w:top w:val="nil"/>
              <w:left w:val="single" w:sz="12" w:space="0" w:color="auto"/>
              <w:bottom w:val="nil"/>
              <w:right w:val="single" w:sz="4" w:space="0" w:color="auto"/>
            </w:tcBorders>
          </w:tcPr>
          <w:p w14:paraId="251CA3F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34</w:t>
            </w:r>
          </w:p>
        </w:tc>
        <w:tc>
          <w:tcPr>
            <w:tcW w:w="5387" w:type="dxa"/>
            <w:tcBorders>
              <w:top w:val="nil"/>
              <w:left w:val="nil"/>
              <w:bottom w:val="nil"/>
              <w:right w:val="nil"/>
            </w:tcBorders>
          </w:tcPr>
          <w:p w14:paraId="56CA7D7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313B1B9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439D300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0048C97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365F8A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3,75</w:t>
            </w:r>
          </w:p>
        </w:tc>
        <w:tc>
          <w:tcPr>
            <w:tcW w:w="1418" w:type="dxa"/>
            <w:tcBorders>
              <w:top w:val="nil"/>
              <w:left w:val="single" w:sz="4" w:space="0" w:color="auto"/>
              <w:bottom w:val="nil"/>
              <w:right w:val="single" w:sz="12" w:space="0" w:color="auto"/>
            </w:tcBorders>
            <w:vAlign w:val="center"/>
          </w:tcPr>
          <w:p w14:paraId="7A0011E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46B9DEF" w14:textId="77777777" w:rsidTr="00974466">
        <w:trPr>
          <w:jc w:val="center"/>
        </w:trPr>
        <w:tc>
          <w:tcPr>
            <w:tcW w:w="567" w:type="dxa"/>
            <w:tcBorders>
              <w:top w:val="nil"/>
              <w:left w:val="single" w:sz="12" w:space="0" w:color="auto"/>
              <w:bottom w:val="nil"/>
              <w:right w:val="single" w:sz="4" w:space="0" w:color="auto"/>
            </w:tcBorders>
            <w:vAlign w:val="center"/>
          </w:tcPr>
          <w:p w14:paraId="6A97D6C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E17AF1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4DA3F50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5FC86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3D318C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0B3F695" w14:textId="77777777" w:rsidTr="00974466">
        <w:trPr>
          <w:jc w:val="center"/>
        </w:trPr>
        <w:tc>
          <w:tcPr>
            <w:tcW w:w="567" w:type="dxa"/>
            <w:tcBorders>
              <w:top w:val="nil"/>
              <w:left w:val="single" w:sz="12" w:space="0" w:color="auto"/>
              <w:bottom w:val="nil"/>
              <w:right w:val="single" w:sz="4" w:space="0" w:color="auto"/>
            </w:tcBorders>
            <w:vAlign w:val="center"/>
          </w:tcPr>
          <w:p w14:paraId="1F96A06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09493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EF1D1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DFD09C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F6E2CA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CB02A8C" w14:textId="77777777" w:rsidTr="00974466">
        <w:trPr>
          <w:jc w:val="center"/>
        </w:trPr>
        <w:tc>
          <w:tcPr>
            <w:tcW w:w="567" w:type="dxa"/>
            <w:tcBorders>
              <w:top w:val="nil"/>
              <w:left w:val="single" w:sz="12" w:space="0" w:color="auto"/>
              <w:bottom w:val="nil"/>
              <w:right w:val="single" w:sz="4" w:space="0" w:color="auto"/>
            </w:tcBorders>
          </w:tcPr>
          <w:p w14:paraId="73078BE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35</w:t>
            </w:r>
          </w:p>
        </w:tc>
        <w:tc>
          <w:tcPr>
            <w:tcW w:w="5387" w:type="dxa"/>
            <w:tcBorders>
              <w:top w:val="nil"/>
              <w:left w:val="nil"/>
              <w:bottom w:val="nil"/>
              <w:right w:val="nil"/>
            </w:tcBorders>
          </w:tcPr>
          <w:p w14:paraId="038E9AE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10D920C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74CB471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573EEB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3B98B6F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B6B1B7" w14:textId="77777777" w:rsidTr="00974466">
        <w:trPr>
          <w:jc w:val="center"/>
        </w:trPr>
        <w:tc>
          <w:tcPr>
            <w:tcW w:w="567" w:type="dxa"/>
            <w:tcBorders>
              <w:top w:val="nil"/>
              <w:left w:val="single" w:sz="12" w:space="0" w:color="auto"/>
              <w:bottom w:val="nil"/>
              <w:right w:val="single" w:sz="4" w:space="0" w:color="auto"/>
            </w:tcBorders>
          </w:tcPr>
          <w:p w14:paraId="3D5D30A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36</w:t>
            </w:r>
          </w:p>
        </w:tc>
        <w:tc>
          <w:tcPr>
            <w:tcW w:w="5387" w:type="dxa"/>
            <w:tcBorders>
              <w:top w:val="nil"/>
              <w:left w:val="nil"/>
              <w:bottom w:val="nil"/>
              <w:right w:val="nil"/>
            </w:tcBorders>
          </w:tcPr>
          <w:p w14:paraId="3B1F360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376884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FAE552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1E0541B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B8DF61E" w14:textId="77777777" w:rsidTr="00974466">
        <w:trPr>
          <w:jc w:val="center"/>
        </w:trPr>
        <w:tc>
          <w:tcPr>
            <w:tcW w:w="567" w:type="dxa"/>
            <w:tcBorders>
              <w:top w:val="nil"/>
              <w:left w:val="single" w:sz="12" w:space="0" w:color="auto"/>
              <w:bottom w:val="nil"/>
              <w:right w:val="single" w:sz="4" w:space="0" w:color="auto"/>
            </w:tcBorders>
          </w:tcPr>
          <w:p w14:paraId="5DCCA81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37</w:t>
            </w:r>
          </w:p>
        </w:tc>
        <w:tc>
          <w:tcPr>
            <w:tcW w:w="5387" w:type="dxa"/>
            <w:tcBorders>
              <w:top w:val="nil"/>
              <w:left w:val="nil"/>
              <w:bottom w:val="nil"/>
              <w:right w:val="nil"/>
            </w:tcBorders>
          </w:tcPr>
          <w:p w14:paraId="0F58BEA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5A9655F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546CF45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72E79BD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3A52F50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7E55A0D" w14:textId="77777777" w:rsidTr="00974466">
        <w:trPr>
          <w:jc w:val="center"/>
        </w:trPr>
        <w:tc>
          <w:tcPr>
            <w:tcW w:w="567" w:type="dxa"/>
            <w:tcBorders>
              <w:top w:val="nil"/>
              <w:left w:val="single" w:sz="12" w:space="0" w:color="auto"/>
              <w:bottom w:val="nil"/>
              <w:right w:val="single" w:sz="4" w:space="0" w:color="auto"/>
            </w:tcBorders>
          </w:tcPr>
          <w:p w14:paraId="30278CB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38</w:t>
            </w:r>
          </w:p>
        </w:tc>
        <w:tc>
          <w:tcPr>
            <w:tcW w:w="5387" w:type="dxa"/>
            <w:tcBorders>
              <w:top w:val="nil"/>
              <w:left w:val="nil"/>
              <w:bottom w:val="nil"/>
              <w:right w:val="nil"/>
            </w:tcBorders>
          </w:tcPr>
          <w:p w14:paraId="784DAAE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56A1839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0D42B38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2EE93F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25B04F7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136C2D9" w14:textId="77777777" w:rsidTr="00974466">
        <w:trPr>
          <w:jc w:val="center"/>
        </w:trPr>
        <w:tc>
          <w:tcPr>
            <w:tcW w:w="567" w:type="dxa"/>
            <w:tcBorders>
              <w:top w:val="nil"/>
              <w:left w:val="single" w:sz="12" w:space="0" w:color="auto"/>
              <w:bottom w:val="nil"/>
              <w:right w:val="single" w:sz="4" w:space="0" w:color="auto"/>
            </w:tcBorders>
          </w:tcPr>
          <w:p w14:paraId="34BC8C0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39</w:t>
            </w:r>
          </w:p>
        </w:tc>
        <w:tc>
          <w:tcPr>
            <w:tcW w:w="5387" w:type="dxa"/>
            <w:tcBorders>
              <w:top w:val="nil"/>
              <w:left w:val="nil"/>
              <w:bottom w:val="nil"/>
              <w:right w:val="nil"/>
            </w:tcBorders>
          </w:tcPr>
          <w:p w14:paraId="405594C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2E39902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15B02C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4B8750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ABE6E4C" w14:textId="77777777" w:rsidTr="00974466">
        <w:trPr>
          <w:jc w:val="center"/>
        </w:trPr>
        <w:tc>
          <w:tcPr>
            <w:tcW w:w="567" w:type="dxa"/>
            <w:tcBorders>
              <w:top w:val="nil"/>
              <w:left w:val="single" w:sz="12" w:space="0" w:color="auto"/>
              <w:bottom w:val="nil"/>
              <w:right w:val="single" w:sz="4" w:space="0" w:color="auto"/>
            </w:tcBorders>
          </w:tcPr>
          <w:p w14:paraId="4CDDC30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40</w:t>
            </w:r>
          </w:p>
        </w:tc>
        <w:tc>
          <w:tcPr>
            <w:tcW w:w="5387" w:type="dxa"/>
            <w:tcBorders>
              <w:top w:val="nil"/>
              <w:left w:val="nil"/>
              <w:bottom w:val="nil"/>
              <w:right w:val="nil"/>
            </w:tcBorders>
          </w:tcPr>
          <w:p w14:paraId="728F558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7FD11D8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14664C5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38C458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2755342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657C94" w14:textId="77777777" w:rsidTr="00974466">
        <w:trPr>
          <w:jc w:val="center"/>
        </w:trPr>
        <w:tc>
          <w:tcPr>
            <w:tcW w:w="567" w:type="dxa"/>
            <w:tcBorders>
              <w:top w:val="nil"/>
              <w:left w:val="single" w:sz="12" w:space="0" w:color="auto"/>
              <w:bottom w:val="nil"/>
              <w:right w:val="single" w:sz="4" w:space="0" w:color="auto"/>
            </w:tcBorders>
          </w:tcPr>
          <w:p w14:paraId="469A20F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41</w:t>
            </w:r>
          </w:p>
        </w:tc>
        <w:tc>
          <w:tcPr>
            <w:tcW w:w="5387" w:type="dxa"/>
            <w:tcBorders>
              <w:top w:val="nil"/>
              <w:left w:val="nil"/>
              <w:bottom w:val="nil"/>
              <w:right w:val="nil"/>
            </w:tcBorders>
          </w:tcPr>
          <w:p w14:paraId="21EE946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58BFAE2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C89B2C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599BC871"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559353AF" w14:textId="77777777" w:rsidTr="00974466">
        <w:trPr>
          <w:jc w:val="center"/>
        </w:trPr>
        <w:tc>
          <w:tcPr>
            <w:tcW w:w="567" w:type="dxa"/>
            <w:tcBorders>
              <w:top w:val="nil"/>
              <w:left w:val="single" w:sz="12" w:space="0" w:color="auto"/>
              <w:bottom w:val="nil"/>
              <w:right w:val="single" w:sz="4" w:space="0" w:color="auto"/>
            </w:tcBorders>
          </w:tcPr>
          <w:p w14:paraId="7869185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42</w:t>
            </w:r>
          </w:p>
        </w:tc>
        <w:tc>
          <w:tcPr>
            <w:tcW w:w="5387" w:type="dxa"/>
            <w:tcBorders>
              <w:top w:val="nil"/>
              <w:left w:val="nil"/>
              <w:bottom w:val="nil"/>
              <w:right w:val="nil"/>
            </w:tcBorders>
          </w:tcPr>
          <w:p w14:paraId="72D70AD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металевих дверних коробок із навішуванням</w:t>
            </w:r>
          </w:p>
          <w:p w14:paraId="3EC76FC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дверних полотен</w:t>
            </w:r>
          </w:p>
        </w:tc>
        <w:tc>
          <w:tcPr>
            <w:tcW w:w="1418" w:type="dxa"/>
            <w:tcBorders>
              <w:top w:val="nil"/>
              <w:left w:val="single" w:sz="4" w:space="0" w:color="auto"/>
              <w:bottom w:val="nil"/>
              <w:right w:val="nil"/>
            </w:tcBorders>
          </w:tcPr>
          <w:p w14:paraId="0417525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DBEF74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1,89</w:t>
            </w:r>
          </w:p>
        </w:tc>
        <w:tc>
          <w:tcPr>
            <w:tcW w:w="1418" w:type="dxa"/>
            <w:tcBorders>
              <w:top w:val="nil"/>
              <w:left w:val="single" w:sz="4" w:space="0" w:color="auto"/>
              <w:bottom w:val="nil"/>
              <w:right w:val="single" w:sz="12" w:space="0" w:color="auto"/>
            </w:tcBorders>
            <w:vAlign w:val="center"/>
          </w:tcPr>
          <w:p w14:paraId="722020B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0FFE46B4"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757CD5CC"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28EB30F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61C2822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7E0890E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29AC9DC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E2CBDD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0B5464E2" w14:textId="77777777" w:rsidTr="00974466">
        <w:trPr>
          <w:jc w:val="center"/>
        </w:trPr>
        <w:tc>
          <w:tcPr>
            <w:tcW w:w="567" w:type="dxa"/>
            <w:tcBorders>
              <w:top w:val="nil"/>
              <w:left w:val="single" w:sz="12" w:space="0" w:color="auto"/>
              <w:bottom w:val="nil"/>
              <w:right w:val="single" w:sz="4" w:space="0" w:color="auto"/>
            </w:tcBorders>
          </w:tcPr>
          <w:p w14:paraId="5122DF6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43</w:t>
            </w:r>
          </w:p>
        </w:tc>
        <w:tc>
          <w:tcPr>
            <w:tcW w:w="5387" w:type="dxa"/>
            <w:tcBorders>
              <w:top w:val="nil"/>
              <w:left w:val="nil"/>
              <w:bottom w:val="nil"/>
              <w:right w:val="nil"/>
            </w:tcBorders>
          </w:tcPr>
          <w:p w14:paraId="41E0783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протипожежних дверних</w:t>
            </w:r>
          </w:p>
          <w:p w14:paraId="5B707FA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коробок із навішуванням дверних полотен</w:t>
            </w:r>
          </w:p>
        </w:tc>
        <w:tc>
          <w:tcPr>
            <w:tcW w:w="1418" w:type="dxa"/>
            <w:tcBorders>
              <w:top w:val="nil"/>
              <w:left w:val="single" w:sz="4" w:space="0" w:color="auto"/>
              <w:bottom w:val="nil"/>
              <w:right w:val="nil"/>
            </w:tcBorders>
          </w:tcPr>
          <w:p w14:paraId="05DD901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FEEAB1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1,89</w:t>
            </w:r>
          </w:p>
        </w:tc>
        <w:tc>
          <w:tcPr>
            <w:tcW w:w="1418" w:type="dxa"/>
            <w:tcBorders>
              <w:top w:val="nil"/>
              <w:left w:val="single" w:sz="4" w:space="0" w:color="auto"/>
              <w:bottom w:val="nil"/>
              <w:right w:val="single" w:sz="12" w:space="0" w:color="auto"/>
            </w:tcBorders>
            <w:vAlign w:val="center"/>
          </w:tcPr>
          <w:p w14:paraId="2225485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1772F05" w14:textId="77777777" w:rsidTr="00974466">
        <w:trPr>
          <w:jc w:val="center"/>
        </w:trPr>
        <w:tc>
          <w:tcPr>
            <w:tcW w:w="567" w:type="dxa"/>
            <w:tcBorders>
              <w:top w:val="nil"/>
              <w:left w:val="single" w:sz="12" w:space="0" w:color="auto"/>
              <w:bottom w:val="nil"/>
              <w:right w:val="single" w:sz="4" w:space="0" w:color="auto"/>
            </w:tcBorders>
            <w:vAlign w:val="center"/>
          </w:tcPr>
          <w:p w14:paraId="3FAEE59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3AA307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2311121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0EF57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8FC488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95ABDBD" w14:textId="77777777" w:rsidTr="00974466">
        <w:trPr>
          <w:jc w:val="center"/>
        </w:trPr>
        <w:tc>
          <w:tcPr>
            <w:tcW w:w="567" w:type="dxa"/>
            <w:tcBorders>
              <w:top w:val="nil"/>
              <w:left w:val="single" w:sz="12" w:space="0" w:color="auto"/>
              <w:bottom w:val="nil"/>
              <w:right w:val="single" w:sz="4" w:space="0" w:color="auto"/>
            </w:tcBorders>
            <w:vAlign w:val="center"/>
          </w:tcPr>
          <w:p w14:paraId="3453B3B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A21AE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93206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F304DF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B2AF08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0C41B75" w14:textId="77777777" w:rsidTr="00974466">
        <w:trPr>
          <w:jc w:val="center"/>
        </w:trPr>
        <w:tc>
          <w:tcPr>
            <w:tcW w:w="567" w:type="dxa"/>
            <w:tcBorders>
              <w:top w:val="nil"/>
              <w:left w:val="single" w:sz="12" w:space="0" w:color="auto"/>
              <w:bottom w:val="nil"/>
              <w:right w:val="single" w:sz="4" w:space="0" w:color="auto"/>
            </w:tcBorders>
          </w:tcPr>
          <w:p w14:paraId="092DF32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44</w:t>
            </w:r>
          </w:p>
        </w:tc>
        <w:tc>
          <w:tcPr>
            <w:tcW w:w="5387" w:type="dxa"/>
            <w:tcBorders>
              <w:top w:val="nil"/>
              <w:left w:val="nil"/>
              <w:bottom w:val="nil"/>
              <w:right w:val="nil"/>
            </w:tcBorders>
          </w:tcPr>
          <w:p w14:paraId="42D6ADF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40DC7B1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56A776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14:paraId="4073425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657F87C" w14:textId="77777777" w:rsidTr="00974466">
        <w:trPr>
          <w:jc w:val="center"/>
        </w:trPr>
        <w:tc>
          <w:tcPr>
            <w:tcW w:w="567" w:type="dxa"/>
            <w:tcBorders>
              <w:top w:val="nil"/>
              <w:left w:val="single" w:sz="12" w:space="0" w:color="auto"/>
              <w:bottom w:val="nil"/>
              <w:right w:val="single" w:sz="4" w:space="0" w:color="auto"/>
            </w:tcBorders>
          </w:tcPr>
          <w:p w14:paraId="1E5E1EE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45</w:t>
            </w:r>
          </w:p>
        </w:tc>
        <w:tc>
          <w:tcPr>
            <w:tcW w:w="5387" w:type="dxa"/>
            <w:tcBorders>
              <w:top w:val="nil"/>
              <w:left w:val="nil"/>
              <w:bottom w:val="nil"/>
              <w:right w:val="nil"/>
            </w:tcBorders>
          </w:tcPr>
          <w:p w14:paraId="1BD4AE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493581D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4C3E07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09860AC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9A1550B" w14:textId="77777777" w:rsidTr="00974466">
        <w:trPr>
          <w:jc w:val="center"/>
        </w:trPr>
        <w:tc>
          <w:tcPr>
            <w:tcW w:w="567" w:type="dxa"/>
            <w:tcBorders>
              <w:top w:val="nil"/>
              <w:left w:val="single" w:sz="12" w:space="0" w:color="auto"/>
              <w:bottom w:val="nil"/>
              <w:right w:val="single" w:sz="4" w:space="0" w:color="auto"/>
            </w:tcBorders>
          </w:tcPr>
          <w:p w14:paraId="27E4B3D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46</w:t>
            </w:r>
          </w:p>
        </w:tc>
        <w:tc>
          <w:tcPr>
            <w:tcW w:w="5387" w:type="dxa"/>
            <w:tcBorders>
              <w:top w:val="nil"/>
              <w:left w:val="nil"/>
              <w:bottom w:val="nil"/>
              <w:right w:val="nil"/>
            </w:tcBorders>
          </w:tcPr>
          <w:p w14:paraId="0BD4369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67401A5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2140999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4650D89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693306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77B443F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B67F74" w14:textId="77777777" w:rsidTr="00974466">
        <w:trPr>
          <w:jc w:val="center"/>
        </w:trPr>
        <w:tc>
          <w:tcPr>
            <w:tcW w:w="567" w:type="dxa"/>
            <w:tcBorders>
              <w:top w:val="nil"/>
              <w:left w:val="single" w:sz="12" w:space="0" w:color="auto"/>
              <w:bottom w:val="nil"/>
              <w:right w:val="single" w:sz="4" w:space="0" w:color="auto"/>
            </w:tcBorders>
          </w:tcPr>
          <w:p w14:paraId="1D4864E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47</w:t>
            </w:r>
          </w:p>
        </w:tc>
        <w:tc>
          <w:tcPr>
            <w:tcW w:w="5387" w:type="dxa"/>
            <w:tcBorders>
              <w:top w:val="nil"/>
              <w:left w:val="nil"/>
              <w:bottom w:val="nil"/>
              <w:right w:val="nil"/>
            </w:tcBorders>
          </w:tcPr>
          <w:p w14:paraId="7D52FC6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73AAE8F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7EB93AC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311C54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7BCA29E7"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1655373B" w14:textId="77777777" w:rsidTr="00974466">
        <w:trPr>
          <w:jc w:val="center"/>
        </w:trPr>
        <w:tc>
          <w:tcPr>
            <w:tcW w:w="567" w:type="dxa"/>
            <w:tcBorders>
              <w:top w:val="nil"/>
              <w:left w:val="single" w:sz="12" w:space="0" w:color="auto"/>
              <w:bottom w:val="nil"/>
              <w:right w:val="single" w:sz="4" w:space="0" w:color="auto"/>
            </w:tcBorders>
          </w:tcPr>
          <w:p w14:paraId="1544346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48</w:t>
            </w:r>
          </w:p>
        </w:tc>
        <w:tc>
          <w:tcPr>
            <w:tcW w:w="5387" w:type="dxa"/>
            <w:tcBorders>
              <w:top w:val="nil"/>
              <w:left w:val="nil"/>
              <w:bottom w:val="nil"/>
              <w:right w:val="nil"/>
            </w:tcBorders>
          </w:tcPr>
          <w:p w14:paraId="749BDE4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1AAC7D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66463B6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F61DCE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58642E6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E1CF09" w14:textId="77777777" w:rsidTr="00974466">
        <w:trPr>
          <w:jc w:val="center"/>
        </w:trPr>
        <w:tc>
          <w:tcPr>
            <w:tcW w:w="567" w:type="dxa"/>
            <w:tcBorders>
              <w:top w:val="nil"/>
              <w:left w:val="single" w:sz="12" w:space="0" w:color="auto"/>
              <w:bottom w:val="nil"/>
              <w:right w:val="single" w:sz="4" w:space="0" w:color="auto"/>
            </w:tcBorders>
          </w:tcPr>
          <w:p w14:paraId="5E34980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49</w:t>
            </w:r>
          </w:p>
        </w:tc>
        <w:tc>
          <w:tcPr>
            <w:tcW w:w="5387" w:type="dxa"/>
            <w:tcBorders>
              <w:top w:val="nil"/>
              <w:left w:val="nil"/>
              <w:bottom w:val="nil"/>
              <w:right w:val="nil"/>
            </w:tcBorders>
          </w:tcPr>
          <w:p w14:paraId="22B9AE0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4855CF5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1F00B23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78C1F83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445C491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236C116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14:paraId="03E387E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FE7355" w14:textId="77777777" w:rsidTr="00974466">
        <w:trPr>
          <w:jc w:val="center"/>
        </w:trPr>
        <w:tc>
          <w:tcPr>
            <w:tcW w:w="567" w:type="dxa"/>
            <w:tcBorders>
              <w:top w:val="nil"/>
              <w:left w:val="single" w:sz="12" w:space="0" w:color="auto"/>
              <w:bottom w:val="nil"/>
              <w:right w:val="single" w:sz="4" w:space="0" w:color="auto"/>
            </w:tcBorders>
          </w:tcPr>
          <w:p w14:paraId="53D05A7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50</w:t>
            </w:r>
          </w:p>
        </w:tc>
        <w:tc>
          <w:tcPr>
            <w:tcW w:w="5387" w:type="dxa"/>
            <w:tcBorders>
              <w:top w:val="nil"/>
              <w:left w:val="nil"/>
              <w:bottom w:val="nil"/>
              <w:right w:val="nil"/>
            </w:tcBorders>
          </w:tcPr>
          <w:p w14:paraId="7B2C85E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761947C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42E48AD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4B0492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14:paraId="09F43E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62FB0EE" w14:textId="77777777" w:rsidTr="00974466">
        <w:trPr>
          <w:jc w:val="center"/>
        </w:trPr>
        <w:tc>
          <w:tcPr>
            <w:tcW w:w="567" w:type="dxa"/>
            <w:tcBorders>
              <w:top w:val="nil"/>
              <w:left w:val="single" w:sz="12" w:space="0" w:color="auto"/>
              <w:bottom w:val="nil"/>
              <w:right w:val="single" w:sz="4" w:space="0" w:color="auto"/>
            </w:tcBorders>
          </w:tcPr>
          <w:p w14:paraId="319B7D9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51</w:t>
            </w:r>
          </w:p>
        </w:tc>
        <w:tc>
          <w:tcPr>
            <w:tcW w:w="5387" w:type="dxa"/>
            <w:tcBorders>
              <w:top w:val="nil"/>
              <w:left w:val="nil"/>
              <w:bottom w:val="nil"/>
              <w:right w:val="nil"/>
            </w:tcBorders>
          </w:tcPr>
          <w:p w14:paraId="352CD68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142FC5E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07C6F66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6E665B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7FD9EB9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36E4367" w14:textId="77777777" w:rsidTr="00974466">
        <w:trPr>
          <w:jc w:val="center"/>
        </w:trPr>
        <w:tc>
          <w:tcPr>
            <w:tcW w:w="567" w:type="dxa"/>
            <w:tcBorders>
              <w:top w:val="nil"/>
              <w:left w:val="single" w:sz="12" w:space="0" w:color="auto"/>
              <w:bottom w:val="nil"/>
              <w:right w:val="single" w:sz="4" w:space="0" w:color="auto"/>
            </w:tcBorders>
          </w:tcPr>
          <w:p w14:paraId="4EA399C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52</w:t>
            </w:r>
          </w:p>
        </w:tc>
        <w:tc>
          <w:tcPr>
            <w:tcW w:w="5387" w:type="dxa"/>
            <w:tcBorders>
              <w:top w:val="nil"/>
              <w:left w:val="nil"/>
              <w:bottom w:val="nil"/>
              <w:right w:val="nil"/>
            </w:tcBorders>
          </w:tcPr>
          <w:p w14:paraId="754EBEF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690187A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ABE4E8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71D8C0E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8484D2" w14:textId="77777777" w:rsidTr="00974466">
        <w:trPr>
          <w:jc w:val="center"/>
        </w:trPr>
        <w:tc>
          <w:tcPr>
            <w:tcW w:w="567" w:type="dxa"/>
            <w:tcBorders>
              <w:top w:val="nil"/>
              <w:left w:val="single" w:sz="12" w:space="0" w:color="auto"/>
              <w:bottom w:val="nil"/>
              <w:right w:val="single" w:sz="4" w:space="0" w:color="auto"/>
            </w:tcBorders>
          </w:tcPr>
          <w:p w14:paraId="581C914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53</w:t>
            </w:r>
          </w:p>
        </w:tc>
        <w:tc>
          <w:tcPr>
            <w:tcW w:w="5387" w:type="dxa"/>
            <w:tcBorders>
              <w:top w:val="nil"/>
              <w:left w:val="nil"/>
              <w:bottom w:val="nil"/>
              <w:right w:val="nil"/>
            </w:tcBorders>
          </w:tcPr>
          <w:p w14:paraId="5AFDEF8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Монтаж увiдно-розподiльних пристроїв</w:t>
            </w:r>
          </w:p>
        </w:tc>
        <w:tc>
          <w:tcPr>
            <w:tcW w:w="1418" w:type="dxa"/>
            <w:tcBorders>
              <w:top w:val="nil"/>
              <w:left w:val="single" w:sz="4" w:space="0" w:color="auto"/>
              <w:bottom w:val="nil"/>
              <w:right w:val="nil"/>
            </w:tcBorders>
          </w:tcPr>
          <w:p w14:paraId="5ADA608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шафа</w:t>
            </w:r>
          </w:p>
        </w:tc>
        <w:tc>
          <w:tcPr>
            <w:tcW w:w="1418" w:type="dxa"/>
            <w:tcBorders>
              <w:top w:val="nil"/>
              <w:left w:val="single" w:sz="4" w:space="0" w:color="auto"/>
              <w:bottom w:val="nil"/>
              <w:right w:val="single" w:sz="4" w:space="0" w:color="auto"/>
            </w:tcBorders>
          </w:tcPr>
          <w:p w14:paraId="06B7445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3FC570C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CC1363" w14:textId="77777777" w:rsidTr="00974466">
        <w:trPr>
          <w:jc w:val="center"/>
        </w:trPr>
        <w:tc>
          <w:tcPr>
            <w:tcW w:w="567" w:type="dxa"/>
            <w:tcBorders>
              <w:top w:val="nil"/>
              <w:left w:val="single" w:sz="12" w:space="0" w:color="auto"/>
              <w:bottom w:val="nil"/>
              <w:right w:val="single" w:sz="4" w:space="0" w:color="auto"/>
            </w:tcBorders>
          </w:tcPr>
          <w:p w14:paraId="3AE82FC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54</w:t>
            </w:r>
          </w:p>
        </w:tc>
        <w:tc>
          <w:tcPr>
            <w:tcW w:w="5387" w:type="dxa"/>
            <w:tcBorders>
              <w:top w:val="nil"/>
              <w:left w:val="nil"/>
              <w:bottom w:val="nil"/>
              <w:right w:val="nil"/>
            </w:tcBorders>
          </w:tcPr>
          <w:p w14:paraId="787E983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вимикачiв та перемикачiв пакетних1-х i 2-</w:t>
            </w:r>
          </w:p>
          <w:p w14:paraId="2BA1B65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х полюсних на струм до 25 А</w:t>
            </w:r>
          </w:p>
        </w:tc>
        <w:tc>
          <w:tcPr>
            <w:tcW w:w="1418" w:type="dxa"/>
            <w:tcBorders>
              <w:top w:val="nil"/>
              <w:left w:val="single" w:sz="4" w:space="0" w:color="auto"/>
              <w:bottom w:val="nil"/>
              <w:right w:val="nil"/>
            </w:tcBorders>
          </w:tcPr>
          <w:p w14:paraId="75DE05E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195028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14:paraId="2C8FA5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5DD77C9" w14:textId="77777777" w:rsidTr="00974466">
        <w:trPr>
          <w:jc w:val="center"/>
        </w:trPr>
        <w:tc>
          <w:tcPr>
            <w:tcW w:w="567" w:type="dxa"/>
            <w:tcBorders>
              <w:top w:val="nil"/>
              <w:left w:val="single" w:sz="12" w:space="0" w:color="auto"/>
              <w:bottom w:val="nil"/>
              <w:right w:val="single" w:sz="4" w:space="0" w:color="auto"/>
            </w:tcBorders>
            <w:vAlign w:val="center"/>
          </w:tcPr>
          <w:p w14:paraId="39107D2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89F1AB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2. Приміщення №2. Кладова</w:t>
            </w:r>
          </w:p>
        </w:tc>
        <w:tc>
          <w:tcPr>
            <w:tcW w:w="1418" w:type="dxa"/>
            <w:tcBorders>
              <w:top w:val="nil"/>
              <w:left w:val="single" w:sz="4" w:space="0" w:color="auto"/>
              <w:bottom w:val="nil"/>
              <w:right w:val="single" w:sz="4" w:space="0" w:color="auto"/>
            </w:tcBorders>
            <w:vAlign w:val="center"/>
          </w:tcPr>
          <w:p w14:paraId="1AD194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527F84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96C96A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F5A6C6" w14:textId="77777777" w:rsidTr="00974466">
        <w:trPr>
          <w:jc w:val="center"/>
        </w:trPr>
        <w:tc>
          <w:tcPr>
            <w:tcW w:w="567" w:type="dxa"/>
            <w:tcBorders>
              <w:top w:val="nil"/>
              <w:left w:val="single" w:sz="12" w:space="0" w:color="auto"/>
              <w:bottom w:val="nil"/>
              <w:right w:val="single" w:sz="4" w:space="0" w:color="auto"/>
            </w:tcBorders>
            <w:vAlign w:val="center"/>
          </w:tcPr>
          <w:p w14:paraId="4C494D6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32B847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786BD5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719F40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9B40A2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BC57756" w14:textId="77777777" w:rsidTr="00974466">
        <w:trPr>
          <w:jc w:val="center"/>
        </w:trPr>
        <w:tc>
          <w:tcPr>
            <w:tcW w:w="567" w:type="dxa"/>
            <w:tcBorders>
              <w:top w:val="nil"/>
              <w:left w:val="single" w:sz="12" w:space="0" w:color="auto"/>
              <w:bottom w:val="nil"/>
              <w:right w:val="single" w:sz="4" w:space="0" w:color="auto"/>
            </w:tcBorders>
            <w:vAlign w:val="center"/>
          </w:tcPr>
          <w:p w14:paraId="4D0BCD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8D3A93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4B101A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3E2A53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8E8F32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060CE0F" w14:textId="77777777" w:rsidTr="00974466">
        <w:trPr>
          <w:jc w:val="center"/>
        </w:trPr>
        <w:tc>
          <w:tcPr>
            <w:tcW w:w="567" w:type="dxa"/>
            <w:tcBorders>
              <w:top w:val="nil"/>
              <w:left w:val="single" w:sz="12" w:space="0" w:color="auto"/>
              <w:bottom w:val="nil"/>
              <w:right w:val="single" w:sz="4" w:space="0" w:color="auto"/>
            </w:tcBorders>
            <w:vAlign w:val="center"/>
          </w:tcPr>
          <w:p w14:paraId="717FF95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58DED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0CDDE9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4E0AF5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AB3020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20E6042" w14:textId="77777777" w:rsidTr="00974466">
        <w:trPr>
          <w:jc w:val="center"/>
        </w:trPr>
        <w:tc>
          <w:tcPr>
            <w:tcW w:w="567" w:type="dxa"/>
            <w:tcBorders>
              <w:top w:val="nil"/>
              <w:left w:val="single" w:sz="12" w:space="0" w:color="auto"/>
              <w:bottom w:val="nil"/>
              <w:right w:val="single" w:sz="4" w:space="0" w:color="auto"/>
            </w:tcBorders>
          </w:tcPr>
          <w:p w14:paraId="0CCDEC4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55</w:t>
            </w:r>
          </w:p>
        </w:tc>
        <w:tc>
          <w:tcPr>
            <w:tcW w:w="5387" w:type="dxa"/>
            <w:tcBorders>
              <w:top w:val="nil"/>
              <w:left w:val="nil"/>
              <w:bottom w:val="nil"/>
              <w:right w:val="nil"/>
            </w:tcBorders>
          </w:tcPr>
          <w:p w14:paraId="52EEC0B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2C64845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7362FF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w:t>
            </w:r>
          </w:p>
        </w:tc>
        <w:tc>
          <w:tcPr>
            <w:tcW w:w="1418" w:type="dxa"/>
            <w:tcBorders>
              <w:top w:val="nil"/>
              <w:left w:val="single" w:sz="4" w:space="0" w:color="auto"/>
              <w:bottom w:val="nil"/>
              <w:right w:val="single" w:sz="12" w:space="0" w:color="auto"/>
            </w:tcBorders>
            <w:vAlign w:val="center"/>
          </w:tcPr>
          <w:p w14:paraId="64D9C95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1B884CC" w14:textId="77777777" w:rsidTr="00974466">
        <w:trPr>
          <w:jc w:val="center"/>
        </w:trPr>
        <w:tc>
          <w:tcPr>
            <w:tcW w:w="567" w:type="dxa"/>
            <w:tcBorders>
              <w:top w:val="nil"/>
              <w:left w:val="single" w:sz="12" w:space="0" w:color="auto"/>
              <w:bottom w:val="nil"/>
              <w:right w:val="single" w:sz="4" w:space="0" w:color="auto"/>
            </w:tcBorders>
          </w:tcPr>
          <w:p w14:paraId="4C8F804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56</w:t>
            </w:r>
          </w:p>
        </w:tc>
        <w:tc>
          <w:tcPr>
            <w:tcW w:w="5387" w:type="dxa"/>
            <w:tcBorders>
              <w:top w:val="nil"/>
              <w:left w:val="nil"/>
              <w:bottom w:val="nil"/>
              <w:right w:val="nil"/>
            </w:tcBorders>
          </w:tcPr>
          <w:p w14:paraId="38399F8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15AACA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541628C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7127C5F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0,676</w:t>
            </w:r>
          </w:p>
        </w:tc>
        <w:tc>
          <w:tcPr>
            <w:tcW w:w="1418" w:type="dxa"/>
            <w:tcBorders>
              <w:top w:val="nil"/>
              <w:left w:val="single" w:sz="4" w:space="0" w:color="auto"/>
              <w:bottom w:val="nil"/>
              <w:right w:val="single" w:sz="12" w:space="0" w:color="auto"/>
            </w:tcBorders>
            <w:vAlign w:val="center"/>
          </w:tcPr>
          <w:p w14:paraId="1DE192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6274A5" w14:textId="77777777" w:rsidTr="00974466">
        <w:trPr>
          <w:jc w:val="center"/>
        </w:trPr>
        <w:tc>
          <w:tcPr>
            <w:tcW w:w="567" w:type="dxa"/>
            <w:tcBorders>
              <w:top w:val="nil"/>
              <w:left w:val="single" w:sz="12" w:space="0" w:color="auto"/>
              <w:bottom w:val="nil"/>
              <w:right w:val="single" w:sz="4" w:space="0" w:color="auto"/>
            </w:tcBorders>
          </w:tcPr>
          <w:p w14:paraId="4ECB7AD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57</w:t>
            </w:r>
          </w:p>
        </w:tc>
        <w:tc>
          <w:tcPr>
            <w:tcW w:w="5387" w:type="dxa"/>
            <w:tcBorders>
              <w:top w:val="nil"/>
              <w:left w:val="nil"/>
              <w:bottom w:val="nil"/>
              <w:right w:val="nil"/>
            </w:tcBorders>
          </w:tcPr>
          <w:p w14:paraId="6F34B0A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536A882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38F6401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5A04CEB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0,676</w:t>
            </w:r>
          </w:p>
        </w:tc>
        <w:tc>
          <w:tcPr>
            <w:tcW w:w="1418" w:type="dxa"/>
            <w:tcBorders>
              <w:top w:val="nil"/>
              <w:left w:val="single" w:sz="4" w:space="0" w:color="auto"/>
              <w:bottom w:val="nil"/>
              <w:right w:val="single" w:sz="12" w:space="0" w:color="auto"/>
            </w:tcBorders>
            <w:vAlign w:val="center"/>
          </w:tcPr>
          <w:p w14:paraId="057A92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D587AC6" w14:textId="77777777" w:rsidTr="00974466">
        <w:trPr>
          <w:jc w:val="center"/>
        </w:trPr>
        <w:tc>
          <w:tcPr>
            <w:tcW w:w="567" w:type="dxa"/>
            <w:tcBorders>
              <w:top w:val="nil"/>
              <w:left w:val="single" w:sz="12" w:space="0" w:color="auto"/>
              <w:bottom w:val="nil"/>
              <w:right w:val="single" w:sz="4" w:space="0" w:color="auto"/>
            </w:tcBorders>
          </w:tcPr>
          <w:p w14:paraId="3E21B7C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58</w:t>
            </w:r>
          </w:p>
        </w:tc>
        <w:tc>
          <w:tcPr>
            <w:tcW w:w="5387" w:type="dxa"/>
            <w:tcBorders>
              <w:top w:val="nil"/>
              <w:left w:val="nil"/>
              <w:bottom w:val="nil"/>
              <w:right w:val="nil"/>
            </w:tcBorders>
          </w:tcPr>
          <w:p w14:paraId="2E94455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093480E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3E42128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7CCD0F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w:t>
            </w:r>
          </w:p>
        </w:tc>
        <w:tc>
          <w:tcPr>
            <w:tcW w:w="1418" w:type="dxa"/>
            <w:tcBorders>
              <w:top w:val="nil"/>
              <w:left w:val="single" w:sz="4" w:space="0" w:color="auto"/>
              <w:bottom w:val="nil"/>
              <w:right w:val="single" w:sz="12" w:space="0" w:color="auto"/>
            </w:tcBorders>
            <w:vAlign w:val="center"/>
          </w:tcPr>
          <w:p w14:paraId="5779F92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7AA2E99" w14:textId="77777777" w:rsidTr="00974466">
        <w:trPr>
          <w:jc w:val="center"/>
        </w:trPr>
        <w:tc>
          <w:tcPr>
            <w:tcW w:w="567" w:type="dxa"/>
            <w:tcBorders>
              <w:top w:val="nil"/>
              <w:left w:val="single" w:sz="12" w:space="0" w:color="auto"/>
              <w:bottom w:val="nil"/>
              <w:right w:val="single" w:sz="4" w:space="0" w:color="auto"/>
            </w:tcBorders>
          </w:tcPr>
          <w:p w14:paraId="466AF8D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59</w:t>
            </w:r>
          </w:p>
        </w:tc>
        <w:tc>
          <w:tcPr>
            <w:tcW w:w="5387" w:type="dxa"/>
            <w:tcBorders>
              <w:top w:val="nil"/>
              <w:left w:val="nil"/>
              <w:bottom w:val="nil"/>
              <w:right w:val="nil"/>
            </w:tcBorders>
          </w:tcPr>
          <w:p w14:paraId="10D8193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4D4BD15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70AA83D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891BB4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w:t>
            </w:r>
          </w:p>
        </w:tc>
        <w:tc>
          <w:tcPr>
            <w:tcW w:w="1418" w:type="dxa"/>
            <w:tcBorders>
              <w:top w:val="nil"/>
              <w:left w:val="single" w:sz="4" w:space="0" w:color="auto"/>
              <w:bottom w:val="nil"/>
              <w:right w:val="single" w:sz="12" w:space="0" w:color="auto"/>
            </w:tcBorders>
            <w:vAlign w:val="center"/>
          </w:tcPr>
          <w:p w14:paraId="69C9A4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1A7EE4D" w14:textId="77777777" w:rsidTr="00974466">
        <w:trPr>
          <w:jc w:val="center"/>
        </w:trPr>
        <w:tc>
          <w:tcPr>
            <w:tcW w:w="567" w:type="dxa"/>
            <w:tcBorders>
              <w:top w:val="nil"/>
              <w:left w:val="single" w:sz="12" w:space="0" w:color="auto"/>
              <w:bottom w:val="nil"/>
              <w:right w:val="single" w:sz="4" w:space="0" w:color="auto"/>
            </w:tcBorders>
          </w:tcPr>
          <w:p w14:paraId="56CA8EA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60</w:t>
            </w:r>
          </w:p>
        </w:tc>
        <w:tc>
          <w:tcPr>
            <w:tcW w:w="5387" w:type="dxa"/>
            <w:tcBorders>
              <w:top w:val="nil"/>
              <w:left w:val="nil"/>
              <w:bottom w:val="nil"/>
              <w:right w:val="nil"/>
            </w:tcBorders>
          </w:tcPr>
          <w:p w14:paraId="33CF8C3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3C43C56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0EF887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F68F6F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w:t>
            </w:r>
          </w:p>
        </w:tc>
        <w:tc>
          <w:tcPr>
            <w:tcW w:w="1418" w:type="dxa"/>
            <w:tcBorders>
              <w:top w:val="nil"/>
              <w:left w:val="single" w:sz="4" w:space="0" w:color="auto"/>
              <w:bottom w:val="nil"/>
              <w:right w:val="single" w:sz="12" w:space="0" w:color="auto"/>
            </w:tcBorders>
            <w:vAlign w:val="center"/>
          </w:tcPr>
          <w:p w14:paraId="28D655D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B51D84D" w14:textId="77777777" w:rsidTr="00974466">
        <w:trPr>
          <w:jc w:val="center"/>
        </w:trPr>
        <w:tc>
          <w:tcPr>
            <w:tcW w:w="567" w:type="dxa"/>
            <w:tcBorders>
              <w:top w:val="nil"/>
              <w:left w:val="single" w:sz="12" w:space="0" w:color="auto"/>
              <w:bottom w:val="nil"/>
              <w:right w:val="single" w:sz="4" w:space="0" w:color="auto"/>
            </w:tcBorders>
          </w:tcPr>
          <w:p w14:paraId="626DC79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61</w:t>
            </w:r>
          </w:p>
        </w:tc>
        <w:tc>
          <w:tcPr>
            <w:tcW w:w="5387" w:type="dxa"/>
            <w:tcBorders>
              <w:top w:val="nil"/>
              <w:left w:val="nil"/>
              <w:bottom w:val="nil"/>
              <w:right w:val="nil"/>
            </w:tcBorders>
          </w:tcPr>
          <w:p w14:paraId="288F51A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1D3C9DC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97CDB6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w:t>
            </w:r>
          </w:p>
        </w:tc>
        <w:tc>
          <w:tcPr>
            <w:tcW w:w="1418" w:type="dxa"/>
            <w:tcBorders>
              <w:top w:val="nil"/>
              <w:left w:val="single" w:sz="4" w:space="0" w:color="auto"/>
              <w:bottom w:val="nil"/>
              <w:right w:val="single" w:sz="12" w:space="0" w:color="auto"/>
            </w:tcBorders>
            <w:vAlign w:val="center"/>
          </w:tcPr>
          <w:p w14:paraId="05F962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F37CE78" w14:textId="77777777" w:rsidTr="00974466">
        <w:trPr>
          <w:jc w:val="center"/>
        </w:trPr>
        <w:tc>
          <w:tcPr>
            <w:tcW w:w="567" w:type="dxa"/>
            <w:tcBorders>
              <w:top w:val="nil"/>
              <w:left w:val="single" w:sz="12" w:space="0" w:color="auto"/>
              <w:bottom w:val="nil"/>
              <w:right w:val="single" w:sz="4" w:space="0" w:color="auto"/>
            </w:tcBorders>
          </w:tcPr>
          <w:p w14:paraId="1DE3E80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62</w:t>
            </w:r>
          </w:p>
        </w:tc>
        <w:tc>
          <w:tcPr>
            <w:tcW w:w="5387" w:type="dxa"/>
            <w:tcBorders>
              <w:top w:val="nil"/>
              <w:left w:val="nil"/>
              <w:bottom w:val="nil"/>
              <w:right w:val="nil"/>
            </w:tcBorders>
          </w:tcPr>
          <w:p w14:paraId="4B49172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4E0A1F5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56217B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w:t>
            </w:r>
          </w:p>
        </w:tc>
        <w:tc>
          <w:tcPr>
            <w:tcW w:w="1418" w:type="dxa"/>
            <w:tcBorders>
              <w:top w:val="nil"/>
              <w:left w:val="single" w:sz="4" w:space="0" w:color="auto"/>
              <w:bottom w:val="nil"/>
              <w:right w:val="single" w:sz="12" w:space="0" w:color="auto"/>
            </w:tcBorders>
            <w:vAlign w:val="center"/>
          </w:tcPr>
          <w:p w14:paraId="4F3494A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D3F98F7" w14:textId="77777777" w:rsidTr="00974466">
        <w:trPr>
          <w:jc w:val="center"/>
        </w:trPr>
        <w:tc>
          <w:tcPr>
            <w:tcW w:w="567" w:type="dxa"/>
            <w:tcBorders>
              <w:top w:val="nil"/>
              <w:left w:val="single" w:sz="12" w:space="0" w:color="auto"/>
              <w:bottom w:val="nil"/>
              <w:right w:val="single" w:sz="4" w:space="0" w:color="auto"/>
            </w:tcBorders>
          </w:tcPr>
          <w:p w14:paraId="0AF8987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63</w:t>
            </w:r>
          </w:p>
        </w:tc>
        <w:tc>
          <w:tcPr>
            <w:tcW w:w="5387" w:type="dxa"/>
            <w:tcBorders>
              <w:top w:val="nil"/>
              <w:left w:val="nil"/>
              <w:bottom w:val="nil"/>
              <w:right w:val="nil"/>
            </w:tcBorders>
          </w:tcPr>
          <w:p w14:paraId="7DFE53B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20DE73B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1109097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22BD14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ADA0F7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w:t>
            </w:r>
          </w:p>
        </w:tc>
        <w:tc>
          <w:tcPr>
            <w:tcW w:w="1418" w:type="dxa"/>
            <w:tcBorders>
              <w:top w:val="nil"/>
              <w:left w:val="single" w:sz="4" w:space="0" w:color="auto"/>
              <w:bottom w:val="nil"/>
              <w:right w:val="single" w:sz="12" w:space="0" w:color="auto"/>
            </w:tcBorders>
            <w:vAlign w:val="center"/>
          </w:tcPr>
          <w:p w14:paraId="2A8F0F0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8E1DEA" w14:textId="77777777" w:rsidTr="00974466">
        <w:trPr>
          <w:jc w:val="center"/>
        </w:trPr>
        <w:tc>
          <w:tcPr>
            <w:tcW w:w="567" w:type="dxa"/>
            <w:tcBorders>
              <w:top w:val="nil"/>
              <w:left w:val="single" w:sz="12" w:space="0" w:color="auto"/>
              <w:bottom w:val="nil"/>
              <w:right w:val="single" w:sz="4" w:space="0" w:color="auto"/>
            </w:tcBorders>
          </w:tcPr>
          <w:p w14:paraId="1BDC226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64</w:t>
            </w:r>
          </w:p>
        </w:tc>
        <w:tc>
          <w:tcPr>
            <w:tcW w:w="5387" w:type="dxa"/>
            <w:tcBorders>
              <w:top w:val="nil"/>
              <w:left w:val="nil"/>
              <w:bottom w:val="nil"/>
              <w:right w:val="nil"/>
            </w:tcBorders>
          </w:tcPr>
          <w:p w14:paraId="671FDD9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4C8501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25A34A2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45F84F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0,6408</w:t>
            </w:r>
          </w:p>
        </w:tc>
        <w:tc>
          <w:tcPr>
            <w:tcW w:w="1418" w:type="dxa"/>
            <w:tcBorders>
              <w:top w:val="nil"/>
              <w:left w:val="single" w:sz="4" w:space="0" w:color="auto"/>
              <w:bottom w:val="nil"/>
              <w:right w:val="single" w:sz="12" w:space="0" w:color="auto"/>
            </w:tcBorders>
            <w:vAlign w:val="center"/>
          </w:tcPr>
          <w:p w14:paraId="5F7DD6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C71964E" w14:textId="77777777" w:rsidTr="00974466">
        <w:trPr>
          <w:jc w:val="center"/>
        </w:trPr>
        <w:tc>
          <w:tcPr>
            <w:tcW w:w="567" w:type="dxa"/>
            <w:tcBorders>
              <w:top w:val="nil"/>
              <w:left w:val="single" w:sz="12" w:space="0" w:color="auto"/>
              <w:bottom w:val="nil"/>
              <w:right w:val="single" w:sz="4" w:space="0" w:color="auto"/>
            </w:tcBorders>
            <w:vAlign w:val="center"/>
          </w:tcPr>
          <w:p w14:paraId="5C1E823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97704C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05FE022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CA497A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15B08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B7F72A2" w14:textId="77777777" w:rsidTr="00974466">
        <w:trPr>
          <w:jc w:val="center"/>
        </w:trPr>
        <w:tc>
          <w:tcPr>
            <w:tcW w:w="567" w:type="dxa"/>
            <w:tcBorders>
              <w:top w:val="nil"/>
              <w:left w:val="single" w:sz="12" w:space="0" w:color="auto"/>
              <w:bottom w:val="nil"/>
              <w:right w:val="single" w:sz="4" w:space="0" w:color="auto"/>
            </w:tcBorders>
            <w:vAlign w:val="center"/>
          </w:tcPr>
          <w:p w14:paraId="1CA0090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286169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D1DBE0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90EFEB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F4E577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6FE5F97" w14:textId="77777777" w:rsidTr="00974466">
        <w:trPr>
          <w:jc w:val="center"/>
        </w:trPr>
        <w:tc>
          <w:tcPr>
            <w:tcW w:w="567" w:type="dxa"/>
            <w:tcBorders>
              <w:top w:val="nil"/>
              <w:left w:val="single" w:sz="12" w:space="0" w:color="auto"/>
              <w:bottom w:val="nil"/>
              <w:right w:val="single" w:sz="4" w:space="0" w:color="auto"/>
            </w:tcBorders>
          </w:tcPr>
          <w:p w14:paraId="635DA66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65</w:t>
            </w:r>
          </w:p>
        </w:tc>
        <w:tc>
          <w:tcPr>
            <w:tcW w:w="5387" w:type="dxa"/>
            <w:tcBorders>
              <w:top w:val="nil"/>
              <w:left w:val="nil"/>
              <w:bottom w:val="nil"/>
              <w:right w:val="nil"/>
            </w:tcBorders>
          </w:tcPr>
          <w:p w14:paraId="1AC60A3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3A820A4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29D08DF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0E356E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6,51</w:t>
            </w:r>
          </w:p>
        </w:tc>
        <w:tc>
          <w:tcPr>
            <w:tcW w:w="1418" w:type="dxa"/>
            <w:tcBorders>
              <w:top w:val="nil"/>
              <w:left w:val="single" w:sz="4" w:space="0" w:color="auto"/>
              <w:bottom w:val="nil"/>
              <w:right w:val="single" w:sz="12" w:space="0" w:color="auto"/>
            </w:tcBorders>
            <w:vAlign w:val="center"/>
          </w:tcPr>
          <w:p w14:paraId="6C8AE19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BECA486" w14:textId="77777777" w:rsidTr="00974466">
        <w:trPr>
          <w:jc w:val="center"/>
        </w:trPr>
        <w:tc>
          <w:tcPr>
            <w:tcW w:w="567" w:type="dxa"/>
            <w:tcBorders>
              <w:top w:val="nil"/>
              <w:left w:val="single" w:sz="12" w:space="0" w:color="auto"/>
              <w:bottom w:val="nil"/>
              <w:right w:val="single" w:sz="4" w:space="0" w:color="auto"/>
            </w:tcBorders>
          </w:tcPr>
          <w:p w14:paraId="07A5DAA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66</w:t>
            </w:r>
          </w:p>
        </w:tc>
        <w:tc>
          <w:tcPr>
            <w:tcW w:w="5387" w:type="dxa"/>
            <w:tcBorders>
              <w:top w:val="nil"/>
              <w:left w:val="nil"/>
              <w:bottom w:val="nil"/>
              <w:right w:val="nil"/>
            </w:tcBorders>
          </w:tcPr>
          <w:p w14:paraId="00C123D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0C8992C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14D1A13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9215DD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6,51</w:t>
            </w:r>
          </w:p>
        </w:tc>
        <w:tc>
          <w:tcPr>
            <w:tcW w:w="1418" w:type="dxa"/>
            <w:tcBorders>
              <w:top w:val="nil"/>
              <w:left w:val="single" w:sz="4" w:space="0" w:color="auto"/>
              <w:bottom w:val="nil"/>
              <w:right w:val="single" w:sz="12" w:space="0" w:color="auto"/>
            </w:tcBorders>
            <w:vAlign w:val="center"/>
          </w:tcPr>
          <w:p w14:paraId="201976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AF7C88" w14:textId="77777777" w:rsidTr="00974466">
        <w:trPr>
          <w:jc w:val="center"/>
        </w:trPr>
        <w:tc>
          <w:tcPr>
            <w:tcW w:w="567" w:type="dxa"/>
            <w:tcBorders>
              <w:top w:val="nil"/>
              <w:left w:val="single" w:sz="12" w:space="0" w:color="auto"/>
              <w:bottom w:val="nil"/>
              <w:right w:val="single" w:sz="4" w:space="0" w:color="auto"/>
            </w:tcBorders>
          </w:tcPr>
          <w:p w14:paraId="1070723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67</w:t>
            </w:r>
          </w:p>
        </w:tc>
        <w:tc>
          <w:tcPr>
            <w:tcW w:w="5387" w:type="dxa"/>
            <w:tcBorders>
              <w:top w:val="nil"/>
              <w:left w:val="nil"/>
              <w:bottom w:val="nil"/>
              <w:right w:val="nil"/>
            </w:tcBorders>
          </w:tcPr>
          <w:p w14:paraId="44D9562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60CC0C2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EFA63F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6,51</w:t>
            </w:r>
          </w:p>
        </w:tc>
        <w:tc>
          <w:tcPr>
            <w:tcW w:w="1418" w:type="dxa"/>
            <w:tcBorders>
              <w:top w:val="nil"/>
              <w:left w:val="single" w:sz="4" w:space="0" w:color="auto"/>
              <w:bottom w:val="nil"/>
              <w:right w:val="single" w:sz="12" w:space="0" w:color="auto"/>
            </w:tcBorders>
            <w:vAlign w:val="center"/>
          </w:tcPr>
          <w:p w14:paraId="36DAF9D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2C493590"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497808F2"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0F98AC1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6F0E622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15D7E7F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16EB470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B11806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7E3B52FA" w14:textId="77777777" w:rsidTr="00974466">
        <w:trPr>
          <w:jc w:val="center"/>
        </w:trPr>
        <w:tc>
          <w:tcPr>
            <w:tcW w:w="567" w:type="dxa"/>
            <w:tcBorders>
              <w:top w:val="nil"/>
              <w:left w:val="single" w:sz="12" w:space="0" w:color="auto"/>
              <w:bottom w:val="nil"/>
              <w:right w:val="single" w:sz="4" w:space="0" w:color="auto"/>
            </w:tcBorders>
          </w:tcPr>
          <w:p w14:paraId="1CFC0CB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68</w:t>
            </w:r>
          </w:p>
        </w:tc>
        <w:tc>
          <w:tcPr>
            <w:tcW w:w="5387" w:type="dxa"/>
            <w:tcBorders>
              <w:top w:val="nil"/>
              <w:left w:val="nil"/>
              <w:bottom w:val="nil"/>
              <w:right w:val="nil"/>
            </w:tcBorders>
          </w:tcPr>
          <w:p w14:paraId="0C80E2C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4788063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864433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5,79</w:t>
            </w:r>
          </w:p>
        </w:tc>
        <w:tc>
          <w:tcPr>
            <w:tcW w:w="1418" w:type="dxa"/>
            <w:tcBorders>
              <w:top w:val="nil"/>
              <w:left w:val="single" w:sz="4" w:space="0" w:color="auto"/>
              <w:bottom w:val="nil"/>
              <w:right w:val="single" w:sz="12" w:space="0" w:color="auto"/>
            </w:tcBorders>
            <w:vAlign w:val="center"/>
          </w:tcPr>
          <w:p w14:paraId="4973E595"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53EA647D" w14:textId="77777777" w:rsidTr="00974466">
        <w:trPr>
          <w:jc w:val="center"/>
        </w:trPr>
        <w:tc>
          <w:tcPr>
            <w:tcW w:w="567" w:type="dxa"/>
            <w:tcBorders>
              <w:top w:val="nil"/>
              <w:left w:val="single" w:sz="12" w:space="0" w:color="auto"/>
              <w:bottom w:val="nil"/>
              <w:right w:val="single" w:sz="4" w:space="0" w:color="auto"/>
            </w:tcBorders>
            <w:vAlign w:val="center"/>
          </w:tcPr>
          <w:p w14:paraId="44EB367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E95073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064375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508D7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F4FCFF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C7F37E" w14:textId="77777777" w:rsidTr="00974466">
        <w:trPr>
          <w:jc w:val="center"/>
        </w:trPr>
        <w:tc>
          <w:tcPr>
            <w:tcW w:w="567" w:type="dxa"/>
            <w:tcBorders>
              <w:top w:val="nil"/>
              <w:left w:val="single" w:sz="12" w:space="0" w:color="auto"/>
              <w:bottom w:val="nil"/>
              <w:right w:val="single" w:sz="4" w:space="0" w:color="auto"/>
            </w:tcBorders>
            <w:vAlign w:val="center"/>
          </w:tcPr>
          <w:p w14:paraId="621DF1D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1D49F0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4E681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A04D1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5D93B6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477D8C1" w14:textId="77777777" w:rsidTr="00974466">
        <w:trPr>
          <w:jc w:val="center"/>
        </w:trPr>
        <w:tc>
          <w:tcPr>
            <w:tcW w:w="567" w:type="dxa"/>
            <w:tcBorders>
              <w:top w:val="nil"/>
              <w:left w:val="single" w:sz="12" w:space="0" w:color="auto"/>
              <w:bottom w:val="nil"/>
              <w:right w:val="single" w:sz="4" w:space="0" w:color="auto"/>
            </w:tcBorders>
          </w:tcPr>
          <w:p w14:paraId="06D5214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69</w:t>
            </w:r>
          </w:p>
        </w:tc>
        <w:tc>
          <w:tcPr>
            <w:tcW w:w="5387" w:type="dxa"/>
            <w:tcBorders>
              <w:top w:val="nil"/>
              <w:left w:val="nil"/>
              <w:bottom w:val="nil"/>
              <w:right w:val="nil"/>
            </w:tcBorders>
          </w:tcPr>
          <w:p w14:paraId="3969BDD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28A3B06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2AB4139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960B1C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33,04</w:t>
            </w:r>
          </w:p>
        </w:tc>
        <w:tc>
          <w:tcPr>
            <w:tcW w:w="1418" w:type="dxa"/>
            <w:tcBorders>
              <w:top w:val="nil"/>
              <w:left w:val="single" w:sz="4" w:space="0" w:color="auto"/>
              <w:bottom w:val="nil"/>
              <w:right w:val="single" w:sz="12" w:space="0" w:color="auto"/>
            </w:tcBorders>
            <w:vAlign w:val="center"/>
          </w:tcPr>
          <w:p w14:paraId="6D91911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954111D" w14:textId="77777777" w:rsidTr="00974466">
        <w:trPr>
          <w:jc w:val="center"/>
        </w:trPr>
        <w:tc>
          <w:tcPr>
            <w:tcW w:w="567" w:type="dxa"/>
            <w:tcBorders>
              <w:top w:val="nil"/>
              <w:left w:val="single" w:sz="12" w:space="0" w:color="auto"/>
              <w:bottom w:val="nil"/>
              <w:right w:val="single" w:sz="4" w:space="0" w:color="auto"/>
            </w:tcBorders>
          </w:tcPr>
          <w:p w14:paraId="04C31CF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70</w:t>
            </w:r>
          </w:p>
        </w:tc>
        <w:tc>
          <w:tcPr>
            <w:tcW w:w="5387" w:type="dxa"/>
            <w:tcBorders>
              <w:top w:val="nil"/>
              <w:left w:val="nil"/>
              <w:bottom w:val="nil"/>
              <w:right w:val="nil"/>
            </w:tcBorders>
          </w:tcPr>
          <w:p w14:paraId="4C3BC43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2BE3559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4B56382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5B4E48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33,04</w:t>
            </w:r>
          </w:p>
        </w:tc>
        <w:tc>
          <w:tcPr>
            <w:tcW w:w="1418" w:type="dxa"/>
            <w:tcBorders>
              <w:top w:val="nil"/>
              <w:left w:val="single" w:sz="4" w:space="0" w:color="auto"/>
              <w:bottom w:val="nil"/>
              <w:right w:val="single" w:sz="12" w:space="0" w:color="auto"/>
            </w:tcBorders>
            <w:vAlign w:val="center"/>
          </w:tcPr>
          <w:p w14:paraId="47B0811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DC009F3" w14:textId="77777777" w:rsidTr="00974466">
        <w:trPr>
          <w:jc w:val="center"/>
        </w:trPr>
        <w:tc>
          <w:tcPr>
            <w:tcW w:w="567" w:type="dxa"/>
            <w:tcBorders>
              <w:top w:val="nil"/>
              <w:left w:val="single" w:sz="12" w:space="0" w:color="auto"/>
              <w:bottom w:val="nil"/>
              <w:right w:val="single" w:sz="4" w:space="0" w:color="auto"/>
            </w:tcBorders>
          </w:tcPr>
          <w:p w14:paraId="0921584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71</w:t>
            </w:r>
          </w:p>
        </w:tc>
        <w:tc>
          <w:tcPr>
            <w:tcW w:w="5387" w:type="dxa"/>
            <w:tcBorders>
              <w:top w:val="nil"/>
              <w:left w:val="nil"/>
              <w:bottom w:val="nil"/>
              <w:right w:val="nil"/>
            </w:tcBorders>
          </w:tcPr>
          <w:p w14:paraId="5F43A3D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40F103A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7925553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842E00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33,04</w:t>
            </w:r>
          </w:p>
        </w:tc>
        <w:tc>
          <w:tcPr>
            <w:tcW w:w="1418" w:type="dxa"/>
            <w:tcBorders>
              <w:top w:val="nil"/>
              <w:left w:val="single" w:sz="4" w:space="0" w:color="auto"/>
              <w:bottom w:val="nil"/>
              <w:right w:val="single" w:sz="12" w:space="0" w:color="auto"/>
            </w:tcBorders>
            <w:vAlign w:val="center"/>
          </w:tcPr>
          <w:p w14:paraId="2898ECC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DE601B9" w14:textId="77777777" w:rsidTr="00974466">
        <w:trPr>
          <w:jc w:val="center"/>
        </w:trPr>
        <w:tc>
          <w:tcPr>
            <w:tcW w:w="567" w:type="dxa"/>
            <w:tcBorders>
              <w:top w:val="nil"/>
              <w:left w:val="single" w:sz="12" w:space="0" w:color="auto"/>
              <w:bottom w:val="nil"/>
              <w:right w:val="single" w:sz="4" w:space="0" w:color="auto"/>
            </w:tcBorders>
          </w:tcPr>
          <w:p w14:paraId="1B4A749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72</w:t>
            </w:r>
          </w:p>
        </w:tc>
        <w:tc>
          <w:tcPr>
            <w:tcW w:w="5387" w:type="dxa"/>
            <w:tcBorders>
              <w:top w:val="nil"/>
              <w:left w:val="nil"/>
              <w:bottom w:val="nil"/>
              <w:right w:val="nil"/>
            </w:tcBorders>
          </w:tcPr>
          <w:p w14:paraId="1267790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269A056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7DCD81A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FF2CF1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16,52</w:t>
            </w:r>
          </w:p>
        </w:tc>
        <w:tc>
          <w:tcPr>
            <w:tcW w:w="1418" w:type="dxa"/>
            <w:tcBorders>
              <w:top w:val="nil"/>
              <w:left w:val="single" w:sz="4" w:space="0" w:color="auto"/>
              <w:bottom w:val="nil"/>
              <w:right w:val="single" w:sz="12" w:space="0" w:color="auto"/>
            </w:tcBorders>
            <w:vAlign w:val="center"/>
          </w:tcPr>
          <w:p w14:paraId="30FF51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9945021" w14:textId="77777777" w:rsidTr="00974466">
        <w:trPr>
          <w:jc w:val="center"/>
        </w:trPr>
        <w:tc>
          <w:tcPr>
            <w:tcW w:w="567" w:type="dxa"/>
            <w:tcBorders>
              <w:top w:val="nil"/>
              <w:left w:val="single" w:sz="12" w:space="0" w:color="auto"/>
              <w:bottom w:val="nil"/>
              <w:right w:val="single" w:sz="4" w:space="0" w:color="auto"/>
            </w:tcBorders>
          </w:tcPr>
          <w:p w14:paraId="0BDD03D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73</w:t>
            </w:r>
          </w:p>
        </w:tc>
        <w:tc>
          <w:tcPr>
            <w:tcW w:w="5387" w:type="dxa"/>
            <w:tcBorders>
              <w:top w:val="nil"/>
              <w:left w:val="nil"/>
              <w:bottom w:val="nil"/>
              <w:right w:val="nil"/>
            </w:tcBorders>
          </w:tcPr>
          <w:p w14:paraId="38E8ABE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5117156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7D9E015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31A735E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6CBFF7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16,52</w:t>
            </w:r>
          </w:p>
        </w:tc>
        <w:tc>
          <w:tcPr>
            <w:tcW w:w="1418" w:type="dxa"/>
            <w:tcBorders>
              <w:top w:val="nil"/>
              <w:left w:val="single" w:sz="4" w:space="0" w:color="auto"/>
              <w:bottom w:val="nil"/>
              <w:right w:val="single" w:sz="12" w:space="0" w:color="auto"/>
            </w:tcBorders>
            <w:vAlign w:val="center"/>
          </w:tcPr>
          <w:p w14:paraId="0B15421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9C2160A" w14:textId="77777777" w:rsidTr="00974466">
        <w:trPr>
          <w:jc w:val="center"/>
        </w:trPr>
        <w:tc>
          <w:tcPr>
            <w:tcW w:w="567" w:type="dxa"/>
            <w:tcBorders>
              <w:top w:val="nil"/>
              <w:left w:val="single" w:sz="12" w:space="0" w:color="auto"/>
              <w:bottom w:val="nil"/>
              <w:right w:val="single" w:sz="4" w:space="0" w:color="auto"/>
            </w:tcBorders>
          </w:tcPr>
          <w:p w14:paraId="59D2E68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74</w:t>
            </w:r>
          </w:p>
        </w:tc>
        <w:tc>
          <w:tcPr>
            <w:tcW w:w="5387" w:type="dxa"/>
            <w:tcBorders>
              <w:top w:val="nil"/>
              <w:left w:val="nil"/>
              <w:bottom w:val="nil"/>
              <w:right w:val="nil"/>
            </w:tcBorders>
          </w:tcPr>
          <w:p w14:paraId="0AE3333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492FD0B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4A65F3B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444608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16,52</w:t>
            </w:r>
          </w:p>
        </w:tc>
        <w:tc>
          <w:tcPr>
            <w:tcW w:w="1418" w:type="dxa"/>
            <w:tcBorders>
              <w:top w:val="nil"/>
              <w:left w:val="single" w:sz="4" w:space="0" w:color="auto"/>
              <w:bottom w:val="nil"/>
              <w:right w:val="single" w:sz="12" w:space="0" w:color="auto"/>
            </w:tcBorders>
            <w:vAlign w:val="center"/>
          </w:tcPr>
          <w:p w14:paraId="0E3887E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65A5E5" w14:textId="77777777" w:rsidTr="00974466">
        <w:trPr>
          <w:jc w:val="center"/>
        </w:trPr>
        <w:tc>
          <w:tcPr>
            <w:tcW w:w="567" w:type="dxa"/>
            <w:tcBorders>
              <w:top w:val="nil"/>
              <w:left w:val="single" w:sz="12" w:space="0" w:color="auto"/>
              <w:bottom w:val="nil"/>
              <w:right w:val="single" w:sz="4" w:space="0" w:color="auto"/>
            </w:tcBorders>
          </w:tcPr>
          <w:p w14:paraId="15D439C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75</w:t>
            </w:r>
          </w:p>
        </w:tc>
        <w:tc>
          <w:tcPr>
            <w:tcW w:w="5387" w:type="dxa"/>
            <w:tcBorders>
              <w:top w:val="nil"/>
              <w:left w:val="nil"/>
              <w:bottom w:val="nil"/>
              <w:right w:val="nil"/>
            </w:tcBorders>
          </w:tcPr>
          <w:p w14:paraId="09BA41D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497CC32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525868A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4B4415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-16,52</w:t>
            </w:r>
          </w:p>
        </w:tc>
        <w:tc>
          <w:tcPr>
            <w:tcW w:w="1418" w:type="dxa"/>
            <w:tcBorders>
              <w:top w:val="nil"/>
              <w:left w:val="single" w:sz="4" w:space="0" w:color="auto"/>
              <w:bottom w:val="nil"/>
              <w:right w:val="single" w:sz="12" w:space="0" w:color="auto"/>
            </w:tcBorders>
            <w:vAlign w:val="center"/>
          </w:tcPr>
          <w:p w14:paraId="323C4D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0AEA1C1" w14:textId="77777777" w:rsidTr="00974466">
        <w:trPr>
          <w:jc w:val="center"/>
        </w:trPr>
        <w:tc>
          <w:tcPr>
            <w:tcW w:w="567" w:type="dxa"/>
            <w:tcBorders>
              <w:top w:val="nil"/>
              <w:left w:val="single" w:sz="12" w:space="0" w:color="auto"/>
              <w:bottom w:val="nil"/>
              <w:right w:val="single" w:sz="4" w:space="0" w:color="auto"/>
            </w:tcBorders>
          </w:tcPr>
          <w:p w14:paraId="2C9A33C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76</w:t>
            </w:r>
          </w:p>
        </w:tc>
        <w:tc>
          <w:tcPr>
            <w:tcW w:w="5387" w:type="dxa"/>
            <w:tcBorders>
              <w:top w:val="nil"/>
              <w:left w:val="nil"/>
              <w:bottom w:val="nil"/>
              <w:right w:val="nil"/>
            </w:tcBorders>
          </w:tcPr>
          <w:p w14:paraId="32C1679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40AF967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B2D580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33,04</w:t>
            </w:r>
          </w:p>
        </w:tc>
        <w:tc>
          <w:tcPr>
            <w:tcW w:w="1418" w:type="dxa"/>
            <w:tcBorders>
              <w:top w:val="nil"/>
              <w:left w:val="single" w:sz="4" w:space="0" w:color="auto"/>
              <w:bottom w:val="nil"/>
              <w:right w:val="single" w:sz="12" w:space="0" w:color="auto"/>
            </w:tcBorders>
            <w:vAlign w:val="center"/>
          </w:tcPr>
          <w:p w14:paraId="059719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B871BBA" w14:textId="77777777" w:rsidTr="00974466">
        <w:trPr>
          <w:jc w:val="center"/>
        </w:trPr>
        <w:tc>
          <w:tcPr>
            <w:tcW w:w="567" w:type="dxa"/>
            <w:tcBorders>
              <w:top w:val="nil"/>
              <w:left w:val="single" w:sz="12" w:space="0" w:color="auto"/>
              <w:bottom w:val="nil"/>
              <w:right w:val="single" w:sz="4" w:space="0" w:color="auto"/>
            </w:tcBorders>
          </w:tcPr>
          <w:p w14:paraId="168035F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77</w:t>
            </w:r>
          </w:p>
        </w:tc>
        <w:tc>
          <w:tcPr>
            <w:tcW w:w="5387" w:type="dxa"/>
            <w:tcBorders>
              <w:top w:val="nil"/>
              <w:left w:val="nil"/>
              <w:bottom w:val="nil"/>
              <w:right w:val="nil"/>
            </w:tcBorders>
          </w:tcPr>
          <w:p w14:paraId="4FA412A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646DB35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5F86F74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57C9991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C01EA1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33,04</w:t>
            </w:r>
          </w:p>
        </w:tc>
        <w:tc>
          <w:tcPr>
            <w:tcW w:w="1418" w:type="dxa"/>
            <w:tcBorders>
              <w:top w:val="nil"/>
              <w:left w:val="single" w:sz="4" w:space="0" w:color="auto"/>
              <w:bottom w:val="nil"/>
              <w:right w:val="single" w:sz="12" w:space="0" w:color="auto"/>
            </w:tcBorders>
            <w:vAlign w:val="center"/>
          </w:tcPr>
          <w:p w14:paraId="207DF7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083B49A" w14:textId="77777777" w:rsidTr="00974466">
        <w:trPr>
          <w:jc w:val="center"/>
        </w:trPr>
        <w:tc>
          <w:tcPr>
            <w:tcW w:w="567" w:type="dxa"/>
            <w:tcBorders>
              <w:top w:val="nil"/>
              <w:left w:val="single" w:sz="12" w:space="0" w:color="auto"/>
              <w:bottom w:val="nil"/>
              <w:right w:val="single" w:sz="4" w:space="0" w:color="auto"/>
            </w:tcBorders>
          </w:tcPr>
          <w:p w14:paraId="293F74D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78</w:t>
            </w:r>
          </w:p>
        </w:tc>
        <w:tc>
          <w:tcPr>
            <w:tcW w:w="5387" w:type="dxa"/>
            <w:tcBorders>
              <w:top w:val="nil"/>
              <w:left w:val="nil"/>
              <w:bottom w:val="nil"/>
              <w:right w:val="nil"/>
            </w:tcBorders>
          </w:tcPr>
          <w:p w14:paraId="0272B79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05F936D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44BA28B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34B96F1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8E83FE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46,96</w:t>
            </w:r>
          </w:p>
        </w:tc>
        <w:tc>
          <w:tcPr>
            <w:tcW w:w="1418" w:type="dxa"/>
            <w:tcBorders>
              <w:top w:val="nil"/>
              <w:left w:val="single" w:sz="4" w:space="0" w:color="auto"/>
              <w:bottom w:val="nil"/>
              <w:right w:val="single" w:sz="12" w:space="0" w:color="auto"/>
            </w:tcBorders>
            <w:vAlign w:val="center"/>
          </w:tcPr>
          <w:p w14:paraId="10E8DD6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D9BDBA0" w14:textId="77777777" w:rsidTr="00974466">
        <w:trPr>
          <w:jc w:val="center"/>
        </w:trPr>
        <w:tc>
          <w:tcPr>
            <w:tcW w:w="567" w:type="dxa"/>
            <w:tcBorders>
              <w:top w:val="nil"/>
              <w:left w:val="single" w:sz="12" w:space="0" w:color="auto"/>
              <w:bottom w:val="nil"/>
              <w:right w:val="single" w:sz="4" w:space="0" w:color="auto"/>
            </w:tcBorders>
          </w:tcPr>
          <w:p w14:paraId="67B46A8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79</w:t>
            </w:r>
          </w:p>
        </w:tc>
        <w:tc>
          <w:tcPr>
            <w:tcW w:w="5387" w:type="dxa"/>
            <w:tcBorders>
              <w:top w:val="nil"/>
              <w:left w:val="nil"/>
              <w:bottom w:val="nil"/>
              <w:right w:val="nil"/>
            </w:tcBorders>
          </w:tcPr>
          <w:p w14:paraId="0F66F30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7B85A89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51A23F7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86892B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16,52</w:t>
            </w:r>
          </w:p>
        </w:tc>
        <w:tc>
          <w:tcPr>
            <w:tcW w:w="1418" w:type="dxa"/>
            <w:tcBorders>
              <w:top w:val="nil"/>
              <w:left w:val="single" w:sz="4" w:space="0" w:color="auto"/>
              <w:bottom w:val="nil"/>
              <w:right w:val="single" w:sz="12" w:space="0" w:color="auto"/>
            </w:tcBorders>
            <w:vAlign w:val="center"/>
          </w:tcPr>
          <w:p w14:paraId="3ED146F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2B6654B" w14:textId="77777777" w:rsidTr="00974466">
        <w:trPr>
          <w:jc w:val="center"/>
        </w:trPr>
        <w:tc>
          <w:tcPr>
            <w:tcW w:w="567" w:type="dxa"/>
            <w:tcBorders>
              <w:top w:val="nil"/>
              <w:left w:val="single" w:sz="12" w:space="0" w:color="auto"/>
              <w:bottom w:val="nil"/>
              <w:right w:val="single" w:sz="4" w:space="0" w:color="auto"/>
            </w:tcBorders>
          </w:tcPr>
          <w:p w14:paraId="5F4572E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80</w:t>
            </w:r>
          </w:p>
        </w:tc>
        <w:tc>
          <w:tcPr>
            <w:tcW w:w="5387" w:type="dxa"/>
            <w:tcBorders>
              <w:top w:val="nil"/>
              <w:left w:val="nil"/>
              <w:bottom w:val="nil"/>
              <w:right w:val="nil"/>
            </w:tcBorders>
          </w:tcPr>
          <w:p w14:paraId="0656B3D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73EB68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4BECDD9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58FEACF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D3DA2B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16,52</w:t>
            </w:r>
          </w:p>
        </w:tc>
        <w:tc>
          <w:tcPr>
            <w:tcW w:w="1418" w:type="dxa"/>
            <w:tcBorders>
              <w:top w:val="nil"/>
              <w:left w:val="single" w:sz="4" w:space="0" w:color="auto"/>
              <w:bottom w:val="nil"/>
              <w:right w:val="single" w:sz="12" w:space="0" w:color="auto"/>
            </w:tcBorders>
            <w:vAlign w:val="center"/>
          </w:tcPr>
          <w:p w14:paraId="0099434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88BA1FC" w14:textId="77777777" w:rsidTr="00974466">
        <w:trPr>
          <w:jc w:val="center"/>
        </w:trPr>
        <w:tc>
          <w:tcPr>
            <w:tcW w:w="567" w:type="dxa"/>
            <w:tcBorders>
              <w:top w:val="nil"/>
              <w:left w:val="single" w:sz="12" w:space="0" w:color="auto"/>
              <w:bottom w:val="nil"/>
              <w:right w:val="single" w:sz="4" w:space="0" w:color="auto"/>
            </w:tcBorders>
            <w:vAlign w:val="center"/>
          </w:tcPr>
          <w:p w14:paraId="7A589CB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4807C0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4023A1B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1FFBCA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AF51DF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E7E6FE" w14:textId="77777777" w:rsidTr="00974466">
        <w:trPr>
          <w:jc w:val="center"/>
        </w:trPr>
        <w:tc>
          <w:tcPr>
            <w:tcW w:w="567" w:type="dxa"/>
            <w:tcBorders>
              <w:top w:val="nil"/>
              <w:left w:val="single" w:sz="12" w:space="0" w:color="auto"/>
              <w:bottom w:val="nil"/>
              <w:right w:val="single" w:sz="4" w:space="0" w:color="auto"/>
            </w:tcBorders>
            <w:vAlign w:val="center"/>
          </w:tcPr>
          <w:p w14:paraId="4FD23A2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F0DE2C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2C2BD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3E2ED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3BE62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2E07B0A" w14:textId="77777777" w:rsidTr="00974466">
        <w:trPr>
          <w:jc w:val="center"/>
        </w:trPr>
        <w:tc>
          <w:tcPr>
            <w:tcW w:w="567" w:type="dxa"/>
            <w:tcBorders>
              <w:top w:val="nil"/>
              <w:left w:val="single" w:sz="12" w:space="0" w:color="auto"/>
              <w:bottom w:val="nil"/>
              <w:right w:val="single" w:sz="4" w:space="0" w:color="auto"/>
            </w:tcBorders>
          </w:tcPr>
          <w:p w14:paraId="20954D6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81</w:t>
            </w:r>
          </w:p>
        </w:tc>
        <w:tc>
          <w:tcPr>
            <w:tcW w:w="5387" w:type="dxa"/>
            <w:tcBorders>
              <w:top w:val="nil"/>
              <w:left w:val="nil"/>
              <w:bottom w:val="nil"/>
              <w:right w:val="nil"/>
            </w:tcBorders>
          </w:tcPr>
          <w:p w14:paraId="1AC74BE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6AB87E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42EBA89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5AF810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18F67B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AAD4322" w14:textId="77777777" w:rsidTr="00974466">
        <w:trPr>
          <w:jc w:val="center"/>
        </w:trPr>
        <w:tc>
          <w:tcPr>
            <w:tcW w:w="567" w:type="dxa"/>
            <w:tcBorders>
              <w:top w:val="nil"/>
              <w:left w:val="single" w:sz="12" w:space="0" w:color="auto"/>
              <w:bottom w:val="nil"/>
              <w:right w:val="single" w:sz="4" w:space="0" w:color="auto"/>
            </w:tcBorders>
          </w:tcPr>
          <w:p w14:paraId="38DCF49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82</w:t>
            </w:r>
          </w:p>
        </w:tc>
        <w:tc>
          <w:tcPr>
            <w:tcW w:w="5387" w:type="dxa"/>
            <w:tcBorders>
              <w:top w:val="nil"/>
              <w:left w:val="nil"/>
              <w:bottom w:val="nil"/>
              <w:right w:val="nil"/>
            </w:tcBorders>
          </w:tcPr>
          <w:p w14:paraId="0FA11DE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3304EBD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5ED8E8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251F7B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5D9866D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BA3B5BF" w14:textId="77777777" w:rsidTr="00974466">
        <w:trPr>
          <w:jc w:val="center"/>
        </w:trPr>
        <w:tc>
          <w:tcPr>
            <w:tcW w:w="567" w:type="dxa"/>
            <w:tcBorders>
              <w:top w:val="nil"/>
              <w:left w:val="single" w:sz="12" w:space="0" w:color="auto"/>
              <w:bottom w:val="nil"/>
              <w:right w:val="single" w:sz="4" w:space="0" w:color="auto"/>
            </w:tcBorders>
          </w:tcPr>
          <w:p w14:paraId="23F535B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83</w:t>
            </w:r>
          </w:p>
        </w:tc>
        <w:tc>
          <w:tcPr>
            <w:tcW w:w="5387" w:type="dxa"/>
            <w:tcBorders>
              <w:top w:val="nil"/>
              <w:left w:val="nil"/>
              <w:bottom w:val="nil"/>
              <w:right w:val="nil"/>
            </w:tcBorders>
          </w:tcPr>
          <w:p w14:paraId="111A501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397FA5C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71077CD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74D0AC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71A2BFC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CE73031" w14:textId="77777777" w:rsidTr="00974466">
        <w:trPr>
          <w:jc w:val="center"/>
        </w:trPr>
        <w:tc>
          <w:tcPr>
            <w:tcW w:w="567" w:type="dxa"/>
            <w:tcBorders>
              <w:top w:val="nil"/>
              <w:left w:val="single" w:sz="12" w:space="0" w:color="auto"/>
              <w:bottom w:val="nil"/>
              <w:right w:val="single" w:sz="4" w:space="0" w:color="auto"/>
            </w:tcBorders>
          </w:tcPr>
          <w:p w14:paraId="2280177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84</w:t>
            </w:r>
          </w:p>
        </w:tc>
        <w:tc>
          <w:tcPr>
            <w:tcW w:w="5387" w:type="dxa"/>
            <w:tcBorders>
              <w:top w:val="nil"/>
              <w:left w:val="nil"/>
              <w:bottom w:val="nil"/>
              <w:right w:val="nil"/>
            </w:tcBorders>
          </w:tcPr>
          <w:p w14:paraId="2710D0C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4B25292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BA850A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32AD2D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5A79DA1" w14:textId="77777777" w:rsidTr="00974466">
        <w:trPr>
          <w:jc w:val="center"/>
        </w:trPr>
        <w:tc>
          <w:tcPr>
            <w:tcW w:w="567" w:type="dxa"/>
            <w:tcBorders>
              <w:top w:val="nil"/>
              <w:left w:val="single" w:sz="12" w:space="0" w:color="auto"/>
              <w:bottom w:val="nil"/>
              <w:right w:val="single" w:sz="4" w:space="0" w:color="auto"/>
            </w:tcBorders>
          </w:tcPr>
          <w:p w14:paraId="1C30701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85</w:t>
            </w:r>
          </w:p>
        </w:tc>
        <w:tc>
          <w:tcPr>
            <w:tcW w:w="5387" w:type="dxa"/>
            <w:tcBorders>
              <w:top w:val="nil"/>
              <w:left w:val="nil"/>
              <w:bottom w:val="nil"/>
              <w:right w:val="nil"/>
            </w:tcBorders>
          </w:tcPr>
          <w:p w14:paraId="0949D7B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70E620E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47896DC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7E452A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E86288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BCE553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15C0B1" w14:textId="77777777" w:rsidTr="00974466">
        <w:trPr>
          <w:jc w:val="center"/>
        </w:trPr>
        <w:tc>
          <w:tcPr>
            <w:tcW w:w="567" w:type="dxa"/>
            <w:tcBorders>
              <w:top w:val="nil"/>
              <w:left w:val="single" w:sz="12" w:space="0" w:color="auto"/>
              <w:bottom w:val="nil"/>
              <w:right w:val="single" w:sz="4" w:space="0" w:color="auto"/>
            </w:tcBorders>
          </w:tcPr>
          <w:p w14:paraId="3A571F5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86</w:t>
            </w:r>
          </w:p>
        </w:tc>
        <w:tc>
          <w:tcPr>
            <w:tcW w:w="5387" w:type="dxa"/>
            <w:tcBorders>
              <w:top w:val="nil"/>
              <w:left w:val="nil"/>
              <w:bottom w:val="nil"/>
              <w:right w:val="nil"/>
            </w:tcBorders>
          </w:tcPr>
          <w:p w14:paraId="3B5A8EE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C28C0C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627981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6A7BC67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97A502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546198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B0A1C4" w14:textId="77777777" w:rsidTr="00974466">
        <w:trPr>
          <w:jc w:val="center"/>
        </w:trPr>
        <w:tc>
          <w:tcPr>
            <w:tcW w:w="567" w:type="dxa"/>
            <w:tcBorders>
              <w:top w:val="nil"/>
              <w:left w:val="single" w:sz="12" w:space="0" w:color="auto"/>
              <w:bottom w:val="nil"/>
              <w:right w:val="single" w:sz="4" w:space="0" w:color="auto"/>
            </w:tcBorders>
          </w:tcPr>
          <w:p w14:paraId="408E219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87</w:t>
            </w:r>
          </w:p>
        </w:tc>
        <w:tc>
          <w:tcPr>
            <w:tcW w:w="5387" w:type="dxa"/>
            <w:tcBorders>
              <w:top w:val="nil"/>
              <w:left w:val="nil"/>
              <w:bottom w:val="nil"/>
              <w:right w:val="nil"/>
            </w:tcBorders>
          </w:tcPr>
          <w:p w14:paraId="27AA744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513C391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0E65F02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77BB041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C991D8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790FAEC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DE0746" w14:textId="77777777" w:rsidTr="00974466">
        <w:trPr>
          <w:jc w:val="center"/>
        </w:trPr>
        <w:tc>
          <w:tcPr>
            <w:tcW w:w="567" w:type="dxa"/>
            <w:tcBorders>
              <w:top w:val="nil"/>
              <w:left w:val="single" w:sz="12" w:space="0" w:color="auto"/>
              <w:bottom w:val="nil"/>
              <w:right w:val="single" w:sz="4" w:space="0" w:color="auto"/>
            </w:tcBorders>
            <w:vAlign w:val="center"/>
          </w:tcPr>
          <w:p w14:paraId="383AD31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3C1E37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0041181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C45F0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227C5D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01E6FA" w14:textId="77777777" w:rsidTr="00974466">
        <w:trPr>
          <w:jc w:val="center"/>
        </w:trPr>
        <w:tc>
          <w:tcPr>
            <w:tcW w:w="567" w:type="dxa"/>
            <w:tcBorders>
              <w:top w:val="nil"/>
              <w:left w:val="single" w:sz="12" w:space="0" w:color="auto"/>
              <w:bottom w:val="nil"/>
              <w:right w:val="single" w:sz="4" w:space="0" w:color="auto"/>
            </w:tcBorders>
            <w:vAlign w:val="center"/>
          </w:tcPr>
          <w:p w14:paraId="42C9E26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60019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CDE722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CCD2B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615A90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8FB7269" w14:textId="77777777" w:rsidTr="00974466">
        <w:trPr>
          <w:jc w:val="center"/>
        </w:trPr>
        <w:tc>
          <w:tcPr>
            <w:tcW w:w="567" w:type="dxa"/>
            <w:tcBorders>
              <w:top w:val="nil"/>
              <w:left w:val="single" w:sz="12" w:space="0" w:color="auto"/>
              <w:bottom w:val="nil"/>
              <w:right w:val="single" w:sz="4" w:space="0" w:color="auto"/>
            </w:tcBorders>
          </w:tcPr>
          <w:p w14:paraId="0C06ED9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88</w:t>
            </w:r>
          </w:p>
        </w:tc>
        <w:tc>
          <w:tcPr>
            <w:tcW w:w="5387" w:type="dxa"/>
            <w:tcBorders>
              <w:top w:val="nil"/>
              <w:left w:val="nil"/>
              <w:bottom w:val="nil"/>
              <w:right w:val="nil"/>
            </w:tcBorders>
          </w:tcPr>
          <w:p w14:paraId="00D4D15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7F6F74C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71E0F54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E2D8BB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1455C1E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B0C98AB" w14:textId="77777777" w:rsidTr="00974466">
        <w:trPr>
          <w:jc w:val="center"/>
        </w:trPr>
        <w:tc>
          <w:tcPr>
            <w:tcW w:w="567" w:type="dxa"/>
            <w:tcBorders>
              <w:top w:val="nil"/>
              <w:left w:val="single" w:sz="12" w:space="0" w:color="auto"/>
              <w:bottom w:val="nil"/>
              <w:right w:val="single" w:sz="4" w:space="0" w:color="auto"/>
            </w:tcBorders>
          </w:tcPr>
          <w:p w14:paraId="2160FD4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89</w:t>
            </w:r>
          </w:p>
        </w:tc>
        <w:tc>
          <w:tcPr>
            <w:tcW w:w="5387" w:type="dxa"/>
            <w:tcBorders>
              <w:top w:val="nil"/>
              <w:left w:val="nil"/>
              <w:bottom w:val="nil"/>
              <w:right w:val="nil"/>
            </w:tcBorders>
          </w:tcPr>
          <w:p w14:paraId="20E1BCE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0F17B1A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B07D43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166566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516EAF1" w14:textId="77777777" w:rsidTr="00974466">
        <w:trPr>
          <w:jc w:val="center"/>
        </w:trPr>
        <w:tc>
          <w:tcPr>
            <w:tcW w:w="567" w:type="dxa"/>
            <w:tcBorders>
              <w:top w:val="nil"/>
              <w:left w:val="single" w:sz="12" w:space="0" w:color="auto"/>
              <w:bottom w:val="nil"/>
              <w:right w:val="single" w:sz="4" w:space="0" w:color="auto"/>
            </w:tcBorders>
          </w:tcPr>
          <w:p w14:paraId="3D49C24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90</w:t>
            </w:r>
          </w:p>
        </w:tc>
        <w:tc>
          <w:tcPr>
            <w:tcW w:w="5387" w:type="dxa"/>
            <w:tcBorders>
              <w:top w:val="nil"/>
              <w:left w:val="nil"/>
              <w:bottom w:val="nil"/>
              <w:right w:val="nil"/>
            </w:tcBorders>
          </w:tcPr>
          <w:p w14:paraId="51AF9FD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Мурування внутрішніх стін із керамічної, силікатної або</w:t>
            </w:r>
          </w:p>
          <w:p w14:paraId="5994113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порожнистої цегли при висоті поверху до 4 м</w:t>
            </w:r>
          </w:p>
        </w:tc>
        <w:tc>
          <w:tcPr>
            <w:tcW w:w="1418" w:type="dxa"/>
            <w:tcBorders>
              <w:top w:val="nil"/>
              <w:left w:val="single" w:sz="4" w:space="0" w:color="auto"/>
              <w:bottom w:val="nil"/>
              <w:right w:val="nil"/>
            </w:tcBorders>
          </w:tcPr>
          <w:p w14:paraId="2064319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3ECFF8F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0,252</w:t>
            </w:r>
          </w:p>
        </w:tc>
        <w:tc>
          <w:tcPr>
            <w:tcW w:w="1418" w:type="dxa"/>
            <w:tcBorders>
              <w:top w:val="nil"/>
              <w:left w:val="single" w:sz="4" w:space="0" w:color="auto"/>
              <w:bottom w:val="nil"/>
              <w:right w:val="single" w:sz="12" w:space="0" w:color="auto"/>
            </w:tcBorders>
            <w:vAlign w:val="center"/>
          </w:tcPr>
          <w:p w14:paraId="4B8F575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BA7313B" w14:textId="77777777" w:rsidTr="00974466">
        <w:trPr>
          <w:jc w:val="center"/>
        </w:trPr>
        <w:tc>
          <w:tcPr>
            <w:tcW w:w="567" w:type="dxa"/>
            <w:tcBorders>
              <w:top w:val="nil"/>
              <w:left w:val="single" w:sz="12" w:space="0" w:color="auto"/>
              <w:bottom w:val="nil"/>
              <w:right w:val="single" w:sz="4" w:space="0" w:color="auto"/>
            </w:tcBorders>
            <w:vAlign w:val="center"/>
          </w:tcPr>
          <w:p w14:paraId="6B3FF1D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F2CF01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4A02698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99675F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C3796F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70CDF6B" w14:textId="77777777" w:rsidTr="00974466">
        <w:trPr>
          <w:jc w:val="center"/>
        </w:trPr>
        <w:tc>
          <w:tcPr>
            <w:tcW w:w="567" w:type="dxa"/>
            <w:tcBorders>
              <w:top w:val="nil"/>
              <w:left w:val="single" w:sz="12" w:space="0" w:color="auto"/>
              <w:bottom w:val="nil"/>
              <w:right w:val="single" w:sz="4" w:space="0" w:color="auto"/>
            </w:tcBorders>
            <w:vAlign w:val="center"/>
          </w:tcPr>
          <w:p w14:paraId="5818AAE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562481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674C68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8F185B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4A347F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63E3DC0B"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71D18317"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377D797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63A9EAE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08A47E0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29828BA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10358F9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47D11264" w14:textId="77777777" w:rsidTr="00974466">
        <w:trPr>
          <w:jc w:val="center"/>
        </w:trPr>
        <w:tc>
          <w:tcPr>
            <w:tcW w:w="567" w:type="dxa"/>
            <w:tcBorders>
              <w:top w:val="nil"/>
              <w:left w:val="single" w:sz="12" w:space="0" w:color="auto"/>
              <w:bottom w:val="nil"/>
              <w:right w:val="single" w:sz="4" w:space="0" w:color="auto"/>
            </w:tcBorders>
          </w:tcPr>
          <w:p w14:paraId="0D9F0C4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91</w:t>
            </w:r>
          </w:p>
        </w:tc>
        <w:tc>
          <w:tcPr>
            <w:tcW w:w="5387" w:type="dxa"/>
            <w:tcBorders>
              <w:top w:val="nil"/>
              <w:left w:val="nil"/>
              <w:bottom w:val="nil"/>
              <w:right w:val="nil"/>
            </w:tcBorders>
          </w:tcPr>
          <w:p w14:paraId="29A6000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605C65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39ED49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0F4E3EE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5DAA73" w14:textId="77777777" w:rsidTr="00974466">
        <w:trPr>
          <w:jc w:val="center"/>
        </w:trPr>
        <w:tc>
          <w:tcPr>
            <w:tcW w:w="567" w:type="dxa"/>
            <w:tcBorders>
              <w:top w:val="nil"/>
              <w:left w:val="single" w:sz="12" w:space="0" w:color="auto"/>
              <w:bottom w:val="nil"/>
              <w:right w:val="single" w:sz="4" w:space="0" w:color="auto"/>
            </w:tcBorders>
          </w:tcPr>
          <w:p w14:paraId="3ABB6FA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92</w:t>
            </w:r>
          </w:p>
        </w:tc>
        <w:tc>
          <w:tcPr>
            <w:tcW w:w="5387" w:type="dxa"/>
            <w:tcBorders>
              <w:top w:val="nil"/>
              <w:left w:val="nil"/>
              <w:bottom w:val="nil"/>
              <w:right w:val="nil"/>
            </w:tcBorders>
          </w:tcPr>
          <w:p w14:paraId="43B8288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0AF76D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11D8E6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75ED44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878319" w14:textId="77777777" w:rsidTr="00974466">
        <w:trPr>
          <w:jc w:val="center"/>
        </w:trPr>
        <w:tc>
          <w:tcPr>
            <w:tcW w:w="567" w:type="dxa"/>
            <w:tcBorders>
              <w:top w:val="nil"/>
              <w:left w:val="single" w:sz="12" w:space="0" w:color="auto"/>
              <w:bottom w:val="nil"/>
              <w:right w:val="single" w:sz="4" w:space="0" w:color="auto"/>
            </w:tcBorders>
          </w:tcPr>
          <w:p w14:paraId="6660BC7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93</w:t>
            </w:r>
          </w:p>
        </w:tc>
        <w:tc>
          <w:tcPr>
            <w:tcW w:w="5387" w:type="dxa"/>
            <w:tcBorders>
              <w:top w:val="nil"/>
              <w:left w:val="nil"/>
              <w:bottom w:val="nil"/>
              <w:right w:val="nil"/>
            </w:tcBorders>
          </w:tcPr>
          <w:p w14:paraId="282C08E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3C5DC18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73D5784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5F745D1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E24FE3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3C399EA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3342C5C" w14:textId="77777777" w:rsidTr="00974466">
        <w:trPr>
          <w:jc w:val="center"/>
        </w:trPr>
        <w:tc>
          <w:tcPr>
            <w:tcW w:w="567" w:type="dxa"/>
            <w:tcBorders>
              <w:top w:val="nil"/>
              <w:left w:val="single" w:sz="12" w:space="0" w:color="auto"/>
              <w:bottom w:val="nil"/>
              <w:right w:val="single" w:sz="4" w:space="0" w:color="auto"/>
            </w:tcBorders>
          </w:tcPr>
          <w:p w14:paraId="2EBD0C2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94</w:t>
            </w:r>
          </w:p>
        </w:tc>
        <w:tc>
          <w:tcPr>
            <w:tcW w:w="5387" w:type="dxa"/>
            <w:tcBorders>
              <w:top w:val="nil"/>
              <w:left w:val="nil"/>
              <w:bottom w:val="nil"/>
              <w:right w:val="nil"/>
            </w:tcBorders>
          </w:tcPr>
          <w:p w14:paraId="2589201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18A11B5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77A21A7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0DF175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298FF845"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756564BB" w14:textId="77777777" w:rsidTr="00974466">
        <w:trPr>
          <w:jc w:val="center"/>
        </w:trPr>
        <w:tc>
          <w:tcPr>
            <w:tcW w:w="567" w:type="dxa"/>
            <w:tcBorders>
              <w:top w:val="nil"/>
              <w:left w:val="single" w:sz="12" w:space="0" w:color="auto"/>
              <w:bottom w:val="nil"/>
              <w:right w:val="single" w:sz="4" w:space="0" w:color="auto"/>
            </w:tcBorders>
          </w:tcPr>
          <w:p w14:paraId="53968F3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95</w:t>
            </w:r>
          </w:p>
        </w:tc>
        <w:tc>
          <w:tcPr>
            <w:tcW w:w="5387" w:type="dxa"/>
            <w:tcBorders>
              <w:top w:val="nil"/>
              <w:left w:val="nil"/>
              <w:bottom w:val="nil"/>
              <w:right w:val="nil"/>
            </w:tcBorders>
          </w:tcPr>
          <w:p w14:paraId="52017AB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1DCC8AE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4AF8A48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FCC406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19D0AC0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ECBEF96" w14:textId="77777777" w:rsidTr="00974466">
        <w:trPr>
          <w:jc w:val="center"/>
        </w:trPr>
        <w:tc>
          <w:tcPr>
            <w:tcW w:w="567" w:type="dxa"/>
            <w:tcBorders>
              <w:top w:val="nil"/>
              <w:left w:val="single" w:sz="12" w:space="0" w:color="auto"/>
              <w:bottom w:val="nil"/>
              <w:right w:val="single" w:sz="4" w:space="0" w:color="auto"/>
            </w:tcBorders>
          </w:tcPr>
          <w:p w14:paraId="4DD65D5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96</w:t>
            </w:r>
          </w:p>
        </w:tc>
        <w:tc>
          <w:tcPr>
            <w:tcW w:w="5387" w:type="dxa"/>
            <w:tcBorders>
              <w:top w:val="nil"/>
              <w:left w:val="nil"/>
              <w:bottom w:val="nil"/>
              <w:right w:val="nil"/>
            </w:tcBorders>
          </w:tcPr>
          <w:p w14:paraId="33C85CF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28A3B26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2AFFA2C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2C14C78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3438071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476121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14:paraId="20A1EB4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A444483" w14:textId="77777777" w:rsidTr="00974466">
        <w:trPr>
          <w:jc w:val="center"/>
        </w:trPr>
        <w:tc>
          <w:tcPr>
            <w:tcW w:w="567" w:type="dxa"/>
            <w:tcBorders>
              <w:top w:val="nil"/>
              <w:left w:val="single" w:sz="12" w:space="0" w:color="auto"/>
              <w:bottom w:val="nil"/>
              <w:right w:val="single" w:sz="4" w:space="0" w:color="auto"/>
            </w:tcBorders>
          </w:tcPr>
          <w:p w14:paraId="70B343C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97</w:t>
            </w:r>
          </w:p>
        </w:tc>
        <w:tc>
          <w:tcPr>
            <w:tcW w:w="5387" w:type="dxa"/>
            <w:tcBorders>
              <w:top w:val="nil"/>
              <w:left w:val="nil"/>
              <w:bottom w:val="nil"/>
              <w:right w:val="nil"/>
            </w:tcBorders>
          </w:tcPr>
          <w:p w14:paraId="283D087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487B3E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3B06BF1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0CDD086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14:paraId="169842B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7D095D3" w14:textId="77777777" w:rsidTr="00974466">
        <w:trPr>
          <w:jc w:val="center"/>
        </w:trPr>
        <w:tc>
          <w:tcPr>
            <w:tcW w:w="567" w:type="dxa"/>
            <w:tcBorders>
              <w:top w:val="nil"/>
              <w:left w:val="single" w:sz="12" w:space="0" w:color="auto"/>
              <w:bottom w:val="nil"/>
              <w:right w:val="single" w:sz="4" w:space="0" w:color="auto"/>
            </w:tcBorders>
          </w:tcPr>
          <w:p w14:paraId="5805543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98</w:t>
            </w:r>
          </w:p>
        </w:tc>
        <w:tc>
          <w:tcPr>
            <w:tcW w:w="5387" w:type="dxa"/>
            <w:tcBorders>
              <w:top w:val="nil"/>
              <w:left w:val="nil"/>
              <w:bottom w:val="nil"/>
              <w:right w:val="nil"/>
            </w:tcBorders>
          </w:tcPr>
          <w:p w14:paraId="5F7CC12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500A188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2E5CEC4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3DE25BA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14:paraId="2FE3F8E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3F21F1B" w14:textId="77777777" w:rsidTr="00974466">
        <w:trPr>
          <w:jc w:val="center"/>
        </w:trPr>
        <w:tc>
          <w:tcPr>
            <w:tcW w:w="567" w:type="dxa"/>
            <w:tcBorders>
              <w:top w:val="nil"/>
              <w:left w:val="single" w:sz="12" w:space="0" w:color="auto"/>
              <w:bottom w:val="nil"/>
              <w:right w:val="single" w:sz="4" w:space="0" w:color="auto"/>
            </w:tcBorders>
          </w:tcPr>
          <w:p w14:paraId="7810ACA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99</w:t>
            </w:r>
          </w:p>
        </w:tc>
        <w:tc>
          <w:tcPr>
            <w:tcW w:w="5387" w:type="dxa"/>
            <w:tcBorders>
              <w:top w:val="nil"/>
              <w:left w:val="nil"/>
              <w:bottom w:val="nil"/>
              <w:right w:val="nil"/>
            </w:tcBorders>
          </w:tcPr>
          <w:p w14:paraId="32BD275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1D9AFA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D9A9EB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14:paraId="0FC782D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5333E1B" w14:textId="77777777" w:rsidTr="00974466">
        <w:trPr>
          <w:jc w:val="center"/>
        </w:trPr>
        <w:tc>
          <w:tcPr>
            <w:tcW w:w="567" w:type="dxa"/>
            <w:tcBorders>
              <w:top w:val="nil"/>
              <w:left w:val="single" w:sz="12" w:space="0" w:color="auto"/>
              <w:bottom w:val="nil"/>
              <w:right w:val="single" w:sz="4" w:space="0" w:color="auto"/>
            </w:tcBorders>
            <w:vAlign w:val="center"/>
          </w:tcPr>
          <w:p w14:paraId="2AA03BD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02418F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3. Приміщення №3. Кабінет</w:t>
            </w:r>
          </w:p>
        </w:tc>
        <w:tc>
          <w:tcPr>
            <w:tcW w:w="1418" w:type="dxa"/>
            <w:tcBorders>
              <w:top w:val="nil"/>
              <w:left w:val="single" w:sz="4" w:space="0" w:color="auto"/>
              <w:bottom w:val="nil"/>
              <w:right w:val="single" w:sz="4" w:space="0" w:color="auto"/>
            </w:tcBorders>
            <w:vAlign w:val="center"/>
          </w:tcPr>
          <w:p w14:paraId="63DDC91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E7854A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953F6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DB1927A" w14:textId="77777777" w:rsidTr="00974466">
        <w:trPr>
          <w:jc w:val="center"/>
        </w:trPr>
        <w:tc>
          <w:tcPr>
            <w:tcW w:w="567" w:type="dxa"/>
            <w:tcBorders>
              <w:top w:val="nil"/>
              <w:left w:val="single" w:sz="12" w:space="0" w:color="auto"/>
              <w:bottom w:val="nil"/>
              <w:right w:val="single" w:sz="4" w:space="0" w:color="auto"/>
            </w:tcBorders>
            <w:vAlign w:val="center"/>
          </w:tcPr>
          <w:p w14:paraId="39E24A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963495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10247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F8C6D7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94F2E5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887D603" w14:textId="77777777" w:rsidTr="00974466">
        <w:trPr>
          <w:jc w:val="center"/>
        </w:trPr>
        <w:tc>
          <w:tcPr>
            <w:tcW w:w="567" w:type="dxa"/>
            <w:tcBorders>
              <w:top w:val="nil"/>
              <w:left w:val="single" w:sz="12" w:space="0" w:color="auto"/>
              <w:bottom w:val="nil"/>
              <w:right w:val="single" w:sz="4" w:space="0" w:color="auto"/>
            </w:tcBorders>
            <w:vAlign w:val="center"/>
          </w:tcPr>
          <w:p w14:paraId="604D281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B08B98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68C327F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1E135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7CC6D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C84A98D" w14:textId="77777777" w:rsidTr="00974466">
        <w:trPr>
          <w:jc w:val="center"/>
        </w:trPr>
        <w:tc>
          <w:tcPr>
            <w:tcW w:w="567" w:type="dxa"/>
            <w:tcBorders>
              <w:top w:val="nil"/>
              <w:left w:val="single" w:sz="12" w:space="0" w:color="auto"/>
              <w:bottom w:val="nil"/>
              <w:right w:val="single" w:sz="4" w:space="0" w:color="auto"/>
            </w:tcBorders>
            <w:vAlign w:val="center"/>
          </w:tcPr>
          <w:p w14:paraId="6E2A1F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116F9E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97EA94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B30DAC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C4560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139BB89" w14:textId="77777777" w:rsidTr="00974466">
        <w:trPr>
          <w:jc w:val="center"/>
        </w:trPr>
        <w:tc>
          <w:tcPr>
            <w:tcW w:w="567" w:type="dxa"/>
            <w:tcBorders>
              <w:top w:val="nil"/>
              <w:left w:val="single" w:sz="12" w:space="0" w:color="auto"/>
              <w:bottom w:val="nil"/>
              <w:right w:val="single" w:sz="4" w:space="0" w:color="auto"/>
            </w:tcBorders>
          </w:tcPr>
          <w:p w14:paraId="1869537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100</w:t>
            </w:r>
          </w:p>
        </w:tc>
        <w:tc>
          <w:tcPr>
            <w:tcW w:w="5387" w:type="dxa"/>
            <w:tcBorders>
              <w:top w:val="nil"/>
              <w:left w:val="nil"/>
              <w:bottom w:val="nil"/>
              <w:right w:val="nil"/>
            </w:tcBorders>
          </w:tcPr>
          <w:p w14:paraId="1BB42D3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6A374BC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663F9D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13,27</w:t>
            </w:r>
          </w:p>
        </w:tc>
        <w:tc>
          <w:tcPr>
            <w:tcW w:w="1418" w:type="dxa"/>
            <w:tcBorders>
              <w:top w:val="nil"/>
              <w:left w:val="single" w:sz="4" w:space="0" w:color="auto"/>
              <w:bottom w:val="nil"/>
              <w:right w:val="single" w:sz="12" w:space="0" w:color="auto"/>
            </w:tcBorders>
            <w:vAlign w:val="center"/>
          </w:tcPr>
          <w:p w14:paraId="2474D5C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31225F0" w14:textId="77777777" w:rsidTr="00974466">
        <w:trPr>
          <w:jc w:val="center"/>
        </w:trPr>
        <w:tc>
          <w:tcPr>
            <w:tcW w:w="567" w:type="dxa"/>
            <w:tcBorders>
              <w:top w:val="nil"/>
              <w:left w:val="single" w:sz="12" w:space="0" w:color="auto"/>
              <w:bottom w:val="nil"/>
              <w:right w:val="single" w:sz="4" w:space="0" w:color="auto"/>
            </w:tcBorders>
          </w:tcPr>
          <w:p w14:paraId="0EDC4FD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101</w:t>
            </w:r>
          </w:p>
        </w:tc>
        <w:tc>
          <w:tcPr>
            <w:tcW w:w="5387" w:type="dxa"/>
            <w:tcBorders>
              <w:top w:val="nil"/>
              <w:left w:val="nil"/>
              <w:bottom w:val="nil"/>
              <w:right w:val="nil"/>
            </w:tcBorders>
          </w:tcPr>
          <w:p w14:paraId="34F083A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09F6E0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5F0D8C9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25D8785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1,327</w:t>
            </w:r>
          </w:p>
        </w:tc>
        <w:tc>
          <w:tcPr>
            <w:tcW w:w="1418" w:type="dxa"/>
            <w:tcBorders>
              <w:top w:val="nil"/>
              <w:left w:val="single" w:sz="4" w:space="0" w:color="auto"/>
              <w:bottom w:val="nil"/>
              <w:right w:val="single" w:sz="12" w:space="0" w:color="auto"/>
            </w:tcBorders>
            <w:vAlign w:val="center"/>
          </w:tcPr>
          <w:p w14:paraId="7C8E88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6718FB9" w14:textId="77777777" w:rsidTr="00974466">
        <w:trPr>
          <w:jc w:val="center"/>
        </w:trPr>
        <w:tc>
          <w:tcPr>
            <w:tcW w:w="567" w:type="dxa"/>
            <w:tcBorders>
              <w:top w:val="nil"/>
              <w:left w:val="single" w:sz="12" w:space="0" w:color="auto"/>
              <w:bottom w:val="nil"/>
              <w:right w:val="single" w:sz="4" w:space="0" w:color="auto"/>
            </w:tcBorders>
          </w:tcPr>
          <w:p w14:paraId="6A462D0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102</w:t>
            </w:r>
          </w:p>
        </w:tc>
        <w:tc>
          <w:tcPr>
            <w:tcW w:w="5387" w:type="dxa"/>
            <w:tcBorders>
              <w:top w:val="nil"/>
              <w:left w:val="nil"/>
              <w:bottom w:val="nil"/>
              <w:right w:val="nil"/>
            </w:tcBorders>
          </w:tcPr>
          <w:p w14:paraId="213AFC6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6EF2D4F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74E1BD4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1326749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1,327</w:t>
            </w:r>
          </w:p>
        </w:tc>
        <w:tc>
          <w:tcPr>
            <w:tcW w:w="1418" w:type="dxa"/>
            <w:tcBorders>
              <w:top w:val="nil"/>
              <w:left w:val="single" w:sz="4" w:space="0" w:color="auto"/>
              <w:bottom w:val="nil"/>
              <w:right w:val="single" w:sz="12" w:space="0" w:color="auto"/>
            </w:tcBorders>
            <w:vAlign w:val="center"/>
          </w:tcPr>
          <w:p w14:paraId="455419E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4005DDF" w14:textId="77777777" w:rsidTr="00974466">
        <w:trPr>
          <w:jc w:val="center"/>
        </w:trPr>
        <w:tc>
          <w:tcPr>
            <w:tcW w:w="567" w:type="dxa"/>
            <w:tcBorders>
              <w:top w:val="nil"/>
              <w:left w:val="single" w:sz="12" w:space="0" w:color="auto"/>
              <w:bottom w:val="nil"/>
              <w:right w:val="single" w:sz="4" w:space="0" w:color="auto"/>
            </w:tcBorders>
          </w:tcPr>
          <w:p w14:paraId="0DA394E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103</w:t>
            </w:r>
          </w:p>
        </w:tc>
        <w:tc>
          <w:tcPr>
            <w:tcW w:w="5387" w:type="dxa"/>
            <w:tcBorders>
              <w:top w:val="nil"/>
              <w:left w:val="nil"/>
              <w:bottom w:val="nil"/>
              <w:right w:val="nil"/>
            </w:tcBorders>
          </w:tcPr>
          <w:p w14:paraId="5793726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4E998EA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740241F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5AA258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13,27</w:t>
            </w:r>
          </w:p>
        </w:tc>
        <w:tc>
          <w:tcPr>
            <w:tcW w:w="1418" w:type="dxa"/>
            <w:tcBorders>
              <w:top w:val="nil"/>
              <w:left w:val="single" w:sz="4" w:space="0" w:color="auto"/>
              <w:bottom w:val="nil"/>
              <w:right w:val="single" w:sz="12" w:space="0" w:color="auto"/>
            </w:tcBorders>
            <w:vAlign w:val="center"/>
          </w:tcPr>
          <w:p w14:paraId="3B6F9D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4185885" w14:textId="77777777" w:rsidTr="00974466">
        <w:trPr>
          <w:jc w:val="center"/>
        </w:trPr>
        <w:tc>
          <w:tcPr>
            <w:tcW w:w="567" w:type="dxa"/>
            <w:tcBorders>
              <w:top w:val="nil"/>
              <w:left w:val="single" w:sz="12" w:space="0" w:color="auto"/>
              <w:bottom w:val="nil"/>
              <w:right w:val="single" w:sz="4" w:space="0" w:color="auto"/>
            </w:tcBorders>
          </w:tcPr>
          <w:p w14:paraId="5D1E090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104</w:t>
            </w:r>
          </w:p>
        </w:tc>
        <w:tc>
          <w:tcPr>
            <w:tcW w:w="5387" w:type="dxa"/>
            <w:tcBorders>
              <w:top w:val="nil"/>
              <w:left w:val="nil"/>
              <w:bottom w:val="nil"/>
              <w:right w:val="nil"/>
            </w:tcBorders>
          </w:tcPr>
          <w:p w14:paraId="644E3E2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28B2E60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722FC3E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D7A7C0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13,27</w:t>
            </w:r>
          </w:p>
        </w:tc>
        <w:tc>
          <w:tcPr>
            <w:tcW w:w="1418" w:type="dxa"/>
            <w:tcBorders>
              <w:top w:val="nil"/>
              <w:left w:val="single" w:sz="4" w:space="0" w:color="auto"/>
              <w:bottom w:val="nil"/>
              <w:right w:val="single" w:sz="12" w:space="0" w:color="auto"/>
            </w:tcBorders>
            <w:vAlign w:val="center"/>
          </w:tcPr>
          <w:p w14:paraId="4EF625E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3C268C" w14:textId="77777777" w:rsidTr="00974466">
        <w:trPr>
          <w:jc w:val="center"/>
        </w:trPr>
        <w:tc>
          <w:tcPr>
            <w:tcW w:w="567" w:type="dxa"/>
            <w:tcBorders>
              <w:top w:val="nil"/>
              <w:left w:val="single" w:sz="12" w:space="0" w:color="auto"/>
              <w:bottom w:val="nil"/>
              <w:right w:val="single" w:sz="4" w:space="0" w:color="auto"/>
            </w:tcBorders>
          </w:tcPr>
          <w:p w14:paraId="4508C51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105</w:t>
            </w:r>
          </w:p>
        </w:tc>
        <w:tc>
          <w:tcPr>
            <w:tcW w:w="5387" w:type="dxa"/>
            <w:tcBorders>
              <w:top w:val="nil"/>
              <w:left w:val="nil"/>
              <w:bottom w:val="nil"/>
              <w:right w:val="nil"/>
            </w:tcBorders>
          </w:tcPr>
          <w:p w14:paraId="7C7E47A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1390411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201CE9D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043AD9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13,27</w:t>
            </w:r>
          </w:p>
        </w:tc>
        <w:tc>
          <w:tcPr>
            <w:tcW w:w="1418" w:type="dxa"/>
            <w:tcBorders>
              <w:top w:val="nil"/>
              <w:left w:val="single" w:sz="4" w:space="0" w:color="auto"/>
              <w:bottom w:val="nil"/>
              <w:right w:val="single" w:sz="12" w:space="0" w:color="auto"/>
            </w:tcBorders>
            <w:vAlign w:val="center"/>
          </w:tcPr>
          <w:p w14:paraId="0F66E3C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0F07931" w14:textId="77777777" w:rsidTr="00974466">
        <w:trPr>
          <w:jc w:val="center"/>
        </w:trPr>
        <w:tc>
          <w:tcPr>
            <w:tcW w:w="567" w:type="dxa"/>
            <w:tcBorders>
              <w:top w:val="nil"/>
              <w:left w:val="single" w:sz="12" w:space="0" w:color="auto"/>
              <w:bottom w:val="nil"/>
              <w:right w:val="single" w:sz="4" w:space="0" w:color="auto"/>
            </w:tcBorders>
          </w:tcPr>
          <w:p w14:paraId="139FB4F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106</w:t>
            </w:r>
          </w:p>
        </w:tc>
        <w:tc>
          <w:tcPr>
            <w:tcW w:w="5387" w:type="dxa"/>
            <w:tcBorders>
              <w:top w:val="nil"/>
              <w:left w:val="nil"/>
              <w:bottom w:val="nil"/>
              <w:right w:val="nil"/>
            </w:tcBorders>
          </w:tcPr>
          <w:p w14:paraId="70EEDF3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16F63F9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FF31C9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13,27</w:t>
            </w:r>
          </w:p>
        </w:tc>
        <w:tc>
          <w:tcPr>
            <w:tcW w:w="1418" w:type="dxa"/>
            <w:tcBorders>
              <w:top w:val="nil"/>
              <w:left w:val="single" w:sz="4" w:space="0" w:color="auto"/>
              <w:bottom w:val="nil"/>
              <w:right w:val="single" w:sz="12" w:space="0" w:color="auto"/>
            </w:tcBorders>
            <w:vAlign w:val="center"/>
          </w:tcPr>
          <w:p w14:paraId="2C9D7DD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830968B" w14:textId="77777777" w:rsidTr="00974466">
        <w:trPr>
          <w:jc w:val="center"/>
        </w:trPr>
        <w:tc>
          <w:tcPr>
            <w:tcW w:w="567" w:type="dxa"/>
            <w:tcBorders>
              <w:top w:val="nil"/>
              <w:left w:val="single" w:sz="12" w:space="0" w:color="auto"/>
              <w:bottom w:val="nil"/>
              <w:right w:val="single" w:sz="4" w:space="0" w:color="auto"/>
            </w:tcBorders>
          </w:tcPr>
          <w:p w14:paraId="1466247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107</w:t>
            </w:r>
          </w:p>
        </w:tc>
        <w:tc>
          <w:tcPr>
            <w:tcW w:w="5387" w:type="dxa"/>
            <w:tcBorders>
              <w:top w:val="nil"/>
              <w:left w:val="nil"/>
              <w:bottom w:val="nil"/>
              <w:right w:val="nil"/>
            </w:tcBorders>
          </w:tcPr>
          <w:p w14:paraId="2D91D70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4EF1F8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3E306E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13,27</w:t>
            </w:r>
          </w:p>
        </w:tc>
        <w:tc>
          <w:tcPr>
            <w:tcW w:w="1418" w:type="dxa"/>
            <w:tcBorders>
              <w:top w:val="nil"/>
              <w:left w:val="single" w:sz="4" w:space="0" w:color="auto"/>
              <w:bottom w:val="nil"/>
              <w:right w:val="single" w:sz="12" w:space="0" w:color="auto"/>
            </w:tcBorders>
            <w:vAlign w:val="center"/>
          </w:tcPr>
          <w:p w14:paraId="278D70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EADB48E" w14:textId="77777777" w:rsidTr="00974466">
        <w:trPr>
          <w:jc w:val="center"/>
        </w:trPr>
        <w:tc>
          <w:tcPr>
            <w:tcW w:w="567" w:type="dxa"/>
            <w:tcBorders>
              <w:top w:val="nil"/>
              <w:left w:val="single" w:sz="12" w:space="0" w:color="auto"/>
              <w:bottom w:val="nil"/>
              <w:right w:val="single" w:sz="4" w:space="0" w:color="auto"/>
            </w:tcBorders>
          </w:tcPr>
          <w:p w14:paraId="7B0C49C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108</w:t>
            </w:r>
          </w:p>
        </w:tc>
        <w:tc>
          <w:tcPr>
            <w:tcW w:w="5387" w:type="dxa"/>
            <w:tcBorders>
              <w:top w:val="nil"/>
              <w:left w:val="nil"/>
              <w:bottom w:val="nil"/>
              <w:right w:val="nil"/>
            </w:tcBorders>
          </w:tcPr>
          <w:p w14:paraId="21775E1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7B61698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631948D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5C0C24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8F2EEC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13,27</w:t>
            </w:r>
          </w:p>
        </w:tc>
        <w:tc>
          <w:tcPr>
            <w:tcW w:w="1418" w:type="dxa"/>
            <w:tcBorders>
              <w:top w:val="nil"/>
              <w:left w:val="single" w:sz="4" w:space="0" w:color="auto"/>
              <w:bottom w:val="nil"/>
              <w:right w:val="single" w:sz="12" w:space="0" w:color="auto"/>
            </w:tcBorders>
            <w:vAlign w:val="center"/>
          </w:tcPr>
          <w:p w14:paraId="7ABFE47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E2E6B86" w14:textId="77777777" w:rsidTr="00974466">
        <w:trPr>
          <w:jc w:val="center"/>
        </w:trPr>
        <w:tc>
          <w:tcPr>
            <w:tcW w:w="567" w:type="dxa"/>
            <w:tcBorders>
              <w:top w:val="nil"/>
              <w:left w:val="single" w:sz="12" w:space="0" w:color="auto"/>
              <w:bottom w:val="nil"/>
              <w:right w:val="single" w:sz="4" w:space="0" w:color="auto"/>
            </w:tcBorders>
          </w:tcPr>
          <w:p w14:paraId="58F46BF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109</w:t>
            </w:r>
          </w:p>
        </w:tc>
        <w:tc>
          <w:tcPr>
            <w:tcW w:w="5387" w:type="dxa"/>
            <w:tcBorders>
              <w:top w:val="nil"/>
              <w:left w:val="nil"/>
              <w:bottom w:val="nil"/>
              <w:right w:val="nil"/>
            </w:tcBorders>
          </w:tcPr>
          <w:p w14:paraId="33DE243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6C2125A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4EAD79C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0260E3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0,8868</w:t>
            </w:r>
          </w:p>
        </w:tc>
        <w:tc>
          <w:tcPr>
            <w:tcW w:w="1418" w:type="dxa"/>
            <w:tcBorders>
              <w:top w:val="nil"/>
              <w:left w:val="single" w:sz="4" w:space="0" w:color="auto"/>
              <w:bottom w:val="nil"/>
              <w:right w:val="single" w:sz="12" w:space="0" w:color="auto"/>
            </w:tcBorders>
            <w:vAlign w:val="center"/>
          </w:tcPr>
          <w:p w14:paraId="7EFCAAB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76687AA" w14:textId="77777777" w:rsidTr="00974466">
        <w:trPr>
          <w:jc w:val="center"/>
        </w:trPr>
        <w:tc>
          <w:tcPr>
            <w:tcW w:w="567" w:type="dxa"/>
            <w:tcBorders>
              <w:top w:val="nil"/>
              <w:left w:val="single" w:sz="12" w:space="0" w:color="auto"/>
              <w:bottom w:val="nil"/>
              <w:right w:val="single" w:sz="4" w:space="0" w:color="auto"/>
            </w:tcBorders>
            <w:vAlign w:val="center"/>
          </w:tcPr>
          <w:p w14:paraId="15DFD8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77A265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341EAB8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7A844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D54C06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79E3E4D" w14:textId="77777777" w:rsidTr="00974466">
        <w:trPr>
          <w:jc w:val="center"/>
        </w:trPr>
        <w:tc>
          <w:tcPr>
            <w:tcW w:w="567" w:type="dxa"/>
            <w:tcBorders>
              <w:top w:val="nil"/>
              <w:left w:val="single" w:sz="12" w:space="0" w:color="auto"/>
              <w:bottom w:val="nil"/>
              <w:right w:val="single" w:sz="4" w:space="0" w:color="auto"/>
            </w:tcBorders>
            <w:vAlign w:val="center"/>
          </w:tcPr>
          <w:p w14:paraId="236F40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E09593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7B17FF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F86AB2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C60C62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42396AF" w14:textId="77777777" w:rsidTr="00974466">
        <w:trPr>
          <w:jc w:val="center"/>
        </w:trPr>
        <w:tc>
          <w:tcPr>
            <w:tcW w:w="567" w:type="dxa"/>
            <w:tcBorders>
              <w:top w:val="nil"/>
              <w:left w:val="single" w:sz="12" w:space="0" w:color="auto"/>
              <w:bottom w:val="nil"/>
              <w:right w:val="single" w:sz="4" w:space="0" w:color="auto"/>
            </w:tcBorders>
          </w:tcPr>
          <w:p w14:paraId="6CC8E71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110</w:t>
            </w:r>
          </w:p>
        </w:tc>
        <w:tc>
          <w:tcPr>
            <w:tcW w:w="5387" w:type="dxa"/>
            <w:tcBorders>
              <w:top w:val="nil"/>
              <w:left w:val="nil"/>
              <w:bottom w:val="nil"/>
              <w:right w:val="nil"/>
            </w:tcBorders>
          </w:tcPr>
          <w:p w14:paraId="725726E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147BCD4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6C7EC52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65F4BE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13,02</w:t>
            </w:r>
          </w:p>
        </w:tc>
        <w:tc>
          <w:tcPr>
            <w:tcW w:w="1418" w:type="dxa"/>
            <w:tcBorders>
              <w:top w:val="nil"/>
              <w:left w:val="single" w:sz="4" w:space="0" w:color="auto"/>
              <w:bottom w:val="nil"/>
              <w:right w:val="single" w:sz="12" w:space="0" w:color="auto"/>
            </w:tcBorders>
            <w:vAlign w:val="center"/>
          </w:tcPr>
          <w:p w14:paraId="20EECC6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5A8CD3" w14:textId="77777777" w:rsidTr="00974466">
        <w:trPr>
          <w:jc w:val="center"/>
        </w:trPr>
        <w:tc>
          <w:tcPr>
            <w:tcW w:w="567" w:type="dxa"/>
            <w:tcBorders>
              <w:top w:val="nil"/>
              <w:left w:val="single" w:sz="12" w:space="0" w:color="auto"/>
              <w:bottom w:val="nil"/>
              <w:right w:val="single" w:sz="4" w:space="0" w:color="auto"/>
            </w:tcBorders>
          </w:tcPr>
          <w:p w14:paraId="64586B3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111</w:t>
            </w:r>
          </w:p>
        </w:tc>
        <w:tc>
          <w:tcPr>
            <w:tcW w:w="5387" w:type="dxa"/>
            <w:tcBorders>
              <w:top w:val="nil"/>
              <w:left w:val="nil"/>
              <w:bottom w:val="nil"/>
              <w:right w:val="nil"/>
            </w:tcBorders>
          </w:tcPr>
          <w:p w14:paraId="2F15632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628906D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3DD91B4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CF79E0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13,02</w:t>
            </w:r>
          </w:p>
        </w:tc>
        <w:tc>
          <w:tcPr>
            <w:tcW w:w="1418" w:type="dxa"/>
            <w:tcBorders>
              <w:top w:val="nil"/>
              <w:left w:val="single" w:sz="4" w:space="0" w:color="auto"/>
              <w:bottom w:val="nil"/>
              <w:right w:val="single" w:sz="12" w:space="0" w:color="auto"/>
            </w:tcBorders>
            <w:vAlign w:val="center"/>
          </w:tcPr>
          <w:p w14:paraId="527721D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AA215D" w14:textId="77777777" w:rsidTr="00974466">
        <w:trPr>
          <w:jc w:val="center"/>
        </w:trPr>
        <w:tc>
          <w:tcPr>
            <w:tcW w:w="567" w:type="dxa"/>
            <w:tcBorders>
              <w:top w:val="nil"/>
              <w:left w:val="single" w:sz="12" w:space="0" w:color="auto"/>
              <w:bottom w:val="nil"/>
              <w:right w:val="single" w:sz="4" w:space="0" w:color="auto"/>
            </w:tcBorders>
          </w:tcPr>
          <w:p w14:paraId="0FD9525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112</w:t>
            </w:r>
          </w:p>
        </w:tc>
        <w:tc>
          <w:tcPr>
            <w:tcW w:w="5387" w:type="dxa"/>
            <w:tcBorders>
              <w:top w:val="nil"/>
              <w:left w:val="nil"/>
              <w:bottom w:val="nil"/>
              <w:right w:val="nil"/>
            </w:tcBorders>
          </w:tcPr>
          <w:p w14:paraId="1F37DB3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3CE0EAF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BA33C2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13,02</w:t>
            </w:r>
          </w:p>
        </w:tc>
        <w:tc>
          <w:tcPr>
            <w:tcW w:w="1418" w:type="dxa"/>
            <w:tcBorders>
              <w:top w:val="nil"/>
              <w:left w:val="single" w:sz="4" w:space="0" w:color="auto"/>
              <w:bottom w:val="nil"/>
              <w:right w:val="single" w:sz="12" w:space="0" w:color="auto"/>
            </w:tcBorders>
            <w:vAlign w:val="center"/>
          </w:tcPr>
          <w:p w14:paraId="604895D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4640D5C" w14:textId="77777777" w:rsidTr="00974466">
        <w:trPr>
          <w:jc w:val="center"/>
        </w:trPr>
        <w:tc>
          <w:tcPr>
            <w:tcW w:w="567" w:type="dxa"/>
            <w:tcBorders>
              <w:top w:val="nil"/>
              <w:left w:val="single" w:sz="12" w:space="0" w:color="auto"/>
              <w:bottom w:val="nil"/>
              <w:right w:val="single" w:sz="4" w:space="0" w:color="auto"/>
            </w:tcBorders>
          </w:tcPr>
          <w:p w14:paraId="28CEE41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113</w:t>
            </w:r>
          </w:p>
        </w:tc>
        <w:tc>
          <w:tcPr>
            <w:tcW w:w="5387" w:type="dxa"/>
            <w:tcBorders>
              <w:top w:val="nil"/>
              <w:left w:val="nil"/>
              <w:bottom w:val="nil"/>
              <w:right w:val="nil"/>
            </w:tcBorders>
          </w:tcPr>
          <w:p w14:paraId="241066F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244B2F8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36B3C6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12,3</w:t>
            </w:r>
          </w:p>
        </w:tc>
        <w:tc>
          <w:tcPr>
            <w:tcW w:w="1418" w:type="dxa"/>
            <w:tcBorders>
              <w:top w:val="nil"/>
              <w:left w:val="single" w:sz="4" w:space="0" w:color="auto"/>
              <w:bottom w:val="nil"/>
              <w:right w:val="single" w:sz="12" w:space="0" w:color="auto"/>
            </w:tcBorders>
            <w:vAlign w:val="center"/>
          </w:tcPr>
          <w:p w14:paraId="73F97756"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57BC113" w14:textId="77777777" w:rsidTr="00974466">
        <w:trPr>
          <w:jc w:val="center"/>
        </w:trPr>
        <w:tc>
          <w:tcPr>
            <w:tcW w:w="567" w:type="dxa"/>
            <w:tcBorders>
              <w:top w:val="nil"/>
              <w:left w:val="single" w:sz="12" w:space="0" w:color="auto"/>
              <w:bottom w:val="nil"/>
              <w:right w:val="single" w:sz="4" w:space="0" w:color="auto"/>
            </w:tcBorders>
            <w:vAlign w:val="center"/>
          </w:tcPr>
          <w:p w14:paraId="4D616AA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D452F2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522FDF7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19D87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3711D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64EEF3" w14:textId="77777777" w:rsidTr="00974466">
        <w:trPr>
          <w:jc w:val="center"/>
        </w:trPr>
        <w:tc>
          <w:tcPr>
            <w:tcW w:w="567" w:type="dxa"/>
            <w:tcBorders>
              <w:top w:val="nil"/>
              <w:left w:val="single" w:sz="12" w:space="0" w:color="auto"/>
              <w:bottom w:val="nil"/>
              <w:right w:val="single" w:sz="4" w:space="0" w:color="auto"/>
            </w:tcBorders>
            <w:vAlign w:val="center"/>
          </w:tcPr>
          <w:p w14:paraId="77AA987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6A71D2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415AB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E6A84A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7707C8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373A0EB" w14:textId="77777777" w:rsidTr="00974466">
        <w:trPr>
          <w:jc w:val="center"/>
        </w:trPr>
        <w:tc>
          <w:tcPr>
            <w:tcW w:w="567" w:type="dxa"/>
            <w:tcBorders>
              <w:top w:val="nil"/>
              <w:left w:val="single" w:sz="12" w:space="0" w:color="auto"/>
              <w:bottom w:val="nil"/>
              <w:right w:val="single" w:sz="4" w:space="0" w:color="auto"/>
            </w:tcBorders>
          </w:tcPr>
          <w:p w14:paraId="282FBFD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114</w:t>
            </w:r>
          </w:p>
        </w:tc>
        <w:tc>
          <w:tcPr>
            <w:tcW w:w="5387" w:type="dxa"/>
            <w:tcBorders>
              <w:top w:val="nil"/>
              <w:left w:val="nil"/>
              <w:bottom w:val="nil"/>
              <w:right w:val="nil"/>
            </w:tcBorders>
          </w:tcPr>
          <w:p w14:paraId="4ADE58B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4EFF441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31E51D9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DAD433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45,34</w:t>
            </w:r>
          </w:p>
        </w:tc>
        <w:tc>
          <w:tcPr>
            <w:tcW w:w="1418" w:type="dxa"/>
            <w:tcBorders>
              <w:top w:val="nil"/>
              <w:left w:val="single" w:sz="4" w:space="0" w:color="auto"/>
              <w:bottom w:val="nil"/>
              <w:right w:val="single" w:sz="12" w:space="0" w:color="auto"/>
            </w:tcBorders>
            <w:vAlign w:val="center"/>
          </w:tcPr>
          <w:p w14:paraId="3AF927A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E0625BD" w14:textId="77777777" w:rsidTr="00974466">
        <w:trPr>
          <w:jc w:val="center"/>
        </w:trPr>
        <w:tc>
          <w:tcPr>
            <w:tcW w:w="567" w:type="dxa"/>
            <w:tcBorders>
              <w:top w:val="nil"/>
              <w:left w:val="single" w:sz="12" w:space="0" w:color="auto"/>
              <w:bottom w:val="nil"/>
              <w:right w:val="single" w:sz="4" w:space="0" w:color="auto"/>
            </w:tcBorders>
          </w:tcPr>
          <w:p w14:paraId="05F10A0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115</w:t>
            </w:r>
          </w:p>
        </w:tc>
        <w:tc>
          <w:tcPr>
            <w:tcW w:w="5387" w:type="dxa"/>
            <w:tcBorders>
              <w:top w:val="nil"/>
              <w:left w:val="nil"/>
              <w:bottom w:val="nil"/>
              <w:right w:val="nil"/>
            </w:tcBorders>
          </w:tcPr>
          <w:p w14:paraId="0B1A59E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0CF8B9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3CEF879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C3237C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45,34</w:t>
            </w:r>
          </w:p>
        </w:tc>
        <w:tc>
          <w:tcPr>
            <w:tcW w:w="1418" w:type="dxa"/>
            <w:tcBorders>
              <w:top w:val="nil"/>
              <w:left w:val="single" w:sz="4" w:space="0" w:color="auto"/>
              <w:bottom w:val="nil"/>
              <w:right w:val="single" w:sz="12" w:space="0" w:color="auto"/>
            </w:tcBorders>
            <w:vAlign w:val="center"/>
          </w:tcPr>
          <w:p w14:paraId="3D937BE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2CE29A0E"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63B4C282"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0C3CCF2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13E2AF6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7A6FE5C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1CEB13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171BEE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429D55A2" w14:textId="77777777" w:rsidTr="00974466">
        <w:trPr>
          <w:jc w:val="center"/>
        </w:trPr>
        <w:tc>
          <w:tcPr>
            <w:tcW w:w="567" w:type="dxa"/>
            <w:tcBorders>
              <w:top w:val="nil"/>
              <w:left w:val="single" w:sz="12" w:space="0" w:color="auto"/>
              <w:bottom w:val="nil"/>
              <w:right w:val="single" w:sz="4" w:space="0" w:color="auto"/>
            </w:tcBorders>
          </w:tcPr>
          <w:p w14:paraId="2896F05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116</w:t>
            </w:r>
          </w:p>
        </w:tc>
        <w:tc>
          <w:tcPr>
            <w:tcW w:w="5387" w:type="dxa"/>
            <w:tcBorders>
              <w:top w:val="nil"/>
              <w:left w:val="nil"/>
              <w:bottom w:val="nil"/>
              <w:right w:val="nil"/>
            </w:tcBorders>
          </w:tcPr>
          <w:p w14:paraId="418ED76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1FEB55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2242A8F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258BA6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45,34</w:t>
            </w:r>
          </w:p>
        </w:tc>
        <w:tc>
          <w:tcPr>
            <w:tcW w:w="1418" w:type="dxa"/>
            <w:tcBorders>
              <w:top w:val="nil"/>
              <w:left w:val="single" w:sz="4" w:space="0" w:color="auto"/>
              <w:bottom w:val="nil"/>
              <w:right w:val="single" w:sz="12" w:space="0" w:color="auto"/>
            </w:tcBorders>
            <w:vAlign w:val="center"/>
          </w:tcPr>
          <w:p w14:paraId="50F42E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02E64FA" w14:textId="77777777" w:rsidTr="00974466">
        <w:trPr>
          <w:jc w:val="center"/>
        </w:trPr>
        <w:tc>
          <w:tcPr>
            <w:tcW w:w="567" w:type="dxa"/>
            <w:tcBorders>
              <w:top w:val="nil"/>
              <w:left w:val="single" w:sz="12" w:space="0" w:color="auto"/>
              <w:bottom w:val="nil"/>
              <w:right w:val="single" w:sz="4" w:space="0" w:color="auto"/>
            </w:tcBorders>
          </w:tcPr>
          <w:p w14:paraId="28EB126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117</w:t>
            </w:r>
          </w:p>
        </w:tc>
        <w:tc>
          <w:tcPr>
            <w:tcW w:w="5387" w:type="dxa"/>
            <w:tcBorders>
              <w:top w:val="nil"/>
              <w:left w:val="nil"/>
              <w:bottom w:val="nil"/>
              <w:right w:val="nil"/>
            </w:tcBorders>
          </w:tcPr>
          <w:p w14:paraId="5D2DB82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3DFDCB7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4C73694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29A827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22,67</w:t>
            </w:r>
          </w:p>
        </w:tc>
        <w:tc>
          <w:tcPr>
            <w:tcW w:w="1418" w:type="dxa"/>
            <w:tcBorders>
              <w:top w:val="nil"/>
              <w:left w:val="single" w:sz="4" w:space="0" w:color="auto"/>
              <w:bottom w:val="nil"/>
              <w:right w:val="single" w:sz="12" w:space="0" w:color="auto"/>
            </w:tcBorders>
            <w:vAlign w:val="center"/>
          </w:tcPr>
          <w:p w14:paraId="7C8CCA0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26FAA0A" w14:textId="77777777" w:rsidTr="00974466">
        <w:trPr>
          <w:jc w:val="center"/>
        </w:trPr>
        <w:tc>
          <w:tcPr>
            <w:tcW w:w="567" w:type="dxa"/>
            <w:tcBorders>
              <w:top w:val="nil"/>
              <w:left w:val="single" w:sz="12" w:space="0" w:color="auto"/>
              <w:bottom w:val="nil"/>
              <w:right w:val="single" w:sz="4" w:space="0" w:color="auto"/>
            </w:tcBorders>
          </w:tcPr>
          <w:p w14:paraId="4EE4A8D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118</w:t>
            </w:r>
          </w:p>
        </w:tc>
        <w:tc>
          <w:tcPr>
            <w:tcW w:w="5387" w:type="dxa"/>
            <w:tcBorders>
              <w:top w:val="nil"/>
              <w:left w:val="nil"/>
              <w:bottom w:val="nil"/>
              <w:right w:val="nil"/>
            </w:tcBorders>
          </w:tcPr>
          <w:p w14:paraId="352EB1D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5B68C47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5D45064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3C0DD85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A31243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22,67</w:t>
            </w:r>
          </w:p>
        </w:tc>
        <w:tc>
          <w:tcPr>
            <w:tcW w:w="1418" w:type="dxa"/>
            <w:tcBorders>
              <w:top w:val="nil"/>
              <w:left w:val="single" w:sz="4" w:space="0" w:color="auto"/>
              <w:bottom w:val="nil"/>
              <w:right w:val="single" w:sz="12" w:space="0" w:color="auto"/>
            </w:tcBorders>
            <w:vAlign w:val="center"/>
          </w:tcPr>
          <w:p w14:paraId="4A4775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719ED1D" w14:textId="77777777" w:rsidTr="00974466">
        <w:trPr>
          <w:jc w:val="center"/>
        </w:trPr>
        <w:tc>
          <w:tcPr>
            <w:tcW w:w="567" w:type="dxa"/>
            <w:tcBorders>
              <w:top w:val="nil"/>
              <w:left w:val="single" w:sz="12" w:space="0" w:color="auto"/>
              <w:bottom w:val="nil"/>
              <w:right w:val="single" w:sz="4" w:space="0" w:color="auto"/>
            </w:tcBorders>
          </w:tcPr>
          <w:p w14:paraId="00DB0F4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119</w:t>
            </w:r>
          </w:p>
        </w:tc>
        <w:tc>
          <w:tcPr>
            <w:tcW w:w="5387" w:type="dxa"/>
            <w:tcBorders>
              <w:top w:val="nil"/>
              <w:left w:val="nil"/>
              <w:bottom w:val="nil"/>
              <w:right w:val="nil"/>
            </w:tcBorders>
          </w:tcPr>
          <w:p w14:paraId="6EE537B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6A9707B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3F0F477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834F66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22,67</w:t>
            </w:r>
          </w:p>
        </w:tc>
        <w:tc>
          <w:tcPr>
            <w:tcW w:w="1418" w:type="dxa"/>
            <w:tcBorders>
              <w:top w:val="nil"/>
              <w:left w:val="single" w:sz="4" w:space="0" w:color="auto"/>
              <w:bottom w:val="nil"/>
              <w:right w:val="single" w:sz="12" w:space="0" w:color="auto"/>
            </w:tcBorders>
            <w:vAlign w:val="center"/>
          </w:tcPr>
          <w:p w14:paraId="32DE597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71402B" w14:textId="77777777" w:rsidTr="00974466">
        <w:trPr>
          <w:jc w:val="center"/>
        </w:trPr>
        <w:tc>
          <w:tcPr>
            <w:tcW w:w="567" w:type="dxa"/>
            <w:tcBorders>
              <w:top w:val="nil"/>
              <w:left w:val="single" w:sz="12" w:space="0" w:color="auto"/>
              <w:bottom w:val="nil"/>
              <w:right w:val="single" w:sz="4" w:space="0" w:color="auto"/>
            </w:tcBorders>
          </w:tcPr>
          <w:p w14:paraId="58AA39B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120</w:t>
            </w:r>
          </w:p>
        </w:tc>
        <w:tc>
          <w:tcPr>
            <w:tcW w:w="5387" w:type="dxa"/>
            <w:tcBorders>
              <w:top w:val="nil"/>
              <w:left w:val="nil"/>
              <w:bottom w:val="nil"/>
              <w:right w:val="nil"/>
            </w:tcBorders>
          </w:tcPr>
          <w:p w14:paraId="1574121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20E5FD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3229C4A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768ECF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-22,67</w:t>
            </w:r>
          </w:p>
        </w:tc>
        <w:tc>
          <w:tcPr>
            <w:tcW w:w="1418" w:type="dxa"/>
            <w:tcBorders>
              <w:top w:val="nil"/>
              <w:left w:val="single" w:sz="4" w:space="0" w:color="auto"/>
              <w:bottom w:val="nil"/>
              <w:right w:val="single" w:sz="12" w:space="0" w:color="auto"/>
            </w:tcBorders>
            <w:vAlign w:val="center"/>
          </w:tcPr>
          <w:p w14:paraId="5F588EF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10D078C" w14:textId="77777777" w:rsidTr="00974466">
        <w:trPr>
          <w:jc w:val="center"/>
        </w:trPr>
        <w:tc>
          <w:tcPr>
            <w:tcW w:w="567" w:type="dxa"/>
            <w:tcBorders>
              <w:top w:val="nil"/>
              <w:left w:val="single" w:sz="12" w:space="0" w:color="auto"/>
              <w:bottom w:val="nil"/>
              <w:right w:val="single" w:sz="4" w:space="0" w:color="auto"/>
            </w:tcBorders>
          </w:tcPr>
          <w:p w14:paraId="0AB7926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121</w:t>
            </w:r>
          </w:p>
        </w:tc>
        <w:tc>
          <w:tcPr>
            <w:tcW w:w="5387" w:type="dxa"/>
            <w:tcBorders>
              <w:top w:val="nil"/>
              <w:left w:val="nil"/>
              <w:bottom w:val="nil"/>
              <w:right w:val="nil"/>
            </w:tcBorders>
          </w:tcPr>
          <w:p w14:paraId="3F79538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2C85A25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DB247C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46,96</w:t>
            </w:r>
          </w:p>
        </w:tc>
        <w:tc>
          <w:tcPr>
            <w:tcW w:w="1418" w:type="dxa"/>
            <w:tcBorders>
              <w:top w:val="nil"/>
              <w:left w:val="single" w:sz="4" w:space="0" w:color="auto"/>
              <w:bottom w:val="nil"/>
              <w:right w:val="single" w:sz="12" w:space="0" w:color="auto"/>
            </w:tcBorders>
            <w:vAlign w:val="center"/>
          </w:tcPr>
          <w:p w14:paraId="5B77E15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75105EE" w14:textId="77777777" w:rsidTr="00974466">
        <w:trPr>
          <w:jc w:val="center"/>
        </w:trPr>
        <w:tc>
          <w:tcPr>
            <w:tcW w:w="567" w:type="dxa"/>
            <w:tcBorders>
              <w:top w:val="nil"/>
              <w:left w:val="single" w:sz="12" w:space="0" w:color="auto"/>
              <w:bottom w:val="nil"/>
              <w:right w:val="single" w:sz="4" w:space="0" w:color="auto"/>
            </w:tcBorders>
          </w:tcPr>
          <w:p w14:paraId="0BE7552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122</w:t>
            </w:r>
          </w:p>
        </w:tc>
        <w:tc>
          <w:tcPr>
            <w:tcW w:w="5387" w:type="dxa"/>
            <w:tcBorders>
              <w:top w:val="nil"/>
              <w:left w:val="nil"/>
              <w:bottom w:val="nil"/>
              <w:right w:val="nil"/>
            </w:tcBorders>
          </w:tcPr>
          <w:p w14:paraId="44B9D9E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28EA84D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47F6C58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6103D5C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B2E27E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45,34</w:t>
            </w:r>
          </w:p>
        </w:tc>
        <w:tc>
          <w:tcPr>
            <w:tcW w:w="1418" w:type="dxa"/>
            <w:tcBorders>
              <w:top w:val="nil"/>
              <w:left w:val="single" w:sz="4" w:space="0" w:color="auto"/>
              <w:bottom w:val="nil"/>
              <w:right w:val="single" w:sz="12" w:space="0" w:color="auto"/>
            </w:tcBorders>
            <w:vAlign w:val="center"/>
          </w:tcPr>
          <w:p w14:paraId="64BDFAF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6BF18F7" w14:textId="77777777" w:rsidTr="00974466">
        <w:trPr>
          <w:jc w:val="center"/>
        </w:trPr>
        <w:tc>
          <w:tcPr>
            <w:tcW w:w="567" w:type="dxa"/>
            <w:tcBorders>
              <w:top w:val="nil"/>
              <w:left w:val="single" w:sz="12" w:space="0" w:color="auto"/>
              <w:bottom w:val="nil"/>
              <w:right w:val="single" w:sz="4" w:space="0" w:color="auto"/>
            </w:tcBorders>
          </w:tcPr>
          <w:p w14:paraId="2A5D6A8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123</w:t>
            </w:r>
          </w:p>
        </w:tc>
        <w:tc>
          <w:tcPr>
            <w:tcW w:w="5387" w:type="dxa"/>
            <w:tcBorders>
              <w:top w:val="nil"/>
              <w:left w:val="nil"/>
              <w:bottom w:val="nil"/>
              <w:right w:val="nil"/>
            </w:tcBorders>
          </w:tcPr>
          <w:p w14:paraId="5CCBB80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0E606E6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2477B77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1FC702F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0CA6FD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45,34</w:t>
            </w:r>
          </w:p>
        </w:tc>
        <w:tc>
          <w:tcPr>
            <w:tcW w:w="1418" w:type="dxa"/>
            <w:tcBorders>
              <w:top w:val="nil"/>
              <w:left w:val="single" w:sz="4" w:space="0" w:color="auto"/>
              <w:bottom w:val="nil"/>
              <w:right w:val="single" w:sz="12" w:space="0" w:color="auto"/>
            </w:tcBorders>
            <w:vAlign w:val="center"/>
          </w:tcPr>
          <w:p w14:paraId="613058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5352B14" w14:textId="77777777" w:rsidTr="00974466">
        <w:trPr>
          <w:jc w:val="center"/>
        </w:trPr>
        <w:tc>
          <w:tcPr>
            <w:tcW w:w="567" w:type="dxa"/>
            <w:tcBorders>
              <w:top w:val="nil"/>
              <w:left w:val="single" w:sz="12" w:space="0" w:color="auto"/>
              <w:bottom w:val="nil"/>
              <w:right w:val="single" w:sz="4" w:space="0" w:color="auto"/>
            </w:tcBorders>
          </w:tcPr>
          <w:p w14:paraId="3C2D6AA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124</w:t>
            </w:r>
          </w:p>
        </w:tc>
        <w:tc>
          <w:tcPr>
            <w:tcW w:w="5387" w:type="dxa"/>
            <w:tcBorders>
              <w:top w:val="nil"/>
              <w:left w:val="nil"/>
              <w:bottom w:val="nil"/>
              <w:right w:val="nil"/>
            </w:tcBorders>
          </w:tcPr>
          <w:p w14:paraId="3560BDD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5B5EC32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5D71B34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DF71A7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22,67</w:t>
            </w:r>
          </w:p>
        </w:tc>
        <w:tc>
          <w:tcPr>
            <w:tcW w:w="1418" w:type="dxa"/>
            <w:tcBorders>
              <w:top w:val="nil"/>
              <w:left w:val="single" w:sz="4" w:space="0" w:color="auto"/>
              <w:bottom w:val="nil"/>
              <w:right w:val="single" w:sz="12" w:space="0" w:color="auto"/>
            </w:tcBorders>
            <w:vAlign w:val="center"/>
          </w:tcPr>
          <w:p w14:paraId="3BBEE3C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8B00395" w14:textId="77777777" w:rsidTr="00974466">
        <w:trPr>
          <w:jc w:val="center"/>
        </w:trPr>
        <w:tc>
          <w:tcPr>
            <w:tcW w:w="567" w:type="dxa"/>
            <w:tcBorders>
              <w:top w:val="nil"/>
              <w:left w:val="single" w:sz="12" w:space="0" w:color="auto"/>
              <w:bottom w:val="nil"/>
              <w:right w:val="single" w:sz="4" w:space="0" w:color="auto"/>
            </w:tcBorders>
          </w:tcPr>
          <w:p w14:paraId="03C2535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125</w:t>
            </w:r>
          </w:p>
        </w:tc>
        <w:tc>
          <w:tcPr>
            <w:tcW w:w="5387" w:type="dxa"/>
            <w:tcBorders>
              <w:top w:val="nil"/>
              <w:left w:val="nil"/>
              <w:bottom w:val="nil"/>
              <w:right w:val="nil"/>
            </w:tcBorders>
          </w:tcPr>
          <w:p w14:paraId="510314F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7E48B0C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45B1D89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52CE27A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9D386C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22,67</w:t>
            </w:r>
          </w:p>
        </w:tc>
        <w:tc>
          <w:tcPr>
            <w:tcW w:w="1418" w:type="dxa"/>
            <w:tcBorders>
              <w:top w:val="nil"/>
              <w:left w:val="single" w:sz="4" w:space="0" w:color="auto"/>
              <w:bottom w:val="nil"/>
              <w:right w:val="single" w:sz="12" w:space="0" w:color="auto"/>
            </w:tcBorders>
            <w:vAlign w:val="center"/>
          </w:tcPr>
          <w:p w14:paraId="52E790E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A3F539" w14:textId="77777777" w:rsidTr="00974466">
        <w:trPr>
          <w:jc w:val="center"/>
        </w:trPr>
        <w:tc>
          <w:tcPr>
            <w:tcW w:w="567" w:type="dxa"/>
            <w:tcBorders>
              <w:top w:val="nil"/>
              <w:left w:val="single" w:sz="12" w:space="0" w:color="auto"/>
              <w:bottom w:val="nil"/>
              <w:right w:val="single" w:sz="4" w:space="0" w:color="auto"/>
            </w:tcBorders>
            <w:vAlign w:val="center"/>
          </w:tcPr>
          <w:p w14:paraId="33862E0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DA1175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Перемичка ПМ-2</w:t>
            </w:r>
          </w:p>
        </w:tc>
        <w:tc>
          <w:tcPr>
            <w:tcW w:w="1418" w:type="dxa"/>
            <w:tcBorders>
              <w:top w:val="nil"/>
              <w:left w:val="single" w:sz="4" w:space="0" w:color="auto"/>
              <w:bottom w:val="nil"/>
              <w:right w:val="single" w:sz="4" w:space="0" w:color="auto"/>
            </w:tcBorders>
            <w:vAlign w:val="center"/>
          </w:tcPr>
          <w:p w14:paraId="6809390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4DE76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570F64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B77C241" w14:textId="77777777" w:rsidTr="00974466">
        <w:trPr>
          <w:jc w:val="center"/>
        </w:trPr>
        <w:tc>
          <w:tcPr>
            <w:tcW w:w="567" w:type="dxa"/>
            <w:tcBorders>
              <w:top w:val="nil"/>
              <w:left w:val="single" w:sz="12" w:space="0" w:color="auto"/>
              <w:bottom w:val="nil"/>
              <w:right w:val="single" w:sz="4" w:space="0" w:color="auto"/>
            </w:tcBorders>
            <w:vAlign w:val="center"/>
          </w:tcPr>
          <w:p w14:paraId="220395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E7FAB5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2DD962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9D5425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55EA8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3CCD48" w14:textId="77777777" w:rsidTr="00974466">
        <w:trPr>
          <w:jc w:val="center"/>
        </w:trPr>
        <w:tc>
          <w:tcPr>
            <w:tcW w:w="567" w:type="dxa"/>
            <w:tcBorders>
              <w:top w:val="nil"/>
              <w:left w:val="single" w:sz="12" w:space="0" w:color="auto"/>
              <w:bottom w:val="nil"/>
              <w:right w:val="single" w:sz="4" w:space="0" w:color="auto"/>
            </w:tcBorders>
          </w:tcPr>
          <w:p w14:paraId="2C6414C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126</w:t>
            </w:r>
          </w:p>
        </w:tc>
        <w:tc>
          <w:tcPr>
            <w:tcW w:w="5387" w:type="dxa"/>
            <w:tcBorders>
              <w:top w:val="nil"/>
              <w:left w:val="nil"/>
              <w:bottom w:val="nil"/>
              <w:right w:val="nil"/>
            </w:tcBorders>
          </w:tcPr>
          <w:p w14:paraId="167CDB2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Підсилення цегляних стін стальними обоймами</w:t>
            </w:r>
          </w:p>
        </w:tc>
        <w:tc>
          <w:tcPr>
            <w:tcW w:w="1418" w:type="dxa"/>
            <w:tcBorders>
              <w:top w:val="nil"/>
              <w:left w:val="single" w:sz="4" w:space="0" w:color="auto"/>
              <w:bottom w:val="nil"/>
              <w:right w:val="nil"/>
            </w:tcBorders>
          </w:tcPr>
          <w:p w14:paraId="4EEF182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457DFBC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0,21759</w:t>
            </w:r>
          </w:p>
        </w:tc>
        <w:tc>
          <w:tcPr>
            <w:tcW w:w="1418" w:type="dxa"/>
            <w:tcBorders>
              <w:top w:val="nil"/>
              <w:left w:val="single" w:sz="4" w:space="0" w:color="auto"/>
              <w:bottom w:val="nil"/>
              <w:right w:val="single" w:sz="12" w:space="0" w:color="auto"/>
            </w:tcBorders>
            <w:vAlign w:val="center"/>
          </w:tcPr>
          <w:p w14:paraId="0D313EA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1635853" w14:textId="77777777" w:rsidTr="00974466">
        <w:trPr>
          <w:jc w:val="center"/>
        </w:trPr>
        <w:tc>
          <w:tcPr>
            <w:tcW w:w="567" w:type="dxa"/>
            <w:tcBorders>
              <w:top w:val="nil"/>
              <w:left w:val="single" w:sz="12" w:space="0" w:color="auto"/>
              <w:bottom w:val="nil"/>
              <w:right w:val="single" w:sz="4" w:space="0" w:color="auto"/>
            </w:tcBorders>
          </w:tcPr>
          <w:p w14:paraId="789C035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127</w:t>
            </w:r>
          </w:p>
        </w:tc>
        <w:tc>
          <w:tcPr>
            <w:tcW w:w="5387" w:type="dxa"/>
            <w:tcBorders>
              <w:top w:val="nil"/>
              <w:left w:val="nil"/>
              <w:bottom w:val="nil"/>
              <w:right w:val="nil"/>
            </w:tcBorders>
          </w:tcPr>
          <w:p w14:paraId="143A208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Ґрунтування металевих поверхонь за один раз</w:t>
            </w:r>
          </w:p>
          <w:p w14:paraId="14FF1D7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ґрунтовкою ГФ-021</w:t>
            </w:r>
          </w:p>
        </w:tc>
        <w:tc>
          <w:tcPr>
            <w:tcW w:w="1418" w:type="dxa"/>
            <w:tcBorders>
              <w:top w:val="nil"/>
              <w:left w:val="single" w:sz="4" w:space="0" w:color="auto"/>
              <w:bottom w:val="nil"/>
              <w:right w:val="nil"/>
            </w:tcBorders>
          </w:tcPr>
          <w:p w14:paraId="1A1ADF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3F2DBB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17,1</w:t>
            </w:r>
          </w:p>
        </w:tc>
        <w:tc>
          <w:tcPr>
            <w:tcW w:w="1418" w:type="dxa"/>
            <w:tcBorders>
              <w:top w:val="nil"/>
              <w:left w:val="single" w:sz="4" w:space="0" w:color="auto"/>
              <w:bottom w:val="nil"/>
              <w:right w:val="single" w:sz="12" w:space="0" w:color="auto"/>
            </w:tcBorders>
            <w:vAlign w:val="center"/>
          </w:tcPr>
          <w:p w14:paraId="66E2AF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A4BAE4E" w14:textId="77777777" w:rsidTr="00974466">
        <w:trPr>
          <w:jc w:val="center"/>
        </w:trPr>
        <w:tc>
          <w:tcPr>
            <w:tcW w:w="567" w:type="dxa"/>
            <w:tcBorders>
              <w:top w:val="nil"/>
              <w:left w:val="single" w:sz="12" w:space="0" w:color="auto"/>
              <w:bottom w:val="nil"/>
              <w:right w:val="single" w:sz="4" w:space="0" w:color="auto"/>
            </w:tcBorders>
          </w:tcPr>
          <w:p w14:paraId="7B403B9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128</w:t>
            </w:r>
          </w:p>
        </w:tc>
        <w:tc>
          <w:tcPr>
            <w:tcW w:w="5387" w:type="dxa"/>
            <w:tcBorders>
              <w:top w:val="nil"/>
              <w:left w:val="nil"/>
              <w:bottom w:val="nil"/>
              <w:right w:val="nil"/>
            </w:tcBorders>
          </w:tcPr>
          <w:p w14:paraId="6A3C29F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кам'яної кладки простих стін із цегли</w:t>
            </w:r>
          </w:p>
        </w:tc>
        <w:tc>
          <w:tcPr>
            <w:tcW w:w="1418" w:type="dxa"/>
            <w:tcBorders>
              <w:top w:val="nil"/>
              <w:left w:val="single" w:sz="4" w:space="0" w:color="auto"/>
              <w:bottom w:val="nil"/>
              <w:right w:val="nil"/>
            </w:tcBorders>
          </w:tcPr>
          <w:p w14:paraId="2121BAA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2603343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63F6489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C11BAEF" w14:textId="77777777" w:rsidTr="00974466">
        <w:trPr>
          <w:jc w:val="center"/>
        </w:trPr>
        <w:tc>
          <w:tcPr>
            <w:tcW w:w="567" w:type="dxa"/>
            <w:tcBorders>
              <w:top w:val="nil"/>
              <w:left w:val="single" w:sz="12" w:space="0" w:color="auto"/>
              <w:bottom w:val="nil"/>
              <w:right w:val="single" w:sz="4" w:space="0" w:color="auto"/>
            </w:tcBorders>
            <w:vAlign w:val="center"/>
          </w:tcPr>
          <w:p w14:paraId="446AE44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3C4D1C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Перемичка ПМ-1</w:t>
            </w:r>
          </w:p>
        </w:tc>
        <w:tc>
          <w:tcPr>
            <w:tcW w:w="1418" w:type="dxa"/>
            <w:tcBorders>
              <w:top w:val="nil"/>
              <w:left w:val="single" w:sz="4" w:space="0" w:color="auto"/>
              <w:bottom w:val="nil"/>
              <w:right w:val="single" w:sz="4" w:space="0" w:color="auto"/>
            </w:tcBorders>
            <w:vAlign w:val="center"/>
          </w:tcPr>
          <w:p w14:paraId="40AFE86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77290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10F1E7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4448D28" w14:textId="77777777" w:rsidTr="00974466">
        <w:trPr>
          <w:jc w:val="center"/>
        </w:trPr>
        <w:tc>
          <w:tcPr>
            <w:tcW w:w="567" w:type="dxa"/>
            <w:tcBorders>
              <w:top w:val="nil"/>
              <w:left w:val="single" w:sz="12" w:space="0" w:color="auto"/>
              <w:bottom w:val="nil"/>
              <w:right w:val="single" w:sz="4" w:space="0" w:color="auto"/>
            </w:tcBorders>
            <w:vAlign w:val="center"/>
          </w:tcPr>
          <w:p w14:paraId="4F3D69F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218293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3F0F03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D3BC59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9184C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4266552" w14:textId="77777777" w:rsidTr="00974466">
        <w:trPr>
          <w:jc w:val="center"/>
        </w:trPr>
        <w:tc>
          <w:tcPr>
            <w:tcW w:w="567" w:type="dxa"/>
            <w:tcBorders>
              <w:top w:val="nil"/>
              <w:left w:val="single" w:sz="12" w:space="0" w:color="auto"/>
              <w:bottom w:val="nil"/>
              <w:right w:val="single" w:sz="4" w:space="0" w:color="auto"/>
            </w:tcBorders>
          </w:tcPr>
          <w:p w14:paraId="44E80EA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129</w:t>
            </w:r>
          </w:p>
        </w:tc>
        <w:tc>
          <w:tcPr>
            <w:tcW w:w="5387" w:type="dxa"/>
            <w:tcBorders>
              <w:top w:val="nil"/>
              <w:left w:val="nil"/>
              <w:bottom w:val="nil"/>
              <w:right w:val="nil"/>
            </w:tcBorders>
          </w:tcPr>
          <w:p w14:paraId="1587BFD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Підсилення цегляних стін стальними обоймами</w:t>
            </w:r>
          </w:p>
        </w:tc>
        <w:tc>
          <w:tcPr>
            <w:tcW w:w="1418" w:type="dxa"/>
            <w:tcBorders>
              <w:top w:val="nil"/>
              <w:left w:val="single" w:sz="4" w:space="0" w:color="auto"/>
              <w:bottom w:val="nil"/>
              <w:right w:val="nil"/>
            </w:tcBorders>
          </w:tcPr>
          <w:p w14:paraId="13D76F6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4AD9832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0,1463</w:t>
            </w:r>
          </w:p>
        </w:tc>
        <w:tc>
          <w:tcPr>
            <w:tcW w:w="1418" w:type="dxa"/>
            <w:tcBorders>
              <w:top w:val="nil"/>
              <w:left w:val="single" w:sz="4" w:space="0" w:color="auto"/>
              <w:bottom w:val="nil"/>
              <w:right w:val="single" w:sz="12" w:space="0" w:color="auto"/>
            </w:tcBorders>
            <w:vAlign w:val="center"/>
          </w:tcPr>
          <w:p w14:paraId="15896CF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0289C3B" w14:textId="77777777" w:rsidTr="00974466">
        <w:trPr>
          <w:jc w:val="center"/>
        </w:trPr>
        <w:tc>
          <w:tcPr>
            <w:tcW w:w="567" w:type="dxa"/>
            <w:tcBorders>
              <w:top w:val="nil"/>
              <w:left w:val="single" w:sz="12" w:space="0" w:color="auto"/>
              <w:bottom w:val="nil"/>
              <w:right w:val="single" w:sz="4" w:space="0" w:color="auto"/>
            </w:tcBorders>
          </w:tcPr>
          <w:p w14:paraId="6009E4F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130</w:t>
            </w:r>
          </w:p>
        </w:tc>
        <w:tc>
          <w:tcPr>
            <w:tcW w:w="5387" w:type="dxa"/>
            <w:tcBorders>
              <w:top w:val="nil"/>
              <w:left w:val="nil"/>
              <w:bottom w:val="nil"/>
              <w:right w:val="nil"/>
            </w:tcBorders>
          </w:tcPr>
          <w:p w14:paraId="76A199F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Ґрунтування металевих поверхонь за один раз</w:t>
            </w:r>
          </w:p>
          <w:p w14:paraId="309C887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ґрунтовкою ГФ-021</w:t>
            </w:r>
          </w:p>
        </w:tc>
        <w:tc>
          <w:tcPr>
            <w:tcW w:w="1418" w:type="dxa"/>
            <w:tcBorders>
              <w:top w:val="nil"/>
              <w:left w:val="single" w:sz="4" w:space="0" w:color="auto"/>
              <w:bottom w:val="nil"/>
              <w:right w:val="nil"/>
            </w:tcBorders>
          </w:tcPr>
          <w:p w14:paraId="002B770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E81F37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11,5</w:t>
            </w:r>
          </w:p>
        </w:tc>
        <w:tc>
          <w:tcPr>
            <w:tcW w:w="1418" w:type="dxa"/>
            <w:tcBorders>
              <w:top w:val="nil"/>
              <w:left w:val="single" w:sz="4" w:space="0" w:color="auto"/>
              <w:bottom w:val="nil"/>
              <w:right w:val="single" w:sz="12" w:space="0" w:color="auto"/>
            </w:tcBorders>
            <w:vAlign w:val="center"/>
          </w:tcPr>
          <w:p w14:paraId="7A656D8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3C4EA4" w14:textId="77777777" w:rsidTr="00974466">
        <w:trPr>
          <w:jc w:val="center"/>
        </w:trPr>
        <w:tc>
          <w:tcPr>
            <w:tcW w:w="567" w:type="dxa"/>
            <w:tcBorders>
              <w:top w:val="nil"/>
              <w:left w:val="single" w:sz="12" w:space="0" w:color="auto"/>
              <w:bottom w:val="nil"/>
              <w:right w:val="single" w:sz="4" w:space="0" w:color="auto"/>
            </w:tcBorders>
          </w:tcPr>
          <w:p w14:paraId="50FE4D6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131</w:t>
            </w:r>
          </w:p>
        </w:tc>
        <w:tc>
          <w:tcPr>
            <w:tcW w:w="5387" w:type="dxa"/>
            <w:tcBorders>
              <w:top w:val="nil"/>
              <w:left w:val="nil"/>
              <w:bottom w:val="nil"/>
              <w:right w:val="nil"/>
            </w:tcBorders>
          </w:tcPr>
          <w:p w14:paraId="46EBB38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кам'яної кладки простих стін із цегли</w:t>
            </w:r>
          </w:p>
        </w:tc>
        <w:tc>
          <w:tcPr>
            <w:tcW w:w="1418" w:type="dxa"/>
            <w:tcBorders>
              <w:top w:val="nil"/>
              <w:left w:val="single" w:sz="4" w:space="0" w:color="auto"/>
              <w:bottom w:val="nil"/>
              <w:right w:val="nil"/>
            </w:tcBorders>
          </w:tcPr>
          <w:p w14:paraId="5B52C60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118352F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0,48</w:t>
            </w:r>
          </w:p>
        </w:tc>
        <w:tc>
          <w:tcPr>
            <w:tcW w:w="1418" w:type="dxa"/>
            <w:tcBorders>
              <w:top w:val="nil"/>
              <w:left w:val="single" w:sz="4" w:space="0" w:color="auto"/>
              <w:bottom w:val="nil"/>
              <w:right w:val="single" w:sz="12" w:space="0" w:color="auto"/>
            </w:tcBorders>
            <w:vAlign w:val="center"/>
          </w:tcPr>
          <w:p w14:paraId="7613449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7524F06" w14:textId="77777777" w:rsidTr="00974466">
        <w:trPr>
          <w:jc w:val="center"/>
        </w:trPr>
        <w:tc>
          <w:tcPr>
            <w:tcW w:w="567" w:type="dxa"/>
            <w:tcBorders>
              <w:top w:val="nil"/>
              <w:left w:val="single" w:sz="12" w:space="0" w:color="auto"/>
              <w:bottom w:val="nil"/>
              <w:right w:val="single" w:sz="4" w:space="0" w:color="auto"/>
            </w:tcBorders>
          </w:tcPr>
          <w:p w14:paraId="10A1E37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132</w:t>
            </w:r>
          </w:p>
        </w:tc>
        <w:tc>
          <w:tcPr>
            <w:tcW w:w="5387" w:type="dxa"/>
            <w:tcBorders>
              <w:top w:val="nil"/>
              <w:left w:val="nil"/>
              <w:bottom w:val="nil"/>
              <w:right w:val="nil"/>
            </w:tcBorders>
          </w:tcPr>
          <w:p w14:paraId="2DA0FA3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Забивання отворів та гнізд у цегляних стінах</w:t>
            </w:r>
          </w:p>
        </w:tc>
        <w:tc>
          <w:tcPr>
            <w:tcW w:w="1418" w:type="dxa"/>
            <w:tcBorders>
              <w:top w:val="nil"/>
              <w:left w:val="single" w:sz="4" w:space="0" w:color="auto"/>
              <w:bottom w:val="nil"/>
              <w:right w:val="nil"/>
            </w:tcBorders>
          </w:tcPr>
          <w:p w14:paraId="13AB04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22C8BB7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0,72</w:t>
            </w:r>
          </w:p>
        </w:tc>
        <w:tc>
          <w:tcPr>
            <w:tcW w:w="1418" w:type="dxa"/>
            <w:tcBorders>
              <w:top w:val="nil"/>
              <w:left w:val="single" w:sz="4" w:space="0" w:color="auto"/>
              <w:bottom w:val="nil"/>
              <w:right w:val="single" w:sz="12" w:space="0" w:color="auto"/>
            </w:tcBorders>
            <w:vAlign w:val="center"/>
          </w:tcPr>
          <w:p w14:paraId="09CCF7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7D61788" w14:textId="77777777" w:rsidTr="00974466">
        <w:trPr>
          <w:jc w:val="center"/>
        </w:trPr>
        <w:tc>
          <w:tcPr>
            <w:tcW w:w="567" w:type="dxa"/>
            <w:tcBorders>
              <w:top w:val="nil"/>
              <w:left w:val="single" w:sz="12" w:space="0" w:color="auto"/>
              <w:bottom w:val="nil"/>
              <w:right w:val="single" w:sz="4" w:space="0" w:color="auto"/>
            </w:tcBorders>
          </w:tcPr>
          <w:p w14:paraId="4BAE4FC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133</w:t>
            </w:r>
          </w:p>
        </w:tc>
        <w:tc>
          <w:tcPr>
            <w:tcW w:w="5387" w:type="dxa"/>
            <w:tcBorders>
              <w:top w:val="nil"/>
              <w:left w:val="nil"/>
              <w:bottom w:val="nil"/>
              <w:right w:val="nil"/>
            </w:tcBorders>
          </w:tcPr>
          <w:p w14:paraId="7938554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стін по сітці без улаштування</w:t>
            </w:r>
          </w:p>
          <w:p w14:paraId="012C243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каркасу</w:t>
            </w:r>
          </w:p>
        </w:tc>
        <w:tc>
          <w:tcPr>
            <w:tcW w:w="1418" w:type="dxa"/>
            <w:tcBorders>
              <w:top w:val="nil"/>
              <w:left w:val="single" w:sz="4" w:space="0" w:color="auto"/>
              <w:bottom w:val="nil"/>
              <w:right w:val="nil"/>
            </w:tcBorders>
          </w:tcPr>
          <w:p w14:paraId="1575237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9DEB13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14:paraId="7F41BBF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6B30CBE" w14:textId="77777777" w:rsidTr="00974466">
        <w:trPr>
          <w:jc w:val="center"/>
        </w:trPr>
        <w:tc>
          <w:tcPr>
            <w:tcW w:w="567" w:type="dxa"/>
            <w:tcBorders>
              <w:top w:val="nil"/>
              <w:left w:val="single" w:sz="12" w:space="0" w:color="auto"/>
              <w:bottom w:val="nil"/>
              <w:right w:val="single" w:sz="4" w:space="0" w:color="auto"/>
            </w:tcBorders>
            <w:vAlign w:val="center"/>
          </w:tcPr>
          <w:p w14:paraId="0B5173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EC7FC9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Укоси</w:t>
            </w:r>
          </w:p>
        </w:tc>
        <w:tc>
          <w:tcPr>
            <w:tcW w:w="1418" w:type="dxa"/>
            <w:tcBorders>
              <w:top w:val="nil"/>
              <w:left w:val="single" w:sz="4" w:space="0" w:color="auto"/>
              <w:bottom w:val="nil"/>
              <w:right w:val="single" w:sz="4" w:space="0" w:color="auto"/>
            </w:tcBorders>
            <w:vAlign w:val="center"/>
          </w:tcPr>
          <w:p w14:paraId="69311A1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BC204C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D3CF5E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80B6A0E" w14:textId="77777777" w:rsidTr="00974466">
        <w:trPr>
          <w:jc w:val="center"/>
        </w:trPr>
        <w:tc>
          <w:tcPr>
            <w:tcW w:w="567" w:type="dxa"/>
            <w:tcBorders>
              <w:top w:val="nil"/>
              <w:left w:val="single" w:sz="12" w:space="0" w:color="auto"/>
              <w:bottom w:val="nil"/>
              <w:right w:val="single" w:sz="4" w:space="0" w:color="auto"/>
            </w:tcBorders>
            <w:vAlign w:val="center"/>
          </w:tcPr>
          <w:p w14:paraId="3DFC9CE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F1B44F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432BBA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9551D4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150139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2BAA828" w14:textId="77777777" w:rsidTr="00974466">
        <w:trPr>
          <w:jc w:val="center"/>
        </w:trPr>
        <w:tc>
          <w:tcPr>
            <w:tcW w:w="567" w:type="dxa"/>
            <w:tcBorders>
              <w:top w:val="nil"/>
              <w:left w:val="single" w:sz="12" w:space="0" w:color="auto"/>
              <w:bottom w:val="nil"/>
              <w:right w:val="single" w:sz="4" w:space="0" w:color="auto"/>
            </w:tcBorders>
          </w:tcPr>
          <w:p w14:paraId="18F086C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134</w:t>
            </w:r>
          </w:p>
        </w:tc>
        <w:tc>
          <w:tcPr>
            <w:tcW w:w="5387" w:type="dxa"/>
            <w:tcBorders>
              <w:top w:val="nil"/>
              <w:left w:val="nil"/>
              <w:bottom w:val="nil"/>
              <w:right w:val="nil"/>
            </w:tcBorders>
          </w:tcPr>
          <w:p w14:paraId="5E6E9AF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543CC5E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3A823C7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157590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7,15</w:t>
            </w:r>
          </w:p>
        </w:tc>
        <w:tc>
          <w:tcPr>
            <w:tcW w:w="1418" w:type="dxa"/>
            <w:tcBorders>
              <w:top w:val="nil"/>
              <w:left w:val="single" w:sz="4" w:space="0" w:color="auto"/>
              <w:bottom w:val="nil"/>
              <w:right w:val="single" w:sz="12" w:space="0" w:color="auto"/>
            </w:tcBorders>
            <w:vAlign w:val="center"/>
          </w:tcPr>
          <w:p w14:paraId="7EFE742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ACBFB12" w14:textId="77777777" w:rsidTr="00974466">
        <w:trPr>
          <w:jc w:val="center"/>
        </w:trPr>
        <w:tc>
          <w:tcPr>
            <w:tcW w:w="567" w:type="dxa"/>
            <w:tcBorders>
              <w:top w:val="nil"/>
              <w:left w:val="single" w:sz="12" w:space="0" w:color="auto"/>
              <w:bottom w:val="nil"/>
              <w:right w:val="single" w:sz="4" w:space="0" w:color="auto"/>
            </w:tcBorders>
          </w:tcPr>
          <w:p w14:paraId="4DD1AB9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135</w:t>
            </w:r>
          </w:p>
        </w:tc>
        <w:tc>
          <w:tcPr>
            <w:tcW w:w="5387" w:type="dxa"/>
            <w:tcBorders>
              <w:top w:val="nil"/>
              <w:left w:val="nil"/>
              <w:bottom w:val="nil"/>
              <w:right w:val="nil"/>
            </w:tcBorders>
          </w:tcPr>
          <w:p w14:paraId="7FB1C93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6281BE7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2673BF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1736DE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7,15</w:t>
            </w:r>
          </w:p>
        </w:tc>
        <w:tc>
          <w:tcPr>
            <w:tcW w:w="1418" w:type="dxa"/>
            <w:tcBorders>
              <w:top w:val="nil"/>
              <w:left w:val="single" w:sz="4" w:space="0" w:color="auto"/>
              <w:bottom w:val="nil"/>
              <w:right w:val="single" w:sz="12" w:space="0" w:color="auto"/>
            </w:tcBorders>
            <w:vAlign w:val="center"/>
          </w:tcPr>
          <w:p w14:paraId="044CA1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C5FDD0C" w14:textId="77777777" w:rsidTr="00974466">
        <w:trPr>
          <w:jc w:val="center"/>
        </w:trPr>
        <w:tc>
          <w:tcPr>
            <w:tcW w:w="567" w:type="dxa"/>
            <w:tcBorders>
              <w:top w:val="nil"/>
              <w:left w:val="single" w:sz="12" w:space="0" w:color="auto"/>
              <w:bottom w:val="nil"/>
              <w:right w:val="single" w:sz="4" w:space="0" w:color="auto"/>
            </w:tcBorders>
          </w:tcPr>
          <w:p w14:paraId="4E6B989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136</w:t>
            </w:r>
          </w:p>
        </w:tc>
        <w:tc>
          <w:tcPr>
            <w:tcW w:w="5387" w:type="dxa"/>
            <w:tcBorders>
              <w:top w:val="nil"/>
              <w:left w:val="nil"/>
              <w:bottom w:val="nil"/>
              <w:right w:val="nil"/>
            </w:tcBorders>
          </w:tcPr>
          <w:p w14:paraId="10CA85E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44805BC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0B4D4E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FC5F4A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-7,15</w:t>
            </w:r>
          </w:p>
        </w:tc>
        <w:tc>
          <w:tcPr>
            <w:tcW w:w="1418" w:type="dxa"/>
            <w:tcBorders>
              <w:top w:val="nil"/>
              <w:left w:val="single" w:sz="4" w:space="0" w:color="auto"/>
              <w:bottom w:val="nil"/>
              <w:right w:val="single" w:sz="12" w:space="0" w:color="auto"/>
            </w:tcBorders>
            <w:vAlign w:val="center"/>
          </w:tcPr>
          <w:p w14:paraId="584865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154EE76" w14:textId="77777777" w:rsidTr="00974466">
        <w:trPr>
          <w:jc w:val="center"/>
        </w:trPr>
        <w:tc>
          <w:tcPr>
            <w:tcW w:w="567" w:type="dxa"/>
            <w:tcBorders>
              <w:top w:val="nil"/>
              <w:left w:val="single" w:sz="12" w:space="0" w:color="auto"/>
              <w:bottom w:val="nil"/>
              <w:right w:val="single" w:sz="4" w:space="0" w:color="auto"/>
            </w:tcBorders>
          </w:tcPr>
          <w:p w14:paraId="34B00F0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137</w:t>
            </w:r>
          </w:p>
        </w:tc>
        <w:tc>
          <w:tcPr>
            <w:tcW w:w="5387" w:type="dxa"/>
            <w:tcBorders>
              <w:top w:val="nil"/>
              <w:left w:val="nil"/>
              <w:bottom w:val="nil"/>
              <w:right w:val="nil"/>
            </w:tcBorders>
          </w:tcPr>
          <w:p w14:paraId="613DF23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2082CE7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536E5C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7,15</w:t>
            </w:r>
          </w:p>
        </w:tc>
        <w:tc>
          <w:tcPr>
            <w:tcW w:w="1418" w:type="dxa"/>
            <w:tcBorders>
              <w:top w:val="nil"/>
              <w:left w:val="single" w:sz="4" w:space="0" w:color="auto"/>
              <w:bottom w:val="nil"/>
              <w:right w:val="single" w:sz="12" w:space="0" w:color="auto"/>
            </w:tcBorders>
            <w:vAlign w:val="center"/>
          </w:tcPr>
          <w:p w14:paraId="3619A82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247A56" w14:textId="77777777" w:rsidTr="00974466">
        <w:trPr>
          <w:jc w:val="center"/>
        </w:trPr>
        <w:tc>
          <w:tcPr>
            <w:tcW w:w="567" w:type="dxa"/>
            <w:tcBorders>
              <w:top w:val="nil"/>
              <w:left w:val="single" w:sz="12" w:space="0" w:color="auto"/>
              <w:bottom w:val="nil"/>
              <w:right w:val="single" w:sz="4" w:space="0" w:color="auto"/>
            </w:tcBorders>
          </w:tcPr>
          <w:p w14:paraId="024CD5E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138</w:t>
            </w:r>
          </w:p>
        </w:tc>
        <w:tc>
          <w:tcPr>
            <w:tcW w:w="5387" w:type="dxa"/>
            <w:tcBorders>
              <w:top w:val="nil"/>
              <w:left w:val="nil"/>
              <w:bottom w:val="nil"/>
              <w:right w:val="nil"/>
            </w:tcBorders>
          </w:tcPr>
          <w:p w14:paraId="58B59DE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A77BB9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6E63F5A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0BD30BA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A733B1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7,15</w:t>
            </w:r>
          </w:p>
        </w:tc>
        <w:tc>
          <w:tcPr>
            <w:tcW w:w="1418" w:type="dxa"/>
            <w:tcBorders>
              <w:top w:val="nil"/>
              <w:left w:val="single" w:sz="4" w:space="0" w:color="auto"/>
              <w:bottom w:val="nil"/>
              <w:right w:val="single" w:sz="12" w:space="0" w:color="auto"/>
            </w:tcBorders>
            <w:vAlign w:val="center"/>
          </w:tcPr>
          <w:p w14:paraId="71ADF1D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8D3158" w14:textId="77777777" w:rsidTr="00974466">
        <w:trPr>
          <w:jc w:val="center"/>
        </w:trPr>
        <w:tc>
          <w:tcPr>
            <w:tcW w:w="567" w:type="dxa"/>
            <w:tcBorders>
              <w:top w:val="nil"/>
              <w:left w:val="single" w:sz="12" w:space="0" w:color="auto"/>
              <w:bottom w:val="nil"/>
              <w:right w:val="single" w:sz="4" w:space="0" w:color="auto"/>
            </w:tcBorders>
          </w:tcPr>
          <w:p w14:paraId="477600F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139</w:t>
            </w:r>
          </w:p>
        </w:tc>
        <w:tc>
          <w:tcPr>
            <w:tcW w:w="5387" w:type="dxa"/>
            <w:tcBorders>
              <w:top w:val="nil"/>
              <w:left w:val="nil"/>
              <w:bottom w:val="nil"/>
              <w:right w:val="nil"/>
            </w:tcBorders>
          </w:tcPr>
          <w:p w14:paraId="1511029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89E21E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758808E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7EC9E87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2E8351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7,15</w:t>
            </w:r>
          </w:p>
        </w:tc>
        <w:tc>
          <w:tcPr>
            <w:tcW w:w="1418" w:type="dxa"/>
            <w:tcBorders>
              <w:top w:val="nil"/>
              <w:left w:val="single" w:sz="4" w:space="0" w:color="auto"/>
              <w:bottom w:val="nil"/>
              <w:right w:val="single" w:sz="12" w:space="0" w:color="auto"/>
            </w:tcBorders>
            <w:vAlign w:val="center"/>
          </w:tcPr>
          <w:p w14:paraId="414A54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07472E6" w14:textId="77777777" w:rsidTr="00974466">
        <w:trPr>
          <w:jc w:val="center"/>
        </w:trPr>
        <w:tc>
          <w:tcPr>
            <w:tcW w:w="567" w:type="dxa"/>
            <w:tcBorders>
              <w:top w:val="nil"/>
              <w:left w:val="single" w:sz="12" w:space="0" w:color="auto"/>
              <w:bottom w:val="nil"/>
              <w:right w:val="single" w:sz="4" w:space="0" w:color="auto"/>
            </w:tcBorders>
          </w:tcPr>
          <w:p w14:paraId="52AAF0B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140</w:t>
            </w:r>
          </w:p>
        </w:tc>
        <w:tc>
          <w:tcPr>
            <w:tcW w:w="5387" w:type="dxa"/>
            <w:tcBorders>
              <w:top w:val="nil"/>
              <w:left w:val="nil"/>
              <w:bottom w:val="nil"/>
              <w:right w:val="nil"/>
            </w:tcBorders>
          </w:tcPr>
          <w:p w14:paraId="02E2282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392A269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21168BC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78FE235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89FBC9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7,15</w:t>
            </w:r>
          </w:p>
        </w:tc>
        <w:tc>
          <w:tcPr>
            <w:tcW w:w="1418" w:type="dxa"/>
            <w:tcBorders>
              <w:top w:val="nil"/>
              <w:left w:val="single" w:sz="4" w:space="0" w:color="auto"/>
              <w:bottom w:val="nil"/>
              <w:right w:val="single" w:sz="12" w:space="0" w:color="auto"/>
            </w:tcBorders>
            <w:vAlign w:val="center"/>
          </w:tcPr>
          <w:p w14:paraId="3311E46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3DF743D" w14:textId="77777777" w:rsidTr="00974466">
        <w:trPr>
          <w:jc w:val="center"/>
        </w:trPr>
        <w:tc>
          <w:tcPr>
            <w:tcW w:w="567" w:type="dxa"/>
            <w:tcBorders>
              <w:top w:val="nil"/>
              <w:left w:val="single" w:sz="12" w:space="0" w:color="auto"/>
              <w:bottom w:val="nil"/>
              <w:right w:val="single" w:sz="4" w:space="0" w:color="auto"/>
            </w:tcBorders>
            <w:vAlign w:val="center"/>
          </w:tcPr>
          <w:p w14:paraId="1E68CAD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53A08B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7. Прорізи</w:t>
            </w:r>
          </w:p>
        </w:tc>
        <w:tc>
          <w:tcPr>
            <w:tcW w:w="1418" w:type="dxa"/>
            <w:tcBorders>
              <w:top w:val="nil"/>
              <w:left w:val="single" w:sz="4" w:space="0" w:color="auto"/>
              <w:bottom w:val="nil"/>
              <w:right w:val="single" w:sz="4" w:space="0" w:color="auto"/>
            </w:tcBorders>
            <w:vAlign w:val="center"/>
          </w:tcPr>
          <w:p w14:paraId="0E6D75A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847565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3C83D2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9B7132" w14:textId="77777777" w:rsidTr="00974466">
        <w:trPr>
          <w:jc w:val="center"/>
        </w:trPr>
        <w:tc>
          <w:tcPr>
            <w:tcW w:w="567" w:type="dxa"/>
            <w:tcBorders>
              <w:top w:val="nil"/>
              <w:left w:val="single" w:sz="12" w:space="0" w:color="auto"/>
              <w:bottom w:val="nil"/>
              <w:right w:val="single" w:sz="4" w:space="0" w:color="auto"/>
            </w:tcBorders>
            <w:vAlign w:val="center"/>
          </w:tcPr>
          <w:p w14:paraId="1E7B04E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078DD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7E3C14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77B570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1C585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C008F6" w14:textId="77777777" w:rsidTr="00974466">
        <w:trPr>
          <w:jc w:val="center"/>
        </w:trPr>
        <w:tc>
          <w:tcPr>
            <w:tcW w:w="567" w:type="dxa"/>
            <w:tcBorders>
              <w:top w:val="nil"/>
              <w:left w:val="single" w:sz="12" w:space="0" w:color="auto"/>
              <w:bottom w:val="nil"/>
              <w:right w:val="single" w:sz="4" w:space="0" w:color="auto"/>
            </w:tcBorders>
          </w:tcPr>
          <w:p w14:paraId="53526E8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141</w:t>
            </w:r>
          </w:p>
        </w:tc>
        <w:tc>
          <w:tcPr>
            <w:tcW w:w="5387" w:type="dxa"/>
            <w:tcBorders>
              <w:top w:val="nil"/>
              <w:left w:val="nil"/>
              <w:bottom w:val="nil"/>
              <w:right w:val="nil"/>
            </w:tcBorders>
          </w:tcPr>
          <w:p w14:paraId="1C66B89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2BC51FC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4460C65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FA7036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5539640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C3C216" w14:textId="77777777" w:rsidTr="00974466">
        <w:trPr>
          <w:jc w:val="center"/>
        </w:trPr>
        <w:tc>
          <w:tcPr>
            <w:tcW w:w="567" w:type="dxa"/>
            <w:tcBorders>
              <w:top w:val="nil"/>
              <w:left w:val="single" w:sz="12" w:space="0" w:color="auto"/>
              <w:bottom w:val="nil"/>
              <w:right w:val="single" w:sz="4" w:space="0" w:color="auto"/>
            </w:tcBorders>
          </w:tcPr>
          <w:p w14:paraId="03248EB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142</w:t>
            </w:r>
          </w:p>
        </w:tc>
        <w:tc>
          <w:tcPr>
            <w:tcW w:w="5387" w:type="dxa"/>
            <w:tcBorders>
              <w:top w:val="nil"/>
              <w:left w:val="nil"/>
              <w:bottom w:val="nil"/>
              <w:right w:val="nil"/>
            </w:tcBorders>
          </w:tcPr>
          <w:p w14:paraId="2C84226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6427AE8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15FEA0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37A1FF1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5CF9B0B0"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79D5A118"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1FC42F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75A15D8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4A8D408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27F1886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780BDAC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3CC1812C" w14:textId="77777777" w:rsidTr="00974466">
        <w:trPr>
          <w:jc w:val="center"/>
        </w:trPr>
        <w:tc>
          <w:tcPr>
            <w:tcW w:w="567" w:type="dxa"/>
            <w:tcBorders>
              <w:top w:val="nil"/>
              <w:left w:val="single" w:sz="12" w:space="0" w:color="auto"/>
              <w:bottom w:val="nil"/>
              <w:right w:val="single" w:sz="4" w:space="0" w:color="auto"/>
            </w:tcBorders>
          </w:tcPr>
          <w:p w14:paraId="1391FF9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143</w:t>
            </w:r>
          </w:p>
        </w:tc>
        <w:tc>
          <w:tcPr>
            <w:tcW w:w="5387" w:type="dxa"/>
            <w:tcBorders>
              <w:top w:val="nil"/>
              <w:left w:val="nil"/>
              <w:bottom w:val="nil"/>
              <w:right w:val="nil"/>
            </w:tcBorders>
          </w:tcPr>
          <w:p w14:paraId="6307370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26D69BA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121D16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00FBC49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55B285B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8F0E9C5" w14:textId="77777777" w:rsidTr="00974466">
        <w:trPr>
          <w:jc w:val="center"/>
        </w:trPr>
        <w:tc>
          <w:tcPr>
            <w:tcW w:w="567" w:type="dxa"/>
            <w:tcBorders>
              <w:top w:val="nil"/>
              <w:left w:val="single" w:sz="12" w:space="0" w:color="auto"/>
              <w:bottom w:val="nil"/>
              <w:right w:val="single" w:sz="4" w:space="0" w:color="auto"/>
            </w:tcBorders>
          </w:tcPr>
          <w:p w14:paraId="66854E4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144</w:t>
            </w:r>
          </w:p>
        </w:tc>
        <w:tc>
          <w:tcPr>
            <w:tcW w:w="5387" w:type="dxa"/>
            <w:tcBorders>
              <w:top w:val="nil"/>
              <w:left w:val="nil"/>
              <w:bottom w:val="nil"/>
              <w:right w:val="nil"/>
            </w:tcBorders>
          </w:tcPr>
          <w:p w14:paraId="2319A73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2A31524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412F6C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35AAA6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58470E0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B5B57BB" w14:textId="77777777" w:rsidTr="00974466">
        <w:trPr>
          <w:jc w:val="center"/>
        </w:trPr>
        <w:tc>
          <w:tcPr>
            <w:tcW w:w="567" w:type="dxa"/>
            <w:tcBorders>
              <w:top w:val="nil"/>
              <w:left w:val="single" w:sz="12" w:space="0" w:color="auto"/>
              <w:bottom w:val="nil"/>
              <w:right w:val="single" w:sz="4" w:space="0" w:color="auto"/>
            </w:tcBorders>
          </w:tcPr>
          <w:p w14:paraId="0D45074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145</w:t>
            </w:r>
          </w:p>
        </w:tc>
        <w:tc>
          <w:tcPr>
            <w:tcW w:w="5387" w:type="dxa"/>
            <w:tcBorders>
              <w:top w:val="nil"/>
              <w:left w:val="nil"/>
              <w:bottom w:val="nil"/>
              <w:right w:val="nil"/>
            </w:tcBorders>
          </w:tcPr>
          <w:p w14:paraId="2C34168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6551826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303795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3752B7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C5568EE" w14:textId="77777777" w:rsidTr="00974466">
        <w:trPr>
          <w:jc w:val="center"/>
        </w:trPr>
        <w:tc>
          <w:tcPr>
            <w:tcW w:w="567" w:type="dxa"/>
            <w:tcBorders>
              <w:top w:val="nil"/>
              <w:left w:val="single" w:sz="12" w:space="0" w:color="auto"/>
              <w:bottom w:val="nil"/>
              <w:right w:val="single" w:sz="4" w:space="0" w:color="auto"/>
            </w:tcBorders>
          </w:tcPr>
          <w:p w14:paraId="7A41934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146</w:t>
            </w:r>
          </w:p>
        </w:tc>
        <w:tc>
          <w:tcPr>
            <w:tcW w:w="5387" w:type="dxa"/>
            <w:tcBorders>
              <w:top w:val="nil"/>
              <w:left w:val="nil"/>
              <w:bottom w:val="nil"/>
              <w:right w:val="nil"/>
            </w:tcBorders>
          </w:tcPr>
          <w:p w14:paraId="40BBC57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7E93226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6D9B776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041587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65EB3B7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8DE0A3D" w14:textId="77777777" w:rsidTr="00974466">
        <w:trPr>
          <w:jc w:val="center"/>
        </w:trPr>
        <w:tc>
          <w:tcPr>
            <w:tcW w:w="567" w:type="dxa"/>
            <w:tcBorders>
              <w:top w:val="nil"/>
              <w:left w:val="single" w:sz="12" w:space="0" w:color="auto"/>
              <w:bottom w:val="nil"/>
              <w:right w:val="single" w:sz="4" w:space="0" w:color="auto"/>
            </w:tcBorders>
          </w:tcPr>
          <w:p w14:paraId="43A7176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147</w:t>
            </w:r>
          </w:p>
        </w:tc>
        <w:tc>
          <w:tcPr>
            <w:tcW w:w="5387" w:type="dxa"/>
            <w:tcBorders>
              <w:top w:val="nil"/>
              <w:left w:val="nil"/>
              <w:bottom w:val="nil"/>
              <w:right w:val="nil"/>
            </w:tcBorders>
          </w:tcPr>
          <w:p w14:paraId="7C3992F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47C7478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30FB20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4C2D81EC"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351BBCB8" w14:textId="77777777" w:rsidTr="00974466">
        <w:trPr>
          <w:jc w:val="center"/>
        </w:trPr>
        <w:tc>
          <w:tcPr>
            <w:tcW w:w="567" w:type="dxa"/>
            <w:tcBorders>
              <w:top w:val="nil"/>
              <w:left w:val="single" w:sz="12" w:space="0" w:color="auto"/>
              <w:bottom w:val="nil"/>
              <w:right w:val="single" w:sz="4" w:space="0" w:color="auto"/>
            </w:tcBorders>
          </w:tcPr>
          <w:p w14:paraId="493B6EE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148</w:t>
            </w:r>
          </w:p>
        </w:tc>
        <w:tc>
          <w:tcPr>
            <w:tcW w:w="5387" w:type="dxa"/>
            <w:tcBorders>
              <w:top w:val="nil"/>
              <w:left w:val="nil"/>
              <w:bottom w:val="nil"/>
              <w:right w:val="nil"/>
            </w:tcBorders>
          </w:tcPr>
          <w:p w14:paraId="081B266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віконних прорізів готовими блоками площею</w:t>
            </w:r>
          </w:p>
          <w:p w14:paraId="149C3E7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до 1 м2 з металопластику в кам'яних стінах житлових і</w:t>
            </w:r>
          </w:p>
          <w:p w14:paraId="491626C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громадських будівель 0,9х0,8</w:t>
            </w:r>
          </w:p>
        </w:tc>
        <w:tc>
          <w:tcPr>
            <w:tcW w:w="1418" w:type="dxa"/>
            <w:tcBorders>
              <w:top w:val="nil"/>
              <w:left w:val="single" w:sz="4" w:space="0" w:color="auto"/>
              <w:bottom w:val="nil"/>
              <w:right w:val="nil"/>
            </w:tcBorders>
          </w:tcPr>
          <w:p w14:paraId="71DAE40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569E54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0,72</w:t>
            </w:r>
          </w:p>
        </w:tc>
        <w:tc>
          <w:tcPr>
            <w:tcW w:w="1418" w:type="dxa"/>
            <w:tcBorders>
              <w:top w:val="nil"/>
              <w:left w:val="single" w:sz="4" w:space="0" w:color="auto"/>
              <w:bottom w:val="nil"/>
              <w:right w:val="single" w:sz="12" w:space="0" w:color="auto"/>
            </w:tcBorders>
            <w:vAlign w:val="center"/>
          </w:tcPr>
          <w:p w14:paraId="7A8E032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5C54C4" w14:textId="77777777" w:rsidTr="00974466">
        <w:trPr>
          <w:jc w:val="center"/>
        </w:trPr>
        <w:tc>
          <w:tcPr>
            <w:tcW w:w="567" w:type="dxa"/>
            <w:tcBorders>
              <w:top w:val="nil"/>
              <w:left w:val="single" w:sz="12" w:space="0" w:color="auto"/>
              <w:bottom w:val="nil"/>
              <w:right w:val="single" w:sz="4" w:space="0" w:color="auto"/>
            </w:tcBorders>
          </w:tcPr>
          <w:p w14:paraId="0423B8B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149</w:t>
            </w:r>
          </w:p>
        </w:tc>
        <w:tc>
          <w:tcPr>
            <w:tcW w:w="5387" w:type="dxa"/>
            <w:tcBorders>
              <w:top w:val="nil"/>
              <w:left w:val="nil"/>
              <w:bottom w:val="nil"/>
              <w:right w:val="nil"/>
            </w:tcBorders>
          </w:tcPr>
          <w:p w14:paraId="6970E33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віконних прорізів готовими блоками площею до</w:t>
            </w:r>
          </w:p>
          <w:p w14:paraId="2ACAC14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1 м2 з металопластику в кам'яних стінах житлових і</w:t>
            </w:r>
          </w:p>
          <w:p w14:paraId="3F658F0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громадських будівель 0,9х0,8</w:t>
            </w:r>
          </w:p>
        </w:tc>
        <w:tc>
          <w:tcPr>
            <w:tcW w:w="1418" w:type="dxa"/>
            <w:tcBorders>
              <w:top w:val="nil"/>
              <w:left w:val="single" w:sz="4" w:space="0" w:color="auto"/>
              <w:bottom w:val="nil"/>
              <w:right w:val="nil"/>
            </w:tcBorders>
          </w:tcPr>
          <w:p w14:paraId="362C7E9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400730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2,16</w:t>
            </w:r>
          </w:p>
        </w:tc>
        <w:tc>
          <w:tcPr>
            <w:tcW w:w="1418" w:type="dxa"/>
            <w:tcBorders>
              <w:top w:val="nil"/>
              <w:left w:val="single" w:sz="4" w:space="0" w:color="auto"/>
              <w:bottom w:val="nil"/>
              <w:right w:val="single" w:sz="12" w:space="0" w:color="auto"/>
            </w:tcBorders>
            <w:vAlign w:val="center"/>
          </w:tcPr>
          <w:p w14:paraId="0049415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3BB84D0" w14:textId="77777777" w:rsidTr="00974466">
        <w:trPr>
          <w:jc w:val="center"/>
        </w:trPr>
        <w:tc>
          <w:tcPr>
            <w:tcW w:w="567" w:type="dxa"/>
            <w:tcBorders>
              <w:top w:val="nil"/>
              <w:left w:val="single" w:sz="12" w:space="0" w:color="auto"/>
              <w:bottom w:val="nil"/>
              <w:right w:val="single" w:sz="4" w:space="0" w:color="auto"/>
            </w:tcBorders>
            <w:vAlign w:val="center"/>
          </w:tcPr>
          <w:p w14:paraId="122C92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2FC787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8. Електромонтажні роботи</w:t>
            </w:r>
          </w:p>
        </w:tc>
        <w:tc>
          <w:tcPr>
            <w:tcW w:w="1418" w:type="dxa"/>
            <w:tcBorders>
              <w:top w:val="nil"/>
              <w:left w:val="single" w:sz="4" w:space="0" w:color="auto"/>
              <w:bottom w:val="nil"/>
              <w:right w:val="single" w:sz="4" w:space="0" w:color="auto"/>
            </w:tcBorders>
            <w:vAlign w:val="center"/>
          </w:tcPr>
          <w:p w14:paraId="3AA756D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0BA623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95602F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01FF1C" w14:textId="77777777" w:rsidTr="00974466">
        <w:trPr>
          <w:jc w:val="center"/>
        </w:trPr>
        <w:tc>
          <w:tcPr>
            <w:tcW w:w="567" w:type="dxa"/>
            <w:tcBorders>
              <w:top w:val="nil"/>
              <w:left w:val="single" w:sz="12" w:space="0" w:color="auto"/>
              <w:bottom w:val="nil"/>
              <w:right w:val="single" w:sz="4" w:space="0" w:color="auto"/>
            </w:tcBorders>
            <w:vAlign w:val="center"/>
          </w:tcPr>
          <w:p w14:paraId="4BE2C7F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61D8B7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67B69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79ACCC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8AF1D4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8986ED8" w14:textId="77777777" w:rsidTr="00974466">
        <w:trPr>
          <w:jc w:val="center"/>
        </w:trPr>
        <w:tc>
          <w:tcPr>
            <w:tcW w:w="567" w:type="dxa"/>
            <w:tcBorders>
              <w:top w:val="nil"/>
              <w:left w:val="single" w:sz="12" w:space="0" w:color="auto"/>
              <w:bottom w:val="nil"/>
              <w:right w:val="single" w:sz="4" w:space="0" w:color="auto"/>
            </w:tcBorders>
          </w:tcPr>
          <w:p w14:paraId="54A4AD5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150</w:t>
            </w:r>
          </w:p>
        </w:tc>
        <w:tc>
          <w:tcPr>
            <w:tcW w:w="5387" w:type="dxa"/>
            <w:tcBorders>
              <w:top w:val="nil"/>
              <w:left w:val="nil"/>
              <w:bottom w:val="nil"/>
              <w:right w:val="nil"/>
            </w:tcBorders>
          </w:tcPr>
          <w:p w14:paraId="4C9B9A9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088713A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1091A3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153EE30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6F94B36" w14:textId="77777777" w:rsidTr="00974466">
        <w:trPr>
          <w:jc w:val="center"/>
        </w:trPr>
        <w:tc>
          <w:tcPr>
            <w:tcW w:w="567" w:type="dxa"/>
            <w:tcBorders>
              <w:top w:val="nil"/>
              <w:left w:val="single" w:sz="12" w:space="0" w:color="auto"/>
              <w:bottom w:val="nil"/>
              <w:right w:val="single" w:sz="4" w:space="0" w:color="auto"/>
            </w:tcBorders>
          </w:tcPr>
          <w:p w14:paraId="7AE10C2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151</w:t>
            </w:r>
          </w:p>
        </w:tc>
        <w:tc>
          <w:tcPr>
            <w:tcW w:w="5387" w:type="dxa"/>
            <w:tcBorders>
              <w:top w:val="nil"/>
              <w:left w:val="nil"/>
              <w:bottom w:val="nil"/>
              <w:right w:val="nil"/>
            </w:tcBorders>
          </w:tcPr>
          <w:p w14:paraId="269B995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3A569DE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7F4BE6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733A19B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CC8AC2" w14:textId="77777777" w:rsidTr="00974466">
        <w:trPr>
          <w:jc w:val="center"/>
        </w:trPr>
        <w:tc>
          <w:tcPr>
            <w:tcW w:w="567" w:type="dxa"/>
            <w:tcBorders>
              <w:top w:val="nil"/>
              <w:left w:val="single" w:sz="12" w:space="0" w:color="auto"/>
              <w:bottom w:val="nil"/>
              <w:right w:val="single" w:sz="4" w:space="0" w:color="auto"/>
            </w:tcBorders>
          </w:tcPr>
          <w:p w14:paraId="74C7264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152</w:t>
            </w:r>
          </w:p>
        </w:tc>
        <w:tc>
          <w:tcPr>
            <w:tcW w:w="5387" w:type="dxa"/>
            <w:tcBorders>
              <w:top w:val="nil"/>
              <w:left w:val="nil"/>
              <w:bottom w:val="nil"/>
              <w:right w:val="nil"/>
            </w:tcBorders>
          </w:tcPr>
          <w:p w14:paraId="1713DBC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6FE2B8C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67D6BA0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33AC5A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62A923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5A3741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A060EF" w14:textId="77777777" w:rsidTr="00974466">
        <w:trPr>
          <w:jc w:val="center"/>
        </w:trPr>
        <w:tc>
          <w:tcPr>
            <w:tcW w:w="567" w:type="dxa"/>
            <w:tcBorders>
              <w:top w:val="nil"/>
              <w:left w:val="single" w:sz="12" w:space="0" w:color="auto"/>
              <w:bottom w:val="nil"/>
              <w:right w:val="single" w:sz="4" w:space="0" w:color="auto"/>
            </w:tcBorders>
          </w:tcPr>
          <w:p w14:paraId="05F3F06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153</w:t>
            </w:r>
          </w:p>
        </w:tc>
        <w:tc>
          <w:tcPr>
            <w:tcW w:w="5387" w:type="dxa"/>
            <w:tcBorders>
              <w:top w:val="nil"/>
              <w:left w:val="nil"/>
              <w:bottom w:val="nil"/>
              <w:right w:val="nil"/>
            </w:tcBorders>
          </w:tcPr>
          <w:p w14:paraId="7A5B1EB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14B58D1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13F2CA6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44CA95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6C093E1A"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2225E1E" w14:textId="77777777" w:rsidTr="00974466">
        <w:trPr>
          <w:jc w:val="center"/>
        </w:trPr>
        <w:tc>
          <w:tcPr>
            <w:tcW w:w="567" w:type="dxa"/>
            <w:tcBorders>
              <w:top w:val="nil"/>
              <w:left w:val="single" w:sz="12" w:space="0" w:color="auto"/>
              <w:bottom w:val="nil"/>
              <w:right w:val="single" w:sz="4" w:space="0" w:color="auto"/>
            </w:tcBorders>
          </w:tcPr>
          <w:p w14:paraId="58B3837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154</w:t>
            </w:r>
          </w:p>
        </w:tc>
        <w:tc>
          <w:tcPr>
            <w:tcW w:w="5387" w:type="dxa"/>
            <w:tcBorders>
              <w:top w:val="nil"/>
              <w:left w:val="nil"/>
              <w:bottom w:val="nil"/>
              <w:right w:val="nil"/>
            </w:tcBorders>
          </w:tcPr>
          <w:p w14:paraId="79C779D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749A38D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5B83AD8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5A5060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06E45F2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AD21297" w14:textId="77777777" w:rsidTr="00974466">
        <w:trPr>
          <w:jc w:val="center"/>
        </w:trPr>
        <w:tc>
          <w:tcPr>
            <w:tcW w:w="567" w:type="dxa"/>
            <w:tcBorders>
              <w:top w:val="nil"/>
              <w:left w:val="single" w:sz="12" w:space="0" w:color="auto"/>
              <w:bottom w:val="nil"/>
              <w:right w:val="single" w:sz="4" w:space="0" w:color="auto"/>
            </w:tcBorders>
          </w:tcPr>
          <w:p w14:paraId="7B81524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155</w:t>
            </w:r>
          </w:p>
        </w:tc>
        <w:tc>
          <w:tcPr>
            <w:tcW w:w="5387" w:type="dxa"/>
            <w:tcBorders>
              <w:top w:val="nil"/>
              <w:left w:val="nil"/>
              <w:bottom w:val="nil"/>
              <w:right w:val="nil"/>
            </w:tcBorders>
          </w:tcPr>
          <w:p w14:paraId="2B3F570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37FA661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1C2C0D5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6108EC9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2E6A48B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3E74236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14:paraId="087E92C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8E82760" w14:textId="77777777" w:rsidTr="00974466">
        <w:trPr>
          <w:jc w:val="center"/>
        </w:trPr>
        <w:tc>
          <w:tcPr>
            <w:tcW w:w="567" w:type="dxa"/>
            <w:tcBorders>
              <w:top w:val="nil"/>
              <w:left w:val="single" w:sz="12" w:space="0" w:color="auto"/>
              <w:bottom w:val="nil"/>
              <w:right w:val="single" w:sz="4" w:space="0" w:color="auto"/>
            </w:tcBorders>
          </w:tcPr>
          <w:p w14:paraId="6820286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156</w:t>
            </w:r>
          </w:p>
        </w:tc>
        <w:tc>
          <w:tcPr>
            <w:tcW w:w="5387" w:type="dxa"/>
            <w:tcBorders>
              <w:top w:val="nil"/>
              <w:left w:val="nil"/>
              <w:bottom w:val="nil"/>
              <w:right w:val="nil"/>
            </w:tcBorders>
          </w:tcPr>
          <w:p w14:paraId="34BC14A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2E70F47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3E5FD3C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D4D0D0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0FF9B0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6ACDDD3" w14:textId="77777777" w:rsidTr="00974466">
        <w:trPr>
          <w:jc w:val="center"/>
        </w:trPr>
        <w:tc>
          <w:tcPr>
            <w:tcW w:w="567" w:type="dxa"/>
            <w:tcBorders>
              <w:top w:val="nil"/>
              <w:left w:val="single" w:sz="12" w:space="0" w:color="auto"/>
              <w:bottom w:val="nil"/>
              <w:right w:val="single" w:sz="4" w:space="0" w:color="auto"/>
            </w:tcBorders>
          </w:tcPr>
          <w:p w14:paraId="7D3B923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157</w:t>
            </w:r>
          </w:p>
        </w:tc>
        <w:tc>
          <w:tcPr>
            <w:tcW w:w="5387" w:type="dxa"/>
            <w:tcBorders>
              <w:top w:val="nil"/>
              <w:left w:val="nil"/>
              <w:bottom w:val="nil"/>
              <w:right w:val="nil"/>
            </w:tcBorders>
          </w:tcPr>
          <w:p w14:paraId="71647FF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378E5E6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6BC790D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20D887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14:paraId="3C39F6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E4BD800" w14:textId="77777777" w:rsidTr="00974466">
        <w:trPr>
          <w:jc w:val="center"/>
        </w:trPr>
        <w:tc>
          <w:tcPr>
            <w:tcW w:w="567" w:type="dxa"/>
            <w:tcBorders>
              <w:top w:val="nil"/>
              <w:left w:val="single" w:sz="12" w:space="0" w:color="auto"/>
              <w:bottom w:val="nil"/>
              <w:right w:val="single" w:sz="4" w:space="0" w:color="auto"/>
            </w:tcBorders>
          </w:tcPr>
          <w:p w14:paraId="00C6963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158</w:t>
            </w:r>
          </w:p>
        </w:tc>
        <w:tc>
          <w:tcPr>
            <w:tcW w:w="5387" w:type="dxa"/>
            <w:tcBorders>
              <w:top w:val="nil"/>
              <w:left w:val="nil"/>
              <w:bottom w:val="nil"/>
              <w:right w:val="nil"/>
            </w:tcBorders>
          </w:tcPr>
          <w:p w14:paraId="5D7C5B3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06C36A0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1C6695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03C381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1588240" w14:textId="77777777" w:rsidTr="00974466">
        <w:trPr>
          <w:jc w:val="center"/>
        </w:trPr>
        <w:tc>
          <w:tcPr>
            <w:tcW w:w="567" w:type="dxa"/>
            <w:tcBorders>
              <w:top w:val="nil"/>
              <w:left w:val="single" w:sz="12" w:space="0" w:color="auto"/>
              <w:bottom w:val="nil"/>
              <w:right w:val="single" w:sz="4" w:space="0" w:color="auto"/>
            </w:tcBorders>
            <w:vAlign w:val="center"/>
          </w:tcPr>
          <w:p w14:paraId="3EAA634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9B038A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4. Приміщення №4. Коридор</w:t>
            </w:r>
          </w:p>
        </w:tc>
        <w:tc>
          <w:tcPr>
            <w:tcW w:w="1418" w:type="dxa"/>
            <w:tcBorders>
              <w:top w:val="nil"/>
              <w:left w:val="single" w:sz="4" w:space="0" w:color="auto"/>
              <w:bottom w:val="nil"/>
              <w:right w:val="single" w:sz="4" w:space="0" w:color="auto"/>
            </w:tcBorders>
            <w:vAlign w:val="center"/>
          </w:tcPr>
          <w:p w14:paraId="6879EA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81ACC0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712A5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4356F5A" w14:textId="77777777" w:rsidTr="00974466">
        <w:trPr>
          <w:jc w:val="center"/>
        </w:trPr>
        <w:tc>
          <w:tcPr>
            <w:tcW w:w="567" w:type="dxa"/>
            <w:tcBorders>
              <w:top w:val="nil"/>
              <w:left w:val="single" w:sz="12" w:space="0" w:color="auto"/>
              <w:bottom w:val="nil"/>
              <w:right w:val="single" w:sz="4" w:space="0" w:color="auto"/>
            </w:tcBorders>
            <w:vAlign w:val="center"/>
          </w:tcPr>
          <w:p w14:paraId="0B899A3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8EEA02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581CB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F6A0D6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291F3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A31A4A" w14:textId="77777777" w:rsidTr="00974466">
        <w:trPr>
          <w:jc w:val="center"/>
        </w:trPr>
        <w:tc>
          <w:tcPr>
            <w:tcW w:w="567" w:type="dxa"/>
            <w:tcBorders>
              <w:top w:val="nil"/>
              <w:left w:val="single" w:sz="12" w:space="0" w:color="auto"/>
              <w:bottom w:val="nil"/>
              <w:right w:val="single" w:sz="4" w:space="0" w:color="auto"/>
            </w:tcBorders>
            <w:vAlign w:val="center"/>
          </w:tcPr>
          <w:p w14:paraId="30FD8AB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9C0539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3253CD6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3FACFF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80811E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CAAA1C0" w14:textId="77777777" w:rsidTr="00974466">
        <w:trPr>
          <w:jc w:val="center"/>
        </w:trPr>
        <w:tc>
          <w:tcPr>
            <w:tcW w:w="567" w:type="dxa"/>
            <w:tcBorders>
              <w:top w:val="nil"/>
              <w:left w:val="single" w:sz="12" w:space="0" w:color="auto"/>
              <w:bottom w:val="nil"/>
              <w:right w:val="single" w:sz="4" w:space="0" w:color="auto"/>
            </w:tcBorders>
            <w:vAlign w:val="center"/>
          </w:tcPr>
          <w:p w14:paraId="3434672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965BD3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F1A0CA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5652D2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582F98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E7C0CE" w14:textId="77777777" w:rsidTr="00974466">
        <w:trPr>
          <w:jc w:val="center"/>
        </w:trPr>
        <w:tc>
          <w:tcPr>
            <w:tcW w:w="567" w:type="dxa"/>
            <w:tcBorders>
              <w:top w:val="nil"/>
              <w:left w:val="single" w:sz="12" w:space="0" w:color="auto"/>
              <w:bottom w:val="nil"/>
              <w:right w:val="single" w:sz="4" w:space="0" w:color="auto"/>
            </w:tcBorders>
          </w:tcPr>
          <w:p w14:paraId="690C456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159</w:t>
            </w:r>
          </w:p>
        </w:tc>
        <w:tc>
          <w:tcPr>
            <w:tcW w:w="5387" w:type="dxa"/>
            <w:tcBorders>
              <w:top w:val="nil"/>
              <w:left w:val="nil"/>
              <w:bottom w:val="nil"/>
              <w:right w:val="nil"/>
            </w:tcBorders>
          </w:tcPr>
          <w:p w14:paraId="16D0380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4D02E8D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3AB811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6,23</w:t>
            </w:r>
          </w:p>
        </w:tc>
        <w:tc>
          <w:tcPr>
            <w:tcW w:w="1418" w:type="dxa"/>
            <w:tcBorders>
              <w:top w:val="nil"/>
              <w:left w:val="single" w:sz="4" w:space="0" w:color="auto"/>
              <w:bottom w:val="nil"/>
              <w:right w:val="single" w:sz="12" w:space="0" w:color="auto"/>
            </w:tcBorders>
            <w:vAlign w:val="center"/>
          </w:tcPr>
          <w:p w14:paraId="6582E7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3330794" w14:textId="77777777" w:rsidTr="00974466">
        <w:trPr>
          <w:jc w:val="center"/>
        </w:trPr>
        <w:tc>
          <w:tcPr>
            <w:tcW w:w="567" w:type="dxa"/>
            <w:tcBorders>
              <w:top w:val="nil"/>
              <w:left w:val="single" w:sz="12" w:space="0" w:color="auto"/>
              <w:bottom w:val="nil"/>
              <w:right w:val="single" w:sz="4" w:space="0" w:color="auto"/>
            </w:tcBorders>
          </w:tcPr>
          <w:p w14:paraId="7ADC972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160</w:t>
            </w:r>
          </w:p>
        </w:tc>
        <w:tc>
          <w:tcPr>
            <w:tcW w:w="5387" w:type="dxa"/>
            <w:tcBorders>
              <w:top w:val="nil"/>
              <w:left w:val="nil"/>
              <w:bottom w:val="nil"/>
              <w:right w:val="nil"/>
            </w:tcBorders>
          </w:tcPr>
          <w:p w14:paraId="7BA041E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4E0C5F4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4BB0217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3F001FE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0,623</w:t>
            </w:r>
          </w:p>
        </w:tc>
        <w:tc>
          <w:tcPr>
            <w:tcW w:w="1418" w:type="dxa"/>
            <w:tcBorders>
              <w:top w:val="nil"/>
              <w:left w:val="single" w:sz="4" w:space="0" w:color="auto"/>
              <w:bottom w:val="nil"/>
              <w:right w:val="single" w:sz="12" w:space="0" w:color="auto"/>
            </w:tcBorders>
            <w:vAlign w:val="center"/>
          </w:tcPr>
          <w:p w14:paraId="02D3D2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B19D841" w14:textId="77777777" w:rsidTr="00974466">
        <w:trPr>
          <w:jc w:val="center"/>
        </w:trPr>
        <w:tc>
          <w:tcPr>
            <w:tcW w:w="567" w:type="dxa"/>
            <w:tcBorders>
              <w:top w:val="nil"/>
              <w:left w:val="single" w:sz="12" w:space="0" w:color="auto"/>
              <w:bottom w:val="nil"/>
              <w:right w:val="single" w:sz="4" w:space="0" w:color="auto"/>
            </w:tcBorders>
          </w:tcPr>
          <w:p w14:paraId="27B67C9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161</w:t>
            </w:r>
          </w:p>
        </w:tc>
        <w:tc>
          <w:tcPr>
            <w:tcW w:w="5387" w:type="dxa"/>
            <w:tcBorders>
              <w:top w:val="nil"/>
              <w:left w:val="nil"/>
              <w:bottom w:val="nil"/>
              <w:right w:val="nil"/>
            </w:tcBorders>
          </w:tcPr>
          <w:p w14:paraId="1ED6130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15A3F40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4DD5117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020B340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0,623</w:t>
            </w:r>
          </w:p>
        </w:tc>
        <w:tc>
          <w:tcPr>
            <w:tcW w:w="1418" w:type="dxa"/>
            <w:tcBorders>
              <w:top w:val="nil"/>
              <w:left w:val="single" w:sz="4" w:space="0" w:color="auto"/>
              <w:bottom w:val="nil"/>
              <w:right w:val="single" w:sz="12" w:space="0" w:color="auto"/>
            </w:tcBorders>
            <w:vAlign w:val="center"/>
          </w:tcPr>
          <w:p w14:paraId="02D6F24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059EB9C" w14:textId="77777777" w:rsidTr="00974466">
        <w:trPr>
          <w:jc w:val="center"/>
        </w:trPr>
        <w:tc>
          <w:tcPr>
            <w:tcW w:w="567" w:type="dxa"/>
            <w:tcBorders>
              <w:top w:val="nil"/>
              <w:left w:val="single" w:sz="12" w:space="0" w:color="auto"/>
              <w:bottom w:val="nil"/>
              <w:right w:val="single" w:sz="4" w:space="0" w:color="auto"/>
            </w:tcBorders>
          </w:tcPr>
          <w:p w14:paraId="7989F82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162</w:t>
            </w:r>
          </w:p>
        </w:tc>
        <w:tc>
          <w:tcPr>
            <w:tcW w:w="5387" w:type="dxa"/>
            <w:tcBorders>
              <w:top w:val="nil"/>
              <w:left w:val="nil"/>
              <w:bottom w:val="nil"/>
              <w:right w:val="nil"/>
            </w:tcBorders>
          </w:tcPr>
          <w:p w14:paraId="3D01810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7DC076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5B8D632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A22E58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6,23</w:t>
            </w:r>
          </w:p>
        </w:tc>
        <w:tc>
          <w:tcPr>
            <w:tcW w:w="1418" w:type="dxa"/>
            <w:tcBorders>
              <w:top w:val="nil"/>
              <w:left w:val="single" w:sz="4" w:space="0" w:color="auto"/>
              <w:bottom w:val="nil"/>
              <w:right w:val="single" w:sz="12" w:space="0" w:color="auto"/>
            </w:tcBorders>
            <w:vAlign w:val="center"/>
          </w:tcPr>
          <w:p w14:paraId="07CB612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309ED3B" w14:textId="77777777" w:rsidTr="00974466">
        <w:trPr>
          <w:jc w:val="center"/>
        </w:trPr>
        <w:tc>
          <w:tcPr>
            <w:tcW w:w="567" w:type="dxa"/>
            <w:tcBorders>
              <w:top w:val="nil"/>
              <w:left w:val="single" w:sz="12" w:space="0" w:color="auto"/>
              <w:bottom w:val="nil"/>
              <w:right w:val="single" w:sz="4" w:space="0" w:color="auto"/>
            </w:tcBorders>
          </w:tcPr>
          <w:p w14:paraId="34B0712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163</w:t>
            </w:r>
          </w:p>
        </w:tc>
        <w:tc>
          <w:tcPr>
            <w:tcW w:w="5387" w:type="dxa"/>
            <w:tcBorders>
              <w:top w:val="nil"/>
              <w:left w:val="nil"/>
              <w:bottom w:val="nil"/>
              <w:right w:val="nil"/>
            </w:tcBorders>
          </w:tcPr>
          <w:p w14:paraId="6FF0ADF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7F4ED8A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0EDAB60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785A39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6,23</w:t>
            </w:r>
          </w:p>
        </w:tc>
        <w:tc>
          <w:tcPr>
            <w:tcW w:w="1418" w:type="dxa"/>
            <w:tcBorders>
              <w:top w:val="nil"/>
              <w:left w:val="single" w:sz="4" w:space="0" w:color="auto"/>
              <w:bottom w:val="nil"/>
              <w:right w:val="single" w:sz="12" w:space="0" w:color="auto"/>
            </w:tcBorders>
            <w:vAlign w:val="center"/>
          </w:tcPr>
          <w:p w14:paraId="5CE11C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DE87D79" w14:textId="77777777" w:rsidTr="00974466">
        <w:trPr>
          <w:jc w:val="center"/>
        </w:trPr>
        <w:tc>
          <w:tcPr>
            <w:tcW w:w="567" w:type="dxa"/>
            <w:tcBorders>
              <w:top w:val="nil"/>
              <w:left w:val="single" w:sz="12" w:space="0" w:color="auto"/>
              <w:bottom w:val="nil"/>
              <w:right w:val="single" w:sz="4" w:space="0" w:color="auto"/>
            </w:tcBorders>
          </w:tcPr>
          <w:p w14:paraId="6EDEDB4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164</w:t>
            </w:r>
          </w:p>
        </w:tc>
        <w:tc>
          <w:tcPr>
            <w:tcW w:w="5387" w:type="dxa"/>
            <w:tcBorders>
              <w:top w:val="nil"/>
              <w:left w:val="nil"/>
              <w:bottom w:val="nil"/>
              <w:right w:val="nil"/>
            </w:tcBorders>
          </w:tcPr>
          <w:p w14:paraId="768F33B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6EC0F1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7AEDDCF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241DE7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6,23</w:t>
            </w:r>
          </w:p>
        </w:tc>
        <w:tc>
          <w:tcPr>
            <w:tcW w:w="1418" w:type="dxa"/>
            <w:tcBorders>
              <w:top w:val="nil"/>
              <w:left w:val="single" w:sz="4" w:space="0" w:color="auto"/>
              <w:bottom w:val="nil"/>
              <w:right w:val="single" w:sz="12" w:space="0" w:color="auto"/>
            </w:tcBorders>
            <w:vAlign w:val="center"/>
          </w:tcPr>
          <w:p w14:paraId="03FF8D9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4DB4BD2" w14:textId="77777777" w:rsidTr="00974466">
        <w:trPr>
          <w:jc w:val="center"/>
        </w:trPr>
        <w:tc>
          <w:tcPr>
            <w:tcW w:w="567" w:type="dxa"/>
            <w:tcBorders>
              <w:top w:val="nil"/>
              <w:left w:val="single" w:sz="12" w:space="0" w:color="auto"/>
              <w:bottom w:val="nil"/>
              <w:right w:val="single" w:sz="4" w:space="0" w:color="auto"/>
            </w:tcBorders>
          </w:tcPr>
          <w:p w14:paraId="5B22890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165</w:t>
            </w:r>
          </w:p>
        </w:tc>
        <w:tc>
          <w:tcPr>
            <w:tcW w:w="5387" w:type="dxa"/>
            <w:tcBorders>
              <w:top w:val="nil"/>
              <w:left w:val="nil"/>
              <w:bottom w:val="nil"/>
              <w:right w:val="nil"/>
            </w:tcBorders>
          </w:tcPr>
          <w:p w14:paraId="56F0F94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75975FF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B4A9F9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6,23</w:t>
            </w:r>
          </w:p>
        </w:tc>
        <w:tc>
          <w:tcPr>
            <w:tcW w:w="1418" w:type="dxa"/>
            <w:tcBorders>
              <w:top w:val="nil"/>
              <w:left w:val="single" w:sz="4" w:space="0" w:color="auto"/>
              <w:bottom w:val="nil"/>
              <w:right w:val="single" w:sz="12" w:space="0" w:color="auto"/>
            </w:tcBorders>
            <w:vAlign w:val="center"/>
          </w:tcPr>
          <w:p w14:paraId="08DA2C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E9F636" w14:textId="77777777" w:rsidTr="00974466">
        <w:trPr>
          <w:jc w:val="center"/>
        </w:trPr>
        <w:tc>
          <w:tcPr>
            <w:tcW w:w="567" w:type="dxa"/>
            <w:tcBorders>
              <w:top w:val="nil"/>
              <w:left w:val="single" w:sz="12" w:space="0" w:color="auto"/>
              <w:bottom w:val="nil"/>
              <w:right w:val="single" w:sz="4" w:space="0" w:color="auto"/>
            </w:tcBorders>
          </w:tcPr>
          <w:p w14:paraId="5BF897B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166</w:t>
            </w:r>
          </w:p>
        </w:tc>
        <w:tc>
          <w:tcPr>
            <w:tcW w:w="5387" w:type="dxa"/>
            <w:tcBorders>
              <w:top w:val="nil"/>
              <w:left w:val="nil"/>
              <w:bottom w:val="nil"/>
              <w:right w:val="nil"/>
            </w:tcBorders>
          </w:tcPr>
          <w:p w14:paraId="6AE1654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63F7432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FD86B2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6,23</w:t>
            </w:r>
          </w:p>
        </w:tc>
        <w:tc>
          <w:tcPr>
            <w:tcW w:w="1418" w:type="dxa"/>
            <w:tcBorders>
              <w:top w:val="nil"/>
              <w:left w:val="single" w:sz="4" w:space="0" w:color="auto"/>
              <w:bottom w:val="nil"/>
              <w:right w:val="single" w:sz="12" w:space="0" w:color="auto"/>
            </w:tcBorders>
            <w:vAlign w:val="center"/>
          </w:tcPr>
          <w:p w14:paraId="4C93F9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BD58B3" w14:textId="77777777" w:rsidTr="00974466">
        <w:trPr>
          <w:jc w:val="center"/>
        </w:trPr>
        <w:tc>
          <w:tcPr>
            <w:tcW w:w="567" w:type="dxa"/>
            <w:tcBorders>
              <w:top w:val="nil"/>
              <w:left w:val="single" w:sz="12" w:space="0" w:color="auto"/>
              <w:bottom w:val="nil"/>
              <w:right w:val="single" w:sz="4" w:space="0" w:color="auto"/>
            </w:tcBorders>
          </w:tcPr>
          <w:p w14:paraId="2197624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167</w:t>
            </w:r>
          </w:p>
        </w:tc>
        <w:tc>
          <w:tcPr>
            <w:tcW w:w="5387" w:type="dxa"/>
            <w:tcBorders>
              <w:top w:val="nil"/>
              <w:left w:val="nil"/>
              <w:bottom w:val="nil"/>
              <w:right w:val="nil"/>
            </w:tcBorders>
          </w:tcPr>
          <w:p w14:paraId="47A18CB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1BA0234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6976D3C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0EA769D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79409D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6,23</w:t>
            </w:r>
          </w:p>
        </w:tc>
        <w:tc>
          <w:tcPr>
            <w:tcW w:w="1418" w:type="dxa"/>
            <w:tcBorders>
              <w:top w:val="nil"/>
              <w:left w:val="single" w:sz="4" w:space="0" w:color="auto"/>
              <w:bottom w:val="nil"/>
              <w:right w:val="single" w:sz="12" w:space="0" w:color="auto"/>
            </w:tcBorders>
            <w:vAlign w:val="center"/>
          </w:tcPr>
          <w:p w14:paraId="154A417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6700C442"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432402A5"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2376142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03EF355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0ADF28E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2E30B98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1E4B205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153FDCE4" w14:textId="77777777" w:rsidTr="00974466">
        <w:trPr>
          <w:jc w:val="center"/>
        </w:trPr>
        <w:tc>
          <w:tcPr>
            <w:tcW w:w="567" w:type="dxa"/>
            <w:tcBorders>
              <w:top w:val="nil"/>
              <w:left w:val="single" w:sz="12" w:space="0" w:color="auto"/>
              <w:bottom w:val="nil"/>
              <w:right w:val="single" w:sz="4" w:space="0" w:color="auto"/>
            </w:tcBorders>
          </w:tcPr>
          <w:p w14:paraId="57863C6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168</w:t>
            </w:r>
          </w:p>
        </w:tc>
        <w:tc>
          <w:tcPr>
            <w:tcW w:w="5387" w:type="dxa"/>
            <w:tcBorders>
              <w:top w:val="nil"/>
              <w:left w:val="nil"/>
              <w:bottom w:val="nil"/>
              <w:right w:val="nil"/>
            </w:tcBorders>
          </w:tcPr>
          <w:p w14:paraId="53C7E15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361C504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7740517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982195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0,6228</w:t>
            </w:r>
          </w:p>
        </w:tc>
        <w:tc>
          <w:tcPr>
            <w:tcW w:w="1418" w:type="dxa"/>
            <w:tcBorders>
              <w:top w:val="nil"/>
              <w:left w:val="single" w:sz="4" w:space="0" w:color="auto"/>
              <w:bottom w:val="nil"/>
              <w:right w:val="single" w:sz="12" w:space="0" w:color="auto"/>
            </w:tcBorders>
            <w:vAlign w:val="center"/>
          </w:tcPr>
          <w:p w14:paraId="0F1434F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E3B819" w14:textId="77777777" w:rsidTr="00974466">
        <w:trPr>
          <w:jc w:val="center"/>
        </w:trPr>
        <w:tc>
          <w:tcPr>
            <w:tcW w:w="567" w:type="dxa"/>
            <w:tcBorders>
              <w:top w:val="nil"/>
              <w:left w:val="single" w:sz="12" w:space="0" w:color="auto"/>
              <w:bottom w:val="nil"/>
              <w:right w:val="single" w:sz="4" w:space="0" w:color="auto"/>
            </w:tcBorders>
            <w:vAlign w:val="center"/>
          </w:tcPr>
          <w:p w14:paraId="4E09DA6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B0CE83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6934E89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DCC7AB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88CBAB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D21F09D" w14:textId="77777777" w:rsidTr="00974466">
        <w:trPr>
          <w:jc w:val="center"/>
        </w:trPr>
        <w:tc>
          <w:tcPr>
            <w:tcW w:w="567" w:type="dxa"/>
            <w:tcBorders>
              <w:top w:val="nil"/>
              <w:left w:val="single" w:sz="12" w:space="0" w:color="auto"/>
              <w:bottom w:val="nil"/>
              <w:right w:val="single" w:sz="4" w:space="0" w:color="auto"/>
            </w:tcBorders>
            <w:vAlign w:val="center"/>
          </w:tcPr>
          <w:p w14:paraId="601A8B1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556124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207CE0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077272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624CE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1F2197F" w14:textId="77777777" w:rsidTr="00974466">
        <w:trPr>
          <w:jc w:val="center"/>
        </w:trPr>
        <w:tc>
          <w:tcPr>
            <w:tcW w:w="567" w:type="dxa"/>
            <w:tcBorders>
              <w:top w:val="nil"/>
              <w:left w:val="single" w:sz="12" w:space="0" w:color="auto"/>
              <w:bottom w:val="nil"/>
              <w:right w:val="single" w:sz="4" w:space="0" w:color="auto"/>
            </w:tcBorders>
          </w:tcPr>
          <w:p w14:paraId="1A18A48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169</w:t>
            </w:r>
          </w:p>
        </w:tc>
        <w:tc>
          <w:tcPr>
            <w:tcW w:w="5387" w:type="dxa"/>
            <w:tcBorders>
              <w:top w:val="nil"/>
              <w:left w:val="nil"/>
              <w:bottom w:val="nil"/>
              <w:right w:val="nil"/>
            </w:tcBorders>
          </w:tcPr>
          <w:p w14:paraId="3E6BD13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4946EBF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40D78EF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895707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5,98</w:t>
            </w:r>
          </w:p>
        </w:tc>
        <w:tc>
          <w:tcPr>
            <w:tcW w:w="1418" w:type="dxa"/>
            <w:tcBorders>
              <w:top w:val="nil"/>
              <w:left w:val="single" w:sz="4" w:space="0" w:color="auto"/>
              <w:bottom w:val="nil"/>
              <w:right w:val="single" w:sz="12" w:space="0" w:color="auto"/>
            </w:tcBorders>
            <w:vAlign w:val="center"/>
          </w:tcPr>
          <w:p w14:paraId="0807E53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8BC2B7B" w14:textId="77777777" w:rsidTr="00974466">
        <w:trPr>
          <w:jc w:val="center"/>
        </w:trPr>
        <w:tc>
          <w:tcPr>
            <w:tcW w:w="567" w:type="dxa"/>
            <w:tcBorders>
              <w:top w:val="nil"/>
              <w:left w:val="single" w:sz="12" w:space="0" w:color="auto"/>
              <w:bottom w:val="nil"/>
              <w:right w:val="single" w:sz="4" w:space="0" w:color="auto"/>
            </w:tcBorders>
          </w:tcPr>
          <w:p w14:paraId="2FC8E9C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170</w:t>
            </w:r>
          </w:p>
        </w:tc>
        <w:tc>
          <w:tcPr>
            <w:tcW w:w="5387" w:type="dxa"/>
            <w:tcBorders>
              <w:top w:val="nil"/>
              <w:left w:val="nil"/>
              <w:bottom w:val="nil"/>
              <w:right w:val="nil"/>
            </w:tcBorders>
          </w:tcPr>
          <w:p w14:paraId="49BDBD4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0F123C6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49A43AC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C7075D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5,98</w:t>
            </w:r>
          </w:p>
        </w:tc>
        <w:tc>
          <w:tcPr>
            <w:tcW w:w="1418" w:type="dxa"/>
            <w:tcBorders>
              <w:top w:val="nil"/>
              <w:left w:val="single" w:sz="4" w:space="0" w:color="auto"/>
              <w:bottom w:val="nil"/>
              <w:right w:val="single" w:sz="12" w:space="0" w:color="auto"/>
            </w:tcBorders>
            <w:vAlign w:val="center"/>
          </w:tcPr>
          <w:p w14:paraId="416632E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6E5E3DE" w14:textId="77777777" w:rsidTr="00974466">
        <w:trPr>
          <w:jc w:val="center"/>
        </w:trPr>
        <w:tc>
          <w:tcPr>
            <w:tcW w:w="567" w:type="dxa"/>
            <w:tcBorders>
              <w:top w:val="nil"/>
              <w:left w:val="single" w:sz="12" w:space="0" w:color="auto"/>
              <w:bottom w:val="nil"/>
              <w:right w:val="single" w:sz="4" w:space="0" w:color="auto"/>
            </w:tcBorders>
          </w:tcPr>
          <w:p w14:paraId="35DCB37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171</w:t>
            </w:r>
          </w:p>
        </w:tc>
        <w:tc>
          <w:tcPr>
            <w:tcW w:w="5387" w:type="dxa"/>
            <w:tcBorders>
              <w:top w:val="nil"/>
              <w:left w:val="nil"/>
              <w:bottom w:val="nil"/>
              <w:right w:val="nil"/>
            </w:tcBorders>
          </w:tcPr>
          <w:p w14:paraId="6EDD0B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3104C91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FA2B47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5,98</w:t>
            </w:r>
          </w:p>
        </w:tc>
        <w:tc>
          <w:tcPr>
            <w:tcW w:w="1418" w:type="dxa"/>
            <w:tcBorders>
              <w:top w:val="nil"/>
              <w:left w:val="single" w:sz="4" w:space="0" w:color="auto"/>
              <w:bottom w:val="nil"/>
              <w:right w:val="single" w:sz="12" w:space="0" w:color="auto"/>
            </w:tcBorders>
            <w:vAlign w:val="center"/>
          </w:tcPr>
          <w:p w14:paraId="3FF14B6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E0BF798" w14:textId="77777777" w:rsidTr="00974466">
        <w:trPr>
          <w:jc w:val="center"/>
        </w:trPr>
        <w:tc>
          <w:tcPr>
            <w:tcW w:w="567" w:type="dxa"/>
            <w:tcBorders>
              <w:top w:val="nil"/>
              <w:left w:val="single" w:sz="12" w:space="0" w:color="auto"/>
              <w:bottom w:val="nil"/>
              <w:right w:val="single" w:sz="4" w:space="0" w:color="auto"/>
            </w:tcBorders>
          </w:tcPr>
          <w:p w14:paraId="5C63796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172</w:t>
            </w:r>
          </w:p>
        </w:tc>
        <w:tc>
          <w:tcPr>
            <w:tcW w:w="5387" w:type="dxa"/>
            <w:tcBorders>
              <w:top w:val="nil"/>
              <w:left w:val="nil"/>
              <w:bottom w:val="nil"/>
              <w:right w:val="nil"/>
            </w:tcBorders>
          </w:tcPr>
          <w:p w14:paraId="6F34BE9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5580180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E26532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5,26</w:t>
            </w:r>
          </w:p>
        </w:tc>
        <w:tc>
          <w:tcPr>
            <w:tcW w:w="1418" w:type="dxa"/>
            <w:tcBorders>
              <w:top w:val="nil"/>
              <w:left w:val="single" w:sz="4" w:space="0" w:color="auto"/>
              <w:bottom w:val="nil"/>
              <w:right w:val="single" w:sz="12" w:space="0" w:color="auto"/>
            </w:tcBorders>
            <w:vAlign w:val="center"/>
          </w:tcPr>
          <w:p w14:paraId="0F50E91F"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6BB3D309" w14:textId="77777777" w:rsidTr="00974466">
        <w:trPr>
          <w:jc w:val="center"/>
        </w:trPr>
        <w:tc>
          <w:tcPr>
            <w:tcW w:w="567" w:type="dxa"/>
            <w:tcBorders>
              <w:top w:val="nil"/>
              <w:left w:val="single" w:sz="12" w:space="0" w:color="auto"/>
              <w:bottom w:val="nil"/>
              <w:right w:val="single" w:sz="4" w:space="0" w:color="auto"/>
            </w:tcBorders>
            <w:vAlign w:val="center"/>
          </w:tcPr>
          <w:p w14:paraId="1C2657F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608643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0AFA27A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9D084B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F813AA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7C1503" w14:textId="77777777" w:rsidTr="00974466">
        <w:trPr>
          <w:jc w:val="center"/>
        </w:trPr>
        <w:tc>
          <w:tcPr>
            <w:tcW w:w="567" w:type="dxa"/>
            <w:tcBorders>
              <w:top w:val="nil"/>
              <w:left w:val="single" w:sz="12" w:space="0" w:color="auto"/>
              <w:bottom w:val="nil"/>
              <w:right w:val="single" w:sz="4" w:space="0" w:color="auto"/>
            </w:tcBorders>
            <w:vAlign w:val="center"/>
          </w:tcPr>
          <w:p w14:paraId="6CB3ED3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DA0350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61EB2C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2BDF5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C8034F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DE65A59" w14:textId="77777777" w:rsidTr="00974466">
        <w:trPr>
          <w:jc w:val="center"/>
        </w:trPr>
        <w:tc>
          <w:tcPr>
            <w:tcW w:w="567" w:type="dxa"/>
            <w:tcBorders>
              <w:top w:val="nil"/>
              <w:left w:val="single" w:sz="12" w:space="0" w:color="auto"/>
              <w:bottom w:val="nil"/>
              <w:right w:val="single" w:sz="4" w:space="0" w:color="auto"/>
            </w:tcBorders>
          </w:tcPr>
          <w:p w14:paraId="3C3ED98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173</w:t>
            </w:r>
          </w:p>
        </w:tc>
        <w:tc>
          <w:tcPr>
            <w:tcW w:w="5387" w:type="dxa"/>
            <w:tcBorders>
              <w:top w:val="nil"/>
              <w:left w:val="nil"/>
              <w:bottom w:val="nil"/>
              <w:right w:val="nil"/>
            </w:tcBorders>
          </w:tcPr>
          <w:p w14:paraId="522CB84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18A7907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6F5E9A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B4A7BA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32,14</w:t>
            </w:r>
          </w:p>
        </w:tc>
        <w:tc>
          <w:tcPr>
            <w:tcW w:w="1418" w:type="dxa"/>
            <w:tcBorders>
              <w:top w:val="nil"/>
              <w:left w:val="single" w:sz="4" w:space="0" w:color="auto"/>
              <w:bottom w:val="nil"/>
              <w:right w:val="single" w:sz="12" w:space="0" w:color="auto"/>
            </w:tcBorders>
            <w:vAlign w:val="center"/>
          </w:tcPr>
          <w:p w14:paraId="1375EBD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E5A3EB9" w14:textId="77777777" w:rsidTr="00974466">
        <w:trPr>
          <w:jc w:val="center"/>
        </w:trPr>
        <w:tc>
          <w:tcPr>
            <w:tcW w:w="567" w:type="dxa"/>
            <w:tcBorders>
              <w:top w:val="nil"/>
              <w:left w:val="single" w:sz="12" w:space="0" w:color="auto"/>
              <w:bottom w:val="nil"/>
              <w:right w:val="single" w:sz="4" w:space="0" w:color="auto"/>
            </w:tcBorders>
          </w:tcPr>
          <w:p w14:paraId="7924D2B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174</w:t>
            </w:r>
          </w:p>
        </w:tc>
        <w:tc>
          <w:tcPr>
            <w:tcW w:w="5387" w:type="dxa"/>
            <w:tcBorders>
              <w:top w:val="nil"/>
              <w:left w:val="nil"/>
              <w:bottom w:val="nil"/>
              <w:right w:val="nil"/>
            </w:tcBorders>
          </w:tcPr>
          <w:p w14:paraId="14B55E4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0CEF67F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57737CB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4835A9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32,14</w:t>
            </w:r>
          </w:p>
        </w:tc>
        <w:tc>
          <w:tcPr>
            <w:tcW w:w="1418" w:type="dxa"/>
            <w:tcBorders>
              <w:top w:val="nil"/>
              <w:left w:val="single" w:sz="4" w:space="0" w:color="auto"/>
              <w:bottom w:val="nil"/>
              <w:right w:val="single" w:sz="12" w:space="0" w:color="auto"/>
            </w:tcBorders>
            <w:vAlign w:val="center"/>
          </w:tcPr>
          <w:p w14:paraId="3E37D1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8EF20D1" w14:textId="77777777" w:rsidTr="00974466">
        <w:trPr>
          <w:jc w:val="center"/>
        </w:trPr>
        <w:tc>
          <w:tcPr>
            <w:tcW w:w="567" w:type="dxa"/>
            <w:tcBorders>
              <w:top w:val="nil"/>
              <w:left w:val="single" w:sz="12" w:space="0" w:color="auto"/>
              <w:bottom w:val="nil"/>
              <w:right w:val="single" w:sz="4" w:space="0" w:color="auto"/>
            </w:tcBorders>
          </w:tcPr>
          <w:p w14:paraId="672528D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175</w:t>
            </w:r>
          </w:p>
        </w:tc>
        <w:tc>
          <w:tcPr>
            <w:tcW w:w="5387" w:type="dxa"/>
            <w:tcBorders>
              <w:top w:val="nil"/>
              <w:left w:val="nil"/>
              <w:bottom w:val="nil"/>
              <w:right w:val="nil"/>
            </w:tcBorders>
          </w:tcPr>
          <w:p w14:paraId="179D37E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057619F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1ECF076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75BB8C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32,14</w:t>
            </w:r>
          </w:p>
        </w:tc>
        <w:tc>
          <w:tcPr>
            <w:tcW w:w="1418" w:type="dxa"/>
            <w:tcBorders>
              <w:top w:val="nil"/>
              <w:left w:val="single" w:sz="4" w:space="0" w:color="auto"/>
              <w:bottom w:val="nil"/>
              <w:right w:val="single" w:sz="12" w:space="0" w:color="auto"/>
            </w:tcBorders>
            <w:vAlign w:val="center"/>
          </w:tcPr>
          <w:p w14:paraId="64CBC91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E9E4956" w14:textId="77777777" w:rsidTr="00974466">
        <w:trPr>
          <w:jc w:val="center"/>
        </w:trPr>
        <w:tc>
          <w:tcPr>
            <w:tcW w:w="567" w:type="dxa"/>
            <w:tcBorders>
              <w:top w:val="nil"/>
              <w:left w:val="single" w:sz="12" w:space="0" w:color="auto"/>
              <w:bottom w:val="nil"/>
              <w:right w:val="single" w:sz="4" w:space="0" w:color="auto"/>
            </w:tcBorders>
          </w:tcPr>
          <w:p w14:paraId="08CAF67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176</w:t>
            </w:r>
          </w:p>
        </w:tc>
        <w:tc>
          <w:tcPr>
            <w:tcW w:w="5387" w:type="dxa"/>
            <w:tcBorders>
              <w:top w:val="nil"/>
              <w:left w:val="nil"/>
              <w:bottom w:val="nil"/>
              <w:right w:val="nil"/>
            </w:tcBorders>
          </w:tcPr>
          <w:p w14:paraId="6D5E663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5984E35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5A1153E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5CC5E3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16,07</w:t>
            </w:r>
          </w:p>
        </w:tc>
        <w:tc>
          <w:tcPr>
            <w:tcW w:w="1418" w:type="dxa"/>
            <w:tcBorders>
              <w:top w:val="nil"/>
              <w:left w:val="single" w:sz="4" w:space="0" w:color="auto"/>
              <w:bottom w:val="nil"/>
              <w:right w:val="single" w:sz="12" w:space="0" w:color="auto"/>
            </w:tcBorders>
            <w:vAlign w:val="center"/>
          </w:tcPr>
          <w:p w14:paraId="6C48597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0069E02" w14:textId="77777777" w:rsidTr="00974466">
        <w:trPr>
          <w:jc w:val="center"/>
        </w:trPr>
        <w:tc>
          <w:tcPr>
            <w:tcW w:w="567" w:type="dxa"/>
            <w:tcBorders>
              <w:top w:val="nil"/>
              <w:left w:val="single" w:sz="12" w:space="0" w:color="auto"/>
              <w:bottom w:val="nil"/>
              <w:right w:val="single" w:sz="4" w:space="0" w:color="auto"/>
            </w:tcBorders>
          </w:tcPr>
          <w:p w14:paraId="097026D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177</w:t>
            </w:r>
          </w:p>
        </w:tc>
        <w:tc>
          <w:tcPr>
            <w:tcW w:w="5387" w:type="dxa"/>
            <w:tcBorders>
              <w:top w:val="nil"/>
              <w:left w:val="nil"/>
              <w:bottom w:val="nil"/>
              <w:right w:val="nil"/>
            </w:tcBorders>
          </w:tcPr>
          <w:p w14:paraId="2E8DA06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0A4E602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7BCBE43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57FE7A8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8AF6C9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16,07</w:t>
            </w:r>
          </w:p>
        </w:tc>
        <w:tc>
          <w:tcPr>
            <w:tcW w:w="1418" w:type="dxa"/>
            <w:tcBorders>
              <w:top w:val="nil"/>
              <w:left w:val="single" w:sz="4" w:space="0" w:color="auto"/>
              <w:bottom w:val="nil"/>
              <w:right w:val="single" w:sz="12" w:space="0" w:color="auto"/>
            </w:tcBorders>
            <w:vAlign w:val="center"/>
          </w:tcPr>
          <w:p w14:paraId="5CE533F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3F42C66" w14:textId="77777777" w:rsidTr="00974466">
        <w:trPr>
          <w:jc w:val="center"/>
        </w:trPr>
        <w:tc>
          <w:tcPr>
            <w:tcW w:w="567" w:type="dxa"/>
            <w:tcBorders>
              <w:top w:val="nil"/>
              <w:left w:val="single" w:sz="12" w:space="0" w:color="auto"/>
              <w:bottom w:val="nil"/>
              <w:right w:val="single" w:sz="4" w:space="0" w:color="auto"/>
            </w:tcBorders>
          </w:tcPr>
          <w:p w14:paraId="78E89D6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178</w:t>
            </w:r>
          </w:p>
        </w:tc>
        <w:tc>
          <w:tcPr>
            <w:tcW w:w="5387" w:type="dxa"/>
            <w:tcBorders>
              <w:top w:val="nil"/>
              <w:left w:val="nil"/>
              <w:bottom w:val="nil"/>
              <w:right w:val="nil"/>
            </w:tcBorders>
          </w:tcPr>
          <w:p w14:paraId="0EEC2B4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1544093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6E219FE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B011BF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16,07</w:t>
            </w:r>
          </w:p>
        </w:tc>
        <w:tc>
          <w:tcPr>
            <w:tcW w:w="1418" w:type="dxa"/>
            <w:tcBorders>
              <w:top w:val="nil"/>
              <w:left w:val="single" w:sz="4" w:space="0" w:color="auto"/>
              <w:bottom w:val="nil"/>
              <w:right w:val="single" w:sz="12" w:space="0" w:color="auto"/>
            </w:tcBorders>
            <w:vAlign w:val="center"/>
          </w:tcPr>
          <w:p w14:paraId="149BB17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13C186E" w14:textId="77777777" w:rsidTr="00974466">
        <w:trPr>
          <w:jc w:val="center"/>
        </w:trPr>
        <w:tc>
          <w:tcPr>
            <w:tcW w:w="567" w:type="dxa"/>
            <w:tcBorders>
              <w:top w:val="nil"/>
              <w:left w:val="single" w:sz="12" w:space="0" w:color="auto"/>
              <w:bottom w:val="nil"/>
              <w:right w:val="single" w:sz="4" w:space="0" w:color="auto"/>
            </w:tcBorders>
          </w:tcPr>
          <w:p w14:paraId="39581CC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179</w:t>
            </w:r>
          </w:p>
        </w:tc>
        <w:tc>
          <w:tcPr>
            <w:tcW w:w="5387" w:type="dxa"/>
            <w:tcBorders>
              <w:top w:val="nil"/>
              <w:left w:val="nil"/>
              <w:bottom w:val="nil"/>
              <w:right w:val="nil"/>
            </w:tcBorders>
          </w:tcPr>
          <w:p w14:paraId="04558C7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60FB4AB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236EF86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33C1C5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-16,07</w:t>
            </w:r>
          </w:p>
        </w:tc>
        <w:tc>
          <w:tcPr>
            <w:tcW w:w="1418" w:type="dxa"/>
            <w:tcBorders>
              <w:top w:val="nil"/>
              <w:left w:val="single" w:sz="4" w:space="0" w:color="auto"/>
              <w:bottom w:val="nil"/>
              <w:right w:val="single" w:sz="12" w:space="0" w:color="auto"/>
            </w:tcBorders>
            <w:vAlign w:val="center"/>
          </w:tcPr>
          <w:p w14:paraId="641769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96F7FB" w14:textId="77777777" w:rsidTr="00974466">
        <w:trPr>
          <w:jc w:val="center"/>
        </w:trPr>
        <w:tc>
          <w:tcPr>
            <w:tcW w:w="567" w:type="dxa"/>
            <w:tcBorders>
              <w:top w:val="nil"/>
              <w:left w:val="single" w:sz="12" w:space="0" w:color="auto"/>
              <w:bottom w:val="nil"/>
              <w:right w:val="single" w:sz="4" w:space="0" w:color="auto"/>
            </w:tcBorders>
          </w:tcPr>
          <w:p w14:paraId="2982371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180</w:t>
            </w:r>
          </w:p>
        </w:tc>
        <w:tc>
          <w:tcPr>
            <w:tcW w:w="5387" w:type="dxa"/>
            <w:tcBorders>
              <w:top w:val="nil"/>
              <w:left w:val="nil"/>
              <w:bottom w:val="nil"/>
              <w:right w:val="nil"/>
            </w:tcBorders>
          </w:tcPr>
          <w:p w14:paraId="03881C0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17A8655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2441C1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32,14</w:t>
            </w:r>
          </w:p>
        </w:tc>
        <w:tc>
          <w:tcPr>
            <w:tcW w:w="1418" w:type="dxa"/>
            <w:tcBorders>
              <w:top w:val="nil"/>
              <w:left w:val="single" w:sz="4" w:space="0" w:color="auto"/>
              <w:bottom w:val="nil"/>
              <w:right w:val="single" w:sz="12" w:space="0" w:color="auto"/>
            </w:tcBorders>
            <w:vAlign w:val="center"/>
          </w:tcPr>
          <w:p w14:paraId="79F73AC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4BB0A8" w14:textId="77777777" w:rsidTr="00974466">
        <w:trPr>
          <w:jc w:val="center"/>
        </w:trPr>
        <w:tc>
          <w:tcPr>
            <w:tcW w:w="567" w:type="dxa"/>
            <w:tcBorders>
              <w:top w:val="nil"/>
              <w:left w:val="single" w:sz="12" w:space="0" w:color="auto"/>
              <w:bottom w:val="nil"/>
              <w:right w:val="single" w:sz="4" w:space="0" w:color="auto"/>
            </w:tcBorders>
          </w:tcPr>
          <w:p w14:paraId="66B40C4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181</w:t>
            </w:r>
          </w:p>
        </w:tc>
        <w:tc>
          <w:tcPr>
            <w:tcW w:w="5387" w:type="dxa"/>
            <w:tcBorders>
              <w:top w:val="nil"/>
              <w:left w:val="nil"/>
              <w:bottom w:val="nil"/>
              <w:right w:val="nil"/>
            </w:tcBorders>
          </w:tcPr>
          <w:p w14:paraId="2447230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5817C8B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237AFF8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40A98D9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3AAF3B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32,14</w:t>
            </w:r>
          </w:p>
        </w:tc>
        <w:tc>
          <w:tcPr>
            <w:tcW w:w="1418" w:type="dxa"/>
            <w:tcBorders>
              <w:top w:val="nil"/>
              <w:left w:val="single" w:sz="4" w:space="0" w:color="auto"/>
              <w:bottom w:val="nil"/>
              <w:right w:val="single" w:sz="12" w:space="0" w:color="auto"/>
            </w:tcBorders>
            <w:vAlign w:val="center"/>
          </w:tcPr>
          <w:p w14:paraId="10547C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42FA5D2" w14:textId="77777777" w:rsidTr="00974466">
        <w:trPr>
          <w:jc w:val="center"/>
        </w:trPr>
        <w:tc>
          <w:tcPr>
            <w:tcW w:w="567" w:type="dxa"/>
            <w:tcBorders>
              <w:top w:val="nil"/>
              <w:left w:val="single" w:sz="12" w:space="0" w:color="auto"/>
              <w:bottom w:val="nil"/>
              <w:right w:val="single" w:sz="4" w:space="0" w:color="auto"/>
            </w:tcBorders>
          </w:tcPr>
          <w:p w14:paraId="36C4E01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182</w:t>
            </w:r>
          </w:p>
        </w:tc>
        <w:tc>
          <w:tcPr>
            <w:tcW w:w="5387" w:type="dxa"/>
            <w:tcBorders>
              <w:top w:val="nil"/>
              <w:left w:val="nil"/>
              <w:bottom w:val="nil"/>
              <w:right w:val="nil"/>
            </w:tcBorders>
          </w:tcPr>
          <w:p w14:paraId="39D5C20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5880463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4C12085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6AD5D39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822D1E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32,14</w:t>
            </w:r>
          </w:p>
        </w:tc>
        <w:tc>
          <w:tcPr>
            <w:tcW w:w="1418" w:type="dxa"/>
            <w:tcBorders>
              <w:top w:val="nil"/>
              <w:left w:val="single" w:sz="4" w:space="0" w:color="auto"/>
              <w:bottom w:val="nil"/>
              <w:right w:val="single" w:sz="12" w:space="0" w:color="auto"/>
            </w:tcBorders>
            <w:vAlign w:val="center"/>
          </w:tcPr>
          <w:p w14:paraId="5ADB25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0C19DE1" w14:textId="77777777" w:rsidTr="00974466">
        <w:trPr>
          <w:jc w:val="center"/>
        </w:trPr>
        <w:tc>
          <w:tcPr>
            <w:tcW w:w="567" w:type="dxa"/>
            <w:tcBorders>
              <w:top w:val="nil"/>
              <w:left w:val="single" w:sz="12" w:space="0" w:color="auto"/>
              <w:bottom w:val="nil"/>
              <w:right w:val="single" w:sz="4" w:space="0" w:color="auto"/>
            </w:tcBorders>
          </w:tcPr>
          <w:p w14:paraId="52F91FE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183</w:t>
            </w:r>
          </w:p>
        </w:tc>
        <w:tc>
          <w:tcPr>
            <w:tcW w:w="5387" w:type="dxa"/>
            <w:tcBorders>
              <w:top w:val="nil"/>
              <w:left w:val="nil"/>
              <w:bottom w:val="nil"/>
              <w:right w:val="nil"/>
            </w:tcBorders>
          </w:tcPr>
          <w:p w14:paraId="3A4A177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772362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039513F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92AFC3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16,07</w:t>
            </w:r>
          </w:p>
        </w:tc>
        <w:tc>
          <w:tcPr>
            <w:tcW w:w="1418" w:type="dxa"/>
            <w:tcBorders>
              <w:top w:val="nil"/>
              <w:left w:val="single" w:sz="4" w:space="0" w:color="auto"/>
              <w:bottom w:val="nil"/>
              <w:right w:val="single" w:sz="12" w:space="0" w:color="auto"/>
            </w:tcBorders>
            <w:vAlign w:val="center"/>
          </w:tcPr>
          <w:p w14:paraId="511A808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60FCEA1" w14:textId="77777777" w:rsidTr="00974466">
        <w:trPr>
          <w:jc w:val="center"/>
        </w:trPr>
        <w:tc>
          <w:tcPr>
            <w:tcW w:w="567" w:type="dxa"/>
            <w:tcBorders>
              <w:top w:val="nil"/>
              <w:left w:val="single" w:sz="12" w:space="0" w:color="auto"/>
              <w:bottom w:val="nil"/>
              <w:right w:val="single" w:sz="4" w:space="0" w:color="auto"/>
            </w:tcBorders>
          </w:tcPr>
          <w:p w14:paraId="1ED2644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184</w:t>
            </w:r>
          </w:p>
        </w:tc>
        <w:tc>
          <w:tcPr>
            <w:tcW w:w="5387" w:type="dxa"/>
            <w:tcBorders>
              <w:top w:val="nil"/>
              <w:left w:val="nil"/>
              <w:bottom w:val="nil"/>
              <w:right w:val="nil"/>
            </w:tcBorders>
          </w:tcPr>
          <w:p w14:paraId="085CEF3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705157D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7BA3F9A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5CAC9D5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51CABD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16,07</w:t>
            </w:r>
          </w:p>
        </w:tc>
        <w:tc>
          <w:tcPr>
            <w:tcW w:w="1418" w:type="dxa"/>
            <w:tcBorders>
              <w:top w:val="nil"/>
              <w:left w:val="single" w:sz="4" w:space="0" w:color="auto"/>
              <w:bottom w:val="nil"/>
              <w:right w:val="single" w:sz="12" w:space="0" w:color="auto"/>
            </w:tcBorders>
            <w:vAlign w:val="center"/>
          </w:tcPr>
          <w:p w14:paraId="17F9D29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58FE264" w14:textId="77777777" w:rsidTr="00974466">
        <w:trPr>
          <w:jc w:val="center"/>
        </w:trPr>
        <w:tc>
          <w:tcPr>
            <w:tcW w:w="567" w:type="dxa"/>
            <w:tcBorders>
              <w:top w:val="nil"/>
              <w:left w:val="single" w:sz="12" w:space="0" w:color="auto"/>
              <w:bottom w:val="nil"/>
              <w:right w:val="single" w:sz="4" w:space="0" w:color="auto"/>
            </w:tcBorders>
            <w:vAlign w:val="center"/>
          </w:tcPr>
          <w:p w14:paraId="0776DB0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5BE05B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15ED493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B1DBA3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E7E7D0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4417DD" w14:textId="77777777" w:rsidTr="00974466">
        <w:trPr>
          <w:jc w:val="center"/>
        </w:trPr>
        <w:tc>
          <w:tcPr>
            <w:tcW w:w="567" w:type="dxa"/>
            <w:tcBorders>
              <w:top w:val="nil"/>
              <w:left w:val="single" w:sz="12" w:space="0" w:color="auto"/>
              <w:bottom w:val="nil"/>
              <w:right w:val="single" w:sz="4" w:space="0" w:color="auto"/>
            </w:tcBorders>
            <w:vAlign w:val="center"/>
          </w:tcPr>
          <w:p w14:paraId="5BECF6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CBAC84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4A3065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D3725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7AD31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BDB9B98" w14:textId="77777777" w:rsidTr="00974466">
        <w:trPr>
          <w:jc w:val="center"/>
        </w:trPr>
        <w:tc>
          <w:tcPr>
            <w:tcW w:w="567" w:type="dxa"/>
            <w:tcBorders>
              <w:top w:val="nil"/>
              <w:left w:val="single" w:sz="12" w:space="0" w:color="auto"/>
              <w:bottom w:val="nil"/>
              <w:right w:val="single" w:sz="4" w:space="0" w:color="auto"/>
            </w:tcBorders>
          </w:tcPr>
          <w:p w14:paraId="1154399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185</w:t>
            </w:r>
          </w:p>
        </w:tc>
        <w:tc>
          <w:tcPr>
            <w:tcW w:w="5387" w:type="dxa"/>
            <w:tcBorders>
              <w:top w:val="nil"/>
              <w:left w:val="nil"/>
              <w:bottom w:val="nil"/>
              <w:right w:val="nil"/>
            </w:tcBorders>
          </w:tcPr>
          <w:p w14:paraId="6731906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37D644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2C7D061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35F2B1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05042A6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5C97E50" w14:textId="77777777" w:rsidTr="00974466">
        <w:trPr>
          <w:jc w:val="center"/>
        </w:trPr>
        <w:tc>
          <w:tcPr>
            <w:tcW w:w="567" w:type="dxa"/>
            <w:tcBorders>
              <w:top w:val="nil"/>
              <w:left w:val="single" w:sz="12" w:space="0" w:color="auto"/>
              <w:bottom w:val="nil"/>
              <w:right w:val="single" w:sz="4" w:space="0" w:color="auto"/>
            </w:tcBorders>
          </w:tcPr>
          <w:p w14:paraId="02ECD87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186</w:t>
            </w:r>
          </w:p>
        </w:tc>
        <w:tc>
          <w:tcPr>
            <w:tcW w:w="5387" w:type="dxa"/>
            <w:tcBorders>
              <w:top w:val="nil"/>
              <w:left w:val="nil"/>
              <w:bottom w:val="nil"/>
              <w:right w:val="nil"/>
            </w:tcBorders>
          </w:tcPr>
          <w:p w14:paraId="5338C9D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44A4D0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01D00B0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543CB0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4CFDFC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C39D73" w14:textId="77777777" w:rsidTr="00974466">
        <w:trPr>
          <w:jc w:val="center"/>
        </w:trPr>
        <w:tc>
          <w:tcPr>
            <w:tcW w:w="567" w:type="dxa"/>
            <w:tcBorders>
              <w:top w:val="nil"/>
              <w:left w:val="single" w:sz="12" w:space="0" w:color="auto"/>
              <w:bottom w:val="nil"/>
              <w:right w:val="single" w:sz="4" w:space="0" w:color="auto"/>
            </w:tcBorders>
          </w:tcPr>
          <w:p w14:paraId="3DFF777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187</w:t>
            </w:r>
          </w:p>
        </w:tc>
        <w:tc>
          <w:tcPr>
            <w:tcW w:w="5387" w:type="dxa"/>
            <w:tcBorders>
              <w:top w:val="nil"/>
              <w:left w:val="nil"/>
              <w:bottom w:val="nil"/>
              <w:right w:val="nil"/>
            </w:tcBorders>
          </w:tcPr>
          <w:p w14:paraId="0C95DC4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6C2F77E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74181EB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C5FB3C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5E812DB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4F37379" w14:textId="77777777" w:rsidTr="00974466">
        <w:trPr>
          <w:jc w:val="center"/>
        </w:trPr>
        <w:tc>
          <w:tcPr>
            <w:tcW w:w="567" w:type="dxa"/>
            <w:tcBorders>
              <w:top w:val="nil"/>
              <w:left w:val="single" w:sz="12" w:space="0" w:color="auto"/>
              <w:bottom w:val="nil"/>
              <w:right w:val="single" w:sz="4" w:space="0" w:color="auto"/>
            </w:tcBorders>
          </w:tcPr>
          <w:p w14:paraId="177C01B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188</w:t>
            </w:r>
          </w:p>
        </w:tc>
        <w:tc>
          <w:tcPr>
            <w:tcW w:w="5387" w:type="dxa"/>
            <w:tcBorders>
              <w:top w:val="nil"/>
              <w:left w:val="nil"/>
              <w:bottom w:val="nil"/>
              <w:right w:val="nil"/>
            </w:tcBorders>
          </w:tcPr>
          <w:p w14:paraId="0B59D6F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1099932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EAE566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136234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B666A72" w14:textId="77777777" w:rsidTr="00974466">
        <w:trPr>
          <w:jc w:val="center"/>
        </w:trPr>
        <w:tc>
          <w:tcPr>
            <w:tcW w:w="567" w:type="dxa"/>
            <w:tcBorders>
              <w:top w:val="nil"/>
              <w:left w:val="single" w:sz="12" w:space="0" w:color="auto"/>
              <w:bottom w:val="nil"/>
              <w:right w:val="single" w:sz="4" w:space="0" w:color="auto"/>
            </w:tcBorders>
          </w:tcPr>
          <w:p w14:paraId="0AA189E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189</w:t>
            </w:r>
          </w:p>
        </w:tc>
        <w:tc>
          <w:tcPr>
            <w:tcW w:w="5387" w:type="dxa"/>
            <w:tcBorders>
              <w:top w:val="nil"/>
              <w:left w:val="nil"/>
              <w:bottom w:val="nil"/>
              <w:right w:val="nil"/>
            </w:tcBorders>
          </w:tcPr>
          <w:p w14:paraId="72351FF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7B17280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42679FD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1C6BA1F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832718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723A233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E497096" w14:textId="77777777" w:rsidTr="00974466">
        <w:trPr>
          <w:jc w:val="center"/>
        </w:trPr>
        <w:tc>
          <w:tcPr>
            <w:tcW w:w="567" w:type="dxa"/>
            <w:tcBorders>
              <w:top w:val="nil"/>
              <w:left w:val="single" w:sz="12" w:space="0" w:color="auto"/>
              <w:bottom w:val="nil"/>
              <w:right w:val="single" w:sz="4" w:space="0" w:color="auto"/>
            </w:tcBorders>
          </w:tcPr>
          <w:p w14:paraId="630E735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190</w:t>
            </w:r>
          </w:p>
        </w:tc>
        <w:tc>
          <w:tcPr>
            <w:tcW w:w="5387" w:type="dxa"/>
            <w:tcBorders>
              <w:top w:val="nil"/>
              <w:left w:val="nil"/>
              <w:bottom w:val="nil"/>
              <w:right w:val="nil"/>
            </w:tcBorders>
          </w:tcPr>
          <w:p w14:paraId="3C6C18A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9FB0AD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4EDBFF8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68E77A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343DB9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2D4AEBE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7E6361" w14:textId="77777777" w:rsidTr="00974466">
        <w:trPr>
          <w:jc w:val="center"/>
        </w:trPr>
        <w:tc>
          <w:tcPr>
            <w:tcW w:w="567" w:type="dxa"/>
            <w:tcBorders>
              <w:top w:val="nil"/>
              <w:left w:val="single" w:sz="12" w:space="0" w:color="auto"/>
              <w:bottom w:val="nil"/>
              <w:right w:val="single" w:sz="4" w:space="0" w:color="auto"/>
            </w:tcBorders>
          </w:tcPr>
          <w:p w14:paraId="5270F8A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191</w:t>
            </w:r>
          </w:p>
        </w:tc>
        <w:tc>
          <w:tcPr>
            <w:tcW w:w="5387" w:type="dxa"/>
            <w:tcBorders>
              <w:top w:val="nil"/>
              <w:left w:val="nil"/>
              <w:bottom w:val="nil"/>
              <w:right w:val="nil"/>
            </w:tcBorders>
          </w:tcPr>
          <w:p w14:paraId="52FF96B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32462DA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4952D9A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0A73CD8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7A09E4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07E56C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16B72D6C"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0CFFB825"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0C56500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664883B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06F2E52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2F4D7D1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4AC5454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7E4A3F6A" w14:textId="77777777" w:rsidTr="00974466">
        <w:trPr>
          <w:jc w:val="center"/>
        </w:trPr>
        <w:tc>
          <w:tcPr>
            <w:tcW w:w="567" w:type="dxa"/>
            <w:tcBorders>
              <w:top w:val="nil"/>
              <w:left w:val="single" w:sz="12" w:space="0" w:color="auto"/>
              <w:bottom w:val="nil"/>
              <w:right w:val="single" w:sz="4" w:space="0" w:color="auto"/>
            </w:tcBorders>
            <w:vAlign w:val="center"/>
          </w:tcPr>
          <w:p w14:paraId="494826E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0084B7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094525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CAD018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42082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DB9E1C2" w14:textId="77777777" w:rsidTr="00974466">
        <w:trPr>
          <w:jc w:val="center"/>
        </w:trPr>
        <w:tc>
          <w:tcPr>
            <w:tcW w:w="567" w:type="dxa"/>
            <w:tcBorders>
              <w:top w:val="nil"/>
              <w:left w:val="single" w:sz="12" w:space="0" w:color="auto"/>
              <w:bottom w:val="nil"/>
              <w:right w:val="single" w:sz="4" w:space="0" w:color="auto"/>
            </w:tcBorders>
            <w:vAlign w:val="center"/>
          </w:tcPr>
          <w:p w14:paraId="016FB6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5B9230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A822EF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F50BA7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70DF69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769DB4" w14:textId="77777777" w:rsidTr="00974466">
        <w:trPr>
          <w:jc w:val="center"/>
        </w:trPr>
        <w:tc>
          <w:tcPr>
            <w:tcW w:w="567" w:type="dxa"/>
            <w:tcBorders>
              <w:top w:val="nil"/>
              <w:left w:val="single" w:sz="12" w:space="0" w:color="auto"/>
              <w:bottom w:val="nil"/>
              <w:right w:val="single" w:sz="4" w:space="0" w:color="auto"/>
            </w:tcBorders>
          </w:tcPr>
          <w:p w14:paraId="3F16C6B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192</w:t>
            </w:r>
          </w:p>
        </w:tc>
        <w:tc>
          <w:tcPr>
            <w:tcW w:w="5387" w:type="dxa"/>
            <w:tcBorders>
              <w:top w:val="nil"/>
              <w:left w:val="nil"/>
              <w:bottom w:val="nil"/>
              <w:right w:val="nil"/>
            </w:tcBorders>
          </w:tcPr>
          <w:p w14:paraId="67D1276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5DE16F9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2C83A1A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0DDE97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6C52A45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E9D546E" w14:textId="77777777" w:rsidTr="00974466">
        <w:trPr>
          <w:jc w:val="center"/>
        </w:trPr>
        <w:tc>
          <w:tcPr>
            <w:tcW w:w="567" w:type="dxa"/>
            <w:tcBorders>
              <w:top w:val="nil"/>
              <w:left w:val="single" w:sz="12" w:space="0" w:color="auto"/>
              <w:bottom w:val="nil"/>
              <w:right w:val="single" w:sz="4" w:space="0" w:color="auto"/>
            </w:tcBorders>
          </w:tcPr>
          <w:p w14:paraId="168CD9F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193</w:t>
            </w:r>
          </w:p>
        </w:tc>
        <w:tc>
          <w:tcPr>
            <w:tcW w:w="5387" w:type="dxa"/>
            <w:tcBorders>
              <w:top w:val="nil"/>
              <w:left w:val="nil"/>
              <w:bottom w:val="nil"/>
              <w:right w:val="nil"/>
            </w:tcBorders>
          </w:tcPr>
          <w:p w14:paraId="349358F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13C99D7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8AB3AA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1BF69AC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7DC664F" w14:textId="77777777" w:rsidTr="00974466">
        <w:trPr>
          <w:jc w:val="center"/>
        </w:trPr>
        <w:tc>
          <w:tcPr>
            <w:tcW w:w="567" w:type="dxa"/>
            <w:tcBorders>
              <w:top w:val="nil"/>
              <w:left w:val="single" w:sz="12" w:space="0" w:color="auto"/>
              <w:bottom w:val="nil"/>
              <w:right w:val="single" w:sz="4" w:space="0" w:color="auto"/>
            </w:tcBorders>
          </w:tcPr>
          <w:p w14:paraId="54BCF55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194</w:t>
            </w:r>
          </w:p>
        </w:tc>
        <w:tc>
          <w:tcPr>
            <w:tcW w:w="5387" w:type="dxa"/>
            <w:tcBorders>
              <w:top w:val="nil"/>
              <w:left w:val="nil"/>
              <w:bottom w:val="nil"/>
              <w:right w:val="nil"/>
            </w:tcBorders>
          </w:tcPr>
          <w:p w14:paraId="701E2F8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51131F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65AFEF4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297C11B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17C0BB4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14038EA" w14:textId="77777777" w:rsidTr="00974466">
        <w:trPr>
          <w:jc w:val="center"/>
        </w:trPr>
        <w:tc>
          <w:tcPr>
            <w:tcW w:w="567" w:type="dxa"/>
            <w:tcBorders>
              <w:top w:val="nil"/>
              <w:left w:val="single" w:sz="12" w:space="0" w:color="auto"/>
              <w:bottom w:val="nil"/>
              <w:right w:val="single" w:sz="4" w:space="0" w:color="auto"/>
            </w:tcBorders>
          </w:tcPr>
          <w:p w14:paraId="3D4DB94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195</w:t>
            </w:r>
          </w:p>
        </w:tc>
        <w:tc>
          <w:tcPr>
            <w:tcW w:w="5387" w:type="dxa"/>
            <w:tcBorders>
              <w:top w:val="nil"/>
              <w:left w:val="nil"/>
              <w:bottom w:val="nil"/>
              <w:right w:val="nil"/>
            </w:tcBorders>
          </w:tcPr>
          <w:p w14:paraId="69CA4ED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114014E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626DD61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ABB7F8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7618674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854582E" w14:textId="77777777" w:rsidTr="00974466">
        <w:trPr>
          <w:jc w:val="center"/>
        </w:trPr>
        <w:tc>
          <w:tcPr>
            <w:tcW w:w="567" w:type="dxa"/>
            <w:tcBorders>
              <w:top w:val="nil"/>
              <w:left w:val="single" w:sz="12" w:space="0" w:color="auto"/>
              <w:bottom w:val="nil"/>
              <w:right w:val="single" w:sz="4" w:space="0" w:color="auto"/>
            </w:tcBorders>
          </w:tcPr>
          <w:p w14:paraId="37D41C2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196</w:t>
            </w:r>
          </w:p>
        </w:tc>
        <w:tc>
          <w:tcPr>
            <w:tcW w:w="5387" w:type="dxa"/>
            <w:tcBorders>
              <w:top w:val="nil"/>
              <w:left w:val="nil"/>
              <w:bottom w:val="nil"/>
              <w:right w:val="nil"/>
            </w:tcBorders>
          </w:tcPr>
          <w:p w14:paraId="5F4A133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37D0CEA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095693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5EF216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0EA9C01" w14:textId="77777777" w:rsidTr="00974466">
        <w:trPr>
          <w:jc w:val="center"/>
        </w:trPr>
        <w:tc>
          <w:tcPr>
            <w:tcW w:w="567" w:type="dxa"/>
            <w:tcBorders>
              <w:top w:val="nil"/>
              <w:left w:val="single" w:sz="12" w:space="0" w:color="auto"/>
              <w:bottom w:val="nil"/>
              <w:right w:val="single" w:sz="4" w:space="0" w:color="auto"/>
            </w:tcBorders>
          </w:tcPr>
          <w:p w14:paraId="26C78FB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197</w:t>
            </w:r>
          </w:p>
        </w:tc>
        <w:tc>
          <w:tcPr>
            <w:tcW w:w="5387" w:type="dxa"/>
            <w:tcBorders>
              <w:top w:val="nil"/>
              <w:left w:val="nil"/>
              <w:bottom w:val="nil"/>
              <w:right w:val="nil"/>
            </w:tcBorders>
          </w:tcPr>
          <w:p w14:paraId="50E213E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0C21B73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047EAB5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A7F49A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503A200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360E4AE" w14:textId="77777777" w:rsidTr="00974466">
        <w:trPr>
          <w:jc w:val="center"/>
        </w:trPr>
        <w:tc>
          <w:tcPr>
            <w:tcW w:w="567" w:type="dxa"/>
            <w:tcBorders>
              <w:top w:val="nil"/>
              <w:left w:val="single" w:sz="12" w:space="0" w:color="auto"/>
              <w:bottom w:val="nil"/>
              <w:right w:val="single" w:sz="4" w:space="0" w:color="auto"/>
            </w:tcBorders>
          </w:tcPr>
          <w:p w14:paraId="236FC3C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198</w:t>
            </w:r>
          </w:p>
        </w:tc>
        <w:tc>
          <w:tcPr>
            <w:tcW w:w="5387" w:type="dxa"/>
            <w:tcBorders>
              <w:top w:val="nil"/>
              <w:left w:val="nil"/>
              <w:bottom w:val="nil"/>
              <w:right w:val="nil"/>
            </w:tcBorders>
          </w:tcPr>
          <w:p w14:paraId="11B78FD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4A15714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33A6E87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2531D26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w:t>
            </w:r>
          </w:p>
        </w:tc>
      </w:tr>
      <w:tr w:rsidR="001B6026" w:rsidRPr="00860E1B" w14:paraId="29DF9A1B" w14:textId="77777777" w:rsidTr="00974466">
        <w:trPr>
          <w:jc w:val="center"/>
        </w:trPr>
        <w:tc>
          <w:tcPr>
            <w:tcW w:w="567" w:type="dxa"/>
            <w:tcBorders>
              <w:top w:val="nil"/>
              <w:left w:val="single" w:sz="12" w:space="0" w:color="auto"/>
              <w:bottom w:val="nil"/>
              <w:right w:val="single" w:sz="4" w:space="0" w:color="auto"/>
            </w:tcBorders>
            <w:vAlign w:val="center"/>
          </w:tcPr>
          <w:p w14:paraId="373189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287207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14F4B37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A94E3D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CF4E4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1204DE" w14:textId="77777777" w:rsidTr="00974466">
        <w:trPr>
          <w:jc w:val="center"/>
        </w:trPr>
        <w:tc>
          <w:tcPr>
            <w:tcW w:w="567" w:type="dxa"/>
            <w:tcBorders>
              <w:top w:val="nil"/>
              <w:left w:val="single" w:sz="12" w:space="0" w:color="auto"/>
              <w:bottom w:val="nil"/>
              <w:right w:val="single" w:sz="4" w:space="0" w:color="auto"/>
            </w:tcBorders>
            <w:vAlign w:val="center"/>
          </w:tcPr>
          <w:p w14:paraId="0227BD6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99ABA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FE7A6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4EA91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5EB2C5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ADB72E" w14:textId="77777777" w:rsidTr="00974466">
        <w:trPr>
          <w:jc w:val="center"/>
        </w:trPr>
        <w:tc>
          <w:tcPr>
            <w:tcW w:w="567" w:type="dxa"/>
            <w:tcBorders>
              <w:top w:val="nil"/>
              <w:left w:val="single" w:sz="12" w:space="0" w:color="auto"/>
              <w:bottom w:val="nil"/>
              <w:right w:val="single" w:sz="4" w:space="0" w:color="auto"/>
            </w:tcBorders>
          </w:tcPr>
          <w:p w14:paraId="40516FA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199</w:t>
            </w:r>
          </w:p>
        </w:tc>
        <w:tc>
          <w:tcPr>
            <w:tcW w:w="5387" w:type="dxa"/>
            <w:tcBorders>
              <w:top w:val="nil"/>
              <w:left w:val="nil"/>
              <w:bottom w:val="nil"/>
              <w:right w:val="nil"/>
            </w:tcBorders>
          </w:tcPr>
          <w:p w14:paraId="0F34F33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7D6382D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DA011C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30D5FF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095EEF8" w14:textId="77777777" w:rsidTr="00974466">
        <w:trPr>
          <w:jc w:val="center"/>
        </w:trPr>
        <w:tc>
          <w:tcPr>
            <w:tcW w:w="567" w:type="dxa"/>
            <w:tcBorders>
              <w:top w:val="nil"/>
              <w:left w:val="single" w:sz="12" w:space="0" w:color="auto"/>
              <w:bottom w:val="nil"/>
              <w:right w:val="single" w:sz="4" w:space="0" w:color="auto"/>
            </w:tcBorders>
          </w:tcPr>
          <w:p w14:paraId="4F59286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200</w:t>
            </w:r>
          </w:p>
        </w:tc>
        <w:tc>
          <w:tcPr>
            <w:tcW w:w="5387" w:type="dxa"/>
            <w:tcBorders>
              <w:top w:val="nil"/>
              <w:left w:val="nil"/>
              <w:bottom w:val="nil"/>
              <w:right w:val="nil"/>
            </w:tcBorders>
          </w:tcPr>
          <w:p w14:paraId="2A6F658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0E961C9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FD4C4E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10935E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689098C" w14:textId="77777777" w:rsidTr="00974466">
        <w:trPr>
          <w:jc w:val="center"/>
        </w:trPr>
        <w:tc>
          <w:tcPr>
            <w:tcW w:w="567" w:type="dxa"/>
            <w:tcBorders>
              <w:top w:val="nil"/>
              <w:left w:val="single" w:sz="12" w:space="0" w:color="auto"/>
              <w:bottom w:val="nil"/>
              <w:right w:val="single" w:sz="4" w:space="0" w:color="auto"/>
            </w:tcBorders>
          </w:tcPr>
          <w:p w14:paraId="12FD53A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201</w:t>
            </w:r>
          </w:p>
        </w:tc>
        <w:tc>
          <w:tcPr>
            <w:tcW w:w="5387" w:type="dxa"/>
            <w:tcBorders>
              <w:top w:val="nil"/>
              <w:left w:val="nil"/>
              <w:bottom w:val="nil"/>
              <w:right w:val="nil"/>
            </w:tcBorders>
          </w:tcPr>
          <w:p w14:paraId="1B7EB99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67A269E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5CC579C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1EDE9C8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D27552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48F9E9B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9D2DC7" w14:textId="77777777" w:rsidTr="00974466">
        <w:trPr>
          <w:jc w:val="center"/>
        </w:trPr>
        <w:tc>
          <w:tcPr>
            <w:tcW w:w="567" w:type="dxa"/>
            <w:tcBorders>
              <w:top w:val="nil"/>
              <w:left w:val="single" w:sz="12" w:space="0" w:color="auto"/>
              <w:bottom w:val="nil"/>
              <w:right w:val="single" w:sz="4" w:space="0" w:color="auto"/>
            </w:tcBorders>
          </w:tcPr>
          <w:p w14:paraId="42400C7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202</w:t>
            </w:r>
          </w:p>
        </w:tc>
        <w:tc>
          <w:tcPr>
            <w:tcW w:w="5387" w:type="dxa"/>
            <w:tcBorders>
              <w:top w:val="nil"/>
              <w:left w:val="nil"/>
              <w:bottom w:val="nil"/>
              <w:right w:val="nil"/>
            </w:tcBorders>
          </w:tcPr>
          <w:p w14:paraId="2E29F09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19FFAAC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0047203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3AB668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2188F148"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68F6397" w14:textId="77777777" w:rsidTr="00974466">
        <w:trPr>
          <w:jc w:val="center"/>
        </w:trPr>
        <w:tc>
          <w:tcPr>
            <w:tcW w:w="567" w:type="dxa"/>
            <w:tcBorders>
              <w:top w:val="nil"/>
              <w:left w:val="single" w:sz="12" w:space="0" w:color="auto"/>
              <w:bottom w:val="nil"/>
              <w:right w:val="single" w:sz="4" w:space="0" w:color="auto"/>
            </w:tcBorders>
          </w:tcPr>
          <w:p w14:paraId="31F1DDD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203</w:t>
            </w:r>
          </w:p>
        </w:tc>
        <w:tc>
          <w:tcPr>
            <w:tcW w:w="5387" w:type="dxa"/>
            <w:tcBorders>
              <w:top w:val="nil"/>
              <w:left w:val="nil"/>
              <w:bottom w:val="nil"/>
              <w:right w:val="nil"/>
            </w:tcBorders>
          </w:tcPr>
          <w:p w14:paraId="26D97EC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00E1EFD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76BBBB0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B02581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43FAC6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E8199FF" w14:textId="77777777" w:rsidTr="00974466">
        <w:trPr>
          <w:jc w:val="center"/>
        </w:trPr>
        <w:tc>
          <w:tcPr>
            <w:tcW w:w="567" w:type="dxa"/>
            <w:tcBorders>
              <w:top w:val="nil"/>
              <w:left w:val="single" w:sz="12" w:space="0" w:color="auto"/>
              <w:bottom w:val="nil"/>
              <w:right w:val="single" w:sz="4" w:space="0" w:color="auto"/>
            </w:tcBorders>
          </w:tcPr>
          <w:p w14:paraId="45EC40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204</w:t>
            </w:r>
          </w:p>
        </w:tc>
        <w:tc>
          <w:tcPr>
            <w:tcW w:w="5387" w:type="dxa"/>
            <w:tcBorders>
              <w:top w:val="nil"/>
              <w:left w:val="nil"/>
              <w:bottom w:val="nil"/>
              <w:right w:val="nil"/>
            </w:tcBorders>
          </w:tcPr>
          <w:p w14:paraId="1374E02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05C8E35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06C6FF1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1B33DCF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2FB07C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20985D4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14:paraId="104051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9F96661" w14:textId="77777777" w:rsidTr="00974466">
        <w:trPr>
          <w:jc w:val="center"/>
        </w:trPr>
        <w:tc>
          <w:tcPr>
            <w:tcW w:w="567" w:type="dxa"/>
            <w:tcBorders>
              <w:top w:val="nil"/>
              <w:left w:val="single" w:sz="12" w:space="0" w:color="auto"/>
              <w:bottom w:val="nil"/>
              <w:right w:val="single" w:sz="4" w:space="0" w:color="auto"/>
            </w:tcBorders>
          </w:tcPr>
          <w:p w14:paraId="1CFD90B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205</w:t>
            </w:r>
          </w:p>
        </w:tc>
        <w:tc>
          <w:tcPr>
            <w:tcW w:w="5387" w:type="dxa"/>
            <w:tcBorders>
              <w:top w:val="nil"/>
              <w:left w:val="nil"/>
              <w:bottom w:val="nil"/>
              <w:right w:val="nil"/>
            </w:tcBorders>
          </w:tcPr>
          <w:p w14:paraId="46A5CED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61FBF7F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1A63FED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0933741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14:paraId="15F959D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D3041D" w14:textId="77777777" w:rsidTr="00974466">
        <w:trPr>
          <w:jc w:val="center"/>
        </w:trPr>
        <w:tc>
          <w:tcPr>
            <w:tcW w:w="567" w:type="dxa"/>
            <w:tcBorders>
              <w:top w:val="nil"/>
              <w:left w:val="single" w:sz="12" w:space="0" w:color="auto"/>
              <w:bottom w:val="nil"/>
              <w:right w:val="single" w:sz="4" w:space="0" w:color="auto"/>
            </w:tcBorders>
          </w:tcPr>
          <w:p w14:paraId="0FD94AB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206</w:t>
            </w:r>
          </w:p>
        </w:tc>
        <w:tc>
          <w:tcPr>
            <w:tcW w:w="5387" w:type="dxa"/>
            <w:tcBorders>
              <w:top w:val="nil"/>
              <w:left w:val="nil"/>
              <w:bottom w:val="nil"/>
              <w:right w:val="nil"/>
            </w:tcBorders>
          </w:tcPr>
          <w:p w14:paraId="1E14202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0522519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109FA92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829EF1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14:paraId="5BC6846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8D9D7E" w14:textId="77777777" w:rsidTr="00974466">
        <w:trPr>
          <w:jc w:val="center"/>
        </w:trPr>
        <w:tc>
          <w:tcPr>
            <w:tcW w:w="567" w:type="dxa"/>
            <w:tcBorders>
              <w:top w:val="nil"/>
              <w:left w:val="single" w:sz="12" w:space="0" w:color="auto"/>
              <w:bottom w:val="nil"/>
              <w:right w:val="single" w:sz="4" w:space="0" w:color="auto"/>
            </w:tcBorders>
          </w:tcPr>
          <w:p w14:paraId="5F51C76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207</w:t>
            </w:r>
          </w:p>
        </w:tc>
        <w:tc>
          <w:tcPr>
            <w:tcW w:w="5387" w:type="dxa"/>
            <w:tcBorders>
              <w:top w:val="nil"/>
              <w:left w:val="nil"/>
              <w:bottom w:val="nil"/>
              <w:right w:val="nil"/>
            </w:tcBorders>
          </w:tcPr>
          <w:p w14:paraId="5F5C298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6DB1780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C56A4E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3300C4E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EBA0110" w14:textId="77777777" w:rsidTr="00974466">
        <w:trPr>
          <w:jc w:val="center"/>
        </w:trPr>
        <w:tc>
          <w:tcPr>
            <w:tcW w:w="567" w:type="dxa"/>
            <w:tcBorders>
              <w:top w:val="nil"/>
              <w:left w:val="single" w:sz="12" w:space="0" w:color="auto"/>
              <w:bottom w:val="nil"/>
              <w:right w:val="single" w:sz="4" w:space="0" w:color="auto"/>
            </w:tcBorders>
            <w:vAlign w:val="center"/>
          </w:tcPr>
          <w:p w14:paraId="36DFB5A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F47A69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5. Приміщення №5. Коридор</w:t>
            </w:r>
          </w:p>
        </w:tc>
        <w:tc>
          <w:tcPr>
            <w:tcW w:w="1418" w:type="dxa"/>
            <w:tcBorders>
              <w:top w:val="nil"/>
              <w:left w:val="single" w:sz="4" w:space="0" w:color="auto"/>
              <w:bottom w:val="nil"/>
              <w:right w:val="single" w:sz="4" w:space="0" w:color="auto"/>
            </w:tcBorders>
            <w:vAlign w:val="center"/>
          </w:tcPr>
          <w:p w14:paraId="3ACE1B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FEF121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196BC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D1DB529" w14:textId="77777777" w:rsidTr="00974466">
        <w:trPr>
          <w:jc w:val="center"/>
        </w:trPr>
        <w:tc>
          <w:tcPr>
            <w:tcW w:w="567" w:type="dxa"/>
            <w:tcBorders>
              <w:top w:val="nil"/>
              <w:left w:val="single" w:sz="12" w:space="0" w:color="auto"/>
              <w:bottom w:val="nil"/>
              <w:right w:val="single" w:sz="4" w:space="0" w:color="auto"/>
            </w:tcBorders>
            <w:vAlign w:val="center"/>
          </w:tcPr>
          <w:p w14:paraId="70C7ACA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738A8B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3AE3B8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E2F180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FB9271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58F0BDE" w14:textId="77777777" w:rsidTr="00974466">
        <w:trPr>
          <w:jc w:val="center"/>
        </w:trPr>
        <w:tc>
          <w:tcPr>
            <w:tcW w:w="567" w:type="dxa"/>
            <w:tcBorders>
              <w:top w:val="nil"/>
              <w:left w:val="single" w:sz="12" w:space="0" w:color="auto"/>
              <w:bottom w:val="nil"/>
              <w:right w:val="single" w:sz="4" w:space="0" w:color="auto"/>
            </w:tcBorders>
            <w:vAlign w:val="center"/>
          </w:tcPr>
          <w:p w14:paraId="07BBBFE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8BD20B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1A9CB74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92F7AA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D8229E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1964A0D" w14:textId="77777777" w:rsidTr="00974466">
        <w:trPr>
          <w:jc w:val="center"/>
        </w:trPr>
        <w:tc>
          <w:tcPr>
            <w:tcW w:w="567" w:type="dxa"/>
            <w:tcBorders>
              <w:top w:val="nil"/>
              <w:left w:val="single" w:sz="12" w:space="0" w:color="auto"/>
              <w:bottom w:val="nil"/>
              <w:right w:val="single" w:sz="4" w:space="0" w:color="auto"/>
            </w:tcBorders>
            <w:vAlign w:val="center"/>
          </w:tcPr>
          <w:p w14:paraId="5BC701E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CA145A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1FAC54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C6E2C8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9ADF4D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4ACDEAB" w14:textId="77777777" w:rsidTr="00974466">
        <w:trPr>
          <w:jc w:val="center"/>
        </w:trPr>
        <w:tc>
          <w:tcPr>
            <w:tcW w:w="567" w:type="dxa"/>
            <w:tcBorders>
              <w:top w:val="nil"/>
              <w:left w:val="single" w:sz="12" w:space="0" w:color="auto"/>
              <w:bottom w:val="nil"/>
              <w:right w:val="single" w:sz="4" w:space="0" w:color="auto"/>
            </w:tcBorders>
          </w:tcPr>
          <w:p w14:paraId="6DA390D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208</w:t>
            </w:r>
          </w:p>
        </w:tc>
        <w:tc>
          <w:tcPr>
            <w:tcW w:w="5387" w:type="dxa"/>
            <w:tcBorders>
              <w:top w:val="nil"/>
              <w:left w:val="nil"/>
              <w:bottom w:val="nil"/>
              <w:right w:val="nil"/>
            </w:tcBorders>
          </w:tcPr>
          <w:p w14:paraId="36F76F5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4D76B56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E1AA3C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8,1</w:t>
            </w:r>
          </w:p>
        </w:tc>
        <w:tc>
          <w:tcPr>
            <w:tcW w:w="1418" w:type="dxa"/>
            <w:tcBorders>
              <w:top w:val="nil"/>
              <w:left w:val="single" w:sz="4" w:space="0" w:color="auto"/>
              <w:bottom w:val="nil"/>
              <w:right w:val="single" w:sz="12" w:space="0" w:color="auto"/>
            </w:tcBorders>
            <w:vAlign w:val="center"/>
          </w:tcPr>
          <w:p w14:paraId="3F0A2EA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D822104" w14:textId="77777777" w:rsidTr="00974466">
        <w:trPr>
          <w:jc w:val="center"/>
        </w:trPr>
        <w:tc>
          <w:tcPr>
            <w:tcW w:w="567" w:type="dxa"/>
            <w:tcBorders>
              <w:top w:val="nil"/>
              <w:left w:val="single" w:sz="12" w:space="0" w:color="auto"/>
              <w:bottom w:val="nil"/>
              <w:right w:val="single" w:sz="4" w:space="0" w:color="auto"/>
            </w:tcBorders>
          </w:tcPr>
          <w:p w14:paraId="76E6EE5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209</w:t>
            </w:r>
          </w:p>
        </w:tc>
        <w:tc>
          <w:tcPr>
            <w:tcW w:w="5387" w:type="dxa"/>
            <w:tcBorders>
              <w:top w:val="nil"/>
              <w:left w:val="nil"/>
              <w:bottom w:val="nil"/>
              <w:right w:val="nil"/>
            </w:tcBorders>
          </w:tcPr>
          <w:p w14:paraId="145307A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50596F6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1213A52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16B4724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0,81</w:t>
            </w:r>
          </w:p>
        </w:tc>
        <w:tc>
          <w:tcPr>
            <w:tcW w:w="1418" w:type="dxa"/>
            <w:tcBorders>
              <w:top w:val="nil"/>
              <w:left w:val="single" w:sz="4" w:space="0" w:color="auto"/>
              <w:bottom w:val="nil"/>
              <w:right w:val="single" w:sz="12" w:space="0" w:color="auto"/>
            </w:tcBorders>
            <w:vAlign w:val="center"/>
          </w:tcPr>
          <w:p w14:paraId="23902FA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2DBED74" w14:textId="77777777" w:rsidTr="00974466">
        <w:trPr>
          <w:jc w:val="center"/>
        </w:trPr>
        <w:tc>
          <w:tcPr>
            <w:tcW w:w="567" w:type="dxa"/>
            <w:tcBorders>
              <w:top w:val="nil"/>
              <w:left w:val="single" w:sz="12" w:space="0" w:color="auto"/>
              <w:bottom w:val="nil"/>
              <w:right w:val="single" w:sz="4" w:space="0" w:color="auto"/>
            </w:tcBorders>
          </w:tcPr>
          <w:p w14:paraId="34398B7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210</w:t>
            </w:r>
          </w:p>
        </w:tc>
        <w:tc>
          <w:tcPr>
            <w:tcW w:w="5387" w:type="dxa"/>
            <w:tcBorders>
              <w:top w:val="nil"/>
              <w:left w:val="nil"/>
              <w:bottom w:val="nil"/>
              <w:right w:val="nil"/>
            </w:tcBorders>
          </w:tcPr>
          <w:p w14:paraId="1EA9302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5BA7FCD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569A927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02F12C4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0,81</w:t>
            </w:r>
          </w:p>
        </w:tc>
        <w:tc>
          <w:tcPr>
            <w:tcW w:w="1418" w:type="dxa"/>
            <w:tcBorders>
              <w:top w:val="nil"/>
              <w:left w:val="single" w:sz="4" w:space="0" w:color="auto"/>
              <w:bottom w:val="nil"/>
              <w:right w:val="single" w:sz="12" w:space="0" w:color="auto"/>
            </w:tcBorders>
            <w:vAlign w:val="center"/>
          </w:tcPr>
          <w:p w14:paraId="793C8C3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216C9C1" w14:textId="77777777" w:rsidTr="00974466">
        <w:trPr>
          <w:jc w:val="center"/>
        </w:trPr>
        <w:tc>
          <w:tcPr>
            <w:tcW w:w="567" w:type="dxa"/>
            <w:tcBorders>
              <w:top w:val="nil"/>
              <w:left w:val="single" w:sz="12" w:space="0" w:color="auto"/>
              <w:bottom w:val="nil"/>
              <w:right w:val="single" w:sz="4" w:space="0" w:color="auto"/>
            </w:tcBorders>
          </w:tcPr>
          <w:p w14:paraId="6A31530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211</w:t>
            </w:r>
          </w:p>
        </w:tc>
        <w:tc>
          <w:tcPr>
            <w:tcW w:w="5387" w:type="dxa"/>
            <w:tcBorders>
              <w:top w:val="nil"/>
              <w:left w:val="nil"/>
              <w:bottom w:val="nil"/>
              <w:right w:val="nil"/>
            </w:tcBorders>
          </w:tcPr>
          <w:p w14:paraId="014B363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3D6BD3C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6CA8D7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455D87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8,1</w:t>
            </w:r>
          </w:p>
        </w:tc>
        <w:tc>
          <w:tcPr>
            <w:tcW w:w="1418" w:type="dxa"/>
            <w:tcBorders>
              <w:top w:val="nil"/>
              <w:left w:val="single" w:sz="4" w:space="0" w:color="auto"/>
              <w:bottom w:val="nil"/>
              <w:right w:val="single" w:sz="12" w:space="0" w:color="auto"/>
            </w:tcBorders>
            <w:vAlign w:val="center"/>
          </w:tcPr>
          <w:p w14:paraId="0C5EF62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47B9FF1" w14:textId="77777777" w:rsidTr="00974466">
        <w:trPr>
          <w:jc w:val="center"/>
        </w:trPr>
        <w:tc>
          <w:tcPr>
            <w:tcW w:w="567" w:type="dxa"/>
            <w:tcBorders>
              <w:top w:val="nil"/>
              <w:left w:val="single" w:sz="12" w:space="0" w:color="auto"/>
              <w:bottom w:val="nil"/>
              <w:right w:val="single" w:sz="4" w:space="0" w:color="auto"/>
            </w:tcBorders>
          </w:tcPr>
          <w:p w14:paraId="2F46CDC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212</w:t>
            </w:r>
          </w:p>
        </w:tc>
        <w:tc>
          <w:tcPr>
            <w:tcW w:w="5387" w:type="dxa"/>
            <w:tcBorders>
              <w:top w:val="nil"/>
              <w:left w:val="nil"/>
              <w:bottom w:val="nil"/>
              <w:right w:val="nil"/>
            </w:tcBorders>
          </w:tcPr>
          <w:p w14:paraId="4A51FF6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46BFC24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458DBA1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92823E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8,1</w:t>
            </w:r>
          </w:p>
        </w:tc>
        <w:tc>
          <w:tcPr>
            <w:tcW w:w="1418" w:type="dxa"/>
            <w:tcBorders>
              <w:top w:val="nil"/>
              <w:left w:val="single" w:sz="4" w:space="0" w:color="auto"/>
              <w:bottom w:val="nil"/>
              <w:right w:val="single" w:sz="12" w:space="0" w:color="auto"/>
            </w:tcBorders>
            <w:vAlign w:val="center"/>
          </w:tcPr>
          <w:p w14:paraId="43F6F75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6FF6308" w14:textId="77777777" w:rsidTr="00974466">
        <w:trPr>
          <w:jc w:val="center"/>
        </w:trPr>
        <w:tc>
          <w:tcPr>
            <w:tcW w:w="567" w:type="dxa"/>
            <w:tcBorders>
              <w:top w:val="nil"/>
              <w:left w:val="single" w:sz="12" w:space="0" w:color="auto"/>
              <w:bottom w:val="nil"/>
              <w:right w:val="single" w:sz="4" w:space="0" w:color="auto"/>
            </w:tcBorders>
          </w:tcPr>
          <w:p w14:paraId="45B3CA8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213</w:t>
            </w:r>
          </w:p>
        </w:tc>
        <w:tc>
          <w:tcPr>
            <w:tcW w:w="5387" w:type="dxa"/>
            <w:tcBorders>
              <w:top w:val="nil"/>
              <w:left w:val="nil"/>
              <w:bottom w:val="nil"/>
              <w:right w:val="nil"/>
            </w:tcBorders>
          </w:tcPr>
          <w:p w14:paraId="1D6C645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6252679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0E5E2EE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E3B371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8,1</w:t>
            </w:r>
          </w:p>
        </w:tc>
        <w:tc>
          <w:tcPr>
            <w:tcW w:w="1418" w:type="dxa"/>
            <w:tcBorders>
              <w:top w:val="nil"/>
              <w:left w:val="single" w:sz="4" w:space="0" w:color="auto"/>
              <w:bottom w:val="nil"/>
              <w:right w:val="single" w:sz="12" w:space="0" w:color="auto"/>
            </w:tcBorders>
            <w:vAlign w:val="center"/>
          </w:tcPr>
          <w:p w14:paraId="50BCD3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146A4EA" w14:textId="77777777" w:rsidTr="00974466">
        <w:trPr>
          <w:jc w:val="center"/>
        </w:trPr>
        <w:tc>
          <w:tcPr>
            <w:tcW w:w="567" w:type="dxa"/>
            <w:tcBorders>
              <w:top w:val="nil"/>
              <w:left w:val="single" w:sz="12" w:space="0" w:color="auto"/>
              <w:bottom w:val="nil"/>
              <w:right w:val="single" w:sz="4" w:space="0" w:color="auto"/>
            </w:tcBorders>
          </w:tcPr>
          <w:p w14:paraId="3E870E6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214</w:t>
            </w:r>
          </w:p>
        </w:tc>
        <w:tc>
          <w:tcPr>
            <w:tcW w:w="5387" w:type="dxa"/>
            <w:tcBorders>
              <w:top w:val="nil"/>
              <w:left w:val="nil"/>
              <w:bottom w:val="nil"/>
              <w:right w:val="nil"/>
            </w:tcBorders>
          </w:tcPr>
          <w:p w14:paraId="5E3FB5C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4D2D1D2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6C56D0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8,1</w:t>
            </w:r>
          </w:p>
        </w:tc>
        <w:tc>
          <w:tcPr>
            <w:tcW w:w="1418" w:type="dxa"/>
            <w:tcBorders>
              <w:top w:val="nil"/>
              <w:left w:val="single" w:sz="4" w:space="0" w:color="auto"/>
              <w:bottom w:val="nil"/>
              <w:right w:val="single" w:sz="12" w:space="0" w:color="auto"/>
            </w:tcBorders>
            <w:vAlign w:val="center"/>
          </w:tcPr>
          <w:p w14:paraId="6EF3FD3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557D1EC" w14:textId="77777777" w:rsidTr="00974466">
        <w:trPr>
          <w:jc w:val="center"/>
        </w:trPr>
        <w:tc>
          <w:tcPr>
            <w:tcW w:w="567" w:type="dxa"/>
            <w:tcBorders>
              <w:top w:val="nil"/>
              <w:left w:val="single" w:sz="12" w:space="0" w:color="auto"/>
              <w:bottom w:val="nil"/>
              <w:right w:val="single" w:sz="4" w:space="0" w:color="auto"/>
            </w:tcBorders>
          </w:tcPr>
          <w:p w14:paraId="2E316ED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215</w:t>
            </w:r>
          </w:p>
        </w:tc>
        <w:tc>
          <w:tcPr>
            <w:tcW w:w="5387" w:type="dxa"/>
            <w:tcBorders>
              <w:top w:val="nil"/>
              <w:left w:val="nil"/>
              <w:bottom w:val="nil"/>
              <w:right w:val="nil"/>
            </w:tcBorders>
          </w:tcPr>
          <w:p w14:paraId="3974F82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5761D5A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F4E327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8,1</w:t>
            </w:r>
          </w:p>
        </w:tc>
        <w:tc>
          <w:tcPr>
            <w:tcW w:w="1418" w:type="dxa"/>
            <w:tcBorders>
              <w:top w:val="nil"/>
              <w:left w:val="single" w:sz="4" w:space="0" w:color="auto"/>
              <w:bottom w:val="nil"/>
              <w:right w:val="single" w:sz="12" w:space="0" w:color="auto"/>
            </w:tcBorders>
            <w:vAlign w:val="center"/>
          </w:tcPr>
          <w:p w14:paraId="55F223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7CF6CAA" w14:textId="77777777" w:rsidTr="00974466">
        <w:trPr>
          <w:jc w:val="center"/>
        </w:trPr>
        <w:tc>
          <w:tcPr>
            <w:tcW w:w="567" w:type="dxa"/>
            <w:tcBorders>
              <w:top w:val="nil"/>
              <w:left w:val="single" w:sz="12" w:space="0" w:color="auto"/>
              <w:bottom w:val="nil"/>
              <w:right w:val="single" w:sz="4" w:space="0" w:color="auto"/>
            </w:tcBorders>
          </w:tcPr>
          <w:p w14:paraId="551D1A6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216</w:t>
            </w:r>
          </w:p>
        </w:tc>
        <w:tc>
          <w:tcPr>
            <w:tcW w:w="5387" w:type="dxa"/>
            <w:tcBorders>
              <w:top w:val="nil"/>
              <w:left w:val="nil"/>
              <w:bottom w:val="nil"/>
              <w:right w:val="nil"/>
            </w:tcBorders>
          </w:tcPr>
          <w:p w14:paraId="5889FEA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40FB8A2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0CF02EE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7543E58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8C939D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8,1</w:t>
            </w:r>
          </w:p>
        </w:tc>
        <w:tc>
          <w:tcPr>
            <w:tcW w:w="1418" w:type="dxa"/>
            <w:tcBorders>
              <w:top w:val="nil"/>
              <w:left w:val="single" w:sz="4" w:space="0" w:color="auto"/>
              <w:bottom w:val="nil"/>
              <w:right w:val="single" w:sz="12" w:space="0" w:color="auto"/>
            </w:tcBorders>
            <w:vAlign w:val="center"/>
          </w:tcPr>
          <w:p w14:paraId="6ABBF5B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624AADC" w14:textId="77777777" w:rsidTr="00974466">
        <w:trPr>
          <w:jc w:val="center"/>
        </w:trPr>
        <w:tc>
          <w:tcPr>
            <w:tcW w:w="567" w:type="dxa"/>
            <w:tcBorders>
              <w:top w:val="nil"/>
              <w:left w:val="single" w:sz="12" w:space="0" w:color="auto"/>
              <w:bottom w:val="nil"/>
              <w:right w:val="single" w:sz="4" w:space="0" w:color="auto"/>
            </w:tcBorders>
          </w:tcPr>
          <w:p w14:paraId="7B888C2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217</w:t>
            </w:r>
          </w:p>
        </w:tc>
        <w:tc>
          <w:tcPr>
            <w:tcW w:w="5387" w:type="dxa"/>
            <w:tcBorders>
              <w:top w:val="nil"/>
              <w:left w:val="nil"/>
              <w:bottom w:val="nil"/>
              <w:right w:val="nil"/>
            </w:tcBorders>
          </w:tcPr>
          <w:p w14:paraId="4075783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75913A0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5F6C284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35166C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0,7884</w:t>
            </w:r>
          </w:p>
        </w:tc>
        <w:tc>
          <w:tcPr>
            <w:tcW w:w="1418" w:type="dxa"/>
            <w:tcBorders>
              <w:top w:val="nil"/>
              <w:left w:val="single" w:sz="4" w:space="0" w:color="auto"/>
              <w:bottom w:val="nil"/>
              <w:right w:val="single" w:sz="12" w:space="0" w:color="auto"/>
            </w:tcBorders>
            <w:vAlign w:val="center"/>
          </w:tcPr>
          <w:p w14:paraId="74E0FBB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77BBB9F9"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732C1F89"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7DA6FA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11F95C2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265187A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20CE0E0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1BFDD04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55AA898D" w14:textId="77777777" w:rsidTr="00974466">
        <w:trPr>
          <w:jc w:val="center"/>
        </w:trPr>
        <w:tc>
          <w:tcPr>
            <w:tcW w:w="567" w:type="dxa"/>
            <w:tcBorders>
              <w:top w:val="nil"/>
              <w:left w:val="single" w:sz="12" w:space="0" w:color="auto"/>
              <w:bottom w:val="nil"/>
              <w:right w:val="single" w:sz="4" w:space="0" w:color="auto"/>
            </w:tcBorders>
            <w:vAlign w:val="center"/>
          </w:tcPr>
          <w:p w14:paraId="7EC2D29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316B70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6977D0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479F8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64EBCB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C7C202F" w14:textId="77777777" w:rsidTr="00974466">
        <w:trPr>
          <w:jc w:val="center"/>
        </w:trPr>
        <w:tc>
          <w:tcPr>
            <w:tcW w:w="567" w:type="dxa"/>
            <w:tcBorders>
              <w:top w:val="nil"/>
              <w:left w:val="single" w:sz="12" w:space="0" w:color="auto"/>
              <w:bottom w:val="nil"/>
              <w:right w:val="single" w:sz="4" w:space="0" w:color="auto"/>
            </w:tcBorders>
            <w:vAlign w:val="center"/>
          </w:tcPr>
          <w:p w14:paraId="0A6BD49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5C7940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4877F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D32537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EB90ED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AD6EF85" w14:textId="77777777" w:rsidTr="00974466">
        <w:trPr>
          <w:jc w:val="center"/>
        </w:trPr>
        <w:tc>
          <w:tcPr>
            <w:tcW w:w="567" w:type="dxa"/>
            <w:tcBorders>
              <w:top w:val="nil"/>
              <w:left w:val="single" w:sz="12" w:space="0" w:color="auto"/>
              <w:bottom w:val="nil"/>
              <w:right w:val="single" w:sz="4" w:space="0" w:color="auto"/>
            </w:tcBorders>
          </w:tcPr>
          <w:p w14:paraId="00EB742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218</w:t>
            </w:r>
          </w:p>
        </w:tc>
        <w:tc>
          <w:tcPr>
            <w:tcW w:w="5387" w:type="dxa"/>
            <w:tcBorders>
              <w:top w:val="nil"/>
              <w:left w:val="nil"/>
              <w:bottom w:val="nil"/>
              <w:right w:val="nil"/>
            </w:tcBorders>
          </w:tcPr>
          <w:p w14:paraId="63D2F3A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2EDA03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7CB5823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A51514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7,85</w:t>
            </w:r>
          </w:p>
        </w:tc>
        <w:tc>
          <w:tcPr>
            <w:tcW w:w="1418" w:type="dxa"/>
            <w:tcBorders>
              <w:top w:val="nil"/>
              <w:left w:val="single" w:sz="4" w:space="0" w:color="auto"/>
              <w:bottom w:val="nil"/>
              <w:right w:val="single" w:sz="12" w:space="0" w:color="auto"/>
            </w:tcBorders>
            <w:vAlign w:val="center"/>
          </w:tcPr>
          <w:p w14:paraId="7CA897D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AED62ED" w14:textId="77777777" w:rsidTr="00974466">
        <w:trPr>
          <w:jc w:val="center"/>
        </w:trPr>
        <w:tc>
          <w:tcPr>
            <w:tcW w:w="567" w:type="dxa"/>
            <w:tcBorders>
              <w:top w:val="nil"/>
              <w:left w:val="single" w:sz="12" w:space="0" w:color="auto"/>
              <w:bottom w:val="nil"/>
              <w:right w:val="single" w:sz="4" w:space="0" w:color="auto"/>
            </w:tcBorders>
          </w:tcPr>
          <w:p w14:paraId="52AFB36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219</w:t>
            </w:r>
          </w:p>
        </w:tc>
        <w:tc>
          <w:tcPr>
            <w:tcW w:w="5387" w:type="dxa"/>
            <w:tcBorders>
              <w:top w:val="nil"/>
              <w:left w:val="nil"/>
              <w:bottom w:val="nil"/>
              <w:right w:val="nil"/>
            </w:tcBorders>
          </w:tcPr>
          <w:p w14:paraId="3983756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033ACBB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01A66EF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8FBF61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7,85</w:t>
            </w:r>
          </w:p>
        </w:tc>
        <w:tc>
          <w:tcPr>
            <w:tcW w:w="1418" w:type="dxa"/>
            <w:tcBorders>
              <w:top w:val="nil"/>
              <w:left w:val="single" w:sz="4" w:space="0" w:color="auto"/>
              <w:bottom w:val="nil"/>
              <w:right w:val="single" w:sz="12" w:space="0" w:color="auto"/>
            </w:tcBorders>
            <w:vAlign w:val="center"/>
          </w:tcPr>
          <w:p w14:paraId="251D951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487A48A" w14:textId="77777777" w:rsidTr="00974466">
        <w:trPr>
          <w:jc w:val="center"/>
        </w:trPr>
        <w:tc>
          <w:tcPr>
            <w:tcW w:w="567" w:type="dxa"/>
            <w:tcBorders>
              <w:top w:val="nil"/>
              <w:left w:val="single" w:sz="12" w:space="0" w:color="auto"/>
              <w:bottom w:val="nil"/>
              <w:right w:val="single" w:sz="4" w:space="0" w:color="auto"/>
            </w:tcBorders>
          </w:tcPr>
          <w:p w14:paraId="7FF91A8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220</w:t>
            </w:r>
          </w:p>
        </w:tc>
        <w:tc>
          <w:tcPr>
            <w:tcW w:w="5387" w:type="dxa"/>
            <w:tcBorders>
              <w:top w:val="nil"/>
              <w:left w:val="nil"/>
              <w:bottom w:val="nil"/>
              <w:right w:val="nil"/>
            </w:tcBorders>
          </w:tcPr>
          <w:p w14:paraId="127C883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4E8161B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48F9AB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7,85</w:t>
            </w:r>
          </w:p>
        </w:tc>
        <w:tc>
          <w:tcPr>
            <w:tcW w:w="1418" w:type="dxa"/>
            <w:tcBorders>
              <w:top w:val="nil"/>
              <w:left w:val="single" w:sz="4" w:space="0" w:color="auto"/>
              <w:bottom w:val="nil"/>
              <w:right w:val="single" w:sz="12" w:space="0" w:color="auto"/>
            </w:tcBorders>
            <w:vAlign w:val="center"/>
          </w:tcPr>
          <w:p w14:paraId="242FB03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2F9ED7" w14:textId="77777777" w:rsidTr="00974466">
        <w:trPr>
          <w:jc w:val="center"/>
        </w:trPr>
        <w:tc>
          <w:tcPr>
            <w:tcW w:w="567" w:type="dxa"/>
            <w:tcBorders>
              <w:top w:val="nil"/>
              <w:left w:val="single" w:sz="12" w:space="0" w:color="auto"/>
              <w:bottom w:val="nil"/>
              <w:right w:val="single" w:sz="4" w:space="0" w:color="auto"/>
            </w:tcBorders>
          </w:tcPr>
          <w:p w14:paraId="72C0205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221</w:t>
            </w:r>
          </w:p>
        </w:tc>
        <w:tc>
          <w:tcPr>
            <w:tcW w:w="5387" w:type="dxa"/>
            <w:tcBorders>
              <w:top w:val="nil"/>
              <w:left w:val="nil"/>
              <w:bottom w:val="nil"/>
              <w:right w:val="nil"/>
            </w:tcBorders>
          </w:tcPr>
          <w:p w14:paraId="4FA4A9A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7B0C560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34D7B3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6,77</w:t>
            </w:r>
          </w:p>
        </w:tc>
        <w:tc>
          <w:tcPr>
            <w:tcW w:w="1418" w:type="dxa"/>
            <w:tcBorders>
              <w:top w:val="nil"/>
              <w:left w:val="single" w:sz="4" w:space="0" w:color="auto"/>
              <w:bottom w:val="nil"/>
              <w:right w:val="single" w:sz="12" w:space="0" w:color="auto"/>
            </w:tcBorders>
            <w:vAlign w:val="center"/>
          </w:tcPr>
          <w:p w14:paraId="6E7D1F88"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1E1CDF2A" w14:textId="77777777" w:rsidTr="00974466">
        <w:trPr>
          <w:jc w:val="center"/>
        </w:trPr>
        <w:tc>
          <w:tcPr>
            <w:tcW w:w="567" w:type="dxa"/>
            <w:tcBorders>
              <w:top w:val="nil"/>
              <w:left w:val="single" w:sz="12" w:space="0" w:color="auto"/>
              <w:bottom w:val="nil"/>
              <w:right w:val="single" w:sz="4" w:space="0" w:color="auto"/>
            </w:tcBorders>
            <w:vAlign w:val="center"/>
          </w:tcPr>
          <w:p w14:paraId="2AED70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1FFDD8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7FE206D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D2C4F2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7E458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B58CE52" w14:textId="77777777" w:rsidTr="00974466">
        <w:trPr>
          <w:jc w:val="center"/>
        </w:trPr>
        <w:tc>
          <w:tcPr>
            <w:tcW w:w="567" w:type="dxa"/>
            <w:tcBorders>
              <w:top w:val="nil"/>
              <w:left w:val="single" w:sz="12" w:space="0" w:color="auto"/>
              <w:bottom w:val="nil"/>
              <w:right w:val="single" w:sz="4" w:space="0" w:color="auto"/>
            </w:tcBorders>
            <w:vAlign w:val="center"/>
          </w:tcPr>
          <w:p w14:paraId="54AA098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A3C4D8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676BA1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3CEB9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CA9DB9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7FD1092" w14:textId="77777777" w:rsidTr="00974466">
        <w:trPr>
          <w:jc w:val="center"/>
        </w:trPr>
        <w:tc>
          <w:tcPr>
            <w:tcW w:w="567" w:type="dxa"/>
            <w:tcBorders>
              <w:top w:val="nil"/>
              <w:left w:val="single" w:sz="12" w:space="0" w:color="auto"/>
              <w:bottom w:val="nil"/>
              <w:right w:val="single" w:sz="4" w:space="0" w:color="auto"/>
            </w:tcBorders>
          </w:tcPr>
          <w:p w14:paraId="48F003A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222</w:t>
            </w:r>
          </w:p>
        </w:tc>
        <w:tc>
          <w:tcPr>
            <w:tcW w:w="5387" w:type="dxa"/>
            <w:tcBorders>
              <w:top w:val="nil"/>
              <w:left w:val="nil"/>
              <w:bottom w:val="nil"/>
              <w:right w:val="nil"/>
            </w:tcBorders>
          </w:tcPr>
          <w:p w14:paraId="3AC995E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6288B68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31CE48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1CBEDC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40,42</w:t>
            </w:r>
          </w:p>
        </w:tc>
        <w:tc>
          <w:tcPr>
            <w:tcW w:w="1418" w:type="dxa"/>
            <w:tcBorders>
              <w:top w:val="nil"/>
              <w:left w:val="single" w:sz="4" w:space="0" w:color="auto"/>
              <w:bottom w:val="nil"/>
              <w:right w:val="single" w:sz="12" w:space="0" w:color="auto"/>
            </w:tcBorders>
            <w:vAlign w:val="center"/>
          </w:tcPr>
          <w:p w14:paraId="176E27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311504" w14:textId="77777777" w:rsidTr="00974466">
        <w:trPr>
          <w:jc w:val="center"/>
        </w:trPr>
        <w:tc>
          <w:tcPr>
            <w:tcW w:w="567" w:type="dxa"/>
            <w:tcBorders>
              <w:top w:val="nil"/>
              <w:left w:val="single" w:sz="12" w:space="0" w:color="auto"/>
              <w:bottom w:val="nil"/>
              <w:right w:val="single" w:sz="4" w:space="0" w:color="auto"/>
            </w:tcBorders>
          </w:tcPr>
          <w:p w14:paraId="42719A7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223</w:t>
            </w:r>
          </w:p>
        </w:tc>
        <w:tc>
          <w:tcPr>
            <w:tcW w:w="5387" w:type="dxa"/>
            <w:tcBorders>
              <w:top w:val="nil"/>
              <w:left w:val="nil"/>
              <w:bottom w:val="nil"/>
              <w:right w:val="nil"/>
            </w:tcBorders>
          </w:tcPr>
          <w:p w14:paraId="1B3F909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09A9DA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769F4E0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882846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40,42</w:t>
            </w:r>
          </w:p>
        </w:tc>
        <w:tc>
          <w:tcPr>
            <w:tcW w:w="1418" w:type="dxa"/>
            <w:tcBorders>
              <w:top w:val="nil"/>
              <w:left w:val="single" w:sz="4" w:space="0" w:color="auto"/>
              <w:bottom w:val="nil"/>
              <w:right w:val="single" w:sz="12" w:space="0" w:color="auto"/>
            </w:tcBorders>
            <w:vAlign w:val="center"/>
          </w:tcPr>
          <w:p w14:paraId="221ED72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0F9F8B" w14:textId="77777777" w:rsidTr="00974466">
        <w:trPr>
          <w:jc w:val="center"/>
        </w:trPr>
        <w:tc>
          <w:tcPr>
            <w:tcW w:w="567" w:type="dxa"/>
            <w:tcBorders>
              <w:top w:val="nil"/>
              <w:left w:val="single" w:sz="12" w:space="0" w:color="auto"/>
              <w:bottom w:val="nil"/>
              <w:right w:val="single" w:sz="4" w:space="0" w:color="auto"/>
            </w:tcBorders>
          </w:tcPr>
          <w:p w14:paraId="39FFFB1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224</w:t>
            </w:r>
          </w:p>
        </w:tc>
        <w:tc>
          <w:tcPr>
            <w:tcW w:w="5387" w:type="dxa"/>
            <w:tcBorders>
              <w:top w:val="nil"/>
              <w:left w:val="nil"/>
              <w:bottom w:val="nil"/>
              <w:right w:val="nil"/>
            </w:tcBorders>
          </w:tcPr>
          <w:p w14:paraId="2C517E5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4D69DF7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71AFF4E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65460F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40,42</w:t>
            </w:r>
          </w:p>
        </w:tc>
        <w:tc>
          <w:tcPr>
            <w:tcW w:w="1418" w:type="dxa"/>
            <w:tcBorders>
              <w:top w:val="nil"/>
              <w:left w:val="single" w:sz="4" w:space="0" w:color="auto"/>
              <w:bottom w:val="nil"/>
              <w:right w:val="single" w:sz="12" w:space="0" w:color="auto"/>
            </w:tcBorders>
            <w:vAlign w:val="center"/>
          </w:tcPr>
          <w:p w14:paraId="6E1801F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D0F7CA" w14:textId="77777777" w:rsidTr="00974466">
        <w:trPr>
          <w:jc w:val="center"/>
        </w:trPr>
        <w:tc>
          <w:tcPr>
            <w:tcW w:w="567" w:type="dxa"/>
            <w:tcBorders>
              <w:top w:val="nil"/>
              <w:left w:val="single" w:sz="12" w:space="0" w:color="auto"/>
              <w:bottom w:val="nil"/>
              <w:right w:val="single" w:sz="4" w:space="0" w:color="auto"/>
            </w:tcBorders>
          </w:tcPr>
          <w:p w14:paraId="3468707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225</w:t>
            </w:r>
          </w:p>
        </w:tc>
        <w:tc>
          <w:tcPr>
            <w:tcW w:w="5387" w:type="dxa"/>
            <w:tcBorders>
              <w:top w:val="nil"/>
              <w:left w:val="nil"/>
              <w:bottom w:val="nil"/>
              <w:right w:val="nil"/>
            </w:tcBorders>
          </w:tcPr>
          <w:p w14:paraId="25AE437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295F10B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3F10DFD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568577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20,21</w:t>
            </w:r>
          </w:p>
        </w:tc>
        <w:tc>
          <w:tcPr>
            <w:tcW w:w="1418" w:type="dxa"/>
            <w:tcBorders>
              <w:top w:val="nil"/>
              <w:left w:val="single" w:sz="4" w:space="0" w:color="auto"/>
              <w:bottom w:val="nil"/>
              <w:right w:val="single" w:sz="12" w:space="0" w:color="auto"/>
            </w:tcBorders>
            <w:vAlign w:val="center"/>
          </w:tcPr>
          <w:p w14:paraId="0EF0E6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026C8D" w14:textId="77777777" w:rsidTr="00974466">
        <w:trPr>
          <w:jc w:val="center"/>
        </w:trPr>
        <w:tc>
          <w:tcPr>
            <w:tcW w:w="567" w:type="dxa"/>
            <w:tcBorders>
              <w:top w:val="nil"/>
              <w:left w:val="single" w:sz="12" w:space="0" w:color="auto"/>
              <w:bottom w:val="nil"/>
              <w:right w:val="single" w:sz="4" w:space="0" w:color="auto"/>
            </w:tcBorders>
          </w:tcPr>
          <w:p w14:paraId="4DBEE86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226</w:t>
            </w:r>
          </w:p>
        </w:tc>
        <w:tc>
          <w:tcPr>
            <w:tcW w:w="5387" w:type="dxa"/>
            <w:tcBorders>
              <w:top w:val="nil"/>
              <w:left w:val="nil"/>
              <w:bottom w:val="nil"/>
              <w:right w:val="nil"/>
            </w:tcBorders>
          </w:tcPr>
          <w:p w14:paraId="2FE5D5F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1F4D25F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6DB63D0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035066F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E8B3D1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20,21</w:t>
            </w:r>
          </w:p>
        </w:tc>
        <w:tc>
          <w:tcPr>
            <w:tcW w:w="1418" w:type="dxa"/>
            <w:tcBorders>
              <w:top w:val="nil"/>
              <w:left w:val="single" w:sz="4" w:space="0" w:color="auto"/>
              <w:bottom w:val="nil"/>
              <w:right w:val="single" w:sz="12" w:space="0" w:color="auto"/>
            </w:tcBorders>
            <w:vAlign w:val="center"/>
          </w:tcPr>
          <w:p w14:paraId="7EB3850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C8C4F79" w14:textId="77777777" w:rsidTr="00974466">
        <w:trPr>
          <w:jc w:val="center"/>
        </w:trPr>
        <w:tc>
          <w:tcPr>
            <w:tcW w:w="567" w:type="dxa"/>
            <w:tcBorders>
              <w:top w:val="nil"/>
              <w:left w:val="single" w:sz="12" w:space="0" w:color="auto"/>
              <w:bottom w:val="nil"/>
              <w:right w:val="single" w:sz="4" w:space="0" w:color="auto"/>
            </w:tcBorders>
          </w:tcPr>
          <w:p w14:paraId="200B3A5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227</w:t>
            </w:r>
          </w:p>
        </w:tc>
        <w:tc>
          <w:tcPr>
            <w:tcW w:w="5387" w:type="dxa"/>
            <w:tcBorders>
              <w:top w:val="nil"/>
              <w:left w:val="nil"/>
              <w:bottom w:val="nil"/>
              <w:right w:val="nil"/>
            </w:tcBorders>
          </w:tcPr>
          <w:p w14:paraId="69CAACC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1F53CBA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6CB797D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A48B6F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20,21</w:t>
            </w:r>
          </w:p>
        </w:tc>
        <w:tc>
          <w:tcPr>
            <w:tcW w:w="1418" w:type="dxa"/>
            <w:tcBorders>
              <w:top w:val="nil"/>
              <w:left w:val="single" w:sz="4" w:space="0" w:color="auto"/>
              <w:bottom w:val="nil"/>
              <w:right w:val="single" w:sz="12" w:space="0" w:color="auto"/>
            </w:tcBorders>
            <w:vAlign w:val="center"/>
          </w:tcPr>
          <w:p w14:paraId="32A12EC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E3C93F" w14:textId="77777777" w:rsidTr="00974466">
        <w:trPr>
          <w:jc w:val="center"/>
        </w:trPr>
        <w:tc>
          <w:tcPr>
            <w:tcW w:w="567" w:type="dxa"/>
            <w:tcBorders>
              <w:top w:val="nil"/>
              <w:left w:val="single" w:sz="12" w:space="0" w:color="auto"/>
              <w:bottom w:val="nil"/>
              <w:right w:val="single" w:sz="4" w:space="0" w:color="auto"/>
            </w:tcBorders>
          </w:tcPr>
          <w:p w14:paraId="5DD1C43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228</w:t>
            </w:r>
          </w:p>
        </w:tc>
        <w:tc>
          <w:tcPr>
            <w:tcW w:w="5387" w:type="dxa"/>
            <w:tcBorders>
              <w:top w:val="nil"/>
              <w:left w:val="nil"/>
              <w:bottom w:val="nil"/>
              <w:right w:val="nil"/>
            </w:tcBorders>
          </w:tcPr>
          <w:p w14:paraId="5361B4D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666493A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3B81097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05502F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-20,21</w:t>
            </w:r>
          </w:p>
        </w:tc>
        <w:tc>
          <w:tcPr>
            <w:tcW w:w="1418" w:type="dxa"/>
            <w:tcBorders>
              <w:top w:val="nil"/>
              <w:left w:val="single" w:sz="4" w:space="0" w:color="auto"/>
              <w:bottom w:val="nil"/>
              <w:right w:val="single" w:sz="12" w:space="0" w:color="auto"/>
            </w:tcBorders>
            <w:vAlign w:val="center"/>
          </w:tcPr>
          <w:p w14:paraId="38602E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9E01597" w14:textId="77777777" w:rsidTr="00974466">
        <w:trPr>
          <w:jc w:val="center"/>
        </w:trPr>
        <w:tc>
          <w:tcPr>
            <w:tcW w:w="567" w:type="dxa"/>
            <w:tcBorders>
              <w:top w:val="nil"/>
              <w:left w:val="single" w:sz="12" w:space="0" w:color="auto"/>
              <w:bottom w:val="nil"/>
              <w:right w:val="single" w:sz="4" w:space="0" w:color="auto"/>
            </w:tcBorders>
          </w:tcPr>
          <w:p w14:paraId="29AC684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229</w:t>
            </w:r>
          </w:p>
        </w:tc>
        <w:tc>
          <w:tcPr>
            <w:tcW w:w="5387" w:type="dxa"/>
            <w:tcBorders>
              <w:top w:val="nil"/>
              <w:left w:val="nil"/>
              <w:bottom w:val="nil"/>
              <w:right w:val="nil"/>
            </w:tcBorders>
          </w:tcPr>
          <w:p w14:paraId="562A39D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2CF9240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CE8DCB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41,42</w:t>
            </w:r>
          </w:p>
        </w:tc>
        <w:tc>
          <w:tcPr>
            <w:tcW w:w="1418" w:type="dxa"/>
            <w:tcBorders>
              <w:top w:val="nil"/>
              <w:left w:val="single" w:sz="4" w:space="0" w:color="auto"/>
              <w:bottom w:val="nil"/>
              <w:right w:val="single" w:sz="12" w:space="0" w:color="auto"/>
            </w:tcBorders>
            <w:vAlign w:val="center"/>
          </w:tcPr>
          <w:p w14:paraId="3C692C9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84FA7B" w14:textId="77777777" w:rsidTr="00974466">
        <w:trPr>
          <w:jc w:val="center"/>
        </w:trPr>
        <w:tc>
          <w:tcPr>
            <w:tcW w:w="567" w:type="dxa"/>
            <w:tcBorders>
              <w:top w:val="nil"/>
              <w:left w:val="single" w:sz="12" w:space="0" w:color="auto"/>
              <w:bottom w:val="nil"/>
              <w:right w:val="single" w:sz="4" w:space="0" w:color="auto"/>
            </w:tcBorders>
          </w:tcPr>
          <w:p w14:paraId="14A903F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230</w:t>
            </w:r>
          </w:p>
        </w:tc>
        <w:tc>
          <w:tcPr>
            <w:tcW w:w="5387" w:type="dxa"/>
            <w:tcBorders>
              <w:top w:val="nil"/>
              <w:left w:val="nil"/>
              <w:bottom w:val="nil"/>
              <w:right w:val="nil"/>
            </w:tcBorders>
          </w:tcPr>
          <w:p w14:paraId="3309165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7EAA964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715485C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529DD91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C9F576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40,42</w:t>
            </w:r>
          </w:p>
        </w:tc>
        <w:tc>
          <w:tcPr>
            <w:tcW w:w="1418" w:type="dxa"/>
            <w:tcBorders>
              <w:top w:val="nil"/>
              <w:left w:val="single" w:sz="4" w:space="0" w:color="auto"/>
              <w:bottom w:val="nil"/>
              <w:right w:val="single" w:sz="12" w:space="0" w:color="auto"/>
            </w:tcBorders>
            <w:vAlign w:val="center"/>
          </w:tcPr>
          <w:p w14:paraId="57E8B56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14C3C6" w14:textId="77777777" w:rsidTr="00974466">
        <w:trPr>
          <w:jc w:val="center"/>
        </w:trPr>
        <w:tc>
          <w:tcPr>
            <w:tcW w:w="567" w:type="dxa"/>
            <w:tcBorders>
              <w:top w:val="nil"/>
              <w:left w:val="single" w:sz="12" w:space="0" w:color="auto"/>
              <w:bottom w:val="nil"/>
              <w:right w:val="single" w:sz="4" w:space="0" w:color="auto"/>
            </w:tcBorders>
          </w:tcPr>
          <w:p w14:paraId="2989F90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231</w:t>
            </w:r>
          </w:p>
        </w:tc>
        <w:tc>
          <w:tcPr>
            <w:tcW w:w="5387" w:type="dxa"/>
            <w:tcBorders>
              <w:top w:val="nil"/>
              <w:left w:val="nil"/>
              <w:bottom w:val="nil"/>
              <w:right w:val="nil"/>
            </w:tcBorders>
          </w:tcPr>
          <w:p w14:paraId="2D23722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3DF68F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6CCA659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2BA7D22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03617E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40,42</w:t>
            </w:r>
          </w:p>
        </w:tc>
        <w:tc>
          <w:tcPr>
            <w:tcW w:w="1418" w:type="dxa"/>
            <w:tcBorders>
              <w:top w:val="nil"/>
              <w:left w:val="single" w:sz="4" w:space="0" w:color="auto"/>
              <w:bottom w:val="nil"/>
              <w:right w:val="single" w:sz="12" w:space="0" w:color="auto"/>
            </w:tcBorders>
            <w:vAlign w:val="center"/>
          </w:tcPr>
          <w:p w14:paraId="163EFA4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FB789E0" w14:textId="77777777" w:rsidTr="00974466">
        <w:trPr>
          <w:jc w:val="center"/>
        </w:trPr>
        <w:tc>
          <w:tcPr>
            <w:tcW w:w="567" w:type="dxa"/>
            <w:tcBorders>
              <w:top w:val="nil"/>
              <w:left w:val="single" w:sz="12" w:space="0" w:color="auto"/>
              <w:bottom w:val="nil"/>
              <w:right w:val="single" w:sz="4" w:space="0" w:color="auto"/>
            </w:tcBorders>
          </w:tcPr>
          <w:p w14:paraId="7CA7431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232</w:t>
            </w:r>
          </w:p>
        </w:tc>
        <w:tc>
          <w:tcPr>
            <w:tcW w:w="5387" w:type="dxa"/>
            <w:tcBorders>
              <w:top w:val="nil"/>
              <w:left w:val="nil"/>
              <w:bottom w:val="nil"/>
              <w:right w:val="nil"/>
            </w:tcBorders>
          </w:tcPr>
          <w:p w14:paraId="37C4CF9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145CF42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4D0E5DC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B3028D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20,21</w:t>
            </w:r>
          </w:p>
        </w:tc>
        <w:tc>
          <w:tcPr>
            <w:tcW w:w="1418" w:type="dxa"/>
            <w:tcBorders>
              <w:top w:val="nil"/>
              <w:left w:val="single" w:sz="4" w:space="0" w:color="auto"/>
              <w:bottom w:val="nil"/>
              <w:right w:val="single" w:sz="12" w:space="0" w:color="auto"/>
            </w:tcBorders>
            <w:vAlign w:val="center"/>
          </w:tcPr>
          <w:p w14:paraId="419C2E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B2AB88" w14:textId="77777777" w:rsidTr="00974466">
        <w:trPr>
          <w:jc w:val="center"/>
        </w:trPr>
        <w:tc>
          <w:tcPr>
            <w:tcW w:w="567" w:type="dxa"/>
            <w:tcBorders>
              <w:top w:val="nil"/>
              <w:left w:val="single" w:sz="12" w:space="0" w:color="auto"/>
              <w:bottom w:val="nil"/>
              <w:right w:val="single" w:sz="4" w:space="0" w:color="auto"/>
            </w:tcBorders>
          </w:tcPr>
          <w:p w14:paraId="5F3126D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233</w:t>
            </w:r>
          </w:p>
        </w:tc>
        <w:tc>
          <w:tcPr>
            <w:tcW w:w="5387" w:type="dxa"/>
            <w:tcBorders>
              <w:top w:val="nil"/>
              <w:left w:val="nil"/>
              <w:bottom w:val="nil"/>
              <w:right w:val="nil"/>
            </w:tcBorders>
          </w:tcPr>
          <w:p w14:paraId="7BAC2FD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17B34EB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54DFFB5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2FB9A37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FC1509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20,21</w:t>
            </w:r>
          </w:p>
        </w:tc>
        <w:tc>
          <w:tcPr>
            <w:tcW w:w="1418" w:type="dxa"/>
            <w:tcBorders>
              <w:top w:val="nil"/>
              <w:left w:val="single" w:sz="4" w:space="0" w:color="auto"/>
              <w:bottom w:val="nil"/>
              <w:right w:val="single" w:sz="12" w:space="0" w:color="auto"/>
            </w:tcBorders>
            <w:vAlign w:val="center"/>
          </w:tcPr>
          <w:p w14:paraId="363E9A4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6C11A69" w14:textId="77777777" w:rsidTr="00974466">
        <w:trPr>
          <w:jc w:val="center"/>
        </w:trPr>
        <w:tc>
          <w:tcPr>
            <w:tcW w:w="567" w:type="dxa"/>
            <w:tcBorders>
              <w:top w:val="nil"/>
              <w:left w:val="single" w:sz="12" w:space="0" w:color="auto"/>
              <w:bottom w:val="nil"/>
              <w:right w:val="single" w:sz="4" w:space="0" w:color="auto"/>
            </w:tcBorders>
            <w:vAlign w:val="center"/>
          </w:tcPr>
          <w:p w14:paraId="536B4A4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60DB01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Електромонтажні роботи</w:t>
            </w:r>
          </w:p>
        </w:tc>
        <w:tc>
          <w:tcPr>
            <w:tcW w:w="1418" w:type="dxa"/>
            <w:tcBorders>
              <w:top w:val="nil"/>
              <w:left w:val="single" w:sz="4" w:space="0" w:color="auto"/>
              <w:bottom w:val="nil"/>
              <w:right w:val="single" w:sz="4" w:space="0" w:color="auto"/>
            </w:tcBorders>
            <w:vAlign w:val="center"/>
          </w:tcPr>
          <w:p w14:paraId="6629D0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D357BA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7D523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AB3356" w14:textId="77777777" w:rsidTr="00974466">
        <w:trPr>
          <w:jc w:val="center"/>
        </w:trPr>
        <w:tc>
          <w:tcPr>
            <w:tcW w:w="567" w:type="dxa"/>
            <w:tcBorders>
              <w:top w:val="nil"/>
              <w:left w:val="single" w:sz="12" w:space="0" w:color="auto"/>
              <w:bottom w:val="nil"/>
              <w:right w:val="single" w:sz="4" w:space="0" w:color="auto"/>
            </w:tcBorders>
            <w:vAlign w:val="center"/>
          </w:tcPr>
          <w:p w14:paraId="391EE7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199F8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AE81B8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5745AE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BD093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3375F70" w14:textId="77777777" w:rsidTr="00974466">
        <w:trPr>
          <w:jc w:val="center"/>
        </w:trPr>
        <w:tc>
          <w:tcPr>
            <w:tcW w:w="567" w:type="dxa"/>
            <w:tcBorders>
              <w:top w:val="nil"/>
              <w:left w:val="single" w:sz="12" w:space="0" w:color="auto"/>
              <w:bottom w:val="nil"/>
              <w:right w:val="single" w:sz="4" w:space="0" w:color="auto"/>
            </w:tcBorders>
          </w:tcPr>
          <w:p w14:paraId="51DD4C1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234</w:t>
            </w:r>
          </w:p>
        </w:tc>
        <w:tc>
          <w:tcPr>
            <w:tcW w:w="5387" w:type="dxa"/>
            <w:tcBorders>
              <w:top w:val="nil"/>
              <w:left w:val="nil"/>
              <w:bottom w:val="nil"/>
              <w:right w:val="nil"/>
            </w:tcBorders>
          </w:tcPr>
          <w:p w14:paraId="31BD3D7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43EBC4A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6E47DB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46B75B5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5FBE015" w14:textId="77777777" w:rsidTr="00974466">
        <w:trPr>
          <w:jc w:val="center"/>
        </w:trPr>
        <w:tc>
          <w:tcPr>
            <w:tcW w:w="567" w:type="dxa"/>
            <w:tcBorders>
              <w:top w:val="nil"/>
              <w:left w:val="single" w:sz="12" w:space="0" w:color="auto"/>
              <w:bottom w:val="nil"/>
              <w:right w:val="single" w:sz="4" w:space="0" w:color="auto"/>
            </w:tcBorders>
          </w:tcPr>
          <w:p w14:paraId="7E550ED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235</w:t>
            </w:r>
          </w:p>
        </w:tc>
        <w:tc>
          <w:tcPr>
            <w:tcW w:w="5387" w:type="dxa"/>
            <w:tcBorders>
              <w:top w:val="nil"/>
              <w:left w:val="nil"/>
              <w:bottom w:val="nil"/>
              <w:right w:val="nil"/>
            </w:tcBorders>
          </w:tcPr>
          <w:p w14:paraId="202684E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00C571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18CFA1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14:paraId="0863568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BC75154" w14:textId="77777777" w:rsidTr="00974466">
        <w:trPr>
          <w:jc w:val="center"/>
        </w:trPr>
        <w:tc>
          <w:tcPr>
            <w:tcW w:w="567" w:type="dxa"/>
            <w:tcBorders>
              <w:top w:val="nil"/>
              <w:left w:val="single" w:sz="12" w:space="0" w:color="auto"/>
              <w:bottom w:val="nil"/>
              <w:right w:val="single" w:sz="4" w:space="0" w:color="auto"/>
            </w:tcBorders>
          </w:tcPr>
          <w:p w14:paraId="0AD0761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236</w:t>
            </w:r>
          </w:p>
        </w:tc>
        <w:tc>
          <w:tcPr>
            <w:tcW w:w="5387" w:type="dxa"/>
            <w:tcBorders>
              <w:top w:val="nil"/>
              <w:left w:val="nil"/>
              <w:bottom w:val="nil"/>
              <w:right w:val="nil"/>
            </w:tcBorders>
          </w:tcPr>
          <w:p w14:paraId="7A4DF94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1C62401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0040831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45F2356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7F718F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14:paraId="5D85A99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6B3155" w14:textId="77777777" w:rsidTr="00974466">
        <w:trPr>
          <w:jc w:val="center"/>
        </w:trPr>
        <w:tc>
          <w:tcPr>
            <w:tcW w:w="567" w:type="dxa"/>
            <w:tcBorders>
              <w:top w:val="nil"/>
              <w:left w:val="single" w:sz="12" w:space="0" w:color="auto"/>
              <w:bottom w:val="nil"/>
              <w:right w:val="single" w:sz="4" w:space="0" w:color="auto"/>
            </w:tcBorders>
          </w:tcPr>
          <w:p w14:paraId="5887F70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237</w:t>
            </w:r>
          </w:p>
        </w:tc>
        <w:tc>
          <w:tcPr>
            <w:tcW w:w="5387" w:type="dxa"/>
            <w:tcBorders>
              <w:top w:val="nil"/>
              <w:left w:val="nil"/>
              <w:bottom w:val="nil"/>
              <w:right w:val="nil"/>
            </w:tcBorders>
          </w:tcPr>
          <w:p w14:paraId="731DB18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5530289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3390EFD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A4E92B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135EDDAF"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67F24C2" w14:textId="77777777" w:rsidTr="00974466">
        <w:trPr>
          <w:jc w:val="center"/>
        </w:trPr>
        <w:tc>
          <w:tcPr>
            <w:tcW w:w="567" w:type="dxa"/>
            <w:tcBorders>
              <w:top w:val="nil"/>
              <w:left w:val="single" w:sz="12" w:space="0" w:color="auto"/>
              <w:bottom w:val="nil"/>
              <w:right w:val="single" w:sz="4" w:space="0" w:color="auto"/>
            </w:tcBorders>
          </w:tcPr>
          <w:p w14:paraId="60504A8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238</w:t>
            </w:r>
          </w:p>
        </w:tc>
        <w:tc>
          <w:tcPr>
            <w:tcW w:w="5387" w:type="dxa"/>
            <w:tcBorders>
              <w:top w:val="nil"/>
              <w:left w:val="nil"/>
              <w:bottom w:val="nil"/>
              <w:right w:val="nil"/>
            </w:tcBorders>
          </w:tcPr>
          <w:p w14:paraId="034886F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106EB51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0225AA1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9FA2AE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0D4E0E1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EADDD8E" w14:textId="77777777" w:rsidTr="00974466">
        <w:trPr>
          <w:jc w:val="center"/>
        </w:trPr>
        <w:tc>
          <w:tcPr>
            <w:tcW w:w="567" w:type="dxa"/>
            <w:tcBorders>
              <w:top w:val="nil"/>
              <w:left w:val="single" w:sz="12" w:space="0" w:color="auto"/>
              <w:bottom w:val="nil"/>
              <w:right w:val="single" w:sz="4" w:space="0" w:color="auto"/>
            </w:tcBorders>
          </w:tcPr>
          <w:p w14:paraId="56B1D3E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239</w:t>
            </w:r>
          </w:p>
        </w:tc>
        <w:tc>
          <w:tcPr>
            <w:tcW w:w="5387" w:type="dxa"/>
            <w:tcBorders>
              <w:top w:val="nil"/>
              <w:left w:val="nil"/>
              <w:bottom w:val="nil"/>
              <w:right w:val="nil"/>
            </w:tcBorders>
          </w:tcPr>
          <w:p w14:paraId="7F1A61C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3226504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02E3BCF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75D446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6B8EC07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E7ADB9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14:paraId="2A461C0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2B8B6A9" w14:textId="77777777" w:rsidTr="00974466">
        <w:trPr>
          <w:jc w:val="center"/>
        </w:trPr>
        <w:tc>
          <w:tcPr>
            <w:tcW w:w="567" w:type="dxa"/>
            <w:tcBorders>
              <w:top w:val="nil"/>
              <w:left w:val="single" w:sz="12" w:space="0" w:color="auto"/>
              <w:bottom w:val="nil"/>
              <w:right w:val="single" w:sz="4" w:space="0" w:color="auto"/>
            </w:tcBorders>
          </w:tcPr>
          <w:p w14:paraId="4F19867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240</w:t>
            </w:r>
          </w:p>
        </w:tc>
        <w:tc>
          <w:tcPr>
            <w:tcW w:w="5387" w:type="dxa"/>
            <w:tcBorders>
              <w:top w:val="nil"/>
              <w:left w:val="nil"/>
              <w:bottom w:val="nil"/>
              <w:right w:val="nil"/>
            </w:tcBorders>
          </w:tcPr>
          <w:p w14:paraId="2147B8E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578D489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6225A39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900B0B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0A8746E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03442C98"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467E0BB7"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96F635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7143D4B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5243BB2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0B6ED49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35DEFC3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1235091B" w14:textId="77777777" w:rsidTr="00974466">
        <w:trPr>
          <w:jc w:val="center"/>
        </w:trPr>
        <w:tc>
          <w:tcPr>
            <w:tcW w:w="567" w:type="dxa"/>
            <w:tcBorders>
              <w:top w:val="nil"/>
              <w:left w:val="single" w:sz="12" w:space="0" w:color="auto"/>
              <w:bottom w:val="nil"/>
              <w:right w:val="single" w:sz="4" w:space="0" w:color="auto"/>
            </w:tcBorders>
          </w:tcPr>
          <w:p w14:paraId="6C94477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241</w:t>
            </w:r>
          </w:p>
        </w:tc>
        <w:tc>
          <w:tcPr>
            <w:tcW w:w="5387" w:type="dxa"/>
            <w:tcBorders>
              <w:top w:val="nil"/>
              <w:left w:val="nil"/>
              <w:bottom w:val="nil"/>
              <w:right w:val="nil"/>
            </w:tcBorders>
          </w:tcPr>
          <w:p w14:paraId="0F8788B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5D94832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25789BF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1F03B43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14:paraId="6C263E6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3A49FEB" w14:textId="77777777" w:rsidTr="00974466">
        <w:trPr>
          <w:jc w:val="center"/>
        </w:trPr>
        <w:tc>
          <w:tcPr>
            <w:tcW w:w="567" w:type="dxa"/>
            <w:tcBorders>
              <w:top w:val="nil"/>
              <w:left w:val="single" w:sz="12" w:space="0" w:color="auto"/>
              <w:bottom w:val="nil"/>
              <w:right w:val="single" w:sz="4" w:space="0" w:color="auto"/>
            </w:tcBorders>
          </w:tcPr>
          <w:p w14:paraId="17AB04E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242</w:t>
            </w:r>
          </w:p>
        </w:tc>
        <w:tc>
          <w:tcPr>
            <w:tcW w:w="5387" w:type="dxa"/>
            <w:tcBorders>
              <w:top w:val="nil"/>
              <w:left w:val="nil"/>
              <w:bottom w:val="nil"/>
              <w:right w:val="nil"/>
            </w:tcBorders>
          </w:tcPr>
          <w:p w14:paraId="16E7352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3EEF1E5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66ADAA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7C52E8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768DA81" w14:textId="77777777" w:rsidTr="00974466">
        <w:trPr>
          <w:jc w:val="center"/>
        </w:trPr>
        <w:tc>
          <w:tcPr>
            <w:tcW w:w="567" w:type="dxa"/>
            <w:tcBorders>
              <w:top w:val="nil"/>
              <w:left w:val="single" w:sz="12" w:space="0" w:color="auto"/>
              <w:bottom w:val="nil"/>
              <w:right w:val="single" w:sz="4" w:space="0" w:color="auto"/>
            </w:tcBorders>
            <w:vAlign w:val="center"/>
          </w:tcPr>
          <w:p w14:paraId="2D97A48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D90BF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6. Приміщення №7. Архів</w:t>
            </w:r>
          </w:p>
        </w:tc>
        <w:tc>
          <w:tcPr>
            <w:tcW w:w="1418" w:type="dxa"/>
            <w:tcBorders>
              <w:top w:val="nil"/>
              <w:left w:val="single" w:sz="4" w:space="0" w:color="auto"/>
              <w:bottom w:val="nil"/>
              <w:right w:val="single" w:sz="4" w:space="0" w:color="auto"/>
            </w:tcBorders>
            <w:vAlign w:val="center"/>
          </w:tcPr>
          <w:p w14:paraId="2510F6D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6D94FB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9D33A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05DB1D" w14:textId="77777777" w:rsidTr="00974466">
        <w:trPr>
          <w:jc w:val="center"/>
        </w:trPr>
        <w:tc>
          <w:tcPr>
            <w:tcW w:w="567" w:type="dxa"/>
            <w:tcBorders>
              <w:top w:val="nil"/>
              <w:left w:val="single" w:sz="12" w:space="0" w:color="auto"/>
              <w:bottom w:val="nil"/>
              <w:right w:val="single" w:sz="4" w:space="0" w:color="auto"/>
            </w:tcBorders>
            <w:vAlign w:val="center"/>
          </w:tcPr>
          <w:p w14:paraId="7C933F4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7EFA4B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F8FE2F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E0304A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4D7773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A748199" w14:textId="77777777" w:rsidTr="00974466">
        <w:trPr>
          <w:jc w:val="center"/>
        </w:trPr>
        <w:tc>
          <w:tcPr>
            <w:tcW w:w="567" w:type="dxa"/>
            <w:tcBorders>
              <w:top w:val="nil"/>
              <w:left w:val="single" w:sz="12" w:space="0" w:color="auto"/>
              <w:bottom w:val="nil"/>
              <w:right w:val="single" w:sz="4" w:space="0" w:color="auto"/>
            </w:tcBorders>
            <w:vAlign w:val="center"/>
          </w:tcPr>
          <w:p w14:paraId="30B3C8B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C2804D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264FCA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E19B66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B78201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EA86D1D" w14:textId="77777777" w:rsidTr="00974466">
        <w:trPr>
          <w:jc w:val="center"/>
        </w:trPr>
        <w:tc>
          <w:tcPr>
            <w:tcW w:w="567" w:type="dxa"/>
            <w:tcBorders>
              <w:top w:val="nil"/>
              <w:left w:val="single" w:sz="12" w:space="0" w:color="auto"/>
              <w:bottom w:val="nil"/>
              <w:right w:val="single" w:sz="4" w:space="0" w:color="auto"/>
            </w:tcBorders>
            <w:vAlign w:val="center"/>
          </w:tcPr>
          <w:p w14:paraId="129CC9F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3FCB41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0969CE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D0DC74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4A37AB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C02EDA7" w14:textId="77777777" w:rsidTr="00974466">
        <w:trPr>
          <w:jc w:val="center"/>
        </w:trPr>
        <w:tc>
          <w:tcPr>
            <w:tcW w:w="567" w:type="dxa"/>
            <w:tcBorders>
              <w:top w:val="nil"/>
              <w:left w:val="single" w:sz="12" w:space="0" w:color="auto"/>
              <w:bottom w:val="nil"/>
              <w:right w:val="single" w:sz="4" w:space="0" w:color="auto"/>
            </w:tcBorders>
          </w:tcPr>
          <w:p w14:paraId="1E6EE42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243</w:t>
            </w:r>
          </w:p>
        </w:tc>
        <w:tc>
          <w:tcPr>
            <w:tcW w:w="5387" w:type="dxa"/>
            <w:tcBorders>
              <w:top w:val="nil"/>
              <w:left w:val="nil"/>
              <w:bottom w:val="nil"/>
              <w:right w:val="nil"/>
            </w:tcBorders>
          </w:tcPr>
          <w:p w14:paraId="1F3468E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38A8C4C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D92BB5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63,73</w:t>
            </w:r>
          </w:p>
        </w:tc>
        <w:tc>
          <w:tcPr>
            <w:tcW w:w="1418" w:type="dxa"/>
            <w:tcBorders>
              <w:top w:val="nil"/>
              <w:left w:val="single" w:sz="4" w:space="0" w:color="auto"/>
              <w:bottom w:val="nil"/>
              <w:right w:val="single" w:sz="12" w:space="0" w:color="auto"/>
            </w:tcBorders>
            <w:vAlign w:val="center"/>
          </w:tcPr>
          <w:p w14:paraId="412B0F9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0E47637" w14:textId="77777777" w:rsidTr="00974466">
        <w:trPr>
          <w:jc w:val="center"/>
        </w:trPr>
        <w:tc>
          <w:tcPr>
            <w:tcW w:w="567" w:type="dxa"/>
            <w:tcBorders>
              <w:top w:val="nil"/>
              <w:left w:val="single" w:sz="12" w:space="0" w:color="auto"/>
              <w:bottom w:val="nil"/>
              <w:right w:val="single" w:sz="4" w:space="0" w:color="auto"/>
            </w:tcBorders>
          </w:tcPr>
          <w:p w14:paraId="0763DD9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244</w:t>
            </w:r>
          </w:p>
        </w:tc>
        <w:tc>
          <w:tcPr>
            <w:tcW w:w="5387" w:type="dxa"/>
            <w:tcBorders>
              <w:top w:val="nil"/>
              <w:left w:val="nil"/>
              <w:bottom w:val="nil"/>
              <w:right w:val="nil"/>
            </w:tcBorders>
          </w:tcPr>
          <w:p w14:paraId="1D37922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77EE24B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0603CF8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5B3C834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6,373</w:t>
            </w:r>
          </w:p>
        </w:tc>
        <w:tc>
          <w:tcPr>
            <w:tcW w:w="1418" w:type="dxa"/>
            <w:tcBorders>
              <w:top w:val="nil"/>
              <w:left w:val="single" w:sz="4" w:space="0" w:color="auto"/>
              <w:bottom w:val="nil"/>
              <w:right w:val="single" w:sz="12" w:space="0" w:color="auto"/>
            </w:tcBorders>
            <w:vAlign w:val="center"/>
          </w:tcPr>
          <w:p w14:paraId="3B84CE2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7DDC8D9" w14:textId="77777777" w:rsidTr="00974466">
        <w:trPr>
          <w:jc w:val="center"/>
        </w:trPr>
        <w:tc>
          <w:tcPr>
            <w:tcW w:w="567" w:type="dxa"/>
            <w:tcBorders>
              <w:top w:val="nil"/>
              <w:left w:val="single" w:sz="12" w:space="0" w:color="auto"/>
              <w:bottom w:val="nil"/>
              <w:right w:val="single" w:sz="4" w:space="0" w:color="auto"/>
            </w:tcBorders>
          </w:tcPr>
          <w:p w14:paraId="07981EF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245</w:t>
            </w:r>
          </w:p>
        </w:tc>
        <w:tc>
          <w:tcPr>
            <w:tcW w:w="5387" w:type="dxa"/>
            <w:tcBorders>
              <w:top w:val="nil"/>
              <w:left w:val="nil"/>
              <w:bottom w:val="nil"/>
              <w:right w:val="nil"/>
            </w:tcBorders>
          </w:tcPr>
          <w:p w14:paraId="71E863F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7B4FAEB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3AEF182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017F1A8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6,373</w:t>
            </w:r>
          </w:p>
        </w:tc>
        <w:tc>
          <w:tcPr>
            <w:tcW w:w="1418" w:type="dxa"/>
            <w:tcBorders>
              <w:top w:val="nil"/>
              <w:left w:val="single" w:sz="4" w:space="0" w:color="auto"/>
              <w:bottom w:val="nil"/>
              <w:right w:val="single" w:sz="12" w:space="0" w:color="auto"/>
            </w:tcBorders>
            <w:vAlign w:val="center"/>
          </w:tcPr>
          <w:p w14:paraId="0429EFB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B5CFB2" w14:textId="77777777" w:rsidTr="00974466">
        <w:trPr>
          <w:jc w:val="center"/>
        </w:trPr>
        <w:tc>
          <w:tcPr>
            <w:tcW w:w="567" w:type="dxa"/>
            <w:tcBorders>
              <w:top w:val="nil"/>
              <w:left w:val="single" w:sz="12" w:space="0" w:color="auto"/>
              <w:bottom w:val="nil"/>
              <w:right w:val="single" w:sz="4" w:space="0" w:color="auto"/>
            </w:tcBorders>
          </w:tcPr>
          <w:p w14:paraId="726F06D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246</w:t>
            </w:r>
          </w:p>
        </w:tc>
        <w:tc>
          <w:tcPr>
            <w:tcW w:w="5387" w:type="dxa"/>
            <w:tcBorders>
              <w:top w:val="nil"/>
              <w:left w:val="nil"/>
              <w:bottom w:val="nil"/>
              <w:right w:val="nil"/>
            </w:tcBorders>
          </w:tcPr>
          <w:p w14:paraId="2866C7D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0A0E4E1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61D5A1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B9E450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63,73</w:t>
            </w:r>
          </w:p>
        </w:tc>
        <w:tc>
          <w:tcPr>
            <w:tcW w:w="1418" w:type="dxa"/>
            <w:tcBorders>
              <w:top w:val="nil"/>
              <w:left w:val="single" w:sz="4" w:space="0" w:color="auto"/>
              <w:bottom w:val="nil"/>
              <w:right w:val="single" w:sz="12" w:space="0" w:color="auto"/>
            </w:tcBorders>
            <w:vAlign w:val="center"/>
          </w:tcPr>
          <w:p w14:paraId="61CB48D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0F0C74D" w14:textId="77777777" w:rsidTr="00974466">
        <w:trPr>
          <w:jc w:val="center"/>
        </w:trPr>
        <w:tc>
          <w:tcPr>
            <w:tcW w:w="567" w:type="dxa"/>
            <w:tcBorders>
              <w:top w:val="nil"/>
              <w:left w:val="single" w:sz="12" w:space="0" w:color="auto"/>
              <w:bottom w:val="nil"/>
              <w:right w:val="single" w:sz="4" w:space="0" w:color="auto"/>
            </w:tcBorders>
          </w:tcPr>
          <w:p w14:paraId="2FEDC1F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247</w:t>
            </w:r>
          </w:p>
        </w:tc>
        <w:tc>
          <w:tcPr>
            <w:tcW w:w="5387" w:type="dxa"/>
            <w:tcBorders>
              <w:top w:val="nil"/>
              <w:left w:val="nil"/>
              <w:bottom w:val="nil"/>
              <w:right w:val="nil"/>
            </w:tcBorders>
          </w:tcPr>
          <w:p w14:paraId="4F372CE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12C32D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64C10A0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CAAB8B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63,73</w:t>
            </w:r>
          </w:p>
        </w:tc>
        <w:tc>
          <w:tcPr>
            <w:tcW w:w="1418" w:type="dxa"/>
            <w:tcBorders>
              <w:top w:val="nil"/>
              <w:left w:val="single" w:sz="4" w:space="0" w:color="auto"/>
              <w:bottom w:val="nil"/>
              <w:right w:val="single" w:sz="12" w:space="0" w:color="auto"/>
            </w:tcBorders>
            <w:vAlign w:val="center"/>
          </w:tcPr>
          <w:p w14:paraId="1C7CF5D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12B395D" w14:textId="77777777" w:rsidTr="00974466">
        <w:trPr>
          <w:jc w:val="center"/>
        </w:trPr>
        <w:tc>
          <w:tcPr>
            <w:tcW w:w="567" w:type="dxa"/>
            <w:tcBorders>
              <w:top w:val="nil"/>
              <w:left w:val="single" w:sz="12" w:space="0" w:color="auto"/>
              <w:bottom w:val="nil"/>
              <w:right w:val="single" w:sz="4" w:space="0" w:color="auto"/>
            </w:tcBorders>
          </w:tcPr>
          <w:p w14:paraId="301A884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248</w:t>
            </w:r>
          </w:p>
        </w:tc>
        <w:tc>
          <w:tcPr>
            <w:tcW w:w="5387" w:type="dxa"/>
            <w:tcBorders>
              <w:top w:val="nil"/>
              <w:left w:val="nil"/>
              <w:bottom w:val="nil"/>
              <w:right w:val="nil"/>
            </w:tcBorders>
          </w:tcPr>
          <w:p w14:paraId="04EBB5B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61A6CDE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5735599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4BAC90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63,73</w:t>
            </w:r>
          </w:p>
        </w:tc>
        <w:tc>
          <w:tcPr>
            <w:tcW w:w="1418" w:type="dxa"/>
            <w:tcBorders>
              <w:top w:val="nil"/>
              <w:left w:val="single" w:sz="4" w:space="0" w:color="auto"/>
              <w:bottom w:val="nil"/>
              <w:right w:val="single" w:sz="12" w:space="0" w:color="auto"/>
            </w:tcBorders>
            <w:vAlign w:val="center"/>
          </w:tcPr>
          <w:p w14:paraId="7CBEDC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15BAF5E" w14:textId="77777777" w:rsidTr="00974466">
        <w:trPr>
          <w:jc w:val="center"/>
        </w:trPr>
        <w:tc>
          <w:tcPr>
            <w:tcW w:w="567" w:type="dxa"/>
            <w:tcBorders>
              <w:top w:val="nil"/>
              <w:left w:val="single" w:sz="12" w:space="0" w:color="auto"/>
              <w:bottom w:val="nil"/>
              <w:right w:val="single" w:sz="4" w:space="0" w:color="auto"/>
            </w:tcBorders>
          </w:tcPr>
          <w:p w14:paraId="3244780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249</w:t>
            </w:r>
          </w:p>
        </w:tc>
        <w:tc>
          <w:tcPr>
            <w:tcW w:w="5387" w:type="dxa"/>
            <w:tcBorders>
              <w:top w:val="nil"/>
              <w:left w:val="nil"/>
              <w:bottom w:val="nil"/>
              <w:right w:val="nil"/>
            </w:tcBorders>
          </w:tcPr>
          <w:p w14:paraId="07BD9D2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1043B22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01522E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63,73</w:t>
            </w:r>
          </w:p>
        </w:tc>
        <w:tc>
          <w:tcPr>
            <w:tcW w:w="1418" w:type="dxa"/>
            <w:tcBorders>
              <w:top w:val="nil"/>
              <w:left w:val="single" w:sz="4" w:space="0" w:color="auto"/>
              <w:bottom w:val="nil"/>
              <w:right w:val="single" w:sz="12" w:space="0" w:color="auto"/>
            </w:tcBorders>
            <w:vAlign w:val="center"/>
          </w:tcPr>
          <w:p w14:paraId="15E806D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88EFB94" w14:textId="77777777" w:rsidTr="00974466">
        <w:trPr>
          <w:jc w:val="center"/>
        </w:trPr>
        <w:tc>
          <w:tcPr>
            <w:tcW w:w="567" w:type="dxa"/>
            <w:tcBorders>
              <w:top w:val="nil"/>
              <w:left w:val="single" w:sz="12" w:space="0" w:color="auto"/>
              <w:bottom w:val="nil"/>
              <w:right w:val="single" w:sz="4" w:space="0" w:color="auto"/>
            </w:tcBorders>
          </w:tcPr>
          <w:p w14:paraId="3563584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250</w:t>
            </w:r>
          </w:p>
        </w:tc>
        <w:tc>
          <w:tcPr>
            <w:tcW w:w="5387" w:type="dxa"/>
            <w:tcBorders>
              <w:top w:val="nil"/>
              <w:left w:val="nil"/>
              <w:bottom w:val="nil"/>
              <w:right w:val="nil"/>
            </w:tcBorders>
          </w:tcPr>
          <w:p w14:paraId="3F3E7F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5BA6744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BC8AB2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63,73</w:t>
            </w:r>
          </w:p>
        </w:tc>
        <w:tc>
          <w:tcPr>
            <w:tcW w:w="1418" w:type="dxa"/>
            <w:tcBorders>
              <w:top w:val="nil"/>
              <w:left w:val="single" w:sz="4" w:space="0" w:color="auto"/>
              <w:bottom w:val="nil"/>
              <w:right w:val="single" w:sz="12" w:space="0" w:color="auto"/>
            </w:tcBorders>
            <w:vAlign w:val="center"/>
          </w:tcPr>
          <w:p w14:paraId="7C5BCB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00936FA" w14:textId="77777777" w:rsidTr="00974466">
        <w:trPr>
          <w:jc w:val="center"/>
        </w:trPr>
        <w:tc>
          <w:tcPr>
            <w:tcW w:w="567" w:type="dxa"/>
            <w:tcBorders>
              <w:top w:val="nil"/>
              <w:left w:val="single" w:sz="12" w:space="0" w:color="auto"/>
              <w:bottom w:val="nil"/>
              <w:right w:val="single" w:sz="4" w:space="0" w:color="auto"/>
            </w:tcBorders>
          </w:tcPr>
          <w:p w14:paraId="5056427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251</w:t>
            </w:r>
          </w:p>
        </w:tc>
        <w:tc>
          <w:tcPr>
            <w:tcW w:w="5387" w:type="dxa"/>
            <w:tcBorders>
              <w:top w:val="nil"/>
              <w:left w:val="nil"/>
              <w:bottom w:val="nil"/>
              <w:right w:val="nil"/>
            </w:tcBorders>
          </w:tcPr>
          <w:p w14:paraId="183FD58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63F0364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115FE4A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26D42C8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4BDA1B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63,73</w:t>
            </w:r>
          </w:p>
        </w:tc>
        <w:tc>
          <w:tcPr>
            <w:tcW w:w="1418" w:type="dxa"/>
            <w:tcBorders>
              <w:top w:val="nil"/>
              <w:left w:val="single" w:sz="4" w:space="0" w:color="auto"/>
              <w:bottom w:val="nil"/>
              <w:right w:val="single" w:sz="12" w:space="0" w:color="auto"/>
            </w:tcBorders>
            <w:vAlign w:val="center"/>
          </w:tcPr>
          <w:p w14:paraId="69F1E5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BED81E3" w14:textId="77777777" w:rsidTr="00974466">
        <w:trPr>
          <w:jc w:val="center"/>
        </w:trPr>
        <w:tc>
          <w:tcPr>
            <w:tcW w:w="567" w:type="dxa"/>
            <w:tcBorders>
              <w:top w:val="nil"/>
              <w:left w:val="single" w:sz="12" w:space="0" w:color="auto"/>
              <w:bottom w:val="nil"/>
              <w:right w:val="single" w:sz="4" w:space="0" w:color="auto"/>
            </w:tcBorders>
          </w:tcPr>
          <w:p w14:paraId="7C8EB7F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252</w:t>
            </w:r>
          </w:p>
        </w:tc>
        <w:tc>
          <w:tcPr>
            <w:tcW w:w="5387" w:type="dxa"/>
            <w:tcBorders>
              <w:top w:val="nil"/>
              <w:left w:val="nil"/>
              <w:bottom w:val="nil"/>
              <w:right w:val="nil"/>
            </w:tcBorders>
          </w:tcPr>
          <w:p w14:paraId="0A34397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108DCE2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2B2B21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0A11E3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1,9812</w:t>
            </w:r>
          </w:p>
        </w:tc>
        <w:tc>
          <w:tcPr>
            <w:tcW w:w="1418" w:type="dxa"/>
            <w:tcBorders>
              <w:top w:val="nil"/>
              <w:left w:val="single" w:sz="4" w:space="0" w:color="auto"/>
              <w:bottom w:val="nil"/>
              <w:right w:val="single" w:sz="12" w:space="0" w:color="auto"/>
            </w:tcBorders>
            <w:vAlign w:val="center"/>
          </w:tcPr>
          <w:p w14:paraId="300FDF1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6974B87" w14:textId="77777777" w:rsidTr="00974466">
        <w:trPr>
          <w:jc w:val="center"/>
        </w:trPr>
        <w:tc>
          <w:tcPr>
            <w:tcW w:w="567" w:type="dxa"/>
            <w:tcBorders>
              <w:top w:val="nil"/>
              <w:left w:val="single" w:sz="12" w:space="0" w:color="auto"/>
              <w:bottom w:val="nil"/>
              <w:right w:val="single" w:sz="4" w:space="0" w:color="auto"/>
            </w:tcBorders>
            <w:vAlign w:val="center"/>
          </w:tcPr>
          <w:p w14:paraId="119CE53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B1148D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71252B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A0BC94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134832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96F1F53" w14:textId="77777777" w:rsidTr="00974466">
        <w:trPr>
          <w:jc w:val="center"/>
        </w:trPr>
        <w:tc>
          <w:tcPr>
            <w:tcW w:w="567" w:type="dxa"/>
            <w:tcBorders>
              <w:top w:val="nil"/>
              <w:left w:val="single" w:sz="12" w:space="0" w:color="auto"/>
              <w:bottom w:val="nil"/>
              <w:right w:val="single" w:sz="4" w:space="0" w:color="auto"/>
            </w:tcBorders>
            <w:vAlign w:val="center"/>
          </w:tcPr>
          <w:p w14:paraId="753938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F49055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F5E5AD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1CF65C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C7FAF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C124E37" w14:textId="77777777" w:rsidTr="00974466">
        <w:trPr>
          <w:jc w:val="center"/>
        </w:trPr>
        <w:tc>
          <w:tcPr>
            <w:tcW w:w="567" w:type="dxa"/>
            <w:tcBorders>
              <w:top w:val="nil"/>
              <w:left w:val="single" w:sz="12" w:space="0" w:color="auto"/>
              <w:bottom w:val="nil"/>
              <w:right w:val="single" w:sz="4" w:space="0" w:color="auto"/>
            </w:tcBorders>
          </w:tcPr>
          <w:p w14:paraId="5711677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253</w:t>
            </w:r>
          </w:p>
        </w:tc>
        <w:tc>
          <w:tcPr>
            <w:tcW w:w="5387" w:type="dxa"/>
            <w:tcBorders>
              <w:top w:val="nil"/>
              <w:left w:val="nil"/>
              <w:bottom w:val="nil"/>
              <w:right w:val="nil"/>
            </w:tcBorders>
          </w:tcPr>
          <w:p w14:paraId="51BA42C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71A019C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260A4A4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3CF5A6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63,48</w:t>
            </w:r>
          </w:p>
        </w:tc>
        <w:tc>
          <w:tcPr>
            <w:tcW w:w="1418" w:type="dxa"/>
            <w:tcBorders>
              <w:top w:val="nil"/>
              <w:left w:val="single" w:sz="4" w:space="0" w:color="auto"/>
              <w:bottom w:val="nil"/>
              <w:right w:val="single" w:sz="12" w:space="0" w:color="auto"/>
            </w:tcBorders>
            <w:vAlign w:val="center"/>
          </w:tcPr>
          <w:p w14:paraId="74CD1E5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38BD88E" w14:textId="77777777" w:rsidTr="00974466">
        <w:trPr>
          <w:jc w:val="center"/>
        </w:trPr>
        <w:tc>
          <w:tcPr>
            <w:tcW w:w="567" w:type="dxa"/>
            <w:tcBorders>
              <w:top w:val="nil"/>
              <w:left w:val="single" w:sz="12" w:space="0" w:color="auto"/>
              <w:bottom w:val="nil"/>
              <w:right w:val="single" w:sz="4" w:space="0" w:color="auto"/>
            </w:tcBorders>
          </w:tcPr>
          <w:p w14:paraId="654F86F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254</w:t>
            </w:r>
          </w:p>
        </w:tc>
        <w:tc>
          <w:tcPr>
            <w:tcW w:w="5387" w:type="dxa"/>
            <w:tcBorders>
              <w:top w:val="nil"/>
              <w:left w:val="nil"/>
              <w:bottom w:val="nil"/>
              <w:right w:val="nil"/>
            </w:tcBorders>
          </w:tcPr>
          <w:p w14:paraId="36FAB79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4B61ABE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7D0C1EB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503715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63,48</w:t>
            </w:r>
          </w:p>
        </w:tc>
        <w:tc>
          <w:tcPr>
            <w:tcW w:w="1418" w:type="dxa"/>
            <w:tcBorders>
              <w:top w:val="nil"/>
              <w:left w:val="single" w:sz="4" w:space="0" w:color="auto"/>
              <w:bottom w:val="nil"/>
              <w:right w:val="single" w:sz="12" w:space="0" w:color="auto"/>
            </w:tcBorders>
            <w:vAlign w:val="center"/>
          </w:tcPr>
          <w:p w14:paraId="001F80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C916B8" w14:textId="77777777" w:rsidTr="00974466">
        <w:trPr>
          <w:jc w:val="center"/>
        </w:trPr>
        <w:tc>
          <w:tcPr>
            <w:tcW w:w="567" w:type="dxa"/>
            <w:tcBorders>
              <w:top w:val="nil"/>
              <w:left w:val="single" w:sz="12" w:space="0" w:color="auto"/>
              <w:bottom w:val="nil"/>
              <w:right w:val="single" w:sz="4" w:space="0" w:color="auto"/>
            </w:tcBorders>
          </w:tcPr>
          <w:p w14:paraId="36FFB3F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255</w:t>
            </w:r>
          </w:p>
        </w:tc>
        <w:tc>
          <w:tcPr>
            <w:tcW w:w="5387" w:type="dxa"/>
            <w:tcBorders>
              <w:top w:val="nil"/>
              <w:left w:val="nil"/>
              <w:bottom w:val="nil"/>
              <w:right w:val="nil"/>
            </w:tcBorders>
          </w:tcPr>
          <w:p w14:paraId="0AA75CE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51A2D0E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E35B58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63,48</w:t>
            </w:r>
          </w:p>
        </w:tc>
        <w:tc>
          <w:tcPr>
            <w:tcW w:w="1418" w:type="dxa"/>
            <w:tcBorders>
              <w:top w:val="nil"/>
              <w:left w:val="single" w:sz="4" w:space="0" w:color="auto"/>
              <w:bottom w:val="nil"/>
              <w:right w:val="single" w:sz="12" w:space="0" w:color="auto"/>
            </w:tcBorders>
            <w:vAlign w:val="center"/>
          </w:tcPr>
          <w:p w14:paraId="1D81633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898E89" w14:textId="77777777" w:rsidTr="00974466">
        <w:trPr>
          <w:jc w:val="center"/>
        </w:trPr>
        <w:tc>
          <w:tcPr>
            <w:tcW w:w="567" w:type="dxa"/>
            <w:tcBorders>
              <w:top w:val="nil"/>
              <w:left w:val="single" w:sz="12" w:space="0" w:color="auto"/>
              <w:bottom w:val="nil"/>
              <w:right w:val="single" w:sz="4" w:space="0" w:color="auto"/>
            </w:tcBorders>
          </w:tcPr>
          <w:p w14:paraId="4879587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256</w:t>
            </w:r>
          </w:p>
        </w:tc>
        <w:tc>
          <w:tcPr>
            <w:tcW w:w="5387" w:type="dxa"/>
            <w:tcBorders>
              <w:top w:val="nil"/>
              <w:left w:val="nil"/>
              <w:bottom w:val="nil"/>
              <w:right w:val="nil"/>
            </w:tcBorders>
          </w:tcPr>
          <w:p w14:paraId="72440CA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37A6FFD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CB1E7E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60,6</w:t>
            </w:r>
          </w:p>
        </w:tc>
        <w:tc>
          <w:tcPr>
            <w:tcW w:w="1418" w:type="dxa"/>
            <w:tcBorders>
              <w:top w:val="nil"/>
              <w:left w:val="single" w:sz="4" w:space="0" w:color="auto"/>
              <w:bottom w:val="nil"/>
              <w:right w:val="single" w:sz="12" w:space="0" w:color="auto"/>
            </w:tcBorders>
            <w:vAlign w:val="center"/>
          </w:tcPr>
          <w:p w14:paraId="701A21A4"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E0AD3F2" w14:textId="77777777" w:rsidTr="00974466">
        <w:trPr>
          <w:jc w:val="center"/>
        </w:trPr>
        <w:tc>
          <w:tcPr>
            <w:tcW w:w="567" w:type="dxa"/>
            <w:tcBorders>
              <w:top w:val="nil"/>
              <w:left w:val="single" w:sz="12" w:space="0" w:color="auto"/>
              <w:bottom w:val="nil"/>
              <w:right w:val="single" w:sz="4" w:space="0" w:color="auto"/>
            </w:tcBorders>
            <w:vAlign w:val="center"/>
          </w:tcPr>
          <w:p w14:paraId="792DDE4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FB5590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1B26535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8570D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EA1BE3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517975" w14:textId="77777777" w:rsidTr="00974466">
        <w:trPr>
          <w:jc w:val="center"/>
        </w:trPr>
        <w:tc>
          <w:tcPr>
            <w:tcW w:w="567" w:type="dxa"/>
            <w:tcBorders>
              <w:top w:val="nil"/>
              <w:left w:val="single" w:sz="12" w:space="0" w:color="auto"/>
              <w:bottom w:val="nil"/>
              <w:right w:val="single" w:sz="4" w:space="0" w:color="auto"/>
            </w:tcBorders>
            <w:vAlign w:val="center"/>
          </w:tcPr>
          <w:p w14:paraId="507192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00D289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3D9F8C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C29A3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46B16A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823DAF1" w14:textId="77777777" w:rsidTr="00974466">
        <w:trPr>
          <w:jc w:val="center"/>
        </w:trPr>
        <w:tc>
          <w:tcPr>
            <w:tcW w:w="567" w:type="dxa"/>
            <w:tcBorders>
              <w:top w:val="nil"/>
              <w:left w:val="single" w:sz="12" w:space="0" w:color="auto"/>
              <w:bottom w:val="nil"/>
              <w:right w:val="single" w:sz="4" w:space="0" w:color="auto"/>
            </w:tcBorders>
          </w:tcPr>
          <w:p w14:paraId="5FAD677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257</w:t>
            </w:r>
          </w:p>
        </w:tc>
        <w:tc>
          <w:tcPr>
            <w:tcW w:w="5387" w:type="dxa"/>
            <w:tcBorders>
              <w:top w:val="nil"/>
              <w:left w:val="nil"/>
              <w:bottom w:val="nil"/>
              <w:right w:val="nil"/>
            </w:tcBorders>
          </w:tcPr>
          <w:p w14:paraId="1A66A0D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6E3507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036C0BE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311E5F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99,34</w:t>
            </w:r>
          </w:p>
        </w:tc>
        <w:tc>
          <w:tcPr>
            <w:tcW w:w="1418" w:type="dxa"/>
            <w:tcBorders>
              <w:top w:val="nil"/>
              <w:left w:val="single" w:sz="4" w:space="0" w:color="auto"/>
              <w:bottom w:val="nil"/>
              <w:right w:val="single" w:sz="12" w:space="0" w:color="auto"/>
            </w:tcBorders>
            <w:vAlign w:val="center"/>
          </w:tcPr>
          <w:p w14:paraId="40AF823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A80150" w14:textId="77777777" w:rsidTr="00974466">
        <w:trPr>
          <w:jc w:val="center"/>
        </w:trPr>
        <w:tc>
          <w:tcPr>
            <w:tcW w:w="567" w:type="dxa"/>
            <w:tcBorders>
              <w:top w:val="nil"/>
              <w:left w:val="single" w:sz="12" w:space="0" w:color="auto"/>
              <w:bottom w:val="nil"/>
              <w:right w:val="single" w:sz="4" w:space="0" w:color="auto"/>
            </w:tcBorders>
          </w:tcPr>
          <w:p w14:paraId="02930A4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258</w:t>
            </w:r>
          </w:p>
        </w:tc>
        <w:tc>
          <w:tcPr>
            <w:tcW w:w="5387" w:type="dxa"/>
            <w:tcBorders>
              <w:top w:val="nil"/>
              <w:left w:val="nil"/>
              <w:bottom w:val="nil"/>
              <w:right w:val="nil"/>
            </w:tcBorders>
          </w:tcPr>
          <w:p w14:paraId="5DFEC8A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126537C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50193D6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355AB8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99,34</w:t>
            </w:r>
          </w:p>
        </w:tc>
        <w:tc>
          <w:tcPr>
            <w:tcW w:w="1418" w:type="dxa"/>
            <w:tcBorders>
              <w:top w:val="nil"/>
              <w:left w:val="single" w:sz="4" w:space="0" w:color="auto"/>
              <w:bottom w:val="nil"/>
              <w:right w:val="single" w:sz="12" w:space="0" w:color="auto"/>
            </w:tcBorders>
            <w:vAlign w:val="center"/>
          </w:tcPr>
          <w:p w14:paraId="38A13C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7BABB55" w14:textId="77777777" w:rsidTr="00974466">
        <w:trPr>
          <w:jc w:val="center"/>
        </w:trPr>
        <w:tc>
          <w:tcPr>
            <w:tcW w:w="567" w:type="dxa"/>
            <w:tcBorders>
              <w:top w:val="nil"/>
              <w:left w:val="single" w:sz="12" w:space="0" w:color="auto"/>
              <w:bottom w:val="nil"/>
              <w:right w:val="single" w:sz="4" w:space="0" w:color="auto"/>
            </w:tcBorders>
          </w:tcPr>
          <w:p w14:paraId="744721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259</w:t>
            </w:r>
          </w:p>
        </w:tc>
        <w:tc>
          <w:tcPr>
            <w:tcW w:w="5387" w:type="dxa"/>
            <w:tcBorders>
              <w:top w:val="nil"/>
              <w:left w:val="nil"/>
              <w:bottom w:val="nil"/>
              <w:right w:val="nil"/>
            </w:tcBorders>
          </w:tcPr>
          <w:p w14:paraId="67DEB64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6603811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2F7CD54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30FEBC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99,34</w:t>
            </w:r>
          </w:p>
        </w:tc>
        <w:tc>
          <w:tcPr>
            <w:tcW w:w="1418" w:type="dxa"/>
            <w:tcBorders>
              <w:top w:val="nil"/>
              <w:left w:val="single" w:sz="4" w:space="0" w:color="auto"/>
              <w:bottom w:val="nil"/>
              <w:right w:val="single" w:sz="12" w:space="0" w:color="auto"/>
            </w:tcBorders>
            <w:vAlign w:val="center"/>
          </w:tcPr>
          <w:p w14:paraId="74D4ED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29059C" w14:textId="77777777" w:rsidTr="00974466">
        <w:trPr>
          <w:jc w:val="center"/>
        </w:trPr>
        <w:tc>
          <w:tcPr>
            <w:tcW w:w="567" w:type="dxa"/>
            <w:tcBorders>
              <w:top w:val="nil"/>
              <w:left w:val="single" w:sz="12" w:space="0" w:color="auto"/>
              <w:bottom w:val="nil"/>
              <w:right w:val="single" w:sz="4" w:space="0" w:color="auto"/>
            </w:tcBorders>
          </w:tcPr>
          <w:p w14:paraId="41B17D2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260</w:t>
            </w:r>
          </w:p>
        </w:tc>
        <w:tc>
          <w:tcPr>
            <w:tcW w:w="5387" w:type="dxa"/>
            <w:tcBorders>
              <w:top w:val="nil"/>
              <w:left w:val="nil"/>
              <w:bottom w:val="nil"/>
              <w:right w:val="nil"/>
            </w:tcBorders>
          </w:tcPr>
          <w:p w14:paraId="511C044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3ADC3A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2DC8E11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E6F99D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49,67</w:t>
            </w:r>
          </w:p>
        </w:tc>
        <w:tc>
          <w:tcPr>
            <w:tcW w:w="1418" w:type="dxa"/>
            <w:tcBorders>
              <w:top w:val="nil"/>
              <w:left w:val="single" w:sz="4" w:space="0" w:color="auto"/>
              <w:bottom w:val="nil"/>
              <w:right w:val="single" w:sz="12" w:space="0" w:color="auto"/>
            </w:tcBorders>
            <w:vAlign w:val="center"/>
          </w:tcPr>
          <w:p w14:paraId="6A6E15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7FCD95E" w14:textId="77777777" w:rsidTr="00974466">
        <w:trPr>
          <w:jc w:val="center"/>
        </w:trPr>
        <w:tc>
          <w:tcPr>
            <w:tcW w:w="567" w:type="dxa"/>
            <w:tcBorders>
              <w:top w:val="nil"/>
              <w:left w:val="single" w:sz="12" w:space="0" w:color="auto"/>
              <w:bottom w:val="nil"/>
              <w:right w:val="single" w:sz="4" w:space="0" w:color="auto"/>
            </w:tcBorders>
          </w:tcPr>
          <w:p w14:paraId="6CC8EC4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261</w:t>
            </w:r>
          </w:p>
        </w:tc>
        <w:tc>
          <w:tcPr>
            <w:tcW w:w="5387" w:type="dxa"/>
            <w:tcBorders>
              <w:top w:val="nil"/>
              <w:left w:val="nil"/>
              <w:bottom w:val="nil"/>
              <w:right w:val="nil"/>
            </w:tcBorders>
          </w:tcPr>
          <w:p w14:paraId="731CC83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3238D16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48C6088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7042E28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0F98F6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49,67</w:t>
            </w:r>
          </w:p>
        </w:tc>
        <w:tc>
          <w:tcPr>
            <w:tcW w:w="1418" w:type="dxa"/>
            <w:tcBorders>
              <w:top w:val="nil"/>
              <w:left w:val="single" w:sz="4" w:space="0" w:color="auto"/>
              <w:bottom w:val="nil"/>
              <w:right w:val="single" w:sz="12" w:space="0" w:color="auto"/>
            </w:tcBorders>
            <w:vAlign w:val="center"/>
          </w:tcPr>
          <w:p w14:paraId="10FEBF4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D101328" w14:textId="77777777" w:rsidTr="00974466">
        <w:trPr>
          <w:jc w:val="center"/>
        </w:trPr>
        <w:tc>
          <w:tcPr>
            <w:tcW w:w="567" w:type="dxa"/>
            <w:tcBorders>
              <w:top w:val="nil"/>
              <w:left w:val="single" w:sz="12" w:space="0" w:color="auto"/>
              <w:bottom w:val="nil"/>
              <w:right w:val="single" w:sz="4" w:space="0" w:color="auto"/>
            </w:tcBorders>
          </w:tcPr>
          <w:p w14:paraId="5A2BA51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262</w:t>
            </w:r>
          </w:p>
        </w:tc>
        <w:tc>
          <w:tcPr>
            <w:tcW w:w="5387" w:type="dxa"/>
            <w:tcBorders>
              <w:top w:val="nil"/>
              <w:left w:val="nil"/>
              <w:bottom w:val="nil"/>
              <w:right w:val="nil"/>
            </w:tcBorders>
          </w:tcPr>
          <w:p w14:paraId="576866A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5B37CB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067746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8CB890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49,67</w:t>
            </w:r>
          </w:p>
        </w:tc>
        <w:tc>
          <w:tcPr>
            <w:tcW w:w="1418" w:type="dxa"/>
            <w:tcBorders>
              <w:top w:val="nil"/>
              <w:left w:val="single" w:sz="4" w:space="0" w:color="auto"/>
              <w:bottom w:val="nil"/>
              <w:right w:val="single" w:sz="12" w:space="0" w:color="auto"/>
            </w:tcBorders>
            <w:vAlign w:val="center"/>
          </w:tcPr>
          <w:p w14:paraId="2355C91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A7B7EB" w14:textId="77777777" w:rsidTr="00974466">
        <w:trPr>
          <w:jc w:val="center"/>
        </w:trPr>
        <w:tc>
          <w:tcPr>
            <w:tcW w:w="567" w:type="dxa"/>
            <w:tcBorders>
              <w:top w:val="nil"/>
              <w:left w:val="single" w:sz="12" w:space="0" w:color="auto"/>
              <w:bottom w:val="nil"/>
              <w:right w:val="single" w:sz="4" w:space="0" w:color="auto"/>
            </w:tcBorders>
          </w:tcPr>
          <w:p w14:paraId="5CBBA7E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263</w:t>
            </w:r>
          </w:p>
        </w:tc>
        <w:tc>
          <w:tcPr>
            <w:tcW w:w="5387" w:type="dxa"/>
            <w:tcBorders>
              <w:top w:val="nil"/>
              <w:left w:val="nil"/>
              <w:bottom w:val="nil"/>
              <w:right w:val="nil"/>
            </w:tcBorders>
          </w:tcPr>
          <w:p w14:paraId="2625B9A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105079B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7A5920F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85371C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-49,67</w:t>
            </w:r>
          </w:p>
        </w:tc>
        <w:tc>
          <w:tcPr>
            <w:tcW w:w="1418" w:type="dxa"/>
            <w:tcBorders>
              <w:top w:val="nil"/>
              <w:left w:val="single" w:sz="4" w:space="0" w:color="auto"/>
              <w:bottom w:val="nil"/>
              <w:right w:val="single" w:sz="12" w:space="0" w:color="auto"/>
            </w:tcBorders>
            <w:vAlign w:val="center"/>
          </w:tcPr>
          <w:p w14:paraId="4440166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4A8201C" w14:textId="77777777" w:rsidTr="00974466">
        <w:trPr>
          <w:jc w:val="center"/>
        </w:trPr>
        <w:tc>
          <w:tcPr>
            <w:tcW w:w="567" w:type="dxa"/>
            <w:tcBorders>
              <w:top w:val="nil"/>
              <w:left w:val="single" w:sz="12" w:space="0" w:color="auto"/>
              <w:bottom w:val="nil"/>
              <w:right w:val="single" w:sz="4" w:space="0" w:color="auto"/>
            </w:tcBorders>
          </w:tcPr>
          <w:p w14:paraId="6247980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264</w:t>
            </w:r>
          </w:p>
        </w:tc>
        <w:tc>
          <w:tcPr>
            <w:tcW w:w="5387" w:type="dxa"/>
            <w:tcBorders>
              <w:top w:val="nil"/>
              <w:left w:val="nil"/>
              <w:bottom w:val="nil"/>
              <w:right w:val="nil"/>
            </w:tcBorders>
          </w:tcPr>
          <w:p w14:paraId="6FA0F0D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0C44DC0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8B8A8C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99,34</w:t>
            </w:r>
          </w:p>
        </w:tc>
        <w:tc>
          <w:tcPr>
            <w:tcW w:w="1418" w:type="dxa"/>
            <w:tcBorders>
              <w:top w:val="nil"/>
              <w:left w:val="single" w:sz="4" w:space="0" w:color="auto"/>
              <w:bottom w:val="nil"/>
              <w:right w:val="single" w:sz="12" w:space="0" w:color="auto"/>
            </w:tcBorders>
            <w:vAlign w:val="center"/>
          </w:tcPr>
          <w:p w14:paraId="6F2F4CF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C659553" w14:textId="77777777" w:rsidTr="00974466">
        <w:trPr>
          <w:jc w:val="center"/>
        </w:trPr>
        <w:tc>
          <w:tcPr>
            <w:tcW w:w="567" w:type="dxa"/>
            <w:tcBorders>
              <w:top w:val="nil"/>
              <w:left w:val="single" w:sz="12" w:space="0" w:color="auto"/>
              <w:bottom w:val="nil"/>
              <w:right w:val="single" w:sz="4" w:space="0" w:color="auto"/>
            </w:tcBorders>
          </w:tcPr>
          <w:p w14:paraId="40E4823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265</w:t>
            </w:r>
          </w:p>
        </w:tc>
        <w:tc>
          <w:tcPr>
            <w:tcW w:w="5387" w:type="dxa"/>
            <w:tcBorders>
              <w:top w:val="nil"/>
              <w:left w:val="nil"/>
              <w:bottom w:val="nil"/>
              <w:right w:val="nil"/>
            </w:tcBorders>
          </w:tcPr>
          <w:p w14:paraId="1963C8E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2420033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7B291E8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7384823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D85921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99,34</w:t>
            </w:r>
          </w:p>
        </w:tc>
        <w:tc>
          <w:tcPr>
            <w:tcW w:w="1418" w:type="dxa"/>
            <w:tcBorders>
              <w:top w:val="nil"/>
              <w:left w:val="single" w:sz="4" w:space="0" w:color="auto"/>
              <w:bottom w:val="nil"/>
              <w:right w:val="single" w:sz="12" w:space="0" w:color="auto"/>
            </w:tcBorders>
            <w:vAlign w:val="center"/>
          </w:tcPr>
          <w:p w14:paraId="48414E4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68B86F" w14:textId="77777777" w:rsidTr="00974466">
        <w:trPr>
          <w:jc w:val="center"/>
        </w:trPr>
        <w:tc>
          <w:tcPr>
            <w:tcW w:w="567" w:type="dxa"/>
            <w:tcBorders>
              <w:top w:val="nil"/>
              <w:left w:val="single" w:sz="12" w:space="0" w:color="auto"/>
              <w:bottom w:val="nil"/>
              <w:right w:val="single" w:sz="4" w:space="0" w:color="auto"/>
            </w:tcBorders>
          </w:tcPr>
          <w:p w14:paraId="301E513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266</w:t>
            </w:r>
          </w:p>
        </w:tc>
        <w:tc>
          <w:tcPr>
            <w:tcW w:w="5387" w:type="dxa"/>
            <w:tcBorders>
              <w:top w:val="nil"/>
              <w:left w:val="nil"/>
              <w:bottom w:val="nil"/>
              <w:right w:val="nil"/>
            </w:tcBorders>
          </w:tcPr>
          <w:p w14:paraId="161E907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2D97C9E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3329FC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6CD4732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D51A25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99,34</w:t>
            </w:r>
          </w:p>
        </w:tc>
        <w:tc>
          <w:tcPr>
            <w:tcW w:w="1418" w:type="dxa"/>
            <w:tcBorders>
              <w:top w:val="nil"/>
              <w:left w:val="single" w:sz="4" w:space="0" w:color="auto"/>
              <w:bottom w:val="nil"/>
              <w:right w:val="single" w:sz="12" w:space="0" w:color="auto"/>
            </w:tcBorders>
            <w:vAlign w:val="center"/>
          </w:tcPr>
          <w:p w14:paraId="2FCDA61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6F78677E"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504ADC91"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9273FA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71C13B9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1D17CE9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55C923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3B62971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217C74FD" w14:textId="77777777" w:rsidTr="00974466">
        <w:trPr>
          <w:jc w:val="center"/>
        </w:trPr>
        <w:tc>
          <w:tcPr>
            <w:tcW w:w="567" w:type="dxa"/>
            <w:tcBorders>
              <w:top w:val="nil"/>
              <w:left w:val="single" w:sz="12" w:space="0" w:color="auto"/>
              <w:bottom w:val="nil"/>
              <w:right w:val="single" w:sz="4" w:space="0" w:color="auto"/>
            </w:tcBorders>
          </w:tcPr>
          <w:p w14:paraId="62FC7BA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267</w:t>
            </w:r>
          </w:p>
        </w:tc>
        <w:tc>
          <w:tcPr>
            <w:tcW w:w="5387" w:type="dxa"/>
            <w:tcBorders>
              <w:top w:val="nil"/>
              <w:left w:val="nil"/>
              <w:bottom w:val="nil"/>
              <w:right w:val="nil"/>
            </w:tcBorders>
          </w:tcPr>
          <w:p w14:paraId="0B20420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6F92059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4FEE80F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BD7A78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49,67</w:t>
            </w:r>
          </w:p>
        </w:tc>
        <w:tc>
          <w:tcPr>
            <w:tcW w:w="1418" w:type="dxa"/>
            <w:tcBorders>
              <w:top w:val="nil"/>
              <w:left w:val="single" w:sz="4" w:space="0" w:color="auto"/>
              <w:bottom w:val="nil"/>
              <w:right w:val="single" w:sz="12" w:space="0" w:color="auto"/>
            </w:tcBorders>
            <w:vAlign w:val="center"/>
          </w:tcPr>
          <w:p w14:paraId="6B43C22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9781DB1" w14:textId="77777777" w:rsidTr="00974466">
        <w:trPr>
          <w:jc w:val="center"/>
        </w:trPr>
        <w:tc>
          <w:tcPr>
            <w:tcW w:w="567" w:type="dxa"/>
            <w:tcBorders>
              <w:top w:val="nil"/>
              <w:left w:val="single" w:sz="12" w:space="0" w:color="auto"/>
              <w:bottom w:val="nil"/>
              <w:right w:val="single" w:sz="4" w:space="0" w:color="auto"/>
            </w:tcBorders>
          </w:tcPr>
          <w:p w14:paraId="3EA0DC8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268</w:t>
            </w:r>
          </w:p>
        </w:tc>
        <w:tc>
          <w:tcPr>
            <w:tcW w:w="5387" w:type="dxa"/>
            <w:tcBorders>
              <w:top w:val="nil"/>
              <w:left w:val="nil"/>
              <w:bottom w:val="nil"/>
              <w:right w:val="nil"/>
            </w:tcBorders>
          </w:tcPr>
          <w:p w14:paraId="3C3855D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5841370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58E8C3E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74B191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B184DC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49,67</w:t>
            </w:r>
          </w:p>
        </w:tc>
        <w:tc>
          <w:tcPr>
            <w:tcW w:w="1418" w:type="dxa"/>
            <w:tcBorders>
              <w:top w:val="nil"/>
              <w:left w:val="single" w:sz="4" w:space="0" w:color="auto"/>
              <w:bottom w:val="nil"/>
              <w:right w:val="single" w:sz="12" w:space="0" w:color="auto"/>
            </w:tcBorders>
            <w:vAlign w:val="center"/>
          </w:tcPr>
          <w:p w14:paraId="4E6D12D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741E9F" w14:textId="77777777" w:rsidTr="00974466">
        <w:trPr>
          <w:jc w:val="center"/>
        </w:trPr>
        <w:tc>
          <w:tcPr>
            <w:tcW w:w="567" w:type="dxa"/>
            <w:tcBorders>
              <w:top w:val="nil"/>
              <w:left w:val="single" w:sz="12" w:space="0" w:color="auto"/>
              <w:bottom w:val="nil"/>
              <w:right w:val="single" w:sz="4" w:space="0" w:color="auto"/>
            </w:tcBorders>
          </w:tcPr>
          <w:p w14:paraId="2017DE8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269</w:t>
            </w:r>
          </w:p>
        </w:tc>
        <w:tc>
          <w:tcPr>
            <w:tcW w:w="5387" w:type="dxa"/>
            <w:tcBorders>
              <w:top w:val="nil"/>
              <w:left w:val="nil"/>
              <w:bottom w:val="nil"/>
              <w:right w:val="nil"/>
            </w:tcBorders>
          </w:tcPr>
          <w:p w14:paraId="4EBFAE1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цегляних перегородок</w:t>
            </w:r>
          </w:p>
        </w:tc>
        <w:tc>
          <w:tcPr>
            <w:tcW w:w="1418" w:type="dxa"/>
            <w:tcBorders>
              <w:top w:val="nil"/>
              <w:left w:val="single" w:sz="4" w:space="0" w:color="auto"/>
              <w:bottom w:val="nil"/>
              <w:right w:val="nil"/>
            </w:tcBorders>
          </w:tcPr>
          <w:p w14:paraId="2A8771A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29206C8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2,4984</w:t>
            </w:r>
          </w:p>
        </w:tc>
        <w:tc>
          <w:tcPr>
            <w:tcW w:w="1418" w:type="dxa"/>
            <w:tcBorders>
              <w:top w:val="nil"/>
              <w:left w:val="single" w:sz="4" w:space="0" w:color="auto"/>
              <w:bottom w:val="nil"/>
              <w:right w:val="single" w:sz="12" w:space="0" w:color="auto"/>
            </w:tcBorders>
            <w:vAlign w:val="center"/>
          </w:tcPr>
          <w:p w14:paraId="5BEFAAB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ACC5680" w14:textId="77777777" w:rsidTr="00974466">
        <w:trPr>
          <w:jc w:val="center"/>
        </w:trPr>
        <w:tc>
          <w:tcPr>
            <w:tcW w:w="567" w:type="dxa"/>
            <w:tcBorders>
              <w:top w:val="nil"/>
              <w:left w:val="single" w:sz="12" w:space="0" w:color="auto"/>
              <w:bottom w:val="nil"/>
              <w:right w:val="single" w:sz="4" w:space="0" w:color="auto"/>
            </w:tcBorders>
            <w:vAlign w:val="center"/>
          </w:tcPr>
          <w:p w14:paraId="45C776D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0267E4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2FC74CC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BD91FC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3A3B7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C7FCC8" w14:textId="77777777" w:rsidTr="00974466">
        <w:trPr>
          <w:jc w:val="center"/>
        </w:trPr>
        <w:tc>
          <w:tcPr>
            <w:tcW w:w="567" w:type="dxa"/>
            <w:tcBorders>
              <w:top w:val="nil"/>
              <w:left w:val="single" w:sz="12" w:space="0" w:color="auto"/>
              <w:bottom w:val="nil"/>
              <w:right w:val="single" w:sz="4" w:space="0" w:color="auto"/>
            </w:tcBorders>
            <w:vAlign w:val="center"/>
          </w:tcPr>
          <w:p w14:paraId="6C1F56F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9586C9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049D5E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BA020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90480A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A8256B" w14:textId="77777777" w:rsidTr="00974466">
        <w:trPr>
          <w:jc w:val="center"/>
        </w:trPr>
        <w:tc>
          <w:tcPr>
            <w:tcW w:w="567" w:type="dxa"/>
            <w:tcBorders>
              <w:top w:val="nil"/>
              <w:left w:val="single" w:sz="12" w:space="0" w:color="auto"/>
              <w:bottom w:val="nil"/>
              <w:right w:val="single" w:sz="4" w:space="0" w:color="auto"/>
            </w:tcBorders>
          </w:tcPr>
          <w:p w14:paraId="3F39390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270</w:t>
            </w:r>
          </w:p>
        </w:tc>
        <w:tc>
          <w:tcPr>
            <w:tcW w:w="5387" w:type="dxa"/>
            <w:tcBorders>
              <w:top w:val="nil"/>
              <w:left w:val="nil"/>
              <w:bottom w:val="nil"/>
              <w:right w:val="nil"/>
            </w:tcBorders>
          </w:tcPr>
          <w:p w14:paraId="114DC07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6EDDB04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49BFA6B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86AE8E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2,33</w:t>
            </w:r>
          </w:p>
        </w:tc>
        <w:tc>
          <w:tcPr>
            <w:tcW w:w="1418" w:type="dxa"/>
            <w:tcBorders>
              <w:top w:val="nil"/>
              <w:left w:val="single" w:sz="4" w:space="0" w:color="auto"/>
              <w:bottom w:val="nil"/>
              <w:right w:val="single" w:sz="12" w:space="0" w:color="auto"/>
            </w:tcBorders>
            <w:vAlign w:val="center"/>
          </w:tcPr>
          <w:p w14:paraId="187507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48F0FA" w14:textId="77777777" w:rsidTr="00974466">
        <w:trPr>
          <w:jc w:val="center"/>
        </w:trPr>
        <w:tc>
          <w:tcPr>
            <w:tcW w:w="567" w:type="dxa"/>
            <w:tcBorders>
              <w:top w:val="nil"/>
              <w:left w:val="single" w:sz="12" w:space="0" w:color="auto"/>
              <w:bottom w:val="nil"/>
              <w:right w:val="single" w:sz="4" w:space="0" w:color="auto"/>
            </w:tcBorders>
          </w:tcPr>
          <w:p w14:paraId="39B0614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271</w:t>
            </w:r>
          </w:p>
        </w:tc>
        <w:tc>
          <w:tcPr>
            <w:tcW w:w="5387" w:type="dxa"/>
            <w:tcBorders>
              <w:top w:val="nil"/>
              <w:left w:val="nil"/>
              <w:bottom w:val="nil"/>
              <w:right w:val="nil"/>
            </w:tcBorders>
          </w:tcPr>
          <w:p w14:paraId="3E90876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49A682F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13FBC2D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C6F261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2,33</w:t>
            </w:r>
          </w:p>
        </w:tc>
        <w:tc>
          <w:tcPr>
            <w:tcW w:w="1418" w:type="dxa"/>
            <w:tcBorders>
              <w:top w:val="nil"/>
              <w:left w:val="single" w:sz="4" w:space="0" w:color="auto"/>
              <w:bottom w:val="nil"/>
              <w:right w:val="single" w:sz="12" w:space="0" w:color="auto"/>
            </w:tcBorders>
            <w:vAlign w:val="center"/>
          </w:tcPr>
          <w:p w14:paraId="0F146A9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3737A1" w14:textId="77777777" w:rsidTr="00974466">
        <w:trPr>
          <w:jc w:val="center"/>
        </w:trPr>
        <w:tc>
          <w:tcPr>
            <w:tcW w:w="567" w:type="dxa"/>
            <w:tcBorders>
              <w:top w:val="nil"/>
              <w:left w:val="single" w:sz="12" w:space="0" w:color="auto"/>
              <w:bottom w:val="nil"/>
              <w:right w:val="single" w:sz="4" w:space="0" w:color="auto"/>
            </w:tcBorders>
          </w:tcPr>
          <w:p w14:paraId="1251786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272</w:t>
            </w:r>
          </w:p>
        </w:tc>
        <w:tc>
          <w:tcPr>
            <w:tcW w:w="5387" w:type="dxa"/>
            <w:tcBorders>
              <w:top w:val="nil"/>
              <w:left w:val="nil"/>
              <w:bottom w:val="nil"/>
              <w:right w:val="nil"/>
            </w:tcBorders>
          </w:tcPr>
          <w:p w14:paraId="5A85734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4CA4D6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6AC950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825CD1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-2,33</w:t>
            </w:r>
          </w:p>
        </w:tc>
        <w:tc>
          <w:tcPr>
            <w:tcW w:w="1418" w:type="dxa"/>
            <w:tcBorders>
              <w:top w:val="nil"/>
              <w:left w:val="single" w:sz="4" w:space="0" w:color="auto"/>
              <w:bottom w:val="nil"/>
              <w:right w:val="single" w:sz="12" w:space="0" w:color="auto"/>
            </w:tcBorders>
            <w:vAlign w:val="center"/>
          </w:tcPr>
          <w:p w14:paraId="6D396DD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B68960F" w14:textId="77777777" w:rsidTr="00974466">
        <w:trPr>
          <w:jc w:val="center"/>
        </w:trPr>
        <w:tc>
          <w:tcPr>
            <w:tcW w:w="567" w:type="dxa"/>
            <w:tcBorders>
              <w:top w:val="nil"/>
              <w:left w:val="single" w:sz="12" w:space="0" w:color="auto"/>
              <w:bottom w:val="nil"/>
              <w:right w:val="single" w:sz="4" w:space="0" w:color="auto"/>
            </w:tcBorders>
          </w:tcPr>
          <w:p w14:paraId="145DFE9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273</w:t>
            </w:r>
          </w:p>
        </w:tc>
        <w:tc>
          <w:tcPr>
            <w:tcW w:w="5387" w:type="dxa"/>
            <w:tcBorders>
              <w:top w:val="nil"/>
              <w:left w:val="nil"/>
              <w:bottom w:val="nil"/>
              <w:right w:val="nil"/>
            </w:tcBorders>
          </w:tcPr>
          <w:p w14:paraId="74FDD92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49807A4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0DF7F7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2,33</w:t>
            </w:r>
          </w:p>
        </w:tc>
        <w:tc>
          <w:tcPr>
            <w:tcW w:w="1418" w:type="dxa"/>
            <w:tcBorders>
              <w:top w:val="nil"/>
              <w:left w:val="single" w:sz="4" w:space="0" w:color="auto"/>
              <w:bottom w:val="nil"/>
              <w:right w:val="single" w:sz="12" w:space="0" w:color="auto"/>
            </w:tcBorders>
            <w:vAlign w:val="center"/>
          </w:tcPr>
          <w:p w14:paraId="792995E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32DA274" w14:textId="77777777" w:rsidTr="00974466">
        <w:trPr>
          <w:jc w:val="center"/>
        </w:trPr>
        <w:tc>
          <w:tcPr>
            <w:tcW w:w="567" w:type="dxa"/>
            <w:tcBorders>
              <w:top w:val="nil"/>
              <w:left w:val="single" w:sz="12" w:space="0" w:color="auto"/>
              <w:bottom w:val="nil"/>
              <w:right w:val="single" w:sz="4" w:space="0" w:color="auto"/>
            </w:tcBorders>
          </w:tcPr>
          <w:p w14:paraId="0651A0E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274</w:t>
            </w:r>
          </w:p>
        </w:tc>
        <w:tc>
          <w:tcPr>
            <w:tcW w:w="5387" w:type="dxa"/>
            <w:tcBorders>
              <w:top w:val="nil"/>
              <w:left w:val="nil"/>
              <w:bottom w:val="nil"/>
              <w:right w:val="nil"/>
            </w:tcBorders>
          </w:tcPr>
          <w:p w14:paraId="0495B30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7E00E9F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041D1A0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6B7B475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36CD08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2,33</w:t>
            </w:r>
          </w:p>
        </w:tc>
        <w:tc>
          <w:tcPr>
            <w:tcW w:w="1418" w:type="dxa"/>
            <w:tcBorders>
              <w:top w:val="nil"/>
              <w:left w:val="single" w:sz="4" w:space="0" w:color="auto"/>
              <w:bottom w:val="nil"/>
              <w:right w:val="single" w:sz="12" w:space="0" w:color="auto"/>
            </w:tcBorders>
            <w:vAlign w:val="center"/>
          </w:tcPr>
          <w:p w14:paraId="3089026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BD79E01" w14:textId="77777777" w:rsidTr="00974466">
        <w:trPr>
          <w:jc w:val="center"/>
        </w:trPr>
        <w:tc>
          <w:tcPr>
            <w:tcW w:w="567" w:type="dxa"/>
            <w:tcBorders>
              <w:top w:val="nil"/>
              <w:left w:val="single" w:sz="12" w:space="0" w:color="auto"/>
              <w:bottom w:val="nil"/>
              <w:right w:val="single" w:sz="4" w:space="0" w:color="auto"/>
            </w:tcBorders>
          </w:tcPr>
          <w:p w14:paraId="58BDF3B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275</w:t>
            </w:r>
          </w:p>
        </w:tc>
        <w:tc>
          <w:tcPr>
            <w:tcW w:w="5387" w:type="dxa"/>
            <w:tcBorders>
              <w:top w:val="nil"/>
              <w:left w:val="nil"/>
              <w:bottom w:val="nil"/>
              <w:right w:val="nil"/>
            </w:tcBorders>
          </w:tcPr>
          <w:p w14:paraId="0A3C6AF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AE015E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11B594D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7E1BC5F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A87322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2,33</w:t>
            </w:r>
          </w:p>
        </w:tc>
        <w:tc>
          <w:tcPr>
            <w:tcW w:w="1418" w:type="dxa"/>
            <w:tcBorders>
              <w:top w:val="nil"/>
              <w:left w:val="single" w:sz="4" w:space="0" w:color="auto"/>
              <w:bottom w:val="nil"/>
              <w:right w:val="single" w:sz="12" w:space="0" w:color="auto"/>
            </w:tcBorders>
            <w:vAlign w:val="center"/>
          </w:tcPr>
          <w:p w14:paraId="7F9B17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DD3962" w14:textId="77777777" w:rsidTr="00974466">
        <w:trPr>
          <w:jc w:val="center"/>
        </w:trPr>
        <w:tc>
          <w:tcPr>
            <w:tcW w:w="567" w:type="dxa"/>
            <w:tcBorders>
              <w:top w:val="nil"/>
              <w:left w:val="single" w:sz="12" w:space="0" w:color="auto"/>
              <w:bottom w:val="nil"/>
              <w:right w:val="single" w:sz="4" w:space="0" w:color="auto"/>
            </w:tcBorders>
          </w:tcPr>
          <w:p w14:paraId="19D58F9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276</w:t>
            </w:r>
          </w:p>
        </w:tc>
        <w:tc>
          <w:tcPr>
            <w:tcW w:w="5387" w:type="dxa"/>
            <w:tcBorders>
              <w:top w:val="nil"/>
              <w:left w:val="nil"/>
              <w:bottom w:val="nil"/>
              <w:right w:val="nil"/>
            </w:tcBorders>
          </w:tcPr>
          <w:p w14:paraId="30F1634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3779633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46E0346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22485F0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D72DED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2,33</w:t>
            </w:r>
          </w:p>
        </w:tc>
        <w:tc>
          <w:tcPr>
            <w:tcW w:w="1418" w:type="dxa"/>
            <w:tcBorders>
              <w:top w:val="nil"/>
              <w:left w:val="single" w:sz="4" w:space="0" w:color="auto"/>
              <w:bottom w:val="nil"/>
              <w:right w:val="single" w:sz="12" w:space="0" w:color="auto"/>
            </w:tcBorders>
            <w:vAlign w:val="center"/>
          </w:tcPr>
          <w:p w14:paraId="4ADCDB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5FB3E0D" w14:textId="77777777" w:rsidTr="00974466">
        <w:trPr>
          <w:jc w:val="center"/>
        </w:trPr>
        <w:tc>
          <w:tcPr>
            <w:tcW w:w="567" w:type="dxa"/>
            <w:tcBorders>
              <w:top w:val="nil"/>
              <w:left w:val="single" w:sz="12" w:space="0" w:color="auto"/>
              <w:bottom w:val="nil"/>
              <w:right w:val="single" w:sz="4" w:space="0" w:color="auto"/>
            </w:tcBorders>
            <w:vAlign w:val="center"/>
          </w:tcPr>
          <w:p w14:paraId="62EF187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989E84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0AA14A0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8A1E50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5DB37D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1201AED" w14:textId="77777777" w:rsidTr="00974466">
        <w:trPr>
          <w:jc w:val="center"/>
        </w:trPr>
        <w:tc>
          <w:tcPr>
            <w:tcW w:w="567" w:type="dxa"/>
            <w:tcBorders>
              <w:top w:val="nil"/>
              <w:left w:val="single" w:sz="12" w:space="0" w:color="auto"/>
              <w:bottom w:val="nil"/>
              <w:right w:val="single" w:sz="4" w:space="0" w:color="auto"/>
            </w:tcBorders>
            <w:vAlign w:val="center"/>
          </w:tcPr>
          <w:p w14:paraId="728862F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549B3A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77E461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252D4C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EB92DD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8343762" w14:textId="77777777" w:rsidTr="00974466">
        <w:trPr>
          <w:jc w:val="center"/>
        </w:trPr>
        <w:tc>
          <w:tcPr>
            <w:tcW w:w="567" w:type="dxa"/>
            <w:tcBorders>
              <w:top w:val="nil"/>
              <w:left w:val="single" w:sz="12" w:space="0" w:color="auto"/>
              <w:bottom w:val="nil"/>
              <w:right w:val="single" w:sz="4" w:space="0" w:color="auto"/>
            </w:tcBorders>
          </w:tcPr>
          <w:p w14:paraId="17B5A1B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277</w:t>
            </w:r>
          </w:p>
        </w:tc>
        <w:tc>
          <w:tcPr>
            <w:tcW w:w="5387" w:type="dxa"/>
            <w:tcBorders>
              <w:top w:val="nil"/>
              <w:left w:val="nil"/>
              <w:bottom w:val="nil"/>
              <w:right w:val="nil"/>
            </w:tcBorders>
          </w:tcPr>
          <w:p w14:paraId="2E096BA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3A73C9C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07107E2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EC58EF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1C0A74E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28FDEFF" w14:textId="77777777" w:rsidTr="00974466">
        <w:trPr>
          <w:jc w:val="center"/>
        </w:trPr>
        <w:tc>
          <w:tcPr>
            <w:tcW w:w="567" w:type="dxa"/>
            <w:tcBorders>
              <w:top w:val="nil"/>
              <w:left w:val="single" w:sz="12" w:space="0" w:color="auto"/>
              <w:bottom w:val="nil"/>
              <w:right w:val="single" w:sz="4" w:space="0" w:color="auto"/>
            </w:tcBorders>
          </w:tcPr>
          <w:p w14:paraId="663D868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278</w:t>
            </w:r>
          </w:p>
        </w:tc>
        <w:tc>
          <w:tcPr>
            <w:tcW w:w="5387" w:type="dxa"/>
            <w:tcBorders>
              <w:top w:val="nil"/>
              <w:left w:val="nil"/>
              <w:bottom w:val="nil"/>
              <w:right w:val="nil"/>
            </w:tcBorders>
          </w:tcPr>
          <w:p w14:paraId="615F311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1BEB8B8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654DF7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710E744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2AD4C3" w14:textId="77777777" w:rsidTr="00974466">
        <w:trPr>
          <w:jc w:val="center"/>
        </w:trPr>
        <w:tc>
          <w:tcPr>
            <w:tcW w:w="567" w:type="dxa"/>
            <w:tcBorders>
              <w:top w:val="nil"/>
              <w:left w:val="single" w:sz="12" w:space="0" w:color="auto"/>
              <w:bottom w:val="nil"/>
              <w:right w:val="single" w:sz="4" w:space="0" w:color="auto"/>
            </w:tcBorders>
          </w:tcPr>
          <w:p w14:paraId="746ACBC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279</w:t>
            </w:r>
          </w:p>
        </w:tc>
        <w:tc>
          <w:tcPr>
            <w:tcW w:w="5387" w:type="dxa"/>
            <w:tcBorders>
              <w:top w:val="nil"/>
              <w:left w:val="nil"/>
              <w:bottom w:val="nil"/>
              <w:right w:val="nil"/>
            </w:tcBorders>
          </w:tcPr>
          <w:p w14:paraId="4017934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63795DC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420ED54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4E1A1EE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5B1F55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25D90D" w14:textId="77777777" w:rsidTr="00974466">
        <w:trPr>
          <w:jc w:val="center"/>
        </w:trPr>
        <w:tc>
          <w:tcPr>
            <w:tcW w:w="567" w:type="dxa"/>
            <w:tcBorders>
              <w:top w:val="nil"/>
              <w:left w:val="single" w:sz="12" w:space="0" w:color="auto"/>
              <w:bottom w:val="nil"/>
              <w:right w:val="single" w:sz="4" w:space="0" w:color="auto"/>
            </w:tcBorders>
          </w:tcPr>
          <w:p w14:paraId="7231276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280</w:t>
            </w:r>
          </w:p>
        </w:tc>
        <w:tc>
          <w:tcPr>
            <w:tcW w:w="5387" w:type="dxa"/>
            <w:tcBorders>
              <w:top w:val="nil"/>
              <w:left w:val="nil"/>
              <w:bottom w:val="nil"/>
              <w:right w:val="nil"/>
            </w:tcBorders>
          </w:tcPr>
          <w:p w14:paraId="62C0E60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1D460F3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23C15A1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BA9D9E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4E1A546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02D5BB8" w14:textId="77777777" w:rsidTr="00974466">
        <w:trPr>
          <w:jc w:val="center"/>
        </w:trPr>
        <w:tc>
          <w:tcPr>
            <w:tcW w:w="567" w:type="dxa"/>
            <w:tcBorders>
              <w:top w:val="nil"/>
              <w:left w:val="single" w:sz="12" w:space="0" w:color="auto"/>
              <w:bottom w:val="nil"/>
              <w:right w:val="single" w:sz="4" w:space="0" w:color="auto"/>
            </w:tcBorders>
          </w:tcPr>
          <w:p w14:paraId="3E04A07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281</w:t>
            </w:r>
          </w:p>
        </w:tc>
        <w:tc>
          <w:tcPr>
            <w:tcW w:w="5387" w:type="dxa"/>
            <w:tcBorders>
              <w:top w:val="nil"/>
              <w:left w:val="nil"/>
              <w:bottom w:val="nil"/>
              <w:right w:val="nil"/>
            </w:tcBorders>
          </w:tcPr>
          <w:p w14:paraId="528BC4E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570E829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2B4305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35B086B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268762" w14:textId="77777777" w:rsidTr="00974466">
        <w:trPr>
          <w:jc w:val="center"/>
        </w:trPr>
        <w:tc>
          <w:tcPr>
            <w:tcW w:w="567" w:type="dxa"/>
            <w:tcBorders>
              <w:top w:val="nil"/>
              <w:left w:val="single" w:sz="12" w:space="0" w:color="auto"/>
              <w:bottom w:val="nil"/>
              <w:right w:val="single" w:sz="4" w:space="0" w:color="auto"/>
            </w:tcBorders>
          </w:tcPr>
          <w:p w14:paraId="77248CF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282</w:t>
            </w:r>
          </w:p>
        </w:tc>
        <w:tc>
          <w:tcPr>
            <w:tcW w:w="5387" w:type="dxa"/>
            <w:tcBorders>
              <w:top w:val="nil"/>
              <w:left w:val="nil"/>
              <w:bottom w:val="nil"/>
              <w:right w:val="nil"/>
            </w:tcBorders>
          </w:tcPr>
          <w:p w14:paraId="5041BC5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04E4691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49A09CB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1A971B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4C7BA99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B285A4E" w14:textId="77777777" w:rsidTr="00974466">
        <w:trPr>
          <w:jc w:val="center"/>
        </w:trPr>
        <w:tc>
          <w:tcPr>
            <w:tcW w:w="567" w:type="dxa"/>
            <w:tcBorders>
              <w:top w:val="nil"/>
              <w:left w:val="single" w:sz="12" w:space="0" w:color="auto"/>
              <w:bottom w:val="nil"/>
              <w:right w:val="single" w:sz="4" w:space="0" w:color="auto"/>
            </w:tcBorders>
          </w:tcPr>
          <w:p w14:paraId="44249FE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283</w:t>
            </w:r>
          </w:p>
        </w:tc>
        <w:tc>
          <w:tcPr>
            <w:tcW w:w="5387" w:type="dxa"/>
            <w:tcBorders>
              <w:top w:val="nil"/>
              <w:left w:val="nil"/>
              <w:bottom w:val="nil"/>
              <w:right w:val="nil"/>
            </w:tcBorders>
          </w:tcPr>
          <w:p w14:paraId="4C1750E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3588CFD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C9B58D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4EABAD68"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37F8204" w14:textId="77777777" w:rsidTr="00974466">
        <w:trPr>
          <w:jc w:val="center"/>
        </w:trPr>
        <w:tc>
          <w:tcPr>
            <w:tcW w:w="567" w:type="dxa"/>
            <w:tcBorders>
              <w:top w:val="nil"/>
              <w:left w:val="single" w:sz="12" w:space="0" w:color="auto"/>
              <w:bottom w:val="nil"/>
              <w:right w:val="single" w:sz="4" w:space="0" w:color="auto"/>
            </w:tcBorders>
            <w:vAlign w:val="center"/>
          </w:tcPr>
          <w:p w14:paraId="461D2EE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89D92E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0019CE9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9161C9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053A22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06BB01F" w14:textId="77777777" w:rsidTr="00974466">
        <w:trPr>
          <w:jc w:val="center"/>
        </w:trPr>
        <w:tc>
          <w:tcPr>
            <w:tcW w:w="567" w:type="dxa"/>
            <w:tcBorders>
              <w:top w:val="nil"/>
              <w:left w:val="single" w:sz="12" w:space="0" w:color="auto"/>
              <w:bottom w:val="nil"/>
              <w:right w:val="single" w:sz="4" w:space="0" w:color="auto"/>
            </w:tcBorders>
            <w:vAlign w:val="center"/>
          </w:tcPr>
          <w:p w14:paraId="4DAB85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82D8C9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67757D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B70DA6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3773CF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58043BE" w14:textId="77777777" w:rsidTr="00974466">
        <w:trPr>
          <w:jc w:val="center"/>
        </w:trPr>
        <w:tc>
          <w:tcPr>
            <w:tcW w:w="567" w:type="dxa"/>
            <w:tcBorders>
              <w:top w:val="nil"/>
              <w:left w:val="single" w:sz="12" w:space="0" w:color="auto"/>
              <w:bottom w:val="nil"/>
              <w:right w:val="single" w:sz="4" w:space="0" w:color="auto"/>
            </w:tcBorders>
          </w:tcPr>
          <w:p w14:paraId="3E50528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284</w:t>
            </w:r>
          </w:p>
        </w:tc>
        <w:tc>
          <w:tcPr>
            <w:tcW w:w="5387" w:type="dxa"/>
            <w:tcBorders>
              <w:top w:val="nil"/>
              <w:left w:val="nil"/>
              <w:bottom w:val="nil"/>
              <w:right w:val="nil"/>
            </w:tcBorders>
          </w:tcPr>
          <w:p w14:paraId="2A7BDB6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6C9C6D6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81E261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47A73A9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DB8F656" w14:textId="77777777" w:rsidTr="00974466">
        <w:trPr>
          <w:jc w:val="center"/>
        </w:trPr>
        <w:tc>
          <w:tcPr>
            <w:tcW w:w="567" w:type="dxa"/>
            <w:tcBorders>
              <w:top w:val="nil"/>
              <w:left w:val="single" w:sz="12" w:space="0" w:color="auto"/>
              <w:bottom w:val="nil"/>
              <w:right w:val="single" w:sz="4" w:space="0" w:color="auto"/>
            </w:tcBorders>
          </w:tcPr>
          <w:p w14:paraId="54B3BE6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285</w:t>
            </w:r>
          </w:p>
        </w:tc>
        <w:tc>
          <w:tcPr>
            <w:tcW w:w="5387" w:type="dxa"/>
            <w:tcBorders>
              <w:top w:val="nil"/>
              <w:left w:val="nil"/>
              <w:bottom w:val="nil"/>
              <w:right w:val="nil"/>
            </w:tcBorders>
          </w:tcPr>
          <w:p w14:paraId="0E9BF19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0F904A4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D7F765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0DECBA6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E0F955" w14:textId="77777777" w:rsidTr="00974466">
        <w:trPr>
          <w:jc w:val="center"/>
        </w:trPr>
        <w:tc>
          <w:tcPr>
            <w:tcW w:w="567" w:type="dxa"/>
            <w:tcBorders>
              <w:top w:val="nil"/>
              <w:left w:val="single" w:sz="12" w:space="0" w:color="auto"/>
              <w:bottom w:val="nil"/>
              <w:right w:val="single" w:sz="4" w:space="0" w:color="auto"/>
            </w:tcBorders>
          </w:tcPr>
          <w:p w14:paraId="4BCF1C0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286</w:t>
            </w:r>
          </w:p>
        </w:tc>
        <w:tc>
          <w:tcPr>
            <w:tcW w:w="5387" w:type="dxa"/>
            <w:tcBorders>
              <w:top w:val="nil"/>
              <w:left w:val="nil"/>
              <w:bottom w:val="nil"/>
              <w:right w:val="nil"/>
            </w:tcBorders>
          </w:tcPr>
          <w:p w14:paraId="6374249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79ADB1F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17903DA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1399CDB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E75B91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554AE93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2447476" w14:textId="77777777" w:rsidTr="00974466">
        <w:trPr>
          <w:jc w:val="center"/>
        </w:trPr>
        <w:tc>
          <w:tcPr>
            <w:tcW w:w="567" w:type="dxa"/>
            <w:tcBorders>
              <w:top w:val="nil"/>
              <w:left w:val="single" w:sz="12" w:space="0" w:color="auto"/>
              <w:bottom w:val="nil"/>
              <w:right w:val="single" w:sz="4" w:space="0" w:color="auto"/>
            </w:tcBorders>
          </w:tcPr>
          <w:p w14:paraId="12CA076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287</w:t>
            </w:r>
          </w:p>
        </w:tc>
        <w:tc>
          <w:tcPr>
            <w:tcW w:w="5387" w:type="dxa"/>
            <w:tcBorders>
              <w:top w:val="nil"/>
              <w:left w:val="nil"/>
              <w:bottom w:val="nil"/>
              <w:right w:val="nil"/>
            </w:tcBorders>
          </w:tcPr>
          <w:p w14:paraId="6B89AB0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1B729AB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16A50A8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490FC6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592F2FAA"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123275E8" w14:textId="77777777" w:rsidTr="00974466">
        <w:trPr>
          <w:jc w:val="center"/>
        </w:trPr>
        <w:tc>
          <w:tcPr>
            <w:tcW w:w="567" w:type="dxa"/>
            <w:tcBorders>
              <w:top w:val="nil"/>
              <w:left w:val="single" w:sz="12" w:space="0" w:color="auto"/>
              <w:bottom w:val="nil"/>
              <w:right w:val="single" w:sz="4" w:space="0" w:color="auto"/>
            </w:tcBorders>
          </w:tcPr>
          <w:p w14:paraId="1734955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288</w:t>
            </w:r>
          </w:p>
        </w:tc>
        <w:tc>
          <w:tcPr>
            <w:tcW w:w="5387" w:type="dxa"/>
            <w:tcBorders>
              <w:top w:val="nil"/>
              <w:left w:val="nil"/>
              <w:bottom w:val="nil"/>
              <w:right w:val="nil"/>
            </w:tcBorders>
          </w:tcPr>
          <w:p w14:paraId="575195C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6FEBD11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2-клавішних</w:t>
            </w:r>
          </w:p>
        </w:tc>
        <w:tc>
          <w:tcPr>
            <w:tcW w:w="1418" w:type="dxa"/>
            <w:tcBorders>
              <w:top w:val="nil"/>
              <w:left w:val="single" w:sz="4" w:space="0" w:color="auto"/>
              <w:bottom w:val="nil"/>
              <w:right w:val="nil"/>
            </w:tcBorders>
          </w:tcPr>
          <w:p w14:paraId="44C1BC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75CA2D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17E047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D3D61B5" w14:textId="77777777" w:rsidTr="00974466">
        <w:trPr>
          <w:jc w:val="center"/>
        </w:trPr>
        <w:tc>
          <w:tcPr>
            <w:tcW w:w="567" w:type="dxa"/>
            <w:tcBorders>
              <w:top w:val="nil"/>
              <w:left w:val="single" w:sz="12" w:space="0" w:color="auto"/>
              <w:bottom w:val="nil"/>
              <w:right w:val="single" w:sz="4" w:space="0" w:color="auto"/>
            </w:tcBorders>
          </w:tcPr>
          <w:p w14:paraId="34E1FFB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289</w:t>
            </w:r>
          </w:p>
        </w:tc>
        <w:tc>
          <w:tcPr>
            <w:tcW w:w="5387" w:type="dxa"/>
            <w:tcBorders>
              <w:top w:val="nil"/>
              <w:left w:val="nil"/>
              <w:bottom w:val="nil"/>
              <w:right w:val="nil"/>
            </w:tcBorders>
          </w:tcPr>
          <w:p w14:paraId="5D1C501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223A8F0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3B8DCA3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4994B06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684006E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B55C18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105</w:t>
            </w:r>
          </w:p>
        </w:tc>
        <w:tc>
          <w:tcPr>
            <w:tcW w:w="1418" w:type="dxa"/>
            <w:tcBorders>
              <w:top w:val="nil"/>
              <w:left w:val="single" w:sz="4" w:space="0" w:color="auto"/>
              <w:bottom w:val="nil"/>
              <w:right w:val="single" w:sz="12" w:space="0" w:color="auto"/>
            </w:tcBorders>
            <w:vAlign w:val="center"/>
          </w:tcPr>
          <w:p w14:paraId="23EF452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6CA75B4" w14:textId="77777777" w:rsidTr="00974466">
        <w:trPr>
          <w:jc w:val="center"/>
        </w:trPr>
        <w:tc>
          <w:tcPr>
            <w:tcW w:w="567" w:type="dxa"/>
            <w:tcBorders>
              <w:top w:val="nil"/>
              <w:left w:val="single" w:sz="12" w:space="0" w:color="auto"/>
              <w:bottom w:val="nil"/>
              <w:right w:val="single" w:sz="4" w:space="0" w:color="auto"/>
            </w:tcBorders>
          </w:tcPr>
          <w:p w14:paraId="26DA237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290</w:t>
            </w:r>
          </w:p>
        </w:tc>
        <w:tc>
          <w:tcPr>
            <w:tcW w:w="5387" w:type="dxa"/>
            <w:tcBorders>
              <w:top w:val="nil"/>
              <w:left w:val="nil"/>
              <w:bottom w:val="nil"/>
              <w:right w:val="nil"/>
            </w:tcBorders>
          </w:tcPr>
          <w:p w14:paraId="199037D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4CBC281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695B28D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93B81B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35</w:t>
            </w:r>
          </w:p>
        </w:tc>
        <w:tc>
          <w:tcPr>
            <w:tcW w:w="1418" w:type="dxa"/>
            <w:tcBorders>
              <w:top w:val="nil"/>
              <w:left w:val="single" w:sz="4" w:space="0" w:color="auto"/>
              <w:bottom w:val="nil"/>
              <w:right w:val="single" w:sz="12" w:space="0" w:color="auto"/>
            </w:tcBorders>
            <w:vAlign w:val="center"/>
          </w:tcPr>
          <w:p w14:paraId="2AEB7A9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4012507C"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0EA98A29"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19A6739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21AC8FA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74104E9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0A4BF6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3B50326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2EFE940C" w14:textId="77777777" w:rsidTr="00974466">
        <w:trPr>
          <w:jc w:val="center"/>
        </w:trPr>
        <w:tc>
          <w:tcPr>
            <w:tcW w:w="567" w:type="dxa"/>
            <w:tcBorders>
              <w:top w:val="nil"/>
              <w:left w:val="single" w:sz="12" w:space="0" w:color="auto"/>
              <w:bottom w:val="nil"/>
              <w:right w:val="single" w:sz="4" w:space="0" w:color="auto"/>
            </w:tcBorders>
          </w:tcPr>
          <w:p w14:paraId="1925EEF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291</w:t>
            </w:r>
          </w:p>
        </w:tc>
        <w:tc>
          <w:tcPr>
            <w:tcW w:w="5387" w:type="dxa"/>
            <w:tcBorders>
              <w:top w:val="nil"/>
              <w:left w:val="nil"/>
              <w:bottom w:val="nil"/>
              <w:right w:val="nil"/>
            </w:tcBorders>
          </w:tcPr>
          <w:p w14:paraId="5F4DF3D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4C90651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5A82B8A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3F20F2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70</w:t>
            </w:r>
          </w:p>
        </w:tc>
        <w:tc>
          <w:tcPr>
            <w:tcW w:w="1418" w:type="dxa"/>
            <w:tcBorders>
              <w:top w:val="nil"/>
              <w:left w:val="single" w:sz="4" w:space="0" w:color="auto"/>
              <w:bottom w:val="nil"/>
              <w:right w:val="single" w:sz="12" w:space="0" w:color="auto"/>
            </w:tcBorders>
            <w:vAlign w:val="center"/>
          </w:tcPr>
          <w:p w14:paraId="583CC92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7C01F4A" w14:textId="77777777" w:rsidTr="00974466">
        <w:trPr>
          <w:jc w:val="center"/>
        </w:trPr>
        <w:tc>
          <w:tcPr>
            <w:tcW w:w="567" w:type="dxa"/>
            <w:tcBorders>
              <w:top w:val="nil"/>
              <w:left w:val="single" w:sz="12" w:space="0" w:color="auto"/>
              <w:bottom w:val="nil"/>
              <w:right w:val="single" w:sz="4" w:space="0" w:color="auto"/>
            </w:tcBorders>
          </w:tcPr>
          <w:p w14:paraId="77825BE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292</w:t>
            </w:r>
          </w:p>
        </w:tc>
        <w:tc>
          <w:tcPr>
            <w:tcW w:w="5387" w:type="dxa"/>
            <w:tcBorders>
              <w:top w:val="nil"/>
              <w:left w:val="nil"/>
              <w:bottom w:val="nil"/>
              <w:right w:val="nil"/>
            </w:tcBorders>
          </w:tcPr>
          <w:p w14:paraId="5F0BF0E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682594D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4CD2FB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4EAD41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EDB907D" w14:textId="77777777" w:rsidTr="00974466">
        <w:trPr>
          <w:jc w:val="center"/>
        </w:trPr>
        <w:tc>
          <w:tcPr>
            <w:tcW w:w="567" w:type="dxa"/>
            <w:tcBorders>
              <w:top w:val="nil"/>
              <w:left w:val="single" w:sz="12" w:space="0" w:color="auto"/>
              <w:bottom w:val="nil"/>
              <w:right w:val="single" w:sz="4" w:space="0" w:color="auto"/>
            </w:tcBorders>
            <w:vAlign w:val="center"/>
          </w:tcPr>
          <w:p w14:paraId="507D511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29CDF2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7. Приміщення №8. Архів</w:t>
            </w:r>
          </w:p>
        </w:tc>
        <w:tc>
          <w:tcPr>
            <w:tcW w:w="1418" w:type="dxa"/>
            <w:tcBorders>
              <w:top w:val="nil"/>
              <w:left w:val="single" w:sz="4" w:space="0" w:color="auto"/>
              <w:bottom w:val="nil"/>
              <w:right w:val="single" w:sz="4" w:space="0" w:color="auto"/>
            </w:tcBorders>
            <w:vAlign w:val="center"/>
          </w:tcPr>
          <w:p w14:paraId="072AE34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35D95C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847A04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173E242" w14:textId="77777777" w:rsidTr="00974466">
        <w:trPr>
          <w:jc w:val="center"/>
        </w:trPr>
        <w:tc>
          <w:tcPr>
            <w:tcW w:w="567" w:type="dxa"/>
            <w:tcBorders>
              <w:top w:val="nil"/>
              <w:left w:val="single" w:sz="12" w:space="0" w:color="auto"/>
              <w:bottom w:val="nil"/>
              <w:right w:val="single" w:sz="4" w:space="0" w:color="auto"/>
            </w:tcBorders>
            <w:vAlign w:val="center"/>
          </w:tcPr>
          <w:p w14:paraId="0842F21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B4D23D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963876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A4F488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E9E140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0BC09D6" w14:textId="77777777" w:rsidTr="00974466">
        <w:trPr>
          <w:jc w:val="center"/>
        </w:trPr>
        <w:tc>
          <w:tcPr>
            <w:tcW w:w="567" w:type="dxa"/>
            <w:tcBorders>
              <w:top w:val="nil"/>
              <w:left w:val="single" w:sz="12" w:space="0" w:color="auto"/>
              <w:bottom w:val="nil"/>
              <w:right w:val="single" w:sz="4" w:space="0" w:color="auto"/>
            </w:tcBorders>
            <w:vAlign w:val="center"/>
          </w:tcPr>
          <w:p w14:paraId="25BBC5F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FA71D6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Електромонтажні роботи</w:t>
            </w:r>
          </w:p>
        </w:tc>
        <w:tc>
          <w:tcPr>
            <w:tcW w:w="1418" w:type="dxa"/>
            <w:tcBorders>
              <w:top w:val="nil"/>
              <w:left w:val="single" w:sz="4" w:space="0" w:color="auto"/>
              <w:bottom w:val="nil"/>
              <w:right w:val="single" w:sz="4" w:space="0" w:color="auto"/>
            </w:tcBorders>
            <w:vAlign w:val="center"/>
          </w:tcPr>
          <w:p w14:paraId="391EDAF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FC42A6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39C5D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E1EF221" w14:textId="77777777" w:rsidTr="00974466">
        <w:trPr>
          <w:jc w:val="center"/>
        </w:trPr>
        <w:tc>
          <w:tcPr>
            <w:tcW w:w="567" w:type="dxa"/>
            <w:tcBorders>
              <w:top w:val="nil"/>
              <w:left w:val="single" w:sz="12" w:space="0" w:color="auto"/>
              <w:bottom w:val="nil"/>
              <w:right w:val="single" w:sz="4" w:space="0" w:color="auto"/>
            </w:tcBorders>
            <w:vAlign w:val="center"/>
          </w:tcPr>
          <w:p w14:paraId="38D226C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12606B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ADD83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EFE8C1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65175C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0CB35F8" w14:textId="77777777" w:rsidTr="00974466">
        <w:trPr>
          <w:jc w:val="center"/>
        </w:trPr>
        <w:tc>
          <w:tcPr>
            <w:tcW w:w="567" w:type="dxa"/>
            <w:tcBorders>
              <w:top w:val="nil"/>
              <w:left w:val="single" w:sz="12" w:space="0" w:color="auto"/>
              <w:bottom w:val="nil"/>
              <w:right w:val="single" w:sz="4" w:space="0" w:color="auto"/>
            </w:tcBorders>
          </w:tcPr>
          <w:p w14:paraId="043BE2B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293</w:t>
            </w:r>
          </w:p>
        </w:tc>
        <w:tc>
          <w:tcPr>
            <w:tcW w:w="5387" w:type="dxa"/>
            <w:tcBorders>
              <w:top w:val="nil"/>
              <w:left w:val="nil"/>
              <w:bottom w:val="nil"/>
              <w:right w:val="nil"/>
            </w:tcBorders>
          </w:tcPr>
          <w:p w14:paraId="08752A6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11E7589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33DE5F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28AC9B3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C1B4FB" w14:textId="77777777" w:rsidTr="00974466">
        <w:trPr>
          <w:jc w:val="center"/>
        </w:trPr>
        <w:tc>
          <w:tcPr>
            <w:tcW w:w="567" w:type="dxa"/>
            <w:tcBorders>
              <w:top w:val="nil"/>
              <w:left w:val="single" w:sz="12" w:space="0" w:color="auto"/>
              <w:bottom w:val="nil"/>
              <w:right w:val="single" w:sz="4" w:space="0" w:color="auto"/>
            </w:tcBorders>
          </w:tcPr>
          <w:p w14:paraId="0EE22C4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294</w:t>
            </w:r>
          </w:p>
        </w:tc>
        <w:tc>
          <w:tcPr>
            <w:tcW w:w="5387" w:type="dxa"/>
            <w:tcBorders>
              <w:top w:val="nil"/>
              <w:left w:val="nil"/>
              <w:bottom w:val="nil"/>
              <w:right w:val="nil"/>
            </w:tcBorders>
          </w:tcPr>
          <w:p w14:paraId="15C9A10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733414F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01675B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14:paraId="68AE74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5AFE38F" w14:textId="77777777" w:rsidTr="00974466">
        <w:trPr>
          <w:jc w:val="center"/>
        </w:trPr>
        <w:tc>
          <w:tcPr>
            <w:tcW w:w="567" w:type="dxa"/>
            <w:tcBorders>
              <w:top w:val="nil"/>
              <w:left w:val="single" w:sz="12" w:space="0" w:color="auto"/>
              <w:bottom w:val="nil"/>
              <w:right w:val="single" w:sz="4" w:space="0" w:color="auto"/>
            </w:tcBorders>
          </w:tcPr>
          <w:p w14:paraId="2D48C2B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295</w:t>
            </w:r>
          </w:p>
        </w:tc>
        <w:tc>
          <w:tcPr>
            <w:tcW w:w="5387" w:type="dxa"/>
            <w:tcBorders>
              <w:top w:val="nil"/>
              <w:left w:val="nil"/>
              <w:bottom w:val="nil"/>
              <w:right w:val="nil"/>
            </w:tcBorders>
          </w:tcPr>
          <w:p w14:paraId="5B63F0C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2417EE0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4512B10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791DF50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D4E73E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14:paraId="15C019F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ED4EA85" w14:textId="77777777" w:rsidTr="00974466">
        <w:trPr>
          <w:jc w:val="center"/>
        </w:trPr>
        <w:tc>
          <w:tcPr>
            <w:tcW w:w="567" w:type="dxa"/>
            <w:tcBorders>
              <w:top w:val="nil"/>
              <w:left w:val="single" w:sz="12" w:space="0" w:color="auto"/>
              <w:bottom w:val="nil"/>
              <w:right w:val="single" w:sz="4" w:space="0" w:color="auto"/>
            </w:tcBorders>
          </w:tcPr>
          <w:p w14:paraId="47B9907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296</w:t>
            </w:r>
          </w:p>
        </w:tc>
        <w:tc>
          <w:tcPr>
            <w:tcW w:w="5387" w:type="dxa"/>
            <w:tcBorders>
              <w:top w:val="nil"/>
              <w:left w:val="nil"/>
              <w:bottom w:val="nil"/>
              <w:right w:val="nil"/>
            </w:tcBorders>
          </w:tcPr>
          <w:p w14:paraId="34E8ACF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5D40DB0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1C2028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8B46D9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5CDC69D5"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5ED5FB3" w14:textId="77777777" w:rsidTr="00974466">
        <w:trPr>
          <w:jc w:val="center"/>
        </w:trPr>
        <w:tc>
          <w:tcPr>
            <w:tcW w:w="567" w:type="dxa"/>
            <w:tcBorders>
              <w:top w:val="nil"/>
              <w:left w:val="single" w:sz="12" w:space="0" w:color="auto"/>
              <w:bottom w:val="nil"/>
              <w:right w:val="single" w:sz="4" w:space="0" w:color="auto"/>
            </w:tcBorders>
          </w:tcPr>
          <w:p w14:paraId="1935B78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297</w:t>
            </w:r>
          </w:p>
        </w:tc>
        <w:tc>
          <w:tcPr>
            <w:tcW w:w="5387" w:type="dxa"/>
            <w:tcBorders>
              <w:top w:val="nil"/>
              <w:left w:val="nil"/>
              <w:bottom w:val="nil"/>
              <w:right w:val="nil"/>
            </w:tcBorders>
          </w:tcPr>
          <w:p w14:paraId="3CCD726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30AACF8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23E76BE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022F67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5856685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26BBEEE" w14:textId="77777777" w:rsidTr="00974466">
        <w:trPr>
          <w:jc w:val="center"/>
        </w:trPr>
        <w:tc>
          <w:tcPr>
            <w:tcW w:w="567" w:type="dxa"/>
            <w:tcBorders>
              <w:top w:val="nil"/>
              <w:left w:val="single" w:sz="12" w:space="0" w:color="auto"/>
              <w:bottom w:val="nil"/>
              <w:right w:val="single" w:sz="4" w:space="0" w:color="auto"/>
            </w:tcBorders>
          </w:tcPr>
          <w:p w14:paraId="7E7CF73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298</w:t>
            </w:r>
          </w:p>
        </w:tc>
        <w:tc>
          <w:tcPr>
            <w:tcW w:w="5387" w:type="dxa"/>
            <w:tcBorders>
              <w:top w:val="nil"/>
              <w:left w:val="nil"/>
              <w:bottom w:val="nil"/>
              <w:right w:val="nil"/>
            </w:tcBorders>
          </w:tcPr>
          <w:p w14:paraId="1B250B1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772752F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3AA7816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471B85E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05ED186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3CE22A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14:paraId="461518F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4B85DF0" w14:textId="77777777" w:rsidTr="00974466">
        <w:trPr>
          <w:jc w:val="center"/>
        </w:trPr>
        <w:tc>
          <w:tcPr>
            <w:tcW w:w="567" w:type="dxa"/>
            <w:tcBorders>
              <w:top w:val="nil"/>
              <w:left w:val="single" w:sz="12" w:space="0" w:color="auto"/>
              <w:bottom w:val="nil"/>
              <w:right w:val="single" w:sz="4" w:space="0" w:color="auto"/>
            </w:tcBorders>
          </w:tcPr>
          <w:p w14:paraId="6A888C5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299</w:t>
            </w:r>
          </w:p>
        </w:tc>
        <w:tc>
          <w:tcPr>
            <w:tcW w:w="5387" w:type="dxa"/>
            <w:tcBorders>
              <w:top w:val="nil"/>
              <w:left w:val="nil"/>
              <w:bottom w:val="nil"/>
              <w:right w:val="nil"/>
            </w:tcBorders>
          </w:tcPr>
          <w:p w14:paraId="137C1A2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1B04276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09678C9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488E98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737398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BD978CA" w14:textId="77777777" w:rsidTr="00974466">
        <w:trPr>
          <w:jc w:val="center"/>
        </w:trPr>
        <w:tc>
          <w:tcPr>
            <w:tcW w:w="567" w:type="dxa"/>
            <w:tcBorders>
              <w:top w:val="nil"/>
              <w:left w:val="single" w:sz="12" w:space="0" w:color="auto"/>
              <w:bottom w:val="nil"/>
              <w:right w:val="single" w:sz="4" w:space="0" w:color="auto"/>
            </w:tcBorders>
          </w:tcPr>
          <w:p w14:paraId="1FF885A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300</w:t>
            </w:r>
          </w:p>
        </w:tc>
        <w:tc>
          <w:tcPr>
            <w:tcW w:w="5387" w:type="dxa"/>
            <w:tcBorders>
              <w:top w:val="nil"/>
              <w:left w:val="nil"/>
              <w:bottom w:val="nil"/>
              <w:right w:val="nil"/>
            </w:tcBorders>
          </w:tcPr>
          <w:p w14:paraId="1C2BF36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5D25251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750D7E9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21BE0B0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14:paraId="12BA9B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7BE352" w14:textId="77777777" w:rsidTr="00974466">
        <w:trPr>
          <w:jc w:val="center"/>
        </w:trPr>
        <w:tc>
          <w:tcPr>
            <w:tcW w:w="567" w:type="dxa"/>
            <w:tcBorders>
              <w:top w:val="nil"/>
              <w:left w:val="single" w:sz="12" w:space="0" w:color="auto"/>
              <w:bottom w:val="nil"/>
              <w:right w:val="single" w:sz="4" w:space="0" w:color="auto"/>
            </w:tcBorders>
          </w:tcPr>
          <w:p w14:paraId="00FBA7C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301</w:t>
            </w:r>
          </w:p>
        </w:tc>
        <w:tc>
          <w:tcPr>
            <w:tcW w:w="5387" w:type="dxa"/>
            <w:tcBorders>
              <w:top w:val="nil"/>
              <w:left w:val="nil"/>
              <w:bottom w:val="nil"/>
              <w:right w:val="nil"/>
            </w:tcBorders>
          </w:tcPr>
          <w:p w14:paraId="5160B20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059A482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ACED96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14:paraId="3C77516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DE614E" w14:textId="77777777" w:rsidTr="00974466">
        <w:trPr>
          <w:jc w:val="center"/>
        </w:trPr>
        <w:tc>
          <w:tcPr>
            <w:tcW w:w="567" w:type="dxa"/>
            <w:tcBorders>
              <w:top w:val="nil"/>
              <w:left w:val="single" w:sz="12" w:space="0" w:color="auto"/>
              <w:bottom w:val="nil"/>
              <w:right w:val="single" w:sz="4" w:space="0" w:color="auto"/>
            </w:tcBorders>
            <w:vAlign w:val="center"/>
          </w:tcPr>
          <w:p w14:paraId="53CC8C0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9245D6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8. Приміщення №9. Тамбур</w:t>
            </w:r>
          </w:p>
        </w:tc>
        <w:tc>
          <w:tcPr>
            <w:tcW w:w="1418" w:type="dxa"/>
            <w:tcBorders>
              <w:top w:val="nil"/>
              <w:left w:val="single" w:sz="4" w:space="0" w:color="auto"/>
              <w:bottom w:val="nil"/>
              <w:right w:val="single" w:sz="4" w:space="0" w:color="auto"/>
            </w:tcBorders>
            <w:vAlign w:val="center"/>
          </w:tcPr>
          <w:p w14:paraId="331F299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D8BF1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CB146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255AEF4" w14:textId="77777777" w:rsidTr="00974466">
        <w:trPr>
          <w:jc w:val="center"/>
        </w:trPr>
        <w:tc>
          <w:tcPr>
            <w:tcW w:w="567" w:type="dxa"/>
            <w:tcBorders>
              <w:top w:val="nil"/>
              <w:left w:val="single" w:sz="12" w:space="0" w:color="auto"/>
              <w:bottom w:val="nil"/>
              <w:right w:val="single" w:sz="4" w:space="0" w:color="auto"/>
            </w:tcBorders>
            <w:vAlign w:val="center"/>
          </w:tcPr>
          <w:p w14:paraId="794793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9FFD39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665D12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B168C7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B17279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E57730" w14:textId="77777777" w:rsidTr="00974466">
        <w:trPr>
          <w:jc w:val="center"/>
        </w:trPr>
        <w:tc>
          <w:tcPr>
            <w:tcW w:w="567" w:type="dxa"/>
            <w:tcBorders>
              <w:top w:val="nil"/>
              <w:left w:val="single" w:sz="12" w:space="0" w:color="auto"/>
              <w:bottom w:val="nil"/>
              <w:right w:val="single" w:sz="4" w:space="0" w:color="auto"/>
            </w:tcBorders>
            <w:vAlign w:val="center"/>
          </w:tcPr>
          <w:p w14:paraId="5C25B9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E44B57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1CF3900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6E8E33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F616ED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8448760" w14:textId="77777777" w:rsidTr="00974466">
        <w:trPr>
          <w:jc w:val="center"/>
        </w:trPr>
        <w:tc>
          <w:tcPr>
            <w:tcW w:w="567" w:type="dxa"/>
            <w:tcBorders>
              <w:top w:val="nil"/>
              <w:left w:val="single" w:sz="12" w:space="0" w:color="auto"/>
              <w:bottom w:val="nil"/>
              <w:right w:val="single" w:sz="4" w:space="0" w:color="auto"/>
            </w:tcBorders>
            <w:vAlign w:val="center"/>
          </w:tcPr>
          <w:p w14:paraId="091A1A8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9782EF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2AF95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5061C9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682F02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4AB95E" w14:textId="77777777" w:rsidTr="00974466">
        <w:trPr>
          <w:jc w:val="center"/>
        </w:trPr>
        <w:tc>
          <w:tcPr>
            <w:tcW w:w="567" w:type="dxa"/>
            <w:tcBorders>
              <w:top w:val="nil"/>
              <w:left w:val="single" w:sz="12" w:space="0" w:color="auto"/>
              <w:bottom w:val="nil"/>
              <w:right w:val="single" w:sz="4" w:space="0" w:color="auto"/>
            </w:tcBorders>
          </w:tcPr>
          <w:p w14:paraId="380A3AF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302</w:t>
            </w:r>
          </w:p>
        </w:tc>
        <w:tc>
          <w:tcPr>
            <w:tcW w:w="5387" w:type="dxa"/>
            <w:tcBorders>
              <w:top w:val="nil"/>
              <w:left w:val="nil"/>
              <w:bottom w:val="nil"/>
              <w:right w:val="nil"/>
            </w:tcBorders>
          </w:tcPr>
          <w:p w14:paraId="7B855F2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469FA52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58F57C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5,27</w:t>
            </w:r>
          </w:p>
        </w:tc>
        <w:tc>
          <w:tcPr>
            <w:tcW w:w="1418" w:type="dxa"/>
            <w:tcBorders>
              <w:top w:val="nil"/>
              <w:left w:val="single" w:sz="4" w:space="0" w:color="auto"/>
              <w:bottom w:val="nil"/>
              <w:right w:val="single" w:sz="12" w:space="0" w:color="auto"/>
            </w:tcBorders>
            <w:vAlign w:val="center"/>
          </w:tcPr>
          <w:p w14:paraId="1727573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6BF48EF" w14:textId="77777777" w:rsidTr="00974466">
        <w:trPr>
          <w:jc w:val="center"/>
        </w:trPr>
        <w:tc>
          <w:tcPr>
            <w:tcW w:w="567" w:type="dxa"/>
            <w:tcBorders>
              <w:top w:val="nil"/>
              <w:left w:val="single" w:sz="12" w:space="0" w:color="auto"/>
              <w:bottom w:val="nil"/>
              <w:right w:val="single" w:sz="4" w:space="0" w:color="auto"/>
            </w:tcBorders>
          </w:tcPr>
          <w:p w14:paraId="5CB62EC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303</w:t>
            </w:r>
          </w:p>
        </w:tc>
        <w:tc>
          <w:tcPr>
            <w:tcW w:w="5387" w:type="dxa"/>
            <w:tcBorders>
              <w:top w:val="nil"/>
              <w:left w:val="nil"/>
              <w:bottom w:val="nil"/>
              <w:right w:val="nil"/>
            </w:tcBorders>
          </w:tcPr>
          <w:p w14:paraId="542E5EA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11F1903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7B35A71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5458819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0,527</w:t>
            </w:r>
          </w:p>
        </w:tc>
        <w:tc>
          <w:tcPr>
            <w:tcW w:w="1418" w:type="dxa"/>
            <w:tcBorders>
              <w:top w:val="nil"/>
              <w:left w:val="single" w:sz="4" w:space="0" w:color="auto"/>
              <w:bottom w:val="nil"/>
              <w:right w:val="single" w:sz="12" w:space="0" w:color="auto"/>
            </w:tcBorders>
            <w:vAlign w:val="center"/>
          </w:tcPr>
          <w:p w14:paraId="62703C1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607C5C5" w14:textId="77777777" w:rsidTr="00974466">
        <w:trPr>
          <w:jc w:val="center"/>
        </w:trPr>
        <w:tc>
          <w:tcPr>
            <w:tcW w:w="567" w:type="dxa"/>
            <w:tcBorders>
              <w:top w:val="nil"/>
              <w:left w:val="single" w:sz="12" w:space="0" w:color="auto"/>
              <w:bottom w:val="nil"/>
              <w:right w:val="single" w:sz="4" w:space="0" w:color="auto"/>
            </w:tcBorders>
          </w:tcPr>
          <w:p w14:paraId="735D99D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304</w:t>
            </w:r>
          </w:p>
        </w:tc>
        <w:tc>
          <w:tcPr>
            <w:tcW w:w="5387" w:type="dxa"/>
            <w:tcBorders>
              <w:top w:val="nil"/>
              <w:left w:val="nil"/>
              <w:bottom w:val="nil"/>
              <w:right w:val="nil"/>
            </w:tcBorders>
          </w:tcPr>
          <w:p w14:paraId="68E4B77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295EED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39BFAF3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09B1FFC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0,527</w:t>
            </w:r>
          </w:p>
        </w:tc>
        <w:tc>
          <w:tcPr>
            <w:tcW w:w="1418" w:type="dxa"/>
            <w:tcBorders>
              <w:top w:val="nil"/>
              <w:left w:val="single" w:sz="4" w:space="0" w:color="auto"/>
              <w:bottom w:val="nil"/>
              <w:right w:val="single" w:sz="12" w:space="0" w:color="auto"/>
            </w:tcBorders>
            <w:vAlign w:val="center"/>
          </w:tcPr>
          <w:p w14:paraId="0CAEB94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BB9A38" w14:textId="77777777" w:rsidTr="00974466">
        <w:trPr>
          <w:jc w:val="center"/>
        </w:trPr>
        <w:tc>
          <w:tcPr>
            <w:tcW w:w="567" w:type="dxa"/>
            <w:tcBorders>
              <w:top w:val="nil"/>
              <w:left w:val="single" w:sz="12" w:space="0" w:color="auto"/>
              <w:bottom w:val="nil"/>
              <w:right w:val="single" w:sz="4" w:space="0" w:color="auto"/>
            </w:tcBorders>
          </w:tcPr>
          <w:p w14:paraId="133AE7A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305</w:t>
            </w:r>
          </w:p>
        </w:tc>
        <w:tc>
          <w:tcPr>
            <w:tcW w:w="5387" w:type="dxa"/>
            <w:tcBorders>
              <w:top w:val="nil"/>
              <w:left w:val="nil"/>
              <w:bottom w:val="nil"/>
              <w:right w:val="nil"/>
            </w:tcBorders>
          </w:tcPr>
          <w:p w14:paraId="55D5469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7201B15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45FC85E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3A9FD8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5,27</w:t>
            </w:r>
          </w:p>
        </w:tc>
        <w:tc>
          <w:tcPr>
            <w:tcW w:w="1418" w:type="dxa"/>
            <w:tcBorders>
              <w:top w:val="nil"/>
              <w:left w:val="single" w:sz="4" w:space="0" w:color="auto"/>
              <w:bottom w:val="nil"/>
              <w:right w:val="single" w:sz="12" w:space="0" w:color="auto"/>
            </w:tcBorders>
            <w:vAlign w:val="center"/>
          </w:tcPr>
          <w:p w14:paraId="2B6F31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780DA17" w14:textId="77777777" w:rsidTr="00974466">
        <w:trPr>
          <w:jc w:val="center"/>
        </w:trPr>
        <w:tc>
          <w:tcPr>
            <w:tcW w:w="567" w:type="dxa"/>
            <w:tcBorders>
              <w:top w:val="nil"/>
              <w:left w:val="single" w:sz="12" w:space="0" w:color="auto"/>
              <w:bottom w:val="nil"/>
              <w:right w:val="single" w:sz="4" w:space="0" w:color="auto"/>
            </w:tcBorders>
          </w:tcPr>
          <w:p w14:paraId="2F18462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306</w:t>
            </w:r>
          </w:p>
        </w:tc>
        <w:tc>
          <w:tcPr>
            <w:tcW w:w="5387" w:type="dxa"/>
            <w:tcBorders>
              <w:top w:val="nil"/>
              <w:left w:val="nil"/>
              <w:bottom w:val="nil"/>
              <w:right w:val="nil"/>
            </w:tcBorders>
          </w:tcPr>
          <w:p w14:paraId="514786D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400D46B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585FAFE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9ED0D2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5,27</w:t>
            </w:r>
          </w:p>
        </w:tc>
        <w:tc>
          <w:tcPr>
            <w:tcW w:w="1418" w:type="dxa"/>
            <w:tcBorders>
              <w:top w:val="nil"/>
              <w:left w:val="single" w:sz="4" w:space="0" w:color="auto"/>
              <w:bottom w:val="nil"/>
              <w:right w:val="single" w:sz="12" w:space="0" w:color="auto"/>
            </w:tcBorders>
            <w:vAlign w:val="center"/>
          </w:tcPr>
          <w:p w14:paraId="461FA8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2DE9917" w14:textId="77777777" w:rsidTr="00974466">
        <w:trPr>
          <w:jc w:val="center"/>
        </w:trPr>
        <w:tc>
          <w:tcPr>
            <w:tcW w:w="567" w:type="dxa"/>
            <w:tcBorders>
              <w:top w:val="nil"/>
              <w:left w:val="single" w:sz="12" w:space="0" w:color="auto"/>
              <w:bottom w:val="nil"/>
              <w:right w:val="single" w:sz="4" w:space="0" w:color="auto"/>
            </w:tcBorders>
          </w:tcPr>
          <w:p w14:paraId="353B8CB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307</w:t>
            </w:r>
          </w:p>
        </w:tc>
        <w:tc>
          <w:tcPr>
            <w:tcW w:w="5387" w:type="dxa"/>
            <w:tcBorders>
              <w:top w:val="nil"/>
              <w:left w:val="nil"/>
              <w:bottom w:val="nil"/>
              <w:right w:val="nil"/>
            </w:tcBorders>
          </w:tcPr>
          <w:p w14:paraId="4892BCB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405FCAE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35F889E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ACFA91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5,27</w:t>
            </w:r>
          </w:p>
        </w:tc>
        <w:tc>
          <w:tcPr>
            <w:tcW w:w="1418" w:type="dxa"/>
            <w:tcBorders>
              <w:top w:val="nil"/>
              <w:left w:val="single" w:sz="4" w:space="0" w:color="auto"/>
              <w:bottom w:val="nil"/>
              <w:right w:val="single" w:sz="12" w:space="0" w:color="auto"/>
            </w:tcBorders>
            <w:vAlign w:val="center"/>
          </w:tcPr>
          <w:p w14:paraId="2B97352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CFAA17" w14:textId="77777777" w:rsidTr="00974466">
        <w:trPr>
          <w:jc w:val="center"/>
        </w:trPr>
        <w:tc>
          <w:tcPr>
            <w:tcW w:w="567" w:type="dxa"/>
            <w:tcBorders>
              <w:top w:val="nil"/>
              <w:left w:val="single" w:sz="12" w:space="0" w:color="auto"/>
              <w:bottom w:val="nil"/>
              <w:right w:val="single" w:sz="4" w:space="0" w:color="auto"/>
            </w:tcBorders>
          </w:tcPr>
          <w:p w14:paraId="10A4009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308</w:t>
            </w:r>
          </w:p>
        </w:tc>
        <w:tc>
          <w:tcPr>
            <w:tcW w:w="5387" w:type="dxa"/>
            <w:tcBorders>
              <w:top w:val="nil"/>
              <w:left w:val="nil"/>
              <w:bottom w:val="nil"/>
              <w:right w:val="nil"/>
            </w:tcBorders>
          </w:tcPr>
          <w:p w14:paraId="7EB776A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5F4F975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B6CF68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5,27</w:t>
            </w:r>
          </w:p>
        </w:tc>
        <w:tc>
          <w:tcPr>
            <w:tcW w:w="1418" w:type="dxa"/>
            <w:tcBorders>
              <w:top w:val="nil"/>
              <w:left w:val="single" w:sz="4" w:space="0" w:color="auto"/>
              <w:bottom w:val="nil"/>
              <w:right w:val="single" w:sz="12" w:space="0" w:color="auto"/>
            </w:tcBorders>
            <w:vAlign w:val="center"/>
          </w:tcPr>
          <w:p w14:paraId="6E3AC62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9D106C" w14:textId="77777777" w:rsidTr="00974466">
        <w:trPr>
          <w:jc w:val="center"/>
        </w:trPr>
        <w:tc>
          <w:tcPr>
            <w:tcW w:w="567" w:type="dxa"/>
            <w:tcBorders>
              <w:top w:val="nil"/>
              <w:left w:val="single" w:sz="12" w:space="0" w:color="auto"/>
              <w:bottom w:val="nil"/>
              <w:right w:val="single" w:sz="4" w:space="0" w:color="auto"/>
            </w:tcBorders>
          </w:tcPr>
          <w:p w14:paraId="3CBD26E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309</w:t>
            </w:r>
          </w:p>
        </w:tc>
        <w:tc>
          <w:tcPr>
            <w:tcW w:w="5387" w:type="dxa"/>
            <w:tcBorders>
              <w:top w:val="nil"/>
              <w:left w:val="nil"/>
              <w:bottom w:val="nil"/>
              <w:right w:val="nil"/>
            </w:tcBorders>
          </w:tcPr>
          <w:p w14:paraId="3F8AFB2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51D21C0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48AF57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5,27</w:t>
            </w:r>
          </w:p>
        </w:tc>
        <w:tc>
          <w:tcPr>
            <w:tcW w:w="1418" w:type="dxa"/>
            <w:tcBorders>
              <w:top w:val="nil"/>
              <w:left w:val="single" w:sz="4" w:space="0" w:color="auto"/>
              <w:bottom w:val="nil"/>
              <w:right w:val="single" w:sz="12" w:space="0" w:color="auto"/>
            </w:tcBorders>
            <w:vAlign w:val="center"/>
          </w:tcPr>
          <w:p w14:paraId="61F8A34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1E06C76" w14:textId="77777777" w:rsidTr="00974466">
        <w:trPr>
          <w:jc w:val="center"/>
        </w:trPr>
        <w:tc>
          <w:tcPr>
            <w:tcW w:w="567" w:type="dxa"/>
            <w:tcBorders>
              <w:top w:val="nil"/>
              <w:left w:val="single" w:sz="12" w:space="0" w:color="auto"/>
              <w:bottom w:val="nil"/>
              <w:right w:val="single" w:sz="4" w:space="0" w:color="auto"/>
            </w:tcBorders>
          </w:tcPr>
          <w:p w14:paraId="168BBE1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310</w:t>
            </w:r>
          </w:p>
        </w:tc>
        <w:tc>
          <w:tcPr>
            <w:tcW w:w="5387" w:type="dxa"/>
            <w:tcBorders>
              <w:top w:val="nil"/>
              <w:left w:val="nil"/>
              <w:bottom w:val="nil"/>
              <w:right w:val="nil"/>
            </w:tcBorders>
          </w:tcPr>
          <w:p w14:paraId="0A08AE2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0A0D1B2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33D787F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6E884F5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E59C94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5,27</w:t>
            </w:r>
          </w:p>
        </w:tc>
        <w:tc>
          <w:tcPr>
            <w:tcW w:w="1418" w:type="dxa"/>
            <w:tcBorders>
              <w:top w:val="nil"/>
              <w:left w:val="single" w:sz="4" w:space="0" w:color="auto"/>
              <w:bottom w:val="nil"/>
              <w:right w:val="single" w:sz="12" w:space="0" w:color="auto"/>
            </w:tcBorders>
            <w:vAlign w:val="center"/>
          </w:tcPr>
          <w:p w14:paraId="558B73A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26F9909" w14:textId="77777777" w:rsidTr="00974466">
        <w:trPr>
          <w:jc w:val="center"/>
        </w:trPr>
        <w:tc>
          <w:tcPr>
            <w:tcW w:w="567" w:type="dxa"/>
            <w:tcBorders>
              <w:top w:val="nil"/>
              <w:left w:val="single" w:sz="12" w:space="0" w:color="auto"/>
              <w:bottom w:val="nil"/>
              <w:right w:val="single" w:sz="4" w:space="0" w:color="auto"/>
            </w:tcBorders>
          </w:tcPr>
          <w:p w14:paraId="79ADDDC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311</w:t>
            </w:r>
          </w:p>
        </w:tc>
        <w:tc>
          <w:tcPr>
            <w:tcW w:w="5387" w:type="dxa"/>
            <w:tcBorders>
              <w:top w:val="nil"/>
              <w:left w:val="nil"/>
              <w:bottom w:val="nil"/>
              <w:right w:val="nil"/>
            </w:tcBorders>
          </w:tcPr>
          <w:p w14:paraId="1E231A1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43AD316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664E4EE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536F7F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0,5076</w:t>
            </w:r>
          </w:p>
        </w:tc>
        <w:tc>
          <w:tcPr>
            <w:tcW w:w="1418" w:type="dxa"/>
            <w:tcBorders>
              <w:top w:val="nil"/>
              <w:left w:val="single" w:sz="4" w:space="0" w:color="auto"/>
              <w:bottom w:val="nil"/>
              <w:right w:val="single" w:sz="12" w:space="0" w:color="auto"/>
            </w:tcBorders>
            <w:vAlign w:val="center"/>
          </w:tcPr>
          <w:p w14:paraId="08D3DA6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5337ECA" w14:textId="77777777" w:rsidTr="00974466">
        <w:trPr>
          <w:jc w:val="center"/>
        </w:trPr>
        <w:tc>
          <w:tcPr>
            <w:tcW w:w="567" w:type="dxa"/>
            <w:tcBorders>
              <w:top w:val="nil"/>
              <w:left w:val="single" w:sz="12" w:space="0" w:color="auto"/>
              <w:bottom w:val="nil"/>
              <w:right w:val="single" w:sz="4" w:space="0" w:color="auto"/>
            </w:tcBorders>
            <w:vAlign w:val="center"/>
          </w:tcPr>
          <w:p w14:paraId="4E4EB7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CDEA8A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44FA19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9A726E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C8D564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3AC7DA6" w14:textId="77777777" w:rsidTr="00974466">
        <w:trPr>
          <w:jc w:val="center"/>
        </w:trPr>
        <w:tc>
          <w:tcPr>
            <w:tcW w:w="567" w:type="dxa"/>
            <w:tcBorders>
              <w:top w:val="nil"/>
              <w:left w:val="single" w:sz="12" w:space="0" w:color="auto"/>
              <w:bottom w:val="nil"/>
              <w:right w:val="single" w:sz="4" w:space="0" w:color="auto"/>
            </w:tcBorders>
            <w:vAlign w:val="center"/>
          </w:tcPr>
          <w:p w14:paraId="6393F0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D7F99D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33E111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F238C5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1CB69F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60E3F4" w14:textId="77777777" w:rsidTr="00974466">
        <w:trPr>
          <w:jc w:val="center"/>
        </w:trPr>
        <w:tc>
          <w:tcPr>
            <w:tcW w:w="567" w:type="dxa"/>
            <w:tcBorders>
              <w:top w:val="nil"/>
              <w:left w:val="single" w:sz="12" w:space="0" w:color="auto"/>
              <w:bottom w:val="nil"/>
              <w:right w:val="single" w:sz="4" w:space="0" w:color="auto"/>
            </w:tcBorders>
          </w:tcPr>
          <w:p w14:paraId="2B5D123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312</w:t>
            </w:r>
          </w:p>
        </w:tc>
        <w:tc>
          <w:tcPr>
            <w:tcW w:w="5387" w:type="dxa"/>
            <w:tcBorders>
              <w:top w:val="nil"/>
              <w:left w:val="nil"/>
              <w:bottom w:val="nil"/>
              <w:right w:val="nil"/>
            </w:tcBorders>
          </w:tcPr>
          <w:p w14:paraId="2C90715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3C58FAA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3C94058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5A3C18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5,02</w:t>
            </w:r>
          </w:p>
        </w:tc>
        <w:tc>
          <w:tcPr>
            <w:tcW w:w="1418" w:type="dxa"/>
            <w:tcBorders>
              <w:top w:val="nil"/>
              <w:left w:val="single" w:sz="4" w:space="0" w:color="auto"/>
              <w:bottom w:val="nil"/>
              <w:right w:val="single" w:sz="12" w:space="0" w:color="auto"/>
            </w:tcBorders>
            <w:vAlign w:val="center"/>
          </w:tcPr>
          <w:p w14:paraId="4643996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4201CFA" w14:textId="77777777" w:rsidTr="00974466">
        <w:trPr>
          <w:jc w:val="center"/>
        </w:trPr>
        <w:tc>
          <w:tcPr>
            <w:tcW w:w="567" w:type="dxa"/>
            <w:tcBorders>
              <w:top w:val="nil"/>
              <w:left w:val="single" w:sz="12" w:space="0" w:color="auto"/>
              <w:bottom w:val="nil"/>
              <w:right w:val="single" w:sz="4" w:space="0" w:color="auto"/>
            </w:tcBorders>
          </w:tcPr>
          <w:p w14:paraId="6215D1D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313</w:t>
            </w:r>
          </w:p>
        </w:tc>
        <w:tc>
          <w:tcPr>
            <w:tcW w:w="5387" w:type="dxa"/>
            <w:tcBorders>
              <w:top w:val="nil"/>
              <w:left w:val="nil"/>
              <w:bottom w:val="nil"/>
              <w:right w:val="nil"/>
            </w:tcBorders>
          </w:tcPr>
          <w:p w14:paraId="7A1F386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1AC2F2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43D640A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D7A0D0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5,02</w:t>
            </w:r>
          </w:p>
        </w:tc>
        <w:tc>
          <w:tcPr>
            <w:tcW w:w="1418" w:type="dxa"/>
            <w:tcBorders>
              <w:top w:val="nil"/>
              <w:left w:val="single" w:sz="4" w:space="0" w:color="auto"/>
              <w:bottom w:val="nil"/>
              <w:right w:val="single" w:sz="12" w:space="0" w:color="auto"/>
            </w:tcBorders>
            <w:vAlign w:val="center"/>
          </w:tcPr>
          <w:p w14:paraId="1E51686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7128954" w14:textId="77777777" w:rsidTr="00974466">
        <w:trPr>
          <w:jc w:val="center"/>
        </w:trPr>
        <w:tc>
          <w:tcPr>
            <w:tcW w:w="567" w:type="dxa"/>
            <w:tcBorders>
              <w:top w:val="nil"/>
              <w:left w:val="single" w:sz="12" w:space="0" w:color="auto"/>
              <w:bottom w:val="nil"/>
              <w:right w:val="single" w:sz="4" w:space="0" w:color="auto"/>
            </w:tcBorders>
          </w:tcPr>
          <w:p w14:paraId="4F04749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314</w:t>
            </w:r>
          </w:p>
        </w:tc>
        <w:tc>
          <w:tcPr>
            <w:tcW w:w="5387" w:type="dxa"/>
            <w:tcBorders>
              <w:top w:val="nil"/>
              <w:left w:val="nil"/>
              <w:bottom w:val="nil"/>
              <w:right w:val="nil"/>
            </w:tcBorders>
          </w:tcPr>
          <w:p w14:paraId="78F8BF0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79C5865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9C0DD1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5,02</w:t>
            </w:r>
          </w:p>
        </w:tc>
        <w:tc>
          <w:tcPr>
            <w:tcW w:w="1418" w:type="dxa"/>
            <w:tcBorders>
              <w:top w:val="nil"/>
              <w:left w:val="single" w:sz="4" w:space="0" w:color="auto"/>
              <w:bottom w:val="nil"/>
              <w:right w:val="single" w:sz="12" w:space="0" w:color="auto"/>
            </w:tcBorders>
            <w:vAlign w:val="center"/>
          </w:tcPr>
          <w:p w14:paraId="66EE17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7D2B2E28"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25721E52"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C96C22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3EA2EAF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0B1D0AB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74316B3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26EB218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345D00F5" w14:textId="77777777" w:rsidTr="00974466">
        <w:trPr>
          <w:jc w:val="center"/>
        </w:trPr>
        <w:tc>
          <w:tcPr>
            <w:tcW w:w="567" w:type="dxa"/>
            <w:tcBorders>
              <w:top w:val="nil"/>
              <w:left w:val="single" w:sz="12" w:space="0" w:color="auto"/>
              <w:bottom w:val="nil"/>
              <w:right w:val="single" w:sz="4" w:space="0" w:color="auto"/>
            </w:tcBorders>
          </w:tcPr>
          <w:p w14:paraId="2602074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315</w:t>
            </w:r>
          </w:p>
        </w:tc>
        <w:tc>
          <w:tcPr>
            <w:tcW w:w="5387" w:type="dxa"/>
            <w:tcBorders>
              <w:top w:val="nil"/>
              <w:left w:val="nil"/>
              <w:bottom w:val="nil"/>
              <w:right w:val="nil"/>
            </w:tcBorders>
          </w:tcPr>
          <w:p w14:paraId="36DF1B2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282226A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1327D7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4,66</w:t>
            </w:r>
          </w:p>
        </w:tc>
        <w:tc>
          <w:tcPr>
            <w:tcW w:w="1418" w:type="dxa"/>
            <w:tcBorders>
              <w:top w:val="nil"/>
              <w:left w:val="single" w:sz="4" w:space="0" w:color="auto"/>
              <w:bottom w:val="nil"/>
              <w:right w:val="single" w:sz="12" w:space="0" w:color="auto"/>
            </w:tcBorders>
            <w:vAlign w:val="center"/>
          </w:tcPr>
          <w:p w14:paraId="4903DDB3"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204CD1FD" w14:textId="77777777" w:rsidTr="00974466">
        <w:trPr>
          <w:jc w:val="center"/>
        </w:trPr>
        <w:tc>
          <w:tcPr>
            <w:tcW w:w="567" w:type="dxa"/>
            <w:tcBorders>
              <w:top w:val="nil"/>
              <w:left w:val="single" w:sz="12" w:space="0" w:color="auto"/>
              <w:bottom w:val="nil"/>
              <w:right w:val="single" w:sz="4" w:space="0" w:color="auto"/>
            </w:tcBorders>
            <w:vAlign w:val="center"/>
          </w:tcPr>
          <w:p w14:paraId="6EFA842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BADB60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722BD70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6E4BD6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043B39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2B286E" w14:textId="77777777" w:rsidTr="00974466">
        <w:trPr>
          <w:jc w:val="center"/>
        </w:trPr>
        <w:tc>
          <w:tcPr>
            <w:tcW w:w="567" w:type="dxa"/>
            <w:tcBorders>
              <w:top w:val="nil"/>
              <w:left w:val="single" w:sz="12" w:space="0" w:color="auto"/>
              <w:bottom w:val="nil"/>
              <w:right w:val="single" w:sz="4" w:space="0" w:color="auto"/>
            </w:tcBorders>
            <w:vAlign w:val="center"/>
          </w:tcPr>
          <w:p w14:paraId="3E20AA9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63DD20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CAF289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6B4FEB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89CDF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6BF0065" w14:textId="77777777" w:rsidTr="00974466">
        <w:trPr>
          <w:jc w:val="center"/>
        </w:trPr>
        <w:tc>
          <w:tcPr>
            <w:tcW w:w="567" w:type="dxa"/>
            <w:tcBorders>
              <w:top w:val="nil"/>
              <w:left w:val="single" w:sz="12" w:space="0" w:color="auto"/>
              <w:bottom w:val="nil"/>
              <w:right w:val="single" w:sz="4" w:space="0" w:color="auto"/>
            </w:tcBorders>
          </w:tcPr>
          <w:p w14:paraId="33BABE5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316</w:t>
            </w:r>
          </w:p>
        </w:tc>
        <w:tc>
          <w:tcPr>
            <w:tcW w:w="5387" w:type="dxa"/>
            <w:tcBorders>
              <w:top w:val="nil"/>
              <w:left w:val="nil"/>
              <w:bottom w:val="nil"/>
              <w:right w:val="nil"/>
            </w:tcBorders>
          </w:tcPr>
          <w:p w14:paraId="1E24897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7ABA51C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58DF237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35F871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26,38</w:t>
            </w:r>
          </w:p>
        </w:tc>
        <w:tc>
          <w:tcPr>
            <w:tcW w:w="1418" w:type="dxa"/>
            <w:tcBorders>
              <w:top w:val="nil"/>
              <w:left w:val="single" w:sz="4" w:space="0" w:color="auto"/>
              <w:bottom w:val="nil"/>
              <w:right w:val="single" w:sz="12" w:space="0" w:color="auto"/>
            </w:tcBorders>
            <w:vAlign w:val="center"/>
          </w:tcPr>
          <w:p w14:paraId="02CE131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A8A10EB" w14:textId="77777777" w:rsidTr="00974466">
        <w:trPr>
          <w:jc w:val="center"/>
        </w:trPr>
        <w:tc>
          <w:tcPr>
            <w:tcW w:w="567" w:type="dxa"/>
            <w:tcBorders>
              <w:top w:val="nil"/>
              <w:left w:val="single" w:sz="12" w:space="0" w:color="auto"/>
              <w:bottom w:val="nil"/>
              <w:right w:val="single" w:sz="4" w:space="0" w:color="auto"/>
            </w:tcBorders>
          </w:tcPr>
          <w:p w14:paraId="587EEE8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317</w:t>
            </w:r>
          </w:p>
        </w:tc>
        <w:tc>
          <w:tcPr>
            <w:tcW w:w="5387" w:type="dxa"/>
            <w:tcBorders>
              <w:top w:val="nil"/>
              <w:left w:val="nil"/>
              <w:bottom w:val="nil"/>
              <w:right w:val="nil"/>
            </w:tcBorders>
          </w:tcPr>
          <w:p w14:paraId="18914E4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19745A6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1FBCD0C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9A20DF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26,38</w:t>
            </w:r>
          </w:p>
        </w:tc>
        <w:tc>
          <w:tcPr>
            <w:tcW w:w="1418" w:type="dxa"/>
            <w:tcBorders>
              <w:top w:val="nil"/>
              <w:left w:val="single" w:sz="4" w:space="0" w:color="auto"/>
              <w:bottom w:val="nil"/>
              <w:right w:val="single" w:sz="12" w:space="0" w:color="auto"/>
            </w:tcBorders>
            <w:vAlign w:val="center"/>
          </w:tcPr>
          <w:p w14:paraId="48FF05B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1BDC6D" w14:textId="77777777" w:rsidTr="00974466">
        <w:trPr>
          <w:jc w:val="center"/>
        </w:trPr>
        <w:tc>
          <w:tcPr>
            <w:tcW w:w="567" w:type="dxa"/>
            <w:tcBorders>
              <w:top w:val="nil"/>
              <w:left w:val="single" w:sz="12" w:space="0" w:color="auto"/>
              <w:bottom w:val="nil"/>
              <w:right w:val="single" w:sz="4" w:space="0" w:color="auto"/>
            </w:tcBorders>
          </w:tcPr>
          <w:p w14:paraId="1DB7FB5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318</w:t>
            </w:r>
          </w:p>
        </w:tc>
        <w:tc>
          <w:tcPr>
            <w:tcW w:w="5387" w:type="dxa"/>
            <w:tcBorders>
              <w:top w:val="nil"/>
              <w:left w:val="nil"/>
              <w:bottom w:val="nil"/>
              <w:right w:val="nil"/>
            </w:tcBorders>
          </w:tcPr>
          <w:p w14:paraId="3632D92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57C19A1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3942286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A15819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26,38</w:t>
            </w:r>
          </w:p>
        </w:tc>
        <w:tc>
          <w:tcPr>
            <w:tcW w:w="1418" w:type="dxa"/>
            <w:tcBorders>
              <w:top w:val="nil"/>
              <w:left w:val="single" w:sz="4" w:space="0" w:color="auto"/>
              <w:bottom w:val="nil"/>
              <w:right w:val="single" w:sz="12" w:space="0" w:color="auto"/>
            </w:tcBorders>
            <w:vAlign w:val="center"/>
          </w:tcPr>
          <w:p w14:paraId="6618525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F201C8C" w14:textId="77777777" w:rsidTr="00974466">
        <w:trPr>
          <w:jc w:val="center"/>
        </w:trPr>
        <w:tc>
          <w:tcPr>
            <w:tcW w:w="567" w:type="dxa"/>
            <w:tcBorders>
              <w:top w:val="nil"/>
              <w:left w:val="single" w:sz="12" w:space="0" w:color="auto"/>
              <w:bottom w:val="nil"/>
              <w:right w:val="single" w:sz="4" w:space="0" w:color="auto"/>
            </w:tcBorders>
          </w:tcPr>
          <w:p w14:paraId="1DE40F0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319</w:t>
            </w:r>
          </w:p>
        </w:tc>
        <w:tc>
          <w:tcPr>
            <w:tcW w:w="5387" w:type="dxa"/>
            <w:tcBorders>
              <w:top w:val="nil"/>
              <w:left w:val="nil"/>
              <w:bottom w:val="nil"/>
              <w:right w:val="nil"/>
            </w:tcBorders>
          </w:tcPr>
          <w:p w14:paraId="51203ED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5D171DF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5AE5432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84D1DE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13,19</w:t>
            </w:r>
          </w:p>
        </w:tc>
        <w:tc>
          <w:tcPr>
            <w:tcW w:w="1418" w:type="dxa"/>
            <w:tcBorders>
              <w:top w:val="nil"/>
              <w:left w:val="single" w:sz="4" w:space="0" w:color="auto"/>
              <w:bottom w:val="nil"/>
              <w:right w:val="single" w:sz="12" w:space="0" w:color="auto"/>
            </w:tcBorders>
            <w:vAlign w:val="center"/>
          </w:tcPr>
          <w:p w14:paraId="3180393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AFBBD41" w14:textId="77777777" w:rsidTr="00974466">
        <w:trPr>
          <w:jc w:val="center"/>
        </w:trPr>
        <w:tc>
          <w:tcPr>
            <w:tcW w:w="567" w:type="dxa"/>
            <w:tcBorders>
              <w:top w:val="nil"/>
              <w:left w:val="single" w:sz="12" w:space="0" w:color="auto"/>
              <w:bottom w:val="nil"/>
              <w:right w:val="single" w:sz="4" w:space="0" w:color="auto"/>
            </w:tcBorders>
          </w:tcPr>
          <w:p w14:paraId="2DF3DC5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320</w:t>
            </w:r>
          </w:p>
        </w:tc>
        <w:tc>
          <w:tcPr>
            <w:tcW w:w="5387" w:type="dxa"/>
            <w:tcBorders>
              <w:top w:val="nil"/>
              <w:left w:val="nil"/>
              <w:bottom w:val="nil"/>
              <w:right w:val="nil"/>
            </w:tcBorders>
          </w:tcPr>
          <w:p w14:paraId="7F59836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2813A37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147224C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79F8DFD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BB14D1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13,19</w:t>
            </w:r>
          </w:p>
        </w:tc>
        <w:tc>
          <w:tcPr>
            <w:tcW w:w="1418" w:type="dxa"/>
            <w:tcBorders>
              <w:top w:val="nil"/>
              <w:left w:val="single" w:sz="4" w:space="0" w:color="auto"/>
              <w:bottom w:val="nil"/>
              <w:right w:val="single" w:sz="12" w:space="0" w:color="auto"/>
            </w:tcBorders>
            <w:vAlign w:val="center"/>
          </w:tcPr>
          <w:p w14:paraId="3BE77E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23F634B" w14:textId="77777777" w:rsidTr="00974466">
        <w:trPr>
          <w:jc w:val="center"/>
        </w:trPr>
        <w:tc>
          <w:tcPr>
            <w:tcW w:w="567" w:type="dxa"/>
            <w:tcBorders>
              <w:top w:val="nil"/>
              <w:left w:val="single" w:sz="12" w:space="0" w:color="auto"/>
              <w:bottom w:val="nil"/>
              <w:right w:val="single" w:sz="4" w:space="0" w:color="auto"/>
            </w:tcBorders>
          </w:tcPr>
          <w:p w14:paraId="66984AF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321</w:t>
            </w:r>
          </w:p>
        </w:tc>
        <w:tc>
          <w:tcPr>
            <w:tcW w:w="5387" w:type="dxa"/>
            <w:tcBorders>
              <w:top w:val="nil"/>
              <w:left w:val="nil"/>
              <w:bottom w:val="nil"/>
              <w:right w:val="nil"/>
            </w:tcBorders>
          </w:tcPr>
          <w:p w14:paraId="7B7FE1B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7402B4A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26D8FA5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D08410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13,19</w:t>
            </w:r>
          </w:p>
        </w:tc>
        <w:tc>
          <w:tcPr>
            <w:tcW w:w="1418" w:type="dxa"/>
            <w:tcBorders>
              <w:top w:val="nil"/>
              <w:left w:val="single" w:sz="4" w:space="0" w:color="auto"/>
              <w:bottom w:val="nil"/>
              <w:right w:val="single" w:sz="12" w:space="0" w:color="auto"/>
            </w:tcBorders>
            <w:vAlign w:val="center"/>
          </w:tcPr>
          <w:p w14:paraId="70B2B10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E258DB6" w14:textId="77777777" w:rsidTr="00974466">
        <w:trPr>
          <w:jc w:val="center"/>
        </w:trPr>
        <w:tc>
          <w:tcPr>
            <w:tcW w:w="567" w:type="dxa"/>
            <w:tcBorders>
              <w:top w:val="nil"/>
              <w:left w:val="single" w:sz="12" w:space="0" w:color="auto"/>
              <w:bottom w:val="nil"/>
              <w:right w:val="single" w:sz="4" w:space="0" w:color="auto"/>
            </w:tcBorders>
          </w:tcPr>
          <w:p w14:paraId="24D0FBC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322</w:t>
            </w:r>
          </w:p>
        </w:tc>
        <w:tc>
          <w:tcPr>
            <w:tcW w:w="5387" w:type="dxa"/>
            <w:tcBorders>
              <w:top w:val="nil"/>
              <w:left w:val="nil"/>
              <w:bottom w:val="nil"/>
              <w:right w:val="nil"/>
            </w:tcBorders>
          </w:tcPr>
          <w:p w14:paraId="0058D33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6AABECD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60A9408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81E710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-13,19</w:t>
            </w:r>
          </w:p>
        </w:tc>
        <w:tc>
          <w:tcPr>
            <w:tcW w:w="1418" w:type="dxa"/>
            <w:tcBorders>
              <w:top w:val="nil"/>
              <w:left w:val="single" w:sz="4" w:space="0" w:color="auto"/>
              <w:bottom w:val="nil"/>
              <w:right w:val="single" w:sz="12" w:space="0" w:color="auto"/>
            </w:tcBorders>
            <w:vAlign w:val="center"/>
          </w:tcPr>
          <w:p w14:paraId="22E2495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8BC97DE" w14:textId="77777777" w:rsidTr="00974466">
        <w:trPr>
          <w:jc w:val="center"/>
        </w:trPr>
        <w:tc>
          <w:tcPr>
            <w:tcW w:w="567" w:type="dxa"/>
            <w:tcBorders>
              <w:top w:val="nil"/>
              <w:left w:val="single" w:sz="12" w:space="0" w:color="auto"/>
              <w:bottom w:val="nil"/>
              <w:right w:val="single" w:sz="4" w:space="0" w:color="auto"/>
            </w:tcBorders>
          </w:tcPr>
          <w:p w14:paraId="61BA74E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323</w:t>
            </w:r>
          </w:p>
        </w:tc>
        <w:tc>
          <w:tcPr>
            <w:tcW w:w="5387" w:type="dxa"/>
            <w:tcBorders>
              <w:top w:val="nil"/>
              <w:left w:val="nil"/>
              <w:bottom w:val="nil"/>
              <w:right w:val="nil"/>
            </w:tcBorders>
          </w:tcPr>
          <w:p w14:paraId="4923B07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79348F7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0703C0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26,38</w:t>
            </w:r>
          </w:p>
        </w:tc>
        <w:tc>
          <w:tcPr>
            <w:tcW w:w="1418" w:type="dxa"/>
            <w:tcBorders>
              <w:top w:val="nil"/>
              <w:left w:val="single" w:sz="4" w:space="0" w:color="auto"/>
              <w:bottom w:val="nil"/>
              <w:right w:val="single" w:sz="12" w:space="0" w:color="auto"/>
            </w:tcBorders>
            <w:vAlign w:val="center"/>
          </w:tcPr>
          <w:p w14:paraId="1CBB4E6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660221" w14:textId="77777777" w:rsidTr="00974466">
        <w:trPr>
          <w:jc w:val="center"/>
        </w:trPr>
        <w:tc>
          <w:tcPr>
            <w:tcW w:w="567" w:type="dxa"/>
            <w:tcBorders>
              <w:top w:val="nil"/>
              <w:left w:val="single" w:sz="12" w:space="0" w:color="auto"/>
              <w:bottom w:val="nil"/>
              <w:right w:val="single" w:sz="4" w:space="0" w:color="auto"/>
            </w:tcBorders>
          </w:tcPr>
          <w:p w14:paraId="561B0B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324</w:t>
            </w:r>
          </w:p>
        </w:tc>
        <w:tc>
          <w:tcPr>
            <w:tcW w:w="5387" w:type="dxa"/>
            <w:tcBorders>
              <w:top w:val="nil"/>
              <w:left w:val="nil"/>
              <w:bottom w:val="nil"/>
              <w:right w:val="nil"/>
            </w:tcBorders>
          </w:tcPr>
          <w:p w14:paraId="6696C2E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0C068A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307C43E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2A4608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BC7B62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26,38</w:t>
            </w:r>
          </w:p>
        </w:tc>
        <w:tc>
          <w:tcPr>
            <w:tcW w:w="1418" w:type="dxa"/>
            <w:tcBorders>
              <w:top w:val="nil"/>
              <w:left w:val="single" w:sz="4" w:space="0" w:color="auto"/>
              <w:bottom w:val="nil"/>
              <w:right w:val="single" w:sz="12" w:space="0" w:color="auto"/>
            </w:tcBorders>
            <w:vAlign w:val="center"/>
          </w:tcPr>
          <w:p w14:paraId="17A4DAA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4E9C5A3" w14:textId="77777777" w:rsidTr="00974466">
        <w:trPr>
          <w:jc w:val="center"/>
        </w:trPr>
        <w:tc>
          <w:tcPr>
            <w:tcW w:w="567" w:type="dxa"/>
            <w:tcBorders>
              <w:top w:val="nil"/>
              <w:left w:val="single" w:sz="12" w:space="0" w:color="auto"/>
              <w:bottom w:val="nil"/>
              <w:right w:val="single" w:sz="4" w:space="0" w:color="auto"/>
            </w:tcBorders>
          </w:tcPr>
          <w:p w14:paraId="266C795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325</w:t>
            </w:r>
          </w:p>
        </w:tc>
        <w:tc>
          <w:tcPr>
            <w:tcW w:w="5387" w:type="dxa"/>
            <w:tcBorders>
              <w:top w:val="nil"/>
              <w:left w:val="nil"/>
              <w:bottom w:val="nil"/>
              <w:right w:val="nil"/>
            </w:tcBorders>
          </w:tcPr>
          <w:p w14:paraId="2A76DD4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2D14109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75CD26E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5A595E2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17DE4E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26,38</w:t>
            </w:r>
          </w:p>
        </w:tc>
        <w:tc>
          <w:tcPr>
            <w:tcW w:w="1418" w:type="dxa"/>
            <w:tcBorders>
              <w:top w:val="nil"/>
              <w:left w:val="single" w:sz="4" w:space="0" w:color="auto"/>
              <w:bottom w:val="nil"/>
              <w:right w:val="single" w:sz="12" w:space="0" w:color="auto"/>
            </w:tcBorders>
            <w:vAlign w:val="center"/>
          </w:tcPr>
          <w:p w14:paraId="45C3002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AB636CA" w14:textId="77777777" w:rsidTr="00974466">
        <w:trPr>
          <w:jc w:val="center"/>
        </w:trPr>
        <w:tc>
          <w:tcPr>
            <w:tcW w:w="567" w:type="dxa"/>
            <w:tcBorders>
              <w:top w:val="nil"/>
              <w:left w:val="single" w:sz="12" w:space="0" w:color="auto"/>
              <w:bottom w:val="nil"/>
              <w:right w:val="single" w:sz="4" w:space="0" w:color="auto"/>
            </w:tcBorders>
          </w:tcPr>
          <w:p w14:paraId="774FE68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326</w:t>
            </w:r>
          </w:p>
        </w:tc>
        <w:tc>
          <w:tcPr>
            <w:tcW w:w="5387" w:type="dxa"/>
            <w:tcBorders>
              <w:top w:val="nil"/>
              <w:left w:val="nil"/>
              <w:bottom w:val="nil"/>
              <w:right w:val="nil"/>
            </w:tcBorders>
          </w:tcPr>
          <w:p w14:paraId="4F4B29C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118F5AD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439CBAE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EBA1C3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13,19</w:t>
            </w:r>
          </w:p>
        </w:tc>
        <w:tc>
          <w:tcPr>
            <w:tcW w:w="1418" w:type="dxa"/>
            <w:tcBorders>
              <w:top w:val="nil"/>
              <w:left w:val="single" w:sz="4" w:space="0" w:color="auto"/>
              <w:bottom w:val="nil"/>
              <w:right w:val="single" w:sz="12" w:space="0" w:color="auto"/>
            </w:tcBorders>
            <w:vAlign w:val="center"/>
          </w:tcPr>
          <w:p w14:paraId="74DA031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376560B" w14:textId="77777777" w:rsidTr="00974466">
        <w:trPr>
          <w:jc w:val="center"/>
        </w:trPr>
        <w:tc>
          <w:tcPr>
            <w:tcW w:w="567" w:type="dxa"/>
            <w:tcBorders>
              <w:top w:val="nil"/>
              <w:left w:val="single" w:sz="12" w:space="0" w:color="auto"/>
              <w:bottom w:val="nil"/>
              <w:right w:val="single" w:sz="4" w:space="0" w:color="auto"/>
            </w:tcBorders>
          </w:tcPr>
          <w:p w14:paraId="6B60D9B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327</w:t>
            </w:r>
          </w:p>
        </w:tc>
        <w:tc>
          <w:tcPr>
            <w:tcW w:w="5387" w:type="dxa"/>
            <w:tcBorders>
              <w:top w:val="nil"/>
              <w:left w:val="nil"/>
              <w:bottom w:val="nil"/>
              <w:right w:val="nil"/>
            </w:tcBorders>
          </w:tcPr>
          <w:p w14:paraId="7D8C543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0B88623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0A2D429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05601D1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349598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13,19</w:t>
            </w:r>
          </w:p>
        </w:tc>
        <w:tc>
          <w:tcPr>
            <w:tcW w:w="1418" w:type="dxa"/>
            <w:tcBorders>
              <w:top w:val="nil"/>
              <w:left w:val="single" w:sz="4" w:space="0" w:color="auto"/>
              <w:bottom w:val="nil"/>
              <w:right w:val="single" w:sz="12" w:space="0" w:color="auto"/>
            </w:tcBorders>
            <w:vAlign w:val="center"/>
          </w:tcPr>
          <w:p w14:paraId="3FFC0C7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F927B4" w14:textId="77777777" w:rsidTr="00974466">
        <w:trPr>
          <w:jc w:val="center"/>
        </w:trPr>
        <w:tc>
          <w:tcPr>
            <w:tcW w:w="567" w:type="dxa"/>
            <w:tcBorders>
              <w:top w:val="nil"/>
              <w:left w:val="single" w:sz="12" w:space="0" w:color="auto"/>
              <w:bottom w:val="nil"/>
              <w:right w:val="single" w:sz="4" w:space="0" w:color="auto"/>
            </w:tcBorders>
            <w:vAlign w:val="center"/>
          </w:tcPr>
          <w:p w14:paraId="2DCFBB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55F302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7FC7991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7480AE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1D6FE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1DD360" w14:textId="77777777" w:rsidTr="00974466">
        <w:trPr>
          <w:jc w:val="center"/>
        </w:trPr>
        <w:tc>
          <w:tcPr>
            <w:tcW w:w="567" w:type="dxa"/>
            <w:tcBorders>
              <w:top w:val="nil"/>
              <w:left w:val="single" w:sz="12" w:space="0" w:color="auto"/>
              <w:bottom w:val="nil"/>
              <w:right w:val="single" w:sz="4" w:space="0" w:color="auto"/>
            </w:tcBorders>
            <w:vAlign w:val="center"/>
          </w:tcPr>
          <w:p w14:paraId="1475178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B15837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361671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ABD992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6AA44C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376DBD2" w14:textId="77777777" w:rsidTr="00974466">
        <w:trPr>
          <w:jc w:val="center"/>
        </w:trPr>
        <w:tc>
          <w:tcPr>
            <w:tcW w:w="567" w:type="dxa"/>
            <w:tcBorders>
              <w:top w:val="nil"/>
              <w:left w:val="single" w:sz="12" w:space="0" w:color="auto"/>
              <w:bottom w:val="nil"/>
              <w:right w:val="single" w:sz="4" w:space="0" w:color="auto"/>
            </w:tcBorders>
          </w:tcPr>
          <w:p w14:paraId="1C42C31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328</w:t>
            </w:r>
          </w:p>
        </w:tc>
        <w:tc>
          <w:tcPr>
            <w:tcW w:w="5387" w:type="dxa"/>
            <w:tcBorders>
              <w:top w:val="nil"/>
              <w:left w:val="nil"/>
              <w:bottom w:val="nil"/>
              <w:right w:val="nil"/>
            </w:tcBorders>
          </w:tcPr>
          <w:p w14:paraId="48444D6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F5A841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4E8B5DF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3A0E2A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5E2458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73C69D" w14:textId="77777777" w:rsidTr="00974466">
        <w:trPr>
          <w:jc w:val="center"/>
        </w:trPr>
        <w:tc>
          <w:tcPr>
            <w:tcW w:w="567" w:type="dxa"/>
            <w:tcBorders>
              <w:top w:val="nil"/>
              <w:left w:val="single" w:sz="12" w:space="0" w:color="auto"/>
              <w:bottom w:val="nil"/>
              <w:right w:val="single" w:sz="4" w:space="0" w:color="auto"/>
            </w:tcBorders>
          </w:tcPr>
          <w:p w14:paraId="71DBCF1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329</w:t>
            </w:r>
          </w:p>
        </w:tc>
        <w:tc>
          <w:tcPr>
            <w:tcW w:w="5387" w:type="dxa"/>
            <w:tcBorders>
              <w:top w:val="nil"/>
              <w:left w:val="nil"/>
              <w:bottom w:val="nil"/>
              <w:right w:val="nil"/>
            </w:tcBorders>
          </w:tcPr>
          <w:p w14:paraId="18A3BFD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5D02FD3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56B8C83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9E70B9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7FB4F04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3A1377E" w14:textId="77777777" w:rsidTr="00974466">
        <w:trPr>
          <w:jc w:val="center"/>
        </w:trPr>
        <w:tc>
          <w:tcPr>
            <w:tcW w:w="567" w:type="dxa"/>
            <w:tcBorders>
              <w:top w:val="nil"/>
              <w:left w:val="single" w:sz="12" w:space="0" w:color="auto"/>
              <w:bottom w:val="nil"/>
              <w:right w:val="single" w:sz="4" w:space="0" w:color="auto"/>
            </w:tcBorders>
          </w:tcPr>
          <w:p w14:paraId="03974CA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330</w:t>
            </w:r>
          </w:p>
        </w:tc>
        <w:tc>
          <w:tcPr>
            <w:tcW w:w="5387" w:type="dxa"/>
            <w:tcBorders>
              <w:top w:val="nil"/>
              <w:left w:val="nil"/>
              <w:bottom w:val="nil"/>
              <w:right w:val="nil"/>
            </w:tcBorders>
          </w:tcPr>
          <w:p w14:paraId="5E637CE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29BC720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3D6F5FE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4BE968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4EA0A3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3A5FACF" w14:textId="77777777" w:rsidTr="00974466">
        <w:trPr>
          <w:jc w:val="center"/>
        </w:trPr>
        <w:tc>
          <w:tcPr>
            <w:tcW w:w="567" w:type="dxa"/>
            <w:tcBorders>
              <w:top w:val="nil"/>
              <w:left w:val="single" w:sz="12" w:space="0" w:color="auto"/>
              <w:bottom w:val="nil"/>
              <w:right w:val="single" w:sz="4" w:space="0" w:color="auto"/>
            </w:tcBorders>
          </w:tcPr>
          <w:p w14:paraId="5ADA821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331</w:t>
            </w:r>
          </w:p>
        </w:tc>
        <w:tc>
          <w:tcPr>
            <w:tcW w:w="5387" w:type="dxa"/>
            <w:tcBorders>
              <w:top w:val="nil"/>
              <w:left w:val="nil"/>
              <w:bottom w:val="nil"/>
              <w:right w:val="nil"/>
            </w:tcBorders>
          </w:tcPr>
          <w:p w14:paraId="0BBD715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7DB2E1C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28CD68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000ED24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A9B568" w14:textId="77777777" w:rsidTr="00974466">
        <w:trPr>
          <w:jc w:val="center"/>
        </w:trPr>
        <w:tc>
          <w:tcPr>
            <w:tcW w:w="567" w:type="dxa"/>
            <w:tcBorders>
              <w:top w:val="nil"/>
              <w:left w:val="single" w:sz="12" w:space="0" w:color="auto"/>
              <w:bottom w:val="nil"/>
              <w:right w:val="single" w:sz="4" w:space="0" w:color="auto"/>
            </w:tcBorders>
          </w:tcPr>
          <w:p w14:paraId="2193AB3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332</w:t>
            </w:r>
          </w:p>
        </w:tc>
        <w:tc>
          <w:tcPr>
            <w:tcW w:w="5387" w:type="dxa"/>
            <w:tcBorders>
              <w:top w:val="nil"/>
              <w:left w:val="nil"/>
              <w:bottom w:val="nil"/>
              <w:right w:val="nil"/>
            </w:tcBorders>
          </w:tcPr>
          <w:p w14:paraId="391B760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6D8BD4B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286C591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5FA243F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F16EDB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5DAA772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E5274B2" w14:textId="77777777" w:rsidTr="00974466">
        <w:trPr>
          <w:jc w:val="center"/>
        </w:trPr>
        <w:tc>
          <w:tcPr>
            <w:tcW w:w="567" w:type="dxa"/>
            <w:tcBorders>
              <w:top w:val="nil"/>
              <w:left w:val="single" w:sz="12" w:space="0" w:color="auto"/>
              <w:bottom w:val="nil"/>
              <w:right w:val="single" w:sz="4" w:space="0" w:color="auto"/>
            </w:tcBorders>
          </w:tcPr>
          <w:p w14:paraId="5CA1575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333</w:t>
            </w:r>
          </w:p>
        </w:tc>
        <w:tc>
          <w:tcPr>
            <w:tcW w:w="5387" w:type="dxa"/>
            <w:tcBorders>
              <w:top w:val="nil"/>
              <w:left w:val="nil"/>
              <w:bottom w:val="nil"/>
              <w:right w:val="nil"/>
            </w:tcBorders>
          </w:tcPr>
          <w:p w14:paraId="34A1329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271DF63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437A5F8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48AFEB4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FE1DAD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69507A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E2B9CD" w14:textId="77777777" w:rsidTr="00974466">
        <w:trPr>
          <w:jc w:val="center"/>
        </w:trPr>
        <w:tc>
          <w:tcPr>
            <w:tcW w:w="567" w:type="dxa"/>
            <w:tcBorders>
              <w:top w:val="nil"/>
              <w:left w:val="single" w:sz="12" w:space="0" w:color="auto"/>
              <w:bottom w:val="nil"/>
              <w:right w:val="single" w:sz="4" w:space="0" w:color="auto"/>
            </w:tcBorders>
          </w:tcPr>
          <w:p w14:paraId="0C5395E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334</w:t>
            </w:r>
          </w:p>
        </w:tc>
        <w:tc>
          <w:tcPr>
            <w:tcW w:w="5387" w:type="dxa"/>
            <w:tcBorders>
              <w:top w:val="nil"/>
              <w:left w:val="nil"/>
              <w:bottom w:val="nil"/>
              <w:right w:val="nil"/>
            </w:tcBorders>
          </w:tcPr>
          <w:p w14:paraId="7DAA6C1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0E01E93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7A5D308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641ACE4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3687F1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0AE0748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2C305B" w14:textId="77777777" w:rsidTr="00974466">
        <w:trPr>
          <w:jc w:val="center"/>
        </w:trPr>
        <w:tc>
          <w:tcPr>
            <w:tcW w:w="567" w:type="dxa"/>
            <w:tcBorders>
              <w:top w:val="nil"/>
              <w:left w:val="single" w:sz="12" w:space="0" w:color="auto"/>
              <w:bottom w:val="nil"/>
              <w:right w:val="single" w:sz="4" w:space="0" w:color="auto"/>
            </w:tcBorders>
            <w:vAlign w:val="center"/>
          </w:tcPr>
          <w:p w14:paraId="17FEE31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85B89C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5AC090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865DB6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69E54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E5D2A9E" w14:textId="77777777" w:rsidTr="00974466">
        <w:trPr>
          <w:jc w:val="center"/>
        </w:trPr>
        <w:tc>
          <w:tcPr>
            <w:tcW w:w="567" w:type="dxa"/>
            <w:tcBorders>
              <w:top w:val="nil"/>
              <w:left w:val="single" w:sz="12" w:space="0" w:color="auto"/>
              <w:bottom w:val="nil"/>
              <w:right w:val="single" w:sz="4" w:space="0" w:color="auto"/>
            </w:tcBorders>
            <w:vAlign w:val="center"/>
          </w:tcPr>
          <w:p w14:paraId="3147F85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10FD17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6E2A4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FD67B1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23DF7E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8538C3" w14:textId="77777777" w:rsidTr="00974466">
        <w:trPr>
          <w:jc w:val="center"/>
        </w:trPr>
        <w:tc>
          <w:tcPr>
            <w:tcW w:w="567" w:type="dxa"/>
            <w:tcBorders>
              <w:top w:val="nil"/>
              <w:left w:val="single" w:sz="12" w:space="0" w:color="auto"/>
              <w:bottom w:val="nil"/>
              <w:right w:val="single" w:sz="4" w:space="0" w:color="auto"/>
            </w:tcBorders>
          </w:tcPr>
          <w:p w14:paraId="5738E25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335</w:t>
            </w:r>
          </w:p>
        </w:tc>
        <w:tc>
          <w:tcPr>
            <w:tcW w:w="5387" w:type="dxa"/>
            <w:tcBorders>
              <w:top w:val="nil"/>
              <w:left w:val="nil"/>
              <w:bottom w:val="nil"/>
              <w:right w:val="nil"/>
            </w:tcBorders>
          </w:tcPr>
          <w:p w14:paraId="3C4FEFA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61A9E7E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4E31998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FDA998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60404AD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D065874" w14:textId="77777777" w:rsidTr="00974466">
        <w:trPr>
          <w:jc w:val="center"/>
        </w:trPr>
        <w:tc>
          <w:tcPr>
            <w:tcW w:w="567" w:type="dxa"/>
            <w:tcBorders>
              <w:top w:val="nil"/>
              <w:left w:val="single" w:sz="12" w:space="0" w:color="auto"/>
              <w:bottom w:val="nil"/>
              <w:right w:val="single" w:sz="4" w:space="0" w:color="auto"/>
            </w:tcBorders>
          </w:tcPr>
          <w:p w14:paraId="1ADF4BF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336</w:t>
            </w:r>
          </w:p>
        </w:tc>
        <w:tc>
          <w:tcPr>
            <w:tcW w:w="5387" w:type="dxa"/>
            <w:tcBorders>
              <w:top w:val="nil"/>
              <w:left w:val="nil"/>
              <w:bottom w:val="nil"/>
              <w:right w:val="nil"/>
            </w:tcBorders>
          </w:tcPr>
          <w:p w14:paraId="0371DBE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420E2E5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513CDD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53CD7B7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17883BE" w14:textId="77777777" w:rsidTr="00974466">
        <w:trPr>
          <w:jc w:val="center"/>
        </w:trPr>
        <w:tc>
          <w:tcPr>
            <w:tcW w:w="567" w:type="dxa"/>
            <w:tcBorders>
              <w:top w:val="nil"/>
              <w:left w:val="single" w:sz="12" w:space="0" w:color="auto"/>
              <w:bottom w:val="nil"/>
              <w:right w:val="single" w:sz="4" w:space="0" w:color="auto"/>
            </w:tcBorders>
          </w:tcPr>
          <w:p w14:paraId="477C13E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337</w:t>
            </w:r>
          </w:p>
        </w:tc>
        <w:tc>
          <w:tcPr>
            <w:tcW w:w="5387" w:type="dxa"/>
            <w:tcBorders>
              <w:top w:val="nil"/>
              <w:left w:val="nil"/>
              <w:bottom w:val="nil"/>
              <w:right w:val="nil"/>
            </w:tcBorders>
          </w:tcPr>
          <w:p w14:paraId="7E14AD3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7A45A2B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5C8140C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659F89A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346FD62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8A2C097" w14:textId="77777777" w:rsidTr="00974466">
        <w:trPr>
          <w:jc w:val="center"/>
        </w:trPr>
        <w:tc>
          <w:tcPr>
            <w:tcW w:w="567" w:type="dxa"/>
            <w:tcBorders>
              <w:top w:val="nil"/>
              <w:left w:val="single" w:sz="12" w:space="0" w:color="auto"/>
              <w:bottom w:val="nil"/>
              <w:right w:val="single" w:sz="4" w:space="0" w:color="auto"/>
            </w:tcBorders>
          </w:tcPr>
          <w:p w14:paraId="4762F27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338</w:t>
            </w:r>
          </w:p>
        </w:tc>
        <w:tc>
          <w:tcPr>
            <w:tcW w:w="5387" w:type="dxa"/>
            <w:tcBorders>
              <w:top w:val="nil"/>
              <w:left w:val="nil"/>
              <w:bottom w:val="nil"/>
              <w:right w:val="nil"/>
            </w:tcBorders>
          </w:tcPr>
          <w:p w14:paraId="39FD261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3FAAE5D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1A3F7C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08DE69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2ED2D0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46C33DB1"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464F49AD"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4B228B2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0741984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7A7AF92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5AB67EC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262A782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7AD35BCD" w14:textId="77777777" w:rsidTr="00974466">
        <w:trPr>
          <w:jc w:val="center"/>
        </w:trPr>
        <w:tc>
          <w:tcPr>
            <w:tcW w:w="567" w:type="dxa"/>
            <w:tcBorders>
              <w:top w:val="nil"/>
              <w:left w:val="single" w:sz="12" w:space="0" w:color="auto"/>
              <w:bottom w:val="nil"/>
              <w:right w:val="single" w:sz="4" w:space="0" w:color="auto"/>
            </w:tcBorders>
          </w:tcPr>
          <w:p w14:paraId="6ACA5AD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339</w:t>
            </w:r>
          </w:p>
        </w:tc>
        <w:tc>
          <w:tcPr>
            <w:tcW w:w="5387" w:type="dxa"/>
            <w:tcBorders>
              <w:top w:val="nil"/>
              <w:left w:val="nil"/>
              <w:bottom w:val="nil"/>
              <w:right w:val="nil"/>
            </w:tcBorders>
          </w:tcPr>
          <w:p w14:paraId="700B167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746A77F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3897F1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3CDCB9D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0240EC" w14:textId="77777777" w:rsidTr="00974466">
        <w:trPr>
          <w:jc w:val="center"/>
        </w:trPr>
        <w:tc>
          <w:tcPr>
            <w:tcW w:w="567" w:type="dxa"/>
            <w:tcBorders>
              <w:top w:val="nil"/>
              <w:left w:val="single" w:sz="12" w:space="0" w:color="auto"/>
              <w:bottom w:val="nil"/>
              <w:right w:val="single" w:sz="4" w:space="0" w:color="auto"/>
            </w:tcBorders>
          </w:tcPr>
          <w:p w14:paraId="1975C5B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340</w:t>
            </w:r>
          </w:p>
        </w:tc>
        <w:tc>
          <w:tcPr>
            <w:tcW w:w="5387" w:type="dxa"/>
            <w:tcBorders>
              <w:top w:val="nil"/>
              <w:left w:val="nil"/>
              <w:bottom w:val="nil"/>
              <w:right w:val="nil"/>
            </w:tcBorders>
          </w:tcPr>
          <w:p w14:paraId="562F4CF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6FA82B6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21968E9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7E95E9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3EDFC7D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2FC021E" w14:textId="77777777" w:rsidTr="00974466">
        <w:trPr>
          <w:jc w:val="center"/>
        </w:trPr>
        <w:tc>
          <w:tcPr>
            <w:tcW w:w="567" w:type="dxa"/>
            <w:tcBorders>
              <w:top w:val="nil"/>
              <w:left w:val="single" w:sz="12" w:space="0" w:color="auto"/>
              <w:bottom w:val="nil"/>
              <w:right w:val="single" w:sz="4" w:space="0" w:color="auto"/>
            </w:tcBorders>
          </w:tcPr>
          <w:p w14:paraId="338171F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341</w:t>
            </w:r>
          </w:p>
        </w:tc>
        <w:tc>
          <w:tcPr>
            <w:tcW w:w="5387" w:type="dxa"/>
            <w:tcBorders>
              <w:top w:val="nil"/>
              <w:left w:val="nil"/>
              <w:bottom w:val="nil"/>
              <w:right w:val="nil"/>
            </w:tcBorders>
          </w:tcPr>
          <w:p w14:paraId="07FD7DC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22CEF07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7ECEA4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56E3FA09"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6B68700C" w14:textId="77777777" w:rsidTr="00974466">
        <w:trPr>
          <w:jc w:val="center"/>
        </w:trPr>
        <w:tc>
          <w:tcPr>
            <w:tcW w:w="567" w:type="dxa"/>
            <w:tcBorders>
              <w:top w:val="nil"/>
              <w:left w:val="single" w:sz="12" w:space="0" w:color="auto"/>
              <w:bottom w:val="nil"/>
              <w:right w:val="single" w:sz="4" w:space="0" w:color="auto"/>
            </w:tcBorders>
            <w:vAlign w:val="center"/>
          </w:tcPr>
          <w:p w14:paraId="18E9DA0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E5DB03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4B3EC40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1F3901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7EBC8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8FA17D1" w14:textId="77777777" w:rsidTr="00974466">
        <w:trPr>
          <w:jc w:val="center"/>
        </w:trPr>
        <w:tc>
          <w:tcPr>
            <w:tcW w:w="567" w:type="dxa"/>
            <w:tcBorders>
              <w:top w:val="nil"/>
              <w:left w:val="single" w:sz="12" w:space="0" w:color="auto"/>
              <w:bottom w:val="nil"/>
              <w:right w:val="single" w:sz="4" w:space="0" w:color="auto"/>
            </w:tcBorders>
            <w:vAlign w:val="center"/>
          </w:tcPr>
          <w:p w14:paraId="209F7E1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1B3EF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EF6CF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D87D8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F8413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A31762" w14:textId="77777777" w:rsidTr="00974466">
        <w:trPr>
          <w:jc w:val="center"/>
        </w:trPr>
        <w:tc>
          <w:tcPr>
            <w:tcW w:w="567" w:type="dxa"/>
            <w:tcBorders>
              <w:top w:val="nil"/>
              <w:left w:val="single" w:sz="12" w:space="0" w:color="auto"/>
              <w:bottom w:val="nil"/>
              <w:right w:val="single" w:sz="4" w:space="0" w:color="auto"/>
            </w:tcBorders>
          </w:tcPr>
          <w:p w14:paraId="4D70784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342</w:t>
            </w:r>
          </w:p>
        </w:tc>
        <w:tc>
          <w:tcPr>
            <w:tcW w:w="5387" w:type="dxa"/>
            <w:tcBorders>
              <w:top w:val="nil"/>
              <w:left w:val="nil"/>
              <w:bottom w:val="nil"/>
              <w:right w:val="nil"/>
            </w:tcBorders>
          </w:tcPr>
          <w:p w14:paraId="6EC417D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73D33BD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9AC864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3AA8D29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C7A7E0A" w14:textId="77777777" w:rsidTr="00974466">
        <w:trPr>
          <w:jc w:val="center"/>
        </w:trPr>
        <w:tc>
          <w:tcPr>
            <w:tcW w:w="567" w:type="dxa"/>
            <w:tcBorders>
              <w:top w:val="nil"/>
              <w:left w:val="single" w:sz="12" w:space="0" w:color="auto"/>
              <w:bottom w:val="nil"/>
              <w:right w:val="single" w:sz="4" w:space="0" w:color="auto"/>
            </w:tcBorders>
          </w:tcPr>
          <w:p w14:paraId="00C4FD7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343</w:t>
            </w:r>
          </w:p>
        </w:tc>
        <w:tc>
          <w:tcPr>
            <w:tcW w:w="5387" w:type="dxa"/>
            <w:tcBorders>
              <w:top w:val="nil"/>
              <w:left w:val="nil"/>
              <w:bottom w:val="nil"/>
              <w:right w:val="nil"/>
            </w:tcBorders>
          </w:tcPr>
          <w:p w14:paraId="203CA99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52435DF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D7812E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027ACF9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45A90BE" w14:textId="77777777" w:rsidTr="00974466">
        <w:trPr>
          <w:jc w:val="center"/>
        </w:trPr>
        <w:tc>
          <w:tcPr>
            <w:tcW w:w="567" w:type="dxa"/>
            <w:tcBorders>
              <w:top w:val="nil"/>
              <w:left w:val="single" w:sz="12" w:space="0" w:color="auto"/>
              <w:bottom w:val="nil"/>
              <w:right w:val="single" w:sz="4" w:space="0" w:color="auto"/>
            </w:tcBorders>
          </w:tcPr>
          <w:p w14:paraId="4242299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344</w:t>
            </w:r>
          </w:p>
        </w:tc>
        <w:tc>
          <w:tcPr>
            <w:tcW w:w="5387" w:type="dxa"/>
            <w:tcBorders>
              <w:top w:val="nil"/>
              <w:left w:val="nil"/>
              <w:bottom w:val="nil"/>
              <w:right w:val="nil"/>
            </w:tcBorders>
          </w:tcPr>
          <w:p w14:paraId="7F425C2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2FD6E76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6278A8D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49F2506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003EC9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61974C6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658D274" w14:textId="77777777" w:rsidTr="00974466">
        <w:trPr>
          <w:jc w:val="center"/>
        </w:trPr>
        <w:tc>
          <w:tcPr>
            <w:tcW w:w="567" w:type="dxa"/>
            <w:tcBorders>
              <w:top w:val="nil"/>
              <w:left w:val="single" w:sz="12" w:space="0" w:color="auto"/>
              <w:bottom w:val="nil"/>
              <w:right w:val="single" w:sz="4" w:space="0" w:color="auto"/>
            </w:tcBorders>
          </w:tcPr>
          <w:p w14:paraId="216F788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345</w:t>
            </w:r>
          </w:p>
        </w:tc>
        <w:tc>
          <w:tcPr>
            <w:tcW w:w="5387" w:type="dxa"/>
            <w:tcBorders>
              <w:top w:val="nil"/>
              <w:left w:val="nil"/>
              <w:bottom w:val="nil"/>
              <w:right w:val="nil"/>
            </w:tcBorders>
          </w:tcPr>
          <w:p w14:paraId="4C6FB30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7433E12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05520F5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823DCB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52D73D55"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3B08E48" w14:textId="77777777" w:rsidTr="00974466">
        <w:trPr>
          <w:jc w:val="center"/>
        </w:trPr>
        <w:tc>
          <w:tcPr>
            <w:tcW w:w="567" w:type="dxa"/>
            <w:tcBorders>
              <w:top w:val="nil"/>
              <w:left w:val="single" w:sz="12" w:space="0" w:color="auto"/>
              <w:bottom w:val="nil"/>
              <w:right w:val="single" w:sz="4" w:space="0" w:color="auto"/>
            </w:tcBorders>
          </w:tcPr>
          <w:p w14:paraId="388E672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346</w:t>
            </w:r>
          </w:p>
        </w:tc>
        <w:tc>
          <w:tcPr>
            <w:tcW w:w="5387" w:type="dxa"/>
            <w:tcBorders>
              <w:top w:val="nil"/>
              <w:left w:val="nil"/>
              <w:bottom w:val="nil"/>
              <w:right w:val="nil"/>
            </w:tcBorders>
          </w:tcPr>
          <w:p w14:paraId="4A19550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48DF0CE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2FFE2E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53DE8F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731EE7D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1C36C09" w14:textId="77777777" w:rsidTr="00974466">
        <w:trPr>
          <w:jc w:val="center"/>
        </w:trPr>
        <w:tc>
          <w:tcPr>
            <w:tcW w:w="567" w:type="dxa"/>
            <w:tcBorders>
              <w:top w:val="nil"/>
              <w:left w:val="single" w:sz="12" w:space="0" w:color="auto"/>
              <w:bottom w:val="nil"/>
              <w:right w:val="single" w:sz="4" w:space="0" w:color="auto"/>
            </w:tcBorders>
          </w:tcPr>
          <w:p w14:paraId="274F00C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347</w:t>
            </w:r>
          </w:p>
        </w:tc>
        <w:tc>
          <w:tcPr>
            <w:tcW w:w="5387" w:type="dxa"/>
            <w:tcBorders>
              <w:top w:val="nil"/>
              <w:left w:val="nil"/>
              <w:bottom w:val="nil"/>
              <w:right w:val="nil"/>
            </w:tcBorders>
          </w:tcPr>
          <w:p w14:paraId="1CDCA01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56F7549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69763AA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77B582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096E3D9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53C6C4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14:paraId="5A134ED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722753A" w14:textId="77777777" w:rsidTr="00974466">
        <w:trPr>
          <w:jc w:val="center"/>
        </w:trPr>
        <w:tc>
          <w:tcPr>
            <w:tcW w:w="567" w:type="dxa"/>
            <w:tcBorders>
              <w:top w:val="nil"/>
              <w:left w:val="single" w:sz="12" w:space="0" w:color="auto"/>
              <w:bottom w:val="nil"/>
              <w:right w:val="single" w:sz="4" w:space="0" w:color="auto"/>
            </w:tcBorders>
          </w:tcPr>
          <w:p w14:paraId="3114736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348</w:t>
            </w:r>
          </w:p>
        </w:tc>
        <w:tc>
          <w:tcPr>
            <w:tcW w:w="5387" w:type="dxa"/>
            <w:tcBorders>
              <w:top w:val="nil"/>
              <w:left w:val="nil"/>
              <w:bottom w:val="nil"/>
              <w:right w:val="nil"/>
            </w:tcBorders>
          </w:tcPr>
          <w:p w14:paraId="789B2F7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747909A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627322D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60CFC6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6B3BFB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01032FD" w14:textId="77777777" w:rsidTr="00974466">
        <w:trPr>
          <w:jc w:val="center"/>
        </w:trPr>
        <w:tc>
          <w:tcPr>
            <w:tcW w:w="567" w:type="dxa"/>
            <w:tcBorders>
              <w:top w:val="nil"/>
              <w:left w:val="single" w:sz="12" w:space="0" w:color="auto"/>
              <w:bottom w:val="nil"/>
              <w:right w:val="single" w:sz="4" w:space="0" w:color="auto"/>
            </w:tcBorders>
          </w:tcPr>
          <w:p w14:paraId="7FF82E1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349</w:t>
            </w:r>
          </w:p>
        </w:tc>
        <w:tc>
          <w:tcPr>
            <w:tcW w:w="5387" w:type="dxa"/>
            <w:tcBorders>
              <w:top w:val="nil"/>
              <w:left w:val="nil"/>
              <w:bottom w:val="nil"/>
              <w:right w:val="nil"/>
            </w:tcBorders>
          </w:tcPr>
          <w:p w14:paraId="6F0C806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4DA769E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2A96A57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056012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14:paraId="2E76D68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DCC4A7B" w14:textId="77777777" w:rsidTr="00974466">
        <w:trPr>
          <w:jc w:val="center"/>
        </w:trPr>
        <w:tc>
          <w:tcPr>
            <w:tcW w:w="567" w:type="dxa"/>
            <w:tcBorders>
              <w:top w:val="nil"/>
              <w:left w:val="single" w:sz="12" w:space="0" w:color="auto"/>
              <w:bottom w:val="nil"/>
              <w:right w:val="single" w:sz="4" w:space="0" w:color="auto"/>
            </w:tcBorders>
          </w:tcPr>
          <w:p w14:paraId="2880CDC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350</w:t>
            </w:r>
          </w:p>
        </w:tc>
        <w:tc>
          <w:tcPr>
            <w:tcW w:w="5387" w:type="dxa"/>
            <w:tcBorders>
              <w:top w:val="nil"/>
              <w:left w:val="nil"/>
              <w:bottom w:val="nil"/>
              <w:right w:val="nil"/>
            </w:tcBorders>
          </w:tcPr>
          <w:p w14:paraId="706247A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0563595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F6619E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14:paraId="1AFD2DA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41BAD27" w14:textId="77777777" w:rsidTr="00974466">
        <w:trPr>
          <w:jc w:val="center"/>
        </w:trPr>
        <w:tc>
          <w:tcPr>
            <w:tcW w:w="567" w:type="dxa"/>
            <w:tcBorders>
              <w:top w:val="nil"/>
              <w:left w:val="single" w:sz="12" w:space="0" w:color="auto"/>
              <w:bottom w:val="nil"/>
              <w:right w:val="single" w:sz="4" w:space="0" w:color="auto"/>
            </w:tcBorders>
            <w:vAlign w:val="center"/>
          </w:tcPr>
          <w:p w14:paraId="21525E7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FFE2EB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9. Приміщення №10. Склад</w:t>
            </w:r>
          </w:p>
        </w:tc>
        <w:tc>
          <w:tcPr>
            <w:tcW w:w="1418" w:type="dxa"/>
            <w:tcBorders>
              <w:top w:val="nil"/>
              <w:left w:val="single" w:sz="4" w:space="0" w:color="auto"/>
              <w:bottom w:val="nil"/>
              <w:right w:val="single" w:sz="4" w:space="0" w:color="auto"/>
            </w:tcBorders>
            <w:vAlign w:val="center"/>
          </w:tcPr>
          <w:p w14:paraId="0553845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007DC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8B1B28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F1A7A66" w14:textId="77777777" w:rsidTr="00974466">
        <w:trPr>
          <w:jc w:val="center"/>
        </w:trPr>
        <w:tc>
          <w:tcPr>
            <w:tcW w:w="567" w:type="dxa"/>
            <w:tcBorders>
              <w:top w:val="nil"/>
              <w:left w:val="single" w:sz="12" w:space="0" w:color="auto"/>
              <w:bottom w:val="nil"/>
              <w:right w:val="single" w:sz="4" w:space="0" w:color="auto"/>
            </w:tcBorders>
            <w:vAlign w:val="center"/>
          </w:tcPr>
          <w:p w14:paraId="44CE9A9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50D828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25434B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376ACD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AD096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46002A2" w14:textId="77777777" w:rsidTr="00974466">
        <w:trPr>
          <w:jc w:val="center"/>
        </w:trPr>
        <w:tc>
          <w:tcPr>
            <w:tcW w:w="567" w:type="dxa"/>
            <w:tcBorders>
              <w:top w:val="nil"/>
              <w:left w:val="single" w:sz="12" w:space="0" w:color="auto"/>
              <w:bottom w:val="nil"/>
              <w:right w:val="single" w:sz="4" w:space="0" w:color="auto"/>
            </w:tcBorders>
            <w:vAlign w:val="center"/>
          </w:tcPr>
          <w:p w14:paraId="05D65B9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B83B29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566696A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8AD878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43585E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3888A36" w14:textId="77777777" w:rsidTr="00974466">
        <w:trPr>
          <w:jc w:val="center"/>
        </w:trPr>
        <w:tc>
          <w:tcPr>
            <w:tcW w:w="567" w:type="dxa"/>
            <w:tcBorders>
              <w:top w:val="nil"/>
              <w:left w:val="single" w:sz="12" w:space="0" w:color="auto"/>
              <w:bottom w:val="nil"/>
              <w:right w:val="single" w:sz="4" w:space="0" w:color="auto"/>
            </w:tcBorders>
            <w:vAlign w:val="center"/>
          </w:tcPr>
          <w:p w14:paraId="3251CE6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7681F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08118C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3A067C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BBB17B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20629A4" w14:textId="77777777" w:rsidTr="00974466">
        <w:trPr>
          <w:jc w:val="center"/>
        </w:trPr>
        <w:tc>
          <w:tcPr>
            <w:tcW w:w="567" w:type="dxa"/>
            <w:tcBorders>
              <w:top w:val="nil"/>
              <w:left w:val="single" w:sz="12" w:space="0" w:color="auto"/>
              <w:bottom w:val="nil"/>
              <w:right w:val="single" w:sz="4" w:space="0" w:color="auto"/>
            </w:tcBorders>
          </w:tcPr>
          <w:p w14:paraId="682B1A3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351</w:t>
            </w:r>
          </w:p>
        </w:tc>
        <w:tc>
          <w:tcPr>
            <w:tcW w:w="5387" w:type="dxa"/>
            <w:tcBorders>
              <w:top w:val="nil"/>
              <w:left w:val="nil"/>
              <w:bottom w:val="nil"/>
              <w:right w:val="nil"/>
            </w:tcBorders>
          </w:tcPr>
          <w:p w14:paraId="5898F58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7F106EE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47B372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32,5</w:t>
            </w:r>
          </w:p>
        </w:tc>
        <w:tc>
          <w:tcPr>
            <w:tcW w:w="1418" w:type="dxa"/>
            <w:tcBorders>
              <w:top w:val="nil"/>
              <w:left w:val="single" w:sz="4" w:space="0" w:color="auto"/>
              <w:bottom w:val="nil"/>
              <w:right w:val="single" w:sz="12" w:space="0" w:color="auto"/>
            </w:tcBorders>
            <w:vAlign w:val="center"/>
          </w:tcPr>
          <w:p w14:paraId="75FEFB9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5E21E2" w14:textId="77777777" w:rsidTr="00974466">
        <w:trPr>
          <w:jc w:val="center"/>
        </w:trPr>
        <w:tc>
          <w:tcPr>
            <w:tcW w:w="567" w:type="dxa"/>
            <w:tcBorders>
              <w:top w:val="nil"/>
              <w:left w:val="single" w:sz="12" w:space="0" w:color="auto"/>
              <w:bottom w:val="nil"/>
              <w:right w:val="single" w:sz="4" w:space="0" w:color="auto"/>
            </w:tcBorders>
          </w:tcPr>
          <w:p w14:paraId="5178608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352</w:t>
            </w:r>
          </w:p>
        </w:tc>
        <w:tc>
          <w:tcPr>
            <w:tcW w:w="5387" w:type="dxa"/>
            <w:tcBorders>
              <w:top w:val="nil"/>
              <w:left w:val="nil"/>
              <w:bottom w:val="nil"/>
              <w:right w:val="nil"/>
            </w:tcBorders>
          </w:tcPr>
          <w:p w14:paraId="121B0C3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32B1055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4C2655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75B6CE6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3,25</w:t>
            </w:r>
          </w:p>
        </w:tc>
        <w:tc>
          <w:tcPr>
            <w:tcW w:w="1418" w:type="dxa"/>
            <w:tcBorders>
              <w:top w:val="nil"/>
              <w:left w:val="single" w:sz="4" w:space="0" w:color="auto"/>
              <w:bottom w:val="nil"/>
              <w:right w:val="single" w:sz="12" w:space="0" w:color="auto"/>
            </w:tcBorders>
            <w:vAlign w:val="center"/>
          </w:tcPr>
          <w:p w14:paraId="0119F8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C64BB5E" w14:textId="77777777" w:rsidTr="00974466">
        <w:trPr>
          <w:jc w:val="center"/>
        </w:trPr>
        <w:tc>
          <w:tcPr>
            <w:tcW w:w="567" w:type="dxa"/>
            <w:tcBorders>
              <w:top w:val="nil"/>
              <w:left w:val="single" w:sz="12" w:space="0" w:color="auto"/>
              <w:bottom w:val="nil"/>
              <w:right w:val="single" w:sz="4" w:space="0" w:color="auto"/>
            </w:tcBorders>
          </w:tcPr>
          <w:p w14:paraId="2246B27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353</w:t>
            </w:r>
          </w:p>
        </w:tc>
        <w:tc>
          <w:tcPr>
            <w:tcW w:w="5387" w:type="dxa"/>
            <w:tcBorders>
              <w:top w:val="nil"/>
              <w:left w:val="nil"/>
              <w:bottom w:val="nil"/>
              <w:right w:val="nil"/>
            </w:tcBorders>
          </w:tcPr>
          <w:p w14:paraId="0D3982F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7261B0E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28CCFEE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5B5B2A4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3,25</w:t>
            </w:r>
          </w:p>
        </w:tc>
        <w:tc>
          <w:tcPr>
            <w:tcW w:w="1418" w:type="dxa"/>
            <w:tcBorders>
              <w:top w:val="nil"/>
              <w:left w:val="single" w:sz="4" w:space="0" w:color="auto"/>
              <w:bottom w:val="nil"/>
              <w:right w:val="single" w:sz="12" w:space="0" w:color="auto"/>
            </w:tcBorders>
            <w:vAlign w:val="center"/>
          </w:tcPr>
          <w:p w14:paraId="53728BA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BEAD642" w14:textId="77777777" w:rsidTr="00974466">
        <w:trPr>
          <w:jc w:val="center"/>
        </w:trPr>
        <w:tc>
          <w:tcPr>
            <w:tcW w:w="567" w:type="dxa"/>
            <w:tcBorders>
              <w:top w:val="nil"/>
              <w:left w:val="single" w:sz="12" w:space="0" w:color="auto"/>
              <w:bottom w:val="nil"/>
              <w:right w:val="single" w:sz="4" w:space="0" w:color="auto"/>
            </w:tcBorders>
          </w:tcPr>
          <w:p w14:paraId="6F74F15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354</w:t>
            </w:r>
          </w:p>
        </w:tc>
        <w:tc>
          <w:tcPr>
            <w:tcW w:w="5387" w:type="dxa"/>
            <w:tcBorders>
              <w:top w:val="nil"/>
              <w:left w:val="nil"/>
              <w:bottom w:val="nil"/>
              <w:right w:val="nil"/>
            </w:tcBorders>
          </w:tcPr>
          <w:p w14:paraId="745BA1E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7A5EC1C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203DE0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0CD8D7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32,5</w:t>
            </w:r>
          </w:p>
        </w:tc>
        <w:tc>
          <w:tcPr>
            <w:tcW w:w="1418" w:type="dxa"/>
            <w:tcBorders>
              <w:top w:val="nil"/>
              <w:left w:val="single" w:sz="4" w:space="0" w:color="auto"/>
              <w:bottom w:val="nil"/>
              <w:right w:val="single" w:sz="12" w:space="0" w:color="auto"/>
            </w:tcBorders>
            <w:vAlign w:val="center"/>
          </w:tcPr>
          <w:p w14:paraId="68B9D34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6F4A8B" w14:textId="77777777" w:rsidTr="00974466">
        <w:trPr>
          <w:jc w:val="center"/>
        </w:trPr>
        <w:tc>
          <w:tcPr>
            <w:tcW w:w="567" w:type="dxa"/>
            <w:tcBorders>
              <w:top w:val="nil"/>
              <w:left w:val="single" w:sz="12" w:space="0" w:color="auto"/>
              <w:bottom w:val="nil"/>
              <w:right w:val="single" w:sz="4" w:space="0" w:color="auto"/>
            </w:tcBorders>
          </w:tcPr>
          <w:p w14:paraId="3B2A7F4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355</w:t>
            </w:r>
          </w:p>
        </w:tc>
        <w:tc>
          <w:tcPr>
            <w:tcW w:w="5387" w:type="dxa"/>
            <w:tcBorders>
              <w:top w:val="nil"/>
              <w:left w:val="nil"/>
              <w:bottom w:val="nil"/>
              <w:right w:val="nil"/>
            </w:tcBorders>
          </w:tcPr>
          <w:p w14:paraId="68610CA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6E2F17F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1FB6580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15B2E7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32,5</w:t>
            </w:r>
          </w:p>
        </w:tc>
        <w:tc>
          <w:tcPr>
            <w:tcW w:w="1418" w:type="dxa"/>
            <w:tcBorders>
              <w:top w:val="nil"/>
              <w:left w:val="single" w:sz="4" w:space="0" w:color="auto"/>
              <w:bottom w:val="nil"/>
              <w:right w:val="single" w:sz="12" w:space="0" w:color="auto"/>
            </w:tcBorders>
            <w:vAlign w:val="center"/>
          </w:tcPr>
          <w:p w14:paraId="1211D6E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9C2AE44" w14:textId="77777777" w:rsidTr="00974466">
        <w:trPr>
          <w:jc w:val="center"/>
        </w:trPr>
        <w:tc>
          <w:tcPr>
            <w:tcW w:w="567" w:type="dxa"/>
            <w:tcBorders>
              <w:top w:val="nil"/>
              <w:left w:val="single" w:sz="12" w:space="0" w:color="auto"/>
              <w:bottom w:val="nil"/>
              <w:right w:val="single" w:sz="4" w:space="0" w:color="auto"/>
            </w:tcBorders>
          </w:tcPr>
          <w:p w14:paraId="358B876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356</w:t>
            </w:r>
          </w:p>
        </w:tc>
        <w:tc>
          <w:tcPr>
            <w:tcW w:w="5387" w:type="dxa"/>
            <w:tcBorders>
              <w:top w:val="nil"/>
              <w:left w:val="nil"/>
              <w:bottom w:val="nil"/>
              <w:right w:val="nil"/>
            </w:tcBorders>
          </w:tcPr>
          <w:p w14:paraId="44D6F44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056725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6112F52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F53A20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32,5</w:t>
            </w:r>
          </w:p>
        </w:tc>
        <w:tc>
          <w:tcPr>
            <w:tcW w:w="1418" w:type="dxa"/>
            <w:tcBorders>
              <w:top w:val="nil"/>
              <w:left w:val="single" w:sz="4" w:space="0" w:color="auto"/>
              <w:bottom w:val="nil"/>
              <w:right w:val="single" w:sz="12" w:space="0" w:color="auto"/>
            </w:tcBorders>
            <w:vAlign w:val="center"/>
          </w:tcPr>
          <w:p w14:paraId="367AA2C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00A4494" w14:textId="77777777" w:rsidTr="00974466">
        <w:trPr>
          <w:jc w:val="center"/>
        </w:trPr>
        <w:tc>
          <w:tcPr>
            <w:tcW w:w="567" w:type="dxa"/>
            <w:tcBorders>
              <w:top w:val="nil"/>
              <w:left w:val="single" w:sz="12" w:space="0" w:color="auto"/>
              <w:bottom w:val="nil"/>
              <w:right w:val="single" w:sz="4" w:space="0" w:color="auto"/>
            </w:tcBorders>
          </w:tcPr>
          <w:p w14:paraId="5CA42C9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357</w:t>
            </w:r>
          </w:p>
        </w:tc>
        <w:tc>
          <w:tcPr>
            <w:tcW w:w="5387" w:type="dxa"/>
            <w:tcBorders>
              <w:top w:val="nil"/>
              <w:left w:val="nil"/>
              <w:bottom w:val="nil"/>
              <w:right w:val="nil"/>
            </w:tcBorders>
          </w:tcPr>
          <w:p w14:paraId="2150489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1FFCD21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114C06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32,5</w:t>
            </w:r>
          </w:p>
        </w:tc>
        <w:tc>
          <w:tcPr>
            <w:tcW w:w="1418" w:type="dxa"/>
            <w:tcBorders>
              <w:top w:val="nil"/>
              <w:left w:val="single" w:sz="4" w:space="0" w:color="auto"/>
              <w:bottom w:val="nil"/>
              <w:right w:val="single" w:sz="12" w:space="0" w:color="auto"/>
            </w:tcBorders>
            <w:vAlign w:val="center"/>
          </w:tcPr>
          <w:p w14:paraId="5425250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66CA0D" w14:textId="77777777" w:rsidTr="00974466">
        <w:trPr>
          <w:jc w:val="center"/>
        </w:trPr>
        <w:tc>
          <w:tcPr>
            <w:tcW w:w="567" w:type="dxa"/>
            <w:tcBorders>
              <w:top w:val="nil"/>
              <w:left w:val="single" w:sz="12" w:space="0" w:color="auto"/>
              <w:bottom w:val="nil"/>
              <w:right w:val="single" w:sz="4" w:space="0" w:color="auto"/>
            </w:tcBorders>
          </w:tcPr>
          <w:p w14:paraId="14F59CB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358</w:t>
            </w:r>
          </w:p>
        </w:tc>
        <w:tc>
          <w:tcPr>
            <w:tcW w:w="5387" w:type="dxa"/>
            <w:tcBorders>
              <w:top w:val="nil"/>
              <w:left w:val="nil"/>
              <w:bottom w:val="nil"/>
              <w:right w:val="nil"/>
            </w:tcBorders>
          </w:tcPr>
          <w:p w14:paraId="2D8AB04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3C98DD9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F7AEA1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32,5</w:t>
            </w:r>
          </w:p>
        </w:tc>
        <w:tc>
          <w:tcPr>
            <w:tcW w:w="1418" w:type="dxa"/>
            <w:tcBorders>
              <w:top w:val="nil"/>
              <w:left w:val="single" w:sz="4" w:space="0" w:color="auto"/>
              <w:bottom w:val="nil"/>
              <w:right w:val="single" w:sz="12" w:space="0" w:color="auto"/>
            </w:tcBorders>
            <w:vAlign w:val="center"/>
          </w:tcPr>
          <w:p w14:paraId="397339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178DFA" w14:textId="77777777" w:rsidTr="00974466">
        <w:trPr>
          <w:jc w:val="center"/>
        </w:trPr>
        <w:tc>
          <w:tcPr>
            <w:tcW w:w="567" w:type="dxa"/>
            <w:tcBorders>
              <w:top w:val="nil"/>
              <w:left w:val="single" w:sz="12" w:space="0" w:color="auto"/>
              <w:bottom w:val="nil"/>
              <w:right w:val="single" w:sz="4" w:space="0" w:color="auto"/>
            </w:tcBorders>
          </w:tcPr>
          <w:p w14:paraId="46620AB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359</w:t>
            </w:r>
          </w:p>
        </w:tc>
        <w:tc>
          <w:tcPr>
            <w:tcW w:w="5387" w:type="dxa"/>
            <w:tcBorders>
              <w:top w:val="nil"/>
              <w:left w:val="nil"/>
              <w:bottom w:val="nil"/>
              <w:right w:val="nil"/>
            </w:tcBorders>
          </w:tcPr>
          <w:p w14:paraId="3A4319C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3B41B43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62AAE37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50E61FE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761E30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32,5</w:t>
            </w:r>
          </w:p>
        </w:tc>
        <w:tc>
          <w:tcPr>
            <w:tcW w:w="1418" w:type="dxa"/>
            <w:tcBorders>
              <w:top w:val="nil"/>
              <w:left w:val="single" w:sz="4" w:space="0" w:color="auto"/>
              <w:bottom w:val="nil"/>
              <w:right w:val="single" w:sz="12" w:space="0" w:color="auto"/>
            </w:tcBorders>
            <w:vAlign w:val="center"/>
          </w:tcPr>
          <w:p w14:paraId="714FCA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355A902" w14:textId="77777777" w:rsidTr="00974466">
        <w:trPr>
          <w:jc w:val="center"/>
        </w:trPr>
        <w:tc>
          <w:tcPr>
            <w:tcW w:w="567" w:type="dxa"/>
            <w:tcBorders>
              <w:top w:val="nil"/>
              <w:left w:val="single" w:sz="12" w:space="0" w:color="auto"/>
              <w:bottom w:val="nil"/>
              <w:right w:val="single" w:sz="4" w:space="0" w:color="auto"/>
            </w:tcBorders>
          </w:tcPr>
          <w:p w14:paraId="2BAE79C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360</w:t>
            </w:r>
          </w:p>
        </w:tc>
        <w:tc>
          <w:tcPr>
            <w:tcW w:w="5387" w:type="dxa"/>
            <w:tcBorders>
              <w:top w:val="nil"/>
              <w:left w:val="nil"/>
              <w:bottom w:val="nil"/>
              <w:right w:val="nil"/>
            </w:tcBorders>
          </w:tcPr>
          <w:p w14:paraId="5F82857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2D47B6B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333A88E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7A3567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1,422</w:t>
            </w:r>
          </w:p>
        </w:tc>
        <w:tc>
          <w:tcPr>
            <w:tcW w:w="1418" w:type="dxa"/>
            <w:tcBorders>
              <w:top w:val="nil"/>
              <w:left w:val="single" w:sz="4" w:space="0" w:color="auto"/>
              <w:bottom w:val="nil"/>
              <w:right w:val="single" w:sz="12" w:space="0" w:color="auto"/>
            </w:tcBorders>
            <w:vAlign w:val="center"/>
          </w:tcPr>
          <w:p w14:paraId="00381A4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5D6DB97" w14:textId="77777777" w:rsidTr="00974466">
        <w:trPr>
          <w:jc w:val="center"/>
        </w:trPr>
        <w:tc>
          <w:tcPr>
            <w:tcW w:w="567" w:type="dxa"/>
            <w:tcBorders>
              <w:top w:val="nil"/>
              <w:left w:val="single" w:sz="12" w:space="0" w:color="auto"/>
              <w:bottom w:val="nil"/>
              <w:right w:val="single" w:sz="4" w:space="0" w:color="auto"/>
            </w:tcBorders>
            <w:vAlign w:val="center"/>
          </w:tcPr>
          <w:p w14:paraId="08416B9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0C8B0F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3E38EC9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8D9800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B123DB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1F12672" w14:textId="77777777" w:rsidTr="00974466">
        <w:trPr>
          <w:jc w:val="center"/>
        </w:trPr>
        <w:tc>
          <w:tcPr>
            <w:tcW w:w="567" w:type="dxa"/>
            <w:tcBorders>
              <w:top w:val="nil"/>
              <w:left w:val="single" w:sz="12" w:space="0" w:color="auto"/>
              <w:bottom w:val="nil"/>
              <w:right w:val="single" w:sz="4" w:space="0" w:color="auto"/>
            </w:tcBorders>
            <w:vAlign w:val="center"/>
          </w:tcPr>
          <w:p w14:paraId="5EB3139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703324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0AC2D3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84ED6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394E3B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510674" w14:textId="77777777" w:rsidTr="00974466">
        <w:trPr>
          <w:jc w:val="center"/>
        </w:trPr>
        <w:tc>
          <w:tcPr>
            <w:tcW w:w="567" w:type="dxa"/>
            <w:tcBorders>
              <w:top w:val="nil"/>
              <w:left w:val="single" w:sz="12" w:space="0" w:color="auto"/>
              <w:bottom w:val="nil"/>
              <w:right w:val="single" w:sz="4" w:space="0" w:color="auto"/>
            </w:tcBorders>
          </w:tcPr>
          <w:p w14:paraId="3B5CAF0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361</w:t>
            </w:r>
          </w:p>
        </w:tc>
        <w:tc>
          <w:tcPr>
            <w:tcW w:w="5387" w:type="dxa"/>
            <w:tcBorders>
              <w:top w:val="nil"/>
              <w:left w:val="nil"/>
              <w:bottom w:val="nil"/>
              <w:right w:val="nil"/>
            </w:tcBorders>
          </w:tcPr>
          <w:p w14:paraId="6DB310D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099A8AB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08C72F6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C72FF8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32,25</w:t>
            </w:r>
          </w:p>
        </w:tc>
        <w:tc>
          <w:tcPr>
            <w:tcW w:w="1418" w:type="dxa"/>
            <w:tcBorders>
              <w:top w:val="nil"/>
              <w:left w:val="single" w:sz="4" w:space="0" w:color="auto"/>
              <w:bottom w:val="nil"/>
              <w:right w:val="single" w:sz="12" w:space="0" w:color="auto"/>
            </w:tcBorders>
            <w:vAlign w:val="center"/>
          </w:tcPr>
          <w:p w14:paraId="42C1A7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F000D2" w14:textId="77777777" w:rsidTr="00974466">
        <w:trPr>
          <w:jc w:val="center"/>
        </w:trPr>
        <w:tc>
          <w:tcPr>
            <w:tcW w:w="567" w:type="dxa"/>
            <w:tcBorders>
              <w:top w:val="nil"/>
              <w:left w:val="single" w:sz="12" w:space="0" w:color="auto"/>
              <w:bottom w:val="nil"/>
              <w:right w:val="single" w:sz="4" w:space="0" w:color="auto"/>
            </w:tcBorders>
          </w:tcPr>
          <w:p w14:paraId="317142B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362</w:t>
            </w:r>
          </w:p>
        </w:tc>
        <w:tc>
          <w:tcPr>
            <w:tcW w:w="5387" w:type="dxa"/>
            <w:tcBorders>
              <w:top w:val="nil"/>
              <w:left w:val="nil"/>
              <w:bottom w:val="nil"/>
              <w:right w:val="nil"/>
            </w:tcBorders>
          </w:tcPr>
          <w:p w14:paraId="6119579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2443533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45DD3B4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336FC4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32,25</w:t>
            </w:r>
          </w:p>
        </w:tc>
        <w:tc>
          <w:tcPr>
            <w:tcW w:w="1418" w:type="dxa"/>
            <w:tcBorders>
              <w:top w:val="nil"/>
              <w:left w:val="single" w:sz="4" w:space="0" w:color="auto"/>
              <w:bottom w:val="nil"/>
              <w:right w:val="single" w:sz="12" w:space="0" w:color="auto"/>
            </w:tcBorders>
            <w:vAlign w:val="center"/>
          </w:tcPr>
          <w:p w14:paraId="7F7873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277E1DA" w14:textId="77777777" w:rsidTr="00974466">
        <w:trPr>
          <w:jc w:val="center"/>
        </w:trPr>
        <w:tc>
          <w:tcPr>
            <w:tcW w:w="567" w:type="dxa"/>
            <w:tcBorders>
              <w:top w:val="nil"/>
              <w:left w:val="single" w:sz="12" w:space="0" w:color="auto"/>
              <w:bottom w:val="nil"/>
              <w:right w:val="single" w:sz="4" w:space="0" w:color="auto"/>
            </w:tcBorders>
          </w:tcPr>
          <w:p w14:paraId="745C605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363</w:t>
            </w:r>
          </w:p>
        </w:tc>
        <w:tc>
          <w:tcPr>
            <w:tcW w:w="5387" w:type="dxa"/>
            <w:tcBorders>
              <w:top w:val="nil"/>
              <w:left w:val="nil"/>
              <w:bottom w:val="nil"/>
              <w:right w:val="nil"/>
            </w:tcBorders>
          </w:tcPr>
          <w:p w14:paraId="16E9B51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1ED4FD0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BFB24C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32,25</w:t>
            </w:r>
          </w:p>
        </w:tc>
        <w:tc>
          <w:tcPr>
            <w:tcW w:w="1418" w:type="dxa"/>
            <w:tcBorders>
              <w:top w:val="nil"/>
              <w:left w:val="single" w:sz="4" w:space="0" w:color="auto"/>
              <w:bottom w:val="nil"/>
              <w:right w:val="single" w:sz="12" w:space="0" w:color="auto"/>
            </w:tcBorders>
            <w:vAlign w:val="center"/>
          </w:tcPr>
          <w:p w14:paraId="1CBE7AC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5C205AAF"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08F8BE05"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043DA6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261E20F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6CE3A07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73909F7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0E41AF8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41B64AA9" w14:textId="77777777" w:rsidTr="00974466">
        <w:trPr>
          <w:jc w:val="center"/>
        </w:trPr>
        <w:tc>
          <w:tcPr>
            <w:tcW w:w="567" w:type="dxa"/>
            <w:tcBorders>
              <w:top w:val="nil"/>
              <w:left w:val="single" w:sz="12" w:space="0" w:color="auto"/>
              <w:bottom w:val="nil"/>
              <w:right w:val="single" w:sz="4" w:space="0" w:color="auto"/>
            </w:tcBorders>
          </w:tcPr>
          <w:p w14:paraId="499E7AB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364</w:t>
            </w:r>
          </w:p>
        </w:tc>
        <w:tc>
          <w:tcPr>
            <w:tcW w:w="5387" w:type="dxa"/>
            <w:tcBorders>
              <w:top w:val="nil"/>
              <w:left w:val="nil"/>
              <w:bottom w:val="nil"/>
              <w:right w:val="nil"/>
            </w:tcBorders>
          </w:tcPr>
          <w:p w14:paraId="5FD6A17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47FD03A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08325E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29,37</w:t>
            </w:r>
          </w:p>
        </w:tc>
        <w:tc>
          <w:tcPr>
            <w:tcW w:w="1418" w:type="dxa"/>
            <w:tcBorders>
              <w:top w:val="nil"/>
              <w:left w:val="single" w:sz="4" w:space="0" w:color="auto"/>
              <w:bottom w:val="nil"/>
              <w:right w:val="single" w:sz="12" w:space="0" w:color="auto"/>
            </w:tcBorders>
            <w:vAlign w:val="center"/>
          </w:tcPr>
          <w:p w14:paraId="52527DF0"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1B661315" w14:textId="77777777" w:rsidTr="00974466">
        <w:trPr>
          <w:jc w:val="center"/>
        </w:trPr>
        <w:tc>
          <w:tcPr>
            <w:tcW w:w="567" w:type="dxa"/>
            <w:tcBorders>
              <w:top w:val="nil"/>
              <w:left w:val="single" w:sz="12" w:space="0" w:color="auto"/>
              <w:bottom w:val="nil"/>
              <w:right w:val="single" w:sz="4" w:space="0" w:color="auto"/>
            </w:tcBorders>
            <w:vAlign w:val="center"/>
          </w:tcPr>
          <w:p w14:paraId="095B138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6081B1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000462C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34D435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61CD6B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DDF2AF" w14:textId="77777777" w:rsidTr="00974466">
        <w:trPr>
          <w:jc w:val="center"/>
        </w:trPr>
        <w:tc>
          <w:tcPr>
            <w:tcW w:w="567" w:type="dxa"/>
            <w:tcBorders>
              <w:top w:val="nil"/>
              <w:left w:val="single" w:sz="12" w:space="0" w:color="auto"/>
              <w:bottom w:val="nil"/>
              <w:right w:val="single" w:sz="4" w:space="0" w:color="auto"/>
            </w:tcBorders>
            <w:vAlign w:val="center"/>
          </w:tcPr>
          <w:p w14:paraId="35F6D5F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97BF7B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3DB19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7608F5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E67A9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7C8B9F" w14:textId="77777777" w:rsidTr="00974466">
        <w:trPr>
          <w:jc w:val="center"/>
        </w:trPr>
        <w:tc>
          <w:tcPr>
            <w:tcW w:w="567" w:type="dxa"/>
            <w:tcBorders>
              <w:top w:val="nil"/>
              <w:left w:val="single" w:sz="12" w:space="0" w:color="auto"/>
              <w:bottom w:val="nil"/>
              <w:right w:val="single" w:sz="4" w:space="0" w:color="auto"/>
            </w:tcBorders>
          </w:tcPr>
          <w:p w14:paraId="22B3E7F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365</w:t>
            </w:r>
          </w:p>
        </w:tc>
        <w:tc>
          <w:tcPr>
            <w:tcW w:w="5387" w:type="dxa"/>
            <w:tcBorders>
              <w:top w:val="nil"/>
              <w:left w:val="nil"/>
              <w:bottom w:val="nil"/>
              <w:right w:val="nil"/>
            </w:tcBorders>
          </w:tcPr>
          <w:p w14:paraId="6AD7822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68A97A5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48C864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ACE1C9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71,74</w:t>
            </w:r>
          </w:p>
        </w:tc>
        <w:tc>
          <w:tcPr>
            <w:tcW w:w="1418" w:type="dxa"/>
            <w:tcBorders>
              <w:top w:val="nil"/>
              <w:left w:val="single" w:sz="4" w:space="0" w:color="auto"/>
              <w:bottom w:val="nil"/>
              <w:right w:val="single" w:sz="12" w:space="0" w:color="auto"/>
            </w:tcBorders>
            <w:vAlign w:val="center"/>
          </w:tcPr>
          <w:p w14:paraId="602B12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5F8241" w14:textId="77777777" w:rsidTr="00974466">
        <w:trPr>
          <w:jc w:val="center"/>
        </w:trPr>
        <w:tc>
          <w:tcPr>
            <w:tcW w:w="567" w:type="dxa"/>
            <w:tcBorders>
              <w:top w:val="nil"/>
              <w:left w:val="single" w:sz="12" w:space="0" w:color="auto"/>
              <w:bottom w:val="nil"/>
              <w:right w:val="single" w:sz="4" w:space="0" w:color="auto"/>
            </w:tcBorders>
          </w:tcPr>
          <w:p w14:paraId="1805547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366</w:t>
            </w:r>
          </w:p>
        </w:tc>
        <w:tc>
          <w:tcPr>
            <w:tcW w:w="5387" w:type="dxa"/>
            <w:tcBorders>
              <w:top w:val="nil"/>
              <w:left w:val="nil"/>
              <w:bottom w:val="nil"/>
              <w:right w:val="nil"/>
            </w:tcBorders>
          </w:tcPr>
          <w:p w14:paraId="1F861CE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70F317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1CEA805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B4B8F0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71,74</w:t>
            </w:r>
          </w:p>
        </w:tc>
        <w:tc>
          <w:tcPr>
            <w:tcW w:w="1418" w:type="dxa"/>
            <w:tcBorders>
              <w:top w:val="nil"/>
              <w:left w:val="single" w:sz="4" w:space="0" w:color="auto"/>
              <w:bottom w:val="nil"/>
              <w:right w:val="single" w:sz="12" w:space="0" w:color="auto"/>
            </w:tcBorders>
            <w:vAlign w:val="center"/>
          </w:tcPr>
          <w:p w14:paraId="4CBA190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BBCF651" w14:textId="77777777" w:rsidTr="00974466">
        <w:trPr>
          <w:jc w:val="center"/>
        </w:trPr>
        <w:tc>
          <w:tcPr>
            <w:tcW w:w="567" w:type="dxa"/>
            <w:tcBorders>
              <w:top w:val="nil"/>
              <w:left w:val="single" w:sz="12" w:space="0" w:color="auto"/>
              <w:bottom w:val="nil"/>
              <w:right w:val="single" w:sz="4" w:space="0" w:color="auto"/>
            </w:tcBorders>
          </w:tcPr>
          <w:p w14:paraId="5D14C77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367</w:t>
            </w:r>
          </w:p>
        </w:tc>
        <w:tc>
          <w:tcPr>
            <w:tcW w:w="5387" w:type="dxa"/>
            <w:tcBorders>
              <w:top w:val="nil"/>
              <w:left w:val="nil"/>
              <w:bottom w:val="nil"/>
              <w:right w:val="nil"/>
            </w:tcBorders>
          </w:tcPr>
          <w:p w14:paraId="0135D20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08C6A17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472E47E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58921D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71,74</w:t>
            </w:r>
          </w:p>
        </w:tc>
        <w:tc>
          <w:tcPr>
            <w:tcW w:w="1418" w:type="dxa"/>
            <w:tcBorders>
              <w:top w:val="nil"/>
              <w:left w:val="single" w:sz="4" w:space="0" w:color="auto"/>
              <w:bottom w:val="nil"/>
              <w:right w:val="single" w:sz="12" w:space="0" w:color="auto"/>
            </w:tcBorders>
            <w:vAlign w:val="center"/>
          </w:tcPr>
          <w:p w14:paraId="08E386F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7951F90" w14:textId="77777777" w:rsidTr="00974466">
        <w:trPr>
          <w:jc w:val="center"/>
        </w:trPr>
        <w:tc>
          <w:tcPr>
            <w:tcW w:w="567" w:type="dxa"/>
            <w:tcBorders>
              <w:top w:val="nil"/>
              <w:left w:val="single" w:sz="12" w:space="0" w:color="auto"/>
              <w:bottom w:val="nil"/>
              <w:right w:val="single" w:sz="4" w:space="0" w:color="auto"/>
            </w:tcBorders>
          </w:tcPr>
          <w:p w14:paraId="3B42335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368</w:t>
            </w:r>
          </w:p>
        </w:tc>
        <w:tc>
          <w:tcPr>
            <w:tcW w:w="5387" w:type="dxa"/>
            <w:tcBorders>
              <w:top w:val="nil"/>
              <w:left w:val="nil"/>
              <w:bottom w:val="nil"/>
              <w:right w:val="nil"/>
            </w:tcBorders>
          </w:tcPr>
          <w:p w14:paraId="75B7F64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2D70F18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60EF27D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1D8C58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35,87</w:t>
            </w:r>
          </w:p>
        </w:tc>
        <w:tc>
          <w:tcPr>
            <w:tcW w:w="1418" w:type="dxa"/>
            <w:tcBorders>
              <w:top w:val="nil"/>
              <w:left w:val="single" w:sz="4" w:space="0" w:color="auto"/>
              <w:bottom w:val="nil"/>
              <w:right w:val="single" w:sz="12" w:space="0" w:color="auto"/>
            </w:tcBorders>
            <w:vAlign w:val="center"/>
          </w:tcPr>
          <w:p w14:paraId="041F15D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BF22F7A" w14:textId="77777777" w:rsidTr="00974466">
        <w:trPr>
          <w:jc w:val="center"/>
        </w:trPr>
        <w:tc>
          <w:tcPr>
            <w:tcW w:w="567" w:type="dxa"/>
            <w:tcBorders>
              <w:top w:val="nil"/>
              <w:left w:val="single" w:sz="12" w:space="0" w:color="auto"/>
              <w:bottom w:val="nil"/>
              <w:right w:val="single" w:sz="4" w:space="0" w:color="auto"/>
            </w:tcBorders>
          </w:tcPr>
          <w:p w14:paraId="6EE89DF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369</w:t>
            </w:r>
          </w:p>
        </w:tc>
        <w:tc>
          <w:tcPr>
            <w:tcW w:w="5387" w:type="dxa"/>
            <w:tcBorders>
              <w:top w:val="nil"/>
              <w:left w:val="nil"/>
              <w:bottom w:val="nil"/>
              <w:right w:val="nil"/>
            </w:tcBorders>
          </w:tcPr>
          <w:p w14:paraId="6D0117F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5E008BA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55F9B54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67ABF5B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AFEBC5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35,87</w:t>
            </w:r>
          </w:p>
        </w:tc>
        <w:tc>
          <w:tcPr>
            <w:tcW w:w="1418" w:type="dxa"/>
            <w:tcBorders>
              <w:top w:val="nil"/>
              <w:left w:val="single" w:sz="4" w:space="0" w:color="auto"/>
              <w:bottom w:val="nil"/>
              <w:right w:val="single" w:sz="12" w:space="0" w:color="auto"/>
            </w:tcBorders>
            <w:vAlign w:val="center"/>
          </w:tcPr>
          <w:p w14:paraId="298CDC7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1C9360C" w14:textId="77777777" w:rsidTr="00974466">
        <w:trPr>
          <w:jc w:val="center"/>
        </w:trPr>
        <w:tc>
          <w:tcPr>
            <w:tcW w:w="567" w:type="dxa"/>
            <w:tcBorders>
              <w:top w:val="nil"/>
              <w:left w:val="single" w:sz="12" w:space="0" w:color="auto"/>
              <w:bottom w:val="nil"/>
              <w:right w:val="single" w:sz="4" w:space="0" w:color="auto"/>
            </w:tcBorders>
          </w:tcPr>
          <w:p w14:paraId="35140CE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370</w:t>
            </w:r>
          </w:p>
        </w:tc>
        <w:tc>
          <w:tcPr>
            <w:tcW w:w="5387" w:type="dxa"/>
            <w:tcBorders>
              <w:top w:val="nil"/>
              <w:left w:val="nil"/>
              <w:bottom w:val="nil"/>
              <w:right w:val="nil"/>
            </w:tcBorders>
          </w:tcPr>
          <w:p w14:paraId="5D409D0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12D46FC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7AD1108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1736F0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35,87</w:t>
            </w:r>
          </w:p>
        </w:tc>
        <w:tc>
          <w:tcPr>
            <w:tcW w:w="1418" w:type="dxa"/>
            <w:tcBorders>
              <w:top w:val="nil"/>
              <w:left w:val="single" w:sz="4" w:space="0" w:color="auto"/>
              <w:bottom w:val="nil"/>
              <w:right w:val="single" w:sz="12" w:space="0" w:color="auto"/>
            </w:tcBorders>
            <w:vAlign w:val="center"/>
          </w:tcPr>
          <w:p w14:paraId="0476EF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FFBAACE" w14:textId="77777777" w:rsidTr="00974466">
        <w:trPr>
          <w:jc w:val="center"/>
        </w:trPr>
        <w:tc>
          <w:tcPr>
            <w:tcW w:w="567" w:type="dxa"/>
            <w:tcBorders>
              <w:top w:val="nil"/>
              <w:left w:val="single" w:sz="12" w:space="0" w:color="auto"/>
              <w:bottom w:val="nil"/>
              <w:right w:val="single" w:sz="4" w:space="0" w:color="auto"/>
            </w:tcBorders>
          </w:tcPr>
          <w:p w14:paraId="7F2B48D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371</w:t>
            </w:r>
          </w:p>
        </w:tc>
        <w:tc>
          <w:tcPr>
            <w:tcW w:w="5387" w:type="dxa"/>
            <w:tcBorders>
              <w:top w:val="nil"/>
              <w:left w:val="nil"/>
              <w:bottom w:val="nil"/>
              <w:right w:val="nil"/>
            </w:tcBorders>
          </w:tcPr>
          <w:p w14:paraId="3A96622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3641652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05D1D52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DEBAA3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-35,87</w:t>
            </w:r>
          </w:p>
        </w:tc>
        <w:tc>
          <w:tcPr>
            <w:tcW w:w="1418" w:type="dxa"/>
            <w:tcBorders>
              <w:top w:val="nil"/>
              <w:left w:val="single" w:sz="4" w:space="0" w:color="auto"/>
              <w:bottom w:val="nil"/>
              <w:right w:val="single" w:sz="12" w:space="0" w:color="auto"/>
            </w:tcBorders>
            <w:vAlign w:val="center"/>
          </w:tcPr>
          <w:p w14:paraId="34EDC06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CE8DCB3" w14:textId="77777777" w:rsidTr="00974466">
        <w:trPr>
          <w:jc w:val="center"/>
        </w:trPr>
        <w:tc>
          <w:tcPr>
            <w:tcW w:w="567" w:type="dxa"/>
            <w:tcBorders>
              <w:top w:val="nil"/>
              <w:left w:val="single" w:sz="12" w:space="0" w:color="auto"/>
              <w:bottom w:val="nil"/>
              <w:right w:val="single" w:sz="4" w:space="0" w:color="auto"/>
            </w:tcBorders>
          </w:tcPr>
          <w:p w14:paraId="14D463D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372</w:t>
            </w:r>
          </w:p>
        </w:tc>
        <w:tc>
          <w:tcPr>
            <w:tcW w:w="5387" w:type="dxa"/>
            <w:tcBorders>
              <w:top w:val="nil"/>
              <w:left w:val="nil"/>
              <w:bottom w:val="nil"/>
              <w:right w:val="nil"/>
            </w:tcBorders>
          </w:tcPr>
          <w:p w14:paraId="330657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15696F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8D63B2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71,74</w:t>
            </w:r>
          </w:p>
        </w:tc>
        <w:tc>
          <w:tcPr>
            <w:tcW w:w="1418" w:type="dxa"/>
            <w:tcBorders>
              <w:top w:val="nil"/>
              <w:left w:val="single" w:sz="4" w:space="0" w:color="auto"/>
              <w:bottom w:val="nil"/>
              <w:right w:val="single" w:sz="12" w:space="0" w:color="auto"/>
            </w:tcBorders>
            <w:vAlign w:val="center"/>
          </w:tcPr>
          <w:p w14:paraId="1DA7796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3BBDF29" w14:textId="77777777" w:rsidTr="00974466">
        <w:trPr>
          <w:jc w:val="center"/>
        </w:trPr>
        <w:tc>
          <w:tcPr>
            <w:tcW w:w="567" w:type="dxa"/>
            <w:tcBorders>
              <w:top w:val="nil"/>
              <w:left w:val="single" w:sz="12" w:space="0" w:color="auto"/>
              <w:bottom w:val="nil"/>
              <w:right w:val="single" w:sz="4" w:space="0" w:color="auto"/>
            </w:tcBorders>
          </w:tcPr>
          <w:p w14:paraId="4C67A40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373</w:t>
            </w:r>
          </w:p>
        </w:tc>
        <w:tc>
          <w:tcPr>
            <w:tcW w:w="5387" w:type="dxa"/>
            <w:tcBorders>
              <w:top w:val="nil"/>
              <w:left w:val="nil"/>
              <w:bottom w:val="nil"/>
              <w:right w:val="nil"/>
            </w:tcBorders>
          </w:tcPr>
          <w:p w14:paraId="3F0C9B0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61A51AE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1605562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65C6C7E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5F0739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71,74</w:t>
            </w:r>
          </w:p>
        </w:tc>
        <w:tc>
          <w:tcPr>
            <w:tcW w:w="1418" w:type="dxa"/>
            <w:tcBorders>
              <w:top w:val="nil"/>
              <w:left w:val="single" w:sz="4" w:space="0" w:color="auto"/>
              <w:bottom w:val="nil"/>
              <w:right w:val="single" w:sz="12" w:space="0" w:color="auto"/>
            </w:tcBorders>
            <w:vAlign w:val="center"/>
          </w:tcPr>
          <w:p w14:paraId="448F2CF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464D8E7" w14:textId="77777777" w:rsidTr="00974466">
        <w:trPr>
          <w:jc w:val="center"/>
        </w:trPr>
        <w:tc>
          <w:tcPr>
            <w:tcW w:w="567" w:type="dxa"/>
            <w:tcBorders>
              <w:top w:val="nil"/>
              <w:left w:val="single" w:sz="12" w:space="0" w:color="auto"/>
              <w:bottom w:val="nil"/>
              <w:right w:val="single" w:sz="4" w:space="0" w:color="auto"/>
            </w:tcBorders>
          </w:tcPr>
          <w:p w14:paraId="196CF7E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374</w:t>
            </w:r>
          </w:p>
        </w:tc>
        <w:tc>
          <w:tcPr>
            <w:tcW w:w="5387" w:type="dxa"/>
            <w:tcBorders>
              <w:top w:val="nil"/>
              <w:left w:val="nil"/>
              <w:bottom w:val="nil"/>
              <w:right w:val="nil"/>
            </w:tcBorders>
          </w:tcPr>
          <w:p w14:paraId="046FCBE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FEE85C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0C9019B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0F3727D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200634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71,74</w:t>
            </w:r>
          </w:p>
        </w:tc>
        <w:tc>
          <w:tcPr>
            <w:tcW w:w="1418" w:type="dxa"/>
            <w:tcBorders>
              <w:top w:val="nil"/>
              <w:left w:val="single" w:sz="4" w:space="0" w:color="auto"/>
              <w:bottom w:val="nil"/>
              <w:right w:val="single" w:sz="12" w:space="0" w:color="auto"/>
            </w:tcBorders>
            <w:vAlign w:val="center"/>
          </w:tcPr>
          <w:p w14:paraId="73EE9F5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4FF7A68" w14:textId="77777777" w:rsidTr="00974466">
        <w:trPr>
          <w:jc w:val="center"/>
        </w:trPr>
        <w:tc>
          <w:tcPr>
            <w:tcW w:w="567" w:type="dxa"/>
            <w:tcBorders>
              <w:top w:val="nil"/>
              <w:left w:val="single" w:sz="12" w:space="0" w:color="auto"/>
              <w:bottom w:val="nil"/>
              <w:right w:val="single" w:sz="4" w:space="0" w:color="auto"/>
            </w:tcBorders>
          </w:tcPr>
          <w:p w14:paraId="4BE1E43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375</w:t>
            </w:r>
          </w:p>
        </w:tc>
        <w:tc>
          <w:tcPr>
            <w:tcW w:w="5387" w:type="dxa"/>
            <w:tcBorders>
              <w:top w:val="nil"/>
              <w:left w:val="nil"/>
              <w:bottom w:val="nil"/>
              <w:right w:val="nil"/>
            </w:tcBorders>
          </w:tcPr>
          <w:p w14:paraId="33FD0B1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0D9E530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0DE43B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7BE8B4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35,87</w:t>
            </w:r>
          </w:p>
        </w:tc>
        <w:tc>
          <w:tcPr>
            <w:tcW w:w="1418" w:type="dxa"/>
            <w:tcBorders>
              <w:top w:val="nil"/>
              <w:left w:val="single" w:sz="4" w:space="0" w:color="auto"/>
              <w:bottom w:val="nil"/>
              <w:right w:val="single" w:sz="12" w:space="0" w:color="auto"/>
            </w:tcBorders>
            <w:vAlign w:val="center"/>
          </w:tcPr>
          <w:p w14:paraId="33F1240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C8EBD5E" w14:textId="77777777" w:rsidTr="00974466">
        <w:trPr>
          <w:jc w:val="center"/>
        </w:trPr>
        <w:tc>
          <w:tcPr>
            <w:tcW w:w="567" w:type="dxa"/>
            <w:tcBorders>
              <w:top w:val="nil"/>
              <w:left w:val="single" w:sz="12" w:space="0" w:color="auto"/>
              <w:bottom w:val="nil"/>
              <w:right w:val="single" w:sz="4" w:space="0" w:color="auto"/>
            </w:tcBorders>
          </w:tcPr>
          <w:p w14:paraId="1807B02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376</w:t>
            </w:r>
          </w:p>
        </w:tc>
        <w:tc>
          <w:tcPr>
            <w:tcW w:w="5387" w:type="dxa"/>
            <w:tcBorders>
              <w:top w:val="nil"/>
              <w:left w:val="nil"/>
              <w:bottom w:val="nil"/>
              <w:right w:val="nil"/>
            </w:tcBorders>
          </w:tcPr>
          <w:p w14:paraId="79FE009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2068953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67303C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408C558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2BA140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35,87</w:t>
            </w:r>
          </w:p>
        </w:tc>
        <w:tc>
          <w:tcPr>
            <w:tcW w:w="1418" w:type="dxa"/>
            <w:tcBorders>
              <w:top w:val="nil"/>
              <w:left w:val="single" w:sz="4" w:space="0" w:color="auto"/>
              <w:bottom w:val="nil"/>
              <w:right w:val="single" w:sz="12" w:space="0" w:color="auto"/>
            </w:tcBorders>
            <w:vAlign w:val="center"/>
          </w:tcPr>
          <w:p w14:paraId="179E3CC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B34427E" w14:textId="77777777" w:rsidTr="00974466">
        <w:trPr>
          <w:jc w:val="center"/>
        </w:trPr>
        <w:tc>
          <w:tcPr>
            <w:tcW w:w="567" w:type="dxa"/>
            <w:tcBorders>
              <w:top w:val="nil"/>
              <w:left w:val="single" w:sz="12" w:space="0" w:color="auto"/>
              <w:bottom w:val="nil"/>
              <w:right w:val="single" w:sz="4" w:space="0" w:color="auto"/>
            </w:tcBorders>
            <w:vAlign w:val="center"/>
          </w:tcPr>
          <w:p w14:paraId="7B038A8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1E62C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06479FB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4C6494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5F60BE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0862529" w14:textId="77777777" w:rsidTr="00974466">
        <w:trPr>
          <w:jc w:val="center"/>
        </w:trPr>
        <w:tc>
          <w:tcPr>
            <w:tcW w:w="567" w:type="dxa"/>
            <w:tcBorders>
              <w:top w:val="nil"/>
              <w:left w:val="single" w:sz="12" w:space="0" w:color="auto"/>
              <w:bottom w:val="nil"/>
              <w:right w:val="single" w:sz="4" w:space="0" w:color="auto"/>
            </w:tcBorders>
            <w:vAlign w:val="center"/>
          </w:tcPr>
          <w:p w14:paraId="6EE7828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286B1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463F4B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9AFC56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733FD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074626F" w14:textId="77777777" w:rsidTr="00974466">
        <w:trPr>
          <w:jc w:val="center"/>
        </w:trPr>
        <w:tc>
          <w:tcPr>
            <w:tcW w:w="567" w:type="dxa"/>
            <w:tcBorders>
              <w:top w:val="nil"/>
              <w:left w:val="single" w:sz="12" w:space="0" w:color="auto"/>
              <w:bottom w:val="nil"/>
              <w:right w:val="single" w:sz="4" w:space="0" w:color="auto"/>
            </w:tcBorders>
          </w:tcPr>
          <w:p w14:paraId="554C6B3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377</w:t>
            </w:r>
          </w:p>
        </w:tc>
        <w:tc>
          <w:tcPr>
            <w:tcW w:w="5387" w:type="dxa"/>
            <w:tcBorders>
              <w:top w:val="nil"/>
              <w:left w:val="nil"/>
              <w:bottom w:val="nil"/>
              <w:right w:val="nil"/>
            </w:tcBorders>
          </w:tcPr>
          <w:p w14:paraId="6FBAD8B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6E19420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5A077E2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C8090F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1,79</w:t>
            </w:r>
          </w:p>
        </w:tc>
        <w:tc>
          <w:tcPr>
            <w:tcW w:w="1418" w:type="dxa"/>
            <w:tcBorders>
              <w:top w:val="nil"/>
              <w:left w:val="single" w:sz="4" w:space="0" w:color="auto"/>
              <w:bottom w:val="nil"/>
              <w:right w:val="single" w:sz="12" w:space="0" w:color="auto"/>
            </w:tcBorders>
            <w:vAlign w:val="center"/>
          </w:tcPr>
          <w:p w14:paraId="1B47116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8E85C84" w14:textId="77777777" w:rsidTr="00974466">
        <w:trPr>
          <w:jc w:val="center"/>
        </w:trPr>
        <w:tc>
          <w:tcPr>
            <w:tcW w:w="567" w:type="dxa"/>
            <w:tcBorders>
              <w:top w:val="nil"/>
              <w:left w:val="single" w:sz="12" w:space="0" w:color="auto"/>
              <w:bottom w:val="nil"/>
              <w:right w:val="single" w:sz="4" w:space="0" w:color="auto"/>
            </w:tcBorders>
          </w:tcPr>
          <w:p w14:paraId="5BF0FC0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378</w:t>
            </w:r>
          </w:p>
        </w:tc>
        <w:tc>
          <w:tcPr>
            <w:tcW w:w="5387" w:type="dxa"/>
            <w:tcBorders>
              <w:top w:val="nil"/>
              <w:left w:val="nil"/>
              <w:bottom w:val="nil"/>
              <w:right w:val="nil"/>
            </w:tcBorders>
          </w:tcPr>
          <w:p w14:paraId="4700E81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08D39A0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38C823A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10CB13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1,79</w:t>
            </w:r>
          </w:p>
        </w:tc>
        <w:tc>
          <w:tcPr>
            <w:tcW w:w="1418" w:type="dxa"/>
            <w:tcBorders>
              <w:top w:val="nil"/>
              <w:left w:val="single" w:sz="4" w:space="0" w:color="auto"/>
              <w:bottom w:val="nil"/>
              <w:right w:val="single" w:sz="12" w:space="0" w:color="auto"/>
            </w:tcBorders>
            <w:vAlign w:val="center"/>
          </w:tcPr>
          <w:p w14:paraId="0EF71B8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7DE2337" w14:textId="77777777" w:rsidTr="00974466">
        <w:trPr>
          <w:jc w:val="center"/>
        </w:trPr>
        <w:tc>
          <w:tcPr>
            <w:tcW w:w="567" w:type="dxa"/>
            <w:tcBorders>
              <w:top w:val="nil"/>
              <w:left w:val="single" w:sz="12" w:space="0" w:color="auto"/>
              <w:bottom w:val="nil"/>
              <w:right w:val="single" w:sz="4" w:space="0" w:color="auto"/>
            </w:tcBorders>
          </w:tcPr>
          <w:p w14:paraId="4532168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379</w:t>
            </w:r>
          </w:p>
        </w:tc>
        <w:tc>
          <w:tcPr>
            <w:tcW w:w="5387" w:type="dxa"/>
            <w:tcBorders>
              <w:top w:val="nil"/>
              <w:left w:val="nil"/>
              <w:bottom w:val="nil"/>
              <w:right w:val="nil"/>
            </w:tcBorders>
          </w:tcPr>
          <w:p w14:paraId="2D98474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45F3A57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2F1FC04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020AC9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-1,79</w:t>
            </w:r>
          </w:p>
        </w:tc>
        <w:tc>
          <w:tcPr>
            <w:tcW w:w="1418" w:type="dxa"/>
            <w:tcBorders>
              <w:top w:val="nil"/>
              <w:left w:val="single" w:sz="4" w:space="0" w:color="auto"/>
              <w:bottom w:val="nil"/>
              <w:right w:val="single" w:sz="12" w:space="0" w:color="auto"/>
            </w:tcBorders>
            <w:vAlign w:val="center"/>
          </w:tcPr>
          <w:p w14:paraId="308A61F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E266233" w14:textId="77777777" w:rsidTr="00974466">
        <w:trPr>
          <w:jc w:val="center"/>
        </w:trPr>
        <w:tc>
          <w:tcPr>
            <w:tcW w:w="567" w:type="dxa"/>
            <w:tcBorders>
              <w:top w:val="nil"/>
              <w:left w:val="single" w:sz="12" w:space="0" w:color="auto"/>
              <w:bottom w:val="nil"/>
              <w:right w:val="single" w:sz="4" w:space="0" w:color="auto"/>
            </w:tcBorders>
          </w:tcPr>
          <w:p w14:paraId="2FF9DBE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380</w:t>
            </w:r>
          </w:p>
        </w:tc>
        <w:tc>
          <w:tcPr>
            <w:tcW w:w="5387" w:type="dxa"/>
            <w:tcBorders>
              <w:top w:val="nil"/>
              <w:left w:val="nil"/>
              <w:bottom w:val="nil"/>
              <w:right w:val="nil"/>
            </w:tcBorders>
          </w:tcPr>
          <w:p w14:paraId="1F77295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39795CA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FE3292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1,79</w:t>
            </w:r>
          </w:p>
        </w:tc>
        <w:tc>
          <w:tcPr>
            <w:tcW w:w="1418" w:type="dxa"/>
            <w:tcBorders>
              <w:top w:val="nil"/>
              <w:left w:val="single" w:sz="4" w:space="0" w:color="auto"/>
              <w:bottom w:val="nil"/>
              <w:right w:val="single" w:sz="12" w:space="0" w:color="auto"/>
            </w:tcBorders>
            <w:vAlign w:val="center"/>
          </w:tcPr>
          <w:p w14:paraId="48AFDFB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FAF5BF" w14:textId="77777777" w:rsidTr="00974466">
        <w:trPr>
          <w:jc w:val="center"/>
        </w:trPr>
        <w:tc>
          <w:tcPr>
            <w:tcW w:w="567" w:type="dxa"/>
            <w:tcBorders>
              <w:top w:val="nil"/>
              <w:left w:val="single" w:sz="12" w:space="0" w:color="auto"/>
              <w:bottom w:val="nil"/>
              <w:right w:val="single" w:sz="4" w:space="0" w:color="auto"/>
            </w:tcBorders>
          </w:tcPr>
          <w:p w14:paraId="4191F58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381</w:t>
            </w:r>
          </w:p>
        </w:tc>
        <w:tc>
          <w:tcPr>
            <w:tcW w:w="5387" w:type="dxa"/>
            <w:tcBorders>
              <w:top w:val="nil"/>
              <w:left w:val="nil"/>
              <w:bottom w:val="nil"/>
              <w:right w:val="nil"/>
            </w:tcBorders>
          </w:tcPr>
          <w:p w14:paraId="1784FBF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63C2BD8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40ED772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7100D2D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7A6048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1,79</w:t>
            </w:r>
          </w:p>
        </w:tc>
        <w:tc>
          <w:tcPr>
            <w:tcW w:w="1418" w:type="dxa"/>
            <w:tcBorders>
              <w:top w:val="nil"/>
              <w:left w:val="single" w:sz="4" w:space="0" w:color="auto"/>
              <w:bottom w:val="nil"/>
              <w:right w:val="single" w:sz="12" w:space="0" w:color="auto"/>
            </w:tcBorders>
            <w:vAlign w:val="center"/>
          </w:tcPr>
          <w:p w14:paraId="4708C1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FF9F19C" w14:textId="77777777" w:rsidTr="00974466">
        <w:trPr>
          <w:jc w:val="center"/>
        </w:trPr>
        <w:tc>
          <w:tcPr>
            <w:tcW w:w="567" w:type="dxa"/>
            <w:tcBorders>
              <w:top w:val="nil"/>
              <w:left w:val="single" w:sz="12" w:space="0" w:color="auto"/>
              <w:bottom w:val="nil"/>
              <w:right w:val="single" w:sz="4" w:space="0" w:color="auto"/>
            </w:tcBorders>
          </w:tcPr>
          <w:p w14:paraId="77B2697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382</w:t>
            </w:r>
          </w:p>
        </w:tc>
        <w:tc>
          <w:tcPr>
            <w:tcW w:w="5387" w:type="dxa"/>
            <w:tcBorders>
              <w:top w:val="nil"/>
              <w:left w:val="nil"/>
              <w:bottom w:val="nil"/>
              <w:right w:val="nil"/>
            </w:tcBorders>
          </w:tcPr>
          <w:p w14:paraId="1283F1B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6ADCAF0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2F3481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0C47CF5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9E989C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1,79</w:t>
            </w:r>
          </w:p>
        </w:tc>
        <w:tc>
          <w:tcPr>
            <w:tcW w:w="1418" w:type="dxa"/>
            <w:tcBorders>
              <w:top w:val="nil"/>
              <w:left w:val="single" w:sz="4" w:space="0" w:color="auto"/>
              <w:bottom w:val="nil"/>
              <w:right w:val="single" w:sz="12" w:space="0" w:color="auto"/>
            </w:tcBorders>
            <w:vAlign w:val="center"/>
          </w:tcPr>
          <w:p w14:paraId="4F5877D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0E4338" w14:textId="77777777" w:rsidTr="00974466">
        <w:trPr>
          <w:jc w:val="center"/>
        </w:trPr>
        <w:tc>
          <w:tcPr>
            <w:tcW w:w="567" w:type="dxa"/>
            <w:tcBorders>
              <w:top w:val="nil"/>
              <w:left w:val="single" w:sz="12" w:space="0" w:color="auto"/>
              <w:bottom w:val="nil"/>
              <w:right w:val="single" w:sz="4" w:space="0" w:color="auto"/>
            </w:tcBorders>
          </w:tcPr>
          <w:p w14:paraId="02B6AF3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383</w:t>
            </w:r>
          </w:p>
        </w:tc>
        <w:tc>
          <w:tcPr>
            <w:tcW w:w="5387" w:type="dxa"/>
            <w:tcBorders>
              <w:top w:val="nil"/>
              <w:left w:val="nil"/>
              <w:bottom w:val="nil"/>
              <w:right w:val="nil"/>
            </w:tcBorders>
          </w:tcPr>
          <w:p w14:paraId="356D682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141E52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18010E7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7B94CA6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6252C0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1,79</w:t>
            </w:r>
          </w:p>
        </w:tc>
        <w:tc>
          <w:tcPr>
            <w:tcW w:w="1418" w:type="dxa"/>
            <w:tcBorders>
              <w:top w:val="nil"/>
              <w:left w:val="single" w:sz="4" w:space="0" w:color="auto"/>
              <w:bottom w:val="nil"/>
              <w:right w:val="single" w:sz="12" w:space="0" w:color="auto"/>
            </w:tcBorders>
            <w:vAlign w:val="center"/>
          </w:tcPr>
          <w:p w14:paraId="2B16F05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3E0179E" w14:textId="77777777" w:rsidTr="00974466">
        <w:trPr>
          <w:jc w:val="center"/>
        </w:trPr>
        <w:tc>
          <w:tcPr>
            <w:tcW w:w="567" w:type="dxa"/>
            <w:tcBorders>
              <w:top w:val="nil"/>
              <w:left w:val="single" w:sz="12" w:space="0" w:color="auto"/>
              <w:bottom w:val="nil"/>
              <w:right w:val="single" w:sz="4" w:space="0" w:color="auto"/>
            </w:tcBorders>
            <w:vAlign w:val="center"/>
          </w:tcPr>
          <w:p w14:paraId="003595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2B47D3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0135095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AB42CB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D2447B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5334619" w14:textId="77777777" w:rsidTr="00974466">
        <w:trPr>
          <w:jc w:val="center"/>
        </w:trPr>
        <w:tc>
          <w:tcPr>
            <w:tcW w:w="567" w:type="dxa"/>
            <w:tcBorders>
              <w:top w:val="nil"/>
              <w:left w:val="single" w:sz="12" w:space="0" w:color="auto"/>
              <w:bottom w:val="nil"/>
              <w:right w:val="single" w:sz="4" w:space="0" w:color="auto"/>
            </w:tcBorders>
            <w:vAlign w:val="center"/>
          </w:tcPr>
          <w:p w14:paraId="16F6BD9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2D46F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AB5F33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1411BA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9CE2A2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CAD553F" w14:textId="77777777" w:rsidTr="00974466">
        <w:trPr>
          <w:jc w:val="center"/>
        </w:trPr>
        <w:tc>
          <w:tcPr>
            <w:tcW w:w="567" w:type="dxa"/>
            <w:tcBorders>
              <w:top w:val="nil"/>
              <w:left w:val="single" w:sz="12" w:space="0" w:color="auto"/>
              <w:bottom w:val="nil"/>
              <w:right w:val="single" w:sz="4" w:space="0" w:color="auto"/>
            </w:tcBorders>
          </w:tcPr>
          <w:p w14:paraId="7B150E8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384</w:t>
            </w:r>
          </w:p>
        </w:tc>
        <w:tc>
          <w:tcPr>
            <w:tcW w:w="5387" w:type="dxa"/>
            <w:tcBorders>
              <w:top w:val="nil"/>
              <w:left w:val="nil"/>
              <w:bottom w:val="nil"/>
              <w:right w:val="nil"/>
            </w:tcBorders>
          </w:tcPr>
          <w:p w14:paraId="71DC903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3595690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3FEAB2F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9E098E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2855BFD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8D969EA" w14:textId="77777777" w:rsidTr="00974466">
        <w:trPr>
          <w:jc w:val="center"/>
        </w:trPr>
        <w:tc>
          <w:tcPr>
            <w:tcW w:w="567" w:type="dxa"/>
            <w:tcBorders>
              <w:top w:val="nil"/>
              <w:left w:val="single" w:sz="12" w:space="0" w:color="auto"/>
              <w:bottom w:val="nil"/>
              <w:right w:val="single" w:sz="4" w:space="0" w:color="auto"/>
            </w:tcBorders>
          </w:tcPr>
          <w:p w14:paraId="20AC504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385</w:t>
            </w:r>
          </w:p>
        </w:tc>
        <w:tc>
          <w:tcPr>
            <w:tcW w:w="5387" w:type="dxa"/>
            <w:tcBorders>
              <w:top w:val="nil"/>
              <w:left w:val="nil"/>
              <w:bottom w:val="nil"/>
              <w:right w:val="nil"/>
            </w:tcBorders>
          </w:tcPr>
          <w:p w14:paraId="0D91113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114DEE6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5C0B31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7CA2B3D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891BB0C" w14:textId="77777777" w:rsidTr="00974466">
        <w:trPr>
          <w:jc w:val="center"/>
        </w:trPr>
        <w:tc>
          <w:tcPr>
            <w:tcW w:w="567" w:type="dxa"/>
            <w:tcBorders>
              <w:top w:val="nil"/>
              <w:left w:val="single" w:sz="12" w:space="0" w:color="auto"/>
              <w:bottom w:val="nil"/>
              <w:right w:val="single" w:sz="4" w:space="0" w:color="auto"/>
            </w:tcBorders>
          </w:tcPr>
          <w:p w14:paraId="17C0FBC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386</w:t>
            </w:r>
          </w:p>
        </w:tc>
        <w:tc>
          <w:tcPr>
            <w:tcW w:w="5387" w:type="dxa"/>
            <w:tcBorders>
              <w:top w:val="nil"/>
              <w:left w:val="nil"/>
              <w:bottom w:val="nil"/>
              <w:right w:val="nil"/>
            </w:tcBorders>
          </w:tcPr>
          <w:p w14:paraId="61876C2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234D588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694B1C7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019116F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362AF1F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FEB486E" w14:textId="77777777" w:rsidTr="00974466">
        <w:trPr>
          <w:jc w:val="center"/>
        </w:trPr>
        <w:tc>
          <w:tcPr>
            <w:tcW w:w="567" w:type="dxa"/>
            <w:tcBorders>
              <w:top w:val="nil"/>
              <w:left w:val="single" w:sz="12" w:space="0" w:color="auto"/>
              <w:bottom w:val="nil"/>
              <w:right w:val="single" w:sz="4" w:space="0" w:color="auto"/>
            </w:tcBorders>
          </w:tcPr>
          <w:p w14:paraId="79C1754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387</w:t>
            </w:r>
          </w:p>
        </w:tc>
        <w:tc>
          <w:tcPr>
            <w:tcW w:w="5387" w:type="dxa"/>
            <w:tcBorders>
              <w:top w:val="nil"/>
              <w:left w:val="nil"/>
              <w:bottom w:val="nil"/>
              <w:right w:val="nil"/>
            </w:tcBorders>
          </w:tcPr>
          <w:p w14:paraId="0DBD0E4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28DA237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5390873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AA03F2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20A3331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70466658"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2AAEC84A"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57D13B9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10E9342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5D81A90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523D957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1F9B7A4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38D15FEE" w14:textId="77777777" w:rsidTr="00974466">
        <w:trPr>
          <w:jc w:val="center"/>
        </w:trPr>
        <w:tc>
          <w:tcPr>
            <w:tcW w:w="567" w:type="dxa"/>
            <w:tcBorders>
              <w:top w:val="nil"/>
              <w:left w:val="single" w:sz="12" w:space="0" w:color="auto"/>
              <w:bottom w:val="nil"/>
              <w:right w:val="single" w:sz="4" w:space="0" w:color="auto"/>
            </w:tcBorders>
          </w:tcPr>
          <w:p w14:paraId="0E46983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388</w:t>
            </w:r>
          </w:p>
        </w:tc>
        <w:tc>
          <w:tcPr>
            <w:tcW w:w="5387" w:type="dxa"/>
            <w:tcBorders>
              <w:top w:val="nil"/>
              <w:left w:val="nil"/>
              <w:bottom w:val="nil"/>
              <w:right w:val="nil"/>
            </w:tcBorders>
          </w:tcPr>
          <w:p w14:paraId="4549A3C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351D25E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A438DC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4CA3892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FC8241" w14:textId="77777777" w:rsidTr="00974466">
        <w:trPr>
          <w:jc w:val="center"/>
        </w:trPr>
        <w:tc>
          <w:tcPr>
            <w:tcW w:w="567" w:type="dxa"/>
            <w:tcBorders>
              <w:top w:val="nil"/>
              <w:left w:val="single" w:sz="12" w:space="0" w:color="auto"/>
              <w:bottom w:val="nil"/>
              <w:right w:val="single" w:sz="4" w:space="0" w:color="auto"/>
            </w:tcBorders>
          </w:tcPr>
          <w:p w14:paraId="535A013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389</w:t>
            </w:r>
          </w:p>
        </w:tc>
        <w:tc>
          <w:tcPr>
            <w:tcW w:w="5387" w:type="dxa"/>
            <w:tcBorders>
              <w:top w:val="nil"/>
              <w:left w:val="nil"/>
              <w:bottom w:val="nil"/>
              <w:right w:val="nil"/>
            </w:tcBorders>
          </w:tcPr>
          <w:p w14:paraId="3EEE111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4E13A03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61F527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5001AA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400C17D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E6915C" w14:textId="77777777" w:rsidTr="00974466">
        <w:trPr>
          <w:jc w:val="center"/>
        </w:trPr>
        <w:tc>
          <w:tcPr>
            <w:tcW w:w="567" w:type="dxa"/>
            <w:tcBorders>
              <w:top w:val="nil"/>
              <w:left w:val="single" w:sz="12" w:space="0" w:color="auto"/>
              <w:bottom w:val="nil"/>
              <w:right w:val="single" w:sz="4" w:space="0" w:color="auto"/>
            </w:tcBorders>
          </w:tcPr>
          <w:p w14:paraId="341DD2F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390</w:t>
            </w:r>
          </w:p>
        </w:tc>
        <w:tc>
          <w:tcPr>
            <w:tcW w:w="5387" w:type="dxa"/>
            <w:tcBorders>
              <w:top w:val="nil"/>
              <w:left w:val="nil"/>
              <w:bottom w:val="nil"/>
              <w:right w:val="nil"/>
            </w:tcBorders>
          </w:tcPr>
          <w:p w14:paraId="77329E3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6BECEAC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AF736F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7905ADB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w:t>
            </w:r>
          </w:p>
        </w:tc>
      </w:tr>
      <w:tr w:rsidR="001B6026" w:rsidRPr="00860E1B" w14:paraId="1263CF23" w14:textId="77777777" w:rsidTr="00974466">
        <w:trPr>
          <w:jc w:val="center"/>
        </w:trPr>
        <w:tc>
          <w:tcPr>
            <w:tcW w:w="567" w:type="dxa"/>
            <w:tcBorders>
              <w:top w:val="nil"/>
              <w:left w:val="single" w:sz="12" w:space="0" w:color="auto"/>
              <w:bottom w:val="nil"/>
              <w:right w:val="single" w:sz="4" w:space="0" w:color="auto"/>
            </w:tcBorders>
            <w:vAlign w:val="center"/>
          </w:tcPr>
          <w:p w14:paraId="4D6359B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7751BB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62B526B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A9A9E8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8C0AAC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2CE4B6" w14:textId="77777777" w:rsidTr="00974466">
        <w:trPr>
          <w:jc w:val="center"/>
        </w:trPr>
        <w:tc>
          <w:tcPr>
            <w:tcW w:w="567" w:type="dxa"/>
            <w:tcBorders>
              <w:top w:val="nil"/>
              <w:left w:val="single" w:sz="12" w:space="0" w:color="auto"/>
              <w:bottom w:val="nil"/>
              <w:right w:val="single" w:sz="4" w:space="0" w:color="auto"/>
            </w:tcBorders>
            <w:vAlign w:val="center"/>
          </w:tcPr>
          <w:p w14:paraId="1A0E328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DB543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DE98DE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3F501A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94D226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5447C0F" w14:textId="77777777" w:rsidTr="00974466">
        <w:trPr>
          <w:jc w:val="center"/>
        </w:trPr>
        <w:tc>
          <w:tcPr>
            <w:tcW w:w="567" w:type="dxa"/>
            <w:tcBorders>
              <w:top w:val="nil"/>
              <w:left w:val="single" w:sz="12" w:space="0" w:color="auto"/>
              <w:bottom w:val="nil"/>
              <w:right w:val="single" w:sz="4" w:space="0" w:color="auto"/>
            </w:tcBorders>
          </w:tcPr>
          <w:p w14:paraId="284F158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391</w:t>
            </w:r>
          </w:p>
        </w:tc>
        <w:tc>
          <w:tcPr>
            <w:tcW w:w="5387" w:type="dxa"/>
            <w:tcBorders>
              <w:top w:val="nil"/>
              <w:left w:val="nil"/>
              <w:bottom w:val="nil"/>
              <w:right w:val="nil"/>
            </w:tcBorders>
          </w:tcPr>
          <w:p w14:paraId="7CF995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0DF5282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1112C4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5ADC01F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D11B7B3" w14:textId="77777777" w:rsidTr="00974466">
        <w:trPr>
          <w:jc w:val="center"/>
        </w:trPr>
        <w:tc>
          <w:tcPr>
            <w:tcW w:w="567" w:type="dxa"/>
            <w:tcBorders>
              <w:top w:val="nil"/>
              <w:left w:val="single" w:sz="12" w:space="0" w:color="auto"/>
              <w:bottom w:val="nil"/>
              <w:right w:val="single" w:sz="4" w:space="0" w:color="auto"/>
            </w:tcBorders>
          </w:tcPr>
          <w:p w14:paraId="6F5813A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392</w:t>
            </w:r>
          </w:p>
        </w:tc>
        <w:tc>
          <w:tcPr>
            <w:tcW w:w="5387" w:type="dxa"/>
            <w:tcBorders>
              <w:top w:val="nil"/>
              <w:left w:val="nil"/>
              <w:bottom w:val="nil"/>
              <w:right w:val="nil"/>
            </w:tcBorders>
          </w:tcPr>
          <w:p w14:paraId="20F7D7F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5F2441B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CFB064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152C3C4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06F6865" w14:textId="77777777" w:rsidTr="00974466">
        <w:trPr>
          <w:jc w:val="center"/>
        </w:trPr>
        <w:tc>
          <w:tcPr>
            <w:tcW w:w="567" w:type="dxa"/>
            <w:tcBorders>
              <w:top w:val="nil"/>
              <w:left w:val="single" w:sz="12" w:space="0" w:color="auto"/>
              <w:bottom w:val="nil"/>
              <w:right w:val="single" w:sz="4" w:space="0" w:color="auto"/>
            </w:tcBorders>
          </w:tcPr>
          <w:p w14:paraId="0BC13F8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393</w:t>
            </w:r>
          </w:p>
        </w:tc>
        <w:tc>
          <w:tcPr>
            <w:tcW w:w="5387" w:type="dxa"/>
            <w:tcBorders>
              <w:top w:val="nil"/>
              <w:left w:val="nil"/>
              <w:bottom w:val="nil"/>
              <w:right w:val="nil"/>
            </w:tcBorders>
          </w:tcPr>
          <w:p w14:paraId="0FAF987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5E7875A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4E4573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595A058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D937BF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4E077D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5D4D32" w14:textId="77777777" w:rsidTr="00974466">
        <w:trPr>
          <w:jc w:val="center"/>
        </w:trPr>
        <w:tc>
          <w:tcPr>
            <w:tcW w:w="567" w:type="dxa"/>
            <w:tcBorders>
              <w:top w:val="nil"/>
              <w:left w:val="single" w:sz="12" w:space="0" w:color="auto"/>
              <w:bottom w:val="nil"/>
              <w:right w:val="single" w:sz="4" w:space="0" w:color="auto"/>
            </w:tcBorders>
          </w:tcPr>
          <w:p w14:paraId="1D04AF0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394</w:t>
            </w:r>
          </w:p>
        </w:tc>
        <w:tc>
          <w:tcPr>
            <w:tcW w:w="5387" w:type="dxa"/>
            <w:tcBorders>
              <w:top w:val="nil"/>
              <w:left w:val="nil"/>
              <w:bottom w:val="nil"/>
              <w:right w:val="nil"/>
            </w:tcBorders>
          </w:tcPr>
          <w:p w14:paraId="57BB6C3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4C328D0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4A59681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2FA06D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2CE4C4C4"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2CBA6FFE" w14:textId="77777777" w:rsidTr="00974466">
        <w:trPr>
          <w:jc w:val="center"/>
        </w:trPr>
        <w:tc>
          <w:tcPr>
            <w:tcW w:w="567" w:type="dxa"/>
            <w:tcBorders>
              <w:top w:val="nil"/>
              <w:left w:val="single" w:sz="12" w:space="0" w:color="auto"/>
              <w:bottom w:val="nil"/>
              <w:right w:val="single" w:sz="4" w:space="0" w:color="auto"/>
            </w:tcBorders>
          </w:tcPr>
          <w:p w14:paraId="196767A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395</w:t>
            </w:r>
          </w:p>
        </w:tc>
        <w:tc>
          <w:tcPr>
            <w:tcW w:w="5387" w:type="dxa"/>
            <w:tcBorders>
              <w:top w:val="nil"/>
              <w:left w:val="nil"/>
              <w:bottom w:val="nil"/>
              <w:right w:val="nil"/>
            </w:tcBorders>
          </w:tcPr>
          <w:p w14:paraId="2EFF7DF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1A90CEA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2-клавішних</w:t>
            </w:r>
          </w:p>
        </w:tc>
        <w:tc>
          <w:tcPr>
            <w:tcW w:w="1418" w:type="dxa"/>
            <w:tcBorders>
              <w:top w:val="nil"/>
              <w:left w:val="single" w:sz="4" w:space="0" w:color="auto"/>
              <w:bottom w:val="nil"/>
              <w:right w:val="nil"/>
            </w:tcBorders>
          </w:tcPr>
          <w:p w14:paraId="405435D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9A2E8F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79CF9CA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B91497F" w14:textId="77777777" w:rsidTr="00974466">
        <w:trPr>
          <w:jc w:val="center"/>
        </w:trPr>
        <w:tc>
          <w:tcPr>
            <w:tcW w:w="567" w:type="dxa"/>
            <w:tcBorders>
              <w:top w:val="nil"/>
              <w:left w:val="single" w:sz="12" w:space="0" w:color="auto"/>
              <w:bottom w:val="nil"/>
              <w:right w:val="single" w:sz="4" w:space="0" w:color="auto"/>
            </w:tcBorders>
          </w:tcPr>
          <w:p w14:paraId="0767205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396</w:t>
            </w:r>
          </w:p>
        </w:tc>
        <w:tc>
          <w:tcPr>
            <w:tcW w:w="5387" w:type="dxa"/>
            <w:tcBorders>
              <w:top w:val="nil"/>
              <w:left w:val="nil"/>
              <w:bottom w:val="nil"/>
              <w:right w:val="nil"/>
            </w:tcBorders>
          </w:tcPr>
          <w:p w14:paraId="1A5084D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1E061BA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6B5EC74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2E10D0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562278D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038334A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120</w:t>
            </w:r>
          </w:p>
        </w:tc>
        <w:tc>
          <w:tcPr>
            <w:tcW w:w="1418" w:type="dxa"/>
            <w:tcBorders>
              <w:top w:val="nil"/>
              <w:left w:val="single" w:sz="4" w:space="0" w:color="auto"/>
              <w:bottom w:val="nil"/>
              <w:right w:val="single" w:sz="12" w:space="0" w:color="auto"/>
            </w:tcBorders>
            <w:vAlign w:val="center"/>
          </w:tcPr>
          <w:p w14:paraId="5B872B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0D12F2E" w14:textId="77777777" w:rsidTr="00974466">
        <w:trPr>
          <w:jc w:val="center"/>
        </w:trPr>
        <w:tc>
          <w:tcPr>
            <w:tcW w:w="567" w:type="dxa"/>
            <w:tcBorders>
              <w:top w:val="nil"/>
              <w:left w:val="single" w:sz="12" w:space="0" w:color="auto"/>
              <w:bottom w:val="nil"/>
              <w:right w:val="single" w:sz="4" w:space="0" w:color="auto"/>
            </w:tcBorders>
          </w:tcPr>
          <w:p w14:paraId="3FBD84A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397</w:t>
            </w:r>
          </w:p>
        </w:tc>
        <w:tc>
          <w:tcPr>
            <w:tcW w:w="5387" w:type="dxa"/>
            <w:tcBorders>
              <w:top w:val="nil"/>
              <w:left w:val="nil"/>
              <w:bottom w:val="nil"/>
              <w:right w:val="nil"/>
            </w:tcBorders>
          </w:tcPr>
          <w:p w14:paraId="6496A35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0205A5B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2DB408A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EBD6D2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14:paraId="74104FC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5CEA90" w14:textId="77777777" w:rsidTr="00974466">
        <w:trPr>
          <w:jc w:val="center"/>
        </w:trPr>
        <w:tc>
          <w:tcPr>
            <w:tcW w:w="567" w:type="dxa"/>
            <w:tcBorders>
              <w:top w:val="nil"/>
              <w:left w:val="single" w:sz="12" w:space="0" w:color="auto"/>
              <w:bottom w:val="nil"/>
              <w:right w:val="single" w:sz="4" w:space="0" w:color="auto"/>
            </w:tcBorders>
          </w:tcPr>
          <w:p w14:paraId="640BBFD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398</w:t>
            </w:r>
          </w:p>
        </w:tc>
        <w:tc>
          <w:tcPr>
            <w:tcW w:w="5387" w:type="dxa"/>
            <w:tcBorders>
              <w:top w:val="nil"/>
              <w:left w:val="nil"/>
              <w:bottom w:val="nil"/>
              <w:right w:val="nil"/>
            </w:tcBorders>
          </w:tcPr>
          <w:p w14:paraId="31CC7E6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0D1A8F6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4EFB8B8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232392B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80</w:t>
            </w:r>
          </w:p>
        </w:tc>
        <w:tc>
          <w:tcPr>
            <w:tcW w:w="1418" w:type="dxa"/>
            <w:tcBorders>
              <w:top w:val="nil"/>
              <w:left w:val="single" w:sz="4" w:space="0" w:color="auto"/>
              <w:bottom w:val="nil"/>
              <w:right w:val="single" w:sz="12" w:space="0" w:color="auto"/>
            </w:tcBorders>
            <w:vAlign w:val="center"/>
          </w:tcPr>
          <w:p w14:paraId="26C0D2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EFBBB6A" w14:textId="77777777" w:rsidTr="00974466">
        <w:trPr>
          <w:jc w:val="center"/>
        </w:trPr>
        <w:tc>
          <w:tcPr>
            <w:tcW w:w="567" w:type="dxa"/>
            <w:tcBorders>
              <w:top w:val="nil"/>
              <w:left w:val="single" w:sz="12" w:space="0" w:color="auto"/>
              <w:bottom w:val="nil"/>
              <w:right w:val="single" w:sz="4" w:space="0" w:color="auto"/>
            </w:tcBorders>
          </w:tcPr>
          <w:p w14:paraId="5D9F771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399</w:t>
            </w:r>
          </w:p>
        </w:tc>
        <w:tc>
          <w:tcPr>
            <w:tcW w:w="5387" w:type="dxa"/>
            <w:tcBorders>
              <w:top w:val="nil"/>
              <w:left w:val="nil"/>
              <w:bottom w:val="nil"/>
              <w:right w:val="nil"/>
            </w:tcBorders>
          </w:tcPr>
          <w:p w14:paraId="49A9ADD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0D7DDE5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0C7073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5E6CCCD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772487F" w14:textId="77777777" w:rsidTr="00974466">
        <w:trPr>
          <w:jc w:val="center"/>
        </w:trPr>
        <w:tc>
          <w:tcPr>
            <w:tcW w:w="567" w:type="dxa"/>
            <w:tcBorders>
              <w:top w:val="nil"/>
              <w:left w:val="single" w:sz="12" w:space="0" w:color="auto"/>
              <w:bottom w:val="nil"/>
              <w:right w:val="single" w:sz="4" w:space="0" w:color="auto"/>
            </w:tcBorders>
            <w:vAlign w:val="center"/>
          </w:tcPr>
          <w:p w14:paraId="6A517A6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2D23B7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10. Приміщення №11. Коридор</w:t>
            </w:r>
          </w:p>
        </w:tc>
        <w:tc>
          <w:tcPr>
            <w:tcW w:w="1418" w:type="dxa"/>
            <w:tcBorders>
              <w:top w:val="nil"/>
              <w:left w:val="single" w:sz="4" w:space="0" w:color="auto"/>
              <w:bottom w:val="nil"/>
              <w:right w:val="single" w:sz="4" w:space="0" w:color="auto"/>
            </w:tcBorders>
            <w:vAlign w:val="center"/>
          </w:tcPr>
          <w:p w14:paraId="663FB02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45587E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04CA56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B00F60B" w14:textId="77777777" w:rsidTr="00974466">
        <w:trPr>
          <w:jc w:val="center"/>
        </w:trPr>
        <w:tc>
          <w:tcPr>
            <w:tcW w:w="567" w:type="dxa"/>
            <w:tcBorders>
              <w:top w:val="nil"/>
              <w:left w:val="single" w:sz="12" w:space="0" w:color="auto"/>
              <w:bottom w:val="nil"/>
              <w:right w:val="single" w:sz="4" w:space="0" w:color="auto"/>
            </w:tcBorders>
            <w:vAlign w:val="center"/>
          </w:tcPr>
          <w:p w14:paraId="6653EF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D079BE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7F5756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EA644B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BA6045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6DB6996" w14:textId="77777777" w:rsidTr="00974466">
        <w:trPr>
          <w:jc w:val="center"/>
        </w:trPr>
        <w:tc>
          <w:tcPr>
            <w:tcW w:w="567" w:type="dxa"/>
            <w:tcBorders>
              <w:top w:val="nil"/>
              <w:left w:val="single" w:sz="12" w:space="0" w:color="auto"/>
              <w:bottom w:val="nil"/>
              <w:right w:val="single" w:sz="4" w:space="0" w:color="auto"/>
            </w:tcBorders>
            <w:vAlign w:val="center"/>
          </w:tcPr>
          <w:p w14:paraId="3EEBAA3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1EDA58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44F3B93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515E5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401DF2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38E3B8" w14:textId="77777777" w:rsidTr="00974466">
        <w:trPr>
          <w:jc w:val="center"/>
        </w:trPr>
        <w:tc>
          <w:tcPr>
            <w:tcW w:w="567" w:type="dxa"/>
            <w:tcBorders>
              <w:top w:val="nil"/>
              <w:left w:val="single" w:sz="12" w:space="0" w:color="auto"/>
              <w:bottom w:val="nil"/>
              <w:right w:val="single" w:sz="4" w:space="0" w:color="auto"/>
            </w:tcBorders>
            <w:vAlign w:val="center"/>
          </w:tcPr>
          <w:p w14:paraId="7A6E67B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88E01F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AED5D6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F2442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D1A26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AF1156D" w14:textId="77777777" w:rsidTr="00974466">
        <w:trPr>
          <w:jc w:val="center"/>
        </w:trPr>
        <w:tc>
          <w:tcPr>
            <w:tcW w:w="567" w:type="dxa"/>
            <w:tcBorders>
              <w:top w:val="nil"/>
              <w:left w:val="single" w:sz="12" w:space="0" w:color="auto"/>
              <w:bottom w:val="nil"/>
              <w:right w:val="single" w:sz="4" w:space="0" w:color="auto"/>
            </w:tcBorders>
          </w:tcPr>
          <w:p w14:paraId="2484FE9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400</w:t>
            </w:r>
          </w:p>
        </w:tc>
        <w:tc>
          <w:tcPr>
            <w:tcW w:w="5387" w:type="dxa"/>
            <w:tcBorders>
              <w:top w:val="nil"/>
              <w:left w:val="nil"/>
              <w:bottom w:val="nil"/>
              <w:right w:val="nil"/>
            </w:tcBorders>
          </w:tcPr>
          <w:p w14:paraId="1D2773D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0D93030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BE7DEC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9,02</w:t>
            </w:r>
          </w:p>
        </w:tc>
        <w:tc>
          <w:tcPr>
            <w:tcW w:w="1418" w:type="dxa"/>
            <w:tcBorders>
              <w:top w:val="nil"/>
              <w:left w:val="single" w:sz="4" w:space="0" w:color="auto"/>
              <w:bottom w:val="nil"/>
              <w:right w:val="single" w:sz="12" w:space="0" w:color="auto"/>
            </w:tcBorders>
            <w:vAlign w:val="center"/>
          </w:tcPr>
          <w:p w14:paraId="695B9F0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BD7FBF7" w14:textId="77777777" w:rsidTr="00974466">
        <w:trPr>
          <w:jc w:val="center"/>
        </w:trPr>
        <w:tc>
          <w:tcPr>
            <w:tcW w:w="567" w:type="dxa"/>
            <w:tcBorders>
              <w:top w:val="nil"/>
              <w:left w:val="single" w:sz="12" w:space="0" w:color="auto"/>
              <w:bottom w:val="nil"/>
              <w:right w:val="single" w:sz="4" w:space="0" w:color="auto"/>
            </w:tcBorders>
          </w:tcPr>
          <w:p w14:paraId="0DCFEBC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401</w:t>
            </w:r>
          </w:p>
        </w:tc>
        <w:tc>
          <w:tcPr>
            <w:tcW w:w="5387" w:type="dxa"/>
            <w:tcBorders>
              <w:top w:val="nil"/>
              <w:left w:val="nil"/>
              <w:bottom w:val="nil"/>
              <w:right w:val="nil"/>
            </w:tcBorders>
          </w:tcPr>
          <w:p w14:paraId="7C955B2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08D6DEE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363227F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3D335B9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0,902</w:t>
            </w:r>
          </w:p>
        </w:tc>
        <w:tc>
          <w:tcPr>
            <w:tcW w:w="1418" w:type="dxa"/>
            <w:tcBorders>
              <w:top w:val="nil"/>
              <w:left w:val="single" w:sz="4" w:space="0" w:color="auto"/>
              <w:bottom w:val="nil"/>
              <w:right w:val="single" w:sz="12" w:space="0" w:color="auto"/>
            </w:tcBorders>
            <w:vAlign w:val="center"/>
          </w:tcPr>
          <w:p w14:paraId="764C655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E4E3127" w14:textId="77777777" w:rsidTr="00974466">
        <w:trPr>
          <w:jc w:val="center"/>
        </w:trPr>
        <w:tc>
          <w:tcPr>
            <w:tcW w:w="567" w:type="dxa"/>
            <w:tcBorders>
              <w:top w:val="nil"/>
              <w:left w:val="single" w:sz="12" w:space="0" w:color="auto"/>
              <w:bottom w:val="nil"/>
              <w:right w:val="single" w:sz="4" w:space="0" w:color="auto"/>
            </w:tcBorders>
          </w:tcPr>
          <w:p w14:paraId="57EA124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402</w:t>
            </w:r>
          </w:p>
        </w:tc>
        <w:tc>
          <w:tcPr>
            <w:tcW w:w="5387" w:type="dxa"/>
            <w:tcBorders>
              <w:top w:val="nil"/>
              <w:left w:val="nil"/>
              <w:bottom w:val="nil"/>
              <w:right w:val="nil"/>
            </w:tcBorders>
          </w:tcPr>
          <w:p w14:paraId="49CB84F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1FB8851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04D5C3C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17C3902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0,902</w:t>
            </w:r>
          </w:p>
        </w:tc>
        <w:tc>
          <w:tcPr>
            <w:tcW w:w="1418" w:type="dxa"/>
            <w:tcBorders>
              <w:top w:val="nil"/>
              <w:left w:val="single" w:sz="4" w:space="0" w:color="auto"/>
              <w:bottom w:val="nil"/>
              <w:right w:val="single" w:sz="12" w:space="0" w:color="auto"/>
            </w:tcBorders>
            <w:vAlign w:val="center"/>
          </w:tcPr>
          <w:p w14:paraId="447D846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37D4285" w14:textId="77777777" w:rsidTr="00974466">
        <w:trPr>
          <w:jc w:val="center"/>
        </w:trPr>
        <w:tc>
          <w:tcPr>
            <w:tcW w:w="567" w:type="dxa"/>
            <w:tcBorders>
              <w:top w:val="nil"/>
              <w:left w:val="single" w:sz="12" w:space="0" w:color="auto"/>
              <w:bottom w:val="nil"/>
              <w:right w:val="single" w:sz="4" w:space="0" w:color="auto"/>
            </w:tcBorders>
          </w:tcPr>
          <w:p w14:paraId="38C059B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403</w:t>
            </w:r>
          </w:p>
        </w:tc>
        <w:tc>
          <w:tcPr>
            <w:tcW w:w="5387" w:type="dxa"/>
            <w:tcBorders>
              <w:top w:val="nil"/>
              <w:left w:val="nil"/>
              <w:bottom w:val="nil"/>
              <w:right w:val="nil"/>
            </w:tcBorders>
          </w:tcPr>
          <w:p w14:paraId="463DC1C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4A40C1E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315B41A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4F2D79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9,02</w:t>
            </w:r>
          </w:p>
        </w:tc>
        <w:tc>
          <w:tcPr>
            <w:tcW w:w="1418" w:type="dxa"/>
            <w:tcBorders>
              <w:top w:val="nil"/>
              <w:left w:val="single" w:sz="4" w:space="0" w:color="auto"/>
              <w:bottom w:val="nil"/>
              <w:right w:val="single" w:sz="12" w:space="0" w:color="auto"/>
            </w:tcBorders>
            <w:vAlign w:val="center"/>
          </w:tcPr>
          <w:p w14:paraId="4344DA7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2CA056" w14:textId="77777777" w:rsidTr="00974466">
        <w:trPr>
          <w:jc w:val="center"/>
        </w:trPr>
        <w:tc>
          <w:tcPr>
            <w:tcW w:w="567" w:type="dxa"/>
            <w:tcBorders>
              <w:top w:val="nil"/>
              <w:left w:val="single" w:sz="12" w:space="0" w:color="auto"/>
              <w:bottom w:val="nil"/>
              <w:right w:val="single" w:sz="4" w:space="0" w:color="auto"/>
            </w:tcBorders>
          </w:tcPr>
          <w:p w14:paraId="376DD2D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404</w:t>
            </w:r>
          </w:p>
        </w:tc>
        <w:tc>
          <w:tcPr>
            <w:tcW w:w="5387" w:type="dxa"/>
            <w:tcBorders>
              <w:top w:val="nil"/>
              <w:left w:val="nil"/>
              <w:bottom w:val="nil"/>
              <w:right w:val="nil"/>
            </w:tcBorders>
          </w:tcPr>
          <w:p w14:paraId="0B3F4D5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1687C3E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717323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92984A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9,02</w:t>
            </w:r>
          </w:p>
        </w:tc>
        <w:tc>
          <w:tcPr>
            <w:tcW w:w="1418" w:type="dxa"/>
            <w:tcBorders>
              <w:top w:val="nil"/>
              <w:left w:val="single" w:sz="4" w:space="0" w:color="auto"/>
              <w:bottom w:val="nil"/>
              <w:right w:val="single" w:sz="12" w:space="0" w:color="auto"/>
            </w:tcBorders>
            <w:vAlign w:val="center"/>
          </w:tcPr>
          <w:p w14:paraId="78D25C5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0F85C6" w14:textId="77777777" w:rsidTr="00974466">
        <w:trPr>
          <w:jc w:val="center"/>
        </w:trPr>
        <w:tc>
          <w:tcPr>
            <w:tcW w:w="567" w:type="dxa"/>
            <w:tcBorders>
              <w:top w:val="nil"/>
              <w:left w:val="single" w:sz="12" w:space="0" w:color="auto"/>
              <w:bottom w:val="nil"/>
              <w:right w:val="single" w:sz="4" w:space="0" w:color="auto"/>
            </w:tcBorders>
          </w:tcPr>
          <w:p w14:paraId="000FE87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405</w:t>
            </w:r>
          </w:p>
        </w:tc>
        <w:tc>
          <w:tcPr>
            <w:tcW w:w="5387" w:type="dxa"/>
            <w:tcBorders>
              <w:top w:val="nil"/>
              <w:left w:val="nil"/>
              <w:bottom w:val="nil"/>
              <w:right w:val="nil"/>
            </w:tcBorders>
          </w:tcPr>
          <w:p w14:paraId="7D562CA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6DFB82B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64D3A18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5E9285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9,02</w:t>
            </w:r>
          </w:p>
        </w:tc>
        <w:tc>
          <w:tcPr>
            <w:tcW w:w="1418" w:type="dxa"/>
            <w:tcBorders>
              <w:top w:val="nil"/>
              <w:left w:val="single" w:sz="4" w:space="0" w:color="auto"/>
              <w:bottom w:val="nil"/>
              <w:right w:val="single" w:sz="12" w:space="0" w:color="auto"/>
            </w:tcBorders>
            <w:vAlign w:val="center"/>
          </w:tcPr>
          <w:p w14:paraId="7CBD59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8C12CA6" w14:textId="77777777" w:rsidTr="00974466">
        <w:trPr>
          <w:jc w:val="center"/>
        </w:trPr>
        <w:tc>
          <w:tcPr>
            <w:tcW w:w="567" w:type="dxa"/>
            <w:tcBorders>
              <w:top w:val="nil"/>
              <w:left w:val="single" w:sz="12" w:space="0" w:color="auto"/>
              <w:bottom w:val="nil"/>
              <w:right w:val="single" w:sz="4" w:space="0" w:color="auto"/>
            </w:tcBorders>
          </w:tcPr>
          <w:p w14:paraId="798BBC3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406</w:t>
            </w:r>
          </w:p>
        </w:tc>
        <w:tc>
          <w:tcPr>
            <w:tcW w:w="5387" w:type="dxa"/>
            <w:tcBorders>
              <w:top w:val="nil"/>
              <w:left w:val="nil"/>
              <w:bottom w:val="nil"/>
              <w:right w:val="nil"/>
            </w:tcBorders>
          </w:tcPr>
          <w:p w14:paraId="00C1830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1ACC314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68A6DA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9,02</w:t>
            </w:r>
          </w:p>
        </w:tc>
        <w:tc>
          <w:tcPr>
            <w:tcW w:w="1418" w:type="dxa"/>
            <w:tcBorders>
              <w:top w:val="nil"/>
              <w:left w:val="single" w:sz="4" w:space="0" w:color="auto"/>
              <w:bottom w:val="nil"/>
              <w:right w:val="single" w:sz="12" w:space="0" w:color="auto"/>
            </w:tcBorders>
            <w:vAlign w:val="center"/>
          </w:tcPr>
          <w:p w14:paraId="279E236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8A3AD42" w14:textId="77777777" w:rsidTr="00974466">
        <w:trPr>
          <w:jc w:val="center"/>
        </w:trPr>
        <w:tc>
          <w:tcPr>
            <w:tcW w:w="567" w:type="dxa"/>
            <w:tcBorders>
              <w:top w:val="nil"/>
              <w:left w:val="single" w:sz="12" w:space="0" w:color="auto"/>
              <w:bottom w:val="nil"/>
              <w:right w:val="single" w:sz="4" w:space="0" w:color="auto"/>
            </w:tcBorders>
          </w:tcPr>
          <w:p w14:paraId="25DAD90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407</w:t>
            </w:r>
          </w:p>
        </w:tc>
        <w:tc>
          <w:tcPr>
            <w:tcW w:w="5387" w:type="dxa"/>
            <w:tcBorders>
              <w:top w:val="nil"/>
              <w:left w:val="nil"/>
              <w:bottom w:val="nil"/>
              <w:right w:val="nil"/>
            </w:tcBorders>
          </w:tcPr>
          <w:p w14:paraId="57C48F0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2AAFBCD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2EC278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9,02</w:t>
            </w:r>
          </w:p>
        </w:tc>
        <w:tc>
          <w:tcPr>
            <w:tcW w:w="1418" w:type="dxa"/>
            <w:tcBorders>
              <w:top w:val="nil"/>
              <w:left w:val="single" w:sz="4" w:space="0" w:color="auto"/>
              <w:bottom w:val="nil"/>
              <w:right w:val="single" w:sz="12" w:space="0" w:color="auto"/>
            </w:tcBorders>
            <w:vAlign w:val="center"/>
          </w:tcPr>
          <w:p w14:paraId="28B5FC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6D41EA3" w14:textId="77777777" w:rsidTr="00974466">
        <w:trPr>
          <w:jc w:val="center"/>
        </w:trPr>
        <w:tc>
          <w:tcPr>
            <w:tcW w:w="567" w:type="dxa"/>
            <w:tcBorders>
              <w:top w:val="nil"/>
              <w:left w:val="single" w:sz="12" w:space="0" w:color="auto"/>
              <w:bottom w:val="nil"/>
              <w:right w:val="single" w:sz="4" w:space="0" w:color="auto"/>
            </w:tcBorders>
          </w:tcPr>
          <w:p w14:paraId="6A3AAE1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408</w:t>
            </w:r>
          </w:p>
        </w:tc>
        <w:tc>
          <w:tcPr>
            <w:tcW w:w="5387" w:type="dxa"/>
            <w:tcBorders>
              <w:top w:val="nil"/>
              <w:left w:val="nil"/>
              <w:bottom w:val="nil"/>
              <w:right w:val="nil"/>
            </w:tcBorders>
          </w:tcPr>
          <w:p w14:paraId="6836996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11A6E7F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4B1DE4B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54DD2A1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3A4586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9,02</w:t>
            </w:r>
          </w:p>
        </w:tc>
        <w:tc>
          <w:tcPr>
            <w:tcW w:w="1418" w:type="dxa"/>
            <w:tcBorders>
              <w:top w:val="nil"/>
              <w:left w:val="single" w:sz="4" w:space="0" w:color="auto"/>
              <w:bottom w:val="nil"/>
              <w:right w:val="single" w:sz="12" w:space="0" w:color="auto"/>
            </w:tcBorders>
            <w:vAlign w:val="center"/>
          </w:tcPr>
          <w:p w14:paraId="12E002B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CF8D723" w14:textId="77777777" w:rsidTr="00974466">
        <w:trPr>
          <w:jc w:val="center"/>
        </w:trPr>
        <w:tc>
          <w:tcPr>
            <w:tcW w:w="567" w:type="dxa"/>
            <w:tcBorders>
              <w:top w:val="nil"/>
              <w:left w:val="single" w:sz="12" w:space="0" w:color="auto"/>
              <w:bottom w:val="nil"/>
              <w:right w:val="single" w:sz="4" w:space="0" w:color="auto"/>
            </w:tcBorders>
          </w:tcPr>
          <w:p w14:paraId="02A820F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409</w:t>
            </w:r>
          </w:p>
        </w:tc>
        <w:tc>
          <w:tcPr>
            <w:tcW w:w="5387" w:type="dxa"/>
            <w:tcBorders>
              <w:top w:val="nil"/>
              <w:left w:val="nil"/>
              <w:bottom w:val="nil"/>
              <w:right w:val="nil"/>
            </w:tcBorders>
          </w:tcPr>
          <w:p w14:paraId="0706789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1E4CAA7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7E34B33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6CC630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0,78</w:t>
            </w:r>
          </w:p>
        </w:tc>
        <w:tc>
          <w:tcPr>
            <w:tcW w:w="1418" w:type="dxa"/>
            <w:tcBorders>
              <w:top w:val="nil"/>
              <w:left w:val="single" w:sz="4" w:space="0" w:color="auto"/>
              <w:bottom w:val="nil"/>
              <w:right w:val="single" w:sz="12" w:space="0" w:color="auto"/>
            </w:tcBorders>
            <w:vAlign w:val="center"/>
          </w:tcPr>
          <w:p w14:paraId="2A006A4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5FD533F" w14:textId="77777777" w:rsidTr="00974466">
        <w:trPr>
          <w:jc w:val="center"/>
        </w:trPr>
        <w:tc>
          <w:tcPr>
            <w:tcW w:w="567" w:type="dxa"/>
            <w:tcBorders>
              <w:top w:val="nil"/>
              <w:left w:val="single" w:sz="12" w:space="0" w:color="auto"/>
              <w:bottom w:val="nil"/>
              <w:right w:val="single" w:sz="4" w:space="0" w:color="auto"/>
            </w:tcBorders>
            <w:vAlign w:val="center"/>
          </w:tcPr>
          <w:p w14:paraId="21625B4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5541BC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16BAF74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DADA2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948B9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ED2408" w14:textId="77777777" w:rsidTr="00974466">
        <w:trPr>
          <w:jc w:val="center"/>
        </w:trPr>
        <w:tc>
          <w:tcPr>
            <w:tcW w:w="567" w:type="dxa"/>
            <w:tcBorders>
              <w:top w:val="nil"/>
              <w:left w:val="single" w:sz="12" w:space="0" w:color="auto"/>
              <w:bottom w:val="nil"/>
              <w:right w:val="single" w:sz="4" w:space="0" w:color="auto"/>
            </w:tcBorders>
            <w:vAlign w:val="center"/>
          </w:tcPr>
          <w:p w14:paraId="426F85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B6FFB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20E6E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EB20AC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F544BD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88EC413" w14:textId="77777777" w:rsidTr="00974466">
        <w:trPr>
          <w:jc w:val="center"/>
        </w:trPr>
        <w:tc>
          <w:tcPr>
            <w:tcW w:w="567" w:type="dxa"/>
            <w:tcBorders>
              <w:top w:val="nil"/>
              <w:left w:val="single" w:sz="12" w:space="0" w:color="auto"/>
              <w:bottom w:val="nil"/>
              <w:right w:val="single" w:sz="4" w:space="0" w:color="auto"/>
            </w:tcBorders>
          </w:tcPr>
          <w:p w14:paraId="578C2CF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410</w:t>
            </w:r>
          </w:p>
        </w:tc>
        <w:tc>
          <w:tcPr>
            <w:tcW w:w="5387" w:type="dxa"/>
            <w:tcBorders>
              <w:top w:val="nil"/>
              <w:left w:val="nil"/>
              <w:bottom w:val="nil"/>
              <w:right w:val="nil"/>
            </w:tcBorders>
          </w:tcPr>
          <w:p w14:paraId="37A59BF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675DB20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1083286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2B104C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8,77</w:t>
            </w:r>
          </w:p>
        </w:tc>
        <w:tc>
          <w:tcPr>
            <w:tcW w:w="1418" w:type="dxa"/>
            <w:tcBorders>
              <w:top w:val="nil"/>
              <w:left w:val="single" w:sz="4" w:space="0" w:color="auto"/>
              <w:bottom w:val="nil"/>
              <w:right w:val="single" w:sz="12" w:space="0" w:color="auto"/>
            </w:tcBorders>
            <w:vAlign w:val="center"/>
          </w:tcPr>
          <w:p w14:paraId="2C11239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26FF482" w14:textId="77777777" w:rsidTr="00974466">
        <w:trPr>
          <w:jc w:val="center"/>
        </w:trPr>
        <w:tc>
          <w:tcPr>
            <w:tcW w:w="567" w:type="dxa"/>
            <w:tcBorders>
              <w:top w:val="nil"/>
              <w:left w:val="single" w:sz="12" w:space="0" w:color="auto"/>
              <w:bottom w:val="nil"/>
              <w:right w:val="single" w:sz="4" w:space="0" w:color="auto"/>
            </w:tcBorders>
          </w:tcPr>
          <w:p w14:paraId="0804E8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411</w:t>
            </w:r>
          </w:p>
        </w:tc>
        <w:tc>
          <w:tcPr>
            <w:tcW w:w="5387" w:type="dxa"/>
            <w:tcBorders>
              <w:top w:val="nil"/>
              <w:left w:val="nil"/>
              <w:bottom w:val="nil"/>
              <w:right w:val="nil"/>
            </w:tcBorders>
          </w:tcPr>
          <w:p w14:paraId="3F59D59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463EB6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384BB22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AFF52A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8,77</w:t>
            </w:r>
          </w:p>
        </w:tc>
        <w:tc>
          <w:tcPr>
            <w:tcW w:w="1418" w:type="dxa"/>
            <w:tcBorders>
              <w:top w:val="nil"/>
              <w:left w:val="single" w:sz="4" w:space="0" w:color="auto"/>
              <w:bottom w:val="nil"/>
              <w:right w:val="single" w:sz="12" w:space="0" w:color="auto"/>
            </w:tcBorders>
            <w:vAlign w:val="center"/>
          </w:tcPr>
          <w:p w14:paraId="401360A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AF16022" w14:textId="77777777" w:rsidTr="00974466">
        <w:trPr>
          <w:jc w:val="center"/>
        </w:trPr>
        <w:tc>
          <w:tcPr>
            <w:tcW w:w="567" w:type="dxa"/>
            <w:tcBorders>
              <w:top w:val="nil"/>
              <w:left w:val="single" w:sz="12" w:space="0" w:color="auto"/>
              <w:bottom w:val="nil"/>
              <w:right w:val="single" w:sz="4" w:space="0" w:color="auto"/>
            </w:tcBorders>
          </w:tcPr>
          <w:p w14:paraId="5C03F32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412</w:t>
            </w:r>
          </w:p>
        </w:tc>
        <w:tc>
          <w:tcPr>
            <w:tcW w:w="5387" w:type="dxa"/>
            <w:tcBorders>
              <w:top w:val="nil"/>
              <w:left w:val="nil"/>
              <w:bottom w:val="nil"/>
              <w:right w:val="nil"/>
            </w:tcBorders>
          </w:tcPr>
          <w:p w14:paraId="1E93BD1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24C8FAD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D4CA0E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8,77</w:t>
            </w:r>
          </w:p>
        </w:tc>
        <w:tc>
          <w:tcPr>
            <w:tcW w:w="1418" w:type="dxa"/>
            <w:tcBorders>
              <w:top w:val="nil"/>
              <w:left w:val="single" w:sz="4" w:space="0" w:color="auto"/>
              <w:bottom w:val="nil"/>
              <w:right w:val="single" w:sz="12" w:space="0" w:color="auto"/>
            </w:tcBorders>
            <w:vAlign w:val="center"/>
          </w:tcPr>
          <w:p w14:paraId="0FC6066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5901DEB4"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61C6B8D3"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37C97DE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47EED61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3097F06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4FEF1E5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236B2DB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36B43BA0" w14:textId="77777777" w:rsidTr="00974466">
        <w:trPr>
          <w:jc w:val="center"/>
        </w:trPr>
        <w:tc>
          <w:tcPr>
            <w:tcW w:w="567" w:type="dxa"/>
            <w:tcBorders>
              <w:top w:val="nil"/>
              <w:left w:val="single" w:sz="12" w:space="0" w:color="auto"/>
              <w:bottom w:val="nil"/>
              <w:right w:val="single" w:sz="4" w:space="0" w:color="auto"/>
            </w:tcBorders>
          </w:tcPr>
          <w:p w14:paraId="1FAD589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413</w:t>
            </w:r>
          </w:p>
        </w:tc>
        <w:tc>
          <w:tcPr>
            <w:tcW w:w="5387" w:type="dxa"/>
            <w:tcBorders>
              <w:top w:val="nil"/>
              <w:left w:val="nil"/>
              <w:bottom w:val="nil"/>
              <w:right w:val="nil"/>
            </w:tcBorders>
          </w:tcPr>
          <w:p w14:paraId="582C357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330C71F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F7E13F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8,05</w:t>
            </w:r>
          </w:p>
        </w:tc>
        <w:tc>
          <w:tcPr>
            <w:tcW w:w="1418" w:type="dxa"/>
            <w:tcBorders>
              <w:top w:val="nil"/>
              <w:left w:val="single" w:sz="4" w:space="0" w:color="auto"/>
              <w:bottom w:val="nil"/>
              <w:right w:val="single" w:sz="12" w:space="0" w:color="auto"/>
            </w:tcBorders>
            <w:vAlign w:val="center"/>
          </w:tcPr>
          <w:p w14:paraId="22D0936B"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6FA2FDFA" w14:textId="77777777" w:rsidTr="00974466">
        <w:trPr>
          <w:jc w:val="center"/>
        </w:trPr>
        <w:tc>
          <w:tcPr>
            <w:tcW w:w="567" w:type="dxa"/>
            <w:tcBorders>
              <w:top w:val="nil"/>
              <w:left w:val="single" w:sz="12" w:space="0" w:color="auto"/>
              <w:bottom w:val="nil"/>
              <w:right w:val="single" w:sz="4" w:space="0" w:color="auto"/>
            </w:tcBorders>
            <w:vAlign w:val="center"/>
          </w:tcPr>
          <w:p w14:paraId="3B6035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4E2075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1E3FF60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6CE8CE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D00B81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2CD625C" w14:textId="77777777" w:rsidTr="00974466">
        <w:trPr>
          <w:jc w:val="center"/>
        </w:trPr>
        <w:tc>
          <w:tcPr>
            <w:tcW w:w="567" w:type="dxa"/>
            <w:tcBorders>
              <w:top w:val="nil"/>
              <w:left w:val="single" w:sz="12" w:space="0" w:color="auto"/>
              <w:bottom w:val="nil"/>
              <w:right w:val="single" w:sz="4" w:space="0" w:color="auto"/>
            </w:tcBorders>
            <w:vAlign w:val="center"/>
          </w:tcPr>
          <w:p w14:paraId="5AF665C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9ABEDE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3D239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2E7EB5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63BE5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701CFA6" w14:textId="77777777" w:rsidTr="00974466">
        <w:trPr>
          <w:jc w:val="center"/>
        </w:trPr>
        <w:tc>
          <w:tcPr>
            <w:tcW w:w="567" w:type="dxa"/>
            <w:tcBorders>
              <w:top w:val="nil"/>
              <w:left w:val="single" w:sz="12" w:space="0" w:color="auto"/>
              <w:bottom w:val="nil"/>
              <w:right w:val="single" w:sz="4" w:space="0" w:color="auto"/>
            </w:tcBorders>
          </w:tcPr>
          <w:p w14:paraId="6C432BB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414</w:t>
            </w:r>
          </w:p>
        </w:tc>
        <w:tc>
          <w:tcPr>
            <w:tcW w:w="5387" w:type="dxa"/>
            <w:tcBorders>
              <w:top w:val="nil"/>
              <w:left w:val="nil"/>
              <w:bottom w:val="nil"/>
              <w:right w:val="nil"/>
            </w:tcBorders>
          </w:tcPr>
          <w:p w14:paraId="67F1634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327A531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19D1767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3BA6B0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40,36</w:t>
            </w:r>
          </w:p>
        </w:tc>
        <w:tc>
          <w:tcPr>
            <w:tcW w:w="1418" w:type="dxa"/>
            <w:tcBorders>
              <w:top w:val="nil"/>
              <w:left w:val="single" w:sz="4" w:space="0" w:color="auto"/>
              <w:bottom w:val="nil"/>
              <w:right w:val="single" w:sz="12" w:space="0" w:color="auto"/>
            </w:tcBorders>
            <w:vAlign w:val="center"/>
          </w:tcPr>
          <w:p w14:paraId="71A9B7E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68606C8" w14:textId="77777777" w:rsidTr="00974466">
        <w:trPr>
          <w:jc w:val="center"/>
        </w:trPr>
        <w:tc>
          <w:tcPr>
            <w:tcW w:w="567" w:type="dxa"/>
            <w:tcBorders>
              <w:top w:val="nil"/>
              <w:left w:val="single" w:sz="12" w:space="0" w:color="auto"/>
              <w:bottom w:val="nil"/>
              <w:right w:val="single" w:sz="4" w:space="0" w:color="auto"/>
            </w:tcBorders>
          </w:tcPr>
          <w:p w14:paraId="3B87D0F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415</w:t>
            </w:r>
          </w:p>
        </w:tc>
        <w:tc>
          <w:tcPr>
            <w:tcW w:w="5387" w:type="dxa"/>
            <w:tcBorders>
              <w:top w:val="nil"/>
              <w:left w:val="nil"/>
              <w:bottom w:val="nil"/>
              <w:right w:val="nil"/>
            </w:tcBorders>
          </w:tcPr>
          <w:p w14:paraId="6468A6B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1DD1890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0A82F9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D9A7A2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40,36</w:t>
            </w:r>
          </w:p>
        </w:tc>
        <w:tc>
          <w:tcPr>
            <w:tcW w:w="1418" w:type="dxa"/>
            <w:tcBorders>
              <w:top w:val="nil"/>
              <w:left w:val="single" w:sz="4" w:space="0" w:color="auto"/>
              <w:bottom w:val="nil"/>
              <w:right w:val="single" w:sz="12" w:space="0" w:color="auto"/>
            </w:tcBorders>
            <w:vAlign w:val="center"/>
          </w:tcPr>
          <w:p w14:paraId="0A4D677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6BCDEA4" w14:textId="77777777" w:rsidTr="00974466">
        <w:trPr>
          <w:jc w:val="center"/>
        </w:trPr>
        <w:tc>
          <w:tcPr>
            <w:tcW w:w="567" w:type="dxa"/>
            <w:tcBorders>
              <w:top w:val="nil"/>
              <w:left w:val="single" w:sz="12" w:space="0" w:color="auto"/>
              <w:bottom w:val="nil"/>
              <w:right w:val="single" w:sz="4" w:space="0" w:color="auto"/>
            </w:tcBorders>
          </w:tcPr>
          <w:p w14:paraId="6EBF115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416</w:t>
            </w:r>
          </w:p>
        </w:tc>
        <w:tc>
          <w:tcPr>
            <w:tcW w:w="5387" w:type="dxa"/>
            <w:tcBorders>
              <w:top w:val="nil"/>
              <w:left w:val="nil"/>
              <w:bottom w:val="nil"/>
              <w:right w:val="nil"/>
            </w:tcBorders>
          </w:tcPr>
          <w:p w14:paraId="33099CB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12CDC51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7B0DD39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C7A834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40,36</w:t>
            </w:r>
          </w:p>
        </w:tc>
        <w:tc>
          <w:tcPr>
            <w:tcW w:w="1418" w:type="dxa"/>
            <w:tcBorders>
              <w:top w:val="nil"/>
              <w:left w:val="single" w:sz="4" w:space="0" w:color="auto"/>
              <w:bottom w:val="nil"/>
              <w:right w:val="single" w:sz="12" w:space="0" w:color="auto"/>
            </w:tcBorders>
            <w:vAlign w:val="center"/>
          </w:tcPr>
          <w:p w14:paraId="630BCCC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7B6B951" w14:textId="77777777" w:rsidTr="00974466">
        <w:trPr>
          <w:jc w:val="center"/>
        </w:trPr>
        <w:tc>
          <w:tcPr>
            <w:tcW w:w="567" w:type="dxa"/>
            <w:tcBorders>
              <w:top w:val="nil"/>
              <w:left w:val="single" w:sz="12" w:space="0" w:color="auto"/>
              <w:bottom w:val="nil"/>
              <w:right w:val="single" w:sz="4" w:space="0" w:color="auto"/>
            </w:tcBorders>
          </w:tcPr>
          <w:p w14:paraId="26B6115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417</w:t>
            </w:r>
          </w:p>
        </w:tc>
        <w:tc>
          <w:tcPr>
            <w:tcW w:w="5387" w:type="dxa"/>
            <w:tcBorders>
              <w:top w:val="nil"/>
              <w:left w:val="nil"/>
              <w:bottom w:val="nil"/>
              <w:right w:val="nil"/>
            </w:tcBorders>
          </w:tcPr>
          <w:p w14:paraId="31C3452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2B4135F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7FBF6F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E12A7B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20,18</w:t>
            </w:r>
          </w:p>
        </w:tc>
        <w:tc>
          <w:tcPr>
            <w:tcW w:w="1418" w:type="dxa"/>
            <w:tcBorders>
              <w:top w:val="nil"/>
              <w:left w:val="single" w:sz="4" w:space="0" w:color="auto"/>
              <w:bottom w:val="nil"/>
              <w:right w:val="single" w:sz="12" w:space="0" w:color="auto"/>
            </w:tcBorders>
            <w:vAlign w:val="center"/>
          </w:tcPr>
          <w:p w14:paraId="5CB931C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07D884F" w14:textId="77777777" w:rsidTr="00974466">
        <w:trPr>
          <w:jc w:val="center"/>
        </w:trPr>
        <w:tc>
          <w:tcPr>
            <w:tcW w:w="567" w:type="dxa"/>
            <w:tcBorders>
              <w:top w:val="nil"/>
              <w:left w:val="single" w:sz="12" w:space="0" w:color="auto"/>
              <w:bottom w:val="nil"/>
              <w:right w:val="single" w:sz="4" w:space="0" w:color="auto"/>
            </w:tcBorders>
          </w:tcPr>
          <w:p w14:paraId="47F02A1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418</w:t>
            </w:r>
          </w:p>
        </w:tc>
        <w:tc>
          <w:tcPr>
            <w:tcW w:w="5387" w:type="dxa"/>
            <w:tcBorders>
              <w:top w:val="nil"/>
              <w:left w:val="nil"/>
              <w:bottom w:val="nil"/>
              <w:right w:val="nil"/>
            </w:tcBorders>
          </w:tcPr>
          <w:p w14:paraId="638BDA7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0749223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1BB130D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77AB00F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651F12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20,18</w:t>
            </w:r>
          </w:p>
        </w:tc>
        <w:tc>
          <w:tcPr>
            <w:tcW w:w="1418" w:type="dxa"/>
            <w:tcBorders>
              <w:top w:val="nil"/>
              <w:left w:val="single" w:sz="4" w:space="0" w:color="auto"/>
              <w:bottom w:val="nil"/>
              <w:right w:val="single" w:sz="12" w:space="0" w:color="auto"/>
            </w:tcBorders>
            <w:vAlign w:val="center"/>
          </w:tcPr>
          <w:p w14:paraId="409D602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3F843F" w14:textId="77777777" w:rsidTr="00974466">
        <w:trPr>
          <w:jc w:val="center"/>
        </w:trPr>
        <w:tc>
          <w:tcPr>
            <w:tcW w:w="567" w:type="dxa"/>
            <w:tcBorders>
              <w:top w:val="nil"/>
              <w:left w:val="single" w:sz="12" w:space="0" w:color="auto"/>
              <w:bottom w:val="nil"/>
              <w:right w:val="single" w:sz="4" w:space="0" w:color="auto"/>
            </w:tcBorders>
          </w:tcPr>
          <w:p w14:paraId="1AE332F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419</w:t>
            </w:r>
          </w:p>
        </w:tc>
        <w:tc>
          <w:tcPr>
            <w:tcW w:w="5387" w:type="dxa"/>
            <w:tcBorders>
              <w:top w:val="nil"/>
              <w:left w:val="nil"/>
              <w:bottom w:val="nil"/>
              <w:right w:val="nil"/>
            </w:tcBorders>
          </w:tcPr>
          <w:p w14:paraId="1927EA2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2B4EB6A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05C11DE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CA3D69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20,18</w:t>
            </w:r>
          </w:p>
        </w:tc>
        <w:tc>
          <w:tcPr>
            <w:tcW w:w="1418" w:type="dxa"/>
            <w:tcBorders>
              <w:top w:val="nil"/>
              <w:left w:val="single" w:sz="4" w:space="0" w:color="auto"/>
              <w:bottom w:val="nil"/>
              <w:right w:val="single" w:sz="12" w:space="0" w:color="auto"/>
            </w:tcBorders>
            <w:vAlign w:val="center"/>
          </w:tcPr>
          <w:p w14:paraId="146D46B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29E9FE" w14:textId="77777777" w:rsidTr="00974466">
        <w:trPr>
          <w:jc w:val="center"/>
        </w:trPr>
        <w:tc>
          <w:tcPr>
            <w:tcW w:w="567" w:type="dxa"/>
            <w:tcBorders>
              <w:top w:val="nil"/>
              <w:left w:val="single" w:sz="12" w:space="0" w:color="auto"/>
              <w:bottom w:val="nil"/>
              <w:right w:val="single" w:sz="4" w:space="0" w:color="auto"/>
            </w:tcBorders>
          </w:tcPr>
          <w:p w14:paraId="02C1389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420</w:t>
            </w:r>
          </w:p>
        </w:tc>
        <w:tc>
          <w:tcPr>
            <w:tcW w:w="5387" w:type="dxa"/>
            <w:tcBorders>
              <w:top w:val="nil"/>
              <w:left w:val="nil"/>
              <w:bottom w:val="nil"/>
              <w:right w:val="nil"/>
            </w:tcBorders>
          </w:tcPr>
          <w:p w14:paraId="49A481D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471633E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39D12B9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882D69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-20,18</w:t>
            </w:r>
          </w:p>
        </w:tc>
        <w:tc>
          <w:tcPr>
            <w:tcW w:w="1418" w:type="dxa"/>
            <w:tcBorders>
              <w:top w:val="nil"/>
              <w:left w:val="single" w:sz="4" w:space="0" w:color="auto"/>
              <w:bottom w:val="nil"/>
              <w:right w:val="single" w:sz="12" w:space="0" w:color="auto"/>
            </w:tcBorders>
            <w:vAlign w:val="center"/>
          </w:tcPr>
          <w:p w14:paraId="3E6F2D4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4015B3" w14:textId="77777777" w:rsidTr="00974466">
        <w:trPr>
          <w:jc w:val="center"/>
        </w:trPr>
        <w:tc>
          <w:tcPr>
            <w:tcW w:w="567" w:type="dxa"/>
            <w:tcBorders>
              <w:top w:val="nil"/>
              <w:left w:val="single" w:sz="12" w:space="0" w:color="auto"/>
              <w:bottom w:val="nil"/>
              <w:right w:val="single" w:sz="4" w:space="0" w:color="auto"/>
            </w:tcBorders>
          </w:tcPr>
          <w:p w14:paraId="45029B4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421</w:t>
            </w:r>
          </w:p>
        </w:tc>
        <w:tc>
          <w:tcPr>
            <w:tcW w:w="5387" w:type="dxa"/>
            <w:tcBorders>
              <w:top w:val="nil"/>
              <w:left w:val="nil"/>
              <w:bottom w:val="nil"/>
              <w:right w:val="nil"/>
            </w:tcBorders>
          </w:tcPr>
          <w:p w14:paraId="100AC84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08B155E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63A700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40,36</w:t>
            </w:r>
          </w:p>
        </w:tc>
        <w:tc>
          <w:tcPr>
            <w:tcW w:w="1418" w:type="dxa"/>
            <w:tcBorders>
              <w:top w:val="nil"/>
              <w:left w:val="single" w:sz="4" w:space="0" w:color="auto"/>
              <w:bottom w:val="nil"/>
              <w:right w:val="single" w:sz="12" w:space="0" w:color="auto"/>
            </w:tcBorders>
            <w:vAlign w:val="center"/>
          </w:tcPr>
          <w:p w14:paraId="5AE81A2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67BD76" w14:textId="77777777" w:rsidTr="00974466">
        <w:trPr>
          <w:jc w:val="center"/>
        </w:trPr>
        <w:tc>
          <w:tcPr>
            <w:tcW w:w="567" w:type="dxa"/>
            <w:tcBorders>
              <w:top w:val="nil"/>
              <w:left w:val="single" w:sz="12" w:space="0" w:color="auto"/>
              <w:bottom w:val="nil"/>
              <w:right w:val="single" w:sz="4" w:space="0" w:color="auto"/>
            </w:tcBorders>
          </w:tcPr>
          <w:p w14:paraId="568D2B1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422</w:t>
            </w:r>
          </w:p>
        </w:tc>
        <w:tc>
          <w:tcPr>
            <w:tcW w:w="5387" w:type="dxa"/>
            <w:tcBorders>
              <w:top w:val="nil"/>
              <w:left w:val="nil"/>
              <w:bottom w:val="nil"/>
              <w:right w:val="nil"/>
            </w:tcBorders>
          </w:tcPr>
          <w:p w14:paraId="00BB4B5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2C45A8E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076DD2D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1B3EE3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6A00B1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40,36</w:t>
            </w:r>
          </w:p>
        </w:tc>
        <w:tc>
          <w:tcPr>
            <w:tcW w:w="1418" w:type="dxa"/>
            <w:tcBorders>
              <w:top w:val="nil"/>
              <w:left w:val="single" w:sz="4" w:space="0" w:color="auto"/>
              <w:bottom w:val="nil"/>
              <w:right w:val="single" w:sz="12" w:space="0" w:color="auto"/>
            </w:tcBorders>
            <w:vAlign w:val="center"/>
          </w:tcPr>
          <w:p w14:paraId="54D6397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5ACC88E" w14:textId="77777777" w:rsidTr="00974466">
        <w:trPr>
          <w:jc w:val="center"/>
        </w:trPr>
        <w:tc>
          <w:tcPr>
            <w:tcW w:w="567" w:type="dxa"/>
            <w:tcBorders>
              <w:top w:val="nil"/>
              <w:left w:val="single" w:sz="12" w:space="0" w:color="auto"/>
              <w:bottom w:val="nil"/>
              <w:right w:val="single" w:sz="4" w:space="0" w:color="auto"/>
            </w:tcBorders>
          </w:tcPr>
          <w:p w14:paraId="5BDC1DE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423</w:t>
            </w:r>
          </w:p>
        </w:tc>
        <w:tc>
          <w:tcPr>
            <w:tcW w:w="5387" w:type="dxa"/>
            <w:tcBorders>
              <w:top w:val="nil"/>
              <w:left w:val="nil"/>
              <w:bottom w:val="nil"/>
              <w:right w:val="nil"/>
            </w:tcBorders>
          </w:tcPr>
          <w:p w14:paraId="2674E09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6CD801D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35CBE69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6A5A9D0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147E64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40,36</w:t>
            </w:r>
          </w:p>
        </w:tc>
        <w:tc>
          <w:tcPr>
            <w:tcW w:w="1418" w:type="dxa"/>
            <w:tcBorders>
              <w:top w:val="nil"/>
              <w:left w:val="single" w:sz="4" w:space="0" w:color="auto"/>
              <w:bottom w:val="nil"/>
              <w:right w:val="single" w:sz="12" w:space="0" w:color="auto"/>
            </w:tcBorders>
            <w:vAlign w:val="center"/>
          </w:tcPr>
          <w:p w14:paraId="2E59CA2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B4D5540" w14:textId="77777777" w:rsidTr="00974466">
        <w:trPr>
          <w:jc w:val="center"/>
        </w:trPr>
        <w:tc>
          <w:tcPr>
            <w:tcW w:w="567" w:type="dxa"/>
            <w:tcBorders>
              <w:top w:val="nil"/>
              <w:left w:val="single" w:sz="12" w:space="0" w:color="auto"/>
              <w:bottom w:val="nil"/>
              <w:right w:val="single" w:sz="4" w:space="0" w:color="auto"/>
            </w:tcBorders>
          </w:tcPr>
          <w:p w14:paraId="1096C4A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424</w:t>
            </w:r>
          </w:p>
        </w:tc>
        <w:tc>
          <w:tcPr>
            <w:tcW w:w="5387" w:type="dxa"/>
            <w:tcBorders>
              <w:top w:val="nil"/>
              <w:left w:val="nil"/>
              <w:bottom w:val="nil"/>
              <w:right w:val="nil"/>
            </w:tcBorders>
          </w:tcPr>
          <w:p w14:paraId="0302348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06A6B3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443F45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A63DB1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20,18</w:t>
            </w:r>
          </w:p>
        </w:tc>
        <w:tc>
          <w:tcPr>
            <w:tcW w:w="1418" w:type="dxa"/>
            <w:tcBorders>
              <w:top w:val="nil"/>
              <w:left w:val="single" w:sz="4" w:space="0" w:color="auto"/>
              <w:bottom w:val="nil"/>
              <w:right w:val="single" w:sz="12" w:space="0" w:color="auto"/>
            </w:tcBorders>
            <w:vAlign w:val="center"/>
          </w:tcPr>
          <w:p w14:paraId="73D7DD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B2F5873" w14:textId="77777777" w:rsidTr="00974466">
        <w:trPr>
          <w:jc w:val="center"/>
        </w:trPr>
        <w:tc>
          <w:tcPr>
            <w:tcW w:w="567" w:type="dxa"/>
            <w:tcBorders>
              <w:top w:val="nil"/>
              <w:left w:val="single" w:sz="12" w:space="0" w:color="auto"/>
              <w:bottom w:val="nil"/>
              <w:right w:val="single" w:sz="4" w:space="0" w:color="auto"/>
            </w:tcBorders>
          </w:tcPr>
          <w:p w14:paraId="20CC57C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425</w:t>
            </w:r>
          </w:p>
        </w:tc>
        <w:tc>
          <w:tcPr>
            <w:tcW w:w="5387" w:type="dxa"/>
            <w:tcBorders>
              <w:top w:val="nil"/>
              <w:left w:val="nil"/>
              <w:bottom w:val="nil"/>
              <w:right w:val="nil"/>
            </w:tcBorders>
          </w:tcPr>
          <w:p w14:paraId="5A50843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5DEC6B9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51E99D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0A4A848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7CAB52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20,18</w:t>
            </w:r>
          </w:p>
        </w:tc>
        <w:tc>
          <w:tcPr>
            <w:tcW w:w="1418" w:type="dxa"/>
            <w:tcBorders>
              <w:top w:val="nil"/>
              <w:left w:val="single" w:sz="4" w:space="0" w:color="auto"/>
              <w:bottom w:val="nil"/>
              <w:right w:val="single" w:sz="12" w:space="0" w:color="auto"/>
            </w:tcBorders>
            <w:vAlign w:val="center"/>
          </w:tcPr>
          <w:p w14:paraId="6695C83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E65AF7" w14:textId="77777777" w:rsidTr="00974466">
        <w:trPr>
          <w:jc w:val="center"/>
        </w:trPr>
        <w:tc>
          <w:tcPr>
            <w:tcW w:w="567" w:type="dxa"/>
            <w:tcBorders>
              <w:top w:val="nil"/>
              <w:left w:val="single" w:sz="12" w:space="0" w:color="auto"/>
              <w:bottom w:val="nil"/>
              <w:right w:val="single" w:sz="4" w:space="0" w:color="auto"/>
            </w:tcBorders>
            <w:vAlign w:val="center"/>
          </w:tcPr>
          <w:p w14:paraId="0261058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F1DC60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Електромонтажні роботи</w:t>
            </w:r>
          </w:p>
        </w:tc>
        <w:tc>
          <w:tcPr>
            <w:tcW w:w="1418" w:type="dxa"/>
            <w:tcBorders>
              <w:top w:val="nil"/>
              <w:left w:val="single" w:sz="4" w:space="0" w:color="auto"/>
              <w:bottom w:val="nil"/>
              <w:right w:val="single" w:sz="4" w:space="0" w:color="auto"/>
            </w:tcBorders>
            <w:vAlign w:val="center"/>
          </w:tcPr>
          <w:p w14:paraId="144337B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1BE30C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8629B2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69E6B50" w14:textId="77777777" w:rsidTr="00974466">
        <w:trPr>
          <w:jc w:val="center"/>
        </w:trPr>
        <w:tc>
          <w:tcPr>
            <w:tcW w:w="567" w:type="dxa"/>
            <w:tcBorders>
              <w:top w:val="nil"/>
              <w:left w:val="single" w:sz="12" w:space="0" w:color="auto"/>
              <w:bottom w:val="nil"/>
              <w:right w:val="single" w:sz="4" w:space="0" w:color="auto"/>
            </w:tcBorders>
            <w:vAlign w:val="center"/>
          </w:tcPr>
          <w:p w14:paraId="453C99F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0EC33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0898F4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84BA5A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91E33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A33CD2" w14:textId="77777777" w:rsidTr="00974466">
        <w:trPr>
          <w:jc w:val="center"/>
        </w:trPr>
        <w:tc>
          <w:tcPr>
            <w:tcW w:w="567" w:type="dxa"/>
            <w:tcBorders>
              <w:top w:val="nil"/>
              <w:left w:val="single" w:sz="12" w:space="0" w:color="auto"/>
              <w:bottom w:val="nil"/>
              <w:right w:val="single" w:sz="4" w:space="0" w:color="auto"/>
            </w:tcBorders>
          </w:tcPr>
          <w:p w14:paraId="6687C2B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426</w:t>
            </w:r>
          </w:p>
        </w:tc>
        <w:tc>
          <w:tcPr>
            <w:tcW w:w="5387" w:type="dxa"/>
            <w:tcBorders>
              <w:top w:val="nil"/>
              <w:left w:val="nil"/>
              <w:bottom w:val="nil"/>
              <w:right w:val="nil"/>
            </w:tcBorders>
          </w:tcPr>
          <w:p w14:paraId="0145BA7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6B0FA58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24ED3C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351FA90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7559712" w14:textId="77777777" w:rsidTr="00974466">
        <w:trPr>
          <w:jc w:val="center"/>
        </w:trPr>
        <w:tc>
          <w:tcPr>
            <w:tcW w:w="567" w:type="dxa"/>
            <w:tcBorders>
              <w:top w:val="nil"/>
              <w:left w:val="single" w:sz="12" w:space="0" w:color="auto"/>
              <w:bottom w:val="nil"/>
              <w:right w:val="single" w:sz="4" w:space="0" w:color="auto"/>
            </w:tcBorders>
          </w:tcPr>
          <w:p w14:paraId="0360F34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427</w:t>
            </w:r>
          </w:p>
        </w:tc>
        <w:tc>
          <w:tcPr>
            <w:tcW w:w="5387" w:type="dxa"/>
            <w:tcBorders>
              <w:top w:val="nil"/>
              <w:left w:val="nil"/>
              <w:bottom w:val="nil"/>
              <w:right w:val="nil"/>
            </w:tcBorders>
          </w:tcPr>
          <w:p w14:paraId="396173A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6A9DF85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94C664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12FBF79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3A675D" w14:textId="77777777" w:rsidTr="00974466">
        <w:trPr>
          <w:jc w:val="center"/>
        </w:trPr>
        <w:tc>
          <w:tcPr>
            <w:tcW w:w="567" w:type="dxa"/>
            <w:tcBorders>
              <w:top w:val="nil"/>
              <w:left w:val="single" w:sz="12" w:space="0" w:color="auto"/>
              <w:bottom w:val="nil"/>
              <w:right w:val="single" w:sz="4" w:space="0" w:color="auto"/>
            </w:tcBorders>
          </w:tcPr>
          <w:p w14:paraId="5991711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428</w:t>
            </w:r>
          </w:p>
        </w:tc>
        <w:tc>
          <w:tcPr>
            <w:tcW w:w="5387" w:type="dxa"/>
            <w:tcBorders>
              <w:top w:val="nil"/>
              <w:left w:val="nil"/>
              <w:bottom w:val="nil"/>
              <w:right w:val="nil"/>
            </w:tcBorders>
          </w:tcPr>
          <w:p w14:paraId="3BAD751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08721AD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1C7BC2D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52EF19D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9BFDFA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10F384C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E04CAE7" w14:textId="77777777" w:rsidTr="00974466">
        <w:trPr>
          <w:jc w:val="center"/>
        </w:trPr>
        <w:tc>
          <w:tcPr>
            <w:tcW w:w="567" w:type="dxa"/>
            <w:tcBorders>
              <w:top w:val="nil"/>
              <w:left w:val="single" w:sz="12" w:space="0" w:color="auto"/>
              <w:bottom w:val="nil"/>
              <w:right w:val="single" w:sz="4" w:space="0" w:color="auto"/>
            </w:tcBorders>
          </w:tcPr>
          <w:p w14:paraId="009C522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429</w:t>
            </w:r>
          </w:p>
        </w:tc>
        <w:tc>
          <w:tcPr>
            <w:tcW w:w="5387" w:type="dxa"/>
            <w:tcBorders>
              <w:top w:val="nil"/>
              <w:left w:val="nil"/>
              <w:bottom w:val="nil"/>
              <w:right w:val="nil"/>
            </w:tcBorders>
          </w:tcPr>
          <w:p w14:paraId="08083CD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3F12F76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55AABE1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24C58D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15F8348D"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50606233" w14:textId="77777777" w:rsidTr="00974466">
        <w:trPr>
          <w:jc w:val="center"/>
        </w:trPr>
        <w:tc>
          <w:tcPr>
            <w:tcW w:w="567" w:type="dxa"/>
            <w:tcBorders>
              <w:top w:val="nil"/>
              <w:left w:val="single" w:sz="12" w:space="0" w:color="auto"/>
              <w:bottom w:val="nil"/>
              <w:right w:val="single" w:sz="4" w:space="0" w:color="auto"/>
            </w:tcBorders>
          </w:tcPr>
          <w:p w14:paraId="48E8FD4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430</w:t>
            </w:r>
          </w:p>
        </w:tc>
        <w:tc>
          <w:tcPr>
            <w:tcW w:w="5387" w:type="dxa"/>
            <w:tcBorders>
              <w:top w:val="nil"/>
              <w:left w:val="nil"/>
              <w:bottom w:val="nil"/>
              <w:right w:val="nil"/>
            </w:tcBorders>
          </w:tcPr>
          <w:p w14:paraId="2D493BE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6D8CB0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4951F66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866394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34AF9E8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9D7823" w14:textId="77777777" w:rsidTr="00974466">
        <w:trPr>
          <w:jc w:val="center"/>
        </w:trPr>
        <w:tc>
          <w:tcPr>
            <w:tcW w:w="567" w:type="dxa"/>
            <w:tcBorders>
              <w:top w:val="nil"/>
              <w:left w:val="single" w:sz="12" w:space="0" w:color="auto"/>
              <w:bottom w:val="nil"/>
              <w:right w:val="single" w:sz="4" w:space="0" w:color="auto"/>
            </w:tcBorders>
          </w:tcPr>
          <w:p w14:paraId="1CA4263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431</w:t>
            </w:r>
          </w:p>
        </w:tc>
        <w:tc>
          <w:tcPr>
            <w:tcW w:w="5387" w:type="dxa"/>
            <w:tcBorders>
              <w:top w:val="nil"/>
              <w:left w:val="nil"/>
              <w:bottom w:val="nil"/>
              <w:right w:val="nil"/>
            </w:tcBorders>
          </w:tcPr>
          <w:p w14:paraId="605B67E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2DAD9A7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780B1AF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5D15A8B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22F5E5B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E7AA60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14:paraId="523F25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AAFE3E5" w14:textId="77777777" w:rsidTr="00974466">
        <w:trPr>
          <w:jc w:val="center"/>
        </w:trPr>
        <w:tc>
          <w:tcPr>
            <w:tcW w:w="567" w:type="dxa"/>
            <w:tcBorders>
              <w:top w:val="nil"/>
              <w:left w:val="single" w:sz="12" w:space="0" w:color="auto"/>
              <w:bottom w:val="nil"/>
              <w:right w:val="single" w:sz="4" w:space="0" w:color="auto"/>
            </w:tcBorders>
          </w:tcPr>
          <w:p w14:paraId="4316CE8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432</w:t>
            </w:r>
          </w:p>
        </w:tc>
        <w:tc>
          <w:tcPr>
            <w:tcW w:w="5387" w:type="dxa"/>
            <w:tcBorders>
              <w:top w:val="nil"/>
              <w:left w:val="nil"/>
              <w:bottom w:val="nil"/>
              <w:right w:val="nil"/>
            </w:tcBorders>
          </w:tcPr>
          <w:p w14:paraId="5CFDD58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10F576A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33D4EF7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0AF4183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51523B0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7223BA6" w14:textId="77777777" w:rsidTr="00974466">
        <w:trPr>
          <w:jc w:val="center"/>
        </w:trPr>
        <w:tc>
          <w:tcPr>
            <w:tcW w:w="567" w:type="dxa"/>
            <w:tcBorders>
              <w:top w:val="nil"/>
              <w:left w:val="single" w:sz="12" w:space="0" w:color="auto"/>
              <w:bottom w:val="nil"/>
              <w:right w:val="single" w:sz="4" w:space="0" w:color="auto"/>
            </w:tcBorders>
          </w:tcPr>
          <w:p w14:paraId="28C6AC4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433</w:t>
            </w:r>
          </w:p>
        </w:tc>
        <w:tc>
          <w:tcPr>
            <w:tcW w:w="5387" w:type="dxa"/>
            <w:tcBorders>
              <w:top w:val="nil"/>
              <w:left w:val="nil"/>
              <w:bottom w:val="nil"/>
              <w:right w:val="nil"/>
            </w:tcBorders>
          </w:tcPr>
          <w:p w14:paraId="68CCACD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0F10582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0113918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6C310C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14:paraId="6467A49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DC732FB" w14:textId="77777777" w:rsidTr="00974466">
        <w:trPr>
          <w:jc w:val="center"/>
        </w:trPr>
        <w:tc>
          <w:tcPr>
            <w:tcW w:w="567" w:type="dxa"/>
            <w:tcBorders>
              <w:top w:val="nil"/>
              <w:left w:val="single" w:sz="12" w:space="0" w:color="auto"/>
              <w:bottom w:val="nil"/>
              <w:right w:val="single" w:sz="4" w:space="0" w:color="auto"/>
            </w:tcBorders>
          </w:tcPr>
          <w:p w14:paraId="775746B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434</w:t>
            </w:r>
          </w:p>
        </w:tc>
        <w:tc>
          <w:tcPr>
            <w:tcW w:w="5387" w:type="dxa"/>
            <w:tcBorders>
              <w:top w:val="nil"/>
              <w:left w:val="nil"/>
              <w:bottom w:val="nil"/>
              <w:right w:val="nil"/>
            </w:tcBorders>
          </w:tcPr>
          <w:p w14:paraId="6A41AF2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74EA4E8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BD4651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7E3622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F7A28A" w14:textId="77777777" w:rsidTr="00974466">
        <w:trPr>
          <w:jc w:val="center"/>
        </w:trPr>
        <w:tc>
          <w:tcPr>
            <w:tcW w:w="567" w:type="dxa"/>
            <w:tcBorders>
              <w:top w:val="nil"/>
              <w:left w:val="single" w:sz="12" w:space="0" w:color="auto"/>
              <w:bottom w:val="nil"/>
              <w:right w:val="single" w:sz="4" w:space="0" w:color="auto"/>
            </w:tcBorders>
            <w:vAlign w:val="center"/>
          </w:tcPr>
          <w:p w14:paraId="5DFBCA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FA6EC8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11. Приміщення №12. Архів</w:t>
            </w:r>
          </w:p>
        </w:tc>
        <w:tc>
          <w:tcPr>
            <w:tcW w:w="1418" w:type="dxa"/>
            <w:tcBorders>
              <w:top w:val="nil"/>
              <w:left w:val="single" w:sz="4" w:space="0" w:color="auto"/>
              <w:bottom w:val="nil"/>
              <w:right w:val="single" w:sz="4" w:space="0" w:color="auto"/>
            </w:tcBorders>
            <w:vAlign w:val="center"/>
          </w:tcPr>
          <w:p w14:paraId="61CBEB3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70BEC2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F6F9D7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DC965E5" w14:textId="77777777" w:rsidTr="00974466">
        <w:trPr>
          <w:jc w:val="center"/>
        </w:trPr>
        <w:tc>
          <w:tcPr>
            <w:tcW w:w="567" w:type="dxa"/>
            <w:tcBorders>
              <w:top w:val="nil"/>
              <w:left w:val="single" w:sz="12" w:space="0" w:color="auto"/>
              <w:bottom w:val="nil"/>
              <w:right w:val="single" w:sz="4" w:space="0" w:color="auto"/>
            </w:tcBorders>
            <w:vAlign w:val="center"/>
          </w:tcPr>
          <w:p w14:paraId="42233B3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CA441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48474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885B4A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C6F88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EF64218" w14:textId="77777777" w:rsidTr="00974466">
        <w:trPr>
          <w:jc w:val="center"/>
        </w:trPr>
        <w:tc>
          <w:tcPr>
            <w:tcW w:w="567" w:type="dxa"/>
            <w:tcBorders>
              <w:top w:val="nil"/>
              <w:left w:val="single" w:sz="12" w:space="0" w:color="auto"/>
              <w:bottom w:val="nil"/>
              <w:right w:val="single" w:sz="4" w:space="0" w:color="auto"/>
            </w:tcBorders>
            <w:vAlign w:val="center"/>
          </w:tcPr>
          <w:p w14:paraId="2256D9B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8EAD49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63EA648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22011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350D4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11EB45" w14:textId="77777777" w:rsidTr="00974466">
        <w:trPr>
          <w:jc w:val="center"/>
        </w:trPr>
        <w:tc>
          <w:tcPr>
            <w:tcW w:w="567" w:type="dxa"/>
            <w:tcBorders>
              <w:top w:val="nil"/>
              <w:left w:val="single" w:sz="12" w:space="0" w:color="auto"/>
              <w:bottom w:val="nil"/>
              <w:right w:val="single" w:sz="4" w:space="0" w:color="auto"/>
            </w:tcBorders>
            <w:vAlign w:val="center"/>
          </w:tcPr>
          <w:p w14:paraId="685260A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B5270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4A697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61042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8C6B4C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3C7B79A7"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54B82053"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7F6CF5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027DF88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35B33EE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881468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27B069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6FE00884" w14:textId="77777777" w:rsidTr="00974466">
        <w:trPr>
          <w:jc w:val="center"/>
        </w:trPr>
        <w:tc>
          <w:tcPr>
            <w:tcW w:w="567" w:type="dxa"/>
            <w:tcBorders>
              <w:top w:val="nil"/>
              <w:left w:val="single" w:sz="12" w:space="0" w:color="auto"/>
              <w:bottom w:val="nil"/>
              <w:right w:val="single" w:sz="4" w:space="0" w:color="auto"/>
            </w:tcBorders>
          </w:tcPr>
          <w:p w14:paraId="36BCF1B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435</w:t>
            </w:r>
          </w:p>
        </w:tc>
        <w:tc>
          <w:tcPr>
            <w:tcW w:w="5387" w:type="dxa"/>
            <w:tcBorders>
              <w:top w:val="nil"/>
              <w:left w:val="nil"/>
              <w:bottom w:val="nil"/>
              <w:right w:val="nil"/>
            </w:tcBorders>
          </w:tcPr>
          <w:p w14:paraId="099199A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31BF660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6BA827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14,35</w:t>
            </w:r>
          </w:p>
        </w:tc>
        <w:tc>
          <w:tcPr>
            <w:tcW w:w="1418" w:type="dxa"/>
            <w:tcBorders>
              <w:top w:val="nil"/>
              <w:left w:val="single" w:sz="4" w:space="0" w:color="auto"/>
              <w:bottom w:val="nil"/>
              <w:right w:val="single" w:sz="12" w:space="0" w:color="auto"/>
            </w:tcBorders>
            <w:vAlign w:val="center"/>
          </w:tcPr>
          <w:p w14:paraId="0C2B30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FD5C34" w14:textId="77777777" w:rsidTr="00974466">
        <w:trPr>
          <w:jc w:val="center"/>
        </w:trPr>
        <w:tc>
          <w:tcPr>
            <w:tcW w:w="567" w:type="dxa"/>
            <w:tcBorders>
              <w:top w:val="nil"/>
              <w:left w:val="single" w:sz="12" w:space="0" w:color="auto"/>
              <w:bottom w:val="nil"/>
              <w:right w:val="single" w:sz="4" w:space="0" w:color="auto"/>
            </w:tcBorders>
          </w:tcPr>
          <w:p w14:paraId="00B391F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436</w:t>
            </w:r>
          </w:p>
        </w:tc>
        <w:tc>
          <w:tcPr>
            <w:tcW w:w="5387" w:type="dxa"/>
            <w:tcBorders>
              <w:top w:val="nil"/>
              <w:left w:val="nil"/>
              <w:bottom w:val="nil"/>
              <w:right w:val="nil"/>
            </w:tcBorders>
          </w:tcPr>
          <w:p w14:paraId="03F3545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28F6B25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1B24B62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6A6D3BC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1,435</w:t>
            </w:r>
          </w:p>
        </w:tc>
        <w:tc>
          <w:tcPr>
            <w:tcW w:w="1418" w:type="dxa"/>
            <w:tcBorders>
              <w:top w:val="nil"/>
              <w:left w:val="single" w:sz="4" w:space="0" w:color="auto"/>
              <w:bottom w:val="nil"/>
              <w:right w:val="single" w:sz="12" w:space="0" w:color="auto"/>
            </w:tcBorders>
            <w:vAlign w:val="center"/>
          </w:tcPr>
          <w:p w14:paraId="7B9BA4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BBFB632" w14:textId="77777777" w:rsidTr="00974466">
        <w:trPr>
          <w:jc w:val="center"/>
        </w:trPr>
        <w:tc>
          <w:tcPr>
            <w:tcW w:w="567" w:type="dxa"/>
            <w:tcBorders>
              <w:top w:val="nil"/>
              <w:left w:val="single" w:sz="12" w:space="0" w:color="auto"/>
              <w:bottom w:val="nil"/>
              <w:right w:val="single" w:sz="4" w:space="0" w:color="auto"/>
            </w:tcBorders>
          </w:tcPr>
          <w:p w14:paraId="3EC6F74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437</w:t>
            </w:r>
          </w:p>
        </w:tc>
        <w:tc>
          <w:tcPr>
            <w:tcW w:w="5387" w:type="dxa"/>
            <w:tcBorders>
              <w:top w:val="nil"/>
              <w:left w:val="nil"/>
              <w:bottom w:val="nil"/>
              <w:right w:val="nil"/>
            </w:tcBorders>
          </w:tcPr>
          <w:p w14:paraId="7208539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447B1BD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41E9226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27D90AC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1,435</w:t>
            </w:r>
          </w:p>
        </w:tc>
        <w:tc>
          <w:tcPr>
            <w:tcW w:w="1418" w:type="dxa"/>
            <w:tcBorders>
              <w:top w:val="nil"/>
              <w:left w:val="single" w:sz="4" w:space="0" w:color="auto"/>
              <w:bottom w:val="nil"/>
              <w:right w:val="single" w:sz="12" w:space="0" w:color="auto"/>
            </w:tcBorders>
            <w:vAlign w:val="center"/>
          </w:tcPr>
          <w:p w14:paraId="4C7F53D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76DD070" w14:textId="77777777" w:rsidTr="00974466">
        <w:trPr>
          <w:jc w:val="center"/>
        </w:trPr>
        <w:tc>
          <w:tcPr>
            <w:tcW w:w="567" w:type="dxa"/>
            <w:tcBorders>
              <w:top w:val="nil"/>
              <w:left w:val="single" w:sz="12" w:space="0" w:color="auto"/>
              <w:bottom w:val="nil"/>
              <w:right w:val="single" w:sz="4" w:space="0" w:color="auto"/>
            </w:tcBorders>
          </w:tcPr>
          <w:p w14:paraId="14BD6F4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438</w:t>
            </w:r>
          </w:p>
        </w:tc>
        <w:tc>
          <w:tcPr>
            <w:tcW w:w="5387" w:type="dxa"/>
            <w:tcBorders>
              <w:top w:val="nil"/>
              <w:left w:val="nil"/>
              <w:bottom w:val="nil"/>
              <w:right w:val="nil"/>
            </w:tcBorders>
          </w:tcPr>
          <w:p w14:paraId="426221A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49B2B68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68101F5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D90554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14,35</w:t>
            </w:r>
          </w:p>
        </w:tc>
        <w:tc>
          <w:tcPr>
            <w:tcW w:w="1418" w:type="dxa"/>
            <w:tcBorders>
              <w:top w:val="nil"/>
              <w:left w:val="single" w:sz="4" w:space="0" w:color="auto"/>
              <w:bottom w:val="nil"/>
              <w:right w:val="single" w:sz="12" w:space="0" w:color="auto"/>
            </w:tcBorders>
            <w:vAlign w:val="center"/>
          </w:tcPr>
          <w:p w14:paraId="35256A5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BB33A8" w14:textId="77777777" w:rsidTr="00974466">
        <w:trPr>
          <w:jc w:val="center"/>
        </w:trPr>
        <w:tc>
          <w:tcPr>
            <w:tcW w:w="567" w:type="dxa"/>
            <w:tcBorders>
              <w:top w:val="nil"/>
              <w:left w:val="single" w:sz="12" w:space="0" w:color="auto"/>
              <w:bottom w:val="nil"/>
              <w:right w:val="single" w:sz="4" w:space="0" w:color="auto"/>
            </w:tcBorders>
          </w:tcPr>
          <w:p w14:paraId="4AE25F6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439</w:t>
            </w:r>
          </w:p>
        </w:tc>
        <w:tc>
          <w:tcPr>
            <w:tcW w:w="5387" w:type="dxa"/>
            <w:tcBorders>
              <w:top w:val="nil"/>
              <w:left w:val="nil"/>
              <w:bottom w:val="nil"/>
              <w:right w:val="nil"/>
            </w:tcBorders>
          </w:tcPr>
          <w:p w14:paraId="6973096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7D3C681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11732D7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AA46E6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14,35</w:t>
            </w:r>
          </w:p>
        </w:tc>
        <w:tc>
          <w:tcPr>
            <w:tcW w:w="1418" w:type="dxa"/>
            <w:tcBorders>
              <w:top w:val="nil"/>
              <w:left w:val="single" w:sz="4" w:space="0" w:color="auto"/>
              <w:bottom w:val="nil"/>
              <w:right w:val="single" w:sz="12" w:space="0" w:color="auto"/>
            </w:tcBorders>
            <w:vAlign w:val="center"/>
          </w:tcPr>
          <w:p w14:paraId="612CFB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41C06E1" w14:textId="77777777" w:rsidTr="00974466">
        <w:trPr>
          <w:jc w:val="center"/>
        </w:trPr>
        <w:tc>
          <w:tcPr>
            <w:tcW w:w="567" w:type="dxa"/>
            <w:tcBorders>
              <w:top w:val="nil"/>
              <w:left w:val="single" w:sz="12" w:space="0" w:color="auto"/>
              <w:bottom w:val="nil"/>
              <w:right w:val="single" w:sz="4" w:space="0" w:color="auto"/>
            </w:tcBorders>
          </w:tcPr>
          <w:p w14:paraId="49B968E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440</w:t>
            </w:r>
          </w:p>
        </w:tc>
        <w:tc>
          <w:tcPr>
            <w:tcW w:w="5387" w:type="dxa"/>
            <w:tcBorders>
              <w:top w:val="nil"/>
              <w:left w:val="nil"/>
              <w:bottom w:val="nil"/>
              <w:right w:val="nil"/>
            </w:tcBorders>
          </w:tcPr>
          <w:p w14:paraId="68FB557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0D09A7D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4679C4F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88719D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14,35</w:t>
            </w:r>
          </w:p>
        </w:tc>
        <w:tc>
          <w:tcPr>
            <w:tcW w:w="1418" w:type="dxa"/>
            <w:tcBorders>
              <w:top w:val="nil"/>
              <w:left w:val="single" w:sz="4" w:space="0" w:color="auto"/>
              <w:bottom w:val="nil"/>
              <w:right w:val="single" w:sz="12" w:space="0" w:color="auto"/>
            </w:tcBorders>
            <w:vAlign w:val="center"/>
          </w:tcPr>
          <w:p w14:paraId="01F7379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BA76F58" w14:textId="77777777" w:rsidTr="00974466">
        <w:trPr>
          <w:jc w:val="center"/>
        </w:trPr>
        <w:tc>
          <w:tcPr>
            <w:tcW w:w="567" w:type="dxa"/>
            <w:tcBorders>
              <w:top w:val="nil"/>
              <w:left w:val="single" w:sz="12" w:space="0" w:color="auto"/>
              <w:bottom w:val="nil"/>
              <w:right w:val="single" w:sz="4" w:space="0" w:color="auto"/>
            </w:tcBorders>
          </w:tcPr>
          <w:p w14:paraId="42409E9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441</w:t>
            </w:r>
          </w:p>
        </w:tc>
        <w:tc>
          <w:tcPr>
            <w:tcW w:w="5387" w:type="dxa"/>
            <w:tcBorders>
              <w:top w:val="nil"/>
              <w:left w:val="nil"/>
              <w:bottom w:val="nil"/>
              <w:right w:val="nil"/>
            </w:tcBorders>
          </w:tcPr>
          <w:p w14:paraId="4411B25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75F3587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395DB8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14,35</w:t>
            </w:r>
          </w:p>
        </w:tc>
        <w:tc>
          <w:tcPr>
            <w:tcW w:w="1418" w:type="dxa"/>
            <w:tcBorders>
              <w:top w:val="nil"/>
              <w:left w:val="single" w:sz="4" w:space="0" w:color="auto"/>
              <w:bottom w:val="nil"/>
              <w:right w:val="single" w:sz="12" w:space="0" w:color="auto"/>
            </w:tcBorders>
            <w:vAlign w:val="center"/>
          </w:tcPr>
          <w:p w14:paraId="771354C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14293F6" w14:textId="77777777" w:rsidTr="00974466">
        <w:trPr>
          <w:jc w:val="center"/>
        </w:trPr>
        <w:tc>
          <w:tcPr>
            <w:tcW w:w="567" w:type="dxa"/>
            <w:tcBorders>
              <w:top w:val="nil"/>
              <w:left w:val="single" w:sz="12" w:space="0" w:color="auto"/>
              <w:bottom w:val="nil"/>
              <w:right w:val="single" w:sz="4" w:space="0" w:color="auto"/>
            </w:tcBorders>
          </w:tcPr>
          <w:p w14:paraId="216746E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442</w:t>
            </w:r>
          </w:p>
        </w:tc>
        <w:tc>
          <w:tcPr>
            <w:tcW w:w="5387" w:type="dxa"/>
            <w:tcBorders>
              <w:top w:val="nil"/>
              <w:left w:val="nil"/>
              <w:bottom w:val="nil"/>
              <w:right w:val="nil"/>
            </w:tcBorders>
          </w:tcPr>
          <w:p w14:paraId="1218E8A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60A1765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D45487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14,35</w:t>
            </w:r>
          </w:p>
        </w:tc>
        <w:tc>
          <w:tcPr>
            <w:tcW w:w="1418" w:type="dxa"/>
            <w:tcBorders>
              <w:top w:val="nil"/>
              <w:left w:val="single" w:sz="4" w:space="0" w:color="auto"/>
              <w:bottom w:val="nil"/>
              <w:right w:val="single" w:sz="12" w:space="0" w:color="auto"/>
            </w:tcBorders>
            <w:vAlign w:val="center"/>
          </w:tcPr>
          <w:p w14:paraId="55F8B4F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8412F0C" w14:textId="77777777" w:rsidTr="00974466">
        <w:trPr>
          <w:jc w:val="center"/>
        </w:trPr>
        <w:tc>
          <w:tcPr>
            <w:tcW w:w="567" w:type="dxa"/>
            <w:tcBorders>
              <w:top w:val="nil"/>
              <w:left w:val="single" w:sz="12" w:space="0" w:color="auto"/>
              <w:bottom w:val="nil"/>
              <w:right w:val="single" w:sz="4" w:space="0" w:color="auto"/>
            </w:tcBorders>
          </w:tcPr>
          <w:p w14:paraId="32331B5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443</w:t>
            </w:r>
          </w:p>
        </w:tc>
        <w:tc>
          <w:tcPr>
            <w:tcW w:w="5387" w:type="dxa"/>
            <w:tcBorders>
              <w:top w:val="nil"/>
              <w:left w:val="nil"/>
              <w:bottom w:val="nil"/>
              <w:right w:val="nil"/>
            </w:tcBorders>
          </w:tcPr>
          <w:p w14:paraId="6DAD6DD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315BADA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252153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0A7A32D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CFC538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14,35</w:t>
            </w:r>
          </w:p>
        </w:tc>
        <w:tc>
          <w:tcPr>
            <w:tcW w:w="1418" w:type="dxa"/>
            <w:tcBorders>
              <w:top w:val="nil"/>
              <w:left w:val="single" w:sz="4" w:space="0" w:color="auto"/>
              <w:bottom w:val="nil"/>
              <w:right w:val="single" w:sz="12" w:space="0" w:color="auto"/>
            </w:tcBorders>
            <w:vAlign w:val="center"/>
          </w:tcPr>
          <w:p w14:paraId="471CD5C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EA9F1E" w14:textId="77777777" w:rsidTr="00974466">
        <w:trPr>
          <w:jc w:val="center"/>
        </w:trPr>
        <w:tc>
          <w:tcPr>
            <w:tcW w:w="567" w:type="dxa"/>
            <w:tcBorders>
              <w:top w:val="nil"/>
              <w:left w:val="single" w:sz="12" w:space="0" w:color="auto"/>
              <w:bottom w:val="nil"/>
              <w:right w:val="single" w:sz="4" w:space="0" w:color="auto"/>
            </w:tcBorders>
          </w:tcPr>
          <w:p w14:paraId="37B6A25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444</w:t>
            </w:r>
          </w:p>
        </w:tc>
        <w:tc>
          <w:tcPr>
            <w:tcW w:w="5387" w:type="dxa"/>
            <w:tcBorders>
              <w:top w:val="nil"/>
              <w:left w:val="nil"/>
              <w:bottom w:val="nil"/>
              <w:right w:val="nil"/>
            </w:tcBorders>
          </w:tcPr>
          <w:p w14:paraId="747EF2A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452F744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488C23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3446EC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0,9096</w:t>
            </w:r>
          </w:p>
        </w:tc>
        <w:tc>
          <w:tcPr>
            <w:tcW w:w="1418" w:type="dxa"/>
            <w:tcBorders>
              <w:top w:val="nil"/>
              <w:left w:val="single" w:sz="4" w:space="0" w:color="auto"/>
              <w:bottom w:val="nil"/>
              <w:right w:val="single" w:sz="12" w:space="0" w:color="auto"/>
            </w:tcBorders>
            <w:vAlign w:val="center"/>
          </w:tcPr>
          <w:p w14:paraId="335B26C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5C99217" w14:textId="77777777" w:rsidTr="00974466">
        <w:trPr>
          <w:jc w:val="center"/>
        </w:trPr>
        <w:tc>
          <w:tcPr>
            <w:tcW w:w="567" w:type="dxa"/>
            <w:tcBorders>
              <w:top w:val="nil"/>
              <w:left w:val="single" w:sz="12" w:space="0" w:color="auto"/>
              <w:bottom w:val="nil"/>
              <w:right w:val="single" w:sz="4" w:space="0" w:color="auto"/>
            </w:tcBorders>
            <w:vAlign w:val="center"/>
          </w:tcPr>
          <w:p w14:paraId="25E7160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D457D2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5DDF6D9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F7B9EE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48B0EF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4D7E88E" w14:textId="77777777" w:rsidTr="00974466">
        <w:trPr>
          <w:jc w:val="center"/>
        </w:trPr>
        <w:tc>
          <w:tcPr>
            <w:tcW w:w="567" w:type="dxa"/>
            <w:tcBorders>
              <w:top w:val="nil"/>
              <w:left w:val="single" w:sz="12" w:space="0" w:color="auto"/>
              <w:bottom w:val="nil"/>
              <w:right w:val="single" w:sz="4" w:space="0" w:color="auto"/>
            </w:tcBorders>
            <w:vAlign w:val="center"/>
          </w:tcPr>
          <w:p w14:paraId="20F641F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24D70C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FEB75A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70D63D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7BBA5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BB0E052" w14:textId="77777777" w:rsidTr="00974466">
        <w:trPr>
          <w:jc w:val="center"/>
        </w:trPr>
        <w:tc>
          <w:tcPr>
            <w:tcW w:w="567" w:type="dxa"/>
            <w:tcBorders>
              <w:top w:val="nil"/>
              <w:left w:val="single" w:sz="12" w:space="0" w:color="auto"/>
              <w:bottom w:val="nil"/>
              <w:right w:val="single" w:sz="4" w:space="0" w:color="auto"/>
            </w:tcBorders>
          </w:tcPr>
          <w:p w14:paraId="5A01696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445</w:t>
            </w:r>
          </w:p>
        </w:tc>
        <w:tc>
          <w:tcPr>
            <w:tcW w:w="5387" w:type="dxa"/>
            <w:tcBorders>
              <w:top w:val="nil"/>
              <w:left w:val="nil"/>
              <w:bottom w:val="nil"/>
              <w:right w:val="nil"/>
            </w:tcBorders>
          </w:tcPr>
          <w:p w14:paraId="03364C4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5518CC7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336872B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90652B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14,1</w:t>
            </w:r>
          </w:p>
        </w:tc>
        <w:tc>
          <w:tcPr>
            <w:tcW w:w="1418" w:type="dxa"/>
            <w:tcBorders>
              <w:top w:val="nil"/>
              <w:left w:val="single" w:sz="4" w:space="0" w:color="auto"/>
              <w:bottom w:val="nil"/>
              <w:right w:val="single" w:sz="12" w:space="0" w:color="auto"/>
            </w:tcBorders>
            <w:vAlign w:val="center"/>
          </w:tcPr>
          <w:p w14:paraId="129F13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B9239D7" w14:textId="77777777" w:rsidTr="00974466">
        <w:trPr>
          <w:jc w:val="center"/>
        </w:trPr>
        <w:tc>
          <w:tcPr>
            <w:tcW w:w="567" w:type="dxa"/>
            <w:tcBorders>
              <w:top w:val="nil"/>
              <w:left w:val="single" w:sz="12" w:space="0" w:color="auto"/>
              <w:bottom w:val="nil"/>
              <w:right w:val="single" w:sz="4" w:space="0" w:color="auto"/>
            </w:tcBorders>
          </w:tcPr>
          <w:p w14:paraId="4B9AA49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446</w:t>
            </w:r>
          </w:p>
        </w:tc>
        <w:tc>
          <w:tcPr>
            <w:tcW w:w="5387" w:type="dxa"/>
            <w:tcBorders>
              <w:top w:val="nil"/>
              <w:left w:val="nil"/>
              <w:bottom w:val="nil"/>
              <w:right w:val="nil"/>
            </w:tcBorders>
          </w:tcPr>
          <w:p w14:paraId="06A9505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287BA30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2A2AD8D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8CE06B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14,1</w:t>
            </w:r>
          </w:p>
        </w:tc>
        <w:tc>
          <w:tcPr>
            <w:tcW w:w="1418" w:type="dxa"/>
            <w:tcBorders>
              <w:top w:val="nil"/>
              <w:left w:val="single" w:sz="4" w:space="0" w:color="auto"/>
              <w:bottom w:val="nil"/>
              <w:right w:val="single" w:sz="12" w:space="0" w:color="auto"/>
            </w:tcBorders>
            <w:vAlign w:val="center"/>
          </w:tcPr>
          <w:p w14:paraId="22E3E34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074B01" w14:textId="77777777" w:rsidTr="00974466">
        <w:trPr>
          <w:jc w:val="center"/>
        </w:trPr>
        <w:tc>
          <w:tcPr>
            <w:tcW w:w="567" w:type="dxa"/>
            <w:tcBorders>
              <w:top w:val="nil"/>
              <w:left w:val="single" w:sz="12" w:space="0" w:color="auto"/>
              <w:bottom w:val="nil"/>
              <w:right w:val="single" w:sz="4" w:space="0" w:color="auto"/>
            </w:tcBorders>
          </w:tcPr>
          <w:p w14:paraId="53C19EE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447</w:t>
            </w:r>
          </w:p>
        </w:tc>
        <w:tc>
          <w:tcPr>
            <w:tcW w:w="5387" w:type="dxa"/>
            <w:tcBorders>
              <w:top w:val="nil"/>
              <w:left w:val="nil"/>
              <w:bottom w:val="nil"/>
              <w:right w:val="nil"/>
            </w:tcBorders>
          </w:tcPr>
          <w:p w14:paraId="45FB08A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4A87894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CA9E20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14,1</w:t>
            </w:r>
          </w:p>
        </w:tc>
        <w:tc>
          <w:tcPr>
            <w:tcW w:w="1418" w:type="dxa"/>
            <w:tcBorders>
              <w:top w:val="nil"/>
              <w:left w:val="single" w:sz="4" w:space="0" w:color="auto"/>
              <w:bottom w:val="nil"/>
              <w:right w:val="single" w:sz="12" w:space="0" w:color="auto"/>
            </w:tcBorders>
            <w:vAlign w:val="center"/>
          </w:tcPr>
          <w:p w14:paraId="2C51D93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E84AFB" w14:textId="77777777" w:rsidTr="00974466">
        <w:trPr>
          <w:jc w:val="center"/>
        </w:trPr>
        <w:tc>
          <w:tcPr>
            <w:tcW w:w="567" w:type="dxa"/>
            <w:tcBorders>
              <w:top w:val="nil"/>
              <w:left w:val="single" w:sz="12" w:space="0" w:color="auto"/>
              <w:bottom w:val="nil"/>
              <w:right w:val="single" w:sz="4" w:space="0" w:color="auto"/>
            </w:tcBorders>
          </w:tcPr>
          <w:p w14:paraId="41D5436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448</w:t>
            </w:r>
          </w:p>
        </w:tc>
        <w:tc>
          <w:tcPr>
            <w:tcW w:w="5387" w:type="dxa"/>
            <w:tcBorders>
              <w:top w:val="nil"/>
              <w:left w:val="nil"/>
              <w:bottom w:val="nil"/>
              <w:right w:val="nil"/>
            </w:tcBorders>
          </w:tcPr>
          <w:p w14:paraId="2D87785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411FBA9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945A2F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13,02</w:t>
            </w:r>
          </w:p>
        </w:tc>
        <w:tc>
          <w:tcPr>
            <w:tcW w:w="1418" w:type="dxa"/>
            <w:tcBorders>
              <w:top w:val="nil"/>
              <w:left w:val="single" w:sz="4" w:space="0" w:color="auto"/>
              <w:bottom w:val="nil"/>
              <w:right w:val="single" w:sz="12" w:space="0" w:color="auto"/>
            </w:tcBorders>
            <w:vAlign w:val="center"/>
          </w:tcPr>
          <w:p w14:paraId="7F89F0D0"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41255EB2" w14:textId="77777777" w:rsidTr="00974466">
        <w:trPr>
          <w:jc w:val="center"/>
        </w:trPr>
        <w:tc>
          <w:tcPr>
            <w:tcW w:w="567" w:type="dxa"/>
            <w:tcBorders>
              <w:top w:val="nil"/>
              <w:left w:val="single" w:sz="12" w:space="0" w:color="auto"/>
              <w:bottom w:val="nil"/>
              <w:right w:val="single" w:sz="4" w:space="0" w:color="auto"/>
            </w:tcBorders>
            <w:vAlign w:val="center"/>
          </w:tcPr>
          <w:p w14:paraId="0F915CE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6A6862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4D7462E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502F34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D3B25C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BB0776" w14:textId="77777777" w:rsidTr="00974466">
        <w:trPr>
          <w:jc w:val="center"/>
        </w:trPr>
        <w:tc>
          <w:tcPr>
            <w:tcW w:w="567" w:type="dxa"/>
            <w:tcBorders>
              <w:top w:val="nil"/>
              <w:left w:val="single" w:sz="12" w:space="0" w:color="auto"/>
              <w:bottom w:val="nil"/>
              <w:right w:val="single" w:sz="4" w:space="0" w:color="auto"/>
            </w:tcBorders>
            <w:vAlign w:val="center"/>
          </w:tcPr>
          <w:p w14:paraId="51AEA1D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38474E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B857EA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B59E55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2BF94C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963187D" w14:textId="77777777" w:rsidTr="00974466">
        <w:trPr>
          <w:jc w:val="center"/>
        </w:trPr>
        <w:tc>
          <w:tcPr>
            <w:tcW w:w="567" w:type="dxa"/>
            <w:tcBorders>
              <w:top w:val="nil"/>
              <w:left w:val="single" w:sz="12" w:space="0" w:color="auto"/>
              <w:bottom w:val="nil"/>
              <w:right w:val="single" w:sz="4" w:space="0" w:color="auto"/>
            </w:tcBorders>
          </w:tcPr>
          <w:p w14:paraId="1419EEB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449</w:t>
            </w:r>
          </w:p>
        </w:tc>
        <w:tc>
          <w:tcPr>
            <w:tcW w:w="5387" w:type="dxa"/>
            <w:tcBorders>
              <w:top w:val="nil"/>
              <w:left w:val="nil"/>
              <w:bottom w:val="nil"/>
              <w:right w:val="nil"/>
            </w:tcBorders>
          </w:tcPr>
          <w:p w14:paraId="41E6D85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5005510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770141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64CA03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44AA03D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4A46928" w14:textId="77777777" w:rsidTr="00974466">
        <w:trPr>
          <w:jc w:val="center"/>
        </w:trPr>
        <w:tc>
          <w:tcPr>
            <w:tcW w:w="567" w:type="dxa"/>
            <w:tcBorders>
              <w:top w:val="nil"/>
              <w:left w:val="single" w:sz="12" w:space="0" w:color="auto"/>
              <w:bottom w:val="nil"/>
              <w:right w:val="single" w:sz="4" w:space="0" w:color="auto"/>
            </w:tcBorders>
          </w:tcPr>
          <w:p w14:paraId="79AF602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450</w:t>
            </w:r>
          </w:p>
        </w:tc>
        <w:tc>
          <w:tcPr>
            <w:tcW w:w="5387" w:type="dxa"/>
            <w:tcBorders>
              <w:top w:val="nil"/>
              <w:left w:val="nil"/>
              <w:bottom w:val="nil"/>
              <w:right w:val="nil"/>
            </w:tcBorders>
          </w:tcPr>
          <w:p w14:paraId="5807C15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3C90B0B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15D870B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B67F4B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4E23F6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D14041" w14:textId="77777777" w:rsidTr="00974466">
        <w:trPr>
          <w:jc w:val="center"/>
        </w:trPr>
        <w:tc>
          <w:tcPr>
            <w:tcW w:w="567" w:type="dxa"/>
            <w:tcBorders>
              <w:top w:val="nil"/>
              <w:left w:val="single" w:sz="12" w:space="0" w:color="auto"/>
              <w:bottom w:val="nil"/>
              <w:right w:val="single" w:sz="4" w:space="0" w:color="auto"/>
            </w:tcBorders>
          </w:tcPr>
          <w:p w14:paraId="4263021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451</w:t>
            </w:r>
          </w:p>
        </w:tc>
        <w:tc>
          <w:tcPr>
            <w:tcW w:w="5387" w:type="dxa"/>
            <w:tcBorders>
              <w:top w:val="nil"/>
              <w:left w:val="nil"/>
              <w:bottom w:val="nil"/>
              <w:right w:val="nil"/>
            </w:tcBorders>
          </w:tcPr>
          <w:p w14:paraId="6B540F0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12D1AE9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1123233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C0B628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2BCEC11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FF4E40" w14:textId="77777777" w:rsidTr="00974466">
        <w:trPr>
          <w:jc w:val="center"/>
        </w:trPr>
        <w:tc>
          <w:tcPr>
            <w:tcW w:w="567" w:type="dxa"/>
            <w:tcBorders>
              <w:top w:val="nil"/>
              <w:left w:val="single" w:sz="12" w:space="0" w:color="auto"/>
              <w:bottom w:val="nil"/>
              <w:right w:val="single" w:sz="4" w:space="0" w:color="auto"/>
            </w:tcBorders>
          </w:tcPr>
          <w:p w14:paraId="379AD55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452</w:t>
            </w:r>
          </w:p>
        </w:tc>
        <w:tc>
          <w:tcPr>
            <w:tcW w:w="5387" w:type="dxa"/>
            <w:tcBorders>
              <w:top w:val="nil"/>
              <w:left w:val="nil"/>
              <w:bottom w:val="nil"/>
              <w:right w:val="nil"/>
            </w:tcBorders>
          </w:tcPr>
          <w:p w14:paraId="49F7D26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4350C60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0CC94B3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156521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20,18</w:t>
            </w:r>
          </w:p>
        </w:tc>
        <w:tc>
          <w:tcPr>
            <w:tcW w:w="1418" w:type="dxa"/>
            <w:tcBorders>
              <w:top w:val="nil"/>
              <w:left w:val="single" w:sz="4" w:space="0" w:color="auto"/>
              <w:bottom w:val="nil"/>
              <w:right w:val="single" w:sz="12" w:space="0" w:color="auto"/>
            </w:tcBorders>
            <w:vAlign w:val="center"/>
          </w:tcPr>
          <w:p w14:paraId="07974A0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8D4F99" w14:textId="77777777" w:rsidTr="00974466">
        <w:trPr>
          <w:jc w:val="center"/>
        </w:trPr>
        <w:tc>
          <w:tcPr>
            <w:tcW w:w="567" w:type="dxa"/>
            <w:tcBorders>
              <w:top w:val="nil"/>
              <w:left w:val="single" w:sz="12" w:space="0" w:color="auto"/>
              <w:bottom w:val="nil"/>
              <w:right w:val="single" w:sz="4" w:space="0" w:color="auto"/>
            </w:tcBorders>
          </w:tcPr>
          <w:p w14:paraId="4A69BC1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453</w:t>
            </w:r>
          </w:p>
        </w:tc>
        <w:tc>
          <w:tcPr>
            <w:tcW w:w="5387" w:type="dxa"/>
            <w:tcBorders>
              <w:top w:val="nil"/>
              <w:left w:val="nil"/>
              <w:bottom w:val="nil"/>
              <w:right w:val="nil"/>
            </w:tcBorders>
          </w:tcPr>
          <w:p w14:paraId="5561020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05980B0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34EB093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37CE6E3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567BE0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23,24</w:t>
            </w:r>
          </w:p>
        </w:tc>
        <w:tc>
          <w:tcPr>
            <w:tcW w:w="1418" w:type="dxa"/>
            <w:tcBorders>
              <w:top w:val="nil"/>
              <w:left w:val="single" w:sz="4" w:space="0" w:color="auto"/>
              <w:bottom w:val="nil"/>
              <w:right w:val="single" w:sz="12" w:space="0" w:color="auto"/>
            </w:tcBorders>
            <w:vAlign w:val="center"/>
          </w:tcPr>
          <w:p w14:paraId="77F2D2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7A62289" w14:textId="77777777" w:rsidTr="00974466">
        <w:trPr>
          <w:jc w:val="center"/>
        </w:trPr>
        <w:tc>
          <w:tcPr>
            <w:tcW w:w="567" w:type="dxa"/>
            <w:tcBorders>
              <w:top w:val="nil"/>
              <w:left w:val="single" w:sz="12" w:space="0" w:color="auto"/>
              <w:bottom w:val="nil"/>
              <w:right w:val="single" w:sz="4" w:space="0" w:color="auto"/>
            </w:tcBorders>
          </w:tcPr>
          <w:p w14:paraId="7D336DA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454</w:t>
            </w:r>
          </w:p>
        </w:tc>
        <w:tc>
          <w:tcPr>
            <w:tcW w:w="5387" w:type="dxa"/>
            <w:tcBorders>
              <w:top w:val="nil"/>
              <w:left w:val="nil"/>
              <w:bottom w:val="nil"/>
              <w:right w:val="nil"/>
            </w:tcBorders>
          </w:tcPr>
          <w:p w14:paraId="3903A8E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5C73164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4629BD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A4DB02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23,24</w:t>
            </w:r>
          </w:p>
        </w:tc>
        <w:tc>
          <w:tcPr>
            <w:tcW w:w="1418" w:type="dxa"/>
            <w:tcBorders>
              <w:top w:val="nil"/>
              <w:left w:val="single" w:sz="4" w:space="0" w:color="auto"/>
              <w:bottom w:val="nil"/>
              <w:right w:val="single" w:sz="12" w:space="0" w:color="auto"/>
            </w:tcBorders>
            <w:vAlign w:val="center"/>
          </w:tcPr>
          <w:p w14:paraId="216B2CE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F6116C" w14:textId="77777777" w:rsidTr="00974466">
        <w:trPr>
          <w:jc w:val="center"/>
        </w:trPr>
        <w:tc>
          <w:tcPr>
            <w:tcW w:w="567" w:type="dxa"/>
            <w:tcBorders>
              <w:top w:val="nil"/>
              <w:left w:val="single" w:sz="12" w:space="0" w:color="auto"/>
              <w:bottom w:val="nil"/>
              <w:right w:val="single" w:sz="4" w:space="0" w:color="auto"/>
            </w:tcBorders>
          </w:tcPr>
          <w:p w14:paraId="2B87B75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455</w:t>
            </w:r>
          </w:p>
        </w:tc>
        <w:tc>
          <w:tcPr>
            <w:tcW w:w="5387" w:type="dxa"/>
            <w:tcBorders>
              <w:top w:val="nil"/>
              <w:left w:val="nil"/>
              <w:bottom w:val="nil"/>
              <w:right w:val="nil"/>
            </w:tcBorders>
          </w:tcPr>
          <w:p w14:paraId="109148B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309F729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6FFBEA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E50490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-23,24</w:t>
            </w:r>
          </w:p>
        </w:tc>
        <w:tc>
          <w:tcPr>
            <w:tcW w:w="1418" w:type="dxa"/>
            <w:tcBorders>
              <w:top w:val="nil"/>
              <w:left w:val="single" w:sz="4" w:space="0" w:color="auto"/>
              <w:bottom w:val="nil"/>
              <w:right w:val="single" w:sz="12" w:space="0" w:color="auto"/>
            </w:tcBorders>
            <w:vAlign w:val="center"/>
          </w:tcPr>
          <w:p w14:paraId="590E4E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2FD8BAB" w14:textId="77777777" w:rsidTr="00974466">
        <w:trPr>
          <w:jc w:val="center"/>
        </w:trPr>
        <w:tc>
          <w:tcPr>
            <w:tcW w:w="567" w:type="dxa"/>
            <w:tcBorders>
              <w:top w:val="nil"/>
              <w:left w:val="single" w:sz="12" w:space="0" w:color="auto"/>
              <w:bottom w:val="nil"/>
              <w:right w:val="single" w:sz="4" w:space="0" w:color="auto"/>
            </w:tcBorders>
          </w:tcPr>
          <w:p w14:paraId="3F07085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456</w:t>
            </w:r>
          </w:p>
        </w:tc>
        <w:tc>
          <w:tcPr>
            <w:tcW w:w="5387" w:type="dxa"/>
            <w:tcBorders>
              <w:top w:val="nil"/>
              <w:left w:val="nil"/>
              <w:bottom w:val="nil"/>
              <w:right w:val="nil"/>
            </w:tcBorders>
          </w:tcPr>
          <w:p w14:paraId="0BD8D77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18CEB77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D62064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4497EA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E3C4EA4" w14:textId="77777777" w:rsidTr="00974466">
        <w:trPr>
          <w:jc w:val="center"/>
        </w:trPr>
        <w:tc>
          <w:tcPr>
            <w:tcW w:w="567" w:type="dxa"/>
            <w:tcBorders>
              <w:top w:val="nil"/>
              <w:left w:val="single" w:sz="12" w:space="0" w:color="auto"/>
              <w:bottom w:val="nil"/>
              <w:right w:val="single" w:sz="4" w:space="0" w:color="auto"/>
            </w:tcBorders>
          </w:tcPr>
          <w:p w14:paraId="23E3E1E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457</w:t>
            </w:r>
          </w:p>
        </w:tc>
        <w:tc>
          <w:tcPr>
            <w:tcW w:w="5387" w:type="dxa"/>
            <w:tcBorders>
              <w:top w:val="nil"/>
              <w:left w:val="nil"/>
              <w:bottom w:val="nil"/>
              <w:right w:val="nil"/>
            </w:tcBorders>
          </w:tcPr>
          <w:p w14:paraId="785D6ED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33733DB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6712CA0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56DD4B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2B0037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358158E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325A2F" w14:textId="77777777" w:rsidTr="00974466">
        <w:trPr>
          <w:jc w:val="center"/>
        </w:trPr>
        <w:tc>
          <w:tcPr>
            <w:tcW w:w="567" w:type="dxa"/>
            <w:tcBorders>
              <w:top w:val="nil"/>
              <w:left w:val="single" w:sz="12" w:space="0" w:color="auto"/>
              <w:bottom w:val="nil"/>
              <w:right w:val="single" w:sz="4" w:space="0" w:color="auto"/>
            </w:tcBorders>
          </w:tcPr>
          <w:p w14:paraId="2AA1C75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458</w:t>
            </w:r>
          </w:p>
        </w:tc>
        <w:tc>
          <w:tcPr>
            <w:tcW w:w="5387" w:type="dxa"/>
            <w:tcBorders>
              <w:top w:val="nil"/>
              <w:left w:val="nil"/>
              <w:bottom w:val="nil"/>
              <w:right w:val="nil"/>
            </w:tcBorders>
          </w:tcPr>
          <w:p w14:paraId="1B682AD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063F7D3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4CB2EF3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0790A53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3200A3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0F3415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84BD833" w14:textId="77777777" w:rsidTr="00974466">
        <w:trPr>
          <w:jc w:val="center"/>
        </w:trPr>
        <w:tc>
          <w:tcPr>
            <w:tcW w:w="567" w:type="dxa"/>
            <w:tcBorders>
              <w:top w:val="nil"/>
              <w:left w:val="single" w:sz="12" w:space="0" w:color="auto"/>
              <w:bottom w:val="nil"/>
              <w:right w:val="single" w:sz="4" w:space="0" w:color="auto"/>
            </w:tcBorders>
          </w:tcPr>
          <w:p w14:paraId="12BAA03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459</w:t>
            </w:r>
          </w:p>
        </w:tc>
        <w:tc>
          <w:tcPr>
            <w:tcW w:w="5387" w:type="dxa"/>
            <w:tcBorders>
              <w:top w:val="nil"/>
              <w:left w:val="nil"/>
              <w:bottom w:val="nil"/>
              <w:right w:val="nil"/>
            </w:tcBorders>
          </w:tcPr>
          <w:p w14:paraId="1CA0D0A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6071170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6D8DD75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589FB7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23,24</w:t>
            </w:r>
          </w:p>
        </w:tc>
        <w:tc>
          <w:tcPr>
            <w:tcW w:w="1418" w:type="dxa"/>
            <w:tcBorders>
              <w:top w:val="nil"/>
              <w:left w:val="single" w:sz="4" w:space="0" w:color="auto"/>
              <w:bottom w:val="nil"/>
              <w:right w:val="single" w:sz="12" w:space="0" w:color="auto"/>
            </w:tcBorders>
            <w:vAlign w:val="center"/>
          </w:tcPr>
          <w:p w14:paraId="4981EC1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E2FAA5" w14:textId="77777777" w:rsidTr="00974466">
        <w:trPr>
          <w:jc w:val="center"/>
        </w:trPr>
        <w:tc>
          <w:tcPr>
            <w:tcW w:w="567" w:type="dxa"/>
            <w:tcBorders>
              <w:top w:val="nil"/>
              <w:left w:val="single" w:sz="12" w:space="0" w:color="auto"/>
              <w:bottom w:val="nil"/>
              <w:right w:val="single" w:sz="4" w:space="0" w:color="auto"/>
            </w:tcBorders>
          </w:tcPr>
          <w:p w14:paraId="30B1D0D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460</w:t>
            </w:r>
          </w:p>
        </w:tc>
        <w:tc>
          <w:tcPr>
            <w:tcW w:w="5387" w:type="dxa"/>
            <w:tcBorders>
              <w:top w:val="nil"/>
              <w:left w:val="nil"/>
              <w:bottom w:val="nil"/>
              <w:right w:val="nil"/>
            </w:tcBorders>
          </w:tcPr>
          <w:p w14:paraId="30A5269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AC7277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554185D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4DB8C79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4CD21E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23,24</w:t>
            </w:r>
          </w:p>
        </w:tc>
        <w:tc>
          <w:tcPr>
            <w:tcW w:w="1418" w:type="dxa"/>
            <w:tcBorders>
              <w:top w:val="nil"/>
              <w:left w:val="single" w:sz="4" w:space="0" w:color="auto"/>
              <w:bottom w:val="nil"/>
              <w:right w:val="single" w:sz="12" w:space="0" w:color="auto"/>
            </w:tcBorders>
            <w:vAlign w:val="center"/>
          </w:tcPr>
          <w:p w14:paraId="0C9A6A0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1E20752" w14:textId="77777777" w:rsidTr="00974466">
        <w:trPr>
          <w:jc w:val="center"/>
        </w:trPr>
        <w:tc>
          <w:tcPr>
            <w:tcW w:w="567" w:type="dxa"/>
            <w:tcBorders>
              <w:top w:val="nil"/>
              <w:left w:val="single" w:sz="12" w:space="0" w:color="auto"/>
              <w:bottom w:val="nil"/>
              <w:right w:val="single" w:sz="4" w:space="0" w:color="auto"/>
            </w:tcBorders>
            <w:vAlign w:val="center"/>
          </w:tcPr>
          <w:p w14:paraId="10B64CD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CAE466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04CF615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2D524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5F8B9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E2DA9C" w14:textId="77777777" w:rsidTr="00974466">
        <w:trPr>
          <w:jc w:val="center"/>
        </w:trPr>
        <w:tc>
          <w:tcPr>
            <w:tcW w:w="567" w:type="dxa"/>
            <w:tcBorders>
              <w:top w:val="nil"/>
              <w:left w:val="single" w:sz="12" w:space="0" w:color="auto"/>
              <w:bottom w:val="nil"/>
              <w:right w:val="single" w:sz="4" w:space="0" w:color="auto"/>
            </w:tcBorders>
            <w:vAlign w:val="center"/>
          </w:tcPr>
          <w:p w14:paraId="273F855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AEB4F6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0529C8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C4BCD0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3051AD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5AE950DC"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0FEF180C"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43CFFEF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1D75D51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4C7C175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4F982B7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1BC92DC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66B56E0F" w14:textId="77777777" w:rsidTr="00974466">
        <w:trPr>
          <w:jc w:val="center"/>
        </w:trPr>
        <w:tc>
          <w:tcPr>
            <w:tcW w:w="567" w:type="dxa"/>
            <w:tcBorders>
              <w:top w:val="nil"/>
              <w:left w:val="single" w:sz="12" w:space="0" w:color="auto"/>
              <w:bottom w:val="nil"/>
              <w:right w:val="single" w:sz="4" w:space="0" w:color="auto"/>
            </w:tcBorders>
          </w:tcPr>
          <w:p w14:paraId="627A408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461</w:t>
            </w:r>
          </w:p>
        </w:tc>
        <w:tc>
          <w:tcPr>
            <w:tcW w:w="5387" w:type="dxa"/>
            <w:tcBorders>
              <w:top w:val="nil"/>
              <w:left w:val="nil"/>
              <w:bottom w:val="nil"/>
              <w:right w:val="nil"/>
            </w:tcBorders>
          </w:tcPr>
          <w:p w14:paraId="070A4F6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31955D3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4A25DA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934953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614D1F4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489D3A0" w14:textId="77777777" w:rsidTr="00974466">
        <w:trPr>
          <w:jc w:val="center"/>
        </w:trPr>
        <w:tc>
          <w:tcPr>
            <w:tcW w:w="567" w:type="dxa"/>
            <w:tcBorders>
              <w:top w:val="nil"/>
              <w:left w:val="single" w:sz="12" w:space="0" w:color="auto"/>
              <w:bottom w:val="nil"/>
              <w:right w:val="single" w:sz="4" w:space="0" w:color="auto"/>
            </w:tcBorders>
          </w:tcPr>
          <w:p w14:paraId="594C270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462</w:t>
            </w:r>
          </w:p>
        </w:tc>
        <w:tc>
          <w:tcPr>
            <w:tcW w:w="5387" w:type="dxa"/>
            <w:tcBorders>
              <w:top w:val="nil"/>
              <w:left w:val="nil"/>
              <w:bottom w:val="nil"/>
              <w:right w:val="nil"/>
            </w:tcBorders>
          </w:tcPr>
          <w:p w14:paraId="5982928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013D4F5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2818A85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4FE401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8ED59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6CE881" w14:textId="77777777" w:rsidTr="00974466">
        <w:trPr>
          <w:jc w:val="center"/>
        </w:trPr>
        <w:tc>
          <w:tcPr>
            <w:tcW w:w="567" w:type="dxa"/>
            <w:tcBorders>
              <w:top w:val="nil"/>
              <w:left w:val="single" w:sz="12" w:space="0" w:color="auto"/>
              <w:bottom w:val="nil"/>
              <w:right w:val="single" w:sz="4" w:space="0" w:color="auto"/>
            </w:tcBorders>
          </w:tcPr>
          <w:p w14:paraId="3688534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463</w:t>
            </w:r>
          </w:p>
        </w:tc>
        <w:tc>
          <w:tcPr>
            <w:tcW w:w="5387" w:type="dxa"/>
            <w:tcBorders>
              <w:top w:val="nil"/>
              <w:left w:val="nil"/>
              <w:bottom w:val="nil"/>
              <w:right w:val="nil"/>
            </w:tcBorders>
          </w:tcPr>
          <w:p w14:paraId="26EEABF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2D4739C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207F8EF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89C31C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7B2EAB4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7EC3A8" w14:textId="77777777" w:rsidTr="00974466">
        <w:trPr>
          <w:jc w:val="center"/>
        </w:trPr>
        <w:tc>
          <w:tcPr>
            <w:tcW w:w="567" w:type="dxa"/>
            <w:tcBorders>
              <w:top w:val="nil"/>
              <w:left w:val="single" w:sz="12" w:space="0" w:color="auto"/>
              <w:bottom w:val="nil"/>
              <w:right w:val="single" w:sz="4" w:space="0" w:color="auto"/>
            </w:tcBorders>
          </w:tcPr>
          <w:p w14:paraId="15207B8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464</w:t>
            </w:r>
          </w:p>
        </w:tc>
        <w:tc>
          <w:tcPr>
            <w:tcW w:w="5387" w:type="dxa"/>
            <w:tcBorders>
              <w:top w:val="nil"/>
              <w:left w:val="nil"/>
              <w:bottom w:val="nil"/>
              <w:right w:val="nil"/>
            </w:tcBorders>
          </w:tcPr>
          <w:p w14:paraId="1A2EA0C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09DB1D3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5FC3A1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284D7B4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6E15570" w14:textId="77777777" w:rsidTr="00974466">
        <w:trPr>
          <w:jc w:val="center"/>
        </w:trPr>
        <w:tc>
          <w:tcPr>
            <w:tcW w:w="567" w:type="dxa"/>
            <w:tcBorders>
              <w:top w:val="nil"/>
              <w:left w:val="single" w:sz="12" w:space="0" w:color="auto"/>
              <w:bottom w:val="nil"/>
              <w:right w:val="single" w:sz="4" w:space="0" w:color="auto"/>
            </w:tcBorders>
          </w:tcPr>
          <w:p w14:paraId="7D24E9B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465</w:t>
            </w:r>
          </w:p>
        </w:tc>
        <w:tc>
          <w:tcPr>
            <w:tcW w:w="5387" w:type="dxa"/>
            <w:tcBorders>
              <w:top w:val="nil"/>
              <w:left w:val="nil"/>
              <w:bottom w:val="nil"/>
              <w:right w:val="nil"/>
            </w:tcBorders>
          </w:tcPr>
          <w:p w14:paraId="0C26B14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36ABEB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712248F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4B57170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71C6BB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485E5B4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5CAB2C3" w14:textId="77777777" w:rsidTr="00974466">
        <w:trPr>
          <w:jc w:val="center"/>
        </w:trPr>
        <w:tc>
          <w:tcPr>
            <w:tcW w:w="567" w:type="dxa"/>
            <w:tcBorders>
              <w:top w:val="nil"/>
              <w:left w:val="single" w:sz="12" w:space="0" w:color="auto"/>
              <w:bottom w:val="nil"/>
              <w:right w:val="single" w:sz="4" w:space="0" w:color="auto"/>
            </w:tcBorders>
          </w:tcPr>
          <w:p w14:paraId="6D9799E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466</w:t>
            </w:r>
          </w:p>
        </w:tc>
        <w:tc>
          <w:tcPr>
            <w:tcW w:w="5387" w:type="dxa"/>
            <w:tcBorders>
              <w:top w:val="nil"/>
              <w:left w:val="nil"/>
              <w:bottom w:val="nil"/>
              <w:right w:val="nil"/>
            </w:tcBorders>
          </w:tcPr>
          <w:p w14:paraId="6BF91D0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EDC2A4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6F4DD1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1776D6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4FCBC1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2EC926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8130E7" w14:textId="77777777" w:rsidTr="00974466">
        <w:trPr>
          <w:jc w:val="center"/>
        </w:trPr>
        <w:tc>
          <w:tcPr>
            <w:tcW w:w="567" w:type="dxa"/>
            <w:tcBorders>
              <w:top w:val="nil"/>
              <w:left w:val="single" w:sz="12" w:space="0" w:color="auto"/>
              <w:bottom w:val="nil"/>
              <w:right w:val="single" w:sz="4" w:space="0" w:color="auto"/>
            </w:tcBorders>
          </w:tcPr>
          <w:p w14:paraId="7C38CCE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467</w:t>
            </w:r>
          </w:p>
        </w:tc>
        <w:tc>
          <w:tcPr>
            <w:tcW w:w="5387" w:type="dxa"/>
            <w:tcBorders>
              <w:top w:val="nil"/>
              <w:left w:val="nil"/>
              <w:bottom w:val="nil"/>
              <w:right w:val="nil"/>
            </w:tcBorders>
          </w:tcPr>
          <w:p w14:paraId="2A1AF4D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672EE9D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0DCDB6D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27ED53B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6B170F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70488E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F436E6" w14:textId="77777777" w:rsidTr="00974466">
        <w:trPr>
          <w:jc w:val="center"/>
        </w:trPr>
        <w:tc>
          <w:tcPr>
            <w:tcW w:w="567" w:type="dxa"/>
            <w:tcBorders>
              <w:top w:val="nil"/>
              <w:left w:val="single" w:sz="12" w:space="0" w:color="auto"/>
              <w:bottom w:val="nil"/>
              <w:right w:val="single" w:sz="4" w:space="0" w:color="auto"/>
            </w:tcBorders>
            <w:vAlign w:val="center"/>
          </w:tcPr>
          <w:p w14:paraId="393DC84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239857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43C2041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524BD3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D7C3B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3991ED8" w14:textId="77777777" w:rsidTr="00974466">
        <w:trPr>
          <w:jc w:val="center"/>
        </w:trPr>
        <w:tc>
          <w:tcPr>
            <w:tcW w:w="567" w:type="dxa"/>
            <w:tcBorders>
              <w:top w:val="nil"/>
              <w:left w:val="single" w:sz="12" w:space="0" w:color="auto"/>
              <w:bottom w:val="nil"/>
              <w:right w:val="single" w:sz="4" w:space="0" w:color="auto"/>
            </w:tcBorders>
            <w:vAlign w:val="center"/>
          </w:tcPr>
          <w:p w14:paraId="20EB097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3D71A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E1B062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DC6D7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03B077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EFA5520" w14:textId="77777777" w:rsidTr="00974466">
        <w:trPr>
          <w:jc w:val="center"/>
        </w:trPr>
        <w:tc>
          <w:tcPr>
            <w:tcW w:w="567" w:type="dxa"/>
            <w:tcBorders>
              <w:top w:val="nil"/>
              <w:left w:val="single" w:sz="12" w:space="0" w:color="auto"/>
              <w:bottom w:val="nil"/>
              <w:right w:val="single" w:sz="4" w:space="0" w:color="auto"/>
            </w:tcBorders>
          </w:tcPr>
          <w:p w14:paraId="7440FF0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468</w:t>
            </w:r>
          </w:p>
        </w:tc>
        <w:tc>
          <w:tcPr>
            <w:tcW w:w="5387" w:type="dxa"/>
            <w:tcBorders>
              <w:top w:val="nil"/>
              <w:left w:val="nil"/>
              <w:bottom w:val="nil"/>
              <w:right w:val="nil"/>
            </w:tcBorders>
          </w:tcPr>
          <w:p w14:paraId="7C85E44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37942F9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4AF1C68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85A4F1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7B98C63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80B2C4" w14:textId="77777777" w:rsidTr="00974466">
        <w:trPr>
          <w:jc w:val="center"/>
        </w:trPr>
        <w:tc>
          <w:tcPr>
            <w:tcW w:w="567" w:type="dxa"/>
            <w:tcBorders>
              <w:top w:val="nil"/>
              <w:left w:val="single" w:sz="12" w:space="0" w:color="auto"/>
              <w:bottom w:val="nil"/>
              <w:right w:val="single" w:sz="4" w:space="0" w:color="auto"/>
            </w:tcBorders>
          </w:tcPr>
          <w:p w14:paraId="54A0786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469</w:t>
            </w:r>
          </w:p>
        </w:tc>
        <w:tc>
          <w:tcPr>
            <w:tcW w:w="5387" w:type="dxa"/>
            <w:tcBorders>
              <w:top w:val="nil"/>
              <w:left w:val="nil"/>
              <w:bottom w:val="nil"/>
              <w:right w:val="nil"/>
            </w:tcBorders>
          </w:tcPr>
          <w:p w14:paraId="2B36ED3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753737D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266EDC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21BDCD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674A5C0" w14:textId="77777777" w:rsidTr="00974466">
        <w:trPr>
          <w:jc w:val="center"/>
        </w:trPr>
        <w:tc>
          <w:tcPr>
            <w:tcW w:w="567" w:type="dxa"/>
            <w:tcBorders>
              <w:top w:val="nil"/>
              <w:left w:val="single" w:sz="12" w:space="0" w:color="auto"/>
              <w:bottom w:val="nil"/>
              <w:right w:val="single" w:sz="4" w:space="0" w:color="auto"/>
            </w:tcBorders>
          </w:tcPr>
          <w:p w14:paraId="2956BCD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470</w:t>
            </w:r>
          </w:p>
        </w:tc>
        <w:tc>
          <w:tcPr>
            <w:tcW w:w="5387" w:type="dxa"/>
            <w:tcBorders>
              <w:top w:val="nil"/>
              <w:left w:val="nil"/>
              <w:bottom w:val="nil"/>
              <w:right w:val="nil"/>
            </w:tcBorders>
          </w:tcPr>
          <w:p w14:paraId="7F96F09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5C99FB4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1A497B7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1012E95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408F59C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E54CB40" w14:textId="77777777" w:rsidTr="00974466">
        <w:trPr>
          <w:jc w:val="center"/>
        </w:trPr>
        <w:tc>
          <w:tcPr>
            <w:tcW w:w="567" w:type="dxa"/>
            <w:tcBorders>
              <w:top w:val="nil"/>
              <w:left w:val="single" w:sz="12" w:space="0" w:color="auto"/>
              <w:bottom w:val="nil"/>
              <w:right w:val="single" w:sz="4" w:space="0" w:color="auto"/>
            </w:tcBorders>
          </w:tcPr>
          <w:p w14:paraId="54078AE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471</w:t>
            </w:r>
          </w:p>
        </w:tc>
        <w:tc>
          <w:tcPr>
            <w:tcW w:w="5387" w:type="dxa"/>
            <w:tcBorders>
              <w:top w:val="nil"/>
              <w:left w:val="nil"/>
              <w:bottom w:val="nil"/>
              <w:right w:val="nil"/>
            </w:tcBorders>
          </w:tcPr>
          <w:p w14:paraId="40684C5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7C461EB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2916372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44E2AE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55D1D7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C7C56E" w14:textId="77777777" w:rsidTr="00974466">
        <w:trPr>
          <w:jc w:val="center"/>
        </w:trPr>
        <w:tc>
          <w:tcPr>
            <w:tcW w:w="567" w:type="dxa"/>
            <w:tcBorders>
              <w:top w:val="nil"/>
              <w:left w:val="single" w:sz="12" w:space="0" w:color="auto"/>
              <w:bottom w:val="nil"/>
              <w:right w:val="single" w:sz="4" w:space="0" w:color="auto"/>
            </w:tcBorders>
          </w:tcPr>
          <w:p w14:paraId="46064CA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472</w:t>
            </w:r>
          </w:p>
        </w:tc>
        <w:tc>
          <w:tcPr>
            <w:tcW w:w="5387" w:type="dxa"/>
            <w:tcBorders>
              <w:top w:val="nil"/>
              <w:left w:val="nil"/>
              <w:bottom w:val="nil"/>
              <w:right w:val="nil"/>
            </w:tcBorders>
          </w:tcPr>
          <w:p w14:paraId="7AB6E2C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5525E24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966817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5C8119C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F28C276" w14:textId="77777777" w:rsidTr="00974466">
        <w:trPr>
          <w:jc w:val="center"/>
        </w:trPr>
        <w:tc>
          <w:tcPr>
            <w:tcW w:w="567" w:type="dxa"/>
            <w:tcBorders>
              <w:top w:val="nil"/>
              <w:left w:val="single" w:sz="12" w:space="0" w:color="auto"/>
              <w:bottom w:val="nil"/>
              <w:right w:val="single" w:sz="4" w:space="0" w:color="auto"/>
            </w:tcBorders>
          </w:tcPr>
          <w:p w14:paraId="0DEE05C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473</w:t>
            </w:r>
          </w:p>
        </w:tc>
        <w:tc>
          <w:tcPr>
            <w:tcW w:w="5387" w:type="dxa"/>
            <w:tcBorders>
              <w:top w:val="nil"/>
              <w:left w:val="nil"/>
              <w:bottom w:val="nil"/>
              <w:right w:val="nil"/>
            </w:tcBorders>
          </w:tcPr>
          <w:p w14:paraId="7F5F42B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048FF1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2137498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10B6A3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0DF5F0E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9E10F5" w14:textId="77777777" w:rsidTr="00974466">
        <w:trPr>
          <w:jc w:val="center"/>
        </w:trPr>
        <w:tc>
          <w:tcPr>
            <w:tcW w:w="567" w:type="dxa"/>
            <w:tcBorders>
              <w:top w:val="nil"/>
              <w:left w:val="single" w:sz="12" w:space="0" w:color="auto"/>
              <w:bottom w:val="nil"/>
              <w:right w:val="single" w:sz="4" w:space="0" w:color="auto"/>
            </w:tcBorders>
          </w:tcPr>
          <w:p w14:paraId="49B9073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474</w:t>
            </w:r>
          </w:p>
        </w:tc>
        <w:tc>
          <w:tcPr>
            <w:tcW w:w="5387" w:type="dxa"/>
            <w:tcBorders>
              <w:top w:val="nil"/>
              <w:left w:val="nil"/>
              <w:bottom w:val="nil"/>
              <w:right w:val="nil"/>
            </w:tcBorders>
          </w:tcPr>
          <w:p w14:paraId="5A5623A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35A31F6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DF97D4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7748D19B"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151B5541" w14:textId="77777777" w:rsidTr="00974466">
        <w:trPr>
          <w:jc w:val="center"/>
        </w:trPr>
        <w:tc>
          <w:tcPr>
            <w:tcW w:w="567" w:type="dxa"/>
            <w:tcBorders>
              <w:top w:val="nil"/>
              <w:left w:val="single" w:sz="12" w:space="0" w:color="auto"/>
              <w:bottom w:val="nil"/>
              <w:right w:val="single" w:sz="4" w:space="0" w:color="auto"/>
            </w:tcBorders>
            <w:vAlign w:val="center"/>
          </w:tcPr>
          <w:p w14:paraId="2DFD655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D25886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53EDDF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7B3AC0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2DCA10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663FC34" w14:textId="77777777" w:rsidTr="00974466">
        <w:trPr>
          <w:jc w:val="center"/>
        </w:trPr>
        <w:tc>
          <w:tcPr>
            <w:tcW w:w="567" w:type="dxa"/>
            <w:tcBorders>
              <w:top w:val="nil"/>
              <w:left w:val="single" w:sz="12" w:space="0" w:color="auto"/>
              <w:bottom w:val="nil"/>
              <w:right w:val="single" w:sz="4" w:space="0" w:color="auto"/>
            </w:tcBorders>
            <w:vAlign w:val="center"/>
          </w:tcPr>
          <w:p w14:paraId="54A256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2EC05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3A574E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D83DB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6794BF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FA62FC7" w14:textId="77777777" w:rsidTr="00974466">
        <w:trPr>
          <w:jc w:val="center"/>
        </w:trPr>
        <w:tc>
          <w:tcPr>
            <w:tcW w:w="567" w:type="dxa"/>
            <w:tcBorders>
              <w:top w:val="nil"/>
              <w:left w:val="single" w:sz="12" w:space="0" w:color="auto"/>
              <w:bottom w:val="nil"/>
              <w:right w:val="single" w:sz="4" w:space="0" w:color="auto"/>
            </w:tcBorders>
          </w:tcPr>
          <w:p w14:paraId="14CF169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475</w:t>
            </w:r>
          </w:p>
        </w:tc>
        <w:tc>
          <w:tcPr>
            <w:tcW w:w="5387" w:type="dxa"/>
            <w:tcBorders>
              <w:top w:val="nil"/>
              <w:left w:val="nil"/>
              <w:bottom w:val="nil"/>
              <w:right w:val="nil"/>
            </w:tcBorders>
          </w:tcPr>
          <w:p w14:paraId="67A214B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500282D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B62F07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6DB0B89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A2A072" w14:textId="77777777" w:rsidTr="00974466">
        <w:trPr>
          <w:jc w:val="center"/>
        </w:trPr>
        <w:tc>
          <w:tcPr>
            <w:tcW w:w="567" w:type="dxa"/>
            <w:tcBorders>
              <w:top w:val="nil"/>
              <w:left w:val="single" w:sz="12" w:space="0" w:color="auto"/>
              <w:bottom w:val="nil"/>
              <w:right w:val="single" w:sz="4" w:space="0" w:color="auto"/>
            </w:tcBorders>
          </w:tcPr>
          <w:p w14:paraId="1583C4A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476</w:t>
            </w:r>
          </w:p>
        </w:tc>
        <w:tc>
          <w:tcPr>
            <w:tcW w:w="5387" w:type="dxa"/>
            <w:tcBorders>
              <w:top w:val="nil"/>
              <w:left w:val="nil"/>
              <w:bottom w:val="nil"/>
              <w:right w:val="nil"/>
            </w:tcBorders>
          </w:tcPr>
          <w:p w14:paraId="7B1D037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231A547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427B65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14:paraId="428B28A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5ECAB5C" w14:textId="77777777" w:rsidTr="00974466">
        <w:trPr>
          <w:jc w:val="center"/>
        </w:trPr>
        <w:tc>
          <w:tcPr>
            <w:tcW w:w="567" w:type="dxa"/>
            <w:tcBorders>
              <w:top w:val="nil"/>
              <w:left w:val="single" w:sz="12" w:space="0" w:color="auto"/>
              <w:bottom w:val="nil"/>
              <w:right w:val="single" w:sz="4" w:space="0" w:color="auto"/>
            </w:tcBorders>
          </w:tcPr>
          <w:p w14:paraId="4CF22E3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477</w:t>
            </w:r>
          </w:p>
        </w:tc>
        <w:tc>
          <w:tcPr>
            <w:tcW w:w="5387" w:type="dxa"/>
            <w:tcBorders>
              <w:top w:val="nil"/>
              <w:left w:val="nil"/>
              <w:bottom w:val="nil"/>
              <w:right w:val="nil"/>
            </w:tcBorders>
          </w:tcPr>
          <w:p w14:paraId="01E32CE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033D58C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6382B39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2831742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C420AD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14:paraId="5CA6613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9F61B8" w14:textId="77777777" w:rsidTr="00974466">
        <w:trPr>
          <w:jc w:val="center"/>
        </w:trPr>
        <w:tc>
          <w:tcPr>
            <w:tcW w:w="567" w:type="dxa"/>
            <w:tcBorders>
              <w:top w:val="nil"/>
              <w:left w:val="single" w:sz="12" w:space="0" w:color="auto"/>
              <w:bottom w:val="nil"/>
              <w:right w:val="single" w:sz="4" w:space="0" w:color="auto"/>
            </w:tcBorders>
          </w:tcPr>
          <w:p w14:paraId="1376D89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478</w:t>
            </w:r>
          </w:p>
        </w:tc>
        <w:tc>
          <w:tcPr>
            <w:tcW w:w="5387" w:type="dxa"/>
            <w:tcBorders>
              <w:top w:val="nil"/>
              <w:left w:val="nil"/>
              <w:bottom w:val="nil"/>
              <w:right w:val="nil"/>
            </w:tcBorders>
          </w:tcPr>
          <w:p w14:paraId="515FEF8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6875ADC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0598253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8D8E09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732BBA84"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7EB0D0B7" w14:textId="77777777" w:rsidTr="00974466">
        <w:trPr>
          <w:jc w:val="center"/>
        </w:trPr>
        <w:tc>
          <w:tcPr>
            <w:tcW w:w="567" w:type="dxa"/>
            <w:tcBorders>
              <w:top w:val="nil"/>
              <w:left w:val="single" w:sz="12" w:space="0" w:color="auto"/>
              <w:bottom w:val="nil"/>
              <w:right w:val="single" w:sz="4" w:space="0" w:color="auto"/>
            </w:tcBorders>
          </w:tcPr>
          <w:p w14:paraId="5074D52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479</w:t>
            </w:r>
          </w:p>
        </w:tc>
        <w:tc>
          <w:tcPr>
            <w:tcW w:w="5387" w:type="dxa"/>
            <w:tcBorders>
              <w:top w:val="nil"/>
              <w:left w:val="nil"/>
              <w:bottom w:val="nil"/>
              <w:right w:val="nil"/>
            </w:tcBorders>
          </w:tcPr>
          <w:p w14:paraId="2D21A55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7ECFC2B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036E638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CEC81D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583EDCF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7E4FC11" w14:textId="77777777" w:rsidTr="00974466">
        <w:trPr>
          <w:jc w:val="center"/>
        </w:trPr>
        <w:tc>
          <w:tcPr>
            <w:tcW w:w="567" w:type="dxa"/>
            <w:tcBorders>
              <w:top w:val="nil"/>
              <w:left w:val="single" w:sz="12" w:space="0" w:color="auto"/>
              <w:bottom w:val="nil"/>
              <w:right w:val="single" w:sz="4" w:space="0" w:color="auto"/>
            </w:tcBorders>
          </w:tcPr>
          <w:p w14:paraId="6043F18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480</w:t>
            </w:r>
          </w:p>
        </w:tc>
        <w:tc>
          <w:tcPr>
            <w:tcW w:w="5387" w:type="dxa"/>
            <w:tcBorders>
              <w:top w:val="nil"/>
              <w:left w:val="nil"/>
              <w:bottom w:val="nil"/>
              <w:right w:val="nil"/>
            </w:tcBorders>
          </w:tcPr>
          <w:p w14:paraId="29954AA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5F5E434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3E49089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12DB48F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018C24B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868942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14:paraId="5F07C38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BC2C55" w14:textId="77777777" w:rsidTr="00974466">
        <w:trPr>
          <w:jc w:val="center"/>
        </w:trPr>
        <w:tc>
          <w:tcPr>
            <w:tcW w:w="567" w:type="dxa"/>
            <w:tcBorders>
              <w:top w:val="nil"/>
              <w:left w:val="single" w:sz="12" w:space="0" w:color="auto"/>
              <w:bottom w:val="nil"/>
              <w:right w:val="single" w:sz="4" w:space="0" w:color="auto"/>
            </w:tcBorders>
          </w:tcPr>
          <w:p w14:paraId="36A6F2D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481</w:t>
            </w:r>
          </w:p>
        </w:tc>
        <w:tc>
          <w:tcPr>
            <w:tcW w:w="5387" w:type="dxa"/>
            <w:tcBorders>
              <w:top w:val="nil"/>
              <w:left w:val="nil"/>
              <w:bottom w:val="nil"/>
              <w:right w:val="nil"/>
            </w:tcBorders>
          </w:tcPr>
          <w:p w14:paraId="3DBEF3B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619812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221687E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568C10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14:paraId="2EC1D2A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81EFC57" w14:textId="77777777" w:rsidTr="00974466">
        <w:trPr>
          <w:jc w:val="center"/>
        </w:trPr>
        <w:tc>
          <w:tcPr>
            <w:tcW w:w="567" w:type="dxa"/>
            <w:tcBorders>
              <w:top w:val="nil"/>
              <w:left w:val="single" w:sz="12" w:space="0" w:color="auto"/>
              <w:bottom w:val="nil"/>
              <w:right w:val="single" w:sz="4" w:space="0" w:color="auto"/>
            </w:tcBorders>
          </w:tcPr>
          <w:p w14:paraId="39FDB1E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482</w:t>
            </w:r>
          </w:p>
        </w:tc>
        <w:tc>
          <w:tcPr>
            <w:tcW w:w="5387" w:type="dxa"/>
            <w:tcBorders>
              <w:top w:val="nil"/>
              <w:left w:val="nil"/>
              <w:bottom w:val="nil"/>
              <w:right w:val="nil"/>
            </w:tcBorders>
          </w:tcPr>
          <w:p w14:paraId="549E38B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54F2A9D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7C6B2D8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36BF186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14:paraId="5C18A28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114869" w14:textId="77777777" w:rsidTr="00974466">
        <w:trPr>
          <w:jc w:val="center"/>
        </w:trPr>
        <w:tc>
          <w:tcPr>
            <w:tcW w:w="567" w:type="dxa"/>
            <w:tcBorders>
              <w:top w:val="nil"/>
              <w:left w:val="single" w:sz="12" w:space="0" w:color="auto"/>
              <w:bottom w:val="nil"/>
              <w:right w:val="single" w:sz="4" w:space="0" w:color="auto"/>
            </w:tcBorders>
          </w:tcPr>
          <w:p w14:paraId="17C3686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483</w:t>
            </w:r>
          </w:p>
        </w:tc>
        <w:tc>
          <w:tcPr>
            <w:tcW w:w="5387" w:type="dxa"/>
            <w:tcBorders>
              <w:top w:val="nil"/>
              <w:left w:val="nil"/>
              <w:bottom w:val="nil"/>
              <w:right w:val="nil"/>
            </w:tcBorders>
          </w:tcPr>
          <w:p w14:paraId="3E89063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29C155A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90005C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14:paraId="10EA141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0927D17" w14:textId="77777777" w:rsidTr="00974466">
        <w:trPr>
          <w:jc w:val="center"/>
        </w:trPr>
        <w:tc>
          <w:tcPr>
            <w:tcW w:w="567" w:type="dxa"/>
            <w:tcBorders>
              <w:top w:val="nil"/>
              <w:left w:val="single" w:sz="12" w:space="0" w:color="auto"/>
              <w:bottom w:val="nil"/>
              <w:right w:val="single" w:sz="4" w:space="0" w:color="auto"/>
            </w:tcBorders>
            <w:vAlign w:val="center"/>
          </w:tcPr>
          <w:p w14:paraId="5513DB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5E16AE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12. Приміщення №13. Кладова</w:t>
            </w:r>
          </w:p>
        </w:tc>
        <w:tc>
          <w:tcPr>
            <w:tcW w:w="1418" w:type="dxa"/>
            <w:tcBorders>
              <w:top w:val="nil"/>
              <w:left w:val="single" w:sz="4" w:space="0" w:color="auto"/>
              <w:bottom w:val="nil"/>
              <w:right w:val="single" w:sz="4" w:space="0" w:color="auto"/>
            </w:tcBorders>
            <w:vAlign w:val="center"/>
          </w:tcPr>
          <w:p w14:paraId="63CDFA5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00932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BD68AA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9133D6" w14:textId="77777777" w:rsidTr="00974466">
        <w:trPr>
          <w:jc w:val="center"/>
        </w:trPr>
        <w:tc>
          <w:tcPr>
            <w:tcW w:w="567" w:type="dxa"/>
            <w:tcBorders>
              <w:top w:val="nil"/>
              <w:left w:val="single" w:sz="12" w:space="0" w:color="auto"/>
              <w:bottom w:val="nil"/>
              <w:right w:val="single" w:sz="4" w:space="0" w:color="auto"/>
            </w:tcBorders>
            <w:vAlign w:val="center"/>
          </w:tcPr>
          <w:p w14:paraId="6ED5B35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74D341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7D363F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3ADE06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085BC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EC09F02" w14:textId="77777777" w:rsidTr="00974466">
        <w:trPr>
          <w:jc w:val="center"/>
        </w:trPr>
        <w:tc>
          <w:tcPr>
            <w:tcW w:w="567" w:type="dxa"/>
            <w:tcBorders>
              <w:top w:val="nil"/>
              <w:left w:val="single" w:sz="12" w:space="0" w:color="auto"/>
              <w:bottom w:val="nil"/>
              <w:right w:val="single" w:sz="4" w:space="0" w:color="auto"/>
            </w:tcBorders>
            <w:vAlign w:val="center"/>
          </w:tcPr>
          <w:p w14:paraId="1E7E6DA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340D85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19B838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B4C33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55526D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73CE106" w14:textId="77777777" w:rsidTr="00974466">
        <w:trPr>
          <w:jc w:val="center"/>
        </w:trPr>
        <w:tc>
          <w:tcPr>
            <w:tcW w:w="567" w:type="dxa"/>
            <w:tcBorders>
              <w:top w:val="nil"/>
              <w:left w:val="single" w:sz="12" w:space="0" w:color="auto"/>
              <w:bottom w:val="nil"/>
              <w:right w:val="single" w:sz="4" w:space="0" w:color="auto"/>
            </w:tcBorders>
            <w:vAlign w:val="center"/>
          </w:tcPr>
          <w:p w14:paraId="6EA10EC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3C1D1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D7E907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B78A8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ED4DD5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562F39E" w14:textId="77777777" w:rsidTr="00974466">
        <w:trPr>
          <w:jc w:val="center"/>
        </w:trPr>
        <w:tc>
          <w:tcPr>
            <w:tcW w:w="567" w:type="dxa"/>
            <w:tcBorders>
              <w:top w:val="nil"/>
              <w:left w:val="single" w:sz="12" w:space="0" w:color="auto"/>
              <w:bottom w:val="nil"/>
              <w:right w:val="single" w:sz="4" w:space="0" w:color="auto"/>
            </w:tcBorders>
          </w:tcPr>
          <w:p w14:paraId="15916B6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484</w:t>
            </w:r>
          </w:p>
        </w:tc>
        <w:tc>
          <w:tcPr>
            <w:tcW w:w="5387" w:type="dxa"/>
            <w:tcBorders>
              <w:top w:val="nil"/>
              <w:left w:val="nil"/>
              <w:bottom w:val="nil"/>
              <w:right w:val="nil"/>
            </w:tcBorders>
          </w:tcPr>
          <w:p w14:paraId="06D278E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5374327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BC1F50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3,89</w:t>
            </w:r>
          </w:p>
        </w:tc>
        <w:tc>
          <w:tcPr>
            <w:tcW w:w="1418" w:type="dxa"/>
            <w:tcBorders>
              <w:top w:val="nil"/>
              <w:left w:val="single" w:sz="4" w:space="0" w:color="auto"/>
              <w:bottom w:val="nil"/>
              <w:right w:val="single" w:sz="12" w:space="0" w:color="auto"/>
            </w:tcBorders>
            <w:vAlign w:val="center"/>
          </w:tcPr>
          <w:p w14:paraId="4AE2AF1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7028E96F"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187E4B8C"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C903D0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748269E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4A25581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15B286B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7CE5D73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1642CF6A" w14:textId="77777777" w:rsidTr="00974466">
        <w:trPr>
          <w:jc w:val="center"/>
        </w:trPr>
        <w:tc>
          <w:tcPr>
            <w:tcW w:w="567" w:type="dxa"/>
            <w:tcBorders>
              <w:top w:val="nil"/>
              <w:left w:val="single" w:sz="12" w:space="0" w:color="auto"/>
              <w:bottom w:val="nil"/>
              <w:right w:val="single" w:sz="4" w:space="0" w:color="auto"/>
            </w:tcBorders>
          </w:tcPr>
          <w:p w14:paraId="4025095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485</w:t>
            </w:r>
          </w:p>
        </w:tc>
        <w:tc>
          <w:tcPr>
            <w:tcW w:w="5387" w:type="dxa"/>
            <w:tcBorders>
              <w:top w:val="nil"/>
              <w:left w:val="nil"/>
              <w:bottom w:val="nil"/>
              <w:right w:val="nil"/>
            </w:tcBorders>
          </w:tcPr>
          <w:p w14:paraId="67E4DD8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5214168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67B03A1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6EB24FE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0,389</w:t>
            </w:r>
          </w:p>
        </w:tc>
        <w:tc>
          <w:tcPr>
            <w:tcW w:w="1418" w:type="dxa"/>
            <w:tcBorders>
              <w:top w:val="nil"/>
              <w:left w:val="single" w:sz="4" w:space="0" w:color="auto"/>
              <w:bottom w:val="nil"/>
              <w:right w:val="single" w:sz="12" w:space="0" w:color="auto"/>
            </w:tcBorders>
            <w:vAlign w:val="center"/>
          </w:tcPr>
          <w:p w14:paraId="49B094A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E1BB8C4" w14:textId="77777777" w:rsidTr="00974466">
        <w:trPr>
          <w:jc w:val="center"/>
        </w:trPr>
        <w:tc>
          <w:tcPr>
            <w:tcW w:w="567" w:type="dxa"/>
            <w:tcBorders>
              <w:top w:val="nil"/>
              <w:left w:val="single" w:sz="12" w:space="0" w:color="auto"/>
              <w:bottom w:val="nil"/>
              <w:right w:val="single" w:sz="4" w:space="0" w:color="auto"/>
            </w:tcBorders>
          </w:tcPr>
          <w:p w14:paraId="1C1BD0B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486</w:t>
            </w:r>
          </w:p>
        </w:tc>
        <w:tc>
          <w:tcPr>
            <w:tcW w:w="5387" w:type="dxa"/>
            <w:tcBorders>
              <w:top w:val="nil"/>
              <w:left w:val="nil"/>
              <w:bottom w:val="nil"/>
              <w:right w:val="nil"/>
            </w:tcBorders>
          </w:tcPr>
          <w:p w14:paraId="72224FE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2960017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63254D6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29176F7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0,389</w:t>
            </w:r>
          </w:p>
        </w:tc>
        <w:tc>
          <w:tcPr>
            <w:tcW w:w="1418" w:type="dxa"/>
            <w:tcBorders>
              <w:top w:val="nil"/>
              <w:left w:val="single" w:sz="4" w:space="0" w:color="auto"/>
              <w:bottom w:val="nil"/>
              <w:right w:val="single" w:sz="12" w:space="0" w:color="auto"/>
            </w:tcBorders>
            <w:vAlign w:val="center"/>
          </w:tcPr>
          <w:p w14:paraId="031B01A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383BDDB" w14:textId="77777777" w:rsidTr="00974466">
        <w:trPr>
          <w:jc w:val="center"/>
        </w:trPr>
        <w:tc>
          <w:tcPr>
            <w:tcW w:w="567" w:type="dxa"/>
            <w:tcBorders>
              <w:top w:val="nil"/>
              <w:left w:val="single" w:sz="12" w:space="0" w:color="auto"/>
              <w:bottom w:val="nil"/>
              <w:right w:val="single" w:sz="4" w:space="0" w:color="auto"/>
            </w:tcBorders>
          </w:tcPr>
          <w:p w14:paraId="488C012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487</w:t>
            </w:r>
          </w:p>
        </w:tc>
        <w:tc>
          <w:tcPr>
            <w:tcW w:w="5387" w:type="dxa"/>
            <w:tcBorders>
              <w:top w:val="nil"/>
              <w:left w:val="nil"/>
              <w:bottom w:val="nil"/>
              <w:right w:val="nil"/>
            </w:tcBorders>
          </w:tcPr>
          <w:p w14:paraId="3E15571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53BAD4F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4189BA4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BBB79B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3,89</w:t>
            </w:r>
          </w:p>
        </w:tc>
        <w:tc>
          <w:tcPr>
            <w:tcW w:w="1418" w:type="dxa"/>
            <w:tcBorders>
              <w:top w:val="nil"/>
              <w:left w:val="single" w:sz="4" w:space="0" w:color="auto"/>
              <w:bottom w:val="nil"/>
              <w:right w:val="single" w:sz="12" w:space="0" w:color="auto"/>
            </w:tcBorders>
            <w:vAlign w:val="center"/>
          </w:tcPr>
          <w:p w14:paraId="4238AE4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0A6E3A1" w14:textId="77777777" w:rsidTr="00974466">
        <w:trPr>
          <w:jc w:val="center"/>
        </w:trPr>
        <w:tc>
          <w:tcPr>
            <w:tcW w:w="567" w:type="dxa"/>
            <w:tcBorders>
              <w:top w:val="nil"/>
              <w:left w:val="single" w:sz="12" w:space="0" w:color="auto"/>
              <w:bottom w:val="nil"/>
              <w:right w:val="single" w:sz="4" w:space="0" w:color="auto"/>
            </w:tcBorders>
          </w:tcPr>
          <w:p w14:paraId="4017340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488</w:t>
            </w:r>
          </w:p>
        </w:tc>
        <w:tc>
          <w:tcPr>
            <w:tcW w:w="5387" w:type="dxa"/>
            <w:tcBorders>
              <w:top w:val="nil"/>
              <w:left w:val="nil"/>
              <w:bottom w:val="nil"/>
              <w:right w:val="nil"/>
            </w:tcBorders>
          </w:tcPr>
          <w:p w14:paraId="5533D69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40BC6E3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17DC3A0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6A9D09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3,89</w:t>
            </w:r>
          </w:p>
        </w:tc>
        <w:tc>
          <w:tcPr>
            <w:tcW w:w="1418" w:type="dxa"/>
            <w:tcBorders>
              <w:top w:val="nil"/>
              <w:left w:val="single" w:sz="4" w:space="0" w:color="auto"/>
              <w:bottom w:val="nil"/>
              <w:right w:val="single" w:sz="12" w:space="0" w:color="auto"/>
            </w:tcBorders>
            <w:vAlign w:val="center"/>
          </w:tcPr>
          <w:p w14:paraId="6BB317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A48819B" w14:textId="77777777" w:rsidTr="00974466">
        <w:trPr>
          <w:jc w:val="center"/>
        </w:trPr>
        <w:tc>
          <w:tcPr>
            <w:tcW w:w="567" w:type="dxa"/>
            <w:tcBorders>
              <w:top w:val="nil"/>
              <w:left w:val="single" w:sz="12" w:space="0" w:color="auto"/>
              <w:bottom w:val="nil"/>
              <w:right w:val="single" w:sz="4" w:space="0" w:color="auto"/>
            </w:tcBorders>
          </w:tcPr>
          <w:p w14:paraId="2D7784C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489</w:t>
            </w:r>
          </w:p>
        </w:tc>
        <w:tc>
          <w:tcPr>
            <w:tcW w:w="5387" w:type="dxa"/>
            <w:tcBorders>
              <w:top w:val="nil"/>
              <w:left w:val="nil"/>
              <w:bottom w:val="nil"/>
              <w:right w:val="nil"/>
            </w:tcBorders>
          </w:tcPr>
          <w:p w14:paraId="5D2ED39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6877176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3BC986F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D4B5C3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3,89</w:t>
            </w:r>
          </w:p>
        </w:tc>
        <w:tc>
          <w:tcPr>
            <w:tcW w:w="1418" w:type="dxa"/>
            <w:tcBorders>
              <w:top w:val="nil"/>
              <w:left w:val="single" w:sz="4" w:space="0" w:color="auto"/>
              <w:bottom w:val="nil"/>
              <w:right w:val="single" w:sz="12" w:space="0" w:color="auto"/>
            </w:tcBorders>
            <w:vAlign w:val="center"/>
          </w:tcPr>
          <w:p w14:paraId="0F1D837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6BB6B04" w14:textId="77777777" w:rsidTr="00974466">
        <w:trPr>
          <w:jc w:val="center"/>
        </w:trPr>
        <w:tc>
          <w:tcPr>
            <w:tcW w:w="567" w:type="dxa"/>
            <w:tcBorders>
              <w:top w:val="nil"/>
              <w:left w:val="single" w:sz="12" w:space="0" w:color="auto"/>
              <w:bottom w:val="nil"/>
              <w:right w:val="single" w:sz="4" w:space="0" w:color="auto"/>
            </w:tcBorders>
          </w:tcPr>
          <w:p w14:paraId="4AA1054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490</w:t>
            </w:r>
          </w:p>
        </w:tc>
        <w:tc>
          <w:tcPr>
            <w:tcW w:w="5387" w:type="dxa"/>
            <w:tcBorders>
              <w:top w:val="nil"/>
              <w:left w:val="nil"/>
              <w:bottom w:val="nil"/>
              <w:right w:val="nil"/>
            </w:tcBorders>
          </w:tcPr>
          <w:p w14:paraId="1E554DB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4992364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939E7E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3,89</w:t>
            </w:r>
          </w:p>
        </w:tc>
        <w:tc>
          <w:tcPr>
            <w:tcW w:w="1418" w:type="dxa"/>
            <w:tcBorders>
              <w:top w:val="nil"/>
              <w:left w:val="single" w:sz="4" w:space="0" w:color="auto"/>
              <w:bottom w:val="nil"/>
              <w:right w:val="single" w:sz="12" w:space="0" w:color="auto"/>
            </w:tcBorders>
            <w:vAlign w:val="center"/>
          </w:tcPr>
          <w:p w14:paraId="0D81C6F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0CED231" w14:textId="77777777" w:rsidTr="00974466">
        <w:trPr>
          <w:jc w:val="center"/>
        </w:trPr>
        <w:tc>
          <w:tcPr>
            <w:tcW w:w="567" w:type="dxa"/>
            <w:tcBorders>
              <w:top w:val="nil"/>
              <w:left w:val="single" w:sz="12" w:space="0" w:color="auto"/>
              <w:bottom w:val="nil"/>
              <w:right w:val="single" w:sz="4" w:space="0" w:color="auto"/>
            </w:tcBorders>
          </w:tcPr>
          <w:p w14:paraId="1F055E8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491</w:t>
            </w:r>
          </w:p>
        </w:tc>
        <w:tc>
          <w:tcPr>
            <w:tcW w:w="5387" w:type="dxa"/>
            <w:tcBorders>
              <w:top w:val="nil"/>
              <w:left w:val="nil"/>
              <w:bottom w:val="nil"/>
              <w:right w:val="nil"/>
            </w:tcBorders>
          </w:tcPr>
          <w:p w14:paraId="2C0763D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328DF4F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AFA801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3,89</w:t>
            </w:r>
          </w:p>
        </w:tc>
        <w:tc>
          <w:tcPr>
            <w:tcW w:w="1418" w:type="dxa"/>
            <w:tcBorders>
              <w:top w:val="nil"/>
              <w:left w:val="single" w:sz="4" w:space="0" w:color="auto"/>
              <w:bottom w:val="nil"/>
              <w:right w:val="single" w:sz="12" w:space="0" w:color="auto"/>
            </w:tcBorders>
            <w:vAlign w:val="center"/>
          </w:tcPr>
          <w:p w14:paraId="4711CC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8C135B" w14:textId="77777777" w:rsidTr="00974466">
        <w:trPr>
          <w:jc w:val="center"/>
        </w:trPr>
        <w:tc>
          <w:tcPr>
            <w:tcW w:w="567" w:type="dxa"/>
            <w:tcBorders>
              <w:top w:val="nil"/>
              <w:left w:val="single" w:sz="12" w:space="0" w:color="auto"/>
              <w:bottom w:val="nil"/>
              <w:right w:val="single" w:sz="4" w:space="0" w:color="auto"/>
            </w:tcBorders>
          </w:tcPr>
          <w:p w14:paraId="69625AB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492</w:t>
            </w:r>
          </w:p>
        </w:tc>
        <w:tc>
          <w:tcPr>
            <w:tcW w:w="5387" w:type="dxa"/>
            <w:tcBorders>
              <w:top w:val="nil"/>
              <w:left w:val="nil"/>
              <w:bottom w:val="nil"/>
              <w:right w:val="nil"/>
            </w:tcBorders>
          </w:tcPr>
          <w:p w14:paraId="7D402D0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220C1EA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46003CF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122EA85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2FCF3B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3,89</w:t>
            </w:r>
          </w:p>
        </w:tc>
        <w:tc>
          <w:tcPr>
            <w:tcW w:w="1418" w:type="dxa"/>
            <w:tcBorders>
              <w:top w:val="nil"/>
              <w:left w:val="single" w:sz="4" w:space="0" w:color="auto"/>
              <w:bottom w:val="nil"/>
              <w:right w:val="single" w:sz="12" w:space="0" w:color="auto"/>
            </w:tcBorders>
            <w:vAlign w:val="center"/>
          </w:tcPr>
          <w:p w14:paraId="5D1D77D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3E1AF27" w14:textId="77777777" w:rsidTr="00974466">
        <w:trPr>
          <w:jc w:val="center"/>
        </w:trPr>
        <w:tc>
          <w:tcPr>
            <w:tcW w:w="567" w:type="dxa"/>
            <w:tcBorders>
              <w:top w:val="nil"/>
              <w:left w:val="single" w:sz="12" w:space="0" w:color="auto"/>
              <w:bottom w:val="nil"/>
              <w:right w:val="single" w:sz="4" w:space="0" w:color="auto"/>
            </w:tcBorders>
          </w:tcPr>
          <w:p w14:paraId="6ECF5B2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493</w:t>
            </w:r>
          </w:p>
        </w:tc>
        <w:tc>
          <w:tcPr>
            <w:tcW w:w="5387" w:type="dxa"/>
            <w:tcBorders>
              <w:top w:val="nil"/>
              <w:left w:val="nil"/>
              <w:bottom w:val="nil"/>
              <w:right w:val="nil"/>
            </w:tcBorders>
          </w:tcPr>
          <w:p w14:paraId="23E7EF5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13D6655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22FA173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F5A633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0,432</w:t>
            </w:r>
          </w:p>
        </w:tc>
        <w:tc>
          <w:tcPr>
            <w:tcW w:w="1418" w:type="dxa"/>
            <w:tcBorders>
              <w:top w:val="nil"/>
              <w:left w:val="single" w:sz="4" w:space="0" w:color="auto"/>
              <w:bottom w:val="nil"/>
              <w:right w:val="single" w:sz="12" w:space="0" w:color="auto"/>
            </w:tcBorders>
            <w:vAlign w:val="center"/>
          </w:tcPr>
          <w:p w14:paraId="799C15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87F6C83" w14:textId="77777777" w:rsidTr="00974466">
        <w:trPr>
          <w:jc w:val="center"/>
        </w:trPr>
        <w:tc>
          <w:tcPr>
            <w:tcW w:w="567" w:type="dxa"/>
            <w:tcBorders>
              <w:top w:val="nil"/>
              <w:left w:val="single" w:sz="12" w:space="0" w:color="auto"/>
              <w:bottom w:val="nil"/>
              <w:right w:val="single" w:sz="4" w:space="0" w:color="auto"/>
            </w:tcBorders>
            <w:vAlign w:val="center"/>
          </w:tcPr>
          <w:p w14:paraId="340953F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4E8159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3691CF7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2D0371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8DE055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51B31A" w14:textId="77777777" w:rsidTr="00974466">
        <w:trPr>
          <w:jc w:val="center"/>
        </w:trPr>
        <w:tc>
          <w:tcPr>
            <w:tcW w:w="567" w:type="dxa"/>
            <w:tcBorders>
              <w:top w:val="nil"/>
              <w:left w:val="single" w:sz="12" w:space="0" w:color="auto"/>
              <w:bottom w:val="nil"/>
              <w:right w:val="single" w:sz="4" w:space="0" w:color="auto"/>
            </w:tcBorders>
            <w:vAlign w:val="center"/>
          </w:tcPr>
          <w:p w14:paraId="2B72C7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D524D5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96E0F2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E48DB8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C1AD45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F6D63C2" w14:textId="77777777" w:rsidTr="00974466">
        <w:trPr>
          <w:jc w:val="center"/>
        </w:trPr>
        <w:tc>
          <w:tcPr>
            <w:tcW w:w="567" w:type="dxa"/>
            <w:tcBorders>
              <w:top w:val="nil"/>
              <w:left w:val="single" w:sz="12" w:space="0" w:color="auto"/>
              <w:bottom w:val="nil"/>
              <w:right w:val="single" w:sz="4" w:space="0" w:color="auto"/>
            </w:tcBorders>
          </w:tcPr>
          <w:p w14:paraId="0550B29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494</w:t>
            </w:r>
          </w:p>
        </w:tc>
        <w:tc>
          <w:tcPr>
            <w:tcW w:w="5387" w:type="dxa"/>
            <w:tcBorders>
              <w:top w:val="nil"/>
              <w:left w:val="nil"/>
              <w:bottom w:val="nil"/>
              <w:right w:val="nil"/>
            </w:tcBorders>
          </w:tcPr>
          <w:p w14:paraId="03DFB23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37C457F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026EBDB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D704D3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3,64</w:t>
            </w:r>
          </w:p>
        </w:tc>
        <w:tc>
          <w:tcPr>
            <w:tcW w:w="1418" w:type="dxa"/>
            <w:tcBorders>
              <w:top w:val="nil"/>
              <w:left w:val="single" w:sz="4" w:space="0" w:color="auto"/>
              <w:bottom w:val="nil"/>
              <w:right w:val="single" w:sz="12" w:space="0" w:color="auto"/>
            </w:tcBorders>
            <w:vAlign w:val="center"/>
          </w:tcPr>
          <w:p w14:paraId="0850663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4AE6E2A" w14:textId="77777777" w:rsidTr="00974466">
        <w:trPr>
          <w:jc w:val="center"/>
        </w:trPr>
        <w:tc>
          <w:tcPr>
            <w:tcW w:w="567" w:type="dxa"/>
            <w:tcBorders>
              <w:top w:val="nil"/>
              <w:left w:val="single" w:sz="12" w:space="0" w:color="auto"/>
              <w:bottom w:val="nil"/>
              <w:right w:val="single" w:sz="4" w:space="0" w:color="auto"/>
            </w:tcBorders>
          </w:tcPr>
          <w:p w14:paraId="7298C9E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495</w:t>
            </w:r>
          </w:p>
        </w:tc>
        <w:tc>
          <w:tcPr>
            <w:tcW w:w="5387" w:type="dxa"/>
            <w:tcBorders>
              <w:top w:val="nil"/>
              <w:left w:val="nil"/>
              <w:bottom w:val="nil"/>
              <w:right w:val="nil"/>
            </w:tcBorders>
          </w:tcPr>
          <w:p w14:paraId="6A86F7F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56E29B9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4E789F5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484B2A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3,64</w:t>
            </w:r>
          </w:p>
        </w:tc>
        <w:tc>
          <w:tcPr>
            <w:tcW w:w="1418" w:type="dxa"/>
            <w:tcBorders>
              <w:top w:val="nil"/>
              <w:left w:val="single" w:sz="4" w:space="0" w:color="auto"/>
              <w:bottom w:val="nil"/>
              <w:right w:val="single" w:sz="12" w:space="0" w:color="auto"/>
            </w:tcBorders>
            <w:vAlign w:val="center"/>
          </w:tcPr>
          <w:p w14:paraId="71C599E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85E530A" w14:textId="77777777" w:rsidTr="00974466">
        <w:trPr>
          <w:jc w:val="center"/>
        </w:trPr>
        <w:tc>
          <w:tcPr>
            <w:tcW w:w="567" w:type="dxa"/>
            <w:tcBorders>
              <w:top w:val="nil"/>
              <w:left w:val="single" w:sz="12" w:space="0" w:color="auto"/>
              <w:bottom w:val="nil"/>
              <w:right w:val="single" w:sz="4" w:space="0" w:color="auto"/>
            </w:tcBorders>
          </w:tcPr>
          <w:p w14:paraId="72C5181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496</w:t>
            </w:r>
          </w:p>
        </w:tc>
        <w:tc>
          <w:tcPr>
            <w:tcW w:w="5387" w:type="dxa"/>
            <w:tcBorders>
              <w:top w:val="nil"/>
              <w:left w:val="nil"/>
              <w:bottom w:val="nil"/>
              <w:right w:val="nil"/>
            </w:tcBorders>
          </w:tcPr>
          <w:p w14:paraId="0E3A64E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713EBD0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EE682B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3,64</w:t>
            </w:r>
          </w:p>
        </w:tc>
        <w:tc>
          <w:tcPr>
            <w:tcW w:w="1418" w:type="dxa"/>
            <w:tcBorders>
              <w:top w:val="nil"/>
              <w:left w:val="single" w:sz="4" w:space="0" w:color="auto"/>
              <w:bottom w:val="nil"/>
              <w:right w:val="single" w:sz="12" w:space="0" w:color="auto"/>
            </w:tcBorders>
            <w:vAlign w:val="center"/>
          </w:tcPr>
          <w:p w14:paraId="3C31AA4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155BF5F" w14:textId="77777777" w:rsidTr="00974466">
        <w:trPr>
          <w:jc w:val="center"/>
        </w:trPr>
        <w:tc>
          <w:tcPr>
            <w:tcW w:w="567" w:type="dxa"/>
            <w:tcBorders>
              <w:top w:val="nil"/>
              <w:left w:val="single" w:sz="12" w:space="0" w:color="auto"/>
              <w:bottom w:val="nil"/>
              <w:right w:val="single" w:sz="4" w:space="0" w:color="auto"/>
            </w:tcBorders>
          </w:tcPr>
          <w:p w14:paraId="35A47A0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497</w:t>
            </w:r>
          </w:p>
        </w:tc>
        <w:tc>
          <w:tcPr>
            <w:tcW w:w="5387" w:type="dxa"/>
            <w:tcBorders>
              <w:top w:val="nil"/>
              <w:left w:val="nil"/>
              <w:bottom w:val="nil"/>
              <w:right w:val="nil"/>
            </w:tcBorders>
          </w:tcPr>
          <w:p w14:paraId="01EA3E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12762E4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ADA548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3,28</w:t>
            </w:r>
          </w:p>
        </w:tc>
        <w:tc>
          <w:tcPr>
            <w:tcW w:w="1418" w:type="dxa"/>
            <w:tcBorders>
              <w:top w:val="nil"/>
              <w:left w:val="single" w:sz="4" w:space="0" w:color="auto"/>
              <w:bottom w:val="nil"/>
              <w:right w:val="single" w:sz="12" w:space="0" w:color="auto"/>
            </w:tcBorders>
            <w:vAlign w:val="center"/>
          </w:tcPr>
          <w:p w14:paraId="04E99DC2"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9425DF3" w14:textId="77777777" w:rsidTr="00974466">
        <w:trPr>
          <w:jc w:val="center"/>
        </w:trPr>
        <w:tc>
          <w:tcPr>
            <w:tcW w:w="567" w:type="dxa"/>
            <w:tcBorders>
              <w:top w:val="nil"/>
              <w:left w:val="single" w:sz="12" w:space="0" w:color="auto"/>
              <w:bottom w:val="nil"/>
              <w:right w:val="single" w:sz="4" w:space="0" w:color="auto"/>
            </w:tcBorders>
            <w:vAlign w:val="center"/>
          </w:tcPr>
          <w:p w14:paraId="219B53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ED4253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0BA3BC3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37773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88960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1F650A7" w14:textId="77777777" w:rsidTr="00974466">
        <w:trPr>
          <w:jc w:val="center"/>
        </w:trPr>
        <w:tc>
          <w:tcPr>
            <w:tcW w:w="567" w:type="dxa"/>
            <w:tcBorders>
              <w:top w:val="nil"/>
              <w:left w:val="single" w:sz="12" w:space="0" w:color="auto"/>
              <w:bottom w:val="nil"/>
              <w:right w:val="single" w:sz="4" w:space="0" w:color="auto"/>
            </w:tcBorders>
            <w:vAlign w:val="center"/>
          </w:tcPr>
          <w:p w14:paraId="521AF36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EF915E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4CB1EE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F6E77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BF6465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8CF212A" w14:textId="77777777" w:rsidTr="00974466">
        <w:trPr>
          <w:jc w:val="center"/>
        </w:trPr>
        <w:tc>
          <w:tcPr>
            <w:tcW w:w="567" w:type="dxa"/>
            <w:tcBorders>
              <w:top w:val="nil"/>
              <w:left w:val="single" w:sz="12" w:space="0" w:color="auto"/>
              <w:bottom w:val="nil"/>
              <w:right w:val="single" w:sz="4" w:space="0" w:color="auto"/>
            </w:tcBorders>
          </w:tcPr>
          <w:p w14:paraId="0180DB9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498</w:t>
            </w:r>
          </w:p>
        </w:tc>
        <w:tc>
          <w:tcPr>
            <w:tcW w:w="5387" w:type="dxa"/>
            <w:tcBorders>
              <w:top w:val="nil"/>
              <w:left w:val="nil"/>
              <w:bottom w:val="nil"/>
              <w:right w:val="nil"/>
            </w:tcBorders>
          </w:tcPr>
          <w:p w14:paraId="477580F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01E1F57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5492210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50A0B1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w:t>
            </w:r>
          </w:p>
        </w:tc>
        <w:tc>
          <w:tcPr>
            <w:tcW w:w="1418" w:type="dxa"/>
            <w:tcBorders>
              <w:top w:val="nil"/>
              <w:left w:val="single" w:sz="4" w:space="0" w:color="auto"/>
              <w:bottom w:val="nil"/>
              <w:right w:val="single" w:sz="12" w:space="0" w:color="auto"/>
            </w:tcBorders>
            <w:vAlign w:val="center"/>
          </w:tcPr>
          <w:p w14:paraId="6D588A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4F5A089" w14:textId="77777777" w:rsidTr="00974466">
        <w:trPr>
          <w:jc w:val="center"/>
        </w:trPr>
        <w:tc>
          <w:tcPr>
            <w:tcW w:w="567" w:type="dxa"/>
            <w:tcBorders>
              <w:top w:val="nil"/>
              <w:left w:val="single" w:sz="12" w:space="0" w:color="auto"/>
              <w:bottom w:val="nil"/>
              <w:right w:val="single" w:sz="4" w:space="0" w:color="auto"/>
            </w:tcBorders>
          </w:tcPr>
          <w:p w14:paraId="3D38449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499</w:t>
            </w:r>
          </w:p>
        </w:tc>
        <w:tc>
          <w:tcPr>
            <w:tcW w:w="5387" w:type="dxa"/>
            <w:tcBorders>
              <w:top w:val="nil"/>
              <w:left w:val="nil"/>
              <w:bottom w:val="nil"/>
              <w:right w:val="nil"/>
            </w:tcBorders>
          </w:tcPr>
          <w:p w14:paraId="32AB2F5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6C43ED1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04EAF54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4CF822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w:t>
            </w:r>
          </w:p>
        </w:tc>
        <w:tc>
          <w:tcPr>
            <w:tcW w:w="1418" w:type="dxa"/>
            <w:tcBorders>
              <w:top w:val="nil"/>
              <w:left w:val="single" w:sz="4" w:space="0" w:color="auto"/>
              <w:bottom w:val="nil"/>
              <w:right w:val="single" w:sz="12" w:space="0" w:color="auto"/>
            </w:tcBorders>
            <w:vAlign w:val="center"/>
          </w:tcPr>
          <w:p w14:paraId="67BFD25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4265F77" w14:textId="77777777" w:rsidTr="00974466">
        <w:trPr>
          <w:jc w:val="center"/>
        </w:trPr>
        <w:tc>
          <w:tcPr>
            <w:tcW w:w="567" w:type="dxa"/>
            <w:tcBorders>
              <w:top w:val="nil"/>
              <w:left w:val="single" w:sz="12" w:space="0" w:color="auto"/>
              <w:bottom w:val="nil"/>
              <w:right w:val="single" w:sz="4" w:space="0" w:color="auto"/>
            </w:tcBorders>
          </w:tcPr>
          <w:p w14:paraId="1E1C797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500</w:t>
            </w:r>
          </w:p>
        </w:tc>
        <w:tc>
          <w:tcPr>
            <w:tcW w:w="5387" w:type="dxa"/>
            <w:tcBorders>
              <w:top w:val="nil"/>
              <w:left w:val="nil"/>
              <w:bottom w:val="nil"/>
              <w:right w:val="nil"/>
            </w:tcBorders>
          </w:tcPr>
          <w:p w14:paraId="456BBD7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514F664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6E137D8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CC42FD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w:t>
            </w:r>
          </w:p>
        </w:tc>
        <w:tc>
          <w:tcPr>
            <w:tcW w:w="1418" w:type="dxa"/>
            <w:tcBorders>
              <w:top w:val="nil"/>
              <w:left w:val="single" w:sz="4" w:space="0" w:color="auto"/>
              <w:bottom w:val="nil"/>
              <w:right w:val="single" w:sz="12" w:space="0" w:color="auto"/>
            </w:tcBorders>
            <w:vAlign w:val="center"/>
          </w:tcPr>
          <w:p w14:paraId="0D6C05C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87671A5" w14:textId="77777777" w:rsidTr="00974466">
        <w:trPr>
          <w:jc w:val="center"/>
        </w:trPr>
        <w:tc>
          <w:tcPr>
            <w:tcW w:w="567" w:type="dxa"/>
            <w:tcBorders>
              <w:top w:val="nil"/>
              <w:left w:val="single" w:sz="12" w:space="0" w:color="auto"/>
              <w:bottom w:val="nil"/>
              <w:right w:val="single" w:sz="4" w:space="0" w:color="auto"/>
            </w:tcBorders>
          </w:tcPr>
          <w:p w14:paraId="4F29063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501</w:t>
            </w:r>
          </w:p>
        </w:tc>
        <w:tc>
          <w:tcPr>
            <w:tcW w:w="5387" w:type="dxa"/>
            <w:tcBorders>
              <w:top w:val="nil"/>
              <w:left w:val="nil"/>
              <w:bottom w:val="nil"/>
              <w:right w:val="nil"/>
            </w:tcBorders>
          </w:tcPr>
          <w:p w14:paraId="73E119D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1DAA2CF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248BFF5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9CF468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11,3</w:t>
            </w:r>
          </w:p>
        </w:tc>
        <w:tc>
          <w:tcPr>
            <w:tcW w:w="1418" w:type="dxa"/>
            <w:tcBorders>
              <w:top w:val="nil"/>
              <w:left w:val="single" w:sz="4" w:space="0" w:color="auto"/>
              <w:bottom w:val="nil"/>
              <w:right w:val="single" w:sz="12" w:space="0" w:color="auto"/>
            </w:tcBorders>
            <w:vAlign w:val="center"/>
          </w:tcPr>
          <w:p w14:paraId="0FD1A36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673166A" w14:textId="77777777" w:rsidTr="00974466">
        <w:trPr>
          <w:jc w:val="center"/>
        </w:trPr>
        <w:tc>
          <w:tcPr>
            <w:tcW w:w="567" w:type="dxa"/>
            <w:tcBorders>
              <w:top w:val="nil"/>
              <w:left w:val="single" w:sz="12" w:space="0" w:color="auto"/>
              <w:bottom w:val="nil"/>
              <w:right w:val="single" w:sz="4" w:space="0" w:color="auto"/>
            </w:tcBorders>
          </w:tcPr>
          <w:p w14:paraId="72F2AED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502</w:t>
            </w:r>
          </w:p>
        </w:tc>
        <w:tc>
          <w:tcPr>
            <w:tcW w:w="5387" w:type="dxa"/>
            <w:tcBorders>
              <w:top w:val="nil"/>
              <w:left w:val="nil"/>
              <w:bottom w:val="nil"/>
              <w:right w:val="nil"/>
            </w:tcBorders>
          </w:tcPr>
          <w:p w14:paraId="632B521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0FF9154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61B2CF6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23CAED7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B03F82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11,3</w:t>
            </w:r>
          </w:p>
        </w:tc>
        <w:tc>
          <w:tcPr>
            <w:tcW w:w="1418" w:type="dxa"/>
            <w:tcBorders>
              <w:top w:val="nil"/>
              <w:left w:val="single" w:sz="4" w:space="0" w:color="auto"/>
              <w:bottom w:val="nil"/>
              <w:right w:val="single" w:sz="12" w:space="0" w:color="auto"/>
            </w:tcBorders>
            <w:vAlign w:val="center"/>
          </w:tcPr>
          <w:p w14:paraId="2253731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3557D2F" w14:textId="77777777" w:rsidTr="00974466">
        <w:trPr>
          <w:jc w:val="center"/>
        </w:trPr>
        <w:tc>
          <w:tcPr>
            <w:tcW w:w="567" w:type="dxa"/>
            <w:tcBorders>
              <w:top w:val="nil"/>
              <w:left w:val="single" w:sz="12" w:space="0" w:color="auto"/>
              <w:bottom w:val="nil"/>
              <w:right w:val="single" w:sz="4" w:space="0" w:color="auto"/>
            </w:tcBorders>
          </w:tcPr>
          <w:p w14:paraId="382FD14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503</w:t>
            </w:r>
          </w:p>
        </w:tc>
        <w:tc>
          <w:tcPr>
            <w:tcW w:w="5387" w:type="dxa"/>
            <w:tcBorders>
              <w:top w:val="nil"/>
              <w:left w:val="nil"/>
              <w:bottom w:val="nil"/>
              <w:right w:val="nil"/>
            </w:tcBorders>
          </w:tcPr>
          <w:p w14:paraId="1D7C528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457604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5B8AAF4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272FF7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11,3</w:t>
            </w:r>
          </w:p>
        </w:tc>
        <w:tc>
          <w:tcPr>
            <w:tcW w:w="1418" w:type="dxa"/>
            <w:tcBorders>
              <w:top w:val="nil"/>
              <w:left w:val="single" w:sz="4" w:space="0" w:color="auto"/>
              <w:bottom w:val="nil"/>
              <w:right w:val="single" w:sz="12" w:space="0" w:color="auto"/>
            </w:tcBorders>
            <w:vAlign w:val="center"/>
          </w:tcPr>
          <w:p w14:paraId="40BFA62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6236067" w14:textId="77777777" w:rsidTr="00974466">
        <w:trPr>
          <w:jc w:val="center"/>
        </w:trPr>
        <w:tc>
          <w:tcPr>
            <w:tcW w:w="567" w:type="dxa"/>
            <w:tcBorders>
              <w:top w:val="nil"/>
              <w:left w:val="single" w:sz="12" w:space="0" w:color="auto"/>
              <w:bottom w:val="nil"/>
              <w:right w:val="single" w:sz="4" w:space="0" w:color="auto"/>
            </w:tcBorders>
          </w:tcPr>
          <w:p w14:paraId="51B0403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504</w:t>
            </w:r>
          </w:p>
        </w:tc>
        <w:tc>
          <w:tcPr>
            <w:tcW w:w="5387" w:type="dxa"/>
            <w:tcBorders>
              <w:top w:val="nil"/>
              <w:left w:val="nil"/>
              <w:bottom w:val="nil"/>
              <w:right w:val="nil"/>
            </w:tcBorders>
          </w:tcPr>
          <w:p w14:paraId="719BD35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0207C99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7FCE3C3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5E8DBF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-11,3</w:t>
            </w:r>
          </w:p>
        </w:tc>
        <w:tc>
          <w:tcPr>
            <w:tcW w:w="1418" w:type="dxa"/>
            <w:tcBorders>
              <w:top w:val="nil"/>
              <w:left w:val="single" w:sz="4" w:space="0" w:color="auto"/>
              <w:bottom w:val="nil"/>
              <w:right w:val="single" w:sz="12" w:space="0" w:color="auto"/>
            </w:tcBorders>
            <w:vAlign w:val="center"/>
          </w:tcPr>
          <w:p w14:paraId="714B059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1D6743" w14:textId="77777777" w:rsidTr="00974466">
        <w:trPr>
          <w:jc w:val="center"/>
        </w:trPr>
        <w:tc>
          <w:tcPr>
            <w:tcW w:w="567" w:type="dxa"/>
            <w:tcBorders>
              <w:top w:val="nil"/>
              <w:left w:val="single" w:sz="12" w:space="0" w:color="auto"/>
              <w:bottom w:val="nil"/>
              <w:right w:val="single" w:sz="4" w:space="0" w:color="auto"/>
            </w:tcBorders>
          </w:tcPr>
          <w:p w14:paraId="76363FB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505</w:t>
            </w:r>
          </w:p>
        </w:tc>
        <w:tc>
          <w:tcPr>
            <w:tcW w:w="5387" w:type="dxa"/>
            <w:tcBorders>
              <w:top w:val="nil"/>
              <w:left w:val="nil"/>
              <w:bottom w:val="nil"/>
              <w:right w:val="nil"/>
            </w:tcBorders>
          </w:tcPr>
          <w:p w14:paraId="1A37F3D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6F92C30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C51567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w:t>
            </w:r>
          </w:p>
        </w:tc>
        <w:tc>
          <w:tcPr>
            <w:tcW w:w="1418" w:type="dxa"/>
            <w:tcBorders>
              <w:top w:val="nil"/>
              <w:left w:val="single" w:sz="4" w:space="0" w:color="auto"/>
              <w:bottom w:val="nil"/>
              <w:right w:val="single" w:sz="12" w:space="0" w:color="auto"/>
            </w:tcBorders>
            <w:vAlign w:val="center"/>
          </w:tcPr>
          <w:p w14:paraId="076EC2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490CC54" w14:textId="77777777" w:rsidTr="00974466">
        <w:trPr>
          <w:jc w:val="center"/>
        </w:trPr>
        <w:tc>
          <w:tcPr>
            <w:tcW w:w="567" w:type="dxa"/>
            <w:tcBorders>
              <w:top w:val="nil"/>
              <w:left w:val="single" w:sz="12" w:space="0" w:color="auto"/>
              <w:bottom w:val="nil"/>
              <w:right w:val="single" w:sz="4" w:space="0" w:color="auto"/>
            </w:tcBorders>
          </w:tcPr>
          <w:p w14:paraId="660F406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506</w:t>
            </w:r>
          </w:p>
        </w:tc>
        <w:tc>
          <w:tcPr>
            <w:tcW w:w="5387" w:type="dxa"/>
            <w:tcBorders>
              <w:top w:val="nil"/>
              <w:left w:val="nil"/>
              <w:bottom w:val="nil"/>
              <w:right w:val="nil"/>
            </w:tcBorders>
          </w:tcPr>
          <w:p w14:paraId="722722D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6271318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2B85FF8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4EA9B98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0408E0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w:t>
            </w:r>
          </w:p>
        </w:tc>
        <w:tc>
          <w:tcPr>
            <w:tcW w:w="1418" w:type="dxa"/>
            <w:tcBorders>
              <w:top w:val="nil"/>
              <w:left w:val="single" w:sz="4" w:space="0" w:color="auto"/>
              <w:bottom w:val="nil"/>
              <w:right w:val="single" w:sz="12" w:space="0" w:color="auto"/>
            </w:tcBorders>
            <w:vAlign w:val="center"/>
          </w:tcPr>
          <w:p w14:paraId="279545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6E87F4E" w14:textId="77777777" w:rsidTr="00974466">
        <w:trPr>
          <w:jc w:val="center"/>
        </w:trPr>
        <w:tc>
          <w:tcPr>
            <w:tcW w:w="567" w:type="dxa"/>
            <w:tcBorders>
              <w:top w:val="nil"/>
              <w:left w:val="single" w:sz="12" w:space="0" w:color="auto"/>
              <w:bottom w:val="nil"/>
              <w:right w:val="single" w:sz="4" w:space="0" w:color="auto"/>
            </w:tcBorders>
          </w:tcPr>
          <w:p w14:paraId="61FB8A2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507</w:t>
            </w:r>
          </w:p>
        </w:tc>
        <w:tc>
          <w:tcPr>
            <w:tcW w:w="5387" w:type="dxa"/>
            <w:tcBorders>
              <w:top w:val="nil"/>
              <w:left w:val="nil"/>
              <w:bottom w:val="nil"/>
              <w:right w:val="nil"/>
            </w:tcBorders>
          </w:tcPr>
          <w:p w14:paraId="09F0F47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7BDFF07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5919FB7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54D21C5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B9704D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22,6</w:t>
            </w:r>
          </w:p>
        </w:tc>
        <w:tc>
          <w:tcPr>
            <w:tcW w:w="1418" w:type="dxa"/>
            <w:tcBorders>
              <w:top w:val="nil"/>
              <w:left w:val="single" w:sz="4" w:space="0" w:color="auto"/>
              <w:bottom w:val="nil"/>
              <w:right w:val="single" w:sz="12" w:space="0" w:color="auto"/>
            </w:tcBorders>
            <w:vAlign w:val="center"/>
          </w:tcPr>
          <w:p w14:paraId="0BA1528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D66850" w14:textId="77777777" w:rsidTr="00974466">
        <w:trPr>
          <w:jc w:val="center"/>
        </w:trPr>
        <w:tc>
          <w:tcPr>
            <w:tcW w:w="567" w:type="dxa"/>
            <w:tcBorders>
              <w:top w:val="nil"/>
              <w:left w:val="single" w:sz="12" w:space="0" w:color="auto"/>
              <w:bottom w:val="nil"/>
              <w:right w:val="single" w:sz="4" w:space="0" w:color="auto"/>
            </w:tcBorders>
          </w:tcPr>
          <w:p w14:paraId="6068A0E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508</w:t>
            </w:r>
          </w:p>
        </w:tc>
        <w:tc>
          <w:tcPr>
            <w:tcW w:w="5387" w:type="dxa"/>
            <w:tcBorders>
              <w:top w:val="nil"/>
              <w:left w:val="nil"/>
              <w:bottom w:val="nil"/>
              <w:right w:val="nil"/>
            </w:tcBorders>
          </w:tcPr>
          <w:p w14:paraId="28F0FE3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055E82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3AB7643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88CD2E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11,3</w:t>
            </w:r>
          </w:p>
        </w:tc>
        <w:tc>
          <w:tcPr>
            <w:tcW w:w="1418" w:type="dxa"/>
            <w:tcBorders>
              <w:top w:val="nil"/>
              <w:left w:val="single" w:sz="4" w:space="0" w:color="auto"/>
              <w:bottom w:val="nil"/>
              <w:right w:val="single" w:sz="12" w:space="0" w:color="auto"/>
            </w:tcBorders>
            <w:vAlign w:val="center"/>
          </w:tcPr>
          <w:p w14:paraId="3D84770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C84082A" w14:textId="77777777" w:rsidTr="00974466">
        <w:trPr>
          <w:jc w:val="center"/>
        </w:trPr>
        <w:tc>
          <w:tcPr>
            <w:tcW w:w="567" w:type="dxa"/>
            <w:tcBorders>
              <w:top w:val="nil"/>
              <w:left w:val="single" w:sz="12" w:space="0" w:color="auto"/>
              <w:bottom w:val="nil"/>
              <w:right w:val="single" w:sz="4" w:space="0" w:color="auto"/>
            </w:tcBorders>
          </w:tcPr>
          <w:p w14:paraId="456C7DB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509</w:t>
            </w:r>
          </w:p>
        </w:tc>
        <w:tc>
          <w:tcPr>
            <w:tcW w:w="5387" w:type="dxa"/>
            <w:tcBorders>
              <w:top w:val="nil"/>
              <w:left w:val="nil"/>
              <w:bottom w:val="nil"/>
              <w:right w:val="nil"/>
            </w:tcBorders>
          </w:tcPr>
          <w:p w14:paraId="6E1F6EE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6ED9DA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24C7047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0202099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335C11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11,3</w:t>
            </w:r>
          </w:p>
        </w:tc>
        <w:tc>
          <w:tcPr>
            <w:tcW w:w="1418" w:type="dxa"/>
            <w:tcBorders>
              <w:top w:val="nil"/>
              <w:left w:val="single" w:sz="4" w:space="0" w:color="auto"/>
              <w:bottom w:val="nil"/>
              <w:right w:val="single" w:sz="12" w:space="0" w:color="auto"/>
            </w:tcBorders>
            <w:vAlign w:val="center"/>
          </w:tcPr>
          <w:p w14:paraId="603D58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0E9BDC4" w14:textId="77777777" w:rsidTr="00974466">
        <w:trPr>
          <w:jc w:val="center"/>
        </w:trPr>
        <w:tc>
          <w:tcPr>
            <w:tcW w:w="567" w:type="dxa"/>
            <w:tcBorders>
              <w:top w:val="nil"/>
              <w:left w:val="single" w:sz="12" w:space="0" w:color="auto"/>
              <w:bottom w:val="nil"/>
              <w:right w:val="single" w:sz="4" w:space="0" w:color="auto"/>
            </w:tcBorders>
            <w:vAlign w:val="center"/>
          </w:tcPr>
          <w:p w14:paraId="6039F15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9EDB99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1FF63EF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4DA1A1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E26C89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2BFB92" w14:textId="77777777" w:rsidTr="00974466">
        <w:trPr>
          <w:jc w:val="center"/>
        </w:trPr>
        <w:tc>
          <w:tcPr>
            <w:tcW w:w="567" w:type="dxa"/>
            <w:tcBorders>
              <w:top w:val="nil"/>
              <w:left w:val="single" w:sz="12" w:space="0" w:color="auto"/>
              <w:bottom w:val="nil"/>
              <w:right w:val="single" w:sz="4" w:space="0" w:color="auto"/>
            </w:tcBorders>
            <w:vAlign w:val="center"/>
          </w:tcPr>
          <w:p w14:paraId="1221E68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99609E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C06F7F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26309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C82C0D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055F14BE"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68C74A79"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2BAB648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693BC4D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34FC32D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4A384DA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D080C2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472A8ED3" w14:textId="77777777" w:rsidTr="00974466">
        <w:trPr>
          <w:jc w:val="center"/>
        </w:trPr>
        <w:tc>
          <w:tcPr>
            <w:tcW w:w="567" w:type="dxa"/>
            <w:tcBorders>
              <w:top w:val="nil"/>
              <w:left w:val="single" w:sz="12" w:space="0" w:color="auto"/>
              <w:bottom w:val="nil"/>
              <w:right w:val="single" w:sz="4" w:space="0" w:color="auto"/>
            </w:tcBorders>
          </w:tcPr>
          <w:p w14:paraId="4080EC2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510</w:t>
            </w:r>
          </w:p>
        </w:tc>
        <w:tc>
          <w:tcPr>
            <w:tcW w:w="5387" w:type="dxa"/>
            <w:tcBorders>
              <w:top w:val="nil"/>
              <w:left w:val="nil"/>
              <w:bottom w:val="nil"/>
              <w:right w:val="nil"/>
            </w:tcBorders>
          </w:tcPr>
          <w:p w14:paraId="2CF193F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4AC5B90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1E59178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AE7FD1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10E548E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6E57DC7" w14:textId="77777777" w:rsidTr="00974466">
        <w:trPr>
          <w:jc w:val="center"/>
        </w:trPr>
        <w:tc>
          <w:tcPr>
            <w:tcW w:w="567" w:type="dxa"/>
            <w:tcBorders>
              <w:top w:val="nil"/>
              <w:left w:val="single" w:sz="12" w:space="0" w:color="auto"/>
              <w:bottom w:val="nil"/>
              <w:right w:val="single" w:sz="4" w:space="0" w:color="auto"/>
            </w:tcBorders>
          </w:tcPr>
          <w:p w14:paraId="46B6046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511</w:t>
            </w:r>
          </w:p>
        </w:tc>
        <w:tc>
          <w:tcPr>
            <w:tcW w:w="5387" w:type="dxa"/>
            <w:tcBorders>
              <w:top w:val="nil"/>
              <w:left w:val="nil"/>
              <w:bottom w:val="nil"/>
              <w:right w:val="nil"/>
            </w:tcBorders>
          </w:tcPr>
          <w:p w14:paraId="4FD2BAE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62591C9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0FA9A8B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AB942B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0429F4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EE13FD" w14:textId="77777777" w:rsidTr="00974466">
        <w:trPr>
          <w:jc w:val="center"/>
        </w:trPr>
        <w:tc>
          <w:tcPr>
            <w:tcW w:w="567" w:type="dxa"/>
            <w:tcBorders>
              <w:top w:val="nil"/>
              <w:left w:val="single" w:sz="12" w:space="0" w:color="auto"/>
              <w:bottom w:val="nil"/>
              <w:right w:val="single" w:sz="4" w:space="0" w:color="auto"/>
            </w:tcBorders>
          </w:tcPr>
          <w:p w14:paraId="2D16EEF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512</w:t>
            </w:r>
          </w:p>
        </w:tc>
        <w:tc>
          <w:tcPr>
            <w:tcW w:w="5387" w:type="dxa"/>
            <w:tcBorders>
              <w:top w:val="nil"/>
              <w:left w:val="nil"/>
              <w:bottom w:val="nil"/>
              <w:right w:val="nil"/>
            </w:tcBorders>
          </w:tcPr>
          <w:p w14:paraId="63DB6CD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73EBB43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346DBE0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12106B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1B0B55F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F6F44CA" w14:textId="77777777" w:rsidTr="00974466">
        <w:trPr>
          <w:jc w:val="center"/>
        </w:trPr>
        <w:tc>
          <w:tcPr>
            <w:tcW w:w="567" w:type="dxa"/>
            <w:tcBorders>
              <w:top w:val="nil"/>
              <w:left w:val="single" w:sz="12" w:space="0" w:color="auto"/>
              <w:bottom w:val="nil"/>
              <w:right w:val="single" w:sz="4" w:space="0" w:color="auto"/>
            </w:tcBorders>
          </w:tcPr>
          <w:p w14:paraId="7481A54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513</w:t>
            </w:r>
          </w:p>
        </w:tc>
        <w:tc>
          <w:tcPr>
            <w:tcW w:w="5387" w:type="dxa"/>
            <w:tcBorders>
              <w:top w:val="nil"/>
              <w:left w:val="nil"/>
              <w:bottom w:val="nil"/>
              <w:right w:val="nil"/>
            </w:tcBorders>
          </w:tcPr>
          <w:p w14:paraId="2CAE82D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3DDF2B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59B926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2C4CF56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CC5780E" w14:textId="77777777" w:rsidTr="00974466">
        <w:trPr>
          <w:jc w:val="center"/>
        </w:trPr>
        <w:tc>
          <w:tcPr>
            <w:tcW w:w="567" w:type="dxa"/>
            <w:tcBorders>
              <w:top w:val="nil"/>
              <w:left w:val="single" w:sz="12" w:space="0" w:color="auto"/>
              <w:bottom w:val="nil"/>
              <w:right w:val="single" w:sz="4" w:space="0" w:color="auto"/>
            </w:tcBorders>
          </w:tcPr>
          <w:p w14:paraId="0AAEC11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514</w:t>
            </w:r>
          </w:p>
        </w:tc>
        <w:tc>
          <w:tcPr>
            <w:tcW w:w="5387" w:type="dxa"/>
            <w:tcBorders>
              <w:top w:val="nil"/>
              <w:left w:val="nil"/>
              <w:bottom w:val="nil"/>
              <w:right w:val="nil"/>
            </w:tcBorders>
          </w:tcPr>
          <w:p w14:paraId="6D3262A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100601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467312B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47A1F7C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BAC874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14CFA3A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3DC3A72" w14:textId="77777777" w:rsidTr="00974466">
        <w:trPr>
          <w:jc w:val="center"/>
        </w:trPr>
        <w:tc>
          <w:tcPr>
            <w:tcW w:w="567" w:type="dxa"/>
            <w:tcBorders>
              <w:top w:val="nil"/>
              <w:left w:val="single" w:sz="12" w:space="0" w:color="auto"/>
              <w:bottom w:val="nil"/>
              <w:right w:val="single" w:sz="4" w:space="0" w:color="auto"/>
            </w:tcBorders>
          </w:tcPr>
          <w:p w14:paraId="3E9BBB1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515</w:t>
            </w:r>
          </w:p>
        </w:tc>
        <w:tc>
          <w:tcPr>
            <w:tcW w:w="5387" w:type="dxa"/>
            <w:tcBorders>
              <w:top w:val="nil"/>
              <w:left w:val="nil"/>
              <w:bottom w:val="nil"/>
              <w:right w:val="nil"/>
            </w:tcBorders>
          </w:tcPr>
          <w:p w14:paraId="7765C4C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63A516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5651608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0AF1679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A202DC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6F88F2E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895BD4" w14:textId="77777777" w:rsidTr="00974466">
        <w:trPr>
          <w:jc w:val="center"/>
        </w:trPr>
        <w:tc>
          <w:tcPr>
            <w:tcW w:w="567" w:type="dxa"/>
            <w:tcBorders>
              <w:top w:val="nil"/>
              <w:left w:val="single" w:sz="12" w:space="0" w:color="auto"/>
              <w:bottom w:val="nil"/>
              <w:right w:val="single" w:sz="4" w:space="0" w:color="auto"/>
            </w:tcBorders>
          </w:tcPr>
          <w:p w14:paraId="62BB2B3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516</w:t>
            </w:r>
          </w:p>
        </w:tc>
        <w:tc>
          <w:tcPr>
            <w:tcW w:w="5387" w:type="dxa"/>
            <w:tcBorders>
              <w:top w:val="nil"/>
              <w:left w:val="nil"/>
              <w:bottom w:val="nil"/>
              <w:right w:val="nil"/>
            </w:tcBorders>
          </w:tcPr>
          <w:p w14:paraId="4175A3F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591F088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1697E55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5C44EA9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AE90D2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9AA90F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38BBE3D" w14:textId="77777777" w:rsidTr="00974466">
        <w:trPr>
          <w:jc w:val="center"/>
        </w:trPr>
        <w:tc>
          <w:tcPr>
            <w:tcW w:w="567" w:type="dxa"/>
            <w:tcBorders>
              <w:top w:val="nil"/>
              <w:left w:val="single" w:sz="12" w:space="0" w:color="auto"/>
              <w:bottom w:val="nil"/>
              <w:right w:val="single" w:sz="4" w:space="0" w:color="auto"/>
            </w:tcBorders>
            <w:vAlign w:val="center"/>
          </w:tcPr>
          <w:p w14:paraId="3394C2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CE3B97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774E016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698FF9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691699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6E86F9B" w14:textId="77777777" w:rsidTr="00974466">
        <w:trPr>
          <w:jc w:val="center"/>
        </w:trPr>
        <w:tc>
          <w:tcPr>
            <w:tcW w:w="567" w:type="dxa"/>
            <w:tcBorders>
              <w:top w:val="nil"/>
              <w:left w:val="single" w:sz="12" w:space="0" w:color="auto"/>
              <w:bottom w:val="nil"/>
              <w:right w:val="single" w:sz="4" w:space="0" w:color="auto"/>
            </w:tcBorders>
            <w:vAlign w:val="center"/>
          </w:tcPr>
          <w:p w14:paraId="230DE6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74FB8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86AB7F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11FDFB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ED61B7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E18B4B9" w14:textId="77777777" w:rsidTr="00974466">
        <w:trPr>
          <w:jc w:val="center"/>
        </w:trPr>
        <w:tc>
          <w:tcPr>
            <w:tcW w:w="567" w:type="dxa"/>
            <w:tcBorders>
              <w:top w:val="nil"/>
              <w:left w:val="single" w:sz="12" w:space="0" w:color="auto"/>
              <w:bottom w:val="nil"/>
              <w:right w:val="single" w:sz="4" w:space="0" w:color="auto"/>
            </w:tcBorders>
          </w:tcPr>
          <w:p w14:paraId="7E0E832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517</w:t>
            </w:r>
          </w:p>
        </w:tc>
        <w:tc>
          <w:tcPr>
            <w:tcW w:w="5387" w:type="dxa"/>
            <w:tcBorders>
              <w:top w:val="nil"/>
              <w:left w:val="nil"/>
              <w:bottom w:val="nil"/>
              <w:right w:val="nil"/>
            </w:tcBorders>
          </w:tcPr>
          <w:p w14:paraId="0DCAFE1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3F834AD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2ADA1B2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C5172B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2BAB1A3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72BB6AE" w14:textId="77777777" w:rsidTr="00974466">
        <w:trPr>
          <w:jc w:val="center"/>
        </w:trPr>
        <w:tc>
          <w:tcPr>
            <w:tcW w:w="567" w:type="dxa"/>
            <w:tcBorders>
              <w:top w:val="nil"/>
              <w:left w:val="single" w:sz="12" w:space="0" w:color="auto"/>
              <w:bottom w:val="nil"/>
              <w:right w:val="single" w:sz="4" w:space="0" w:color="auto"/>
            </w:tcBorders>
          </w:tcPr>
          <w:p w14:paraId="74D9FEC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518</w:t>
            </w:r>
          </w:p>
        </w:tc>
        <w:tc>
          <w:tcPr>
            <w:tcW w:w="5387" w:type="dxa"/>
            <w:tcBorders>
              <w:top w:val="nil"/>
              <w:left w:val="nil"/>
              <w:bottom w:val="nil"/>
              <w:right w:val="nil"/>
            </w:tcBorders>
          </w:tcPr>
          <w:p w14:paraId="6A0F6BB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6CA3FC1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A0B939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5929E46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651E9BF" w14:textId="77777777" w:rsidTr="00974466">
        <w:trPr>
          <w:jc w:val="center"/>
        </w:trPr>
        <w:tc>
          <w:tcPr>
            <w:tcW w:w="567" w:type="dxa"/>
            <w:tcBorders>
              <w:top w:val="nil"/>
              <w:left w:val="single" w:sz="12" w:space="0" w:color="auto"/>
              <w:bottom w:val="nil"/>
              <w:right w:val="single" w:sz="4" w:space="0" w:color="auto"/>
            </w:tcBorders>
          </w:tcPr>
          <w:p w14:paraId="230C0FB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519</w:t>
            </w:r>
          </w:p>
        </w:tc>
        <w:tc>
          <w:tcPr>
            <w:tcW w:w="5387" w:type="dxa"/>
            <w:tcBorders>
              <w:top w:val="nil"/>
              <w:left w:val="nil"/>
              <w:bottom w:val="nil"/>
              <w:right w:val="nil"/>
            </w:tcBorders>
          </w:tcPr>
          <w:p w14:paraId="20C2FB6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733278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723E076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50AFB85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003FB00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7673C2" w14:textId="77777777" w:rsidTr="00974466">
        <w:trPr>
          <w:jc w:val="center"/>
        </w:trPr>
        <w:tc>
          <w:tcPr>
            <w:tcW w:w="567" w:type="dxa"/>
            <w:tcBorders>
              <w:top w:val="nil"/>
              <w:left w:val="single" w:sz="12" w:space="0" w:color="auto"/>
              <w:bottom w:val="nil"/>
              <w:right w:val="single" w:sz="4" w:space="0" w:color="auto"/>
            </w:tcBorders>
          </w:tcPr>
          <w:p w14:paraId="2F81040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520</w:t>
            </w:r>
          </w:p>
        </w:tc>
        <w:tc>
          <w:tcPr>
            <w:tcW w:w="5387" w:type="dxa"/>
            <w:tcBorders>
              <w:top w:val="nil"/>
              <w:left w:val="nil"/>
              <w:bottom w:val="nil"/>
              <w:right w:val="nil"/>
            </w:tcBorders>
          </w:tcPr>
          <w:p w14:paraId="0383646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62AF3BD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7797E6C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97D05D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6C55965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07021D8" w14:textId="77777777" w:rsidTr="00974466">
        <w:trPr>
          <w:jc w:val="center"/>
        </w:trPr>
        <w:tc>
          <w:tcPr>
            <w:tcW w:w="567" w:type="dxa"/>
            <w:tcBorders>
              <w:top w:val="nil"/>
              <w:left w:val="single" w:sz="12" w:space="0" w:color="auto"/>
              <w:bottom w:val="nil"/>
              <w:right w:val="single" w:sz="4" w:space="0" w:color="auto"/>
            </w:tcBorders>
          </w:tcPr>
          <w:p w14:paraId="1D43AAA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521</w:t>
            </w:r>
          </w:p>
        </w:tc>
        <w:tc>
          <w:tcPr>
            <w:tcW w:w="5387" w:type="dxa"/>
            <w:tcBorders>
              <w:top w:val="nil"/>
              <w:left w:val="nil"/>
              <w:bottom w:val="nil"/>
              <w:right w:val="nil"/>
            </w:tcBorders>
          </w:tcPr>
          <w:p w14:paraId="47F58B1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31E6292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5C5ACA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6B7DB40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CF218E0" w14:textId="77777777" w:rsidTr="00974466">
        <w:trPr>
          <w:jc w:val="center"/>
        </w:trPr>
        <w:tc>
          <w:tcPr>
            <w:tcW w:w="567" w:type="dxa"/>
            <w:tcBorders>
              <w:top w:val="nil"/>
              <w:left w:val="single" w:sz="12" w:space="0" w:color="auto"/>
              <w:bottom w:val="nil"/>
              <w:right w:val="single" w:sz="4" w:space="0" w:color="auto"/>
            </w:tcBorders>
          </w:tcPr>
          <w:p w14:paraId="78CF496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522</w:t>
            </w:r>
          </w:p>
        </w:tc>
        <w:tc>
          <w:tcPr>
            <w:tcW w:w="5387" w:type="dxa"/>
            <w:tcBorders>
              <w:top w:val="nil"/>
              <w:left w:val="nil"/>
              <w:bottom w:val="nil"/>
              <w:right w:val="nil"/>
            </w:tcBorders>
          </w:tcPr>
          <w:p w14:paraId="433F46B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6D8895B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2BE5B43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63FE80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7CB4BE3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AD94A8B" w14:textId="77777777" w:rsidTr="00974466">
        <w:trPr>
          <w:jc w:val="center"/>
        </w:trPr>
        <w:tc>
          <w:tcPr>
            <w:tcW w:w="567" w:type="dxa"/>
            <w:tcBorders>
              <w:top w:val="nil"/>
              <w:left w:val="single" w:sz="12" w:space="0" w:color="auto"/>
              <w:bottom w:val="nil"/>
              <w:right w:val="single" w:sz="4" w:space="0" w:color="auto"/>
            </w:tcBorders>
          </w:tcPr>
          <w:p w14:paraId="2EB11B9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523</w:t>
            </w:r>
          </w:p>
        </w:tc>
        <w:tc>
          <w:tcPr>
            <w:tcW w:w="5387" w:type="dxa"/>
            <w:tcBorders>
              <w:top w:val="nil"/>
              <w:left w:val="nil"/>
              <w:bottom w:val="nil"/>
              <w:right w:val="nil"/>
            </w:tcBorders>
          </w:tcPr>
          <w:p w14:paraId="5B7B93D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2EE39D3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D12EEF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0A675FF7"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338C48F7" w14:textId="77777777" w:rsidTr="00974466">
        <w:trPr>
          <w:jc w:val="center"/>
        </w:trPr>
        <w:tc>
          <w:tcPr>
            <w:tcW w:w="567" w:type="dxa"/>
            <w:tcBorders>
              <w:top w:val="nil"/>
              <w:left w:val="single" w:sz="12" w:space="0" w:color="auto"/>
              <w:bottom w:val="nil"/>
              <w:right w:val="single" w:sz="4" w:space="0" w:color="auto"/>
            </w:tcBorders>
            <w:vAlign w:val="center"/>
          </w:tcPr>
          <w:p w14:paraId="3D0D78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8DD8DA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769012D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02F8D6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B50BDC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15B8FC4" w14:textId="77777777" w:rsidTr="00974466">
        <w:trPr>
          <w:jc w:val="center"/>
        </w:trPr>
        <w:tc>
          <w:tcPr>
            <w:tcW w:w="567" w:type="dxa"/>
            <w:tcBorders>
              <w:top w:val="nil"/>
              <w:left w:val="single" w:sz="12" w:space="0" w:color="auto"/>
              <w:bottom w:val="nil"/>
              <w:right w:val="single" w:sz="4" w:space="0" w:color="auto"/>
            </w:tcBorders>
            <w:vAlign w:val="center"/>
          </w:tcPr>
          <w:p w14:paraId="27D7F9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39A17E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9932F9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E9487D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32B5B5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E43CA09" w14:textId="77777777" w:rsidTr="00974466">
        <w:trPr>
          <w:jc w:val="center"/>
        </w:trPr>
        <w:tc>
          <w:tcPr>
            <w:tcW w:w="567" w:type="dxa"/>
            <w:tcBorders>
              <w:top w:val="nil"/>
              <w:left w:val="single" w:sz="12" w:space="0" w:color="auto"/>
              <w:bottom w:val="nil"/>
              <w:right w:val="single" w:sz="4" w:space="0" w:color="auto"/>
            </w:tcBorders>
          </w:tcPr>
          <w:p w14:paraId="50A71B6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524</w:t>
            </w:r>
          </w:p>
        </w:tc>
        <w:tc>
          <w:tcPr>
            <w:tcW w:w="5387" w:type="dxa"/>
            <w:tcBorders>
              <w:top w:val="nil"/>
              <w:left w:val="nil"/>
              <w:bottom w:val="nil"/>
              <w:right w:val="nil"/>
            </w:tcBorders>
          </w:tcPr>
          <w:p w14:paraId="35D3506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06BF6CC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8BD22C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0AECECC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1BF0DAA" w14:textId="77777777" w:rsidTr="00974466">
        <w:trPr>
          <w:jc w:val="center"/>
        </w:trPr>
        <w:tc>
          <w:tcPr>
            <w:tcW w:w="567" w:type="dxa"/>
            <w:tcBorders>
              <w:top w:val="nil"/>
              <w:left w:val="single" w:sz="12" w:space="0" w:color="auto"/>
              <w:bottom w:val="nil"/>
              <w:right w:val="single" w:sz="4" w:space="0" w:color="auto"/>
            </w:tcBorders>
          </w:tcPr>
          <w:p w14:paraId="49AA82E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525</w:t>
            </w:r>
          </w:p>
        </w:tc>
        <w:tc>
          <w:tcPr>
            <w:tcW w:w="5387" w:type="dxa"/>
            <w:tcBorders>
              <w:top w:val="nil"/>
              <w:left w:val="nil"/>
              <w:bottom w:val="nil"/>
              <w:right w:val="nil"/>
            </w:tcBorders>
          </w:tcPr>
          <w:p w14:paraId="2D6CA44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3BE6C86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FA3E3E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6D69DF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D315BB8" w14:textId="77777777" w:rsidTr="00974466">
        <w:trPr>
          <w:jc w:val="center"/>
        </w:trPr>
        <w:tc>
          <w:tcPr>
            <w:tcW w:w="567" w:type="dxa"/>
            <w:tcBorders>
              <w:top w:val="nil"/>
              <w:left w:val="single" w:sz="12" w:space="0" w:color="auto"/>
              <w:bottom w:val="nil"/>
              <w:right w:val="single" w:sz="4" w:space="0" w:color="auto"/>
            </w:tcBorders>
          </w:tcPr>
          <w:p w14:paraId="697BF28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526</w:t>
            </w:r>
          </w:p>
        </w:tc>
        <w:tc>
          <w:tcPr>
            <w:tcW w:w="5387" w:type="dxa"/>
            <w:tcBorders>
              <w:top w:val="nil"/>
              <w:left w:val="nil"/>
              <w:bottom w:val="nil"/>
              <w:right w:val="nil"/>
            </w:tcBorders>
          </w:tcPr>
          <w:p w14:paraId="5313C84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38F6740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61CEFC0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5CA7623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C6F073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6A745D6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3C121B5" w14:textId="77777777" w:rsidTr="00974466">
        <w:trPr>
          <w:jc w:val="center"/>
        </w:trPr>
        <w:tc>
          <w:tcPr>
            <w:tcW w:w="567" w:type="dxa"/>
            <w:tcBorders>
              <w:top w:val="nil"/>
              <w:left w:val="single" w:sz="12" w:space="0" w:color="auto"/>
              <w:bottom w:val="nil"/>
              <w:right w:val="single" w:sz="4" w:space="0" w:color="auto"/>
            </w:tcBorders>
          </w:tcPr>
          <w:p w14:paraId="3998670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527</w:t>
            </w:r>
          </w:p>
        </w:tc>
        <w:tc>
          <w:tcPr>
            <w:tcW w:w="5387" w:type="dxa"/>
            <w:tcBorders>
              <w:top w:val="nil"/>
              <w:left w:val="nil"/>
              <w:bottom w:val="nil"/>
              <w:right w:val="nil"/>
            </w:tcBorders>
          </w:tcPr>
          <w:p w14:paraId="26B45DF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7084B27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2DBEE6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F8C7FB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1C0CD7D7"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757838CA" w14:textId="77777777" w:rsidTr="00974466">
        <w:trPr>
          <w:jc w:val="center"/>
        </w:trPr>
        <w:tc>
          <w:tcPr>
            <w:tcW w:w="567" w:type="dxa"/>
            <w:tcBorders>
              <w:top w:val="nil"/>
              <w:left w:val="single" w:sz="12" w:space="0" w:color="auto"/>
              <w:bottom w:val="nil"/>
              <w:right w:val="single" w:sz="4" w:space="0" w:color="auto"/>
            </w:tcBorders>
          </w:tcPr>
          <w:p w14:paraId="1336E4F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528</w:t>
            </w:r>
          </w:p>
        </w:tc>
        <w:tc>
          <w:tcPr>
            <w:tcW w:w="5387" w:type="dxa"/>
            <w:tcBorders>
              <w:top w:val="nil"/>
              <w:left w:val="nil"/>
              <w:bottom w:val="nil"/>
              <w:right w:val="nil"/>
            </w:tcBorders>
          </w:tcPr>
          <w:p w14:paraId="3BFB754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38CF2DE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7F212CE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6C5151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41C674B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53245CC" w14:textId="77777777" w:rsidTr="00974466">
        <w:trPr>
          <w:jc w:val="center"/>
        </w:trPr>
        <w:tc>
          <w:tcPr>
            <w:tcW w:w="567" w:type="dxa"/>
            <w:tcBorders>
              <w:top w:val="nil"/>
              <w:left w:val="single" w:sz="12" w:space="0" w:color="auto"/>
              <w:bottom w:val="nil"/>
              <w:right w:val="single" w:sz="4" w:space="0" w:color="auto"/>
            </w:tcBorders>
          </w:tcPr>
          <w:p w14:paraId="202792F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529</w:t>
            </w:r>
          </w:p>
        </w:tc>
        <w:tc>
          <w:tcPr>
            <w:tcW w:w="5387" w:type="dxa"/>
            <w:tcBorders>
              <w:top w:val="nil"/>
              <w:left w:val="nil"/>
              <w:bottom w:val="nil"/>
              <w:right w:val="nil"/>
            </w:tcBorders>
          </w:tcPr>
          <w:p w14:paraId="293D279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2A25290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6EA46CA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34E829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499EBBA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992B89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14:paraId="3CC10D9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FADB228" w14:textId="77777777" w:rsidTr="00974466">
        <w:trPr>
          <w:jc w:val="center"/>
        </w:trPr>
        <w:tc>
          <w:tcPr>
            <w:tcW w:w="567" w:type="dxa"/>
            <w:tcBorders>
              <w:top w:val="nil"/>
              <w:left w:val="single" w:sz="12" w:space="0" w:color="auto"/>
              <w:bottom w:val="nil"/>
              <w:right w:val="single" w:sz="4" w:space="0" w:color="auto"/>
            </w:tcBorders>
          </w:tcPr>
          <w:p w14:paraId="04AC7FF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530</w:t>
            </w:r>
          </w:p>
        </w:tc>
        <w:tc>
          <w:tcPr>
            <w:tcW w:w="5387" w:type="dxa"/>
            <w:tcBorders>
              <w:top w:val="nil"/>
              <w:left w:val="nil"/>
              <w:bottom w:val="nil"/>
              <w:right w:val="nil"/>
            </w:tcBorders>
          </w:tcPr>
          <w:p w14:paraId="68B542C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0CCF9A4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135F0C7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06DBCD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4CF28A3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548C24" w14:textId="77777777" w:rsidTr="00974466">
        <w:trPr>
          <w:jc w:val="center"/>
        </w:trPr>
        <w:tc>
          <w:tcPr>
            <w:tcW w:w="567" w:type="dxa"/>
            <w:tcBorders>
              <w:top w:val="nil"/>
              <w:left w:val="single" w:sz="12" w:space="0" w:color="auto"/>
              <w:bottom w:val="nil"/>
              <w:right w:val="single" w:sz="4" w:space="0" w:color="auto"/>
            </w:tcBorders>
          </w:tcPr>
          <w:p w14:paraId="15986F4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531</w:t>
            </w:r>
          </w:p>
        </w:tc>
        <w:tc>
          <w:tcPr>
            <w:tcW w:w="5387" w:type="dxa"/>
            <w:tcBorders>
              <w:top w:val="nil"/>
              <w:left w:val="nil"/>
              <w:bottom w:val="nil"/>
              <w:right w:val="nil"/>
            </w:tcBorders>
          </w:tcPr>
          <w:p w14:paraId="13F1492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2A90925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074B1B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774702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14:paraId="78FFC5C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7E18F6" w14:textId="77777777" w:rsidTr="00974466">
        <w:trPr>
          <w:jc w:val="center"/>
        </w:trPr>
        <w:tc>
          <w:tcPr>
            <w:tcW w:w="567" w:type="dxa"/>
            <w:tcBorders>
              <w:top w:val="nil"/>
              <w:left w:val="single" w:sz="12" w:space="0" w:color="auto"/>
              <w:bottom w:val="nil"/>
              <w:right w:val="single" w:sz="4" w:space="0" w:color="auto"/>
            </w:tcBorders>
          </w:tcPr>
          <w:p w14:paraId="5190F0F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532</w:t>
            </w:r>
          </w:p>
        </w:tc>
        <w:tc>
          <w:tcPr>
            <w:tcW w:w="5387" w:type="dxa"/>
            <w:tcBorders>
              <w:top w:val="nil"/>
              <w:left w:val="nil"/>
              <w:bottom w:val="nil"/>
              <w:right w:val="nil"/>
            </w:tcBorders>
          </w:tcPr>
          <w:p w14:paraId="4078C37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73EF8B9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7CBE8A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74A8B6E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2491C89" w14:textId="77777777" w:rsidTr="00974466">
        <w:trPr>
          <w:jc w:val="center"/>
        </w:trPr>
        <w:tc>
          <w:tcPr>
            <w:tcW w:w="567" w:type="dxa"/>
            <w:tcBorders>
              <w:top w:val="nil"/>
              <w:left w:val="single" w:sz="12" w:space="0" w:color="auto"/>
              <w:bottom w:val="nil"/>
              <w:right w:val="single" w:sz="4" w:space="0" w:color="auto"/>
            </w:tcBorders>
            <w:vAlign w:val="center"/>
          </w:tcPr>
          <w:p w14:paraId="0B9042D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861627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13. Приміщення №14. Сходова клітина</w:t>
            </w:r>
          </w:p>
        </w:tc>
        <w:tc>
          <w:tcPr>
            <w:tcW w:w="1418" w:type="dxa"/>
            <w:tcBorders>
              <w:top w:val="nil"/>
              <w:left w:val="single" w:sz="4" w:space="0" w:color="auto"/>
              <w:bottom w:val="nil"/>
              <w:right w:val="single" w:sz="4" w:space="0" w:color="auto"/>
            </w:tcBorders>
            <w:vAlign w:val="center"/>
          </w:tcPr>
          <w:p w14:paraId="0B0C1F3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B16579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32B618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8373959" w14:textId="77777777" w:rsidTr="00974466">
        <w:trPr>
          <w:jc w:val="center"/>
        </w:trPr>
        <w:tc>
          <w:tcPr>
            <w:tcW w:w="567" w:type="dxa"/>
            <w:tcBorders>
              <w:top w:val="nil"/>
              <w:left w:val="single" w:sz="12" w:space="0" w:color="auto"/>
              <w:bottom w:val="nil"/>
              <w:right w:val="single" w:sz="4" w:space="0" w:color="auto"/>
            </w:tcBorders>
            <w:vAlign w:val="center"/>
          </w:tcPr>
          <w:p w14:paraId="09D878D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0A12F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29B54A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C0B17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090A5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829E204" w14:textId="77777777" w:rsidTr="00974466">
        <w:trPr>
          <w:jc w:val="center"/>
        </w:trPr>
        <w:tc>
          <w:tcPr>
            <w:tcW w:w="567" w:type="dxa"/>
            <w:tcBorders>
              <w:top w:val="nil"/>
              <w:left w:val="single" w:sz="12" w:space="0" w:color="auto"/>
              <w:bottom w:val="nil"/>
              <w:right w:val="single" w:sz="4" w:space="0" w:color="auto"/>
            </w:tcBorders>
            <w:vAlign w:val="center"/>
          </w:tcPr>
          <w:p w14:paraId="499FB1B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E70D38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196ECD8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ACFDA2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2F125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D457DC0" w14:textId="77777777" w:rsidTr="00974466">
        <w:trPr>
          <w:jc w:val="center"/>
        </w:trPr>
        <w:tc>
          <w:tcPr>
            <w:tcW w:w="567" w:type="dxa"/>
            <w:tcBorders>
              <w:top w:val="nil"/>
              <w:left w:val="single" w:sz="12" w:space="0" w:color="auto"/>
              <w:bottom w:val="nil"/>
              <w:right w:val="single" w:sz="4" w:space="0" w:color="auto"/>
            </w:tcBorders>
            <w:vAlign w:val="center"/>
          </w:tcPr>
          <w:p w14:paraId="19D07F6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EB57FD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3F655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C4DA0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91532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04F1C7F" w14:textId="77777777" w:rsidTr="00974466">
        <w:trPr>
          <w:jc w:val="center"/>
        </w:trPr>
        <w:tc>
          <w:tcPr>
            <w:tcW w:w="567" w:type="dxa"/>
            <w:tcBorders>
              <w:top w:val="nil"/>
              <w:left w:val="single" w:sz="12" w:space="0" w:color="auto"/>
              <w:bottom w:val="nil"/>
              <w:right w:val="single" w:sz="4" w:space="0" w:color="auto"/>
            </w:tcBorders>
          </w:tcPr>
          <w:p w14:paraId="5DF5E7F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533</w:t>
            </w:r>
          </w:p>
        </w:tc>
        <w:tc>
          <w:tcPr>
            <w:tcW w:w="5387" w:type="dxa"/>
            <w:tcBorders>
              <w:top w:val="nil"/>
              <w:left w:val="nil"/>
              <w:bottom w:val="nil"/>
              <w:right w:val="nil"/>
            </w:tcBorders>
          </w:tcPr>
          <w:p w14:paraId="3DD1F2C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3A5BD7F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07A165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14,61</w:t>
            </w:r>
          </w:p>
        </w:tc>
        <w:tc>
          <w:tcPr>
            <w:tcW w:w="1418" w:type="dxa"/>
            <w:tcBorders>
              <w:top w:val="nil"/>
              <w:left w:val="single" w:sz="4" w:space="0" w:color="auto"/>
              <w:bottom w:val="nil"/>
              <w:right w:val="single" w:sz="12" w:space="0" w:color="auto"/>
            </w:tcBorders>
            <w:vAlign w:val="center"/>
          </w:tcPr>
          <w:p w14:paraId="16B81D7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66050BCD"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357B2B12"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AA2A53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7CAA195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249ABB9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5F1BE82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4CA6C90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36FB4CF9" w14:textId="77777777" w:rsidTr="00974466">
        <w:trPr>
          <w:jc w:val="center"/>
        </w:trPr>
        <w:tc>
          <w:tcPr>
            <w:tcW w:w="567" w:type="dxa"/>
            <w:tcBorders>
              <w:top w:val="nil"/>
              <w:left w:val="single" w:sz="12" w:space="0" w:color="auto"/>
              <w:bottom w:val="nil"/>
              <w:right w:val="single" w:sz="4" w:space="0" w:color="auto"/>
            </w:tcBorders>
          </w:tcPr>
          <w:p w14:paraId="5130325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534</w:t>
            </w:r>
          </w:p>
        </w:tc>
        <w:tc>
          <w:tcPr>
            <w:tcW w:w="5387" w:type="dxa"/>
            <w:tcBorders>
              <w:top w:val="nil"/>
              <w:left w:val="nil"/>
              <w:bottom w:val="nil"/>
              <w:right w:val="nil"/>
            </w:tcBorders>
          </w:tcPr>
          <w:p w14:paraId="41084DE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76A0B0D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0DADFF5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6729FD4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1,461</w:t>
            </w:r>
          </w:p>
        </w:tc>
        <w:tc>
          <w:tcPr>
            <w:tcW w:w="1418" w:type="dxa"/>
            <w:tcBorders>
              <w:top w:val="nil"/>
              <w:left w:val="single" w:sz="4" w:space="0" w:color="auto"/>
              <w:bottom w:val="nil"/>
              <w:right w:val="single" w:sz="12" w:space="0" w:color="auto"/>
            </w:tcBorders>
            <w:vAlign w:val="center"/>
          </w:tcPr>
          <w:p w14:paraId="50E687F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577457" w14:textId="77777777" w:rsidTr="00974466">
        <w:trPr>
          <w:jc w:val="center"/>
        </w:trPr>
        <w:tc>
          <w:tcPr>
            <w:tcW w:w="567" w:type="dxa"/>
            <w:tcBorders>
              <w:top w:val="nil"/>
              <w:left w:val="single" w:sz="12" w:space="0" w:color="auto"/>
              <w:bottom w:val="nil"/>
              <w:right w:val="single" w:sz="4" w:space="0" w:color="auto"/>
            </w:tcBorders>
          </w:tcPr>
          <w:p w14:paraId="61C4CD6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535</w:t>
            </w:r>
          </w:p>
        </w:tc>
        <w:tc>
          <w:tcPr>
            <w:tcW w:w="5387" w:type="dxa"/>
            <w:tcBorders>
              <w:top w:val="nil"/>
              <w:left w:val="nil"/>
              <w:bottom w:val="nil"/>
              <w:right w:val="nil"/>
            </w:tcBorders>
          </w:tcPr>
          <w:p w14:paraId="560936F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3A8FA62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33E63E5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22F2B2C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1,461</w:t>
            </w:r>
          </w:p>
        </w:tc>
        <w:tc>
          <w:tcPr>
            <w:tcW w:w="1418" w:type="dxa"/>
            <w:tcBorders>
              <w:top w:val="nil"/>
              <w:left w:val="single" w:sz="4" w:space="0" w:color="auto"/>
              <w:bottom w:val="nil"/>
              <w:right w:val="single" w:sz="12" w:space="0" w:color="auto"/>
            </w:tcBorders>
            <w:vAlign w:val="center"/>
          </w:tcPr>
          <w:p w14:paraId="53C22D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0C76C4" w14:textId="77777777" w:rsidTr="00974466">
        <w:trPr>
          <w:jc w:val="center"/>
        </w:trPr>
        <w:tc>
          <w:tcPr>
            <w:tcW w:w="567" w:type="dxa"/>
            <w:tcBorders>
              <w:top w:val="nil"/>
              <w:left w:val="single" w:sz="12" w:space="0" w:color="auto"/>
              <w:bottom w:val="nil"/>
              <w:right w:val="single" w:sz="4" w:space="0" w:color="auto"/>
            </w:tcBorders>
          </w:tcPr>
          <w:p w14:paraId="4517115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536</w:t>
            </w:r>
          </w:p>
        </w:tc>
        <w:tc>
          <w:tcPr>
            <w:tcW w:w="5387" w:type="dxa"/>
            <w:tcBorders>
              <w:top w:val="nil"/>
              <w:left w:val="nil"/>
              <w:bottom w:val="nil"/>
              <w:right w:val="nil"/>
            </w:tcBorders>
          </w:tcPr>
          <w:p w14:paraId="2100E10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39C528F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5BC0CB9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E4F4D7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14,61</w:t>
            </w:r>
          </w:p>
        </w:tc>
        <w:tc>
          <w:tcPr>
            <w:tcW w:w="1418" w:type="dxa"/>
            <w:tcBorders>
              <w:top w:val="nil"/>
              <w:left w:val="single" w:sz="4" w:space="0" w:color="auto"/>
              <w:bottom w:val="nil"/>
              <w:right w:val="single" w:sz="12" w:space="0" w:color="auto"/>
            </w:tcBorders>
            <w:vAlign w:val="center"/>
          </w:tcPr>
          <w:p w14:paraId="135C113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1E00E1A" w14:textId="77777777" w:rsidTr="00974466">
        <w:trPr>
          <w:jc w:val="center"/>
        </w:trPr>
        <w:tc>
          <w:tcPr>
            <w:tcW w:w="567" w:type="dxa"/>
            <w:tcBorders>
              <w:top w:val="nil"/>
              <w:left w:val="single" w:sz="12" w:space="0" w:color="auto"/>
              <w:bottom w:val="nil"/>
              <w:right w:val="single" w:sz="4" w:space="0" w:color="auto"/>
            </w:tcBorders>
          </w:tcPr>
          <w:p w14:paraId="4F35219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537</w:t>
            </w:r>
          </w:p>
        </w:tc>
        <w:tc>
          <w:tcPr>
            <w:tcW w:w="5387" w:type="dxa"/>
            <w:tcBorders>
              <w:top w:val="nil"/>
              <w:left w:val="nil"/>
              <w:bottom w:val="nil"/>
              <w:right w:val="nil"/>
            </w:tcBorders>
          </w:tcPr>
          <w:p w14:paraId="4457206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5D8416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2F50736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C682AB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14,61</w:t>
            </w:r>
          </w:p>
        </w:tc>
        <w:tc>
          <w:tcPr>
            <w:tcW w:w="1418" w:type="dxa"/>
            <w:tcBorders>
              <w:top w:val="nil"/>
              <w:left w:val="single" w:sz="4" w:space="0" w:color="auto"/>
              <w:bottom w:val="nil"/>
              <w:right w:val="single" w:sz="12" w:space="0" w:color="auto"/>
            </w:tcBorders>
            <w:vAlign w:val="center"/>
          </w:tcPr>
          <w:p w14:paraId="033B380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A2A500" w14:textId="77777777" w:rsidTr="00974466">
        <w:trPr>
          <w:jc w:val="center"/>
        </w:trPr>
        <w:tc>
          <w:tcPr>
            <w:tcW w:w="567" w:type="dxa"/>
            <w:tcBorders>
              <w:top w:val="nil"/>
              <w:left w:val="single" w:sz="12" w:space="0" w:color="auto"/>
              <w:bottom w:val="nil"/>
              <w:right w:val="single" w:sz="4" w:space="0" w:color="auto"/>
            </w:tcBorders>
          </w:tcPr>
          <w:p w14:paraId="5B89B47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538</w:t>
            </w:r>
          </w:p>
        </w:tc>
        <w:tc>
          <w:tcPr>
            <w:tcW w:w="5387" w:type="dxa"/>
            <w:tcBorders>
              <w:top w:val="nil"/>
              <w:left w:val="nil"/>
              <w:bottom w:val="nil"/>
              <w:right w:val="nil"/>
            </w:tcBorders>
          </w:tcPr>
          <w:p w14:paraId="4CDD32D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5CF4346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1F8A31A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39F80E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14,61</w:t>
            </w:r>
          </w:p>
        </w:tc>
        <w:tc>
          <w:tcPr>
            <w:tcW w:w="1418" w:type="dxa"/>
            <w:tcBorders>
              <w:top w:val="nil"/>
              <w:left w:val="single" w:sz="4" w:space="0" w:color="auto"/>
              <w:bottom w:val="nil"/>
              <w:right w:val="single" w:sz="12" w:space="0" w:color="auto"/>
            </w:tcBorders>
            <w:vAlign w:val="center"/>
          </w:tcPr>
          <w:p w14:paraId="6921D2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02A394A" w14:textId="77777777" w:rsidTr="00974466">
        <w:trPr>
          <w:jc w:val="center"/>
        </w:trPr>
        <w:tc>
          <w:tcPr>
            <w:tcW w:w="567" w:type="dxa"/>
            <w:tcBorders>
              <w:top w:val="nil"/>
              <w:left w:val="single" w:sz="12" w:space="0" w:color="auto"/>
              <w:bottom w:val="nil"/>
              <w:right w:val="single" w:sz="4" w:space="0" w:color="auto"/>
            </w:tcBorders>
          </w:tcPr>
          <w:p w14:paraId="67A0C67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539</w:t>
            </w:r>
          </w:p>
        </w:tc>
        <w:tc>
          <w:tcPr>
            <w:tcW w:w="5387" w:type="dxa"/>
            <w:tcBorders>
              <w:top w:val="nil"/>
              <w:left w:val="nil"/>
              <w:bottom w:val="nil"/>
              <w:right w:val="nil"/>
            </w:tcBorders>
          </w:tcPr>
          <w:p w14:paraId="1DEBB34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76498D0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EB3FE0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14,61</w:t>
            </w:r>
          </w:p>
        </w:tc>
        <w:tc>
          <w:tcPr>
            <w:tcW w:w="1418" w:type="dxa"/>
            <w:tcBorders>
              <w:top w:val="nil"/>
              <w:left w:val="single" w:sz="4" w:space="0" w:color="auto"/>
              <w:bottom w:val="nil"/>
              <w:right w:val="single" w:sz="12" w:space="0" w:color="auto"/>
            </w:tcBorders>
            <w:vAlign w:val="center"/>
          </w:tcPr>
          <w:p w14:paraId="5A259DF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3D985C4" w14:textId="77777777" w:rsidTr="00974466">
        <w:trPr>
          <w:jc w:val="center"/>
        </w:trPr>
        <w:tc>
          <w:tcPr>
            <w:tcW w:w="567" w:type="dxa"/>
            <w:tcBorders>
              <w:top w:val="nil"/>
              <w:left w:val="single" w:sz="12" w:space="0" w:color="auto"/>
              <w:bottom w:val="nil"/>
              <w:right w:val="single" w:sz="4" w:space="0" w:color="auto"/>
            </w:tcBorders>
          </w:tcPr>
          <w:p w14:paraId="1EE4B1F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540</w:t>
            </w:r>
          </w:p>
        </w:tc>
        <w:tc>
          <w:tcPr>
            <w:tcW w:w="5387" w:type="dxa"/>
            <w:tcBorders>
              <w:top w:val="nil"/>
              <w:left w:val="nil"/>
              <w:bottom w:val="nil"/>
              <w:right w:val="nil"/>
            </w:tcBorders>
          </w:tcPr>
          <w:p w14:paraId="468B06F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5E966C0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BBBE50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14,61</w:t>
            </w:r>
          </w:p>
        </w:tc>
        <w:tc>
          <w:tcPr>
            <w:tcW w:w="1418" w:type="dxa"/>
            <w:tcBorders>
              <w:top w:val="nil"/>
              <w:left w:val="single" w:sz="4" w:space="0" w:color="auto"/>
              <w:bottom w:val="nil"/>
              <w:right w:val="single" w:sz="12" w:space="0" w:color="auto"/>
            </w:tcBorders>
            <w:vAlign w:val="center"/>
          </w:tcPr>
          <w:p w14:paraId="024ECB4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333207A" w14:textId="77777777" w:rsidTr="00974466">
        <w:trPr>
          <w:jc w:val="center"/>
        </w:trPr>
        <w:tc>
          <w:tcPr>
            <w:tcW w:w="567" w:type="dxa"/>
            <w:tcBorders>
              <w:top w:val="nil"/>
              <w:left w:val="single" w:sz="12" w:space="0" w:color="auto"/>
              <w:bottom w:val="nil"/>
              <w:right w:val="single" w:sz="4" w:space="0" w:color="auto"/>
            </w:tcBorders>
          </w:tcPr>
          <w:p w14:paraId="6AED664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541</w:t>
            </w:r>
          </w:p>
        </w:tc>
        <w:tc>
          <w:tcPr>
            <w:tcW w:w="5387" w:type="dxa"/>
            <w:tcBorders>
              <w:top w:val="nil"/>
              <w:left w:val="nil"/>
              <w:bottom w:val="nil"/>
              <w:right w:val="nil"/>
            </w:tcBorders>
          </w:tcPr>
          <w:p w14:paraId="307A8E5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68B438F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64FA118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687F51E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776711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14,61</w:t>
            </w:r>
          </w:p>
        </w:tc>
        <w:tc>
          <w:tcPr>
            <w:tcW w:w="1418" w:type="dxa"/>
            <w:tcBorders>
              <w:top w:val="nil"/>
              <w:left w:val="single" w:sz="4" w:space="0" w:color="auto"/>
              <w:bottom w:val="nil"/>
              <w:right w:val="single" w:sz="12" w:space="0" w:color="auto"/>
            </w:tcBorders>
            <w:vAlign w:val="center"/>
          </w:tcPr>
          <w:p w14:paraId="15DDA5E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A0BA6B" w14:textId="77777777" w:rsidTr="00974466">
        <w:trPr>
          <w:jc w:val="center"/>
        </w:trPr>
        <w:tc>
          <w:tcPr>
            <w:tcW w:w="567" w:type="dxa"/>
            <w:tcBorders>
              <w:top w:val="nil"/>
              <w:left w:val="single" w:sz="12" w:space="0" w:color="auto"/>
              <w:bottom w:val="nil"/>
              <w:right w:val="single" w:sz="4" w:space="0" w:color="auto"/>
            </w:tcBorders>
          </w:tcPr>
          <w:p w14:paraId="0B71EF0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542</w:t>
            </w:r>
          </w:p>
        </w:tc>
        <w:tc>
          <w:tcPr>
            <w:tcW w:w="5387" w:type="dxa"/>
            <w:tcBorders>
              <w:top w:val="nil"/>
              <w:left w:val="nil"/>
              <w:bottom w:val="nil"/>
              <w:right w:val="nil"/>
            </w:tcBorders>
          </w:tcPr>
          <w:p w14:paraId="2CEC434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7EDCC84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76FD8BA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7E2DFA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0,9204</w:t>
            </w:r>
          </w:p>
        </w:tc>
        <w:tc>
          <w:tcPr>
            <w:tcW w:w="1418" w:type="dxa"/>
            <w:tcBorders>
              <w:top w:val="nil"/>
              <w:left w:val="single" w:sz="4" w:space="0" w:color="auto"/>
              <w:bottom w:val="nil"/>
              <w:right w:val="single" w:sz="12" w:space="0" w:color="auto"/>
            </w:tcBorders>
            <w:vAlign w:val="center"/>
          </w:tcPr>
          <w:p w14:paraId="55ABEC9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CA4AD2" w14:textId="77777777" w:rsidTr="00974466">
        <w:trPr>
          <w:jc w:val="center"/>
        </w:trPr>
        <w:tc>
          <w:tcPr>
            <w:tcW w:w="567" w:type="dxa"/>
            <w:tcBorders>
              <w:top w:val="nil"/>
              <w:left w:val="single" w:sz="12" w:space="0" w:color="auto"/>
              <w:bottom w:val="nil"/>
              <w:right w:val="single" w:sz="4" w:space="0" w:color="auto"/>
            </w:tcBorders>
          </w:tcPr>
          <w:p w14:paraId="141C78F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543</w:t>
            </w:r>
          </w:p>
        </w:tc>
        <w:tc>
          <w:tcPr>
            <w:tcW w:w="5387" w:type="dxa"/>
            <w:tcBorders>
              <w:top w:val="nil"/>
              <w:left w:val="nil"/>
              <w:bottom w:val="nil"/>
              <w:right w:val="nil"/>
            </w:tcBorders>
          </w:tcPr>
          <w:p w14:paraId="235A146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сходів на</w:t>
            </w:r>
          </w:p>
          <w:p w14:paraId="51CE218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розчині із сухої клеючої суміші, кількість плиток в 1 м2</w:t>
            </w:r>
          </w:p>
          <w:p w14:paraId="6BE98EB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7 до 12 шт</w:t>
            </w:r>
          </w:p>
        </w:tc>
        <w:tc>
          <w:tcPr>
            <w:tcW w:w="1418" w:type="dxa"/>
            <w:tcBorders>
              <w:top w:val="nil"/>
              <w:left w:val="single" w:sz="4" w:space="0" w:color="auto"/>
              <w:bottom w:val="nil"/>
              <w:right w:val="nil"/>
            </w:tcBorders>
          </w:tcPr>
          <w:p w14:paraId="7A14C55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9E28F2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w:t>
            </w:r>
          </w:p>
        </w:tc>
        <w:tc>
          <w:tcPr>
            <w:tcW w:w="1418" w:type="dxa"/>
            <w:tcBorders>
              <w:top w:val="nil"/>
              <w:left w:val="single" w:sz="4" w:space="0" w:color="auto"/>
              <w:bottom w:val="nil"/>
              <w:right w:val="single" w:sz="12" w:space="0" w:color="auto"/>
            </w:tcBorders>
            <w:vAlign w:val="center"/>
          </w:tcPr>
          <w:p w14:paraId="539B16E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53EE70E" w14:textId="77777777" w:rsidTr="00974466">
        <w:trPr>
          <w:jc w:val="center"/>
        </w:trPr>
        <w:tc>
          <w:tcPr>
            <w:tcW w:w="567" w:type="dxa"/>
            <w:tcBorders>
              <w:top w:val="nil"/>
              <w:left w:val="single" w:sz="12" w:space="0" w:color="auto"/>
              <w:bottom w:val="nil"/>
              <w:right w:val="single" w:sz="4" w:space="0" w:color="auto"/>
            </w:tcBorders>
            <w:vAlign w:val="center"/>
          </w:tcPr>
          <w:p w14:paraId="0EA54F4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6DE38E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463A74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B83DB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C8A006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C246130" w14:textId="77777777" w:rsidTr="00974466">
        <w:trPr>
          <w:jc w:val="center"/>
        </w:trPr>
        <w:tc>
          <w:tcPr>
            <w:tcW w:w="567" w:type="dxa"/>
            <w:tcBorders>
              <w:top w:val="nil"/>
              <w:left w:val="single" w:sz="12" w:space="0" w:color="auto"/>
              <w:bottom w:val="nil"/>
              <w:right w:val="single" w:sz="4" w:space="0" w:color="auto"/>
            </w:tcBorders>
            <w:vAlign w:val="center"/>
          </w:tcPr>
          <w:p w14:paraId="0932EA4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152E96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4D204E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8136AA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BF0B3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08B49CD" w14:textId="77777777" w:rsidTr="00974466">
        <w:trPr>
          <w:jc w:val="center"/>
        </w:trPr>
        <w:tc>
          <w:tcPr>
            <w:tcW w:w="567" w:type="dxa"/>
            <w:tcBorders>
              <w:top w:val="nil"/>
              <w:left w:val="single" w:sz="12" w:space="0" w:color="auto"/>
              <w:bottom w:val="nil"/>
              <w:right w:val="single" w:sz="4" w:space="0" w:color="auto"/>
            </w:tcBorders>
          </w:tcPr>
          <w:p w14:paraId="4AB1672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544</w:t>
            </w:r>
          </w:p>
        </w:tc>
        <w:tc>
          <w:tcPr>
            <w:tcW w:w="5387" w:type="dxa"/>
            <w:tcBorders>
              <w:top w:val="nil"/>
              <w:left w:val="nil"/>
              <w:bottom w:val="nil"/>
              <w:right w:val="nil"/>
            </w:tcBorders>
          </w:tcPr>
          <w:p w14:paraId="12CEE84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26B1027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6FB79A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1ABCDE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14,36</w:t>
            </w:r>
          </w:p>
        </w:tc>
        <w:tc>
          <w:tcPr>
            <w:tcW w:w="1418" w:type="dxa"/>
            <w:tcBorders>
              <w:top w:val="nil"/>
              <w:left w:val="single" w:sz="4" w:space="0" w:color="auto"/>
              <w:bottom w:val="nil"/>
              <w:right w:val="single" w:sz="12" w:space="0" w:color="auto"/>
            </w:tcBorders>
            <w:vAlign w:val="center"/>
          </w:tcPr>
          <w:p w14:paraId="6706878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6F3A565" w14:textId="77777777" w:rsidTr="00974466">
        <w:trPr>
          <w:jc w:val="center"/>
        </w:trPr>
        <w:tc>
          <w:tcPr>
            <w:tcW w:w="567" w:type="dxa"/>
            <w:tcBorders>
              <w:top w:val="nil"/>
              <w:left w:val="single" w:sz="12" w:space="0" w:color="auto"/>
              <w:bottom w:val="nil"/>
              <w:right w:val="single" w:sz="4" w:space="0" w:color="auto"/>
            </w:tcBorders>
          </w:tcPr>
          <w:p w14:paraId="7A9AF09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545</w:t>
            </w:r>
          </w:p>
        </w:tc>
        <w:tc>
          <w:tcPr>
            <w:tcW w:w="5387" w:type="dxa"/>
            <w:tcBorders>
              <w:top w:val="nil"/>
              <w:left w:val="nil"/>
              <w:bottom w:val="nil"/>
              <w:right w:val="nil"/>
            </w:tcBorders>
          </w:tcPr>
          <w:p w14:paraId="250C0C9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5A4C1CD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34FAC34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322B24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14,36</w:t>
            </w:r>
          </w:p>
        </w:tc>
        <w:tc>
          <w:tcPr>
            <w:tcW w:w="1418" w:type="dxa"/>
            <w:tcBorders>
              <w:top w:val="nil"/>
              <w:left w:val="single" w:sz="4" w:space="0" w:color="auto"/>
              <w:bottom w:val="nil"/>
              <w:right w:val="single" w:sz="12" w:space="0" w:color="auto"/>
            </w:tcBorders>
            <w:vAlign w:val="center"/>
          </w:tcPr>
          <w:p w14:paraId="351EBAD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1FA14B5" w14:textId="77777777" w:rsidTr="00974466">
        <w:trPr>
          <w:jc w:val="center"/>
        </w:trPr>
        <w:tc>
          <w:tcPr>
            <w:tcW w:w="567" w:type="dxa"/>
            <w:tcBorders>
              <w:top w:val="nil"/>
              <w:left w:val="single" w:sz="12" w:space="0" w:color="auto"/>
              <w:bottom w:val="nil"/>
              <w:right w:val="single" w:sz="4" w:space="0" w:color="auto"/>
            </w:tcBorders>
          </w:tcPr>
          <w:p w14:paraId="7C1D103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546</w:t>
            </w:r>
          </w:p>
        </w:tc>
        <w:tc>
          <w:tcPr>
            <w:tcW w:w="5387" w:type="dxa"/>
            <w:tcBorders>
              <w:top w:val="nil"/>
              <w:left w:val="nil"/>
              <w:bottom w:val="nil"/>
              <w:right w:val="nil"/>
            </w:tcBorders>
          </w:tcPr>
          <w:p w14:paraId="0204305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75BFB7D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6FCE0C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14,36</w:t>
            </w:r>
          </w:p>
        </w:tc>
        <w:tc>
          <w:tcPr>
            <w:tcW w:w="1418" w:type="dxa"/>
            <w:tcBorders>
              <w:top w:val="nil"/>
              <w:left w:val="single" w:sz="4" w:space="0" w:color="auto"/>
              <w:bottom w:val="nil"/>
              <w:right w:val="single" w:sz="12" w:space="0" w:color="auto"/>
            </w:tcBorders>
            <w:vAlign w:val="center"/>
          </w:tcPr>
          <w:p w14:paraId="3E4897F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AF1050D" w14:textId="77777777" w:rsidTr="00974466">
        <w:trPr>
          <w:jc w:val="center"/>
        </w:trPr>
        <w:tc>
          <w:tcPr>
            <w:tcW w:w="567" w:type="dxa"/>
            <w:tcBorders>
              <w:top w:val="nil"/>
              <w:left w:val="single" w:sz="12" w:space="0" w:color="auto"/>
              <w:bottom w:val="nil"/>
              <w:right w:val="single" w:sz="4" w:space="0" w:color="auto"/>
            </w:tcBorders>
          </w:tcPr>
          <w:p w14:paraId="71F905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547</w:t>
            </w:r>
          </w:p>
        </w:tc>
        <w:tc>
          <w:tcPr>
            <w:tcW w:w="5387" w:type="dxa"/>
            <w:tcBorders>
              <w:top w:val="nil"/>
              <w:left w:val="nil"/>
              <w:bottom w:val="nil"/>
              <w:right w:val="nil"/>
            </w:tcBorders>
          </w:tcPr>
          <w:p w14:paraId="7956A2A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0BA9D21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CED302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13,28</w:t>
            </w:r>
          </w:p>
        </w:tc>
        <w:tc>
          <w:tcPr>
            <w:tcW w:w="1418" w:type="dxa"/>
            <w:tcBorders>
              <w:top w:val="nil"/>
              <w:left w:val="single" w:sz="4" w:space="0" w:color="auto"/>
              <w:bottom w:val="nil"/>
              <w:right w:val="single" w:sz="12" w:space="0" w:color="auto"/>
            </w:tcBorders>
            <w:vAlign w:val="center"/>
          </w:tcPr>
          <w:p w14:paraId="025CBDFB"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203BD741" w14:textId="77777777" w:rsidTr="00974466">
        <w:trPr>
          <w:jc w:val="center"/>
        </w:trPr>
        <w:tc>
          <w:tcPr>
            <w:tcW w:w="567" w:type="dxa"/>
            <w:tcBorders>
              <w:top w:val="nil"/>
              <w:left w:val="single" w:sz="12" w:space="0" w:color="auto"/>
              <w:bottom w:val="nil"/>
              <w:right w:val="single" w:sz="4" w:space="0" w:color="auto"/>
            </w:tcBorders>
            <w:vAlign w:val="center"/>
          </w:tcPr>
          <w:p w14:paraId="4B5B866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1404DF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6AFB3B0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313FD3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0E51AA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6C07EAB" w14:textId="77777777" w:rsidTr="00974466">
        <w:trPr>
          <w:jc w:val="center"/>
        </w:trPr>
        <w:tc>
          <w:tcPr>
            <w:tcW w:w="567" w:type="dxa"/>
            <w:tcBorders>
              <w:top w:val="nil"/>
              <w:left w:val="single" w:sz="12" w:space="0" w:color="auto"/>
              <w:bottom w:val="nil"/>
              <w:right w:val="single" w:sz="4" w:space="0" w:color="auto"/>
            </w:tcBorders>
            <w:vAlign w:val="center"/>
          </w:tcPr>
          <w:p w14:paraId="32BD8BC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CA8A08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C23DE5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716AF3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C4D90F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4BAB8A4" w14:textId="77777777" w:rsidTr="00974466">
        <w:trPr>
          <w:jc w:val="center"/>
        </w:trPr>
        <w:tc>
          <w:tcPr>
            <w:tcW w:w="567" w:type="dxa"/>
            <w:tcBorders>
              <w:top w:val="nil"/>
              <w:left w:val="single" w:sz="12" w:space="0" w:color="auto"/>
              <w:bottom w:val="nil"/>
              <w:right w:val="single" w:sz="4" w:space="0" w:color="auto"/>
            </w:tcBorders>
          </w:tcPr>
          <w:p w14:paraId="51C8660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548</w:t>
            </w:r>
          </w:p>
        </w:tc>
        <w:tc>
          <w:tcPr>
            <w:tcW w:w="5387" w:type="dxa"/>
            <w:tcBorders>
              <w:top w:val="nil"/>
              <w:left w:val="nil"/>
              <w:bottom w:val="nil"/>
              <w:right w:val="nil"/>
            </w:tcBorders>
          </w:tcPr>
          <w:p w14:paraId="0FFED06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3D8E635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1A863C4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AC4303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47,02</w:t>
            </w:r>
          </w:p>
        </w:tc>
        <w:tc>
          <w:tcPr>
            <w:tcW w:w="1418" w:type="dxa"/>
            <w:tcBorders>
              <w:top w:val="nil"/>
              <w:left w:val="single" w:sz="4" w:space="0" w:color="auto"/>
              <w:bottom w:val="nil"/>
              <w:right w:val="single" w:sz="12" w:space="0" w:color="auto"/>
            </w:tcBorders>
            <w:vAlign w:val="center"/>
          </w:tcPr>
          <w:p w14:paraId="43796F9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CD47BD1" w14:textId="77777777" w:rsidTr="00974466">
        <w:trPr>
          <w:jc w:val="center"/>
        </w:trPr>
        <w:tc>
          <w:tcPr>
            <w:tcW w:w="567" w:type="dxa"/>
            <w:tcBorders>
              <w:top w:val="nil"/>
              <w:left w:val="single" w:sz="12" w:space="0" w:color="auto"/>
              <w:bottom w:val="nil"/>
              <w:right w:val="single" w:sz="4" w:space="0" w:color="auto"/>
            </w:tcBorders>
          </w:tcPr>
          <w:p w14:paraId="2A4A3BA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549</w:t>
            </w:r>
          </w:p>
        </w:tc>
        <w:tc>
          <w:tcPr>
            <w:tcW w:w="5387" w:type="dxa"/>
            <w:tcBorders>
              <w:top w:val="nil"/>
              <w:left w:val="nil"/>
              <w:bottom w:val="nil"/>
              <w:right w:val="nil"/>
            </w:tcBorders>
          </w:tcPr>
          <w:p w14:paraId="7CE03C5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4178471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3E4C746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61A89F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47,02</w:t>
            </w:r>
          </w:p>
        </w:tc>
        <w:tc>
          <w:tcPr>
            <w:tcW w:w="1418" w:type="dxa"/>
            <w:tcBorders>
              <w:top w:val="nil"/>
              <w:left w:val="single" w:sz="4" w:space="0" w:color="auto"/>
              <w:bottom w:val="nil"/>
              <w:right w:val="single" w:sz="12" w:space="0" w:color="auto"/>
            </w:tcBorders>
            <w:vAlign w:val="center"/>
          </w:tcPr>
          <w:p w14:paraId="132B3D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418E242" w14:textId="77777777" w:rsidTr="00974466">
        <w:trPr>
          <w:jc w:val="center"/>
        </w:trPr>
        <w:tc>
          <w:tcPr>
            <w:tcW w:w="567" w:type="dxa"/>
            <w:tcBorders>
              <w:top w:val="nil"/>
              <w:left w:val="single" w:sz="12" w:space="0" w:color="auto"/>
              <w:bottom w:val="nil"/>
              <w:right w:val="single" w:sz="4" w:space="0" w:color="auto"/>
            </w:tcBorders>
          </w:tcPr>
          <w:p w14:paraId="7E9EEB8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550</w:t>
            </w:r>
          </w:p>
        </w:tc>
        <w:tc>
          <w:tcPr>
            <w:tcW w:w="5387" w:type="dxa"/>
            <w:tcBorders>
              <w:top w:val="nil"/>
              <w:left w:val="nil"/>
              <w:bottom w:val="nil"/>
              <w:right w:val="nil"/>
            </w:tcBorders>
          </w:tcPr>
          <w:p w14:paraId="31BF45F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11EC8C3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3ACC189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2D8F17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47,02</w:t>
            </w:r>
          </w:p>
        </w:tc>
        <w:tc>
          <w:tcPr>
            <w:tcW w:w="1418" w:type="dxa"/>
            <w:tcBorders>
              <w:top w:val="nil"/>
              <w:left w:val="single" w:sz="4" w:space="0" w:color="auto"/>
              <w:bottom w:val="nil"/>
              <w:right w:val="single" w:sz="12" w:space="0" w:color="auto"/>
            </w:tcBorders>
            <w:vAlign w:val="center"/>
          </w:tcPr>
          <w:p w14:paraId="17B41F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A5C51C" w14:textId="77777777" w:rsidTr="00974466">
        <w:trPr>
          <w:jc w:val="center"/>
        </w:trPr>
        <w:tc>
          <w:tcPr>
            <w:tcW w:w="567" w:type="dxa"/>
            <w:tcBorders>
              <w:top w:val="nil"/>
              <w:left w:val="single" w:sz="12" w:space="0" w:color="auto"/>
              <w:bottom w:val="nil"/>
              <w:right w:val="single" w:sz="4" w:space="0" w:color="auto"/>
            </w:tcBorders>
          </w:tcPr>
          <w:p w14:paraId="79ACED5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551</w:t>
            </w:r>
          </w:p>
        </w:tc>
        <w:tc>
          <w:tcPr>
            <w:tcW w:w="5387" w:type="dxa"/>
            <w:tcBorders>
              <w:top w:val="nil"/>
              <w:left w:val="nil"/>
              <w:bottom w:val="nil"/>
              <w:right w:val="nil"/>
            </w:tcBorders>
          </w:tcPr>
          <w:p w14:paraId="7A1939A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34C4C36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7B89589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F18F46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23,51</w:t>
            </w:r>
          </w:p>
        </w:tc>
        <w:tc>
          <w:tcPr>
            <w:tcW w:w="1418" w:type="dxa"/>
            <w:tcBorders>
              <w:top w:val="nil"/>
              <w:left w:val="single" w:sz="4" w:space="0" w:color="auto"/>
              <w:bottom w:val="nil"/>
              <w:right w:val="single" w:sz="12" w:space="0" w:color="auto"/>
            </w:tcBorders>
            <w:vAlign w:val="center"/>
          </w:tcPr>
          <w:p w14:paraId="5B64A8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223BA6D" w14:textId="77777777" w:rsidTr="00974466">
        <w:trPr>
          <w:jc w:val="center"/>
        </w:trPr>
        <w:tc>
          <w:tcPr>
            <w:tcW w:w="567" w:type="dxa"/>
            <w:tcBorders>
              <w:top w:val="nil"/>
              <w:left w:val="single" w:sz="12" w:space="0" w:color="auto"/>
              <w:bottom w:val="nil"/>
              <w:right w:val="single" w:sz="4" w:space="0" w:color="auto"/>
            </w:tcBorders>
          </w:tcPr>
          <w:p w14:paraId="5587ABD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552</w:t>
            </w:r>
          </w:p>
        </w:tc>
        <w:tc>
          <w:tcPr>
            <w:tcW w:w="5387" w:type="dxa"/>
            <w:tcBorders>
              <w:top w:val="nil"/>
              <w:left w:val="nil"/>
              <w:bottom w:val="nil"/>
              <w:right w:val="nil"/>
            </w:tcBorders>
          </w:tcPr>
          <w:p w14:paraId="50D8742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1AECF19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0EFCAC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0E7E463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D58444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23,51</w:t>
            </w:r>
          </w:p>
        </w:tc>
        <w:tc>
          <w:tcPr>
            <w:tcW w:w="1418" w:type="dxa"/>
            <w:tcBorders>
              <w:top w:val="nil"/>
              <w:left w:val="single" w:sz="4" w:space="0" w:color="auto"/>
              <w:bottom w:val="nil"/>
              <w:right w:val="single" w:sz="12" w:space="0" w:color="auto"/>
            </w:tcBorders>
            <w:vAlign w:val="center"/>
          </w:tcPr>
          <w:p w14:paraId="5E3F6C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10E783B" w14:textId="77777777" w:rsidTr="00974466">
        <w:trPr>
          <w:jc w:val="center"/>
        </w:trPr>
        <w:tc>
          <w:tcPr>
            <w:tcW w:w="567" w:type="dxa"/>
            <w:tcBorders>
              <w:top w:val="nil"/>
              <w:left w:val="single" w:sz="12" w:space="0" w:color="auto"/>
              <w:bottom w:val="nil"/>
              <w:right w:val="single" w:sz="4" w:space="0" w:color="auto"/>
            </w:tcBorders>
          </w:tcPr>
          <w:p w14:paraId="6FB3C74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553</w:t>
            </w:r>
          </w:p>
        </w:tc>
        <w:tc>
          <w:tcPr>
            <w:tcW w:w="5387" w:type="dxa"/>
            <w:tcBorders>
              <w:top w:val="nil"/>
              <w:left w:val="nil"/>
              <w:bottom w:val="nil"/>
              <w:right w:val="nil"/>
            </w:tcBorders>
          </w:tcPr>
          <w:p w14:paraId="5EF0ED4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5BCB614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245FF29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FEAE9E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23,51</w:t>
            </w:r>
          </w:p>
        </w:tc>
        <w:tc>
          <w:tcPr>
            <w:tcW w:w="1418" w:type="dxa"/>
            <w:tcBorders>
              <w:top w:val="nil"/>
              <w:left w:val="single" w:sz="4" w:space="0" w:color="auto"/>
              <w:bottom w:val="nil"/>
              <w:right w:val="single" w:sz="12" w:space="0" w:color="auto"/>
            </w:tcBorders>
            <w:vAlign w:val="center"/>
          </w:tcPr>
          <w:p w14:paraId="421CAC6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B97831F" w14:textId="77777777" w:rsidTr="00974466">
        <w:trPr>
          <w:jc w:val="center"/>
        </w:trPr>
        <w:tc>
          <w:tcPr>
            <w:tcW w:w="567" w:type="dxa"/>
            <w:tcBorders>
              <w:top w:val="nil"/>
              <w:left w:val="single" w:sz="12" w:space="0" w:color="auto"/>
              <w:bottom w:val="nil"/>
              <w:right w:val="single" w:sz="4" w:space="0" w:color="auto"/>
            </w:tcBorders>
          </w:tcPr>
          <w:p w14:paraId="03274B9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554</w:t>
            </w:r>
          </w:p>
        </w:tc>
        <w:tc>
          <w:tcPr>
            <w:tcW w:w="5387" w:type="dxa"/>
            <w:tcBorders>
              <w:top w:val="nil"/>
              <w:left w:val="nil"/>
              <w:bottom w:val="nil"/>
              <w:right w:val="nil"/>
            </w:tcBorders>
          </w:tcPr>
          <w:p w14:paraId="158BF01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3486957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2A20274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E8ED79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-23,51</w:t>
            </w:r>
          </w:p>
        </w:tc>
        <w:tc>
          <w:tcPr>
            <w:tcW w:w="1418" w:type="dxa"/>
            <w:tcBorders>
              <w:top w:val="nil"/>
              <w:left w:val="single" w:sz="4" w:space="0" w:color="auto"/>
              <w:bottom w:val="nil"/>
              <w:right w:val="single" w:sz="12" w:space="0" w:color="auto"/>
            </w:tcBorders>
            <w:vAlign w:val="center"/>
          </w:tcPr>
          <w:p w14:paraId="38F1495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68E125E" w14:textId="77777777" w:rsidTr="00974466">
        <w:trPr>
          <w:jc w:val="center"/>
        </w:trPr>
        <w:tc>
          <w:tcPr>
            <w:tcW w:w="567" w:type="dxa"/>
            <w:tcBorders>
              <w:top w:val="nil"/>
              <w:left w:val="single" w:sz="12" w:space="0" w:color="auto"/>
              <w:bottom w:val="nil"/>
              <w:right w:val="single" w:sz="4" w:space="0" w:color="auto"/>
            </w:tcBorders>
          </w:tcPr>
          <w:p w14:paraId="1E8E010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555</w:t>
            </w:r>
          </w:p>
        </w:tc>
        <w:tc>
          <w:tcPr>
            <w:tcW w:w="5387" w:type="dxa"/>
            <w:tcBorders>
              <w:top w:val="nil"/>
              <w:left w:val="nil"/>
              <w:bottom w:val="nil"/>
              <w:right w:val="nil"/>
            </w:tcBorders>
          </w:tcPr>
          <w:p w14:paraId="48CAF9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2DD0DE0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0E1F12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47,02</w:t>
            </w:r>
          </w:p>
        </w:tc>
        <w:tc>
          <w:tcPr>
            <w:tcW w:w="1418" w:type="dxa"/>
            <w:tcBorders>
              <w:top w:val="nil"/>
              <w:left w:val="single" w:sz="4" w:space="0" w:color="auto"/>
              <w:bottom w:val="nil"/>
              <w:right w:val="single" w:sz="12" w:space="0" w:color="auto"/>
            </w:tcBorders>
            <w:vAlign w:val="center"/>
          </w:tcPr>
          <w:p w14:paraId="36EC693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56A602E" w14:textId="77777777" w:rsidTr="00974466">
        <w:trPr>
          <w:jc w:val="center"/>
        </w:trPr>
        <w:tc>
          <w:tcPr>
            <w:tcW w:w="567" w:type="dxa"/>
            <w:tcBorders>
              <w:top w:val="nil"/>
              <w:left w:val="single" w:sz="12" w:space="0" w:color="auto"/>
              <w:bottom w:val="nil"/>
              <w:right w:val="single" w:sz="4" w:space="0" w:color="auto"/>
            </w:tcBorders>
          </w:tcPr>
          <w:p w14:paraId="3363656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556</w:t>
            </w:r>
          </w:p>
        </w:tc>
        <w:tc>
          <w:tcPr>
            <w:tcW w:w="5387" w:type="dxa"/>
            <w:tcBorders>
              <w:top w:val="nil"/>
              <w:left w:val="nil"/>
              <w:bottom w:val="nil"/>
              <w:right w:val="nil"/>
            </w:tcBorders>
          </w:tcPr>
          <w:p w14:paraId="0735342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F1E5D9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6AF91DC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71F856C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F25D0F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47,02</w:t>
            </w:r>
          </w:p>
        </w:tc>
        <w:tc>
          <w:tcPr>
            <w:tcW w:w="1418" w:type="dxa"/>
            <w:tcBorders>
              <w:top w:val="nil"/>
              <w:left w:val="single" w:sz="4" w:space="0" w:color="auto"/>
              <w:bottom w:val="nil"/>
              <w:right w:val="single" w:sz="12" w:space="0" w:color="auto"/>
            </w:tcBorders>
            <w:vAlign w:val="center"/>
          </w:tcPr>
          <w:p w14:paraId="48CE17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159331" w14:textId="77777777" w:rsidTr="00974466">
        <w:trPr>
          <w:jc w:val="center"/>
        </w:trPr>
        <w:tc>
          <w:tcPr>
            <w:tcW w:w="567" w:type="dxa"/>
            <w:tcBorders>
              <w:top w:val="nil"/>
              <w:left w:val="single" w:sz="12" w:space="0" w:color="auto"/>
              <w:bottom w:val="nil"/>
              <w:right w:val="single" w:sz="4" w:space="0" w:color="auto"/>
            </w:tcBorders>
          </w:tcPr>
          <w:p w14:paraId="7CF8840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557</w:t>
            </w:r>
          </w:p>
        </w:tc>
        <w:tc>
          <w:tcPr>
            <w:tcW w:w="5387" w:type="dxa"/>
            <w:tcBorders>
              <w:top w:val="nil"/>
              <w:left w:val="nil"/>
              <w:bottom w:val="nil"/>
              <w:right w:val="nil"/>
            </w:tcBorders>
          </w:tcPr>
          <w:p w14:paraId="64EDC6A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0EBB54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3D96949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54CEAA3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763C4A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47,02</w:t>
            </w:r>
          </w:p>
        </w:tc>
        <w:tc>
          <w:tcPr>
            <w:tcW w:w="1418" w:type="dxa"/>
            <w:tcBorders>
              <w:top w:val="nil"/>
              <w:left w:val="single" w:sz="4" w:space="0" w:color="auto"/>
              <w:bottom w:val="nil"/>
              <w:right w:val="single" w:sz="12" w:space="0" w:color="auto"/>
            </w:tcBorders>
            <w:vAlign w:val="center"/>
          </w:tcPr>
          <w:p w14:paraId="697C5D5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64EBD8B" w14:textId="77777777" w:rsidTr="00974466">
        <w:trPr>
          <w:jc w:val="center"/>
        </w:trPr>
        <w:tc>
          <w:tcPr>
            <w:tcW w:w="567" w:type="dxa"/>
            <w:tcBorders>
              <w:top w:val="nil"/>
              <w:left w:val="single" w:sz="12" w:space="0" w:color="auto"/>
              <w:bottom w:val="nil"/>
              <w:right w:val="single" w:sz="4" w:space="0" w:color="auto"/>
            </w:tcBorders>
          </w:tcPr>
          <w:p w14:paraId="4DBCAEA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558</w:t>
            </w:r>
          </w:p>
        </w:tc>
        <w:tc>
          <w:tcPr>
            <w:tcW w:w="5387" w:type="dxa"/>
            <w:tcBorders>
              <w:top w:val="nil"/>
              <w:left w:val="nil"/>
              <w:bottom w:val="nil"/>
              <w:right w:val="nil"/>
            </w:tcBorders>
          </w:tcPr>
          <w:p w14:paraId="5A85B73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56D3157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7AEC72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BEE3F1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23,51</w:t>
            </w:r>
          </w:p>
        </w:tc>
        <w:tc>
          <w:tcPr>
            <w:tcW w:w="1418" w:type="dxa"/>
            <w:tcBorders>
              <w:top w:val="nil"/>
              <w:left w:val="single" w:sz="4" w:space="0" w:color="auto"/>
              <w:bottom w:val="nil"/>
              <w:right w:val="single" w:sz="12" w:space="0" w:color="auto"/>
            </w:tcBorders>
            <w:vAlign w:val="center"/>
          </w:tcPr>
          <w:p w14:paraId="5DF68B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E272E3" w14:textId="77777777" w:rsidTr="00974466">
        <w:trPr>
          <w:jc w:val="center"/>
        </w:trPr>
        <w:tc>
          <w:tcPr>
            <w:tcW w:w="567" w:type="dxa"/>
            <w:tcBorders>
              <w:top w:val="nil"/>
              <w:left w:val="single" w:sz="12" w:space="0" w:color="auto"/>
              <w:bottom w:val="nil"/>
              <w:right w:val="single" w:sz="4" w:space="0" w:color="auto"/>
            </w:tcBorders>
          </w:tcPr>
          <w:p w14:paraId="25CA502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559</w:t>
            </w:r>
          </w:p>
        </w:tc>
        <w:tc>
          <w:tcPr>
            <w:tcW w:w="5387" w:type="dxa"/>
            <w:tcBorders>
              <w:top w:val="nil"/>
              <w:left w:val="nil"/>
              <w:bottom w:val="nil"/>
              <w:right w:val="nil"/>
            </w:tcBorders>
          </w:tcPr>
          <w:p w14:paraId="5D715C5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60EFE7E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6EA00CD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0D18727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DECE0A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23,51</w:t>
            </w:r>
          </w:p>
        </w:tc>
        <w:tc>
          <w:tcPr>
            <w:tcW w:w="1418" w:type="dxa"/>
            <w:tcBorders>
              <w:top w:val="nil"/>
              <w:left w:val="single" w:sz="4" w:space="0" w:color="auto"/>
              <w:bottom w:val="nil"/>
              <w:right w:val="single" w:sz="12" w:space="0" w:color="auto"/>
            </w:tcBorders>
            <w:vAlign w:val="center"/>
          </w:tcPr>
          <w:p w14:paraId="037440B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135E24DE"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79F66ECD"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1DB9072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5E5541D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07CB653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20F6CAD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36D08E7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3D6BA4AF" w14:textId="77777777" w:rsidTr="00974466">
        <w:trPr>
          <w:jc w:val="center"/>
        </w:trPr>
        <w:tc>
          <w:tcPr>
            <w:tcW w:w="567" w:type="dxa"/>
            <w:tcBorders>
              <w:top w:val="nil"/>
              <w:left w:val="single" w:sz="12" w:space="0" w:color="auto"/>
              <w:bottom w:val="nil"/>
              <w:right w:val="single" w:sz="4" w:space="0" w:color="auto"/>
            </w:tcBorders>
            <w:vAlign w:val="center"/>
          </w:tcPr>
          <w:p w14:paraId="7E05AD2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AD1772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10D605D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DAAD2A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D616BA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E77A4A6" w14:textId="77777777" w:rsidTr="00974466">
        <w:trPr>
          <w:jc w:val="center"/>
        </w:trPr>
        <w:tc>
          <w:tcPr>
            <w:tcW w:w="567" w:type="dxa"/>
            <w:tcBorders>
              <w:top w:val="nil"/>
              <w:left w:val="single" w:sz="12" w:space="0" w:color="auto"/>
              <w:bottom w:val="nil"/>
              <w:right w:val="single" w:sz="4" w:space="0" w:color="auto"/>
            </w:tcBorders>
            <w:vAlign w:val="center"/>
          </w:tcPr>
          <w:p w14:paraId="65999E3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156CF1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A5360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BABC7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81A27D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D45B8D4" w14:textId="77777777" w:rsidTr="00974466">
        <w:trPr>
          <w:jc w:val="center"/>
        </w:trPr>
        <w:tc>
          <w:tcPr>
            <w:tcW w:w="567" w:type="dxa"/>
            <w:tcBorders>
              <w:top w:val="nil"/>
              <w:left w:val="single" w:sz="12" w:space="0" w:color="auto"/>
              <w:bottom w:val="nil"/>
              <w:right w:val="single" w:sz="4" w:space="0" w:color="auto"/>
            </w:tcBorders>
          </w:tcPr>
          <w:p w14:paraId="3EF42E9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560</w:t>
            </w:r>
          </w:p>
        </w:tc>
        <w:tc>
          <w:tcPr>
            <w:tcW w:w="5387" w:type="dxa"/>
            <w:tcBorders>
              <w:top w:val="nil"/>
              <w:left w:val="nil"/>
              <w:bottom w:val="nil"/>
              <w:right w:val="nil"/>
            </w:tcBorders>
          </w:tcPr>
          <w:p w14:paraId="38AC898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4E2614F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25FEC4F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9D6CF8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00E571A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4774400" w14:textId="77777777" w:rsidTr="00974466">
        <w:trPr>
          <w:jc w:val="center"/>
        </w:trPr>
        <w:tc>
          <w:tcPr>
            <w:tcW w:w="567" w:type="dxa"/>
            <w:tcBorders>
              <w:top w:val="nil"/>
              <w:left w:val="single" w:sz="12" w:space="0" w:color="auto"/>
              <w:bottom w:val="nil"/>
              <w:right w:val="single" w:sz="4" w:space="0" w:color="auto"/>
            </w:tcBorders>
          </w:tcPr>
          <w:p w14:paraId="76D0A0D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561</w:t>
            </w:r>
          </w:p>
        </w:tc>
        <w:tc>
          <w:tcPr>
            <w:tcW w:w="5387" w:type="dxa"/>
            <w:tcBorders>
              <w:top w:val="nil"/>
              <w:left w:val="nil"/>
              <w:bottom w:val="nil"/>
              <w:right w:val="nil"/>
            </w:tcBorders>
          </w:tcPr>
          <w:p w14:paraId="3CB6446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376BBCA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3B30145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E898C7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DDDE3C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476A37F" w14:textId="77777777" w:rsidTr="00974466">
        <w:trPr>
          <w:jc w:val="center"/>
        </w:trPr>
        <w:tc>
          <w:tcPr>
            <w:tcW w:w="567" w:type="dxa"/>
            <w:tcBorders>
              <w:top w:val="nil"/>
              <w:left w:val="single" w:sz="12" w:space="0" w:color="auto"/>
              <w:bottom w:val="nil"/>
              <w:right w:val="single" w:sz="4" w:space="0" w:color="auto"/>
            </w:tcBorders>
          </w:tcPr>
          <w:p w14:paraId="6E78622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562</w:t>
            </w:r>
          </w:p>
        </w:tc>
        <w:tc>
          <w:tcPr>
            <w:tcW w:w="5387" w:type="dxa"/>
            <w:tcBorders>
              <w:top w:val="nil"/>
              <w:left w:val="nil"/>
              <w:bottom w:val="nil"/>
              <w:right w:val="nil"/>
            </w:tcBorders>
          </w:tcPr>
          <w:p w14:paraId="1B5A6E2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77417F7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26C5327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62D8E2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4CB2DA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0915339" w14:textId="77777777" w:rsidTr="00974466">
        <w:trPr>
          <w:jc w:val="center"/>
        </w:trPr>
        <w:tc>
          <w:tcPr>
            <w:tcW w:w="567" w:type="dxa"/>
            <w:tcBorders>
              <w:top w:val="nil"/>
              <w:left w:val="single" w:sz="12" w:space="0" w:color="auto"/>
              <w:bottom w:val="nil"/>
              <w:right w:val="single" w:sz="4" w:space="0" w:color="auto"/>
            </w:tcBorders>
          </w:tcPr>
          <w:p w14:paraId="566AFDE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563</w:t>
            </w:r>
          </w:p>
        </w:tc>
        <w:tc>
          <w:tcPr>
            <w:tcW w:w="5387" w:type="dxa"/>
            <w:tcBorders>
              <w:top w:val="nil"/>
              <w:left w:val="nil"/>
              <w:bottom w:val="nil"/>
              <w:right w:val="nil"/>
            </w:tcBorders>
          </w:tcPr>
          <w:p w14:paraId="619C4F2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449668A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938EF4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7840949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EA903E5" w14:textId="77777777" w:rsidTr="00974466">
        <w:trPr>
          <w:jc w:val="center"/>
        </w:trPr>
        <w:tc>
          <w:tcPr>
            <w:tcW w:w="567" w:type="dxa"/>
            <w:tcBorders>
              <w:top w:val="nil"/>
              <w:left w:val="single" w:sz="12" w:space="0" w:color="auto"/>
              <w:bottom w:val="nil"/>
              <w:right w:val="single" w:sz="4" w:space="0" w:color="auto"/>
            </w:tcBorders>
          </w:tcPr>
          <w:p w14:paraId="4232A0F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564</w:t>
            </w:r>
          </w:p>
        </w:tc>
        <w:tc>
          <w:tcPr>
            <w:tcW w:w="5387" w:type="dxa"/>
            <w:tcBorders>
              <w:top w:val="nil"/>
              <w:left w:val="nil"/>
              <w:bottom w:val="nil"/>
              <w:right w:val="nil"/>
            </w:tcBorders>
          </w:tcPr>
          <w:p w14:paraId="2B56668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2CA8C68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61D4EF5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40EE2B8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C08B4D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450F151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D7BDA3" w14:textId="77777777" w:rsidTr="00974466">
        <w:trPr>
          <w:jc w:val="center"/>
        </w:trPr>
        <w:tc>
          <w:tcPr>
            <w:tcW w:w="567" w:type="dxa"/>
            <w:tcBorders>
              <w:top w:val="nil"/>
              <w:left w:val="single" w:sz="12" w:space="0" w:color="auto"/>
              <w:bottom w:val="nil"/>
              <w:right w:val="single" w:sz="4" w:space="0" w:color="auto"/>
            </w:tcBorders>
          </w:tcPr>
          <w:p w14:paraId="650761A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565</w:t>
            </w:r>
          </w:p>
        </w:tc>
        <w:tc>
          <w:tcPr>
            <w:tcW w:w="5387" w:type="dxa"/>
            <w:tcBorders>
              <w:top w:val="nil"/>
              <w:left w:val="nil"/>
              <w:bottom w:val="nil"/>
              <w:right w:val="nil"/>
            </w:tcBorders>
          </w:tcPr>
          <w:p w14:paraId="673A081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3854BAE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2592653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7C41C52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235184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49F1FF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9AAB06" w14:textId="77777777" w:rsidTr="00974466">
        <w:trPr>
          <w:jc w:val="center"/>
        </w:trPr>
        <w:tc>
          <w:tcPr>
            <w:tcW w:w="567" w:type="dxa"/>
            <w:tcBorders>
              <w:top w:val="nil"/>
              <w:left w:val="single" w:sz="12" w:space="0" w:color="auto"/>
              <w:bottom w:val="nil"/>
              <w:right w:val="single" w:sz="4" w:space="0" w:color="auto"/>
            </w:tcBorders>
          </w:tcPr>
          <w:p w14:paraId="669307F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566</w:t>
            </w:r>
          </w:p>
        </w:tc>
        <w:tc>
          <w:tcPr>
            <w:tcW w:w="5387" w:type="dxa"/>
            <w:tcBorders>
              <w:top w:val="nil"/>
              <w:left w:val="nil"/>
              <w:bottom w:val="nil"/>
              <w:right w:val="nil"/>
            </w:tcBorders>
          </w:tcPr>
          <w:p w14:paraId="31A5118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249D50F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4238CC8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180C4AD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A9FD91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51594A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0FC5433" w14:textId="77777777" w:rsidTr="00974466">
        <w:trPr>
          <w:jc w:val="center"/>
        </w:trPr>
        <w:tc>
          <w:tcPr>
            <w:tcW w:w="567" w:type="dxa"/>
            <w:tcBorders>
              <w:top w:val="nil"/>
              <w:left w:val="single" w:sz="12" w:space="0" w:color="auto"/>
              <w:bottom w:val="nil"/>
              <w:right w:val="single" w:sz="4" w:space="0" w:color="auto"/>
            </w:tcBorders>
            <w:vAlign w:val="center"/>
          </w:tcPr>
          <w:p w14:paraId="6D9FE6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A63A72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4C10F39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15EA3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6B175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F4CC1E" w14:textId="77777777" w:rsidTr="00974466">
        <w:trPr>
          <w:jc w:val="center"/>
        </w:trPr>
        <w:tc>
          <w:tcPr>
            <w:tcW w:w="567" w:type="dxa"/>
            <w:tcBorders>
              <w:top w:val="nil"/>
              <w:left w:val="single" w:sz="12" w:space="0" w:color="auto"/>
              <w:bottom w:val="nil"/>
              <w:right w:val="single" w:sz="4" w:space="0" w:color="auto"/>
            </w:tcBorders>
            <w:vAlign w:val="center"/>
          </w:tcPr>
          <w:p w14:paraId="2B3707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914D9C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FF473E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00F24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FE818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618702E" w14:textId="77777777" w:rsidTr="00974466">
        <w:trPr>
          <w:jc w:val="center"/>
        </w:trPr>
        <w:tc>
          <w:tcPr>
            <w:tcW w:w="567" w:type="dxa"/>
            <w:tcBorders>
              <w:top w:val="nil"/>
              <w:left w:val="single" w:sz="12" w:space="0" w:color="auto"/>
              <w:bottom w:val="nil"/>
              <w:right w:val="single" w:sz="4" w:space="0" w:color="auto"/>
            </w:tcBorders>
          </w:tcPr>
          <w:p w14:paraId="0B477D4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567</w:t>
            </w:r>
          </w:p>
        </w:tc>
        <w:tc>
          <w:tcPr>
            <w:tcW w:w="5387" w:type="dxa"/>
            <w:tcBorders>
              <w:top w:val="nil"/>
              <w:left w:val="nil"/>
              <w:bottom w:val="nil"/>
              <w:right w:val="nil"/>
            </w:tcBorders>
          </w:tcPr>
          <w:p w14:paraId="509DF99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577CE5C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6D88E26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762901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5B3D9F6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AAD5907" w14:textId="77777777" w:rsidTr="00974466">
        <w:trPr>
          <w:jc w:val="center"/>
        </w:trPr>
        <w:tc>
          <w:tcPr>
            <w:tcW w:w="567" w:type="dxa"/>
            <w:tcBorders>
              <w:top w:val="nil"/>
              <w:left w:val="single" w:sz="12" w:space="0" w:color="auto"/>
              <w:bottom w:val="nil"/>
              <w:right w:val="single" w:sz="4" w:space="0" w:color="auto"/>
            </w:tcBorders>
          </w:tcPr>
          <w:p w14:paraId="52947F0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568</w:t>
            </w:r>
          </w:p>
        </w:tc>
        <w:tc>
          <w:tcPr>
            <w:tcW w:w="5387" w:type="dxa"/>
            <w:tcBorders>
              <w:top w:val="nil"/>
              <w:left w:val="nil"/>
              <w:bottom w:val="nil"/>
              <w:right w:val="nil"/>
            </w:tcBorders>
          </w:tcPr>
          <w:p w14:paraId="25DA4C7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42B3728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93D78F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46565F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EB99235" w14:textId="77777777" w:rsidTr="00974466">
        <w:trPr>
          <w:jc w:val="center"/>
        </w:trPr>
        <w:tc>
          <w:tcPr>
            <w:tcW w:w="567" w:type="dxa"/>
            <w:tcBorders>
              <w:top w:val="nil"/>
              <w:left w:val="single" w:sz="12" w:space="0" w:color="auto"/>
              <w:bottom w:val="nil"/>
              <w:right w:val="single" w:sz="4" w:space="0" w:color="auto"/>
            </w:tcBorders>
          </w:tcPr>
          <w:p w14:paraId="673D65D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569</w:t>
            </w:r>
          </w:p>
        </w:tc>
        <w:tc>
          <w:tcPr>
            <w:tcW w:w="5387" w:type="dxa"/>
            <w:tcBorders>
              <w:top w:val="nil"/>
              <w:left w:val="nil"/>
              <w:bottom w:val="nil"/>
              <w:right w:val="nil"/>
            </w:tcBorders>
          </w:tcPr>
          <w:p w14:paraId="3979C71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0FD7CE9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651C6B4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0E4BDA5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0F03C56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D5494F8" w14:textId="77777777" w:rsidTr="00974466">
        <w:trPr>
          <w:jc w:val="center"/>
        </w:trPr>
        <w:tc>
          <w:tcPr>
            <w:tcW w:w="567" w:type="dxa"/>
            <w:tcBorders>
              <w:top w:val="nil"/>
              <w:left w:val="single" w:sz="12" w:space="0" w:color="auto"/>
              <w:bottom w:val="nil"/>
              <w:right w:val="single" w:sz="4" w:space="0" w:color="auto"/>
            </w:tcBorders>
          </w:tcPr>
          <w:p w14:paraId="502ACA2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570</w:t>
            </w:r>
          </w:p>
        </w:tc>
        <w:tc>
          <w:tcPr>
            <w:tcW w:w="5387" w:type="dxa"/>
            <w:tcBorders>
              <w:top w:val="nil"/>
              <w:left w:val="nil"/>
              <w:bottom w:val="nil"/>
              <w:right w:val="nil"/>
            </w:tcBorders>
          </w:tcPr>
          <w:p w14:paraId="149A1E4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778830A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3EC0677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64E1B9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2D8473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6D5CE02" w14:textId="77777777" w:rsidTr="00974466">
        <w:trPr>
          <w:jc w:val="center"/>
        </w:trPr>
        <w:tc>
          <w:tcPr>
            <w:tcW w:w="567" w:type="dxa"/>
            <w:tcBorders>
              <w:top w:val="nil"/>
              <w:left w:val="single" w:sz="12" w:space="0" w:color="auto"/>
              <w:bottom w:val="nil"/>
              <w:right w:val="single" w:sz="4" w:space="0" w:color="auto"/>
            </w:tcBorders>
          </w:tcPr>
          <w:p w14:paraId="40E3D1C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571</w:t>
            </w:r>
          </w:p>
        </w:tc>
        <w:tc>
          <w:tcPr>
            <w:tcW w:w="5387" w:type="dxa"/>
            <w:tcBorders>
              <w:top w:val="nil"/>
              <w:left w:val="nil"/>
              <w:bottom w:val="nil"/>
              <w:right w:val="nil"/>
            </w:tcBorders>
          </w:tcPr>
          <w:p w14:paraId="7EF27C8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37A12A3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CDCE5D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0169E72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136CF7" w14:textId="77777777" w:rsidTr="00974466">
        <w:trPr>
          <w:jc w:val="center"/>
        </w:trPr>
        <w:tc>
          <w:tcPr>
            <w:tcW w:w="567" w:type="dxa"/>
            <w:tcBorders>
              <w:top w:val="nil"/>
              <w:left w:val="single" w:sz="12" w:space="0" w:color="auto"/>
              <w:bottom w:val="nil"/>
              <w:right w:val="single" w:sz="4" w:space="0" w:color="auto"/>
            </w:tcBorders>
          </w:tcPr>
          <w:p w14:paraId="634D12D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572</w:t>
            </w:r>
          </w:p>
        </w:tc>
        <w:tc>
          <w:tcPr>
            <w:tcW w:w="5387" w:type="dxa"/>
            <w:tcBorders>
              <w:top w:val="nil"/>
              <w:left w:val="nil"/>
              <w:bottom w:val="nil"/>
              <w:right w:val="nil"/>
            </w:tcBorders>
          </w:tcPr>
          <w:p w14:paraId="1ED7DD6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5A558D7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1F20C7E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7A2A3B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456E99E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EAAD83" w14:textId="77777777" w:rsidTr="00974466">
        <w:trPr>
          <w:jc w:val="center"/>
        </w:trPr>
        <w:tc>
          <w:tcPr>
            <w:tcW w:w="567" w:type="dxa"/>
            <w:tcBorders>
              <w:top w:val="nil"/>
              <w:left w:val="single" w:sz="12" w:space="0" w:color="auto"/>
              <w:bottom w:val="nil"/>
              <w:right w:val="single" w:sz="4" w:space="0" w:color="auto"/>
            </w:tcBorders>
          </w:tcPr>
          <w:p w14:paraId="67481A1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573</w:t>
            </w:r>
          </w:p>
        </w:tc>
        <w:tc>
          <w:tcPr>
            <w:tcW w:w="5387" w:type="dxa"/>
            <w:tcBorders>
              <w:top w:val="nil"/>
              <w:left w:val="nil"/>
              <w:bottom w:val="nil"/>
              <w:right w:val="nil"/>
            </w:tcBorders>
          </w:tcPr>
          <w:p w14:paraId="541DE6C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1A2C4FB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30FBFCD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4E20D07A"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42C9148B" w14:textId="77777777" w:rsidTr="00974466">
        <w:trPr>
          <w:jc w:val="center"/>
        </w:trPr>
        <w:tc>
          <w:tcPr>
            <w:tcW w:w="567" w:type="dxa"/>
            <w:tcBorders>
              <w:top w:val="nil"/>
              <w:left w:val="single" w:sz="12" w:space="0" w:color="auto"/>
              <w:bottom w:val="nil"/>
              <w:right w:val="single" w:sz="4" w:space="0" w:color="auto"/>
            </w:tcBorders>
            <w:vAlign w:val="center"/>
          </w:tcPr>
          <w:p w14:paraId="550F689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B2C0ED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744251D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F4A184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892CCD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10CB084" w14:textId="77777777" w:rsidTr="00974466">
        <w:trPr>
          <w:jc w:val="center"/>
        </w:trPr>
        <w:tc>
          <w:tcPr>
            <w:tcW w:w="567" w:type="dxa"/>
            <w:tcBorders>
              <w:top w:val="nil"/>
              <w:left w:val="single" w:sz="12" w:space="0" w:color="auto"/>
              <w:bottom w:val="nil"/>
              <w:right w:val="single" w:sz="4" w:space="0" w:color="auto"/>
            </w:tcBorders>
            <w:vAlign w:val="center"/>
          </w:tcPr>
          <w:p w14:paraId="3725FA6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70510F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867FC9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851FD2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C6A9C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132A0B" w14:textId="77777777" w:rsidTr="00974466">
        <w:trPr>
          <w:jc w:val="center"/>
        </w:trPr>
        <w:tc>
          <w:tcPr>
            <w:tcW w:w="567" w:type="dxa"/>
            <w:tcBorders>
              <w:top w:val="nil"/>
              <w:left w:val="single" w:sz="12" w:space="0" w:color="auto"/>
              <w:bottom w:val="nil"/>
              <w:right w:val="single" w:sz="4" w:space="0" w:color="auto"/>
            </w:tcBorders>
          </w:tcPr>
          <w:p w14:paraId="3EDCA35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574</w:t>
            </w:r>
          </w:p>
        </w:tc>
        <w:tc>
          <w:tcPr>
            <w:tcW w:w="5387" w:type="dxa"/>
            <w:tcBorders>
              <w:top w:val="nil"/>
              <w:left w:val="nil"/>
              <w:bottom w:val="nil"/>
              <w:right w:val="nil"/>
            </w:tcBorders>
          </w:tcPr>
          <w:p w14:paraId="31728C2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1277AE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474FC0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66F4DEC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BE1B01" w14:textId="77777777" w:rsidTr="00974466">
        <w:trPr>
          <w:jc w:val="center"/>
        </w:trPr>
        <w:tc>
          <w:tcPr>
            <w:tcW w:w="567" w:type="dxa"/>
            <w:tcBorders>
              <w:top w:val="nil"/>
              <w:left w:val="single" w:sz="12" w:space="0" w:color="auto"/>
              <w:bottom w:val="nil"/>
              <w:right w:val="single" w:sz="4" w:space="0" w:color="auto"/>
            </w:tcBorders>
          </w:tcPr>
          <w:p w14:paraId="0940D93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575</w:t>
            </w:r>
          </w:p>
        </w:tc>
        <w:tc>
          <w:tcPr>
            <w:tcW w:w="5387" w:type="dxa"/>
            <w:tcBorders>
              <w:top w:val="nil"/>
              <w:left w:val="nil"/>
              <w:bottom w:val="nil"/>
              <w:right w:val="nil"/>
            </w:tcBorders>
          </w:tcPr>
          <w:p w14:paraId="17D9D81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1B42C9C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C43F40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14:paraId="05F6238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E9ADAF9" w14:textId="77777777" w:rsidTr="00974466">
        <w:trPr>
          <w:jc w:val="center"/>
        </w:trPr>
        <w:tc>
          <w:tcPr>
            <w:tcW w:w="567" w:type="dxa"/>
            <w:tcBorders>
              <w:top w:val="nil"/>
              <w:left w:val="single" w:sz="12" w:space="0" w:color="auto"/>
              <w:bottom w:val="nil"/>
              <w:right w:val="single" w:sz="4" w:space="0" w:color="auto"/>
            </w:tcBorders>
          </w:tcPr>
          <w:p w14:paraId="6E1EE63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576</w:t>
            </w:r>
          </w:p>
        </w:tc>
        <w:tc>
          <w:tcPr>
            <w:tcW w:w="5387" w:type="dxa"/>
            <w:tcBorders>
              <w:top w:val="nil"/>
              <w:left w:val="nil"/>
              <w:bottom w:val="nil"/>
              <w:right w:val="nil"/>
            </w:tcBorders>
          </w:tcPr>
          <w:p w14:paraId="327247D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653B9D3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3B0AF5B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2E82145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F5284A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14:paraId="2BB6CB1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1FF27B" w14:textId="77777777" w:rsidTr="00974466">
        <w:trPr>
          <w:jc w:val="center"/>
        </w:trPr>
        <w:tc>
          <w:tcPr>
            <w:tcW w:w="567" w:type="dxa"/>
            <w:tcBorders>
              <w:top w:val="nil"/>
              <w:left w:val="single" w:sz="12" w:space="0" w:color="auto"/>
              <w:bottom w:val="nil"/>
              <w:right w:val="single" w:sz="4" w:space="0" w:color="auto"/>
            </w:tcBorders>
          </w:tcPr>
          <w:p w14:paraId="35CF483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577</w:t>
            </w:r>
          </w:p>
        </w:tc>
        <w:tc>
          <w:tcPr>
            <w:tcW w:w="5387" w:type="dxa"/>
            <w:tcBorders>
              <w:top w:val="nil"/>
              <w:left w:val="nil"/>
              <w:bottom w:val="nil"/>
              <w:right w:val="nil"/>
            </w:tcBorders>
          </w:tcPr>
          <w:p w14:paraId="6C1243F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13C545D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121572D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BE2A5B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20FC9655"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50FAF6A4" w14:textId="77777777" w:rsidTr="00974466">
        <w:trPr>
          <w:jc w:val="center"/>
        </w:trPr>
        <w:tc>
          <w:tcPr>
            <w:tcW w:w="567" w:type="dxa"/>
            <w:tcBorders>
              <w:top w:val="nil"/>
              <w:left w:val="single" w:sz="12" w:space="0" w:color="auto"/>
              <w:bottom w:val="nil"/>
              <w:right w:val="single" w:sz="4" w:space="0" w:color="auto"/>
            </w:tcBorders>
          </w:tcPr>
          <w:p w14:paraId="05A6039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578</w:t>
            </w:r>
          </w:p>
        </w:tc>
        <w:tc>
          <w:tcPr>
            <w:tcW w:w="5387" w:type="dxa"/>
            <w:tcBorders>
              <w:top w:val="nil"/>
              <w:left w:val="nil"/>
              <w:bottom w:val="nil"/>
              <w:right w:val="nil"/>
            </w:tcBorders>
          </w:tcPr>
          <w:p w14:paraId="4CE5A14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206A368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25BAC94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9C8D31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785787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F06A38" w14:textId="77777777" w:rsidTr="00974466">
        <w:trPr>
          <w:jc w:val="center"/>
        </w:trPr>
        <w:tc>
          <w:tcPr>
            <w:tcW w:w="567" w:type="dxa"/>
            <w:tcBorders>
              <w:top w:val="nil"/>
              <w:left w:val="single" w:sz="12" w:space="0" w:color="auto"/>
              <w:bottom w:val="nil"/>
              <w:right w:val="single" w:sz="4" w:space="0" w:color="auto"/>
            </w:tcBorders>
          </w:tcPr>
          <w:p w14:paraId="46D4D29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579</w:t>
            </w:r>
          </w:p>
        </w:tc>
        <w:tc>
          <w:tcPr>
            <w:tcW w:w="5387" w:type="dxa"/>
            <w:tcBorders>
              <w:top w:val="nil"/>
              <w:left w:val="nil"/>
              <w:bottom w:val="nil"/>
              <w:right w:val="nil"/>
            </w:tcBorders>
          </w:tcPr>
          <w:p w14:paraId="6DA08D2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4352F86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610FE03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391A115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38185BF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198D34B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14:paraId="592C92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FCB5EF" w14:textId="77777777" w:rsidTr="00974466">
        <w:trPr>
          <w:jc w:val="center"/>
        </w:trPr>
        <w:tc>
          <w:tcPr>
            <w:tcW w:w="567" w:type="dxa"/>
            <w:tcBorders>
              <w:top w:val="nil"/>
              <w:left w:val="single" w:sz="12" w:space="0" w:color="auto"/>
              <w:bottom w:val="nil"/>
              <w:right w:val="single" w:sz="4" w:space="0" w:color="auto"/>
            </w:tcBorders>
          </w:tcPr>
          <w:p w14:paraId="2B279DB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580</w:t>
            </w:r>
          </w:p>
        </w:tc>
        <w:tc>
          <w:tcPr>
            <w:tcW w:w="5387" w:type="dxa"/>
            <w:tcBorders>
              <w:top w:val="nil"/>
              <w:left w:val="nil"/>
              <w:bottom w:val="nil"/>
              <w:right w:val="nil"/>
            </w:tcBorders>
          </w:tcPr>
          <w:p w14:paraId="29DA583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3877DF1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69B5973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678205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14:paraId="797D2B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D0FC845" w14:textId="77777777" w:rsidTr="00974466">
        <w:trPr>
          <w:jc w:val="center"/>
        </w:trPr>
        <w:tc>
          <w:tcPr>
            <w:tcW w:w="567" w:type="dxa"/>
            <w:tcBorders>
              <w:top w:val="nil"/>
              <w:left w:val="single" w:sz="12" w:space="0" w:color="auto"/>
              <w:bottom w:val="nil"/>
              <w:right w:val="single" w:sz="4" w:space="0" w:color="auto"/>
            </w:tcBorders>
          </w:tcPr>
          <w:p w14:paraId="66DC797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581</w:t>
            </w:r>
          </w:p>
        </w:tc>
        <w:tc>
          <w:tcPr>
            <w:tcW w:w="5387" w:type="dxa"/>
            <w:tcBorders>
              <w:top w:val="nil"/>
              <w:left w:val="nil"/>
              <w:bottom w:val="nil"/>
              <w:right w:val="nil"/>
            </w:tcBorders>
          </w:tcPr>
          <w:p w14:paraId="332C12A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3CD3B33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208FCB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774666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14:paraId="5788902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F6FF323" w14:textId="77777777" w:rsidTr="00974466">
        <w:trPr>
          <w:jc w:val="center"/>
        </w:trPr>
        <w:tc>
          <w:tcPr>
            <w:tcW w:w="567" w:type="dxa"/>
            <w:tcBorders>
              <w:top w:val="nil"/>
              <w:left w:val="single" w:sz="12" w:space="0" w:color="auto"/>
              <w:bottom w:val="nil"/>
              <w:right w:val="single" w:sz="4" w:space="0" w:color="auto"/>
            </w:tcBorders>
          </w:tcPr>
          <w:p w14:paraId="5182C23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582</w:t>
            </w:r>
          </w:p>
        </w:tc>
        <w:tc>
          <w:tcPr>
            <w:tcW w:w="5387" w:type="dxa"/>
            <w:tcBorders>
              <w:top w:val="nil"/>
              <w:left w:val="nil"/>
              <w:bottom w:val="nil"/>
              <w:right w:val="nil"/>
            </w:tcBorders>
          </w:tcPr>
          <w:p w14:paraId="2061152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4774CE2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715CAB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4A0DD34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6FFE5C0" w14:textId="77777777" w:rsidTr="00974466">
        <w:trPr>
          <w:jc w:val="center"/>
        </w:trPr>
        <w:tc>
          <w:tcPr>
            <w:tcW w:w="567" w:type="dxa"/>
            <w:tcBorders>
              <w:top w:val="nil"/>
              <w:left w:val="single" w:sz="12" w:space="0" w:color="auto"/>
              <w:bottom w:val="nil"/>
              <w:right w:val="single" w:sz="4" w:space="0" w:color="auto"/>
            </w:tcBorders>
            <w:vAlign w:val="center"/>
          </w:tcPr>
          <w:p w14:paraId="54CF48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F0DE4B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14. Приміщення №18. Кабінет</w:t>
            </w:r>
          </w:p>
        </w:tc>
        <w:tc>
          <w:tcPr>
            <w:tcW w:w="1418" w:type="dxa"/>
            <w:tcBorders>
              <w:top w:val="nil"/>
              <w:left w:val="single" w:sz="4" w:space="0" w:color="auto"/>
              <w:bottom w:val="nil"/>
              <w:right w:val="single" w:sz="4" w:space="0" w:color="auto"/>
            </w:tcBorders>
            <w:vAlign w:val="center"/>
          </w:tcPr>
          <w:p w14:paraId="430CF19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29CF9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B2C212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967A092" w14:textId="77777777" w:rsidTr="00974466">
        <w:trPr>
          <w:jc w:val="center"/>
        </w:trPr>
        <w:tc>
          <w:tcPr>
            <w:tcW w:w="567" w:type="dxa"/>
            <w:tcBorders>
              <w:top w:val="nil"/>
              <w:left w:val="single" w:sz="12" w:space="0" w:color="auto"/>
              <w:bottom w:val="nil"/>
              <w:right w:val="single" w:sz="4" w:space="0" w:color="auto"/>
            </w:tcBorders>
            <w:vAlign w:val="center"/>
          </w:tcPr>
          <w:p w14:paraId="421DCCC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C45692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DDEB60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3F94C3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DED732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3DB22B" w14:textId="77777777" w:rsidTr="00974466">
        <w:trPr>
          <w:jc w:val="center"/>
        </w:trPr>
        <w:tc>
          <w:tcPr>
            <w:tcW w:w="567" w:type="dxa"/>
            <w:tcBorders>
              <w:top w:val="nil"/>
              <w:left w:val="single" w:sz="12" w:space="0" w:color="auto"/>
              <w:bottom w:val="nil"/>
              <w:right w:val="single" w:sz="4" w:space="0" w:color="auto"/>
            </w:tcBorders>
            <w:vAlign w:val="center"/>
          </w:tcPr>
          <w:p w14:paraId="0787CF1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0216FB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1DC793B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C7A1A2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34A80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FFAB4B" w14:textId="77777777" w:rsidTr="00974466">
        <w:trPr>
          <w:jc w:val="center"/>
        </w:trPr>
        <w:tc>
          <w:tcPr>
            <w:tcW w:w="567" w:type="dxa"/>
            <w:tcBorders>
              <w:top w:val="nil"/>
              <w:left w:val="single" w:sz="12" w:space="0" w:color="auto"/>
              <w:bottom w:val="nil"/>
              <w:right w:val="single" w:sz="4" w:space="0" w:color="auto"/>
            </w:tcBorders>
            <w:vAlign w:val="center"/>
          </w:tcPr>
          <w:p w14:paraId="05E8CA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EBFAAD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A0ADC8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DBA93E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9CA2BC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7A5B4943"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7E1D06AB"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1B169A8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4D34264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64AE6DA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12B282E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554B7D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0CF505D5" w14:textId="77777777" w:rsidTr="00974466">
        <w:trPr>
          <w:jc w:val="center"/>
        </w:trPr>
        <w:tc>
          <w:tcPr>
            <w:tcW w:w="567" w:type="dxa"/>
            <w:tcBorders>
              <w:top w:val="nil"/>
              <w:left w:val="single" w:sz="12" w:space="0" w:color="auto"/>
              <w:bottom w:val="nil"/>
              <w:right w:val="single" w:sz="4" w:space="0" w:color="auto"/>
            </w:tcBorders>
          </w:tcPr>
          <w:p w14:paraId="3A95D95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583</w:t>
            </w:r>
          </w:p>
        </w:tc>
        <w:tc>
          <w:tcPr>
            <w:tcW w:w="5387" w:type="dxa"/>
            <w:tcBorders>
              <w:top w:val="nil"/>
              <w:left w:val="nil"/>
              <w:bottom w:val="nil"/>
              <w:right w:val="nil"/>
            </w:tcBorders>
          </w:tcPr>
          <w:p w14:paraId="21BFA4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502860B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812FCC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31,05</w:t>
            </w:r>
          </w:p>
        </w:tc>
        <w:tc>
          <w:tcPr>
            <w:tcW w:w="1418" w:type="dxa"/>
            <w:tcBorders>
              <w:top w:val="nil"/>
              <w:left w:val="single" w:sz="4" w:space="0" w:color="auto"/>
              <w:bottom w:val="nil"/>
              <w:right w:val="single" w:sz="12" w:space="0" w:color="auto"/>
            </w:tcBorders>
            <w:vAlign w:val="center"/>
          </w:tcPr>
          <w:p w14:paraId="4B7971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963B56" w14:textId="77777777" w:rsidTr="00974466">
        <w:trPr>
          <w:jc w:val="center"/>
        </w:trPr>
        <w:tc>
          <w:tcPr>
            <w:tcW w:w="567" w:type="dxa"/>
            <w:tcBorders>
              <w:top w:val="nil"/>
              <w:left w:val="single" w:sz="12" w:space="0" w:color="auto"/>
              <w:bottom w:val="nil"/>
              <w:right w:val="single" w:sz="4" w:space="0" w:color="auto"/>
            </w:tcBorders>
          </w:tcPr>
          <w:p w14:paraId="2EED7AD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584</w:t>
            </w:r>
          </w:p>
        </w:tc>
        <w:tc>
          <w:tcPr>
            <w:tcW w:w="5387" w:type="dxa"/>
            <w:tcBorders>
              <w:top w:val="nil"/>
              <w:left w:val="nil"/>
              <w:bottom w:val="nil"/>
              <w:right w:val="nil"/>
            </w:tcBorders>
          </w:tcPr>
          <w:p w14:paraId="678F833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07A9DC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1A8690B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376968B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3,105</w:t>
            </w:r>
          </w:p>
        </w:tc>
        <w:tc>
          <w:tcPr>
            <w:tcW w:w="1418" w:type="dxa"/>
            <w:tcBorders>
              <w:top w:val="nil"/>
              <w:left w:val="single" w:sz="4" w:space="0" w:color="auto"/>
              <w:bottom w:val="nil"/>
              <w:right w:val="single" w:sz="12" w:space="0" w:color="auto"/>
            </w:tcBorders>
            <w:vAlign w:val="center"/>
          </w:tcPr>
          <w:p w14:paraId="61E3C1F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04C82A" w14:textId="77777777" w:rsidTr="00974466">
        <w:trPr>
          <w:jc w:val="center"/>
        </w:trPr>
        <w:tc>
          <w:tcPr>
            <w:tcW w:w="567" w:type="dxa"/>
            <w:tcBorders>
              <w:top w:val="nil"/>
              <w:left w:val="single" w:sz="12" w:space="0" w:color="auto"/>
              <w:bottom w:val="nil"/>
              <w:right w:val="single" w:sz="4" w:space="0" w:color="auto"/>
            </w:tcBorders>
          </w:tcPr>
          <w:p w14:paraId="136F3B1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585</w:t>
            </w:r>
          </w:p>
        </w:tc>
        <w:tc>
          <w:tcPr>
            <w:tcW w:w="5387" w:type="dxa"/>
            <w:tcBorders>
              <w:top w:val="nil"/>
              <w:left w:val="nil"/>
              <w:bottom w:val="nil"/>
              <w:right w:val="nil"/>
            </w:tcBorders>
          </w:tcPr>
          <w:p w14:paraId="2D39D98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1F5A445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64FD927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6EE850D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3,105</w:t>
            </w:r>
          </w:p>
        </w:tc>
        <w:tc>
          <w:tcPr>
            <w:tcW w:w="1418" w:type="dxa"/>
            <w:tcBorders>
              <w:top w:val="nil"/>
              <w:left w:val="single" w:sz="4" w:space="0" w:color="auto"/>
              <w:bottom w:val="nil"/>
              <w:right w:val="single" w:sz="12" w:space="0" w:color="auto"/>
            </w:tcBorders>
            <w:vAlign w:val="center"/>
          </w:tcPr>
          <w:p w14:paraId="61724D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BFF5CC" w14:textId="77777777" w:rsidTr="00974466">
        <w:trPr>
          <w:jc w:val="center"/>
        </w:trPr>
        <w:tc>
          <w:tcPr>
            <w:tcW w:w="567" w:type="dxa"/>
            <w:tcBorders>
              <w:top w:val="nil"/>
              <w:left w:val="single" w:sz="12" w:space="0" w:color="auto"/>
              <w:bottom w:val="nil"/>
              <w:right w:val="single" w:sz="4" w:space="0" w:color="auto"/>
            </w:tcBorders>
          </w:tcPr>
          <w:p w14:paraId="477FFEC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586</w:t>
            </w:r>
          </w:p>
        </w:tc>
        <w:tc>
          <w:tcPr>
            <w:tcW w:w="5387" w:type="dxa"/>
            <w:tcBorders>
              <w:top w:val="nil"/>
              <w:left w:val="nil"/>
              <w:bottom w:val="nil"/>
              <w:right w:val="nil"/>
            </w:tcBorders>
          </w:tcPr>
          <w:p w14:paraId="145DD42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6EA107C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32B34F4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3F6353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31,05</w:t>
            </w:r>
          </w:p>
        </w:tc>
        <w:tc>
          <w:tcPr>
            <w:tcW w:w="1418" w:type="dxa"/>
            <w:tcBorders>
              <w:top w:val="nil"/>
              <w:left w:val="single" w:sz="4" w:space="0" w:color="auto"/>
              <w:bottom w:val="nil"/>
              <w:right w:val="single" w:sz="12" w:space="0" w:color="auto"/>
            </w:tcBorders>
            <w:vAlign w:val="center"/>
          </w:tcPr>
          <w:p w14:paraId="376506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05F0100" w14:textId="77777777" w:rsidTr="00974466">
        <w:trPr>
          <w:jc w:val="center"/>
        </w:trPr>
        <w:tc>
          <w:tcPr>
            <w:tcW w:w="567" w:type="dxa"/>
            <w:tcBorders>
              <w:top w:val="nil"/>
              <w:left w:val="single" w:sz="12" w:space="0" w:color="auto"/>
              <w:bottom w:val="nil"/>
              <w:right w:val="single" w:sz="4" w:space="0" w:color="auto"/>
            </w:tcBorders>
          </w:tcPr>
          <w:p w14:paraId="14455FF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587</w:t>
            </w:r>
          </w:p>
        </w:tc>
        <w:tc>
          <w:tcPr>
            <w:tcW w:w="5387" w:type="dxa"/>
            <w:tcBorders>
              <w:top w:val="nil"/>
              <w:left w:val="nil"/>
              <w:bottom w:val="nil"/>
              <w:right w:val="nil"/>
            </w:tcBorders>
          </w:tcPr>
          <w:p w14:paraId="44802E5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047DEF9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6E5D014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1067B4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31,05</w:t>
            </w:r>
          </w:p>
        </w:tc>
        <w:tc>
          <w:tcPr>
            <w:tcW w:w="1418" w:type="dxa"/>
            <w:tcBorders>
              <w:top w:val="nil"/>
              <w:left w:val="single" w:sz="4" w:space="0" w:color="auto"/>
              <w:bottom w:val="nil"/>
              <w:right w:val="single" w:sz="12" w:space="0" w:color="auto"/>
            </w:tcBorders>
            <w:vAlign w:val="center"/>
          </w:tcPr>
          <w:p w14:paraId="70B30F4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5C5627C" w14:textId="77777777" w:rsidTr="00974466">
        <w:trPr>
          <w:jc w:val="center"/>
        </w:trPr>
        <w:tc>
          <w:tcPr>
            <w:tcW w:w="567" w:type="dxa"/>
            <w:tcBorders>
              <w:top w:val="nil"/>
              <w:left w:val="single" w:sz="12" w:space="0" w:color="auto"/>
              <w:bottom w:val="nil"/>
              <w:right w:val="single" w:sz="4" w:space="0" w:color="auto"/>
            </w:tcBorders>
          </w:tcPr>
          <w:p w14:paraId="77B61DF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588</w:t>
            </w:r>
          </w:p>
        </w:tc>
        <w:tc>
          <w:tcPr>
            <w:tcW w:w="5387" w:type="dxa"/>
            <w:tcBorders>
              <w:top w:val="nil"/>
              <w:left w:val="nil"/>
              <w:bottom w:val="nil"/>
              <w:right w:val="nil"/>
            </w:tcBorders>
          </w:tcPr>
          <w:p w14:paraId="20A852B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747A032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07D7023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E7D1AA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31,05</w:t>
            </w:r>
          </w:p>
        </w:tc>
        <w:tc>
          <w:tcPr>
            <w:tcW w:w="1418" w:type="dxa"/>
            <w:tcBorders>
              <w:top w:val="nil"/>
              <w:left w:val="single" w:sz="4" w:space="0" w:color="auto"/>
              <w:bottom w:val="nil"/>
              <w:right w:val="single" w:sz="12" w:space="0" w:color="auto"/>
            </w:tcBorders>
            <w:vAlign w:val="center"/>
          </w:tcPr>
          <w:p w14:paraId="0074394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4FBE2D" w14:textId="77777777" w:rsidTr="00974466">
        <w:trPr>
          <w:jc w:val="center"/>
        </w:trPr>
        <w:tc>
          <w:tcPr>
            <w:tcW w:w="567" w:type="dxa"/>
            <w:tcBorders>
              <w:top w:val="nil"/>
              <w:left w:val="single" w:sz="12" w:space="0" w:color="auto"/>
              <w:bottom w:val="nil"/>
              <w:right w:val="single" w:sz="4" w:space="0" w:color="auto"/>
            </w:tcBorders>
          </w:tcPr>
          <w:p w14:paraId="005FE9C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589</w:t>
            </w:r>
          </w:p>
        </w:tc>
        <w:tc>
          <w:tcPr>
            <w:tcW w:w="5387" w:type="dxa"/>
            <w:tcBorders>
              <w:top w:val="nil"/>
              <w:left w:val="nil"/>
              <w:bottom w:val="nil"/>
              <w:right w:val="nil"/>
            </w:tcBorders>
          </w:tcPr>
          <w:p w14:paraId="7A98DF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55BB83A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5B5E1F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31,05</w:t>
            </w:r>
          </w:p>
        </w:tc>
        <w:tc>
          <w:tcPr>
            <w:tcW w:w="1418" w:type="dxa"/>
            <w:tcBorders>
              <w:top w:val="nil"/>
              <w:left w:val="single" w:sz="4" w:space="0" w:color="auto"/>
              <w:bottom w:val="nil"/>
              <w:right w:val="single" w:sz="12" w:space="0" w:color="auto"/>
            </w:tcBorders>
            <w:vAlign w:val="center"/>
          </w:tcPr>
          <w:p w14:paraId="7DAA0A0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F8B02FE" w14:textId="77777777" w:rsidTr="00974466">
        <w:trPr>
          <w:jc w:val="center"/>
        </w:trPr>
        <w:tc>
          <w:tcPr>
            <w:tcW w:w="567" w:type="dxa"/>
            <w:tcBorders>
              <w:top w:val="nil"/>
              <w:left w:val="single" w:sz="12" w:space="0" w:color="auto"/>
              <w:bottom w:val="nil"/>
              <w:right w:val="single" w:sz="4" w:space="0" w:color="auto"/>
            </w:tcBorders>
          </w:tcPr>
          <w:p w14:paraId="313FCC7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590</w:t>
            </w:r>
          </w:p>
        </w:tc>
        <w:tc>
          <w:tcPr>
            <w:tcW w:w="5387" w:type="dxa"/>
            <w:tcBorders>
              <w:top w:val="nil"/>
              <w:left w:val="nil"/>
              <w:bottom w:val="nil"/>
              <w:right w:val="nil"/>
            </w:tcBorders>
          </w:tcPr>
          <w:p w14:paraId="7794D94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245FB0D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610D9B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31,05</w:t>
            </w:r>
          </w:p>
        </w:tc>
        <w:tc>
          <w:tcPr>
            <w:tcW w:w="1418" w:type="dxa"/>
            <w:tcBorders>
              <w:top w:val="nil"/>
              <w:left w:val="single" w:sz="4" w:space="0" w:color="auto"/>
              <w:bottom w:val="nil"/>
              <w:right w:val="single" w:sz="12" w:space="0" w:color="auto"/>
            </w:tcBorders>
            <w:vAlign w:val="center"/>
          </w:tcPr>
          <w:p w14:paraId="4F7DFE2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F358CB6" w14:textId="77777777" w:rsidTr="00974466">
        <w:trPr>
          <w:jc w:val="center"/>
        </w:trPr>
        <w:tc>
          <w:tcPr>
            <w:tcW w:w="567" w:type="dxa"/>
            <w:tcBorders>
              <w:top w:val="nil"/>
              <w:left w:val="single" w:sz="12" w:space="0" w:color="auto"/>
              <w:bottom w:val="nil"/>
              <w:right w:val="single" w:sz="4" w:space="0" w:color="auto"/>
            </w:tcBorders>
          </w:tcPr>
          <w:p w14:paraId="02FE9D4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591</w:t>
            </w:r>
          </w:p>
        </w:tc>
        <w:tc>
          <w:tcPr>
            <w:tcW w:w="5387" w:type="dxa"/>
            <w:tcBorders>
              <w:top w:val="nil"/>
              <w:left w:val="nil"/>
              <w:bottom w:val="nil"/>
              <w:right w:val="nil"/>
            </w:tcBorders>
          </w:tcPr>
          <w:p w14:paraId="7CE529F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7E882C9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4923ACC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78A8BF0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CB5AD8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31,05</w:t>
            </w:r>
          </w:p>
        </w:tc>
        <w:tc>
          <w:tcPr>
            <w:tcW w:w="1418" w:type="dxa"/>
            <w:tcBorders>
              <w:top w:val="nil"/>
              <w:left w:val="single" w:sz="4" w:space="0" w:color="auto"/>
              <w:bottom w:val="nil"/>
              <w:right w:val="single" w:sz="12" w:space="0" w:color="auto"/>
            </w:tcBorders>
            <w:vAlign w:val="center"/>
          </w:tcPr>
          <w:p w14:paraId="60D0395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E9EE13" w14:textId="77777777" w:rsidTr="00974466">
        <w:trPr>
          <w:jc w:val="center"/>
        </w:trPr>
        <w:tc>
          <w:tcPr>
            <w:tcW w:w="567" w:type="dxa"/>
            <w:tcBorders>
              <w:top w:val="nil"/>
              <w:left w:val="single" w:sz="12" w:space="0" w:color="auto"/>
              <w:bottom w:val="nil"/>
              <w:right w:val="single" w:sz="4" w:space="0" w:color="auto"/>
            </w:tcBorders>
          </w:tcPr>
          <w:p w14:paraId="3463F97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592</w:t>
            </w:r>
          </w:p>
        </w:tc>
        <w:tc>
          <w:tcPr>
            <w:tcW w:w="5387" w:type="dxa"/>
            <w:tcBorders>
              <w:top w:val="nil"/>
              <w:left w:val="nil"/>
              <w:bottom w:val="nil"/>
              <w:right w:val="nil"/>
            </w:tcBorders>
          </w:tcPr>
          <w:p w14:paraId="7A66DBF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57109AD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331138B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6B8D18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1,2612</w:t>
            </w:r>
          </w:p>
        </w:tc>
        <w:tc>
          <w:tcPr>
            <w:tcW w:w="1418" w:type="dxa"/>
            <w:tcBorders>
              <w:top w:val="nil"/>
              <w:left w:val="single" w:sz="4" w:space="0" w:color="auto"/>
              <w:bottom w:val="nil"/>
              <w:right w:val="single" w:sz="12" w:space="0" w:color="auto"/>
            </w:tcBorders>
            <w:vAlign w:val="center"/>
          </w:tcPr>
          <w:p w14:paraId="6B4B82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71D409A" w14:textId="77777777" w:rsidTr="00974466">
        <w:trPr>
          <w:jc w:val="center"/>
        </w:trPr>
        <w:tc>
          <w:tcPr>
            <w:tcW w:w="567" w:type="dxa"/>
            <w:tcBorders>
              <w:top w:val="nil"/>
              <w:left w:val="single" w:sz="12" w:space="0" w:color="auto"/>
              <w:bottom w:val="nil"/>
              <w:right w:val="single" w:sz="4" w:space="0" w:color="auto"/>
            </w:tcBorders>
            <w:vAlign w:val="center"/>
          </w:tcPr>
          <w:p w14:paraId="0B5F290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CB6522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597B779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0A8B8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3AC614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85FD62E" w14:textId="77777777" w:rsidTr="00974466">
        <w:trPr>
          <w:jc w:val="center"/>
        </w:trPr>
        <w:tc>
          <w:tcPr>
            <w:tcW w:w="567" w:type="dxa"/>
            <w:tcBorders>
              <w:top w:val="nil"/>
              <w:left w:val="single" w:sz="12" w:space="0" w:color="auto"/>
              <w:bottom w:val="nil"/>
              <w:right w:val="single" w:sz="4" w:space="0" w:color="auto"/>
            </w:tcBorders>
            <w:vAlign w:val="center"/>
          </w:tcPr>
          <w:p w14:paraId="1844434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DD6449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0119B4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E8012B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25B01C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DFF177C" w14:textId="77777777" w:rsidTr="00974466">
        <w:trPr>
          <w:jc w:val="center"/>
        </w:trPr>
        <w:tc>
          <w:tcPr>
            <w:tcW w:w="567" w:type="dxa"/>
            <w:tcBorders>
              <w:top w:val="nil"/>
              <w:left w:val="single" w:sz="12" w:space="0" w:color="auto"/>
              <w:bottom w:val="nil"/>
              <w:right w:val="single" w:sz="4" w:space="0" w:color="auto"/>
            </w:tcBorders>
          </w:tcPr>
          <w:p w14:paraId="4FA886F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593</w:t>
            </w:r>
          </w:p>
        </w:tc>
        <w:tc>
          <w:tcPr>
            <w:tcW w:w="5387" w:type="dxa"/>
            <w:tcBorders>
              <w:top w:val="nil"/>
              <w:left w:val="nil"/>
              <w:bottom w:val="nil"/>
              <w:right w:val="nil"/>
            </w:tcBorders>
          </w:tcPr>
          <w:p w14:paraId="0F4E8CE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5380EF6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146C5E8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C73A91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30,8</w:t>
            </w:r>
          </w:p>
        </w:tc>
        <w:tc>
          <w:tcPr>
            <w:tcW w:w="1418" w:type="dxa"/>
            <w:tcBorders>
              <w:top w:val="nil"/>
              <w:left w:val="single" w:sz="4" w:space="0" w:color="auto"/>
              <w:bottom w:val="nil"/>
              <w:right w:val="single" w:sz="12" w:space="0" w:color="auto"/>
            </w:tcBorders>
            <w:vAlign w:val="center"/>
          </w:tcPr>
          <w:p w14:paraId="1C2B238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9CEC2F8" w14:textId="77777777" w:rsidTr="00974466">
        <w:trPr>
          <w:jc w:val="center"/>
        </w:trPr>
        <w:tc>
          <w:tcPr>
            <w:tcW w:w="567" w:type="dxa"/>
            <w:tcBorders>
              <w:top w:val="nil"/>
              <w:left w:val="single" w:sz="12" w:space="0" w:color="auto"/>
              <w:bottom w:val="nil"/>
              <w:right w:val="single" w:sz="4" w:space="0" w:color="auto"/>
            </w:tcBorders>
          </w:tcPr>
          <w:p w14:paraId="7E34CC4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594</w:t>
            </w:r>
          </w:p>
        </w:tc>
        <w:tc>
          <w:tcPr>
            <w:tcW w:w="5387" w:type="dxa"/>
            <w:tcBorders>
              <w:top w:val="nil"/>
              <w:left w:val="nil"/>
              <w:bottom w:val="nil"/>
              <w:right w:val="nil"/>
            </w:tcBorders>
          </w:tcPr>
          <w:p w14:paraId="4A8DD6F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3E7DE3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7E974B4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D2F359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30,8</w:t>
            </w:r>
          </w:p>
        </w:tc>
        <w:tc>
          <w:tcPr>
            <w:tcW w:w="1418" w:type="dxa"/>
            <w:tcBorders>
              <w:top w:val="nil"/>
              <w:left w:val="single" w:sz="4" w:space="0" w:color="auto"/>
              <w:bottom w:val="nil"/>
              <w:right w:val="single" w:sz="12" w:space="0" w:color="auto"/>
            </w:tcBorders>
            <w:vAlign w:val="center"/>
          </w:tcPr>
          <w:p w14:paraId="67288DA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B1338A" w14:textId="77777777" w:rsidTr="00974466">
        <w:trPr>
          <w:jc w:val="center"/>
        </w:trPr>
        <w:tc>
          <w:tcPr>
            <w:tcW w:w="567" w:type="dxa"/>
            <w:tcBorders>
              <w:top w:val="nil"/>
              <w:left w:val="single" w:sz="12" w:space="0" w:color="auto"/>
              <w:bottom w:val="nil"/>
              <w:right w:val="single" w:sz="4" w:space="0" w:color="auto"/>
            </w:tcBorders>
          </w:tcPr>
          <w:p w14:paraId="2C1A574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595</w:t>
            </w:r>
          </w:p>
        </w:tc>
        <w:tc>
          <w:tcPr>
            <w:tcW w:w="5387" w:type="dxa"/>
            <w:tcBorders>
              <w:top w:val="nil"/>
              <w:left w:val="nil"/>
              <w:bottom w:val="nil"/>
              <w:right w:val="nil"/>
            </w:tcBorders>
          </w:tcPr>
          <w:p w14:paraId="0992CE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5FFE70F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F3FC0A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30,8</w:t>
            </w:r>
          </w:p>
        </w:tc>
        <w:tc>
          <w:tcPr>
            <w:tcW w:w="1418" w:type="dxa"/>
            <w:tcBorders>
              <w:top w:val="nil"/>
              <w:left w:val="single" w:sz="4" w:space="0" w:color="auto"/>
              <w:bottom w:val="nil"/>
              <w:right w:val="single" w:sz="12" w:space="0" w:color="auto"/>
            </w:tcBorders>
            <w:vAlign w:val="center"/>
          </w:tcPr>
          <w:p w14:paraId="0BCE2D6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0FEC38D" w14:textId="77777777" w:rsidTr="00974466">
        <w:trPr>
          <w:jc w:val="center"/>
        </w:trPr>
        <w:tc>
          <w:tcPr>
            <w:tcW w:w="567" w:type="dxa"/>
            <w:tcBorders>
              <w:top w:val="nil"/>
              <w:left w:val="single" w:sz="12" w:space="0" w:color="auto"/>
              <w:bottom w:val="nil"/>
              <w:right w:val="single" w:sz="4" w:space="0" w:color="auto"/>
            </w:tcBorders>
          </w:tcPr>
          <w:p w14:paraId="4C1334E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596</w:t>
            </w:r>
          </w:p>
        </w:tc>
        <w:tc>
          <w:tcPr>
            <w:tcW w:w="5387" w:type="dxa"/>
            <w:tcBorders>
              <w:top w:val="nil"/>
              <w:left w:val="nil"/>
              <w:bottom w:val="nil"/>
              <w:right w:val="nil"/>
            </w:tcBorders>
          </w:tcPr>
          <w:p w14:paraId="17E0B6C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22D04FE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C96FEF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28,64</w:t>
            </w:r>
          </w:p>
        </w:tc>
        <w:tc>
          <w:tcPr>
            <w:tcW w:w="1418" w:type="dxa"/>
            <w:tcBorders>
              <w:top w:val="nil"/>
              <w:left w:val="single" w:sz="4" w:space="0" w:color="auto"/>
              <w:bottom w:val="nil"/>
              <w:right w:val="single" w:sz="12" w:space="0" w:color="auto"/>
            </w:tcBorders>
            <w:vAlign w:val="center"/>
          </w:tcPr>
          <w:p w14:paraId="37BFB7E6"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BAF7BE3" w14:textId="77777777" w:rsidTr="00974466">
        <w:trPr>
          <w:jc w:val="center"/>
        </w:trPr>
        <w:tc>
          <w:tcPr>
            <w:tcW w:w="567" w:type="dxa"/>
            <w:tcBorders>
              <w:top w:val="nil"/>
              <w:left w:val="single" w:sz="12" w:space="0" w:color="auto"/>
              <w:bottom w:val="nil"/>
              <w:right w:val="single" w:sz="4" w:space="0" w:color="auto"/>
            </w:tcBorders>
            <w:vAlign w:val="center"/>
          </w:tcPr>
          <w:p w14:paraId="58A0DF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EAFCA1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28E829A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D928A9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9DC83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F71E3D" w14:textId="77777777" w:rsidTr="00974466">
        <w:trPr>
          <w:jc w:val="center"/>
        </w:trPr>
        <w:tc>
          <w:tcPr>
            <w:tcW w:w="567" w:type="dxa"/>
            <w:tcBorders>
              <w:top w:val="nil"/>
              <w:left w:val="single" w:sz="12" w:space="0" w:color="auto"/>
              <w:bottom w:val="nil"/>
              <w:right w:val="single" w:sz="4" w:space="0" w:color="auto"/>
            </w:tcBorders>
            <w:vAlign w:val="center"/>
          </w:tcPr>
          <w:p w14:paraId="663067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A099BC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DAAD9E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E75F8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ECC918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05C92E4" w14:textId="77777777" w:rsidTr="00974466">
        <w:trPr>
          <w:jc w:val="center"/>
        </w:trPr>
        <w:tc>
          <w:tcPr>
            <w:tcW w:w="567" w:type="dxa"/>
            <w:tcBorders>
              <w:top w:val="nil"/>
              <w:left w:val="single" w:sz="12" w:space="0" w:color="auto"/>
              <w:bottom w:val="nil"/>
              <w:right w:val="single" w:sz="4" w:space="0" w:color="auto"/>
            </w:tcBorders>
          </w:tcPr>
          <w:p w14:paraId="4B4FE73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597</w:t>
            </w:r>
          </w:p>
        </w:tc>
        <w:tc>
          <w:tcPr>
            <w:tcW w:w="5387" w:type="dxa"/>
            <w:tcBorders>
              <w:top w:val="nil"/>
              <w:left w:val="nil"/>
              <w:bottom w:val="nil"/>
              <w:right w:val="nil"/>
            </w:tcBorders>
          </w:tcPr>
          <w:p w14:paraId="5366401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14B65A2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32AE285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E4D9F9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64,24</w:t>
            </w:r>
          </w:p>
        </w:tc>
        <w:tc>
          <w:tcPr>
            <w:tcW w:w="1418" w:type="dxa"/>
            <w:tcBorders>
              <w:top w:val="nil"/>
              <w:left w:val="single" w:sz="4" w:space="0" w:color="auto"/>
              <w:bottom w:val="nil"/>
              <w:right w:val="single" w:sz="12" w:space="0" w:color="auto"/>
            </w:tcBorders>
            <w:vAlign w:val="center"/>
          </w:tcPr>
          <w:p w14:paraId="62EF45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C6221E6" w14:textId="77777777" w:rsidTr="00974466">
        <w:trPr>
          <w:jc w:val="center"/>
        </w:trPr>
        <w:tc>
          <w:tcPr>
            <w:tcW w:w="567" w:type="dxa"/>
            <w:tcBorders>
              <w:top w:val="nil"/>
              <w:left w:val="single" w:sz="12" w:space="0" w:color="auto"/>
              <w:bottom w:val="nil"/>
              <w:right w:val="single" w:sz="4" w:space="0" w:color="auto"/>
            </w:tcBorders>
          </w:tcPr>
          <w:p w14:paraId="4A7BED1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598</w:t>
            </w:r>
          </w:p>
        </w:tc>
        <w:tc>
          <w:tcPr>
            <w:tcW w:w="5387" w:type="dxa"/>
            <w:tcBorders>
              <w:top w:val="nil"/>
              <w:left w:val="nil"/>
              <w:bottom w:val="nil"/>
              <w:right w:val="nil"/>
            </w:tcBorders>
          </w:tcPr>
          <w:p w14:paraId="0F43C1B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356C011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0B73C21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2EA2FF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64,24</w:t>
            </w:r>
          </w:p>
        </w:tc>
        <w:tc>
          <w:tcPr>
            <w:tcW w:w="1418" w:type="dxa"/>
            <w:tcBorders>
              <w:top w:val="nil"/>
              <w:left w:val="single" w:sz="4" w:space="0" w:color="auto"/>
              <w:bottom w:val="nil"/>
              <w:right w:val="single" w:sz="12" w:space="0" w:color="auto"/>
            </w:tcBorders>
            <w:vAlign w:val="center"/>
          </w:tcPr>
          <w:p w14:paraId="1D40073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20AF437" w14:textId="77777777" w:rsidTr="00974466">
        <w:trPr>
          <w:jc w:val="center"/>
        </w:trPr>
        <w:tc>
          <w:tcPr>
            <w:tcW w:w="567" w:type="dxa"/>
            <w:tcBorders>
              <w:top w:val="nil"/>
              <w:left w:val="single" w:sz="12" w:space="0" w:color="auto"/>
              <w:bottom w:val="nil"/>
              <w:right w:val="single" w:sz="4" w:space="0" w:color="auto"/>
            </w:tcBorders>
          </w:tcPr>
          <w:p w14:paraId="1BBB48A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599</w:t>
            </w:r>
          </w:p>
        </w:tc>
        <w:tc>
          <w:tcPr>
            <w:tcW w:w="5387" w:type="dxa"/>
            <w:tcBorders>
              <w:top w:val="nil"/>
              <w:left w:val="nil"/>
              <w:bottom w:val="nil"/>
              <w:right w:val="nil"/>
            </w:tcBorders>
          </w:tcPr>
          <w:p w14:paraId="7ADDF45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2FF2D1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115F8B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9892AB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64,24</w:t>
            </w:r>
          </w:p>
        </w:tc>
        <w:tc>
          <w:tcPr>
            <w:tcW w:w="1418" w:type="dxa"/>
            <w:tcBorders>
              <w:top w:val="nil"/>
              <w:left w:val="single" w:sz="4" w:space="0" w:color="auto"/>
              <w:bottom w:val="nil"/>
              <w:right w:val="single" w:sz="12" w:space="0" w:color="auto"/>
            </w:tcBorders>
            <w:vAlign w:val="center"/>
          </w:tcPr>
          <w:p w14:paraId="3E3994B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8F9EFAF" w14:textId="77777777" w:rsidTr="00974466">
        <w:trPr>
          <w:jc w:val="center"/>
        </w:trPr>
        <w:tc>
          <w:tcPr>
            <w:tcW w:w="567" w:type="dxa"/>
            <w:tcBorders>
              <w:top w:val="nil"/>
              <w:left w:val="single" w:sz="12" w:space="0" w:color="auto"/>
              <w:bottom w:val="nil"/>
              <w:right w:val="single" w:sz="4" w:space="0" w:color="auto"/>
            </w:tcBorders>
          </w:tcPr>
          <w:p w14:paraId="3947C39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600</w:t>
            </w:r>
          </w:p>
        </w:tc>
        <w:tc>
          <w:tcPr>
            <w:tcW w:w="5387" w:type="dxa"/>
            <w:tcBorders>
              <w:top w:val="nil"/>
              <w:left w:val="nil"/>
              <w:bottom w:val="nil"/>
              <w:right w:val="nil"/>
            </w:tcBorders>
          </w:tcPr>
          <w:p w14:paraId="11282B8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4D1A136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7C668BC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50DA18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32,12</w:t>
            </w:r>
          </w:p>
        </w:tc>
        <w:tc>
          <w:tcPr>
            <w:tcW w:w="1418" w:type="dxa"/>
            <w:tcBorders>
              <w:top w:val="nil"/>
              <w:left w:val="single" w:sz="4" w:space="0" w:color="auto"/>
              <w:bottom w:val="nil"/>
              <w:right w:val="single" w:sz="12" w:space="0" w:color="auto"/>
            </w:tcBorders>
            <w:vAlign w:val="center"/>
          </w:tcPr>
          <w:p w14:paraId="76FA3C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247DF5" w14:textId="77777777" w:rsidTr="00974466">
        <w:trPr>
          <w:jc w:val="center"/>
        </w:trPr>
        <w:tc>
          <w:tcPr>
            <w:tcW w:w="567" w:type="dxa"/>
            <w:tcBorders>
              <w:top w:val="nil"/>
              <w:left w:val="single" w:sz="12" w:space="0" w:color="auto"/>
              <w:bottom w:val="nil"/>
              <w:right w:val="single" w:sz="4" w:space="0" w:color="auto"/>
            </w:tcBorders>
          </w:tcPr>
          <w:p w14:paraId="276D0DA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601</w:t>
            </w:r>
          </w:p>
        </w:tc>
        <w:tc>
          <w:tcPr>
            <w:tcW w:w="5387" w:type="dxa"/>
            <w:tcBorders>
              <w:top w:val="nil"/>
              <w:left w:val="nil"/>
              <w:bottom w:val="nil"/>
              <w:right w:val="nil"/>
            </w:tcBorders>
          </w:tcPr>
          <w:p w14:paraId="1DB27E7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63AB56A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3F291FD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27B636C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460E77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32,12</w:t>
            </w:r>
          </w:p>
        </w:tc>
        <w:tc>
          <w:tcPr>
            <w:tcW w:w="1418" w:type="dxa"/>
            <w:tcBorders>
              <w:top w:val="nil"/>
              <w:left w:val="single" w:sz="4" w:space="0" w:color="auto"/>
              <w:bottom w:val="nil"/>
              <w:right w:val="single" w:sz="12" w:space="0" w:color="auto"/>
            </w:tcBorders>
            <w:vAlign w:val="center"/>
          </w:tcPr>
          <w:p w14:paraId="649D3C7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260DB7" w14:textId="77777777" w:rsidTr="00974466">
        <w:trPr>
          <w:jc w:val="center"/>
        </w:trPr>
        <w:tc>
          <w:tcPr>
            <w:tcW w:w="567" w:type="dxa"/>
            <w:tcBorders>
              <w:top w:val="nil"/>
              <w:left w:val="single" w:sz="12" w:space="0" w:color="auto"/>
              <w:bottom w:val="nil"/>
              <w:right w:val="single" w:sz="4" w:space="0" w:color="auto"/>
            </w:tcBorders>
          </w:tcPr>
          <w:p w14:paraId="3601281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602</w:t>
            </w:r>
          </w:p>
        </w:tc>
        <w:tc>
          <w:tcPr>
            <w:tcW w:w="5387" w:type="dxa"/>
            <w:tcBorders>
              <w:top w:val="nil"/>
              <w:left w:val="nil"/>
              <w:bottom w:val="nil"/>
              <w:right w:val="nil"/>
            </w:tcBorders>
          </w:tcPr>
          <w:p w14:paraId="656B355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5CEA660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275829E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C4D42B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32,12</w:t>
            </w:r>
          </w:p>
        </w:tc>
        <w:tc>
          <w:tcPr>
            <w:tcW w:w="1418" w:type="dxa"/>
            <w:tcBorders>
              <w:top w:val="nil"/>
              <w:left w:val="single" w:sz="4" w:space="0" w:color="auto"/>
              <w:bottom w:val="nil"/>
              <w:right w:val="single" w:sz="12" w:space="0" w:color="auto"/>
            </w:tcBorders>
            <w:vAlign w:val="center"/>
          </w:tcPr>
          <w:p w14:paraId="3B05233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7E6F99D" w14:textId="77777777" w:rsidTr="00974466">
        <w:trPr>
          <w:jc w:val="center"/>
        </w:trPr>
        <w:tc>
          <w:tcPr>
            <w:tcW w:w="567" w:type="dxa"/>
            <w:tcBorders>
              <w:top w:val="nil"/>
              <w:left w:val="single" w:sz="12" w:space="0" w:color="auto"/>
              <w:bottom w:val="nil"/>
              <w:right w:val="single" w:sz="4" w:space="0" w:color="auto"/>
            </w:tcBorders>
          </w:tcPr>
          <w:p w14:paraId="01E8F98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603</w:t>
            </w:r>
          </w:p>
        </w:tc>
        <w:tc>
          <w:tcPr>
            <w:tcW w:w="5387" w:type="dxa"/>
            <w:tcBorders>
              <w:top w:val="nil"/>
              <w:left w:val="nil"/>
              <w:bottom w:val="nil"/>
              <w:right w:val="nil"/>
            </w:tcBorders>
          </w:tcPr>
          <w:p w14:paraId="61BA686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4744B4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31D43F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6986F8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-32,12</w:t>
            </w:r>
          </w:p>
        </w:tc>
        <w:tc>
          <w:tcPr>
            <w:tcW w:w="1418" w:type="dxa"/>
            <w:tcBorders>
              <w:top w:val="nil"/>
              <w:left w:val="single" w:sz="4" w:space="0" w:color="auto"/>
              <w:bottom w:val="nil"/>
              <w:right w:val="single" w:sz="12" w:space="0" w:color="auto"/>
            </w:tcBorders>
            <w:vAlign w:val="center"/>
          </w:tcPr>
          <w:p w14:paraId="10FB688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2E6520" w14:textId="77777777" w:rsidTr="00974466">
        <w:trPr>
          <w:jc w:val="center"/>
        </w:trPr>
        <w:tc>
          <w:tcPr>
            <w:tcW w:w="567" w:type="dxa"/>
            <w:tcBorders>
              <w:top w:val="nil"/>
              <w:left w:val="single" w:sz="12" w:space="0" w:color="auto"/>
              <w:bottom w:val="nil"/>
              <w:right w:val="single" w:sz="4" w:space="0" w:color="auto"/>
            </w:tcBorders>
          </w:tcPr>
          <w:p w14:paraId="1302B05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604</w:t>
            </w:r>
          </w:p>
        </w:tc>
        <w:tc>
          <w:tcPr>
            <w:tcW w:w="5387" w:type="dxa"/>
            <w:tcBorders>
              <w:top w:val="nil"/>
              <w:left w:val="nil"/>
              <w:bottom w:val="nil"/>
              <w:right w:val="nil"/>
            </w:tcBorders>
          </w:tcPr>
          <w:p w14:paraId="6933A4D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7D479E8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F99736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64,24</w:t>
            </w:r>
          </w:p>
        </w:tc>
        <w:tc>
          <w:tcPr>
            <w:tcW w:w="1418" w:type="dxa"/>
            <w:tcBorders>
              <w:top w:val="nil"/>
              <w:left w:val="single" w:sz="4" w:space="0" w:color="auto"/>
              <w:bottom w:val="nil"/>
              <w:right w:val="single" w:sz="12" w:space="0" w:color="auto"/>
            </w:tcBorders>
            <w:vAlign w:val="center"/>
          </w:tcPr>
          <w:p w14:paraId="7CEC8EC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C4A0E7" w14:textId="77777777" w:rsidTr="00974466">
        <w:trPr>
          <w:jc w:val="center"/>
        </w:trPr>
        <w:tc>
          <w:tcPr>
            <w:tcW w:w="567" w:type="dxa"/>
            <w:tcBorders>
              <w:top w:val="nil"/>
              <w:left w:val="single" w:sz="12" w:space="0" w:color="auto"/>
              <w:bottom w:val="nil"/>
              <w:right w:val="single" w:sz="4" w:space="0" w:color="auto"/>
            </w:tcBorders>
          </w:tcPr>
          <w:p w14:paraId="00EA47C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605</w:t>
            </w:r>
          </w:p>
        </w:tc>
        <w:tc>
          <w:tcPr>
            <w:tcW w:w="5387" w:type="dxa"/>
            <w:tcBorders>
              <w:top w:val="nil"/>
              <w:left w:val="nil"/>
              <w:bottom w:val="nil"/>
              <w:right w:val="nil"/>
            </w:tcBorders>
          </w:tcPr>
          <w:p w14:paraId="36D07E4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778838B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3FF587A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4961AED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37C54A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64,24</w:t>
            </w:r>
          </w:p>
        </w:tc>
        <w:tc>
          <w:tcPr>
            <w:tcW w:w="1418" w:type="dxa"/>
            <w:tcBorders>
              <w:top w:val="nil"/>
              <w:left w:val="single" w:sz="4" w:space="0" w:color="auto"/>
              <w:bottom w:val="nil"/>
              <w:right w:val="single" w:sz="12" w:space="0" w:color="auto"/>
            </w:tcBorders>
            <w:vAlign w:val="center"/>
          </w:tcPr>
          <w:p w14:paraId="13C8648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7BA9826" w14:textId="77777777" w:rsidTr="00974466">
        <w:trPr>
          <w:jc w:val="center"/>
        </w:trPr>
        <w:tc>
          <w:tcPr>
            <w:tcW w:w="567" w:type="dxa"/>
            <w:tcBorders>
              <w:top w:val="nil"/>
              <w:left w:val="single" w:sz="12" w:space="0" w:color="auto"/>
              <w:bottom w:val="nil"/>
              <w:right w:val="single" w:sz="4" w:space="0" w:color="auto"/>
            </w:tcBorders>
          </w:tcPr>
          <w:p w14:paraId="575D70F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606</w:t>
            </w:r>
          </w:p>
        </w:tc>
        <w:tc>
          <w:tcPr>
            <w:tcW w:w="5387" w:type="dxa"/>
            <w:tcBorders>
              <w:top w:val="nil"/>
              <w:left w:val="nil"/>
              <w:bottom w:val="nil"/>
              <w:right w:val="nil"/>
            </w:tcBorders>
          </w:tcPr>
          <w:p w14:paraId="36C2C22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689EAAD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2A0C795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3B9878F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3648A1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64,24</w:t>
            </w:r>
          </w:p>
        </w:tc>
        <w:tc>
          <w:tcPr>
            <w:tcW w:w="1418" w:type="dxa"/>
            <w:tcBorders>
              <w:top w:val="nil"/>
              <w:left w:val="single" w:sz="4" w:space="0" w:color="auto"/>
              <w:bottom w:val="nil"/>
              <w:right w:val="single" w:sz="12" w:space="0" w:color="auto"/>
            </w:tcBorders>
            <w:vAlign w:val="center"/>
          </w:tcPr>
          <w:p w14:paraId="2311AA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C3F74E1" w14:textId="77777777" w:rsidTr="00974466">
        <w:trPr>
          <w:jc w:val="center"/>
        </w:trPr>
        <w:tc>
          <w:tcPr>
            <w:tcW w:w="567" w:type="dxa"/>
            <w:tcBorders>
              <w:top w:val="nil"/>
              <w:left w:val="single" w:sz="12" w:space="0" w:color="auto"/>
              <w:bottom w:val="nil"/>
              <w:right w:val="single" w:sz="4" w:space="0" w:color="auto"/>
            </w:tcBorders>
          </w:tcPr>
          <w:p w14:paraId="4C6BEA2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607</w:t>
            </w:r>
          </w:p>
        </w:tc>
        <w:tc>
          <w:tcPr>
            <w:tcW w:w="5387" w:type="dxa"/>
            <w:tcBorders>
              <w:top w:val="nil"/>
              <w:left w:val="nil"/>
              <w:bottom w:val="nil"/>
              <w:right w:val="nil"/>
            </w:tcBorders>
          </w:tcPr>
          <w:p w14:paraId="6302E03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0060761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0F9F67F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163274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32,12</w:t>
            </w:r>
          </w:p>
        </w:tc>
        <w:tc>
          <w:tcPr>
            <w:tcW w:w="1418" w:type="dxa"/>
            <w:tcBorders>
              <w:top w:val="nil"/>
              <w:left w:val="single" w:sz="4" w:space="0" w:color="auto"/>
              <w:bottom w:val="nil"/>
              <w:right w:val="single" w:sz="12" w:space="0" w:color="auto"/>
            </w:tcBorders>
            <w:vAlign w:val="center"/>
          </w:tcPr>
          <w:p w14:paraId="03E67C6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CE3E19F" w14:textId="77777777" w:rsidTr="00974466">
        <w:trPr>
          <w:jc w:val="center"/>
        </w:trPr>
        <w:tc>
          <w:tcPr>
            <w:tcW w:w="567" w:type="dxa"/>
            <w:tcBorders>
              <w:top w:val="nil"/>
              <w:left w:val="single" w:sz="12" w:space="0" w:color="auto"/>
              <w:bottom w:val="nil"/>
              <w:right w:val="single" w:sz="4" w:space="0" w:color="auto"/>
            </w:tcBorders>
          </w:tcPr>
          <w:p w14:paraId="6973A01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608</w:t>
            </w:r>
          </w:p>
        </w:tc>
        <w:tc>
          <w:tcPr>
            <w:tcW w:w="5387" w:type="dxa"/>
            <w:tcBorders>
              <w:top w:val="nil"/>
              <w:left w:val="nil"/>
              <w:bottom w:val="nil"/>
              <w:right w:val="nil"/>
            </w:tcBorders>
          </w:tcPr>
          <w:p w14:paraId="13D0C58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B37AB7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31B97D4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3408A5A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AC6BCD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32,12</w:t>
            </w:r>
          </w:p>
        </w:tc>
        <w:tc>
          <w:tcPr>
            <w:tcW w:w="1418" w:type="dxa"/>
            <w:tcBorders>
              <w:top w:val="nil"/>
              <w:left w:val="single" w:sz="4" w:space="0" w:color="auto"/>
              <w:bottom w:val="nil"/>
              <w:right w:val="single" w:sz="12" w:space="0" w:color="auto"/>
            </w:tcBorders>
            <w:vAlign w:val="center"/>
          </w:tcPr>
          <w:p w14:paraId="4548975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6EB1999" w14:textId="77777777" w:rsidTr="00974466">
        <w:trPr>
          <w:jc w:val="center"/>
        </w:trPr>
        <w:tc>
          <w:tcPr>
            <w:tcW w:w="567" w:type="dxa"/>
            <w:tcBorders>
              <w:top w:val="nil"/>
              <w:left w:val="single" w:sz="12" w:space="0" w:color="auto"/>
              <w:bottom w:val="nil"/>
              <w:right w:val="single" w:sz="4" w:space="0" w:color="auto"/>
            </w:tcBorders>
            <w:vAlign w:val="center"/>
          </w:tcPr>
          <w:p w14:paraId="1D53368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C5FA18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1BC377C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4D6E3B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2E99AF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578643" w14:textId="77777777" w:rsidTr="00974466">
        <w:trPr>
          <w:jc w:val="center"/>
        </w:trPr>
        <w:tc>
          <w:tcPr>
            <w:tcW w:w="567" w:type="dxa"/>
            <w:tcBorders>
              <w:top w:val="nil"/>
              <w:left w:val="single" w:sz="12" w:space="0" w:color="auto"/>
              <w:bottom w:val="nil"/>
              <w:right w:val="single" w:sz="4" w:space="0" w:color="auto"/>
            </w:tcBorders>
            <w:vAlign w:val="center"/>
          </w:tcPr>
          <w:p w14:paraId="4441E5F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F1EFC7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2C8E1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F8AB37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7138E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7CC66225"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238E631A"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1B0334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3FAC252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4A1A146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658D4E9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790DDAC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66BE809D" w14:textId="77777777" w:rsidTr="00974466">
        <w:trPr>
          <w:jc w:val="center"/>
        </w:trPr>
        <w:tc>
          <w:tcPr>
            <w:tcW w:w="567" w:type="dxa"/>
            <w:tcBorders>
              <w:top w:val="nil"/>
              <w:left w:val="single" w:sz="12" w:space="0" w:color="auto"/>
              <w:bottom w:val="nil"/>
              <w:right w:val="single" w:sz="4" w:space="0" w:color="auto"/>
            </w:tcBorders>
          </w:tcPr>
          <w:p w14:paraId="287CA47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609</w:t>
            </w:r>
          </w:p>
        </w:tc>
        <w:tc>
          <w:tcPr>
            <w:tcW w:w="5387" w:type="dxa"/>
            <w:tcBorders>
              <w:top w:val="nil"/>
              <w:left w:val="nil"/>
              <w:bottom w:val="nil"/>
              <w:right w:val="nil"/>
            </w:tcBorders>
          </w:tcPr>
          <w:p w14:paraId="50BDBEF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1A541F3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283E42C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794457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0E3A1ED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FFAFE3" w14:textId="77777777" w:rsidTr="00974466">
        <w:trPr>
          <w:jc w:val="center"/>
        </w:trPr>
        <w:tc>
          <w:tcPr>
            <w:tcW w:w="567" w:type="dxa"/>
            <w:tcBorders>
              <w:top w:val="nil"/>
              <w:left w:val="single" w:sz="12" w:space="0" w:color="auto"/>
              <w:bottom w:val="nil"/>
              <w:right w:val="single" w:sz="4" w:space="0" w:color="auto"/>
            </w:tcBorders>
          </w:tcPr>
          <w:p w14:paraId="3558E4B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610</w:t>
            </w:r>
          </w:p>
        </w:tc>
        <w:tc>
          <w:tcPr>
            <w:tcW w:w="5387" w:type="dxa"/>
            <w:tcBorders>
              <w:top w:val="nil"/>
              <w:left w:val="nil"/>
              <w:bottom w:val="nil"/>
              <w:right w:val="nil"/>
            </w:tcBorders>
          </w:tcPr>
          <w:p w14:paraId="2E4A5C7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75C995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516C9A5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E68ED7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2A6AD8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5D34D6" w14:textId="77777777" w:rsidTr="00974466">
        <w:trPr>
          <w:jc w:val="center"/>
        </w:trPr>
        <w:tc>
          <w:tcPr>
            <w:tcW w:w="567" w:type="dxa"/>
            <w:tcBorders>
              <w:top w:val="nil"/>
              <w:left w:val="single" w:sz="12" w:space="0" w:color="auto"/>
              <w:bottom w:val="nil"/>
              <w:right w:val="single" w:sz="4" w:space="0" w:color="auto"/>
            </w:tcBorders>
          </w:tcPr>
          <w:p w14:paraId="6F0B830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611</w:t>
            </w:r>
          </w:p>
        </w:tc>
        <w:tc>
          <w:tcPr>
            <w:tcW w:w="5387" w:type="dxa"/>
            <w:tcBorders>
              <w:top w:val="nil"/>
              <w:left w:val="nil"/>
              <w:bottom w:val="nil"/>
              <w:right w:val="nil"/>
            </w:tcBorders>
          </w:tcPr>
          <w:p w14:paraId="27AFD05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1ED9214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0ADE82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52FFDB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6D2563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C6CBBC1" w14:textId="77777777" w:rsidTr="00974466">
        <w:trPr>
          <w:jc w:val="center"/>
        </w:trPr>
        <w:tc>
          <w:tcPr>
            <w:tcW w:w="567" w:type="dxa"/>
            <w:tcBorders>
              <w:top w:val="nil"/>
              <w:left w:val="single" w:sz="12" w:space="0" w:color="auto"/>
              <w:bottom w:val="nil"/>
              <w:right w:val="single" w:sz="4" w:space="0" w:color="auto"/>
            </w:tcBorders>
          </w:tcPr>
          <w:p w14:paraId="68C0E48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612</w:t>
            </w:r>
          </w:p>
        </w:tc>
        <w:tc>
          <w:tcPr>
            <w:tcW w:w="5387" w:type="dxa"/>
            <w:tcBorders>
              <w:top w:val="nil"/>
              <w:left w:val="nil"/>
              <w:bottom w:val="nil"/>
              <w:right w:val="nil"/>
            </w:tcBorders>
          </w:tcPr>
          <w:p w14:paraId="4B0D349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54A75B3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3646A4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2E4E49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5BB7C7C" w14:textId="77777777" w:rsidTr="00974466">
        <w:trPr>
          <w:jc w:val="center"/>
        </w:trPr>
        <w:tc>
          <w:tcPr>
            <w:tcW w:w="567" w:type="dxa"/>
            <w:tcBorders>
              <w:top w:val="nil"/>
              <w:left w:val="single" w:sz="12" w:space="0" w:color="auto"/>
              <w:bottom w:val="nil"/>
              <w:right w:val="single" w:sz="4" w:space="0" w:color="auto"/>
            </w:tcBorders>
          </w:tcPr>
          <w:p w14:paraId="426B890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613</w:t>
            </w:r>
          </w:p>
        </w:tc>
        <w:tc>
          <w:tcPr>
            <w:tcW w:w="5387" w:type="dxa"/>
            <w:tcBorders>
              <w:top w:val="nil"/>
              <w:left w:val="nil"/>
              <w:bottom w:val="nil"/>
              <w:right w:val="nil"/>
            </w:tcBorders>
          </w:tcPr>
          <w:p w14:paraId="3275521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59DB608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5012CD8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7C6437A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BB883B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60A2198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7CF2BC" w14:textId="77777777" w:rsidTr="00974466">
        <w:trPr>
          <w:jc w:val="center"/>
        </w:trPr>
        <w:tc>
          <w:tcPr>
            <w:tcW w:w="567" w:type="dxa"/>
            <w:tcBorders>
              <w:top w:val="nil"/>
              <w:left w:val="single" w:sz="12" w:space="0" w:color="auto"/>
              <w:bottom w:val="nil"/>
              <w:right w:val="single" w:sz="4" w:space="0" w:color="auto"/>
            </w:tcBorders>
          </w:tcPr>
          <w:p w14:paraId="44A36C5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614</w:t>
            </w:r>
          </w:p>
        </w:tc>
        <w:tc>
          <w:tcPr>
            <w:tcW w:w="5387" w:type="dxa"/>
            <w:tcBorders>
              <w:top w:val="nil"/>
              <w:left w:val="nil"/>
              <w:bottom w:val="nil"/>
              <w:right w:val="nil"/>
            </w:tcBorders>
          </w:tcPr>
          <w:p w14:paraId="4C80813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78EA615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52A432B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0039C19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2C4790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0664AE3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969E97" w14:textId="77777777" w:rsidTr="00974466">
        <w:trPr>
          <w:jc w:val="center"/>
        </w:trPr>
        <w:tc>
          <w:tcPr>
            <w:tcW w:w="567" w:type="dxa"/>
            <w:tcBorders>
              <w:top w:val="nil"/>
              <w:left w:val="single" w:sz="12" w:space="0" w:color="auto"/>
              <w:bottom w:val="nil"/>
              <w:right w:val="single" w:sz="4" w:space="0" w:color="auto"/>
            </w:tcBorders>
          </w:tcPr>
          <w:p w14:paraId="5779065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615</w:t>
            </w:r>
          </w:p>
        </w:tc>
        <w:tc>
          <w:tcPr>
            <w:tcW w:w="5387" w:type="dxa"/>
            <w:tcBorders>
              <w:top w:val="nil"/>
              <w:left w:val="nil"/>
              <w:bottom w:val="nil"/>
              <w:right w:val="nil"/>
            </w:tcBorders>
          </w:tcPr>
          <w:p w14:paraId="58F41A1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279A5EF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683B00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3A87757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9B355B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6FEC196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D89147E" w14:textId="77777777" w:rsidTr="00974466">
        <w:trPr>
          <w:jc w:val="center"/>
        </w:trPr>
        <w:tc>
          <w:tcPr>
            <w:tcW w:w="567" w:type="dxa"/>
            <w:tcBorders>
              <w:top w:val="nil"/>
              <w:left w:val="single" w:sz="12" w:space="0" w:color="auto"/>
              <w:bottom w:val="nil"/>
              <w:right w:val="single" w:sz="4" w:space="0" w:color="auto"/>
            </w:tcBorders>
            <w:vAlign w:val="center"/>
          </w:tcPr>
          <w:p w14:paraId="604EE68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DEF143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67E8A6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3391E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162FCC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6A8131" w14:textId="77777777" w:rsidTr="00974466">
        <w:trPr>
          <w:jc w:val="center"/>
        </w:trPr>
        <w:tc>
          <w:tcPr>
            <w:tcW w:w="567" w:type="dxa"/>
            <w:tcBorders>
              <w:top w:val="nil"/>
              <w:left w:val="single" w:sz="12" w:space="0" w:color="auto"/>
              <w:bottom w:val="nil"/>
              <w:right w:val="single" w:sz="4" w:space="0" w:color="auto"/>
            </w:tcBorders>
            <w:vAlign w:val="center"/>
          </w:tcPr>
          <w:p w14:paraId="3EE425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1863A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56F287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470729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8E7D88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53AF175" w14:textId="77777777" w:rsidTr="00974466">
        <w:trPr>
          <w:jc w:val="center"/>
        </w:trPr>
        <w:tc>
          <w:tcPr>
            <w:tcW w:w="567" w:type="dxa"/>
            <w:tcBorders>
              <w:top w:val="nil"/>
              <w:left w:val="single" w:sz="12" w:space="0" w:color="auto"/>
              <w:bottom w:val="nil"/>
              <w:right w:val="single" w:sz="4" w:space="0" w:color="auto"/>
            </w:tcBorders>
          </w:tcPr>
          <w:p w14:paraId="7DEB1FF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616</w:t>
            </w:r>
          </w:p>
        </w:tc>
        <w:tc>
          <w:tcPr>
            <w:tcW w:w="5387" w:type="dxa"/>
            <w:tcBorders>
              <w:top w:val="nil"/>
              <w:left w:val="nil"/>
              <w:bottom w:val="nil"/>
              <w:right w:val="nil"/>
            </w:tcBorders>
          </w:tcPr>
          <w:p w14:paraId="40357D6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5F17AC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2A3FE38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007FEB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7DC3A26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BE805AB" w14:textId="77777777" w:rsidTr="00974466">
        <w:trPr>
          <w:jc w:val="center"/>
        </w:trPr>
        <w:tc>
          <w:tcPr>
            <w:tcW w:w="567" w:type="dxa"/>
            <w:tcBorders>
              <w:top w:val="nil"/>
              <w:left w:val="single" w:sz="12" w:space="0" w:color="auto"/>
              <w:bottom w:val="nil"/>
              <w:right w:val="single" w:sz="4" w:space="0" w:color="auto"/>
            </w:tcBorders>
          </w:tcPr>
          <w:p w14:paraId="514E08D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617</w:t>
            </w:r>
          </w:p>
        </w:tc>
        <w:tc>
          <w:tcPr>
            <w:tcW w:w="5387" w:type="dxa"/>
            <w:tcBorders>
              <w:top w:val="nil"/>
              <w:left w:val="nil"/>
              <w:bottom w:val="nil"/>
              <w:right w:val="nil"/>
            </w:tcBorders>
          </w:tcPr>
          <w:p w14:paraId="39B528A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75E613C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6922D4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00DF270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7A40CA6" w14:textId="77777777" w:rsidTr="00974466">
        <w:trPr>
          <w:jc w:val="center"/>
        </w:trPr>
        <w:tc>
          <w:tcPr>
            <w:tcW w:w="567" w:type="dxa"/>
            <w:tcBorders>
              <w:top w:val="nil"/>
              <w:left w:val="single" w:sz="12" w:space="0" w:color="auto"/>
              <w:bottom w:val="nil"/>
              <w:right w:val="single" w:sz="4" w:space="0" w:color="auto"/>
            </w:tcBorders>
          </w:tcPr>
          <w:p w14:paraId="5F2E1C5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618</w:t>
            </w:r>
          </w:p>
        </w:tc>
        <w:tc>
          <w:tcPr>
            <w:tcW w:w="5387" w:type="dxa"/>
            <w:tcBorders>
              <w:top w:val="nil"/>
              <w:left w:val="nil"/>
              <w:bottom w:val="nil"/>
              <w:right w:val="nil"/>
            </w:tcBorders>
          </w:tcPr>
          <w:p w14:paraId="0702ACF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0CB2FA2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4933129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475C163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32CC6D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F22C64B" w14:textId="77777777" w:rsidTr="00974466">
        <w:trPr>
          <w:jc w:val="center"/>
        </w:trPr>
        <w:tc>
          <w:tcPr>
            <w:tcW w:w="567" w:type="dxa"/>
            <w:tcBorders>
              <w:top w:val="nil"/>
              <w:left w:val="single" w:sz="12" w:space="0" w:color="auto"/>
              <w:bottom w:val="nil"/>
              <w:right w:val="single" w:sz="4" w:space="0" w:color="auto"/>
            </w:tcBorders>
          </w:tcPr>
          <w:p w14:paraId="1B862DA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619</w:t>
            </w:r>
          </w:p>
        </w:tc>
        <w:tc>
          <w:tcPr>
            <w:tcW w:w="5387" w:type="dxa"/>
            <w:tcBorders>
              <w:top w:val="nil"/>
              <w:left w:val="nil"/>
              <w:bottom w:val="nil"/>
              <w:right w:val="nil"/>
            </w:tcBorders>
          </w:tcPr>
          <w:p w14:paraId="0592F28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716E229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2931F1F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C1D6FE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105B71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87B7962" w14:textId="77777777" w:rsidTr="00974466">
        <w:trPr>
          <w:jc w:val="center"/>
        </w:trPr>
        <w:tc>
          <w:tcPr>
            <w:tcW w:w="567" w:type="dxa"/>
            <w:tcBorders>
              <w:top w:val="nil"/>
              <w:left w:val="single" w:sz="12" w:space="0" w:color="auto"/>
              <w:bottom w:val="nil"/>
              <w:right w:val="single" w:sz="4" w:space="0" w:color="auto"/>
            </w:tcBorders>
          </w:tcPr>
          <w:p w14:paraId="141DE37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620</w:t>
            </w:r>
          </w:p>
        </w:tc>
        <w:tc>
          <w:tcPr>
            <w:tcW w:w="5387" w:type="dxa"/>
            <w:tcBorders>
              <w:top w:val="nil"/>
              <w:left w:val="nil"/>
              <w:bottom w:val="nil"/>
              <w:right w:val="nil"/>
            </w:tcBorders>
          </w:tcPr>
          <w:p w14:paraId="59AB48B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1B12103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F05D9F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3E8892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A3B6BF" w14:textId="77777777" w:rsidTr="00974466">
        <w:trPr>
          <w:jc w:val="center"/>
        </w:trPr>
        <w:tc>
          <w:tcPr>
            <w:tcW w:w="567" w:type="dxa"/>
            <w:tcBorders>
              <w:top w:val="nil"/>
              <w:left w:val="single" w:sz="12" w:space="0" w:color="auto"/>
              <w:bottom w:val="nil"/>
              <w:right w:val="single" w:sz="4" w:space="0" w:color="auto"/>
            </w:tcBorders>
          </w:tcPr>
          <w:p w14:paraId="53EC620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621</w:t>
            </w:r>
          </w:p>
        </w:tc>
        <w:tc>
          <w:tcPr>
            <w:tcW w:w="5387" w:type="dxa"/>
            <w:tcBorders>
              <w:top w:val="nil"/>
              <w:left w:val="nil"/>
              <w:bottom w:val="nil"/>
              <w:right w:val="nil"/>
            </w:tcBorders>
          </w:tcPr>
          <w:p w14:paraId="2E7A17B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1CED7C0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5DBC3EF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9C8271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2E90F21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7FE2C66" w14:textId="77777777" w:rsidTr="00974466">
        <w:trPr>
          <w:jc w:val="center"/>
        </w:trPr>
        <w:tc>
          <w:tcPr>
            <w:tcW w:w="567" w:type="dxa"/>
            <w:tcBorders>
              <w:top w:val="nil"/>
              <w:left w:val="single" w:sz="12" w:space="0" w:color="auto"/>
              <w:bottom w:val="nil"/>
              <w:right w:val="single" w:sz="4" w:space="0" w:color="auto"/>
            </w:tcBorders>
          </w:tcPr>
          <w:p w14:paraId="68A669D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622</w:t>
            </w:r>
          </w:p>
        </w:tc>
        <w:tc>
          <w:tcPr>
            <w:tcW w:w="5387" w:type="dxa"/>
            <w:tcBorders>
              <w:top w:val="nil"/>
              <w:left w:val="nil"/>
              <w:bottom w:val="nil"/>
              <w:right w:val="nil"/>
            </w:tcBorders>
          </w:tcPr>
          <w:p w14:paraId="53366C1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69DE71A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15BBA4D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5AB04970"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12A5E79" w14:textId="77777777" w:rsidTr="00974466">
        <w:trPr>
          <w:jc w:val="center"/>
        </w:trPr>
        <w:tc>
          <w:tcPr>
            <w:tcW w:w="567" w:type="dxa"/>
            <w:tcBorders>
              <w:top w:val="nil"/>
              <w:left w:val="single" w:sz="12" w:space="0" w:color="auto"/>
              <w:bottom w:val="nil"/>
              <w:right w:val="single" w:sz="4" w:space="0" w:color="auto"/>
            </w:tcBorders>
            <w:vAlign w:val="center"/>
          </w:tcPr>
          <w:p w14:paraId="2CFA0F4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02A23C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3BAAD66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3F093E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F66ADE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BD0B65B" w14:textId="77777777" w:rsidTr="00974466">
        <w:trPr>
          <w:jc w:val="center"/>
        </w:trPr>
        <w:tc>
          <w:tcPr>
            <w:tcW w:w="567" w:type="dxa"/>
            <w:tcBorders>
              <w:top w:val="nil"/>
              <w:left w:val="single" w:sz="12" w:space="0" w:color="auto"/>
              <w:bottom w:val="nil"/>
              <w:right w:val="single" w:sz="4" w:space="0" w:color="auto"/>
            </w:tcBorders>
            <w:vAlign w:val="center"/>
          </w:tcPr>
          <w:p w14:paraId="5176FC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CC0E12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E8BBFF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2500BD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3E24DD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73305F3" w14:textId="77777777" w:rsidTr="00974466">
        <w:trPr>
          <w:jc w:val="center"/>
        </w:trPr>
        <w:tc>
          <w:tcPr>
            <w:tcW w:w="567" w:type="dxa"/>
            <w:tcBorders>
              <w:top w:val="nil"/>
              <w:left w:val="single" w:sz="12" w:space="0" w:color="auto"/>
              <w:bottom w:val="nil"/>
              <w:right w:val="single" w:sz="4" w:space="0" w:color="auto"/>
            </w:tcBorders>
          </w:tcPr>
          <w:p w14:paraId="00F0809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623</w:t>
            </w:r>
          </w:p>
        </w:tc>
        <w:tc>
          <w:tcPr>
            <w:tcW w:w="5387" w:type="dxa"/>
            <w:tcBorders>
              <w:top w:val="nil"/>
              <w:left w:val="nil"/>
              <w:bottom w:val="nil"/>
              <w:right w:val="nil"/>
            </w:tcBorders>
          </w:tcPr>
          <w:p w14:paraId="2582489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1228C9D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1D4066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7E07401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04FFB6F" w14:textId="77777777" w:rsidTr="00974466">
        <w:trPr>
          <w:jc w:val="center"/>
        </w:trPr>
        <w:tc>
          <w:tcPr>
            <w:tcW w:w="567" w:type="dxa"/>
            <w:tcBorders>
              <w:top w:val="nil"/>
              <w:left w:val="single" w:sz="12" w:space="0" w:color="auto"/>
              <w:bottom w:val="nil"/>
              <w:right w:val="single" w:sz="4" w:space="0" w:color="auto"/>
            </w:tcBorders>
          </w:tcPr>
          <w:p w14:paraId="7B7839A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624</w:t>
            </w:r>
          </w:p>
        </w:tc>
        <w:tc>
          <w:tcPr>
            <w:tcW w:w="5387" w:type="dxa"/>
            <w:tcBorders>
              <w:top w:val="nil"/>
              <w:left w:val="nil"/>
              <w:bottom w:val="nil"/>
              <w:right w:val="nil"/>
            </w:tcBorders>
          </w:tcPr>
          <w:p w14:paraId="4E49B28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7C53020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78141E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14:paraId="54C9E4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62D2C69" w14:textId="77777777" w:rsidTr="00974466">
        <w:trPr>
          <w:jc w:val="center"/>
        </w:trPr>
        <w:tc>
          <w:tcPr>
            <w:tcW w:w="567" w:type="dxa"/>
            <w:tcBorders>
              <w:top w:val="nil"/>
              <w:left w:val="single" w:sz="12" w:space="0" w:color="auto"/>
              <w:bottom w:val="nil"/>
              <w:right w:val="single" w:sz="4" w:space="0" w:color="auto"/>
            </w:tcBorders>
          </w:tcPr>
          <w:p w14:paraId="776DB19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625</w:t>
            </w:r>
          </w:p>
        </w:tc>
        <w:tc>
          <w:tcPr>
            <w:tcW w:w="5387" w:type="dxa"/>
            <w:tcBorders>
              <w:top w:val="nil"/>
              <w:left w:val="nil"/>
              <w:bottom w:val="nil"/>
              <w:right w:val="nil"/>
            </w:tcBorders>
          </w:tcPr>
          <w:p w14:paraId="464370C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244B857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004B54D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65034BB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A7CBCD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14:paraId="2E657B0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6FD532E" w14:textId="77777777" w:rsidTr="00974466">
        <w:trPr>
          <w:jc w:val="center"/>
        </w:trPr>
        <w:tc>
          <w:tcPr>
            <w:tcW w:w="567" w:type="dxa"/>
            <w:tcBorders>
              <w:top w:val="nil"/>
              <w:left w:val="single" w:sz="12" w:space="0" w:color="auto"/>
              <w:bottom w:val="nil"/>
              <w:right w:val="single" w:sz="4" w:space="0" w:color="auto"/>
            </w:tcBorders>
          </w:tcPr>
          <w:p w14:paraId="0E0D777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626</w:t>
            </w:r>
          </w:p>
        </w:tc>
        <w:tc>
          <w:tcPr>
            <w:tcW w:w="5387" w:type="dxa"/>
            <w:tcBorders>
              <w:top w:val="nil"/>
              <w:left w:val="nil"/>
              <w:bottom w:val="nil"/>
              <w:right w:val="nil"/>
            </w:tcBorders>
          </w:tcPr>
          <w:p w14:paraId="35ACB00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3CE8CA7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49AB0DB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23B10C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6F00A66B"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6AFCCF1D" w14:textId="77777777" w:rsidTr="00974466">
        <w:trPr>
          <w:jc w:val="center"/>
        </w:trPr>
        <w:tc>
          <w:tcPr>
            <w:tcW w:w="567" w:type="dxa"/>
            <w:tcBorders>
              <w:top w:val="nil"/>
              <w:left w:val="single" w:sz="12" w:space="0" w:color="auto"/>
              <w:bottom w:val="nil"/>
              <w:right w:val="single" w:sz="4" w:space="0" w:color="auto"/>
            </w:tcBorders>
          </w:tcPr>
          <w:p w14:paraId="3F6CCC6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627</w:t>
            </w:r>
          </w:p>
        </w:tc>
        <w:tc>
          <w:tcPr>
            <w:tcW w:w="5387" w:type="dxa"/>
            <w:tcBorders>
              <w:top w:val="nil"/>
              <w:left w:val="nil"/>
              <w:bottom w:val="nil"/>
              <w:right w:val="nil"/>
            </w:tcBorders>
          </w:tcPr>
          <w:p w14:paraId="4BE94F5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5095E65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2-клавішних</w:t>
            </w:r>
          </w:p>
        </w:tc>
        <w:tc>
          <w:tcPr>
            <w:tcW w:w="1418" w:type="dxa"/>
            <w:tcBorders>
              <w:top w:val="nil"/>
              <w:left w:val="single" w:sz="4" w:space="0" w:color="auto"/>
              <w:bottom w:val="nil"/>
              <w:right w:val="nil"/>
            </w:tcBorders>
          </w:tcPr>
          <w:p w14:paraId="21B19B3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59CC5D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5A5E33F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2D98C06" w14:textId="77777777" w:rsidTr="00974466">
        <w:trPr>
          <w:jc w:val="center"/>
        </w:trPr>
        <w:tc>
          <w:tcPr>
            <w:tcW w:w="567" w:type="dxa"/>
            <w:tcBorders>
              <w:top w:val="nil"/>
              <w:left w:val="single" w:sz="12" w:space="0" w:color="auto"/>
              <w:bottom w:val="nil"/>
              <w:right w:val="single" w:sz="4" w:space="0" w:color="auto"/>
            </w:tcBorders>
          </w:tcPr>
          <w:p w14:paraId="7FA28EC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628</w:t>
            </w:r>
          </w:p>
        </w:tc>
        <w:tc>
          <w:tcPr>
            <w:tcW w:w="5387" w:type="dxa"/>
            <w:tcBorders>
              <w:top w:val="nil"/>
              <w:left w:val="nil"/>
              <w:bottom w:val="nil"/>
              <w:right w:val="nil"/>
            </w:tcBorders>
          </w:tcPr>
          <w:p w14:paraId="1A4D7E0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29E8C2D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6188567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466A570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7899265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2660DB6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w:t>
            </w:r>
          </w:p>
        </w:tc>
        <w:tc>
          <w:tcPr>
            <w:tcW w:w="1418" w:type="dxa"/>
            <w:tcBorders>
              <w:top w:val="nil"/>
              <w:left w:val="single" w:sz="4" w:space="0" w:color="auto"/>
              <w:bottom w:val="nil"/>
              <w:right w:val="single" w:sz="12" w:space="0" w:color="auto"/>
            </w:tcBorders>
            <w:vAlign w:val="center"/>
          </w:tcPr>
          <w:p w14:paraId="6CCDEB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EB8A9E0" w14:textId="77777777" w:rsidTr="00974466">
        <w:trPr>
          <w:jc w:val="center"/>
        </w:trPr>
        <w:tc>
          <w:tcPr>
            <w:tcW w:w="567" w:type="dxa"/>
            <w:tcBorders>
              <w:top w:val="nil"/>
              <w:left w:val="single" w:sz="12" w:space="0" w:color="auto"/>
              <w:bottom w:val="nil"/>
              <w:right w:val="single" w:sz="4" w:space="0" w:color="auto"/>
            </w:tcBorders>
          </w:tcPr>
          <w:p w14:paraId="5EDD9E6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629</w:t>
            </w:r>
          </w:p>
        </w:tc>
        <w:tc>
          <w:tcPr>
            <w:tcW w:w="5387" w:type="dxa"/>
            <w:tcBorders>
              <w:top w:val="nil"/>
              <w:left w:val="nil"/>
              <w:bottom w:val="nil"/>
              <w:right w:val="nil"/>
            </w:tcBorders>
          </w:tcPr>
          <w:p w14:paraId="7713395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378BFA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100E364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0C447D7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35</w:t>
            </w:r>
          </w:p>
        </w:tc>
        <w:tc>
          <w:tcPr>
            <w:tcW w:w="1418" w:type="dxa"/>
            <w:tcBorders>
              <w:top w:val="nil"/>
              <w:left w:val="single" w:sz="4" w:space="0" w:color="auto"/>
              <w:bottom w:val="nil"/>
              <w:right w:val="single" w:sz="12" w:space="0" w:color="auto"/>
            </w:tcBorders>
            <w:vAlign w:val="center"/>
          </w:tcPr>
          <w:p w14:paraId="3A8DD88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6ABE5E9" w14:textId="77777777" w:rsidTr="00974466">
        <w:trPr>
          <w:jc w:val="center"/>
        </w:trPr>
        <w:tc>
          <w:tcPr>
            <w:tcW w:w="567" w:type="dxa"/>
            <w:tcBorders>
              <w:top w:val="nil"/>
              <w:left w:val="single" w:sz="12" w:space="0" w:color="auto"/>
              <w:bottom w:val="nil"/>
              <w:right w:val="single" w:sz="4" w:space="0" w:color="auto"/>
            </w:tcBorders>
          </w:tcPr>
          <w:p w14:paraId="3D59F9B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630</w:t>
            </w:r>
          </w:p>
        </w:tc>
        <w:tc>
          <w:tcPr>
            <w:tcW w:w="5387" w:type="dxa"/>
            <w:tcBorders>
              <w:top w:val="nil"/>
              <w:left w:val="nil"/>
              <w:bottom w:val="nil"/>
              <w:right w:val="nil"/>
            </w:tcBorders>
          </w:tcPr>
          <w:p w14:paraId="3FCE181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607EAA5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765A3EE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F2BCF3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60</w:t>
            </w:r>
          </w:p>
        </w:tc>
        <w:tc>
          <w:tcPr>
            <w:tcW w:w="1418" w:type="dxa"/>
            <w:tcBorders>
              <w:top w:val="nil"/>
              <w:left w:val="single" w:sz="4" w:space="0" w:color="auto"/>
              <w:bottom w:val="nil"/>
              <w:right w:val="single" w:sz="12" w:space="0" w:color="auto"/>
            </w:tcBorders>
            <w:vAlign w:val="center"/>
          </w:tcPr>
          <w:p w14:paraId="4EB9BD9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1DB4FB" w14:textId="77777777" w:rsidTr="00974466">
        <w:trPr>
          <w:jc w:val="center"/>
        </w:trPr>
        <w:tc>
          <w:tcPr>
            <w:tcW w:w="567" w:type="dxa"/>
            <w:tcBorders>
              <w:top w:val="nil"/>
              <w:left w:val="single" w:sz="12" w:space="0" w:color="auto"/>
              <w:bottom w:val="nil"/>
              <w:right w:val="single" w:sz="4" w:space="0" w:color="auto"/>
            </w:tcBorders>
          </w:tcPr>
          <w:p w14:paraId="4B9FE61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631</w:t>
            </w:r>
          </w:p>
        </w:tc>
        <w:tc>
          <w:tcPr>
            <w:tcW w:w="5387" w:type="dxa"/>
            <w:tcBorders>
              <w:top w:val="nil"/>
              <w:left w:val="nil"/>
              <w:bottom w:val="nil"/>
              <w:right w:val="nil"/>
            </w:tcBorders>
          </w:tcPr>
          <w:p w14:paraId="504C22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13CA0BA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92DAD7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7864264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0AAA723" w14:textId="77777777" w:rsidTr="00974466">
        <w:trPr>
          <w:jc w:val="center"/>
        </w:trPr>
        <w:tc>
          <w:tcPr>
            <w:tcW w:w="567" w:type="dxa"/>
            <w:tcBorders>
              <w:top w:val="nil"/>
              <w:left w:val="single" w:sz="12" w:space="0" w:color="auto"/>
              <w:bottom w:val="nil"/>
              <w:right w:val="single" w:sz="4" w:space="0" w:color="auto"/>
            </w:tcBorders>
            <w:vAlign w:val="center"/>
          </w:tcPr>
          <w:p w14:paraId="4FB4E1C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945FB3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15. Приміщення №19. Коридор</w:t>
            </w:r>
          </w:p>
        </w:tc>
        <w:tc>
          <w:tcPr>
            <w:tcW w:w="1418" w:type="dxa"/>
            <w:tcBorders>
              <w:top w:val="nil"/>
              <w:left w:val="single" w:sz="4" w:space="0" w:color="auto"/>
              <w:bottom w:val="nil"/>
              <w:right w:val="single" w:sz="4" w:space="0" w:color="auto"/>
            </w:tcBorders>
            <w:vAlign w:val="center"/>
          </w:tcPr>
          <w:p w14:paraId="3CC32C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69864F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F663FC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740A3C5" w14:textId="77777777" w:rsidTr="00974466">
        <w:trPr>
          <w:jc w:val="center"/>
        </w:trPr>
        <w:tc>
          <w:tcPr>
            <w:tcW w:w="567" w:type="dxa"/>
            <w:tcBorders>
              <w:top w:val="nil"/>
              <w:left w:val="single" w:sz="12" w:space="0" w:color="auto"/>
              <w:bottom w:val="nil"/>
              <w:right w:val="single" w:sz="4" w:space="0" w:color="auto"/>
            </w:tcBorders>
            <w:vAlign w:val="center"/>
          </w:tcPr>
          <w:p w14:paraId="3DDAD9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FDFC9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7545D0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A80B96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7551C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3F09E27" w14:textId="77777777" w:rsidTr="00974466">
        <w:trPr>
          <w:jc w:val="center"/>
        </w:trPr>
        <w:tc>
          <w:tcPr>
            <w:tcW w:w="567" w:type="dxa"/>
            <w:tcBorders>
              <w:top w:val="nil"/>
              <w:left w:val="single" w:sz="12" w:space="0" w:color="auto"/>
              <w:bottom w:val="nil"/>
              <w:right w:val="single" w:sz="4" w:space="0" w:color="auto"/>
            </w:tcBorders>
            <w:vAlign w:val="center"/>
          </w:tcPr>
          <w:p w14:paraId="05D7AED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E5AFB5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436A24C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A10F7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7F8841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5D7F05" w14:textId="77777777" w:rsidTr="00974466">
        <w:trPr>
          <w:jc w:val="center"/>
        </w:trPr>
        <w:tc>
          <w:tcPr>
            <w:tcW w:w="567" w:type="dxa"/>
            <w:tcBorders>
              <w:top w:val="nil"/>
              <w:left w:val="single" w:sz="12" w:space="0" w:color="auto"/>
              <w:bottom w:val="nil"/>
              <w:right w:val="single" w:sz="4" w:space="0" w:color="auto"/>
            </w:tcBorders>
            <w:vAlign w:val="center"/>
          </w:tcPr>
          <w:p w14:paraId="70F02DA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914910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50C6AE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86EAE1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91A41D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9D72ACF" w14:textId="77777777" w:rsidTr="00974466">
        <w:trPr>
          <w:jc w:val="center"/>
        </w:trPr>
        <w:tc>
          <w:tcPr>
            <w:tcW w:w="567" w:type="dxa"/>
            <w:tcBorders>
              <w:top w:val="nil"/>
              <w:left w:val="single" w:sz="12" w:space="0" w:color="auto"/>
              <w:bottom w:val="nil"/>
              <w:right w:val="single" w:sz="4" w:space="0" w:color="auto"/>
            </w:tcBorders>
          </w:tcPr>
          <w:p w14:paraId="50DEC47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632</w:t>
            </w:r>
          </w:p>
        </w:tc>
        <w:tc>
          <w:tcPr>
            <w:tcW w:w="5387" w:type="dxa"/>
            <w:tcBorders>
              <w:top w:val="nil"/>
              <w:left w:val="nil"/>
              <w:bottom w:val="nil"/>
              <w:right w:val="nil"/>
            </w:tcBorders>
          </w:tcPr>
          <w:p w14:paraId="0D233D4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1BF1B96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362BFF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14,66</w:t>
            </w:r>
          </w:p>
        </w:tc>
        <w:tc>
          <w:tcPr>
            <w:tcW w:w="1418" w:type="dxa"/>
            <w:tcBorders>
              <w:top w:val="nil"/>
              <w:left w:val="single" w:sz="4" w:space="0" w:color="auto"/>
              <w:bottom w:val="nil"/>
              <w:right w:val="single" w:sz="12" w:space="0" w:color="auto"/>
            </w:tcBorders>
            <w:vAlign w:val="center"/>
          </w:tcPr>
          <w:p w14:paraId="1E6B6A3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6E9204B6"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1BD0B7DC"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2CBBF3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0D72850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7D67443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7DB12C4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10FB82A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180D647B" w14:textId="77777777" w:rsidTr="00974466">
        <w:trPr>
          <w:jc w:val="center"/>
        </w:trPr>
        <w:tc>
          <w:tcPr>
            <w:tcW w:w="567" w:type="dxa"/>
            <w:tcBorders>
              <w:top w:val="nil"/>
              <w:left w:val="single" w:sz="12" w:space="0" w:color="auto"/>
              <w:bottom w:val="nil"/>
              <w:right w:val="single" w:sz="4" w:space="0" w:color="auto"/>
            </w:tcBorders>
          </w:tcPr>
          <w:p w14:paraId="312A2F5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633</w:t>
            </w:r>
          </w:p>
        </w:tc>
        <w:tc>
          <w:tcPr>
            <w:tcW w:w="5387" w:type="dxa"/>
            <w:tcBorders>
              <w:top w:val="nil"/>
              <w:left w:val="nil"/>
              <w:bottom w:val="nil"/>
              <w:right w:val="nil"/>
            </w:tcBorders>
          </w:tcPr>
          <w:p w14:paraId="3A65F95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751B39F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308AF3B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5DB4CEF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1,466</w:t>
            </w:r>
          </w:p>
        </w:tc>
        <w:tc>
          <w:tcPr>
            <w:tcW w:w="1418" w:type="dxa"/>
            <w:tcBorders>
              <w:top w:val="nil"/>
              <w:left w:val="single" w:sz="4" w:space="0" w:color="auto"/>
              <w:bottom w:val="nil"/>
              <w:right w:val="single" w:sz="12" w:space="0" w:color="auto"/>
            </w:tcBorders>
            <w:vAlign w:val="center"/>
          </w:tcPr>
          <w:p w14:paraId="7C7463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7BC865A" w14:textId="77777777" w:rsidTr="00974466">
        <w:trPr>
          <w:jc w:val="center"/>
        </w:trPr>
        <w:tc>
          <w:tcPr>
            <w:tcW w:w="567" w:type="dxa"/>
            <w:tcBorders>
              <w:top w:val="nil"/>
              <w:left w:val="single" w:sz="12" w:space="0" w:color="auto"/>
              <w:bottom w:val="nil"/>
              <w:right w:val="single" w:sz="4" w:space="0" w:color="auto"/>
            </w:tcBorders>
          </w:tcPr>
          <w:p w14:paraId="54D47FE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634</w:t>
            </w:r>
          </w:p>
        </w:tc>
        <w:tc>
          <w:tcPr>
            <w:tcW w:w="5387" w:type="dxa"/>
            <w:tcBorders>
              <w:top w:val="nil"/>
              <w:left w:val="nil"/>
              <w:bottom w:val="nil"/>
              <w:right w:val="nil"/>
            </w:tcBorders>
          </w:tcPr>
          <w:p w14:paraId="773B83C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413A5DD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772F4CD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6CA3830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1,466</w:t>
            </w:r>
          </w:p>
        </w:tc>
        <w:tc>
          <w:tcPr>
            <w:tcW w:w="1418" w:type="dxa"/>
            <w:tcBorders>
              <w:top w:val="nil"/>
              <w:left w:val="single" w:sz="4" w:space="0" w:color="auto"/>
              <w:bottom w:val="nil"/>
              <w:right w:val="single" w:sz="12" w:space="0" w:color="auto"/>
            </w:tcBorders>
            <w:vAlign w:val="center"/>
          </w:tcPr>
          <w:p w14:paraId="57E5D8D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308BFF2" w14:textId="77777777" w:rsidTr="00974466">
        <w:trPr>
          <w:jc w:val="center"/>
        </w:trPr>
        <w:tc>
          <w:tcPr>
            <w:tcW w:w="567" w:type="dxa"/>
            <w:tcBorders>
              <w:top w:val="nil"/>
              <w:left w:val="single" w:sz="12" w:space="0" w:color="auto"/>
              <w:bottom w:val="nil"/>
              <w:right w:val="single" w:sz="4" w:space="0" w:color="auto"/>
            </w:tcBorders>
          </w:tcPr>
          <w:p w14:paraId="067AE0C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635</w:t>
            </w:r>
          </w:p>
        </w:tc>
        <w:tc>
          <w:tcPr>
            <w:tcW w:w="5387" w:type="dxa"/>
            <w:tcBorders>
              <w:top w:val="nil"/>
              <w:left w:val="nil"/>
              <w:bottom w:val="nil"/>
              <w:right w:val="nil"/>
            </w:tcBorders>
          </w:tcPr>
          <w:p w14:paraId="330EAB2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54C7F3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15D8E98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D84D68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14,66</w:t>
            </w:r>
          </w:p>
        </w:tc>
        <w:tc>
          <w:tcPr>
            <w:tcW w:w="1418" w:type="dxa"/>
            <w:tcBorders>
              <w:top w:val="nil"/>
              <w:left w:val="single" w:sz="4" w:space="0" w:color="auto"/>
              <w:bottom w:val="nil"/>
              <w:right w:val="single" w:sz="12" w:space="0" w:color="auto"/>
            </w:tcBorders>
            <w:vAlign w:val="center"/>
          </w:tcPr>
          <w:p w14:paraId="2C27197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131ED05" w14:textId="77777777" w:rsidTr="00974466">
        <w:trPr>
          <w:jc w:val="center"/>
        </w:trPr>
        <w:tc>
          <w:tcPr>
            <w:tcW w:w="567" w:type="dxa"/>
            <w:tcBorders>
              <w:top w:val="nil"/>
              <w:left w:val="single" w:sz="12" w:space="0" w:color="auto"/>
              <w:bottom w:val="nil"/>
              <w:right w:val="single" w:sz="4" w:space="0" w:color="auto"/>
            </w:tcBorders>
          </w:tcPr>
          <w:p w14:paraId="31B89F5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636</w:t>
            </w:r>
          </w:p>
        </w:tc>
        <w:tc>
          <w:tcPr>
            <w:tcW w:w="5387" w:type="dxa"/>
            <w:tcBorders>
              <w:top w:val="nil"/>
              <w:left w:val="nil"/>
              <w:bottom w:val="nil"/>
              <w:right w:val="nil"/>
            </w:tcBorders>
          </w:tcPr>
          <w:p w14:paraId="12C5091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2BFAC4A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4E57C3F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806A20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14,66</w:t>
            </w:r>
          </w:p>
        </w:tc>
        <w:tc>
          <w:tcPr>
            <w:tcW w:w="1418" w:type="dxa"/>
            <w:tcBorders>
              <w:top w:val="nil"/>
              <w:left w:val="single" w:sz="4" w:space="0" w:color="auto"/>
              <w:bottom w:val="nil"/>
              <w:right w:val="single" w:sz="12" w:space="0" w:color="auto"/>
            </w:tcBorders>
            <w:vAlign w:val="center"/>
          </w:tcPr>
          <w:p w14:paraId="51825CE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1C53E7C" w14:textId="77777777" w:rsidTr="00974466">
        <w:trPr>
          <w:jc w:val="center"/>
        </w:trPr>
        <w:tc>
          <w:tcPr>
            <w:tcW w:w="567" w:type="dxa"/>
            <w:tcBorders>
              <w:top w:val="nil"/>
              <w:left w:val="single" w:sz="12" w:space="0" w:color="auto"/>
              <w:bottom w:val="nil"/>
              <w:right w:val="single" w:sz="4" w:space="0" w:color="auto"/>
            </w:tcBorders>
          </w:tcPr>
          <w:p w14:paraId="435EA50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637</w:t>
            </w:r>
          </w:p>
        </w:tc>
        <w:tc>
          <w:tcPr>
            <w:tcW w:w="5387" w:type="dxa"/>
            <w:tcBorders>
              <w:top w:val="nil"/>
              <w:left w:val="nil"/>
              <w:bottom w:val="nil"/>
              <w:right w:val="nil"/>
            </w:tcBorders>
          </w:tcPr>
          <w:p w14:paraId="20ED803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525D92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6AD0F3F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D2CA4B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14,66</w:t>
            </w:r>
          </w:p>
        </w:tc>
        <w:tc>
          <w:tcPr>
            <w:tcW w:w="1418" w:type="dxa"/>
            <w:tcBorders>
              <w:top w:val="nil"/>
              <w:left w:val="single" w:sz="4" w:space="0" w:color="auto"/>
              <w:bottom w:val="nil"/>
              <w:right w:val="single" w:sz="12" w:space="0" w:color="auto"/>
            </w:tcBorders>
            <w:vAlign w:val="center"/>
          </w:tcPr>
          <w:p w14:paraId="64B729A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D193B8E" w14:textId="77777777" w:rsidTr="00974466">
        <w:trPr>
          <w:jc w:val="center"/>
        </w:trPr>
        <w:tc>
          <w:tcPr>
            <w:tcW w:w="567" w:type="dxa"/>
            <w:tcBorders>
              <w:top w:val="nil"/>
              <w:left w:val="single" w:sz="12" w:space="0" w:color="auto"/>
              <w:bottom w:val="nil"/>
              <w:right w:val="single" w:sz="4" w:space="0" w:color="auto"/>
            </w:tcBorders>
          </w:tcPr>
          <w:p w14:paraId="66FB06F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638</w:t>
            </w:r>
          </w:p>
        </w:tc>
        <w:tc>
          <w:tcPr>
            <w:tcW w:w="5387" w:type="dxa"/>
            <w:tcBorders>
              <w:top w:val="nil"/>
              <w:left w:val="nil"/>
              <w:bottom w:val="nil"/>
              <w:right w:val="nil"/>
            </w:tcBorders>
          </w:tcPr>
          <w:p w14:paraId="47463AF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6C5119C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E55DCE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14,66</w:t>
            </w:r>
          </w:p>
        </w:tc>
        <w:tc>
          <w:tcPr>
            <w:tcW w:w="1418" w:type="dxa"/>
            <w:tcBorders>
              <w:top w:val="nil"/>
              <w:left w:val="single" w:sz="4" w:space="0" w:color="auto"/>
              <w:bottom w:val="nil"/>
              <w:right w:val="single" w:sz="12" w:space="0" w:color="auto"/>
            </w:tcBorders>
            <w:vAlign w:val="center"/>
          </w:tcPr>
          <w:p w14:paraId="3F08510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D2F1BB3" w14:textId="77777777" w:rsidTr="00974466">
        <w:trPr>
          <w:jc w:val="center"/>
        </w:trPr>
        <w:tc>
          <w:tcPr>
            <w:tcW w:w="567" w:type="dxa"/>
            <w:tcBorders>
              <w:top w:val="nil"/>
              <w:left w:val="single" w:sz="12" w:space="0" w:color="auto"/>
              <w:bottom w:val="nil"/>
              <w:right w:val="single" w:sz="4" w:space="0" w:color="auto"/>
            </w:tcBorders>
          </w:tcPr>
          <w:p w14:paraId="0C0E916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639</w:t>
            </w:r>
          </w:p>
        </w:tc>
        <w:tc>
          <w:tcPr>
            <w:tcW w:w="5387" w:type="dxa"/>
            <w:tcBorders>
              <w:top w:val="nil"/>
              <w:left w:val="nil"/>
              <w:bottom w:val="nil"/>
              <w:right w:val="nil"/>
            </w:tcBorders>
          </w:tcPr>
          <w:p w14:paraId="25ECD59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09CACC0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402485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14,66</w:t>
            </w:r>
          </w:p>
        </w:tc>
        <w:tc>
          <w:tcPr>
            <w:tcW w:w="1418" w:type="dxa"/>
            <w:tcBorders>
              <w:top w:val="nil"/>
              <w:left w:val="single" w:sz="4" w:space="0" w:color="auto"/>
              <w:bottom w:val="nil"/>
              <w:right w:val="single" w:sz="12" w:space="0" w:color="auto"/>
            </w:tcBorders>
            <w:vAlign w:val="center"/>
          </w:tcPr>
          <w:p w14:paraId="269F027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8C570C" w14:textId="77777777" w:rsidTr="00974466">
        <w:trPr>
          <w:jc w:val="center"/>
        </w:trPr>
        <w:tc>
          <w:tcPr>
            <w:tcW w:w="567" w:type="dxa"/>
            <w:tcBorders>
              <w:top w:val="nil"/>
              <w:left w:val="single" w:sz="12" w:space="0" w:color="auto"/>
              <w:bottom w:val="nil"/>
              <w:right w:val="single" w:sz="4" w:space="0" w:color="auto"/>
            </w:tcBorders>
          </w:tcPr>
          <w:p w14:paraId="534674E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640</w:t>
            </w:r>
          </w:p>
        </w:tc>
        <w:tc>
          <w:tcPr>
            <w:tcW w:w="5387" w:type="dxa"/>
            <w:tcBorders>
              <w:top w:val="nil"/>
              <w:left w:val="nil"/>
              <w:bottom w:val="nil"/>
              <w:right w:val="nil"/>
            </w:tcBorders>
          </w:tcPr>
          <w:p w14:paraId="50FF715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72AC3C5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5493F41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4B0783B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A543B1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14,66</w:t>
            </w:r>
          </w:p>
        </w:tc>
        <w:tc>
          <w:tcPr>
            <w:tcW w:w="1418" w:type="dxa"/>
            <w:tcBorders>
              <w:top w:val="nil"/>
              <w:left w:val="single" w:sz="4" w:space="0" w:color="auto"/>
              <w:bottom w:val="nil"/>
              <w:right w:val="single" w:sz="12" w:space="0" w:color="auto"/>
            </w:tcBorders>
            <w:vAlign w:val="center"/>
          </w:tcPr>
          <w:p w14:paraId="0C6C1C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8348161" w14:textId="77777777" w:rsidTr="00974466">
        <w:trPr>
          <w:jc w:val="center"/>
        </w:trPr>
        <w:tc>
          <w:tcPr>
            <w:tcW w:w="567" w:type="dxa"/>
            <w:tcBorders>
              <w:top w:val="nil"/>
              <w:left w:val="single" w:sz="12" w:space="0" w:color="auto"/>
              <w:bottom w:val="nil"/>
              <w:right w:val="single" w:sz="4" w:space="0" w:color="auto"/>
            </w:tcBorders>
          </w:tcPr>
          <w:p w14:paraId="64F4371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641</w:t>
            </w:r>
          </w:p>
        </w:tc>
        <w:tc>
          <w:tcPr>
            <w:tcW w:w="5387" w:type="dxa"/>
            <w:tcBorders>
              <w:top w:val="nil"/>
              <w:left w:val="nil"/>
              <w:bottom w:val="nil"/>
              <w:right w:val="nil"/>
            </w:tcBorders>
          </w:tcPr>
          <w:p w14:paraId="07F204A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6AA98DA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05AD0E3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B077B8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1,3512</w:t>
            </w:r>
          </w:p>
        </w:tc>
        <w:tc>
          <w:tcPr>
            <w:tcW w:w="1418" w:type="dxa"/>
            <w:tcBorders>
              <w:top w:val="nil"/>
              <w:left w:val="single" w:sz="4" w:space="0" w:color="auto"/>
              <w:bottom w:val="nil"/>
              <w:right w:val="single" w:sz="12" w:space="0" w:color="auto"/>
            </w:tcBorders>
            <w:vAlign w:val="center"/>
          </w:tcPr>
          <w:p w14:paraId="491A7CD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41DDFE" w14:textId="77777777" w:rsidTr="00974466">
        <w:trPr>
          <w:jc w:val="center"/>
        </w:trPr>
        <w:tc>
          <w:tcPr>
            <w:tcW w:w="567" w:type="dxa"/>
            <w:tcBorders>
              <w:top w:val="nil"/>
              <w:left w:val="single" w:sz="12" w:space="0" w:color="auto"/>
              <w:bottom w:val="nil"/>
              <w:right w:val="single" w:sz="4" w:space="0" w:color="auto"/>
            </w:tcBorders>
            <w:vAlign w:val="center"/>
          </w:tcPr>
          <w:p w14:paraId="315412F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1689EC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25A09E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DE981E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22A426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7F34A1" w14:textId="77777777" w:rsidTr="00974466">
        <w:trPr>
          <w:jc w:val="center"/>
        </w:trPr>
        <w:tc>
          <w:tcPr>
            <w:tcW w:w="567" w:type="dxa"/>
            <w:tcBorders>
              <w:top w:val="nil"/>
              <w:left w:val="single" w:sz="12" w:space="0" w:color="auto"/>
              <w:bottom w:val="nil"/>
              <w:right w:val="single" w:sz="4" w:space="0" w:color="auto"/>
            </w:tcBorders>
            <w:vAlign w:val="center"/>
          </w:tcPr>
          <w:p w14:paraId="5BEE2B6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B050E8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C0A21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BBEFB5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8BCA1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7B2FAD" w14:textId="77777777" w:rsidTr="00974466">
        <w:trPr>
          <w:jc w:val="center"/>
        </w:trPr>
        <w:tc>
          <w:tcPr>
            <w:tcW w:w="567" w:type="dxa"/>
            <w:tcBorders>
              <w:top w:val="nil"/>
              <w:left w:val="single" w:sz="12" w:space="0" w:color="auto"/>
              <w:bottom w:val="nil"/>
              <w:right w:val="single" w:sz="4" w:space="0" w:color="auto"/>
            </w:tcBorders>
          </w:tcPr>
          <w:p w14:paraId="3612C7B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642</w:t>
            </w:r>
          </w:p>
        </w:tc>
        <w:tc>
          <w:tcPr>
            <w:tcW w:w="5387" w:type="dxa"/>
            <w:tcBorders>
              <w:top w:val="nil"/>
              <w:left w:val="nil"/>
              <w:bottom w:val="nil"/>
              <w:right w:val="nil"/>
            </w:tcBorders>
          </w:tcPr>
          <w:p w14:paraId="0983F53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266435D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6D72960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FF18BD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14,41</w:t>
            </w:r>
          </w:p>
        </w:tc>
        <w:tc>
          <w:tcPr>
            <w:tcW w:w="1418" w:type="dxa"/>
            <w:tcBorders>
              <w:top w:val="nil"/>
              <w:left w:val="single" w:sz="4" w:space="0" w:color="auto"/>
              <w:bottom w:val="nil"/>
              <w:right w:val="single" w:sz="12" w:space="0" w:color="auto"/>
            </w:tcBorders>
            <w:vAlign w:val="center"/>
          </w:tcPr>
          <w:p w14:paraId="508E8B1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B4634B4" w14:textId="77777777" w:rsidTr="00974466">
        <w:trPr>
          <w:jc w:val="center"/>
        </w:trPr>
        <w:tc>
          <w:tcPr>
            <w:tcW w:w="567" w:type="dxa"/>
            <w:tcBorders>
              <w:top w:val="nil"/>
              <w:left w:val="single" w:sz="12" w:space="0" w:color="auto"/>
              <w:bottom w:val="nil"/>
              <w:right w:val="single" w:sz="4" w:space="0" w:color="auto"/>
            </w:tcBorders>
          </w:tcPr>
          <w:p w14:paraId="1BE0C16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643</w:t>
            </w:r>
          </w:p>
        </w:tc>
        <w:tc>
          <w:tcPr>
            <w:tcW w:w="5387" w:type="dxa"/>
            <w:tcBorders>
              <w:top w:val="nil"/>
              <w:left w:val="nil"/>
              <w:bottom w:val="nil"/>
              <w:right w:val="nil"/>
            </w:tcBorders>
          </w:tcPr>
          <w:p w14:paraId="1868B08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0348637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0B1D7A5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4EB43D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14,41</w:t>
            </w:r>
          </w:p>
        </w:tc>
        <w:tc>
          <w:tcPr>
            <w:tcW w:w="1418" w:type="dxa"/>
            <w:tcBorders>
              <w:top w:val="nil"/>
              <w:left w:val="single" w:sz="4" w:space="0" w:color="auto"/>
              <w:bottom w:val="nil"/>
              <w:right w:val="single" w:sz="12" w:space="0" w:color="auto"/>
            </w:tcBorders>
            <w:vAlign w:val="center"/>
          </w:tcPr>
          <w:p w14:paraId="5096264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6D51C71" w14:textId="77777777" w:rsidTr="00974466">
        <w:trPr>
          <w:jc w:val="center"/>
        </w:trPr>
        <w:tc>
          <w:tcPr>
            <w:tcW w:w="567" w:type="dxa"/>
            <w:tcBorders>
              <w:top w:val="nil"/>
              <w:left w:val="single" w:sz="12" w:space="0" w:color="auto"/>
              <w:bottom w:val="nil"/>
              <w:right w:val="single" w:sz="4" w:space="0" w:color="auto"/>
            </w:tcBorders>
          </w:tcPr>
          <w:p w14:paraId="3F60ACF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644</w:t>
            </w:r>
          </w:p>
        </w:tc>
        <w:tc>
          <w:tcPr>
            <w:tcW w:w="5387" w:type="dxa"/>
            <w:tcBorders>
              <w:top w:val="nil"/>
              <w:left w:val="nil"/>
              <w:bottom w:val="nil"/>
              <w:right w:val="nil"/>
            </w:tcBorders>
          </w:tcPr>
          <w:p w14:paraId="7AD855D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58614E2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800FBF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14,41</w:t>
            </w:r>
          </w:p>
        </w:tc>
        <w:tc>
          <w:tcPr>
            <w:tcW w:w="1418" w:type="dxa"/>
            <w:tcBorders>
              <w:top w:val="nil"/>
              <w:left w:val="single" w:sz="4" w:space="0" w:color="auto"/>
              <w:bottom w:val="nil"/>
              <w:right w:val="single" w:sz="12" w:space="0" w:color="auto"/>
            </w:tcBorders>
            <w:vAlign w:val="center"/>
          </w:tcPr>
          <w:p w14:paraId="48CF61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10E3B6B" w14:textId="77777777" w:rsidTr="00974466">
        <w:trPr>
          <w:jc w:val="center"/>
        </w:trPr>
        <w:tc>
          <w:tcPr>
            <w:tcW w:w="567" w:type="dxa"/>
            <w:tcBorders>
              <w:top w:val="nil"/>
              <w:left w:val="single" w:sz="12" w:space="0" w:color="auto"/>
              <w:bottom w:val="nil"/>
              <w:right w:val="single" w:sz="4" w:space="0" w:color="auto"/>
            </w:tcBorders>
          </w:tcPr>
          <w:p w14:paraId="48B107D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645</w:t>
            </w:r>
          </w:p>
        </w:tc>
        <w:tc>
          <w:tcPr>
            <w:tcW w:w="5387" w:type="dxa"/>
            <w:tcBorders>
              <w:top w:val="nil"/>
              <w:left w:val="nil"/>
              <w:bottom w:val="nil"/>
              <w:right w:val="nil"/>
            </w:tcBorders>
          </w:tcPr>
          <w:p w14:paraId="4A86DFC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3343CE3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B4B675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12,97</w:t>
            </w:r>
          </w:p>
        </w:tc>
        <w:tc>
          <w:tcPr>
            <w:tcW w:w="1418" w:type="dxa"/>
            <w:tcBorders>
              <w:top w:val="nil"/>
              <w:left w:val="single" w:sz="4" w:space="0" w:color="auto"/>
              <w:bottom w:val="nil"/>
              <w:right w:val="single" w:sz="12" w:space="0" w:color="auto"/>
            </w:tcBorders>
            <w:vAlign w:val="center"/>
          </w:tcPr>
          <w:p w14:paraId="26C8D13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w:t>
            </w:r>
          </w:p>
        </w:tc>
      </w:tr>
      <w:tr w:rsidR="001B6026" w:rsidRPr="00860E1B" w14:paraId="33B108A2" w14:textId="77777777" w:rsidTr="00974466">
        <w:trPr>
          <w:jc w:val="center"/>
        </w:trPr>
        <w:tc>
          <w:tcPr>
            <w:tcW w:w="567" w:type="dxa"/>
            <w:tcBorders>
              <w:top w:val="nil"/>
              <w:left w:val="single" w:sz="12" w:space="0" w:color="auto"/>
              <w:bottom w:val="nil"/>
              <w:right w:val="single" w:sz="4" w:space="0" w:color="auto"/>
            </w:tcBorders>
            <w:vAlign w:val="center"/>
          </w:tcPr>
          <w:p w14:paraId="1A0A199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08485A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47084E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4AB986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6039D2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80D6B55" w14:textId="77777777" w:rsidTr="00974466">
        <w:trPr>
          <w:jc w:val="center"/>
        </w:trPr>
        <w:tc>
          <w:tcPr>
            <w:tcW w:w="567" w:type="dxa"/>
            <w:tcBorders>
              <w:top w:val="nil"/>
              <w:left w:val="single" w:sz="12" w:space="0" w:color="auto"/>
              <w:bottom w:val="nil"/>
              <w:right w:val="single" w:sz="4" w:space="0" w:color="auto"/>
            </w:tcBorders>
            <w:vAlign w:val="center"/>
          </w:tcPr>
          <w:p w14:paraId="29A5076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B1A622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E3504B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3025B9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C81510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4819BCB" w14:textId="77777777" w:rsidTr="00974466">
        <w:trPr>
          <w:jc w:val="center"/>
        </w:trPr>
        <w:tc>
          <w:tcPr>
            <w:tcW w:w="567" w:type="dxa"/>
            <w:tcBorders>
              <w:top w:val="nil"/>
              <w:left w:val="single" w:sz="12" w:space="0" w:color="auto"/>
              <w:bottom w:val="nil"/>
              <w:right w:val="single" w:sz="4" w:space="0" w:color="auto"/>
            </w:tcBorders>
          </w:tcPr>
          <w:p w14:paraId="25DB58C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646</w:t>
            </w:r>
          </w:p>
        </w:tc>
        <w:tc>
          <w:tcPr>
            <w:tcW w:w="5387" w:type="dxa"/>
            <w:tcBorders>
              <w:top w:val="nil"/>
              <w:left w:val="nil"/>
              <w:bottom w:val="nil"/>
              <w:right w:val="nil"/>
            </w:tcBorders>
          </w:tcPr>
          <w:p w14:paraId="6AEA576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3B29288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35055A0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95A955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68,56</w:t>
            </w:r>
          </w:p>
        </w:tc>
        <w:tc>
          <w:tcPr>
            <w:tcW w:w="1418" w:type="dxa"/>
            <w:tcBorders>
              <w:top w:val="nil"/>
              <w:left w:val="single" w:sz="4" w:space="0" w:color="auto"/>
              <w:bottom w:val="nil"/>
              <w:right w:val="single" w:sz="12" w:space="0" w:color="auto"/>
            </w:tcBorders>
            <w:vAlign w:val="center"/>
          </w:tcPr>
          <w:p w14:paraId="132098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EE3B509" w14:textId="77777777" w:rsidTr="00974466">
        <w:trPr>
          <w:jc w:val="center"/>
        </w:trPr>
        <w:tc>
          <w:tcPr>
            <w:tcW w:w="567" w:type="dxa"/>
            <w:tcBorders>
              <w:top w:val="nil"/>
              <w:left w:val="single" w:sz="12" w:space="0" w:color="auto"/>
              <w:bottom w:val="nil"/>
              <w:right w:val="single" w:sz="4" w:space="0" w:color="auto"/>
            </w:tcBorders>
          </w:tcPr>
          <w:p w14:paraId="5B42B88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647</w:t>
            </w:r>
          </w:p>
        </w:tc>
        <w:tc>
          <w:tcPr>
            <w:tcW w:w="5387" w:type="dxa"/>
            <w:tcBorders>
              <w:top w:val="nil"/>
              <w:left w:val="nil"/>
              <w:bottom w:val="nil"/>
              <w:right w:val="nil"/>
            </w:tcBorders>
          </w:tcPr>
          <w:p w14:paraId="29AED21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32BE80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5147B3D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6CBC84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68,56</w:t>
            </w:r>
          </w:p>
        </w:tc>
        <w:tc>
          <w:tcPr>
            <w:tcW w:w="1418" w:type="dxa"/>
            <w:tcBorders>
              <w:top w:val="nil"/>
              <w:left w:val="single" w:sz="4" w:space="0" w:color="auto"/>
              <w:bottom w:val="nil"/>
              <w:right w:val="single" w:sz="12" w:space="0" w:color="auto"/>
            </w:tcBorders>
            <w:vAlign w:val="center"/>
          </w:tcPr>
          <w:p w14:paraId="12CF1EF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3D41BAF" w14:textId="77777777" w:rsidTr="00974466">
        <w:trPr>
          <w:jc w:val="center"/>
        </w:trPr>
        <w:tc>
          <w:tcPr>
            <w:tcW w:w="567" w:type="dxa"/>
            <w:tcBorders>
              <w:top w:val="nil"/>
              <w:left w:val="single" w:sz="12" w:space="0" w:color="auto"/>
              <w:bottom w:val="nil"/>
              <w:right w:val="single" w:sz="4" w:space="0" w:color="auto"/>
            </w:tcBorders>
          </w:tcPr>
          <w:p w14:paraId="70A4E2C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648</w:t>
            </w:r>
          </w:p>
        </w:tc>
        <w:tc>
          <w:tcPr>
            <w:tcW w:w="5387" w:type="dxa"/>
            <w:tcBorders>
              <w:top w:val="nil"/>
              <w:left w:val="nil"/>
              <w:bottom w:val="nil"/>
              <w:right w:val="nil"/>
            </w:tcBorders>
          </w:tcPr>
          <w:p w14:paraId="009DA5B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3AEB563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7156612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9DAFCA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68,56</w:t>
            </w:r>
          </w:p>
        </w:tc>
        <w:tc>
          <w:tcPr>
            <w:tcW w:w="1418" w:type="dxa"/>
            <w:tcBorders>
              <w:top w:val="nil"/>
              <w:left w:val="single" w:sz="4" w:space="0" w:color="auto"/>
              <w:bottom w:val="nil"/>
              <w:right w:val="single" w:sz="12" w:space="0" w:color="auto"/>
            </w:tcBorders>
            <w:vAlign w:val="center"/>
          </w:tcPr>
          <w:p w14:paraId="011C401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8723112" w14:textId="77777777" w:rsidTr="00974466">
        <w:trPr>
          <w:jc w:val="center"/>
        </w:trPr>
        <w:tc>
          <w:tcPr>
            <w:tcW w:w="567" w:type="dxa"/>
            <w:tcBorders>
              <w:top w:val="nil"/>
              <w:left w:val="single" w:sz="12" w:space="0" w:color="auto"/>
              <w:bottom w:val="nil"/>
              <w:right w:val="single" w:sz="4" w:space="0" w:color="auto"/>
            </w:tcBorders>
          </w:tcPr>
          <w:p w14:paraId="6B36D42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649</w:t>
            </w:r>
          </w:p>
        </w:tc>
        <w:tc>
          <w:tcPr>
            <w:tcW w:w="5387" w:type="dxa"/>
            <w:tcBorders>
              <w:top w:val="nil"/>
              <w:left w:val="nil"/>
              <w:bottom w:val="nil"/>
              <w:right w:val="nil"/>
            </w:tcBorders>
          </w:tcPr>
          <w:p w14:paraId="3176B24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31A1391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1116DF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581413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34,28</w:t>
            </w:r>
          </w:p>
        </w:tc>
        <w:tc>
          <w:tcPr>
            <w:tcW w:w="1418" w:type="dxa"/>
            <w:tcBorders>
              <w:top w:val="nil"/>
              <w:left w:val="single" w:sz="4" w:space="0" w:color="auto"/>
              <w:bottom w:val="nil"/>
              <w:right w:val="single" w:sz="12" w:space="0" w:color="auto"/>
            </w:tcBorders>
            <w:vAlign w:val="center"/>
          </w:tcPr>
          <w:p w14:paraId="3AAF0C2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83A00C" w14:textId="77777777" w:rsidTr="00974466">
        <w:trPr>
          <w:jc w:val="center"/>
        </w:trPr>
        <w:tc>
          <w:tcPr>
            <w:tcW w:w="567" w:type="dxa"/>
            <w:tcBorders>
              <w:top w:val="nil"/>
              <w:left w:val="single" w:sz="12" w:space="0" w:color="auto"/>
              <w:bottom w:val="nil"/>
              <w:right w:val="single" w:sz="4" w:space="0" w:color="auto"/>
            </w:tcBorders>
          </w:tcPr>
          <w:p w14:paraId="7FD177D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650</w:t>
            </w:r>
          </w:p>
        </w:tc>
        <w:tc>
          <w:tcPr>
            <w:tcW w:w="5387" w:type="dxa"/>
            <w:tcBorders>
              <w:top w:val="nil"/>
              <w:left w:val="nil"/>
              <w:bottom w:val="nil"/>
              <w:right w:val="nil"/>
            </w:tcBorders>
          </w:tcPr>
          <w:p w14:paraId="21F09B4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2681B09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586124E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21D11E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E9D9EE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34,28</w:t>
            </w:r>
          </w:p>
        </w:tc>
        <w:tc>
          <w:tcPr>
            <w:tcW w:w="1418" w:type="dxa"/>
            <w:tcBorders>
              <w:top w:val="nil"/>
              <w:left w:val="single" w:sz="4" w:space="0" w:color="auto"/>
              <w:bottom w:val="nil"/>
              <w:right w:val="single" w:sz="12" w:space="0" w:color="auto"/>
            </w:tcBorders>
            <w:vAlign w:val="center"/>
          </w:tcPr>
          <w:p w14:paraId="2FE6E8F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6E272C8" w14:textId="77777777" w:rsidTr="00974466">
        <w:trPr>
          <w:jc w:val="center"/>
        </w:trPr>
        <w:tc>
          <w:tcPr>
            <w:tcW w:w="567" w:type="dxa"/>
            <w:tcBorders>
              <w:top w:val="nil"/>
              <w:left w:val="single" w:sz="12" w:space="0" w:color="auto"/>
              <w:bottom w:val="nil"/>
              <w:right w:val="single" w:sz="4" w:space="0" w:color="auto"/>
            </w:tcBorders>
          </w:tcPr>
          <w:p w14:paraId="7C9FCA2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651</w:t>
            </w:r>
          </w:p>
        </w:tc>
        <w:tc>
          <w:tcPr>
            <w:tcW w:w="5387" w:type="dxa"/>
            <w:tcBorders>
              <w:top w:val="nil"/>
              <w:left w:val="nil"/>
              <w:bottom w:val="nil"/>
              <w:right w:val="nil"/>
            </w:tcBorders>
          </w:tcPr>
          <w:p w14:paraId="191BBD5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583BBE3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06FC6D3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CF6A3C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34,28</w:t>
            </w:r>
          </w:p>
        </w:tc>
        <w:tc>
          <w:tcPr>
            <w:tcW w:w="1418" w:type="dxa"/>
            <w:tcBorders>
              <w:top w:val="nil"/>
              <w:left w:val="single" w:sz="4" w:space="0" w:color="auto"/>
              <w:bottom w:val="nil"/>
              <w:right w:val="single" w:sz="12" w:space="0" w:color="auto"/>
            </w:tcBorders>
            <w:vAlign w:val="center"/>
          </w:tcPr>
          <w:p w14:paraId="3CF6107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B5417BB" w14:textId="77777777" w:rsidTr="00974466">
        <w:trPr>
          <w:jc w:val="center"/>
        </w:trPr>
        <w:tc>
          <w:tcPr>
            <w:tcW w:w="567" w:type="dxa"/>
            <w:tcBorders>
              <w:top w:val="nil"/>
              <w:left w:val="single" w:sz="12" w:space="0" w:color="auto"/>
              <w:bottom w:val="nil"/>
              <w:right w:val="single" w:sz="4" w:space="0" w:color="auto"/>
            </w:tcBorders>
          </w:tcPr>
          <w:p w14:paraId="785A3C6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652</w:t>
            </w:r>
          </w:p>
        </w:tc>
        <w:tc>
          <w:tcPr>
            <w:tcW w:w="5387" w:type="dxa"/>
            <w:tcBorders>
              <w:top w:val="nil"/>
              <w:left w:val="nil"/>
              <w:bottom w:val="nil"/>
              <w:right w:val="nil"/>
            </w:tcBorders>
          </w:tcPr>
          <w:p w14:paraId="38CCC5F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22D265C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7C9731B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F5C5DE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-34,28</w:t>
            </w:r>
          </w:p>
        </w:tc>
        <w:tc>
          <w:tcPr>
            <w:tcW w:w="1418" w:type="dxa"/>
            <w:tcBorders>
              <w:top w:val="nil"/>
              <w:left w:val="single" w:sz="4" w:space="0" w:color="auto"/>
              <w:bottom w:val="nil"/>
              <w:right w:val="single" w:sz="12" w:space="0" w:color="auto"/>
            </w:tcBorders>
            <w:vAlign w:val="center"/>
          </w:tcPr>
          <w:p w14:paraId="258B47F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6DCEB2E" w14:textId="77777777" w:rsidTr="00974466">
        <w:trPr>
          <w:jc w:val="center"/>
        </w:trPr>
        <w:tc>
          <w:tcPr>
            <w:tcW w:w="567" w:type="dxa"/>
            <w:tcBorders>
              <w:top w:val="nil"/>
              <w:left w:val="single" w:sz="12" w:space="0" w:color="auto"/>
              <w:bottom w:val="nil"/>
              <w:right w:val="single" w:sz="4" w:space="0" w:color="auto"/>
            </w:tcBorders>
          </w:tcPr>
          <w:p w14:paraId="141F54B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653</w:t>
            </w:r>
          </w:p>
        </w:tc>
        <w:tc>
          <w:tcPr>
            <w:tcW w:w="5387" w:type="dxa"/>
            <w:tcBorders>
              <w:top w:val="nil"/>
              <w:left w:val="nil"/>
              <w:bottom w:val="nil"/>
              <w:right w:val="nil"/>
            </w:tcBorders>
          </w:tcPr>
          <w:p w14:paraId="110122E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73A5DE5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D50E18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68,56</w:t>
            </w:r>
          </w:p>
        </w:tc>
        <w:tc>
          <w:tcPr>
            <w:tcW w:w="1418" w:type="dxa"/>
            <w:tcBorders>
              <w:top w:val="nil"/>
              <w:left w:val="single" w:sz="4" w:space="0" w:color="auto"/>
              <w:bottom w:val="nil"/>
              <w:right w:val="single" w:sz="12" w:space="0" w:color="auto"/>
            </w:tcBorders>
            <w:vAlign w:val="center"/>
          </w:tcPr>
          <w:p w14:paraId="62E85A4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8523958" w14:textId="77777777" w:rsidTr="00974466">
        <w:trPr>
          <w:jc w:val="center"/>
        </w:trPr>
        <w:tc>
          <w:tcPr>
            <w:tcW w:w="567" w:type="dxa"/>
            <w:tcBorders>
              <w:top w:val="nil"/>
              <w:left w:val="single" w:sz="12" w:space="0" w:color="auto"/>
              <w:bottom w:val="nil"/>
              <w:right w:val="single" w:sz="4" w:space="0" w:color="auto"/>
            </w:tcBorders>
          </w:tcPr>
          <w:p w14:paraId="643707D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654</w:t>
            </w:r>
          </w:p>
        </w:tc>
        <w:tc>
          <w:tcPr>
            <w:tcW w:w="5387" w:type="dxa"/>
            <w:tcBorders>
              <w:top w:val="nil"/>
              <w:left w:val="nil"/>
              <w:bottom w:val="nil"/>
              <w:right w:val="nil"/>
            </w:tcBorders>
          </w:tcPr>
          <w:p w14:paraId="2E33E16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75AE54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151B1C8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4C2330C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D1411A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68,56</w:t>
            </w:r>
          </w:p>
        </w:tc>
        <w:tc>
          <w:tcPr>
            <w:tcW w:w="1418" w:type="dxa"/>
            <w:tcBorders>
              <w:top w:val="nil"/>
              <w:left w:val="single" w:sz="4" w:space="0" w:color="auto"/>
              <w:bottom w:val="nil"/>
              <w:right w:val="single" w:sz="12" w:space="0" w:color="auto"/>
            </w:tcBorders>
            <w:vAlign w:val="center"/>
          </w:tcPr>
          <w:p w14:paraId="05F6CE3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40559B5" w14:textId="77777777" w:rsidTr="00974466">
        <w:trPr>
          <w:jc w:val="center"/>
        </w:trPr>
        <w:tc>
          <w:tcPr>
            <w:tcW w:w="567" w:type="dxa"/>
            <w:tcBorders>
              <w:top w:val="nil"/>
              <w:left w:val="single" w:sz="12" w:space="0" w:color="auto"/>
              <w:bottom w:val="nil"/>
              <w:right w:val="single" w:sz="4" w:space="0" w:color="auto"/>
            </w:tcBorders>
          </w:tcPr>
          <w:p w14:paraId="356EE09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655</w:t>
            </w:r>
          </w:p>
        </w:tc>
        <w:tc>
          <w:tcPr>
            <w:tcW w:w="5387" w:type="dxa"/>
            <w:tcBorders>
              <w:top w:val="nil"/>
              <w:left w:val="nil"/>
              <w:bottom w:val="nil"/>
              <w:right w:val="nil"/>
            </w:tcBorders>
          </w:tcPr>
          <w:p w14:paraId="79AB428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3A24BD1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2E76F9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253ECA1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4DC7D7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68,56</w:t>
            </w:r>
          </w:p>
        </w:tc>
        <w:tc>
          <w:tcPr>
            <w:tcW w:w="1418" w:type="dxa"/>
            <w:tcBorders>
              <w:top w:val="nil"/>
              <w:left w:val="single" w:sz="4" w:space="0" w:color="auto"/>
              <w:bottom w:val="nil"/>
              <w:right w:val="single" w:sz="12" w:space="0" w:color="auto"/>
            </w:tcBorders>
            <w:vAlign w:val="center"/>
          </w:tcPr>
          <w:p w14:paraId="49C560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1515E13" w14:textId="77777777" w:rsidTr="00974466">
        <w:trPr>
          <w:jc w:val="center"/>
        </w:trPr>
        <w:tc>
          <w:tcPr>
            <w:tcW w:w="567" w:type="dxa"/>
            <w:tcBorders>
              <w:top w:val="nil"/>
              <w:left w:val="single" w:sz="12" w:space="0" w:color="auto"/>
              <w:bottom w:val="nil"/>
              <w:right w:val="single" w:sz="4" w:space="0" w:color="auto"/>
            </w:tcBorders>
          </w:tcPr>
          <w:p w14:paraId="4C4F436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656</w:t>
            </w:r>
          </w:p>
        </w:tc>
        <w:tc>
          <w:tcPr>
            <w:tcW w:w="5387" w:type="dxa"/>
            <w:tcBorders>
              <w:top w:val="nil"/>
              <w:left w:val="nil"/>
              <w:bottom w:val="nil"/>
              <w:right w:val="nil"/>
            </w:tcBorders>
          </w:tcPr>
          <w:p w14:paraId="17DAA22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398BD88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44FDD65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91546C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34,28</w:t>
            </w:r>
          </w:p>
        </w:tc>
        <w:tc>
          <w:tcPr>
            <w:tcW w:w="1418" w:type="dxa"/>
            <w:tcBorders>
              <w:top w:val="nil"/>
              <w:left w:val="single" w:sz="4" w:space="0" w:color="auto"/>
              <w:bottom w:val="nil"/>
              <w:right w:val="single" w:sz="12" w:space="0" w:color="auto"/>
            </w:tcBorders>
            <w:vAlign w:val="center"/>
          </w:tcPr>
          <w:p w14:paraId="204A66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6FB770A" w14:textId="77777777" w:rsidTr="00974466">
        <w:trPr>
          <w:jc w:val="center"/>
        </w:trPr>
        <w:tc>
          <w:tcPr>
            <w:tcW w:w="567" w:type="dxa"/>
            <w:tcBorders>
              <w:top w:val="nil"/>
              <w:left w:val="single" w:sz="12" w:space="0" w:color="auto"/>
              <w:bottom w:val="nil"/>
              <w:right w:val="single" w:sz="4" w:space="0" w:color="auto"/>
            </w:tcBorders>
          </w:tcPr>
          <w:p w14:paraId="0992E25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657</w:t>
            </w:r>
          </w:p>
        </w:tc>
        <w:tc>
          <w:tcPr>
            <w:tcW w:w="5387" w:type="dxa"/>
            <w:tcBorders>
              <w:top w:val="nil"/>
              <w:left w:val="nil"/>
              <w:bottom w:val="nil"/>
              <w:right w:val="nil"/>
            </w:tcBorders>
          </w:tcPr>
          <w:p w14:paraId="6301B22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531BF20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7222014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1D97630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3BF990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34,28</w:t>
            </w:r>
          </w:p>
        </w:tc>
        <w:tc>
          <w:tcPr>
            <w:tcW w:w="1418" w:type="dxa"/>
            <w:tcBorders>
              <w:top w:val="nil"/>
              <w:left w:val="single" w:sz="4" w:space="0" w:color="auto"/>
              <w:bottom w:val="nil"/>
              <w:right w:val="single" w:sz="12" w:space="0" w:color="auto"/>
            </w:tcBorders>
            <w:vAlign w:val="center"/>
          </w:tcPr>
          <w:p w14:paraId="785D867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DFEB358" w14:textId="77777777" w:rsidTr="00974466">
        <w:trPr>
          <w:jc w:val="center"/>
        </w:trPr>
        <w:tc>
          <w:tcPr>
            <w:tcW w:w="567" w:type="dxa"/>
            <w:tcBorders>
              <w:top w:val="nil"/>
              <w:left w:val="single" w:sz="12" w:space="0" w:color="auto"/>
              <w:bottom w:val="nil"/>
              <w:right w:val="single" w:sz="4" w:space="0" w:color="auto"/>
            </w:tcBorders>
            <w:vAlign w:val="center"/>
          </w:tcPr>
          <w:p w14:paraId="68129A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CB6ED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Електромонтажні роботи</w:t>
            </w:r>
          </w:p>
        </w:tc>
        <w:tc>
          <w:tcPr>
            <w:tcW w:w="1418" w:type="dxa"/>
            <w:tcBorders>
              <w:top w:val="nil"/>
              <w:left w:val="single" w:sz="4" w:space="0" w:color="auto"/>
              <w:bottom w:val="nil"/>
              <w:right w:val="single" w:sz="4" w:space="0" w:color="auto"/>
            </w:tcBorders>
            <w:vAlign w:val="center"/>
          </w:tcPr>
          <w:p w14:paraId="00C3B8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F8419C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9DDD34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868A2BC" w14:textId="77777777" w:rsidTr="00974466">
        <w:trPr>
          <w:jc w:val="center"/>
        </w:trPr>
        <w:tc>
          <w:tcPr>
            <w:tcW w:w="567" w:type="dxa"/>
            <w:tcBorders>
              <w:top w:val="nil"/>
              <w:left w:val="single" w:sz="12" w:space="0" w:color="auto"/>
              <w:bottom w:val="nil"/>
              <w:right w:val="single" w:sz="4" w:space="0" w:color="auto"/>
            </w:tcBorders>
            <w:vAlign w:val="center"/>
          </w:tcPr>
          <w:p w14:paraId="7F32F01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0307F6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F93D04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4A93E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BDF165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29F6B19" w14:textId="77777777" w:rsidTr="00974466">
        <w:trPr>
          <w:jc w:val="center"/>
        </w:trPr>
        <w:tc>
          <w:tcPr>
            <w:tcW w:w="567" w:type="dxa"/>
            <w:tcBorders>
              <w:top w:val="nil"/>
              <w:left w:val="single" w:sz="12" w:space="0" w:color="auto"/>
              <w:bottom w:val="nil"/>
              <w:right w:val="single" w:sz="4" w:space="0" w:color="auto"/>
            </w:tcBorders>
          </w:tcPr>
          <w:p w14:paraId="3137B05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658</w:t>
            </w:r>
          </w:p>
        </w:tc>
        <w:tc>
          <w:tcPr>
            <w:tcW w:w="5387" w:type="dxa"/>
            <w:tcBorders>
              <w:top w:val="nil"/>
              <w:left w:val="nil"/>
              <w:bottom w:val="nil"/>
              <w:right w:val="nil"/>
            </w:tcBorders>
          </w:tcPr>
          <w:p w14:paraId="407482E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50CE791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C0912E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2327A2D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78DC791E"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13810349"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3D1F685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78F28F9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0C7AB63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5AAC743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24F2D92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54B547E8" w14:textId="77777777" w:rsidTr="00974466">
        <w:trPr>
          <w:jc w:val="center"/>
        </w:trPr>
        <w:tc>
          <w:tcPr>
            <w:tcW w:w="567" w:type="dxa"/>
            <w:tcBorders>
              <w:top w:val="nil"/>
              <w:left w:val="single" w:sz="12" w:space="0" w:color="auto"/>
              <w:bottom w:val="nil"/>
              <w:right w:val="single" w:sz="4" w:space="0" w:color="auto"/>
            </w:tcBorders>
          </w:tcPr>
          <w:p w14:paraId="5767CCC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659</w:t>
            </w:r>
          </w:p>
        </w:tc>
        <w:tc>
          <w:tcPr>
            <w:tcW w:w="5387" w:type="dxa"/>
            <w:tcBorders>
              <w:top w:val="nil"/>
              <w:left w:val="nil"/>
              <w:bottom w:val="nil"/>
              <w:right w:val="nil"/>
            </w:tcBorders>
          </w:tcPr>
          <w:p w14:paraId="4426DBA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21C5AA2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71E5AA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2287F45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F65EE90" w14:textId="77777777" w:rsidTr="00974466">
        <w:trPr>
          <w:jc w:val="center"/>
        </w:trPr>
        <w:tc>
          <w:tcPr>
            <w:tcW w:w="567" w:type="dxa"/>
            <w:tcBorders>
              <w:top w:val="nil"/>
              <w:left w:val="single" w:sz="12" w:space="0" w:color="auto"/>
              <w:bottom w:val="nil"/>
              <w:right w:val="single" w:sz="4" w:space="0" w:color="auto"/>
            </w:tcBorders>
          </w:tcPr>
          <w:p w14:paraId="49945FC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660</w:t>
            </w:r>
          </w:p>
        </w:tc>
        <w:tc>
          <w:tcPr>
            <w:tcW w:w="5387" w:type="dxa"/>
            <w:tcBorders>
              <w:top w:val="nil"/>
              <w:left w:val="nil"/>
              <w:bottom w:val="nil"/>
              <w:right w:val="nil"/>
            </w:tcBorders>
          </w:tcPr>
          <w:p w14:paraId="5C2A4C1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5DB644E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347D57D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47A070E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1175F6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28B3A8F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82DEF8" w14:textId="77777777" w:rsidTr="00974466">
        <w:trPr>
          <w:jc w:val="center"/>
        </w:trPr>
        <w:tc>
          <w:tcPr>
            <w:tcW w:w="567" w:type="dxa"/>
            <w:tcBorders>
              <w:top w:val="nil"/>
              <w:left w:val="single" w:sz="12" w:space="0" w:color="auto"/>
              <w:bottom w:val="nil"/>
              <w:right w:val="single" w:sz="4" w:space="0" w:color="auto"/>
            </w:tcBorders>
          </w:tcPr>
          <w:p w14:paraId="547DD43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661</w:t>
            </w:r>
          </w:p>
        </w:tc>
        <w:tc>
          <w:tcPr>
            <w:tcW w:w="5387" w:type="dxa"/>
            <w:tcBorders>
              <w:top w:val="nil"/>
              <w:left w:val="nil"/>
              <w:bottom w:val="nil"/>
              <w:right w:val="nil"/>
            </w:tcBorders>
          </w:tcPr>
          <w:p w14:paraId="7A42396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59A05FC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78876D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E7411F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45E12630"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2DE03F63" w14:textId="77777777" w:rsidTr="00974466">
        <w:trPr>
          <w:jc w:val="center"/>
        </w:trPr>
        <w:tc>
          <w:tcPr>
            <w:tcW w:w="567" w:type="dxa"/>
            <w:tcBorders>
              <w:top w:val="nil"/>
              <w:left w:val="single" w:sz="12" w:space="0" w:color="auto"/>
              <w:bottom w:val="nil"/>
              <w:right w:val="single" w:sz="4" w:space="0" w:color="auto"/>
            </w:tcBorders>
          </w:tcPr>
          <w:p w14:paraId="5CB0C0A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662</w:t>
            </w:r>
          </w:p>
        </w:tc>
        <w:tc>
          <w:tcPr>
            <w:tcW w:w="5387" w:type="dxa"/>
            <w:tcBorders>
              <w:top w:val="nil"/>
              <w:left w:val="nil"/>
              <w:bottom w:val="nil"/>
              <w:right w:val="nil"/>
            </w:tcBorders>
          </w:tcPr>
          <w:p w14:paraId="03DB005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03A7C16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55B332B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6AD1CA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4A2FFBE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120D5B0" w14:textId="77777777" w:rsidTr="00974466">
        <w:trPr>
          <w:jc w:val="center"/>
        </w:trPr>
        <w:tc>
          <w:tcPr>
            <w:tcW w:w="567" w:type="dxa"/>
            <w:tcBorders>
              <w:top w:val="nil"/>
              <w:left w:val="single" w:sz="12" w:space="0" w:color="auto"/>
              <w:bottom w:val="nil"/>
              <w:right w:val="single" w:sz="4" w:space="0" w:color="auto"/>
            </w:tcBorders>
          </w:tcPr>
          <w:p w14:paraId="0EEC8AB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663</w:t>
            </w:r>
          </w:p>
        </w:tc>
        <w:tc>
          <w:tcPr>
            <w:tcW w:w="5387" w:type="dxa"/>
            <w:tcBorders>
              <w:top w:val="nil"/>
              <w:left w:val="nil"/>
              <w:bottom w:val="nil"/>
              <w:right w:val="nil"/>
            </w:tcBorders>
          </w:tcPr>
          <w:p w14:paraId="2392487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3DF33A6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371533B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436E2F0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750EEBD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879ADA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48</w:t>
            </w:r>
          </w:p>
        </w:tc>
        <w:tc>
          <w:tcPr>
            <w:tcW w:w="1418" w:type="dxa"/>
            <w:tcBorders>
              <w:top w:val="nil"/>
              <w:left w:val="single" w:sz="4" w:space="0" w:color="auto"/>
              <w:bottom w:val="nil"/>
              <w:right w:val="single" w:sz="12" w:space="0" w:color="auto"/>
            </w:tcBorders>
            <w:vAlign w:val="center"/>
          </w:tcPr>
          <w:p w14:paraId="4F08D6A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514BD1" w14:textId="77777777" w:rsidTr="00974466">
        <w:trPr>
          <w:jc w:val="center"/>
        </w:trPr>
        <w:tc>
          <w:tcPr>
            <w:tcW w:w="567" w:type="dxa"/>
            <w:tcBorders>
              <w:top w:val="nil"/>
              <w:left w:val="single" w:sz="12" w:space="0" w:color="auto"/>
              <w:bottom w:val="nil"/>
              <w:right w:val="single" w:sz="4" w:space="0" w:color="auto"/>
            </w:tcBorders>
          </w:tcPr>
          <w:p w14:paraId="03B279D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664</w:t>
            </w:r>
          </w:p>
        </w:tc>
        <w:tc>
          <w:tcPr>
            <w:tcW w:w="5387" w:type="dxa"/>
            <w:tcBorders>
              <w:top w:val="nil"/>
              <w:left w:val="nil"/>
              <w:bottom w:val="nil"/>
              <w:right w:val="nil"/>
            </w:tcBorders>
          </w:tcPr>
          <w:p w14:paraId="70F7CED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6DC7FE3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2C70E05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015B71C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14:paraId="2C27AE2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106A0C1" w14:textId="77777777" w:rsidTr="00974466">
        <w:trPr>
          <w:jc w:val="center"/>
        </w:trPr>
        <w:tc>
          <w:tcPr>
            <w:tcW w:w="567" w:type="dxa"/>
            <w:tcBorders>
              <w:top w:val="nil"/>
              <w:left w:val="single" w:sz="12" w:space="0" w:color="auto"/>
              <w:bottom w:val="nil"/>
              <w:right w:val="single" w:sz="4" w:space="0" w:color="auto"/>
            </w:tcBorders>
          </w:tcPr>
          <w:p w14:paraId="0ED645A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665</w:t>
            </w:r>
          </w:p>
        </w:tc>
        <w:tc>
          <w:tcPr>
            <w:tcW w:w="5387" w:type="dxa"/>
            <w:tcBorders>
              <w:top w:val="nil"/>
              <w:left w:val="nil"/>
              <w:bottom w:val="nil"/>
              <w:right w:val="nil"/>
            </w:tcBorders>
          </w:tcPr>
          <w:p w14:paraId="4D3A62F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53F31FF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311D34E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884097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w:t>
            </w:r>
          </w:p>
        </w:tc>
        <w:tc>
          <w:tcPr>
            <w:tcW w:w="1418" w:type="dxa"/>
            <w:tcBorders>
              <w:top w:val="nil"/>
              <w:left w:val="single" w:sz="4" w:space="0" w:color="auto"/>
              <w:bottom w:val="nil"/>
              <w:right w:val="single" w:sz="12" w:space="0" w:color="auto"/>
            </w:tcBorders>
            <w:vAlign w:val="center"/>
          </w:tcPr>
          <w:p w14:paraId="0C6B076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AE2783A" w14:textId="77777777" w:rsidTr="00974466">
        <w:trPr>
          <w:jc w:val="center"/>
        </w:trPr>
        <w:tc>
          <w:tcPr>
            <w:tcW w:w="567" w:type="dxa"/>
            <w:tcBorders>
              <w:top w:val="nil"/>
              <w:left w:val="single" w:sz="12" w:space="0" w:color="auto"/>
              <w:bottom w:val="nil"/>
              <w:right w:val="single" w:sz="4" w:space="0" w:color="auto"/>
            </w:tcBorders>
          </w:tcPr>
          <w:p w14:paraId="7651CC6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666</w:t>
            </w:r>
          </w:p>
        </w:tc>
        <w:tc>
          <w:tcPr>
            <w:tcW w:w="5387" w:type="dxa"/>
            <w:tcBorders>
              <w:top w:val="nil"/>
              <w:left w:val="nil"/>
              <w:bottom w:val="nil"/>
              <w:right w:val="nil"/>
            </w:tcBorders>
          </w:tcPr>
          <w:p w14:paraId="3B1B5F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24283C5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6A0102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3599732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D9D33BB" w14:textId="77777777" w:rsidTr="00974466">
        <w:trPr>
          <w:jc w:val="center"/>
        </w:trPr>
        <w:tc>
          <w:tcPr>
            <w:tcW w:w="567" w:type="dxa"/>
            <w:tcBorders>
              <w:top w:val="nil"/>
              <w:left w:val="single" w:sz="12" w:space="0" w:color="auto"/>
              <w:bottom w:val="nil"/>
              <w:right w:val="single" w:sz="4" w:space="0" w:color="auto"/>
            </w:tcBorders>
            <w:vAlign w:val="center"/>
          </w:tcPr>
          <w:p w14:paraId="3D2B2E9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CA7822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16. Приміщення №20. Підсобне приміщення</w:t>
            </w:r>
          </w:p>
        </w:tc>
        <w:tc>
          <w:tcPr>
            <w:tcW w:w="1418" w:type="dxa"/>
            <w:tcBorders>
              <w:top w:val="nil"/>
              <w:left w:val="single" w:sz="4" w:space="0" w:color="auto"/>
              <w:bottom w:val="nil"/>
              <w:right w:val="single" w:sz="4" w:space="0" w:color="auto"/>
            </w:tcBorders>
            <w:vAlign w:val="center"/>
          </w:tcPr>
          <w:p w14:paraId="013881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FD6D1C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F3ACB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D70C5A8" w14:textId="77777777" w:rsidTr="00974466">
        <w:trPr>
          <w:jc w:val="center"/>
        </w:trPr>
        <w:tc>
          <w:tcPr>
            <w:tcW w:w="567" w:type="dxa"/>
            <w:tcBorders>
              <w:top w:val="nil"/>
              <w:left w:val="single" w:sz="12" w:space="0" w:color="auto"/>
              <w:bottom w:val="nil"/>
              <w:right w:val="single" w:sz="4" w:space="0" w:color="auto"/>
            </w:tcBorders>
            <w:vAlign w:val="center"/>
          </w:tcPr>
          <w:p w14:paraId="02D6650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5EF6E9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D71E8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5FECF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B79DF1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8441854" w14:textId="77777777" w:rsidTr="00974466">
        <w:trPr>
          <w:jc w:val="center"/>
        </w:trPr>
        <w:tc>
          <w:tcPr>
            <w:tcW w:w="567" w:type="dxa"/>
            <w:tcBorders>
              <w:top w:val="nil"/>
              <w:left w:val="single" w:sz="12" w:space="0" w:color="auto"/>
              <w:bottom w:val="nil"/>
              <w:right w:val="single" w:sz="4" w:space="0" w:color="auto"/>
            </w:tcBorders>
            <w:vAlign w:val="center"/>
          </w:tcPr>
          <w:p w14:paraId="2A5B966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6A49A4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43BF28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77426E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E05316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3E093C" w14:textId="77777777" w:rsidTr="00974466">
        <w:trPr>
          <w:jc w:val="center"/>
        </w:trPr>
        <w:tc>
          <w:tcPr>
            <w:tcW w:w="567" w:type="dxa"/>
            <w:tcBorders>
              <w:top w:val="nil"/>
              <w:left w:val="single" w:sz="12" w:space="0" w:color="auto"/>
              <w:bottom w:val="nil"/>
              <w:right w:val="single" w:sz="4" w:space="0" w:color="auto"/>
            </w:tcBorders>
            <w:vAlign w:val="center"/>
          </w:tcPr>
          <w:p w14:paraId="376609E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097F13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00E7BB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6ACEB0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2C24E2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D9942B1" w14:textId="77777777" w:rsidTr="00974466">
        <w:trPr>
          <w:jc w:val="center"/>
        </w:trPr>
        <w:tc>
          <w:tcPr>
            <w:tcW w:w="567" w:type="dxa"/>
            <w:tcBorders>
              <w:top w:val="nil"/>
              <w:left w:val="single" w:sz="12" w:space="0" w:color="auto"/>
              <w:bottom w:val="nil"/>
              <w:right w:val="single" w:sz="4" w:space="0" w:color="auto"/>
            </w:tcBorders>
          </w:tcPr>
          <w:p w14:paraId="5DF52A6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667</w:t>
            </w:r>
          </w:p>
        </w:tc>
        <w:tc>
          <w:tcPr>
            <w:tcW w:w="5387" w:type="dxa"/>
            <w:tcBorders>
              <w:top w:val="nil"/>
              <w:left w:val="nil"/>
              <w:bottom w:val="nil"/>
              <w:right w:val="nil"/>
            </w:tcBorders>
          </w:tcPr>
          <w:p w14:paraId="216953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60A57BB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788C81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16,57</w:t>
            </w:r>
          </w:p>
        </w:tc>
        <w:tc>
          <w:tcPr>
            <w:tcW w:w="1418" w:type="dxa"/>
            <w:tcBorders>
              <w:top w:val="nil"/>
              <w:left w:val="single" w:sz="4" w:space="0" w:color="auto"/>
              <w:bottom w:val="nil"/>
              <w:right w:val="single" w:sz="12" w:space="0" w:color="auto"/>
            </w:tcBorders>
            <w:vAlign w:val="center"/>
          </w:tcPr>
          <w:p w14:paraId="657110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565A30C" w14:textId="77777777" w:rsidTr="00974466">
        <w:trPr>
          <w:jc w:val="center"/>
        </w:trPr>
        <w:tc>
          <w:tcPr>
            <w:tcW w:w="567" w:type="dxa"/>
            <w:tcBorders>
              <w:top w:val="nil"/>
              <w:left w:val="single" w:sz="12" w:space="0" w:color="auto"/>
              <w:bottom w:val="nil"/>
              <w:right w:val="single" w:sz="4" w:space="0" w:color="auto"/>
            </w:tcBorders>
          </w:tcPr>
          <w:p w14:paraId="3BA0609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668</w:t>
            </w:r>
          </w:p>
        </w:tc>
        <w:tc>
          <w:tcPr>
            <w:tcW w:w="5387" w:type="dxa"/>
            <w:tcBorders>
              <w:top w:val="nil"/>
              <w:left w:val="nil"/>
              <w:bottom w:val="nil"/>
              <w:right w:val="nil"/>
            </w:tcBorders>
          </w:tcPr>
          <w:p w14:paraId="12A61DA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09CB79B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5E0A0FB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430ABBD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1,657</w:t>
            </w:r>
          </w:p>
        </w:tc>
        <w:tc>
          <w:tcPr>
            <w:tcW w:w="1418" w:type="dxa"/>
            <w:tcBorders>
              <w:top w:val="nil"/>
              <w:left w:val="single" w:sz="4" w:space="0" w:color="auto"/>
              <w:bottom w:val="nil"/>
              <w:right w:val="single" w:sz="12" w:space="0" w:color="auto"/>
            </w:tcBorders>
            <w:vAlign w:val="center"/>
          </w:tcPr>
          <w:p w14:paraId="0DD4524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613E1A0" w14:textId="77777777" w:rsidTr="00974466">
        <w:trPr>
          <w:jc w:val="center"/>
        </w:trPr>
        <w:tc>
          <w:tcPr>
            <w:tcW w:w="567" w:type="dxa"/>
            <w:tcBorders>
              <w:top w:val="nil"/>
              <w:left w:val="single" w:sz="12" w:space="0" w:color="auto"/>
              <w:bottom w:val="nil"/>
              <w:right w:val="single" w:sz="4" w:space="0" w:color="auto"/>
            </w:tcBorders>
          </w:tcPr>
          <w:p w14:paraId="472CC5B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669</w:t>
            </w:r>
          </w:p>
        </w:tc>
        <w:tc>
          <w:tcPr>
            <w:tcW w:w="5387" w:type="dxa"/>
            <w:tcBorders>
              <w:top w:val="nil"/>
              <w:left w:val="nil"/>
              <w:bottom w:val="nil"/>
              <w:right w:val="nil"/>
            </w:tcBorders>
          </w:tcPr>
          <w:p w14:paraId="1BAB07A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0B52692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7398562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362D17D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1,657</w:t>
            </w:r>
          </w:p>
        </w:tc>
        <w:tc>
          <w:tcPr>
            <w:tcW w:w="1418" w:type="dxa"/>
            <w:tcBorders>
              <w:top w:val="nil"/>
              <w:left w:val="single" w:sz="4" w:space="0" w:color="auto"/>
              <w:bottom w:val="nil"/>
              <w:right w:val="single" w:sz="12" w:space="0" w:color="auto"/>
            </w:tcBorders>
            <w:vAlign w:val="center"/>
          </w:tcPr>
          <w:p w14:paraId="7AF863A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77FAA00" w14:textId="77777777" w:rsidTr="00974466">
        <w:trPr>
          <w:jc w:val="center"/>
        </w:trPr>
        <w:tc>
          <w:tcPr>
            <w:tcW w:w="567" w:type="dxa"/>
            <w:tcBorders>
              <w:top w:val="nil"/>
              <w:left w:val="single" w:sz="12" w:space="0" w:color="auto"/>
              <w:bottom w:val="nil"/>
              <w:right w:val="single" w:sz="4" w:space="0" w:color="auto"/>
            </w:tcBorders>
          </w:tcPr>
          <w:p w14:paraId="63C3769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670</w:t>
            </w:r>
          </w:p>
        </w:tc>
        <w:tc>
          <w:tcPr>
            <w:tcW w:w="5387" w:type="dxa"/>
            <w:tcBorders>
              <w:top w:val="nil"/>
              <w:left w:val="nil"/>
              <w:bottom w:val="nil"/>
              <w:right w:val="nil"/>
            </w:tcBorders>
          </w:tcPr>
          <w:p w14:paraId="5CA952E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66DF204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18E6C1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788E77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16,57</w:t>
            </w:r>
          </w:p>
        </w:tc>
        <w:tc>
          <w:tcPr>
            <w:tcW w:w="1418" w:type="dxa"/>
            <w:tcBorders>
              <w:top w:val="nil"/>
              <w:left w:val="single" w:sz="4" w:space="0" w:color="auto"/>
              <w:bottom w:val="nil"/>
              <w:right w:val="single" w:sz="12" w:space="0" w:color="auto"/>
            </w:tcBorders>
            <w:vAlign w:val="center"/>
          </w:tcPr>
          <w:p w14:paraId="0A248E9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6642315" w14:textId="77777777" w:rsidTr="00974466">
        <w:trPr>
          <w:jc w:val="center"/>
        </w:trPr>
        <w:tc>
          <w:tcPr>
            <w:tcW w:w="567" w:type="dxa"/>
            <w:tcBorders>
              <w:top w:val="nil"/>
              <w:left w:val="single" w:sz="12" w:space="0" w:color="auto"/>
              <w:bottom w:val="nil"/>
              <w:right w:val="single" w:sz="4" w:space="0" w:color="auto"/>
            </w:tcBorders>
          </w:tcPr>
          <w:p w14:paraId="37A985B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671</w:t>
            </w:r>
          </w:p>
        </w:tc>
        <w:tc>
          <w:tcPr>
            <w:tcW w:w="5387" w:type="dxa"/>
            <w:tcBorders>
              <w:top w:val="nil"/>
              <w:left w:val="nil"/>
              <w:bottom w:val="nil"/>
              <w:right w:val="nil"/>
            </w:tcBorders>
          </w:tcPr>
          <w:p w14:paraId="7D7C5EE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27529DF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2781D32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A8D9C1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16,57</w:t>
            </w:r>
          </w:p>
        </w:tc>
        <w:tc>
          <w:tcPr>
            <w:tcW w:w="1418" w:type="dxa"/>
            <w:tcBorders>
              <w:top w:val="nil"/>
              <w:left w:val="single" w:sz="4" w:space="0" w:color="auto"/>
              <w:bottom w:val="nil"/>
              <w:right w:val="single" w:sz="12" w:space="0" w:color="auto"/>
            </w:tcBorders>
            <w:vAlign w:val="center"/>
          </w:tcPr>
          <w:p w14:paraId="65AAD96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18E6025" w14:textId="77777777" w:rsidTr="00974466">
        <w:trPr>
          <w:jc w:val="center"/>
        </w:trPr>
        <w:tc>
          <w:tcPr>
            <w:tcW w:w="567" w:type="dxa"/>
            <w:tcBorders>
              <w:top w:val="nil"/>
              <w:left w:val="single" w:sz="12" w:space="0" w:color="auto"/>
              <w:bottom w:val="nil"/>
              <w:right w:val="single" w:sz="4" w:space="0" w:color="auto"/>
            </w:tcBorders>
          </w:tcPr>
          <w:p w14:paraId="2AA2B97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672</w:t>
            </w:r>
          </w:p>
        </w:tc>
        <w:tc>
          <w:tcPr>
            <w:tcW w:w="5387" w:type="dxa"/>
            <w:tcBorders>
              <w:top w:val="nil"/>
              <w:left w:val="nil"/>
              <w:bottom w:val="nil"/>
              <w:right w:val="nil"/>
            </w:tcBorders>
          </w:tcPr>
          <w:p w14:paraId="3FB1E61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26D4F4B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52BD14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AB7356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16,57</w:t>
            </w:r>
          </w:p>
        </w:tc>
        <w:tc>
          <w:tcPr>
            <w:tcW w:w="1418" w:type="dxa"/>
            <w:tcBorders>
              <w:top w:val="nil"/>
              <w:left w:val="single" w:sz="4" w:space="0" w:color="auto"/>
              <w:bottom w:val="nil"/>
              <w:right w:val="single" w:sz="12" w:space="0" w:color="auto"/>
            </w:tcBorders>
            <w:vAlign w:val="center"/>
          </w:tcPr>
          <w:p w14:paraId="218976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5BF5384" w14:textId="77777777" w:rsidTr="00974466">
        <w:trPr>
          <w:jc w:val="center"/>
        </w:trPr>
        <w:tc>
          <w:tcPr>
            <w:tcW w:w="567" w:type="dxa"/>
            <w:tcBorders>
              <w:top w:val="nil"/>
              <w:left w:val="single" w:sz="12" w:space="0" w:color="auto"/>
              <w:bottom w:val="nil"/>
              <w:right w:val="single" w:sz="4" w:space="0" w:color="auto"/>
            </w:tcBorders>
          </w:tcPr>
          <w:p w14:paraId="3E0B322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673</w:t>
            </w:r>
          </w:p>
        </w:tc>
        <w:tc>
          <w:tcPr>
            <w:tcW w:w="5387" w:type="dxa"/>
            <w:tcBorders>
              <w:top w:val="nil"/>
              <w:left w:val="nil"/>
              <w:bottom w:val="nil"/>
              <w:right w:val="nil"/>
            </w:tcBorders>
          </w:tcPr>
          <w:p w14:paraId="4E90ADC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1F68A04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BD9F24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16,57</w:t>
            </w:r>
          </w:p>
        </w:tc>
        <w:tc>
          <w:tcPr>
            <w:tcW w:w="1418" w:type="dxa"/>
            <w:tcBorders>
              <w:top w:val="nil"/>
              <w:left w:val="single" w:sz="4" w:space="0" w:color="auto"/>
              <w:bottom w:val="nil"/>
              <w:right w:val="single" w:sz="12" w:space="0" w:color="auto"/>
            </w:tcBorders>
            <w:vAlign w:val="center"/>
          </w:tcPr>
          <w:p w14:paraId="43314F6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44ACECC" w14:textId="77777777" w:rsidTr="00974466">
        <w:trPr>
          <w:jc w:val="center"/>
        </w:trPr>
        <w:tc>
          <w:tcPr>
            <w:tcW w:w="567" w:type="dxa"/>
            <w:tcBorders>
              <w:top w:val="nil"/>
              <w:left w:val="single" w:sz="12" w:space="0" w:color="auto"/>
              <w:bottom w:val="nil"/>
              <w:right w:val="single" w:sz="4" w:space="0" w:color="auto"/>
            </w:tcBorders>
          </w:tcPr>
          <w:p w14:paraId="27F3E4E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674</w:t>
            </w:r>
          </w:p>
        </w:tc>
        <w:tc>
          <w:tcPr>
            <w:tcW w:w="5387" w:type="dxa"/>
            <w:tcBorders>
              <w:top w:val="nil"/>
              <w:left w:val="nil"/>
              <w:bottom w:val="nil"/>
              <w:right w:val="nil"/>
            </w:tcBorders>
          </w:tcPr>
          <w:p w14:paraId="52A0D4E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7F15304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AE93B9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16,57</w:t>
            </w:r>
          </w:p>
        </w:tc>
        <w:tc>
          <w:tcPr>
            <w:tcW w:w="1418" w:type="dxa"/>
            <w:tcBorders>
              <w:top w:val="nil"/>
              <w:left w:val="single" w:sz="4" w:space="0" w:color="auto"/>
              <w:bottom w:val="nil"/>
              <w:right w:val="single" w:sz="12" w:space="0" w:color="auto"/>
            </w:tcBorders>
            <w:vAlign w:val="center"/>
          </w:tcPr>
          <w:p w14:paraId="10A064E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8CE741" w14:textId="77777777" w:rsidTr="00974466">
        <w:trPr>
          <w:jc w:val="center"/>
        </w:trPr>
        <w:tc>
          <w:tcPr>
            <w:tcW w:w="567" w:type="dxa"/>
            <w:tcBorders>
              <w:top w:val="nil"/>
              <w:left w:val="single" w:sz="12" w:space="0" w:color="auto"/>
              <w:bottom w:val="nil"/>
              <w:right w:val="single" w:sz="4" w:space="0" w:color="auto"/>
            </w:tcBorders>
          </w:tcPr>
          <w:p w14:paraId="74EC57C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675</w:t>
            </w:r>
          </w:p>
        </w:tc>
        <w:tc>
          <w:tcPr>
            <w:tcW w:w="5387" w:type="dxa"/>
            <w:tcBorders>
              <w:top w:val="nil"/>
              <w:left w:val="nil"/>
              <w:bottom w:val="nil"/>
              <w:right w:val="nil"/>
            </w:tcBorders>
          </w:tcPr>
          <w:p w14:paraId="29EF537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5D61D9A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0DE83C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2152C5C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F7983A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16,57</w:t>
            </w:r>
          </w:p>
        </w:tc>
        <w:tc>
          <w:tcPr>
            <w:tcW w:w="1418" w:type="dxa"/>
            <w:tcBorders>
              <w:top w:val="nil"/>
              <w:left w:val="single" w:sz="4" w:space="0" w:color="auto"/>
              <w:bottom w:val="nil"/>
              <w:right w:val="single" w:sz="12" w:space="0" w:color="auto"/>
            </w:tcBorders>
            <w:vAlign w:val="center"/>
          </w:tcPr>
          <w:p w14:paraId="73BDB3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2749D74" w14:textId="77777777" w:rsidTr="00974466">
        <w:trPr>
          <w:jc w:val="center"/>
        </w:trPr>
        <w:tc>
          <w:tcPr>
            <w:tcW w:w="567" w:type="dxa"/>
            <w:tcBorders>
              <w:top w:val="nil"/>
              <w:left w:val="single" w:sz="12" w:space="0" w:color="auto"/>
              <w:bottom w:val="nil"/>
              <w:right w:val="single" w:sz="4" w:space="0" w:color="auto"/>
            </w:tcBorders>
          </w:tcPr>
          <w:p w14:paraId="6B90775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676</w:t>
            </w:r>
          </w:p>
        </w:tc>
        <w:tc>
          <w:tcPr>
            <w:tcW w:w="5387" w:type="dxa"/>
            <w:tcBorders>
              <w:top w:val="nil"/>
              <w:left w:val="nil"/>
              <w:bottom w:val="nil"/>
              <w:right w:val="nil"/>
            </w:tcBorders>
          </w:tcPr>
          <w:p w14:paraId="204000F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5271664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636DC99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5DBCC9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0,9096</w:t>
            </w:r>
          </w:p>
        </w:tc>
        <w:tc>
          <w:tcPr>
            <w:tcW w:w="1418" w:type="dxa"/>
            <w:tcBorders>
              <w:top w:val="nil"/>
              <w:left w:val="single" w:sz="4" w:space="0" w:color="auto"/>
              <w:bottom w:val="nil"/>
              <w:right w:val="single" w:sz="12" w:space="0" w:color="auto"/>
            </w:tcBorders>
            <w:vAlign w:val="center"/>
          </w:tcPr>
          <w:p w14:paraId="5C43DCA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8073FF1" w14:textId="77777777" w:rsidTr="00974466">
        <w:trPr>
          <w:jc w:val="center"/>
        </w:trPr>
        <w:tc>
          <w:tcPr>
            <w:tcW w:w="567" w:type="dxa"/>
            <w:tcBorders>
              <w:top w:val="nil"/>
              <w:left w:val="single" w:sz="12" w:space="0" w:color="auto"/>
              <w:bottom w:val="nil"/>
              <w:right w:val="single" w:sz="4" w:space="0" w:color="auto"/>
            </w:tcBorders>
            <w:vAlign w:val="center"/>
          </w:tcPr>
          <w:p w14:paraId="3EC93A1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8C7559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222C0AC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EA73F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12CA01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0B3BDD4" w14:textId="77777777" w:rsidTr="00974466">
        <w:trPr>
          <w:jc w:val="center"/>
        </w:trPr>
        <w:tc>
          <w:tcPr>
            <w:tcW w:w="567" w:type="dxa"/>
            <w:tcBorders>
              <w:top w:val="nil"/>
              <w:left w:val="single" w:sz="12" w:space="0" w:color="auto"/>
              <w:bottom w:val="nil"/>
              <w:right w:val="single" w:sz="4" w:space="0" w:color="auto"/>
            </w:tcBorders>
            <w:vAlign w:val="center"/>
          </w:tcPr>
          <w:p w14:paraId="792CDE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95B592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077C5A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DE71A2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5E3D6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CDE34D" w14:textId="77777777" w:rsidTr="00974466">
        <w:trPr>
          <w:jc w:val="center"/>
        </w:trPr>
        <w:tc>
          <w:tcPr>
            <w:tcW w:w="567" w:type="dxa"/>
            <w:tcBorders>
              <w:top w:val="nil"/>
              <w:left w:val="single" w:sz="12" w:space="0" w:color="auto"/>
              <w:bottom w:val="nil"/>
              <w:right w:val="single" w:sz="4" w:space="0" w:color="auto"/>
            </w:tcBorders>
          </w:tcPr>
          <w:p w14:paraId="1A863B9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677</w:t>
            </w:r>
          </w:p>
        </w:tc>
        <w:tc>
          <w:tcPr>
            <w:tcW w:w="5387" w:type="dxa"/>
            <w:tcBorders>
              <w:top w:val="nil"/>
              <w:left w:val="nil"/>
              <w:bottom w:val="nil"/>
              <w:right w:val="nil"/>
            </w:tcBorders>
          </w:tcPr>
          <w:p w14:paraId="2AA8037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0A98D0C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238D59A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0B41CF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16,32</w:t>
            </w:r>
          </w:p>
        </w:tc>
        <w:tc>
          <w:tcPr>
            <w:tcW w:w="1418" w:type="dxa"/>
            <w:tcBorders>
              <w:top w:val="nil"/>
              <w:left w:val="single" w:sz="4" w:space="0" w:color="auto"/>
              <w:bottom w:val="nil"/>
              <w:right w:val="single" w:sz="12" w:space="0" w:color="auto"/>
            </w:tcBorders>
            <w:vAlign w:val="center"/>
          </w:tcPr>
          <w:p w14:paraId="18C8721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8A44779" w14:textId="77777777" w:rsidTr="00974466">
        <w:trPr>
          <w:jc w:val="center"/>
        </w:trPr>
        <w:tc>
          <w:tcPr>
            <w:tcW w:w="567" w:type="dxa"/>
            <w:tcBorders>
              <w:top w:val="nil"/>
              <w:left w:val="single" w:sz="12" w:space="0" w:color="auto"/>
              <w:bottom w:val="nil"/>
              <w:right w:val="single" w:sz="4" w:space="0" w:color="auto"/>
            </w:tcBorders>
          </w:tcPr>
          <w:p w14:paraId="6195EB7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678</w:t>
            </w:r>
          </w:p>
        </w:tc>
        <w:tc>
          <w:tcPr>
            <w:tcW w:w="5387" w:type="dxa"/>
            <w:tcBorders>
              <w:top w:val="nil"/>
              <w:left w:val="nil"/>
              <w:bottom w:val="nil"/>
              <w:right w:val="nil"/>
            </w:tcBorders>
          </w:tcPr>
          <w:p w14:paraId="4F77C26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406A82E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512D81D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9DAAA0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16,32</w:t>
            </w:r>
          </w:p>
        </w:tc>
        <w:tc>
          <w:tcPr>
            <w:tcW w:w="1418" w:type="dxa"/>
            <w:tcBorders>
              <w:top w:val="nil"/>
              <w:left w:val="single" w:sz="4" w:space="0" w:color="auto"/>
              <w:bottom w:val="nil"/>
              <w:right w:val="single" w:sz="12" w:space="0" w:color="auto"/>
            </w:tcBorders>
            <w:vAlign w:val="center"/>
          </w:tcPr>
          <w:p w14:paraId="34B9029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CA2448F" w14:textId="77777777" w:rsidTr="00974466">
        <w:trPr>
          <w:jc w:val="center"/>
        </w:trPr>
        <w:tc>
          <w:tcPr>
            <w:tcW w:w="567" w:type="dxa"/>
            <w:tcBorders>
              <w:top w:val="nil"/>
              <w:left w:val="single" w:sz="12" w:space="0" w:color="auto"/>
              <w:bottom w:val="nil"/>
              <w:right w:val="single" w:sz="4" w:space="0" w:color="auto"/>
            </w:tcBorders>
          </w:tcPr>
          <w:p w14:paraId="1156BBC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679</w:t>
            </w:r>
          </w:p>
        </w:tc>
        <w:tc>
          <w:tcPr>
            <w:tcW w:w="5387" w:type="dxa"/>
            <w:tcBorders>
              <w:top w:val="nil"/>
              <w:left w:val="nil"/>
              <w:bottom w:val="nil"/>
              <w:right w:val="nil"/>
            </w:tcBorders>
          </w:tcPr>
          <w:p w14:paraId="476EC4C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7F80711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D806FC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16,32</w:t>
            </w:r>
          </w:p>
        </w:tc>
        <w:tc>
          <w:tcPr>
            <w:tcW w:w="1418" w:type="dxa"/>
            <w:tcBorders>
              <w:top w:val="nil"/>
              <w:left w:val="single" w:sz="4" w:space="0" w:color="auto"/>
              <w:bottom w:val="nil"/>
              <w:right w:val="single" w:sz="12" w:space="0" w:color="auto"/>
            </w:tcBorders>
            <w:vAlign w:val="center"/>
          </w:tcPr>
          <w:p w14:paraId="434D041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BB18850" w14:textId="77777777" w:rsidTr="00974466">
        <w:trPr>
          <w:jc w:val="center"/>
        </w:trPr>
        <w:tc>
          <w:tcPr>
            <w:tcW w:w="567" w:type="dxa"/>
            <w:tcBorders>
              <w:top w:val="nil"/>
              <w:left w:val="single" w:sz="12" w:space="0" w:color="auto"/>
              <w:bottom w:val="nil"/>
              <w:right w:val="single" w:sz="4" w:space="0" w:color="auto"/>
            </w:tcBorders>
          </w:tcPr>
          <w:p w14:paraId="782D253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680</w:t>
            </w:r>
          </w:p>
        </w:tc>
        <w:tc>
          <w:tcPr>
            <w:tcW w:w="5387" w:type="dxa"/>
            <w:tcBorders>
              <w:top w:val="nil"/>
              <w:left w:val="nil"/>
              <w:bottom w:val="nil"/>
              <w:right w:val="nil"/>
            </w:tcBorders>
          </w:tcPr>
          <w:p w14:paraId="76F9DE8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6ADB1E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31E169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14,88</w:t>
            </w:r>
          </w:p>
        </w:tc>
        <w:tc>
          <w:tcPr>
            <w:tcW w:w="1418" w:type="dxa"/>
            <w:tcBorders>
              <w:top w:val="nil"/>
              <w:left w:val="single" w:sz="4" w:space="0" w:color="auto"/>
              <w:bottom w:val="nil"/>
              <w:right w:val="single" w:sz="12" w:space="0" w:color="auto"/>
            </w:tcBorders>
            <w:vAlign w:val="center"/>
          </w:tcPr>
          <w:p w14:paraId="6456A98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w:t>
            </w:r>
          </w:p>
        </w:tc>
      </w:tr>
      <w:tr w:rsidR="001B6026" w:rsidRPr="00860E1B" w14:paraId="1DA04C16" w14:textId="77777777" w:rsidTr="00974466">
        <w:trPr>
          <w:jc w:val="center"/>
        </w:trPr>
        <w:tc>
          <w:tcPr>
            <w:tcW w:w="567" w:type="dxa"/>
            <w:tcBorders>
              <w:top w:val="nil"/>
              <w:left w:val="single" w:sz="12" w:space="0" w:color="auto"/>
              <w:bottom w:val="nil"/>
              <w:right w:val="single" w:sz="4" w:space="0" w:color="auto"/>
            </w:tcBorders>
            <w:vAlign w:val="center"/>
          </w:tcPr>
          <w:p w14:paraId="14C745B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BCA89F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641BDF0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C48445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B72C94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DCAF99E" w14:textId="77777777" w:rsidTr="00974466">
        <w:trPr>
          <w:jc w:val="center"/>
        </w:trPr>
        <w:tc>
          <w:tcPr>
            <w:tcW w:w="567" w:type="dxa"/>
            <w:tcBorders>
              <w:top w:val="nil"/>
              <w:left w:val="single" w:sz="12" w:space="0" w:color="auto"/>
              <w:bottom w:val="nil"/>
              <w:right w:val="single" w:sz="4" w:space="0" w:color="auto"/>
            </w:tcBorders>
            <w:vAlign w:val="center"/>
          </w:tcPr>
          <w:p w14:paraId="2993B0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1ED97A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2E045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0C9AE5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431991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8094984" w14:textId="77777777" w:rsidTr="00974466">
        <w:trPr>
          <w:jc w:val="center"/>
        </w:trPr>
        <w:tc>
          <w:tcPr>
            <w:tcW w:w="567" w:type="dxa"/>
            <w:tcBorders>
              <w:top w:val="nil"/>
              <w:left w:val="single" w:sz="12" w:space="0" w:color="auto"/>
              <w:bottom w:val="nil"/>
              <w:right w:val="single" w:sz="4" w:space="0" w:color="auto"/>
            </w:tcBorders>
          </w:tcPr>
          <w:p w14:paraId="1ED722A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681</w:t>
            </w:r>
          </w:p>
        </w:tc>
        <w:tc>
          <w:tcPr>
            <w:tcW w:w="5387" w:type="dxa"/>
            <w:tcBorders>
              <w:top w:val="nil"/>
              <w:left w:val="nil"/>
              <w:bottom w:val="nil"/>
              <w:right w:val="nil"/>
            </w:tcBorders>
          </w:tcPr>
          <w:p w14:paraId="3E5A1F7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2276D3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43A388D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3C45BC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4F0258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5F4E12B" w14:textId="77777777" w:rsidTr="00974466">
        <w:trPr>
          <w:jc w:val="center"/>
        </w:trPr>
        <w:tc>
          <w:tcPr>
            <w:tcW w:w="567" w:type="dxa"/>
            <w:tcBorders>
              <w:top w:val="nil"/>
              <w:left w:val="single" w:sz="12" w:space="0" w:color="auto"/>
              <w:bottom w:val="nil"/>
              <w:right w:val="single" w:sz="4" w:space="0" w:color="auto"/>
            </w:tcBorders>
          </w:tcPr>
          <w:p w14:paraId="075616D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682</w:t>
            </w:r>
          </w:p>
        </w:tc>
        <w:tc>
          <w:tcPr>
            <w:tcW w:w="5387" w:type="dxa"/>
            <w:tcBorders>
              <w:top w:val="nil"/>
              <w:left w:val="nil"/>
              <w:bottom w:val="nil"/>
              <w:right w:val="nil"/>
            </w:tcBorders>
          </w:tcPr>
          <w:p w14:paraId="0CB6C6F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5AFBC68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07FCDA6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A5275D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187F47D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7E6F206F"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100A9BF0"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083C3F2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0A4FACB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2DA0968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04BBBAE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30FDB4B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6921F125" w14:textId="77777777" w:rsidTr="00974466">
        <w:trPr>
          <w:jc w:val="center"/>
        </w:trPr>
        <w:tc>
          <w:tcPr>
            <w:tcW w:w="567" w:type="dxa"/>
            <w:tcBorders>
              <w:top w:val="nil"/>
              <w:left w:val="single" w:sz="12" w:space="0" w:color="auto"/>
              <w:bottom w:val="nil"/>
              <w:right w:val="single" w:sz="4" w:space="0" w:color="auto"/>
            </w:tcBorders>
          </w:tcPr>
          <w:p w14:paraId="020CF64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683</w:t>
            </w:r>
          </w:p>
        </w:tc>
        <w:tc>
          <w:tcPr>
            <w:tcW w:w="5387" w:type="dxa"/>
            <w:tcBorders>
              <w:top w:val="nil"/>
              <w:left w:val="nil"/>
              <w:bottom w:val="nil"/>
              <w:right w:val="nil"/>
            </w:tcBorders>
          </w:tcPr>
          <w:p w14:paraId="4651664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3BCC784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2E2EE9C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8CC252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2ABB290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C803FD" w14:textId="77777777" w:rsidTr="00974466">
        <w:trPr>
          <w:jc w:val="center"/>
        </w:trPr>
        <w:tc>
          <w:tcPr>
            <w:tcW w:w="567" w:type="dxa"/>
            <w:tcBorders>
              <w:top w:val="nil"/>
              <w:left w:val="single" w:sz="12" w:space="0" w:color="auto"/>
              <w:bottom w:val="nil"/>
              <w:right w:val="single" w:sz="4" w:space="0" w:color="auto"/>
            </w:tcBorders>
          </w:tcPr>
          <w:p w14:paraId="562CFF1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684</w:t>
            </w:r>
          </w:p>
        </w:tc>
        <w:tc>
          <w:tcPr>
            <w:tcW w:w="5387" w:type="dxa"/>
            <w:tcBorders>
              <w:top w:val="nil"/>
              <w:left w:val="nil"/>
              <w:bottom w:val="nil"/>
              <w:right w:val="nil"/>
            </w:tcBorders>
          </w:tcPr>
          <w:p w14:paraId="17430FB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02BEAAB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67A7C9A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AF0EF9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23,24</w:t>
            </w:r>
          </w:p>
        </w:tc>
        <w:tc>
          <w:tcPr>
            <w:tcW w:w="1418" w:type="dxa"/>
            <w:tcBorders>
              <w:top w:val="nil"/>
              <w:left w:val="single" w:sz="4" w:space="0" w:color="auto"/>
              <w:bottom w:val="nil"/>
              <w:right w:val="single" w:sz="12" w:space="0" w:color="auto"/>
            </w:tcBorders>
            <w:vAlign w:val="center"/>
          </w:tcPr>
          <w:p w14:paraId="7823E9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F852D6" w14:textId="77777777" w:rsidTr="00974466">
        <w:trPr>
          <w:jc w:val="center"/>
        </w:trPr>
        <w:tc>
          <w:tcPr>
            <w:tcW w:w="567" w:type="dxa"/>
            <w:tcBorders>
              <w:top w:val="nil"/>
              <w:left w:val="single" w:sz="12" w:space="0" w:color="auto"/>
              <w:bottom w:val="nil"/>
              <w:right w:val="single" w:sz="4" w:space="0" w:color="auto"/>
            </w:tcBorders>
          </w:tcPr>
          <w:p w14:paraId="584DC3A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685</w:t>
            </w:r>
          </w:p>
        </w:tc>
        <w:tc>
          <w:tcPr>
            <w:tcW w:w="5387" w:type="dxa"/>
            <w:tcBorders>
              <w:top w:val="nil"/>
              <w:left w:val="nil"/>
              <w:bottom w:val="nil"/>
              <w:right w:val="nil"/>
            </w:tcBorders>
          </w:tcPr>
          <w:p w14:paraId="3A58714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6DFDA74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370802E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496407C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D8BF99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23,24</w:t>
            </w:r>
          </w:p>
        </w:tc>
        <w:tc>
          <w:tcPr>
            <w:tcW w:w="1418" w:type="dxa"/>
            <w:tcBorders>
              <w:top w:val="nil"/>
              <w:left w:val="single" w:sz="4" w:space="0" w:color="auto"/>
              <w:bottom w:val="nil"/>
              <w:right w:val="single" w:sz="12" w:space="0" w:color="auto"/>
            </w:tcBorders>
            <w:vAlign w:val="center"/>
          </w:tcPr>
          <w:p w14:paraId="1DF2356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183B2A3" w14:textId="77777777" w:rsidTr="00974466">
        <w:trPr>
          <w:jc w:val="center"/>
        </w:trPr>
        <w:tc>
          <w:tcPr>
            <w:tcW w:w="567" w:type="dxa"/>
            <w:tcBorders>
              <w:top w:val="nil"/>
              <w:left w:val="single" w:sz="12" w:space="0" w:color="auto"/>
              <w:bottom w:val="nil"/>
              <w:right w:val="single" w:sz="4" w:space="0" w:color="auto"/>
            </w:tcBorders>
          </w:tcPr>
          <w:p w14:paraId="248EDD7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686</w:t>
            </w:r>
          </w:p>
        </w:tc>
        <w:tc>
          <w:tcPr>
            <w:tcW w:w="5387" w:type="dxa"/>
            <w:tcBorders>
              <w:top w:val="nil"/>
              <w:left w:val="nil"/>
              <w:bottom w:val="nil"/>
              <w:right w:val="nil"/>
            </w:tcBorders>
          </w:tcPr>
          <w:p w14:paraId="17D2221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73720D9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797F454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29160E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23,24</w:t>
            </w:r>
          </w:p>
        </w:tc>
        <w:tc>
          <w:tcPr>
            <w:tcW w:w="1418" w:type="dxa"/>
            <w:tcBorders>
              <w:top w:val="nil"/>
              <w:left w:val="single" w:sz="4" w:space="0" w:color="auto"/>
              <w:bottom w:val="nil"/>
              <w:right w:val="single" w:sz="12" w:space="0" w:color="auto"/>
            </w:tcBorders>
            <w:vAlign w:val="center"/>
          </w:tcPr>
          <w:p w14:paraId="3E403D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84EB84" w14:textId="77777777" w:rsidTr="00974466">
        <w:trPr>
          <w:jc w:val="center"/>
        </w:trPr>
        <w:tc>
          <w:tcPr>
            <w:tcW w:w="567" w:type="dxa"/>
            <w:tcBorders>
              <w:top w:val="nil"/>
              <w:left w:val="single" w:sz="12" w:space="0" w:color="auto"/>
              <w:bottom w:val="nil"/>
              <w:right w:val="single" w:sz="4" w:space="0" w:color="auto"/>
            </w:tcBorders>
          </w:tcPr>
          <w:p w14:paraId="7468E2F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687</w:t>
            </w:r>
          </w:p>
        </w:tc>
        <w:tc>
          <w:tcPr>
            <w:tcW w:w="5387" w:type="dxa"/>
            <w:tcBorders>
              <w:top w:val="nil"/>
              <w:left w:val="nil"/>
              <w:bottom w:val="nil"/>
              <w:right w:val="nil"/>
            </w:tcBorders>
          </w:tcPr>
          <w:p w14:paraId="76D8101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59ED639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0311BA9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A2F476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-23,24</w:t>
            </w:r>
          </w:p>
        </w:tc>
        <w:tc>
          <w:tcPr>
            <w:tcW w:w="1418" w:type="dxa"/>
            <w:tcBorders>
              <w:top w:val="nil"/>
              <w:left w:val="single" w:sz="4" w:space="0" w:color="auto"/>
              <w:bottom w:val="nil"/>
              <w:right w:val="single" w:sz="12" w:space="0" w:color="auto"/>
            </w:tcBorders>
            <w:vAlign w:val="center"/>
          </w:tcPr>
          <w:p w14:paraId="62D34ED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F45DE42" w14:textId="77777777" w:rsidTr="00974466">
        <w:trPr>
          <w:jc w:val="center"/>
        </w:trPr>
        <w:tc>
          <w:tcPr>
            <w:tcW w:w="567" w:type="dxa"/>
            <w:tcBorders>
              <w:top w:val="nil"/>
              <w:left w:val="single" w:sz="12" w:space="0" w:color="auto"/>
              <w:bottom w:val="nil"/>
              <w:right w:val="single" w:sz="4" w:space="0" w:color="auto"/>
            </w:tcBorders>
          </w:tcPr>
          <w:p w14:paraId="094C1D7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688</w:t>
            </w:r>
          </w:p>
        </w:tc>
        <w:tc>
          <w:tcPr>
            <w:tcW w:w="5387" w:type="dxa"/>
            <w:tcBorders>
              <w:top w:val="nil"/>
              <w:left w:val="nil"/>
              <w:bottom w:val="nil"/>
              <w:right w:val="nil"/>
            </w:tcBorders>
          </w:tcPr>
          <w:p w14:paraId="48142BE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48E4776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FC4D53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3D34D7C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28ECD27" w14:textId="77777777" w:rsidTr="00974466">
        <w:trPr>
          <w:jc w:val="center"/>
        </w:trPr>
        <w:tc>
          <w:tcPr>
            <w:tcW w:w="567" w:type="dxa"/>
            <w:tcBorders>
              <w:top w:val="nil"/>
              <w:left w:val="single" w:sz="12" w:space="0" w:color="auto"/>
              <w:bottom w:val="nil"/>
              <w:right w:val="single" w:sz="4" w:space="0" w:color="auto"/>
            </w:tcBorders>
          </w:tcPr>
          <w:p w14:paraId="266C46F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689</w:t>
            </w:r>
          </w:p>
        </w:tc>
        <w:tc>
          <w:tcPr>
            <w:tcW w:w="5387" w:type="dxa"/>
            <w:tcBorders>
              <w:top w:val="nil"/>
              <w:left w:val="nil"/>
              <w:bottom w:val="nil"/>
              <w:right w:val="nil"/>
            </w:tcBorders>
          </w:tcPr>
          <w:p w14:paraId="22EB6C6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3CA9F91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5FC4D89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1DB6FE4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0453A8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4AE29C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DA4D042" w14:textId="77777777" w:rsidTr="00974466">
        <w:trPr>
          <w:jc w:val="center"/>
        </w:trPr>
        <w:tc>
          <w:tcPr>
            <w:tcW w:w="567" w:type="dxa"/>
            <w:tcBorders>
              <w:top w:val="nil"/>
              <w:left w:val="single" w:sz="12" w:space="0" w:color="auto"/>
              <w:bottom w:val="nil"/>
              <w:right w:val="single" w:sz="4" w:space="0" w:color="auto"/>
            </w:tcBorders>
          </w:tcPr>
          <w:p w14:paraId="6B614AB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690</w:t>
            </w:r>
          </w:p>
        </w:tc>
        <w:tc>
          <w:tcPr>
            <w:tcW w:w="5387" w:type="dxa"/>
            <w:tcBorders>
              <w:top w:val="nil"/>
              <w:left w:val="nil"/>
              <w:bottom w:val="nil"/>
              <w:right w:val="nil"/>
            </w:tcBorders>
          </w:tcPr>
          <w:p w14:paraId="0E7BA6D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38BC830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32FADC1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5CD920B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0C8CA3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46,48</w:t>
            </w:r>
          </w:p>
        </w:tc>
        <w:tc>
          <w:tcPr>
            <w:tcW w:w="1418" w:type="dxa"/>
            <w:tcBorders>
              <w:top w:val="nil"/>
              <w:left w:val="single" w:sz="4" w:space="0" w:color="auto"/>
              <w:bottom w:val="nil"/>
              <w:right w:val="single" w:sz="12" w:space="0" w:color="auto"/>
            </w:tcBorders>
            <w:vAlign w:val="center"/>
          </w:tcPr>
          <w:p w14:paraId="0202B9F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04AE807" w14:textId="77777777" w:rsidTr="00974466">
        <w:trPr>
          <w:jc w:val="center"/>
        </w:trPr>
        <w:tc>
          <w:tcPr>
            <w:tcW w:w="567" w:type="dxa"/>
            <w:tcBorders>
              <w:top w:val="nil"/>
              <w:left w:val="single" w:sz="12" w:space="0" w:color="auto"/>
              <w:bottom w:val="nil"/>
              <w:right w:val="single" w:sz="4" w:space="0" w:color="auto"/>
            </w:tcBorders>
          </w:tcPr>
          <w:p w14:paraId="76D64F2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691</w:t>
            </w:r>
          </w:p>
        </w:tc>
        <w:tc>
          <w:tcPr>
            <w:tcW w:w="5387" w:type="dxa"/>
            <w:tcBorders>
              <w:top w:val="nil"/>
              <w:left w:val="nil"/>
              <w:bottom w:val="nil"/>
              <w:right w:val="nil"/>
            </w:tcBorders>
          </w:tcPr>
          <w:p w14:paraId="16A7F14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3DFDD6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7E3C88A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352AA1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23,24</w:t>
            </w:r>
          </w:p>
        </w:tc>
        <w:tc>
          <w:tcPr>
            <w:tcW w:w="1418" w:type="dxa"/>
            <w:tcBorders>
              <w:top w:val="nil"/>
              <w:left w:val="single" w:sz="4" w:space="0" w:color="auto"/>
              <w:bottom w:val="nil"/>
              <w:right w:val="single" w:sz="12" w:space="0" w:color="auto"/>
            </w:tcBorders>
            <w:vAlign w:val="center"/>
          </w:tcPr>
          <w:p w14:paraId="4554C65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23F5F62" w14:textId="77777777" w:rsidTr="00974466">
        <w:trPr>
          <w:jc w:val="center"/>
        </w:trPr>
        <w:tc>
          <w:tcPr>
            <w:tcW w:w="567" w:type="dxa"/>
            <w:tcBorders>
              <w:top w:val="nil"/>
              <w:left w:val="single" w:sz="12" w:space="0" w:color="auto"/>
              <w:bottom w:val="nil"/>
              <w:right w:val="single" w:sz="4" w:space="0" w:color="auto"/>
            </w:tcBorders>
          </w:tcPr>
          <w:p w14:paraId="34B4334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692</w:t>
            </w:r>
          </w:p>
        </w:tc>
        <w:tc>
          <w:tcPr>
            <w:tcW w:w="5387" w:type="dxa"/>
            <w:tcBorders>
              <w:top w:val="nil"/>
              <w:left w:val="nil"/>
              <w:bottom w:val="nil"/>
              <w:right w:val="nil"/>
            </w:tcBorders>
          </w:tcPr>
          <w:p w14:paraId="001F0ED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28A34B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4B1510B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022E581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6F5C1D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23,24</w:t>
            </w:r>
          </w:p>
        </w:tc>
        <w:tc>
          <w:tcPr>
            <w:tcW w:w="1418" w:type="dxa"/>
            <w:tcBorders>
              <w:top w:val="nil"/>
              <w:left w:val="single" w:sz="4" w:space="0" w:color="auto"/>
              <w:bottom w:val="nil"/>
              <w:right w:val="single" w:sz="12" w:space="0" w:color="auto"/>
            </w:tcBorders>
            <w:vAlign w:val="center"/>
          </w:tcPr>
          <w:p w14:paraId="5D1964D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E505F12" w14:textId="77777777" w:rsidTr="00974466">
        <w:trPr>
          <w:jc w:val="center"/>
        </w:trPr>
        <w:tc>
          <w:tcPr>
            <w:tcW w:w="567" w:type="dxa"/>
            <w:tcBorders>
              <w:top w:val="nil"/>
              <w:left w:val="single" w:sz="12" w:space="0" w:color="auto"/>
              <w:bottom w:val="nil"/>
              <w:right w:val="single" w:sz="4" w:space="0" w:color="auto"/>
            </w:tcBorders>
            <w:vAlign w:val="center"/>
          </w:tcPr>
          <w:p w14:paraId="443AF80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54B3FE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52DF3C5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91A8AA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A46199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E508C77" w14:textId="77777777" w:rsidTr="00974466">
        <w:trPr>
          <w:jc w:val="center"/>
        </w:trPr>
        <w:tc>
          <w:tcPr>
            <w:tcW w:w="567" w:type="dxa"/>
            <w:tcBorders>
              <w:top w:val="nil"/>
              <w:left w:val="single" w:sz="12" w:space="0" w:color="auto"/>
              <w:bottom w:val="nil"/>
              <w:right w:val="single" w:sz="4" w:space="0" w:color="auto"/>
            </w:tcBorders>
            <w:vAlign w:val="center"/>
          </w:tcPr>
          <w:p w14:paraId="0C5BE54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C77569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941C6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B683E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934168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8D9F1AA" w14:textId="77777777" w:rsidTr="00974466">
        <w:trPr>
          <w:jc w:val="center"/>
        </w:trPr>
        <w:tc>
          <w:tcPr>
            <w:tcW w:w="567" w:type="dxa"/>
            <w:tcBorders>
              <w:top w:val="nil"/>
              <w:left w:val="single" w:sz="12" w:space="0" w:color="auto"/>
              <w:bottom w:val="nil"/>
              <w:right w:val="single" w:sz="4" w:space="0" w:color="auto"/>
            </w:tcBorders>
          </w:tcPr>
          <w:p w14:paraId="432961C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693</w:t>
            </w:r>
          </w:p>
        </w:tc>
        <w:tc>
          <w:tcPr>
            <w:tcW w:w="5387" w:type="dxa"/>
            <w:tcBorders>
              <w:top w:val="nil"/>
              <w:left w:val="nil"/>
              <w:bottom w:val="nil"/>
              <w:right w:val="nil"/>
            </w:tcBorders>
          </w:tcPr>
          <w:p w14:paraId="25992A7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FFF1E3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7938633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3438A2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5117CB2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14C2453" w14:textId="77777777" w:rsidTr="00974466">
        <w:trPr>
          <w:jc w:val="center"/>
        </w:trPr>
        <w:tc>
          <w:tcPr>
            <w:tcW w:w="567" w:type="dxa"/>
            <w:tcBorders>
              <w:top w:val="nil"/>
              <w:left w:val="single" w:sz="12" w:space="0" w:color="auto"/>
              <w:bottom w:val="nil"/>
              <w:right w:val="single" w:sz="4" w:space="0" w:color="auto"/>
            </w:tcBorders>
          </w:tcPr>
          <w:p w14:paraId="7C18C45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694</w:t>
            </w:r>
          </w:p>
        </w:tc>
        <w:tc>
          <w:tcPr>
            <w:tcW w:w="5387" w:type="dxa"/>
            <w:tcBorders>
              <w:top w:val="nil"/>
              <w:left w:val="nil"/>
              <w:bottom w:val="nil"/>
              <w:right w:val="nil"/>
            </w:tcBorders>
          </w:tcPr>
          <w:p w14:paraId="5D31700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4CA2E94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20DCEA0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60A7A6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6B06071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D112A7" w14:textId="77777777" w:rsidTr="00974466">
        <w:trPr>
          <w:jc w:val="center"/>
        </w:trPr>
        <w:tc>
          <w:tcPr>
            <w:tcW w:w="567" w:type="dxa"/>
            <w:tcBorders>
              <w:top w:val="nil"/>
              <w:left w:val="single" w:sz="12" w:space="0" w:color="auto"/>
              <w:bottom w:val="nil"/>
              <w:right w:val="single" w:sz="4" w:space="0" w:color="auto"/>
            </w:tcBorders>
          </w:tcPr>
          <w:p w14:paraId="411A6BE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695</w:t>
            </w:r>
          </w:p>
        </w:tc>
        <w:tc>
          <w:tcPr>
            <w:tcW w:w="5387" w:type="dxa"/>
            <w:tcBorders>
              <w:top w:val="nil"/>
              <w:left w:val="nil"/>
              <w:bottom w:val="nil"/>
              <w:right w:val="nil"/>
            </w:tcBorders>
          </w:tcPr>
          <w:p w14:paraId="2DAB52E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2097CEF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7AEBC74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248B7B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7ABC1DD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111154" w14:textId="77777777" w:rsidTr="00974466">
        <w:trPr>
          <w:jc w:val="center"/>
        </w:trPr>
        <w:tc>
          <w:tcPr>
            <w:tcW w:w="567" w:type="dxa"/>
            <w:tcBorders>
              <w:top w:val="nil"/>
              <w:left w:val="single" w:sz="12" w:space="0" w:color="auto"/>
              <w:bottom w:val="nil"/>
              <w:right w:val="single" w:sz="4" w:space="0" w:color="auto"/>
            </w:tcBorders>
          </w:tcPr>
          <w:p w14:paraId="78C552D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696</w:t>
            </w:r>
          </w:p>
        </w:tc>
        <w:tc>
          <w:tcPr>
            <w:tcW w:w="5387" w:type="dxa"/>
            <w:tcBorders>
              <w:top w:val="nil"/>
              <w:left w:val="nil"/>
              <w:bottom w:val="nil"/>
              <w:right w:val="nil"/>
            </w:tcBorders>
          </w:tcPr>
          <w:p w14:paraId="450777C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4A8A71A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C369FC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169D8C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B9A1599" w14:textId="77777777" w:rsidTr="00974466">
        <w:trPr>
          <w:jc w:val="center"/>
        </w:trPr>
        <w:tc>
          <w:tcPr>
            <w:tcW w:w="567" w:type="dxa"/>
            <w:tcBorders>
              <w:top w:val="nil"/>
              <w:left w:val="single" w:sz="12" w:space="0" w:color="auto"/>
              <w:bottom w:val="nil"/>
              <w:right w:val="single" w:sz="4" w:space="0" w:color="auto"/>
            </w:tcBorders>
          </w:tcPr>
          <w:p w14:paraId="6AD28CD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697</w:t>
            </w:r>
          </w:p>
        </w:tc>
        <w:tc>
          <w:tcPr>
            <w:tcW w:w="5387" w:type="dxa"/>
            <w:tcBorders>
              <w:top w:val="nil"/>
              <w:left w:val="nil"/>
              <w:bottom w:val="nil"/>
              <w:right w:val="nil"/>
            </w:tcBorders>
          </w:tcPr>
          <w:p w14:paraId="2A731A2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CC0488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17AB398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1ECA21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B77973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45F1E2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6044C84" w14:textId="77777777" w:rsidTr="00974466">
        <w:trPr>
          <w:jc w:val="center"/>
        </w:trPr>
        <w:tc>
          <w:tcPr>
            <w:tcW w:w="567" w:type="dxa"/>
            <w:tcBorders>
              <w:top w:val="nil"/>
              <w:left w:val="single" w:sz="12" w:space="0" w:color="auto"/>
              <w:bottom w:val="nil"/>
              <w:right w:val="single" w:sz="4" w:space="0" w:color="auto"/>
            </w:tcBorders>
          </w:tcPr>
          <w:p w14:paraId="113B877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698</w:t>
            </w:r>
          </w:p>
        </w:tc>
        <w:tc>
          <w:tcPr>
            <w:tcW w:w="5387" w:type="dxa"/>
            <w:tcBorders>
              <w:top w:val="nil"/>
              <w:left w:val="nil"/>
              <w:bottom w:val="nil"/>
              <w:right w:val="nil"/>
            </w:tcBorders>
          </w:tcPr>
          <w:p w14:paraId="33C7D37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407644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7A9EC38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37C09DD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373FBC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438EBD6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0357A0B" w14:textId="77777777" w:rsidTr="00974466">
        <w:trPr>
          <w:jc w:val="center"/>
        </w:trPr>
        <w:tc>
          <w:tcPr>
            <w:tcW w:w="567" w:type="dxa"/>
            <w:tcBorders>
              <w:top w:val="nil"/>
              <w:left w:val="single" w:sz="12" w:space="0" w:color="auto"/>
              <w:bottom w:val="nil"/>
              <w:right w:val="single" w:sz="4" w:space="0" w:color="auto"/>
            </w:tcBorders>
          </w:tcPr>
          <w:p w14:paraId="7DF83DB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699</w:t>
            </w:r>
          </w:p>
        </w:tc>
        <w:tc>
          <w:tcPr>
            <w:tcW w:w="5387" w:type="dxa"/>
            <w:tcBorders>
              <w:top w:val="nil"/>
              <w:left w:val="nil"/>
              <w:bottom w:val="nil"/>
              <w:right w:val="nil"/>
            </w:tcBorders>
          </w:tcPr>
          <w:p w14:paraId="3764868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268A867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2B54983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676100F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F6E4B3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1549184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50A9BF9" w14:textId="77777777" w:rsidTr="00974466">
        <w:trPr>
          <w:jc w:val="center"/>
        </w:trPr>
        <w:tc>
          <w:tcPr>
            <w:tcW w:w="567" w:type="dxa"/>
            <w:tcBorders>
              <w:top w:val="nil"/>
              <w:left w:val="single" w:sz="12" w:space="0" w:color="auto"/>
              <w:bottom w:val="nil"/>
              <w:right w:val="single" w:sz="4" w:space="0" w:color="auto"/>
            </w:tcBorders>
            <w:vAlign w:val="center"/>
          </w:tcPr>
          <w:p w14:paraId="0E97C3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F31E93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68CDE0E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D395DE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CD5116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D1F40E7" w14:textId="77777777" w:rsidTr="00974466">
        <w:trPr>
          <w:jc w:val="center"/>
        </w:trPr>
        <w:tc>
          <w:tcPr>
            <w:tcW w:w="567" w:type="dxa"/>
            <w:tcBorders>
              <w:top w:val="nil"/>
              <w:left w:val="single" w:sz="12" w:space="0" w:color="auto"/>
              <w:bottom w:val="nil"/>
              <w:right w:val="single" w:sz="4" w:space="0" w:color="auto"/>
            </w:tcBorders>
            <w:vAlign w:val="center"/>
          </w:tcPr>
          <w:p w14:paraId="330E98B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20494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4B7F5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05112D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14C09C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B8CA676" w14:textId="77777777" w:rsidTr="00974466">
        <w:trPr>
          <w:jc w:val="center"/>
        </w:trPr>
        <w:tc>
          <w:tcPr>
            <w:tcW w:w="567" w:type="dxa"/>
            <w:tcBorders>
              <w:top w:val="nil"/>
              <w:left w:val="single" w:sz="12" w:space="0" w:color="auto"/>
              <w:bottom w:val="nil"/>
              <w:right w:val="single" w:sz="4" w:space="0" w:color="auto"/>
            </w:tcBorders>
          </w:tcPr>
          <w:p w14:paraId="0309A74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700</w:t>
            </w:r>
          </w:p>
        </w:tc>
        <w:tc>
          <w:tcPr>
            <w:tcW w:w="5387" w:type="dxa"/>
            <w:tcBorders>
              <w:top w:val="nil"/>
              <w:left w:val="nil"/>
              <w:bottom w:val="nil"/>
              <w:right w:val="nil"/>
            </w:tcBorders>
          </w:tcPr>
          <w:p w14:paraId="2462FB9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045B0E4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343E8CC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EABC53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7EB908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AF24785" w14:textId="77777777" w:rsidTr="00974466">
        <w:trPr>
          <w:jc w:val="center"/>
        </w:trPr>
        <w:tc>
          <w:tcPr>
            <w:tcW w:w="567" w:type="dxa"/>
            <w:tcBorders>
              <w:top w:val="nil"/>
              <w:left w:val="single" w:sz="12" w:space="0" w:color="auto"/>
              <w:bottom w:val="nil"/>
              <w:right w:val="single" w:sz="4" w:space="0" w:color="auto"/>
            </w:tcBorders>
          </w:tcPr>
          <w:p w14:paraId="7DDAC98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701</w:t>
            </w:r>
          </w:p>
        </w:tc>
        <w:tc>
          <w:tcPr>
            <w:tcW w:w="5387" w:type="dxa"/>
            <w:tcBorders>
              <w:top w:val="nil"/>
              <w:left w:val="nil"/>
              <w:bottom w:val="nil"/>
              <w:right w:val="nil"/>
            </w:tcBorders>
          </w:tcPr>
          <w:p w14:paraId="4D71C63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20CCF56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1EE713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63792E4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30AAE23" w14:textId="77777777" w:rsidTr="00974466">
        <w:trPr>
          <w:jc w:val="center"/>
        </w:trPr>
        <w:tc>
          <w:tcPr>
            <w:tcW w:w="567" w:type="dxa"/>
            <w:tcBorders>
              <w:top w:val="nil"/>
              <w:left w:val="single" w:sz="12" w:space="0" w:color="auto"/>
              <w:bottom w:val="nil"/>
              <w:right w:val="single" w:sz="4" w:space="0" w:color="auto"/>
            </w:tcBorders>
          </w:tcPr>
          <w:p w14:paraId="7BAE835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702</w:t>
            </w:r>
          </w:p>
        </w:tc>
        <w:tc>
          <w:tcPr>
            <w:tcW w:w="5387" w:type="dxa"/>
            <w:tcBorders>
              <w:top w:val="nil"/>
              <w:left w:val="nil"/>
              <w:bottom w:val="nil"/>
              <w:right w:val="nil"/>
            </w:tcBorders>
          </w:tcPr>
          <w:p w14:paraId="70F1B27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0359586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15A2208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07C7514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048525E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E83117D" w14:textId="77777777" w:rsidTr="00974466">
        <w:trPr>
          <w:jc w:val="center"/>
        </w:trPr>
        <w:tc>
          <w:tcPr>
            <w:tcW w:w="567" w:type="dxa"/>
            <w:tcBorders>
              <w:top w:val="nil"/>
              <w:left w:val="single" w:sz="12" w:space="0" w:color="auto"/>
              <w:bottom w:val="nil"/>
              <w:right w:val="single" w:sz="4" w:space="0" w:color="auto"/>
            </w:tcBorders>
          </w:tcPr>
          <w:p w14:paraId="4BC72B3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703</w:t>
            </w:r>
          </w:p>
        </w:tc>
        <w:tc>
          <w:tcPr>
            <w:tcW w:w="5387" w:type="dxa"/>
            <w:tcBorders>
              <w:top w:val="nil"/>
              <w:left w:val="nil"/>
              <w:bottom w:val="nil"/>
              <w:right w:val="nil"/>
            </w:tcBorders>
          </w:tcPr>
          <w:p w14:paraId="32D0AC4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0A6EEAF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5C394C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D4A78E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4D0CC8E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A200037" w14:textId="77777777" w:rsidTr="00974466">
        <w:trPr>
          <w:jc w:val="center"/>
        </w:trPr>
        <w:tc>
          <w:tcPr>
            <w:tcW w:w="567" w:type="dxa"/>
            <w:tcBorders>
              <w:top w:val="nil"/>
              <w:left w:val="single" w:sz="12" w:space="0" w:color="auto"/>
              <w:bottom w:val="nil"/>
              <w:right w:val="single" w:sz="4" w:space="0" w:color="auto"/>
            </w:tcBorders>
          </w:tcPr>
          <w:p w14:paraId="0542D9A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704</w:t>
            </w:r>
          </w:p>
        </w:tc>
        <w:tc>
          <w:tcPr>
            <w:tcW w:w="5387" w:type="dxa"/>
            <w:tcBorders>
              <w:top w:val="nil"/>
              <w:left w:val="nil"/>
              <w:bottom w:val="nil"/>
              <w:right w:val="nil"/>
            </w:tcBorders>
          </w:tcPr>
          <w:p w14:paraId="70A3BAA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543C3EE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645302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4755300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BD4B3F3" w14:textId="77777777" w:rsidTr="00974466">
        <w:trPr>
          <w:jc w:val="center"/>
        </w:trPr>
        <w:tc>
          <w:tcPr>
            <w:tcW w:w="567" w:type="dxa"/>
            <w:tcBorders>
              <w:top w:val="nil"/>
              <w:left w:val="single" w:sz="12" w:space="0" w:color="auto"/>
              <w:bottom w:val="nil"/>
              <w:right w:val="single" w:sz="4" w:space="0" w:color="auto"/>
            </w:tcBorders>
          </w:tcPr>
          <w:p w14:paraId="28B5140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705</w:t>
            </w:r>
          </w:p>
        </w:tc>
        <w:tc>
          <w:tcPr>
            <w:tcW w:w="5387" w:type="dxa"/>
            <w:tcBorders>
              <w:top w:val="nil"/>
              <w:left w:val="nil"/>
              <w:bottom w:val="nil"/>
              <w:right w:val="nil"/>
            </w:tcBorders>
          </w:tcPr>
          <w:p w14:paraId="45CD0B8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6641325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6E34C85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9F7575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20DDE63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C1F95E7" w14:textId="77777777" w:rsidTr="00974466">
        <w:trPr>
          <w:jc w:val="center"/>
        </w:trPr>
        <w:tc>
          <w:tcPr>
            <w:tcW w:w="567" w:type="dxa"/>
            <w:tcBorders>
              <w:top w:val="nil"/>
              <w:left w:val="single" w:sz="12" w:space="0" w:color="auto"/>
              <w:bottom w:val="nil"/>
              <w:right w:val="single" w:sz="4" w:space="0" w:color="auto"/>
            </w:tcBorders>
          </w:tcPr>
          <w:p w14:paraId="2A085C6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706</w:t>
            </w:r>
          </w:p>
        </w:tc>
        <w:tc>
          <w:tcPr>
            <w:tcW w:w="5387" w:type="dxa"/>
            <w:tcBorders>
              <w:top w:val="nil"/>
              <w:left w:val="nil"/>
              <w:bottom w:val="nil"/>
              <w:right w:val="nil"/>
            </w:tcBorders>
          </w:tcPr>
          <w:p w14:paraId="1DCE91D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18BDF9E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B2955C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0BCDAAD6"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20189BB" w14:textId="77777777" w:rsidTr="00974466">
        <w:trPr>
          <w:jc w:val="center"/>
        </w:trPr>
        <w:tc>
          <w:tcPr>
            <w:tcW w:w="567" w:type="dxa"/>
            <w:tcBorders>
              <w:top w:val="nil"/>
              <w:left w:val="single" w:sz="12" w:space="0" w:color="auto"/>
              <w:bottom w:val="nil"/>
              <w:right w:val="single" w:sz="4" w:space="0" w:color="auto"/>
            </w:tcBorders>
            <w:vAlign w:val="center"/>
          </w:tcPr>
          <w:p w14:paraId="12C6A7A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A1B228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2E09C72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82AF38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2CD1DE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E4D4D8C" w14:textId="77777777" w:rsidTr="00974466">
        <w:trPr>
          <w:jc w:val="center"/>
        </w:trPr>
        <w:tc>
          <w:tcPr>
            <w:tcW w:w="567" w:type="dxa"/>
            <w:tcBorders>
              <w:top w:val="nil"/>
              <w:left w:val="single" w:sz="12" w:space="0" w:color="auto"/>
              <w:bottom w:val="nil"/>
              <w:right w:val="single" w:sz="4" w:space="0" w:color="auto"/>
            </w:tcBorders>
            <w:vAlign w:val="center"/>
          </w:tcPr>
          <w:p w14:paraId="100D77B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FB77F5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D9C990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BA851F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35DBDF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753F424" w14:textId="77777777" w:rsidTr="00974466">
        <w:trPr>
          <w:jc w:val="center"/>
        </w:trPr>
        <w:tc>
          <w:tcPr>
            <w:tcW w:w="567" w:type="dxa"/>
            <w:tcBorders>
              <w:top w:val="nil"/>
              <w:left w:val="single" w:sz="12" w:space="0" w:color="auto"/>
              <w:bottom w:val="nil"/>
              <w:right w:val="single" w:sz="4" w:space="0" w:color="auto"/>
            </w:tcBorders>
          </w:tcPr>
          <w:p w14:paraId="26A4E34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707</w:t>
            </w:r>
          </w:p>
        </w:tc>
        <w:tc>
          <w:tcPr>
            <w:tcW w:w="5387" w:type="dxa"/>
            <w:tcBorders>
              <w:top w:val="nil"/>
              <w:left w:val="nil"/>
              <w:bottom w:val="nil"/>
              <w:right w:val="nil"/>
            </w:tcBorders>
          </w:tcPr>
          <w:p w14:paraId="1EAFF88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5FDE35C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AC2BC6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4BC1DD4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CA27B99" w14:textId="77777777" w:rsidTr="00974466">
        <w:trPr>
          <w:jc w:val="center"/>
        </w:trPr>
        <w:tc>
          <w:tcPr>
            <w:tcW w:w="567" w:type="dxa"/>
            <w:tcBorders>
              <w:top w:val="nil"/>
              <w:left w:val="single" w:sz="12" w:space="0" w:color="auto"/>
              <w:bottom w:val="nil"/>
              <w:right w:val="single" w:sz="4" w:space="0" w:color="auto"/>
            </w:tcBorders>
          </w:tcPr>
          <w:p w14:paraId="1AC9FE1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708</w:t>
            </w:r>
          </w:p>
        </w:tc>
        <w:tc>
          <w:tcPr>
            <w:tcW w:w="5387" w:type="dxa"/>
            <w:tcBorders>
              <w:top w:val="nil"/>
              <w:left w:val="nil"/>
              <w:bottom w:val="nil"/>
              <w:right w:val="nil"/>
            </w:tcBorders>
          </w:tcPr>
          <w:p w14:paraId="5226941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2D0C5CB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E4CFBC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7A64807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006C9958"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398652B3"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14362B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712EE49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2F045F8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55D2973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0B00D20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62ED445E" w14:textId="77777777" w:rsidTr="00974466">
        <w:trPr>
          <w:jc w:val="center"/>
        </w:trPr>
        <w:tc>
          <w:tcPr>
            <w:tcW w:w="567" w:type="dxa"/>
            <w:tcBorders>
              <w:top w:val="nil"/>
              <w:left w:val="single" w:sz="12" w:space="0" w:color="auto"/>
              <w:bottom w:val="nil"/>
              <w:right w:val="single" w:sz="4" w:space="0" w:color="auto"/>
            </w:tcBorders>
          </w:tcPr>
          <w:p w14:paraId="711F760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709</w:t>
            </w:r>
          </w:p>
        </w:tc>
        <w:tc>
          <w:tcPr>
            <w:tcW w:w="5387" w:type="dxa"/>
            <w:tcBorders>
              <w:top w:val="nil"/>
              <w:left w:val="nil"/>
              <w:bottom w:val="nil"/>
              <w:right w:val="nil"/>
            </w:tcBorders>
          </w:tcPr>
          <w:p w14:paraId="5F0055B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2AE63A7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5D5D6B9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63F4D4C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29378C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2E8C999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4921D3" w14:textId="77777777" w:rsidTr="00974466">
        <w:trPr>
          <w:jc w:val="center"/>
        </w:trPr>
        <w:tc>
          <w:tcPr>
            <w:tcW w:w="567" w:type="dxa"/>
            <w:tcBorders>
              <w:top w:val="nil"/>
              <w:left w:val="single" w:sz="12" w:space="0" w:color="auto"/>
              <w:bottom w:val="nil"/>
              <w:right w:val="single" w:sz="4" w:space="0" w:color="auto"/>
            </w:tcBorders>
          </w:tcPr>
          <w:p w14:paraId="4364B66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710</w:t>
            </w:r>
          </w:p>
        </w:tc>
        <w:tc>
          <w:tcPr>
            <w:tcW w:w="5387" w:type="dxa"/>
            <w:tcBorders>
              <w:top w:val="nil"/>
              <w:left w:val="nil"/>
              <w:bottom w:val="nil"/>
              <w:right w:val="nil"/>
            </w:tcBorders>
          </w:tcPr>
          <w:p w14:paraId="09B712C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4F57D89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781E296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827F00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14:paraId="6F2FDD49"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043DB471" w14:textId="77777777" w:rsidTr="00974466">
        <w:trPr>
          <w:jc w:val="center"/>
        </w:trPr>
        <w:tc>
          <w:tcPr>
            <w:tcW w:w="567" w:type="dxa"/>
            <w:tcBorders>
              <w:top w:val="nil"/>
              <w:left w:val="single" w:sz="12" w:space="0" w:color="auto"/>
              <w:bottom w:val="nil"/>
              <w:right w:val="single" w:sz="4" w:space="0" w:color="auto"/>
            </w:tcBorders>
          </w:tcPr>
          <w:p w14:paraId="02A3492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711</w:t>
            </w:r>
          </w:p>
        </w:tc>
        <w:tc>
          <w:tcPr>
            <w:tcW w:w="5387" w:type="dxa"/>
            <w:tcBorders>
              <w:top w:val="nil"/>
              <w:left w:val="nil"/>
              <w:bottom w:val="nil"/>
              <w:right w:val="nil"/>
            </w:tcBorders>
          </w:tcPr>
          <w:p w14:paraId="4D39810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3216F38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3589960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A4D5A6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049286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85BA029" w14:textId="77777777" w:rsidTr="00974466">
        <w:trPr>
          <w:jc w:val="center"/>
        </w:trPr>
        <w:tc>
          <w:tcPr>
            <w:tcW w:w="567" w:type="dxa"/>
            <w:tcBorders>
              <w:top w:val="nil"/>
              <w:left w:val="single" w:sz="12" w:space="0" w:color="auto"/>
              <w:bottom w:val="nil"/>
              <w:right w:val="single" w:sz="4" w:space="0" w:color="auto"/>
            </w:tcBorders>
          </w:tcPr>
          <w:p w14:paraId="4E3FF66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712</w:t>
            </w:r>
          </w:p>
        </w:tc>
        <w:tc>
          <w:tcPr>
            <w:tcW w:w="5387" w:type="dxa"/>
            <w:tcBorders>
              <w:top w:val="nil"/>
              <w:left w:val="nil"/>
              <w:bottom w:val="nil"/>
              <w:right w:val="nil"/>
            </w:tcBorders>
          </w:tcPr>
          <w:p w14:paraId="06DD368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6F81696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52B478A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708513A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3C4FD2F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D5D641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14:paraId="62D675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49CB719" w14:textId="77777777" w:rsidTr="00974466">
        <w:trPr>
          <w:jc w:val="center"/>
        </w:trPr>
        <w:tc>
          <w:tcPr>
            <w:tcW w:w="567" w:type="dxa"/>
            <w:tcBorders>
              <w:top w:val="nil"/>
              <w:left w:val="single" w:sz="12" w:space="0" w:color="auto"/>
              <w:bottom w:val="nil"/>
              <w:right w:val="single" w:sz="4" w:space="0" w:color="auto"/>
            </w:tcBorders>
          </w:tcPr>
          <w:p w14:paraId="4E1C354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713</w:t>
            </w:r>
          </w:p>
        </w:tc>
        <w:tc>
          <w:tcPr>
            <w:tcW w:w="5387" w:type="dxa"/>
            <w:tcBorders>
              <w:top w:val="nil"/>
              <w:left w:val="nil"/>
              <w:bottom w:val="nil"/>
              <w:right w:val="nil"/>
            </w:tcBorders>
          </w:tcPr>
          <w:p w14:paraId="2B351D0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2FA7FB9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5A6B024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644444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13FB23E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E792321" w14:textId="77777777" w:rsidTr="00974466">
        <w:trPr>
          <w:jc w:val="center"/>
        </w:trPr>
        <w:tc>
          <w:tcPr>
            <w:tcW w:w="567" w:type="dxa"/>
            <w:tcBorders>
              <w:top w:val="nil"/>
              <w:left w:val="single" w:sz="12" w:space="0" w:color="auto"/>
              <w:bottom w:val="nil"/>
              <w:right w:val="single" w:sz="4" w:space="0" w:color="auto"/>
            </w:tcBorders>
          </w:tcPr>
          <w:p w14:paraId="2B2908A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714</w:t>
            </w:r>
          </w:p>
        </w:tc>
        <w:tc>
          <w:tcPr>
            <w:tcW w:w="5387" w:type="dxa"/>
            <w:tcBorders>
              <w:top w:val="nil"/>
              <w:left w:val="nil"/>
              <w:bottom w:val="nil"/>
              <w:right w:val="nil"/>
            </w:tcBorders>
          </w:tcPr>
          <w:p w14:paraId="603EE9C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689C619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525800C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1523550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14:paraId="0781828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1D9E1FB" w14:textId="77777777" w:rsidTr="00974466">
        <w:trPr>
          <w:jc w:val="center"/>
        </w:trPr>
        <w:tc>
          <w:tcPr>
            <w:tcW w:w="567" w:type="dxa"/>
            <w:tcBorders>
              <w:top w:val="nil"/>
              <w:left w:val="single" w:sz="12" w:space="0" w:color="auto"/>
              <w:bottom w:val="nil"/>
              <w:right w:val="single" w:sz="4" w:space="0" w:color="auto"/>
            </w:tcBorders>
          </w:tcPr>
          <w:p w14:paraId="5845514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715</w:t>
            </w:r>
          </w:p>
        </w:tc>
        <w:tc>
          <w:tcPr>
            <w:tcW w:w="5387" w:type="dxa"/>
            <w:tcBorders>
              <w:top w:val="nil"/>
              <w:left w:val="nil"/>
              <w:bottom w:val="nil"/>
              <w:right w:val="nil"/>
            </w:tcBorders>
          </w:tcPr>
          <w:p w14:paraId="764CC6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7A5B5F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E6F53B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2FEB52F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B0F8593" w14:textId="77777777" w:rsidTr="00974466">
        <w:trPr>
          <w:jc w:val="center"/>
        </w:trPr>
        <w:tc>
          <w:tcPr>
            <w:tcW w:w="567" w:type="dxa"/>
            <w:tcBorders>
              <w:top w:val="nil"/>
              <w:left w:val="single" w:sz="12" w:space="0" w:color="auto"/>
              <w:bottom w:val="nil"/>
              <w:right w:val="single" w:sz="4" w:space="0" w:color="auto"/>
            </w:tcBorders>
            <w:vAlign w:val="center"/>
          </w:tcPr>
          <w:p w14:paraId="4EBF52B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CD626E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17. Приміщення №21. Коридор</w:t>
            </w:r>
          </w:p>
        </w:tc>
        <w:tc>
          <w:tcPr>
            <w:tcW w:w="1418" w:type="dxa"/>
            <w:tcBorders>
              <w:top w:val="nil"/>
              <w:left w:val="single" w:sz="4" w:space="0" w:color="auto"/>
              <w:bottom w:val="nil"/>
              <w:right w:val="single" w:sz="4" w:space="0" w:color="auto"/>
            </w:tcBorders>
            <w:vAlign w:val="center"/>
          </w:tcPr>
          <w:p w14:paraId="5E9F4A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FFECC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D016F1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2863967" w14:textId="77777777" w:rsidTr="00974466">
        <w:trPr>
          <w:jc w:val="center"/>
        </w:trPr>
        <w:tc>
          <w:tcPr>
            <w:tcW w:w="567" w:type="dxa"/>
            <w:tcBorders>
              <w:top w:val="nil"/>
              <w:left w:val="single" w:sz="12" w:space="0" w:color="auto"/>
              <w:bottom w:val="nil"/>
              <w:right w:val="single" w:sz="4" w:space="0" w:color="auto"/>
            </w:tcBorders>
            <w:vAlign w:val="center"/>
          </w:tcPr>
          <w:p w14:paraId="6D83FF1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BDCFE8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81D424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5858C4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F62F60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0E2FD23" w14:textId="77777777" w:rsidTr="00974466">
        <w:trPr>
          <w:jc w:val="center"/>
        </w:trPr>
        <w:tc>
          <w:tcPr>
            <w:tcW w:w="567" w:type="dxa"/>
            <w:tcBorders>
              <w:top w:val="nil"/>
              <w:left w:val="single" w:sz="12" w:space="0" w:color="auto"/>
              <w:bottom w:val="nil"/>
              <w:right w:val="single" w:sz="4" w:space="0" w:color="auto"/>
            </w:tcBorders>
            <w:vAlign w:val="center"/>
          </w:tcPr>
          <w:p w14:paraId="7254CE6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A7E2E4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15C2AF9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8D6099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63BD83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5983249" w14:textId="77777777" w:rsidTr="00974466">
        <w:trPr>
          <w:jc w:val="center"/>
        </w:trPr>
        <w:tc>
          <w:tcPr>
            <w:tcW w:w="567" w:type="dxa"/>
            <w:tcBorders>
              <w:top w:val="nil"/>
              <w:left w:val="single" w:sz="12" w:space="0" w:color="auto"/>
              <w:bottom w:val="nil"/>
              <w:right w:val="single" w:sz="4" w:space="0" w:color="auto"/>
            </w:tcBorders>
            <w:vAlign w:val="center"/>
          </w:tcPr>
          <w:p w14:paraId="4F16206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EE6C10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588E63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FF3B0C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2D2A1D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55E7EA3" w14:textId="77777777" w:rsidTr="00974466">
        <w:trPr>
          <w:jc w:val="center"/>
        </w:trPr>
        <w:tc>
          <w:tcPr>
            <w:tcW w:w="567" w:type="dxa"/>
            <w:tcBorders>
              <w:top w:val="nil"/>
              <w:left w:val="single" w:sz="12" w:space="0" w:color="auto"/>
              <w:bottom w:val="nil"/>
              <w:right w:val="single" w:sz="4" w:space="0" w:color="auto"/>
            </w:tcBorders>
          </w:tcPr>
          <w:p w14:paraId="1ACE11A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716</w:t>
            </w:r>
          </w:p>
        </w:tc>
        <w:tc>
          <w:tcPr>
            <w:tcW w:w="5387" w:type="dxa"/>
            <w:tcBorders>
              <w:top w:val="nil"/>
              <w:left w:val="nil"/>
              <w:bottom w:val="nil"/>
              <w:right w:val="nil"/>
            </w:tcBorders>
          </w:tcPr>
          <w:p w14:paraId="6E88438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7C9388A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2EE5D3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5,53</w:t>
            </w:r>
          </w:p>
        </w:tc>
        <w:tc>
          <w:tcPr>
            <w:tcW w:w="1418" w:type="dxa"/>
            <w:tcBorders>
              <w:top w:val="nil"/>
              <w:left w:val="single" w:sz="4" w:space="0" w:color="auto"/>
              <w:bottom w:val="nil"/>
              <w:right w:val="single" w:sz="12" w:space="0" w:color="auto"/>
            </w:tcBorders>
            <w:vAlign w:val="center"/>
          </w:tcPr>
          <w:p w14:paraId="4D79D14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F0452B" w14:textId="77777777" w:rsidTr="00974466">
        <w:trPr>
          <w:jc w:val="center"/>
        </w:trPr>
        <w:tc>
          <w:tcPr>
            <w:tcW w:w="567" w:type="dxa"/>
            <w:tcBorders>
              <w:top w:val="nil"/>
              <w:left w:val="single" w:sz="12" w:space="0" w:color="auto"/>
              <w:bottom w:val="nil"/>
              <w:right w:val="single" w:sz="4" w:space="0" w:color="auto"/>
            </w:tcBorders>
          </w:tcPr>
          <w:p w14:paraId="252D17F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717</w:t>
            </w:r>
          </w:p>
        </w:tc>
        <w:tc>
          <w:tcPr>
            <w:tcW w:w="5387" w:type="dxa"/>
            <w:tcBorders>
              <w:top w:val="nil"/>
              <w:left w:val="nil"/>
              <w:bottom w:val="nil"/>
              <w:right w:val="nil"/>
            </w:tcBorders>
          </w:tcPr>
          <w:p w14:paraId="4DFE50E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307186E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0E512A7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5AD76D0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0,553</w:t>
            </w:r>
          </w:p>
        </w:tc>
        <w:tc>
          <w:tcPr>
            <w:tcW w:w="1418" w:type="dxa"/>
            <w:tcBorders>
              <w:top w:val="nil"/>
              <w:left w:val="single" w:sz="4" w:space="0" w:color="auto"/>
              <w:bottom w:val="nil"/>
              <w:right w:val="single" w:sz="12" w:space="0" w:color="auto"/>
            </w:tcBorders>
            <w:vAlign w:val="center"/>
          </w:tcPr>
          <w:p w14:paraId="157D7B4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3BDBBF8" w14:textId="77777777" w:rsidTr="00974466">
        <w:trPr>
          <w:jc w:val="center"/>
        </w:trPr>
        <w:tc>
          <w:tcPr>
            <w:tcW w:w="567" w:type="dxa"/>
            <w:tcBorders>
              <w:top w:val="nil"/>
              <w:left w:val="single" w:sz="12" w:space="0" w:color="auto"/>
              <w:bottom w:val="nil"/>
              <w:right w:val="single" w:sz="4" w:space="0" w:color="auto"/>
            </w:tcBorders>
          </w:tcPr>
          <w:p w14:paraId="619A305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718</w:t>
            </w:r>
          </w:p>
        </w:tc>
        <w:tc>
          <w:tcPr>
            <w:tcW w:w="5387" w:type="dxa"/>
            <w:tcBorders>
              <w:top w:val="nil"/>
              <w:left w:val="nil"/>
              <w:bottom w:val="nil"/>
              <w:right w:val="nil"/>
            </w:tcBorders>
          </w:tcPr>
          <w:p w14:paraId="733CD8B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0052A1E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7D1AB27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043DC0B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0,553</w:t>
            </w:r>
          </w:p>
        </w:tc>
        <w:tc>
          <w:tcPr>
            <w:tcW w:w="1418" w:type="dxa"/>
            <w:tcBorders>
              <w:top w:val="nil"/>
              <w:left w:val="single" w:sz="4" w:space="0" w:color="auto"/>
              <w:bottom w:val="nil"/>
              <w:right w:val="single" w:sz="12" w:space="0" w:color="auto"/>
            </w:tcBorders>
            <w:vAlign w:val="center"/>
          </w:tcPr>
          <w:p w14:paraId="501654B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558124" w14:textId="77777777" w:rsidTr="00974466">
        <w:trPr>
          <w:jc w:val="center"/>
        </w:trPr>
        <w:tc>
          <w:tcPr>
            <w:tcW w:w="567" w:type="dxa"/>
            <w:tcBorders>
              <w:top w:val="nil"/>
              <w:left w:val="single" w:sz="12" w:space="0" w:color="auto"/>
              <w:bottom w:val="nil"/>
              <w:right w:val="single" w:sz="4" w:space="0" w:color="auto"/>
            </w:tcBorders>
          </w:tcPr>
          <w:p w14:paraId="20E0BC6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719</w:t>
            </w:r>
          </w:p>
        </w:tc>
        <w:tc>
          <w:tcPr>
            <w:tcW w:w="5387" w:type="dxa"/>
            <w:tcBorders>
              <w:top w:val="nil"/>
              <w:left w:val="nil"/>
              <w:bottom w:val="nil"/>
              <w:right w:val="nil"/>
            </w:tcBorders>
          </w:tcPr>
          <w:p w14:paraId="68A7EAA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0CE19D2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46559EA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DB4583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5,53</w:t>
            </w:r>
          </w:p>
        </w:tc>
        <w:tc>
          <w:tcPr>
            <w:tcW w:w="1418" w:type="dxa"/>
            <w:tcBorders>
              <w:top w:val="nil"/>
              <w:left w:val="single" w:sz="4" w:space="0" w:color="auto"/>
              <w:bottom w:val="nil"/>
              <w:right w:val="single" w:sz="12" w:space="0" w:color="auto"/>
            </w:tcBorders>
            <w:vAlign w:val="center"/>
          </w:tcPr>
          <w:p w14:paraId="6AA81C6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2B8726C" w14:textId="77777777" w:rsidTr="00974466">
        <w:trPr>
          <w:jc w:val="center"/>
        </w:trPr>
        <w:tc>
          <w:tcPr>
            <w:tcW w:w="567" w:type="dxa"/>
            <w:tcBorders>
              <w:top w:val="nil"/>
              <w:left w:val="single" w:sz="12" w:space="0" w:color="auto"/>
              <w:bottom w:val="nil"/>
              <w:right w:val="single" w:sz="4" w:space="0" w:color="auto"/>
            </w:tcBorders>
          </w:tcPr>
          <w:p w14:paraId="41481BF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720</w:t>
            </w:r>
          </w:p>
        </w:tc>
        <w:tc>
          <w:tcPr>
            <w:tcW w:w="5387" w:type="dxa"/>
            <w:tcBorders>
              <w:top w:val="nil"/>
              <w:left w:val="nil"/>
              <w:bottom w:val="nil"/>
              <w:right w:val="nil"/>
            </w:tcBorders>
          </w:tcPr>
          <w:p w14:paraId="0666B7E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2DAA614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7C62AF6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0EF7DE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5,53</w:t>
            </w:r>
          </w:p>
        </w:tc>
        <w:tc>
          <w:tcPr>
            <w:tcW w:w="1418" w:type="dxa"/>
            <w:tcBorders>
              <w:top w:val="nil"/>
              <w:left w:val="single" w:sz="4" w:space="0" w:color="auto"/>
              <w:bottom w:val="nil"/>
              <w:right w:val="single" w:sz="12" w:space="0" w:color="auto"/>
            </w:tcBorders>
            <w:vAlign w:val="center"/>
          </w:tcPr>
          <w:p w14:paraId="2EBEA47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7B98D52" w14:textId="77777777" w:rsidTr="00974466">
        <w:trPr>
          <w:jc w:val="center"/>
        </w:trPr>
        <w:tc>
          <w:tcPr>
            <w:tcW w:w="567" w:type="dxa"/>
            <w:tcBorders>
              <w:top w:val="nil"/>
              <w:left w:val="single" w:sz="12" w:space="0" w:color="auto"/>
              <w:bottom w:val="nil"/>
              <w:right w:val="single" w:sz="4" w:space="0" w:color="auto"/>
            </w:tcBorders>
          </w:tcPr>
          <w:p w14:paraId="590A897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721</w:t>
            </w:r>
          </w:p>
        </w:tc>
        <w:tc>
          <w:tcPr>
            <w:tcW w:w="5387" w:type="dxa"/>
            <w:tcBorders>
              <w:top w:val="nil"/>
              <w:left w:val="nil"/>
              <w:bottom w:val="nil"/>
              <w:right w:val="nil"/>
            </w:tcBorders>
          </w:tcPr>
          <w:p w14:paraId="0448EAE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7C689B1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5412FF9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7E4719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5,53</w:t>
            </w:r>
          </w:p>
        </w:tc>
        <w:tc>
          <w:tcPr>
            <w:tcW w:w="1418" w:type="dxa"/>
            <w:tcBorders>
              <w:top w:val="nil"/>
              <w:left w:val="single" w:sz="4" w:space="0" w:color="auto"/>
              <w:bottom w:val="nil"/>
              <w:right w:val="single" w:sz="12" w:space="0" w:color="auto"/>
            </w:tcBorders>
            <w:vAlign w:val="center"/>
          </w:tcPr>
          <w:p w14:paraId="11E7767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4A2DFC" w14:textId="77777777" w:rsidTr="00974466">
        <w:trPr>
          <w:jc w:val="center"/>
        </w:trPr>
        <w:tc>
          <w:tcPr>
            <w:tcW w:w="567" w:type="dxa"/>
            <w:tcBorders>
              <w:top w:val="nil"/>
              <w:left w:val="single" w:sz="12" w:space="0" w:color="auto"/>
              <w:bottom w:val="nil"/>
              <w:right w:val="single" w:sz="4" w:space="0" w:color="auto"/>
            </w:tcBorders>
          </w:tcPr>
          <w:p w14:paraId="246F82E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722</w:t>
            </w:r>
          </w:p>
        </w:tc>
        <w:tc>
          <w:tcPr>
            <w:tcW w:w="5387" w:type="dxa"/>
            <w:tcBorders>
              <w:top w:val="nil"/>
              <w:left w:val="nil"/>
              <w:bottom w:val="nil"/>
              <w:right w:val="nil"/>
            </w:tcBorders>
          </w:tcPr>
          <w:p w14:paraId="64FE3C3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0859422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34BBE2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5,53</w:t>
            </w:r>
          </w:p>
        </w:tc>
        <w:tc>
          <w:tcPr>
            <w:tcW w:w="1418" w:type="dxa"/>
            <w:tcBorders>
              <w:top w:val="nil"/>
              <w:left w:val="single" w:sz="4" w:space="0" w:color="auto"/>
              <w:bottom w:val="nil"/>
              <w:right w:val="single" w:sz="12" w:space="0" w:color="auto"/>
            </w:tcBorders>
            <w:vAlign w:val="center"/>
          </w:tcPr>
          <w:p w14:paraId="6BCA3B1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AD1FAB" w14:textId="77777777" w:rsidTr="00974466">
        <w:trPr>
          <w:jc w:val="center"/>
        </w:trPr>
        <w:tc>
          <w:tcPr>
            <w:tcW w:w="567" w:type="dxa"/>
            <w:tcBorders>
              <w:top w:val="nil"/>
              <w:left w:val="single" w:sz="12" w:space="0" w:color="auto"/>
              <w:bottom w:val="nil"/>
              <w:right w:val="single" w:sz="4" w:space="0" w:color="auto"/>
            </w:tcBorders>
          </w:tcPr>
          <w:p w14:paraId="60D2F8C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723</w:t>
            </w:r>
          </w:p>
        </w:tc>
        <w:tc>
          <w:tcPr>
            <w:tcW w:w="5387" w:type="dxa"/>
            <w:tcBorders>
              <w:top w:val="nil"/>
              <w:left w:val="nil"/>
              <w:bottom w:val="nil"/>
              <w:right w:val="nil"/>
            </w:tcBorders>
          </w:tcPr>
          <w:p w14:paraId="189F018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2709541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BEC6A0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5,53</w:t>
            </w:r>
          </w:p>
        </w:tc>
        <w:tc>
          <w:tcPr>
            <w:tcW w:w="1418" w:type="dxa"/>
            <w:tcBorders>
              <w:top w:val="nil"/>
              <w:left w:val="single" w:sz="4" w:space="0" w:color="auto"/>
              <w:bottom w:val="nil"/>
              <w:right w:val="single" w:sz="12" w:space="0" w:color="auto"/>
            </w:tcBorders>
            <w:vAlign w:val="center"/>
          </w:tcPr>
          <w:p w14:paraId="27AC365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173EEF3" w14:textId="77777777" w:rsidTr="00974466">
        <w:trPr>
          <w:jc w:val="center"/>
        </w:trPr>
        <w:tc>
          <w:tcPr>
            <w:tcW w:w="567" w:type="dxa"/>
            <w:tcBorders>
              <w:top w:val="nil"/>
              <w:left w:val="single" w:sz="12" w:space="0" w:color="auto"/>
              <w:bottom w:val="nil"/>
              <w:right w:val="single" w:sz="4" w:space="0" w:color="auto"/>
            </w:tcBorders>
          </w:tcPr>
          <w:p w14:paraId="50A48CD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724</w:t>
            </w:r>
          </w:p>
        </w:tc>
        <w:tc>
          <w:tcPr>
            <w:tcW w:w="5387" w:type="dxa"/>
            <w:tcBorders>
              <w:top w:val="nil"/>
              <w:left w:val="nil"/>
              <w:bottom w:val="nil"/>
              <w:right w:val="nil"/>
            </w:tcBorders>
          </w:tcPr>
          <w:p w14:paraId="53BC8E1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03A2FA3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1E65FA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493D72A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563C2D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5,53</w:t>
            </w:r>
          </w:p>
        </w:tc>
        <w:tc>
          <w:tcPr>
            <w:tcW w:w="1418" w:type="dxa"/>
            <w:tcBorders>
              <w:top w:val="nil"/>
              <w:left w:val="single" w:sz="4" w:space="0" w:color="auto"/>
              <w:bottom w:val="nil"/>
              <w:right w:val="single" w:sz="12" w:space="0" w:color="auto"/>
            </w:tcBorders>
            <w:vAlign w:val="center"/>
          </w:tcPr>
          <w:p w14:paraId="6F3579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612287A" w14:textId="77777777" w:rsidTr="00974466">
        <w:trPr>
          <w:jc w:val="center"/>
        </w:trPr>
        <w:tc>
          <w:tcPr>
            <w:tcW w:w="567" w:type="dxa"/>
            <w:tcBorders>
              <w:top w:val="nil"/>
              <w:left w:val="single" w:sz="12" w:space="0" w:color="auto"/>
              <w:bottom w:val="nil"/>
              <w:right w:val="single" w:sz="4" w:space="0" w:color="auto"/>
            </w:tcBorders>
          </w:tcPr>
          <w:p w14:paraId="07A2E11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725</w:t>
            </w:r>
          </w:p>
        </w:tc>
        <w:tc>
          <w:tcPr>
            <w:tcW w:w="5387" w:type="dxa"/>
            <w:tcBorders>
              <w:top w:val="nil"/>
              <w:left w:val="nil"/>
              <w:bottom w:val="nil"/>
              <w:right w:val="nil"/>
            </w:tcBorders>
          </w:tcPr>
          <w:p w14:paraId="0EA19F6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696CCB7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0DC5A18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1D21B4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0,5832</w:t>
            </w:r>
          </w:p>
        </w:tc>
        <w:tc>
          <w:tcPr>
            <w:tcW w:w="1418" w:type="dxa"/>
            <w:tcBorders>
              <w:top w:val="nil"/>
              <w:left w:val="single" w:sz="4" w:space="0" w:color="auto"/>
              <w:bottom w:val="nil"/>
              <w:right w:val="single" w:sz="12" w:space="0" w:color="auto"/>
            </w:tcBorders>
            <w:vAlign w:val="center"/>
          </w:tcPr>
          <w:p w14:paraId="246D098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7FEE7E7" w14:textId="77777777" w:rsidTr="00974466">
        <w:trPr>
          <w:jc w:val="center"/>
        </w:trPr>
        <w:tc>
          <w:tcPr>
            <w:tcW w:w="567" w:type="dxa"/>
            <w:tcBorders>
              <w:top w:val="nil"/>
              <w:left w:val="single" w:sz="12" w:space="0" w:color="auto"/>
              <w:bottom w:val="nil"/>
              <w:right w:val="single" w:sz="4" w:space="0" w:color="auto"/>
            </w:tcBorders>
            <w:vAlign w:val="center"/>
          </w:tcPr>
          <w:p w14:paraId="01A793E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4E1FEF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3CFF928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3A595A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26C18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6CB3275" w14:textId="77777777" w:rsidTr="00974466">
        <w:trPr>
          <w:jc w:val="center"/>
        </w:trPr>
        <w:tc>
          <w:tcPr>
            <w:tcW w:w="567" w:type="dxa"/>
            <w:tcBorders>
              <w:top w:val="nil"/>
              <w:left w:val="single" w:sz="12" w:space="0" w:color="auto"/>
              <w:bottom w:val="nil"/>
              <w:right w:val="single" w:sz="4" w:space="0" w:color="auto"/>
            </w:tcBorders>
            <w:vAlign w:val="center"/>
          </w:tcPr>
          <w:p w14:paraId="4913548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59E56B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671B9F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3F832D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3C424F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E98B5E" w14:textId="77777777" w:rsidTr="00974466">
        <w:trPr>
          <w:jc w:val="center"/>
        </w:trPr>
        <w:tc>
          <w:tcPr>
            <w:tcW w:w="567" w:type="dxa"/>
            <w:tcBorders>
              <w:top w:val="nil"/>
              <w:left w:val="single" w:sz="12" w:space="0" w:color="auto"/>
              <w:bottom w:val="nil"/>
              <w:right w:val="single" w:sz="4" w:space="0" w:color="auto"/>
            </w:tcBorders>
          </w:tcPr>
          <w:p w14:paraId="1C5B8FB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726</w:t>
            </w:r>
          </w:p>
        </w:tc>
        <w:tc>
          <w:tcPr>
            <w:tcW w:w="5387" w:type="dxa"/>
            <w:tcBorders>
              <w:top w:val="nil"/>
              <w:left w:val="nil"/>
              <w:bottom w:val="nil"/>
              <w:right w:val="nil"/>
            </w:tcBorders>
          </w:tcPr>
          <w:p w14:paraId="7FA537D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005B530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4A8DD2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DD4E5E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5,28</w:t>
            </w:r>
          </w:p>
        </w:tc>
        <w:tc>
          <w:tcPr>
            <w:tcW w:w="1418" w:type="dxa"/>
            <w:tcBorders>
              <w:top w:val="nil"/>
              <w:left w:val="single" w:sz="4" w:space="0" w:color="auto"/>
              <w:bottom w:val="nil"/>
              <w:right w:val="single" w:sz="12" w:space="0" w:color="auto"/>
            </w:tcBorders>
            <w:vAlign w:val="center"/>
          </w:tcPr>
          <w:p w14:paraId="2B84276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421268D" w14:textId="77777777" w:rsidTr="00974466">
        <w:trPr>
          <w:jc w:val="center"/>
        </w:trPr>
        <w:tc>
          <w:tcPr>
            <w:tcW w:w="567" w:type="dxa"/>
            <w:tcBorders>
              <w:top w:val="nil"/>
              <w:left w:val="single" w:sz="12" w:space="0" w:color="auto"/>
              <w:bottom w:val="nil"/>
              <w:right w:val="single" w:sz="4" w:space="0" w:color="auto"/>
            </w:tcBorders>
          </w:tcPr>
          <w:p w14:paraId="259457E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727</w:t>
            </w:r>
          </w:p>
        </w:tc>
        <w:tc>
          <w:tcPr>
            <w:tcW w:w="5387" w:type="dxa"/>
            <w:tcBorders>
              <w:top w:val="nil"/>
              <w:left w:val="nil"/>
              <w:bottom w:val="nil"/>
              <w:right w:val="nil"/>
            </w:tcBorders>
          </w:tcPr>
          <w:p w14:paraId="46FD596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005C143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677F90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3C7989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5,28</w:t>
            </w:r>
          </w:p>
        </w:tc>
        <w:tc>
          <w:tcPr>
            <w:tcW w:w="1418" w:type="dxa"/>
            <w:tcBorders>
              <w:top w:val="nil"/>
              <w:left w:val="single" w:sz="4" w:space="0" w:color="auto"/>
              <w:bottom w:val="nil"/>
              <w:right w:val="single" w:sz="12" w:space="0" w:color="auto"/>
            </w:tcBorders>
            <w:vAlign w:val="center"/>
          </w:tcPr>
          <w:p w14:paraId="3B36106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016CACF" w14:textId="77777777" w:rsidTr="00974466">
        <w:trPr>
          <w:jc w:val="center"/>
        </w:trPr>
        <w:tc>
          <w:tcPr>
            <w:tcW w:w="567" w:type="dxa"/>
            <w:tcBorders>
              <w:top w:val="nil"/>
              <w:left w:val="single" w:sz="12" w:space="0" w:color="auto"/>
              <w:bottom w:val="nil"/>
              <w:right w:val="single" w:sz="4" w:space="0" w:color="auto"/>
            </w:tcBorders>
          </w:tcPr>
          <w:p w14:paraId="26D0B9D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728</w:t>
            </w:r>
          </w:p>
        </w:tc>
        <w:tc>
          <w:tcPr>
            <w:tcW w:w="5387" w:type="dxa"/>
            <w:tcBorders>
              <w:top w:val="nil"/>
              <w:left w:val="nil"/>
              <w:bottom w:val="nil"/>
              <w:right w:val="nil"/>
            </w:tcBorders>
          </w:tcPr>
          <w:p w14:paraId="3076B6B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554D42A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0020FC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5,28</w:t>
            </w:r>
          </w:p>
        </w:tc>
        <w:tc>
          <w:tcPr>
            <w:tcW w:w="1418" w:type="dxa"/>
            <w:tcBorders>
              <w:top w:val="nil"/>
              <w:left w:val="single" w:sz="4" w:space="0" w:color="auto"/>
              <w:bottom w:val="nil"/>
              <w:right w:val="single" w:sz="12" w:space="0" w:color="auto"/>
            </w:tcBorders>
            <w:vAlign w:val="center"/>
          </w:tcPr>
          <w:p w14:paraId="3A231CD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4B285FF" w14:textId="77777777" w:rsidTr="00974466">
        <w:trPr>
          <w:jc w:val="center"/>
        </w:trPr>
        <w:tc>
          <w:tcPr>
            <w:tcW w:w="567" w:type="dxa"/>
            <w:tcBorders>
              <w:top w:val="nil"/>
              <w:left w:val="single" w:sz="12" w:space="0" w:color="auto"/>
              <w:bottom w:val="nil"/>
              <w:right w:val="single" w:sz="4" w:space="0" w:color="auto"/>
            </w:tcBorders>
          </w:tcPr>
          <w:p w14:paraId="356F4B7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729</w:t>
            </w:r>
          </w:p>
        </w:tc>
        <w:tc>
          <w:tcPr>
            <w:tcW w:w="5387" w:type="dxa"/>
            <w:tcBorders>
              <w:top w:val="nil"/>
              <w:left w:val="nil"/>
              <w:bottom w:val="nil"/>
              <w:right w:val="nil"/>
            </w:tcBorders>
          </w:tcPr>
          <w:p w14:paraId="09AE7C7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05EA3E4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663B0C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4,56</w:t>
            </w:r>
          </w:p>
        </w:tc>
        <w:tc>
          <w:tcPr>
            <w:tcW w:w="1418" w:type="dxa"/>
            <w:tcBorders>
              <w:top w:val="nil"/>
              <w:left w:val="single" w:sz="4" w:space="0" w:color="auto"/>
              <w:bottom w:val="nil"/>
              <w:right w:val="single" w:sz="12" w:space="0" w:color="auto"/>
            </w:tcBorders>
            <w:vAlign w:val="center"/>
          </w:tcPr>
          <w:p w14:paraId="3980FE8F"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7947411C" w14:textId="77777777" w:rsidTr="00974466">
        <w:trPr>
          <w:jc w:val="center"/>
        </w:trPr>
        <w:tc>
          <w:tcPr>
            <w:tcW w:w="567" w:type="dxa"/>
            <w:tcBorders>
              <w:top w:val="nil"/>
              <w:left w:val="single" w:sz="12" w:space="0" w:color="auto"/>
              <w:bottom w:val="nil"/>
              <w:right w:val="single" w:sz="4" w:space="0" w:color="auto"/>
            </w:tcBorders>
            <w:vAlign w:val="center"/>
          </w:tcPr>
          <w:p w14:paraId="6FCB5D8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7CEFDD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0AED3B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A11B8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4D0CCA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D78C5E2" w14:textId="77777777" w:rsidTr="00974466">
        <w:trPr>
          <w:jc w:val="center"/>
        </w:trPr>
        <w:tc>
          <w:tcPr>
            <w:tcW w:w="567" w:type="dxa"/>
            <w:tcBorders>
              <w:top w:val="nil"/>
              <w:left w:val="single" w:sz="12" w:space="0" w:color="auto"/>
              <w:bottom w:val="nil"/>
              <w:right w:val="single" w:sz="4" w:space="0" w:color="auto"/>
            </w:tcBorders>
            <w:vAlign w:val="center"/>
          </w:tcPr>
          <w:p w14:paraId="3D99BC5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DDB487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0780EE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8E01ED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90CDC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B7D2CB" w14:textId="77777777" w:rsidTr="00974466">
        <w:trPr>
          <w:jc w:val="center"/>
        </w:trPr>
        <w:tc>
          <w:tcPr>
            <w:tcW w:w="567" w:type="dxa"/>
            <w:tcBorders>
              <w:top w:val="nil"/>
              <w:left w:val="single" w:sz="12" w:space="0" w:color="auto"/>
              <w:bottom w:val="nil"/>
              <w:right w:val="single" w:sz="4" w:space="0" w:color="auto"/>
            </w:tcBorders>
          </w:tcPr>
          <w:p w14:paraId="7D4C4E2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730</w:t>
            </w:r>
          </w:p>
        </w:tc>
        <w:tc>
          <w:tcPr>
            <w:tcW w:w="5387" w:type="dxa"/>
            <w:tcBorders>
              <w:top w:val="nil"/>
              <w:left w:val="nil"/>
              <w:bottom w:val="nil"/>
              <w:right w:val="nil"/>
            </w:tcBorders>
          </w:tcPr>
          <w:p w14:paraId="73604E2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50A3B37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3327DE9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B92962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30,16</w:t>
            </w:r>
          </w:p>
        </w:tc>
        <w:tc>
          <w:tcPr>
            <w:tcW w:w="1418" w:type="dxa"/>
            <w:tcBorders>
              <w:top w:val="nil"/>
              <w:left w:val="single" w:sz="4" w:space="0" w:color="auto"/>
              <w:bottom w:val="nil"/>
              <w:right w:val="single" w:sz="12" w:space="0" w:color="auto"/>
            </w:tcBorders>
            <w:vAlign w:val="center"/>
          </w:tcPr>
          <w:p w14:paraId="61972D7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7A9CD5A" w14:textId="77777777" w:rsidTr="00974466">
        <w:trPr>
          <w:jc w:val="center"/>
        </w:trPr>
        <w:tc>
          <w:tcPr>
            <w:tcW w:w="567" w:type="dxa"/>
            <w:tcBorders>
              <w:top w:val="nil"/>
              <w:left w:val="single" w:sz="12" w:space="0" w:color="auto"/>
              <w:bottom w:val="nil"/>
              <w:right w:val="single" w:sz="4" w:space="0" w:color="auto"/>
            </w:tcBorders>
          </w:tcPr>
          <w:p w14:paraId="4A1EA82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731</w:t>
            </w:r>
          </w:p>
        </w:tc>
        <w:tc>
          <w:tcPr>
            <w:tcW w:w="5387" w:type="dxa"/>
            <w:tcBorders>
              <w:top w:val="nil"/>
              <w:left w:val="nil"/>
              <w:bottom w:val="nil"/>
              <w:right w:val="nil"/>
            </w:tcBorders>
          </w:tcPr>
          <w:p w14:paraId="152614D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0F993A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31A265E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E2D237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30,16</w:t>
            </w:r>
          </w:p>
        </w:tc>
        <w:tc>
          <w:tcPr>
            <w:tcW w:w="1418" w:type="dxa"/>
            <w:tcBorders>
              <w:top w:val="nil"/>
              <w:left w:val="single" w:sz="4" w:space="0" w:color="auto"/>
              <w:bottom w:val="nil"/>
              <w:right w:val="single" w:sz="12" w:space="0" w:color="auto"/>
            </w:tcBorders>
            <w:vAlign w:val="center"/>
          </w:tcPr>
          <w:p w14:paraId="64B67B6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48DFA1F" w14:textId="77777777" w:rsidTr="00974466">
        <w:trPr>
          <w:jc w:val="center"/>
        </w:trPr>
        <w:tc>
          <w:tcPr>
            <w:tcW w:w="567" w:type="dxa"/>
            <w:tcBorders>
              <w:top w:val="nil"/>
              <w:left w:val="single" w:sz="12" w:space="0" w:color="auto"/>
              <w:bottom w:val="nil"/>
              <w:right w:val="single" w:sz="4" w:space="0" w:color="auto"/>
            </w:tcBorders>
          </w:tcPr>
          <w:p w14:paraId="5837DDD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732</w:t>
            </w:r>
          </w:p>
        </w:tc>
        <w:tc>
          <w:tcPr>
            <w:tcW w:w="5387" w:type="dxa"/>
            <w:tcBorders>
              <w:top w:val="nil"/>
              <w:left w:val="nil"/>
              <w:bottom w:val="nil"/>
              <w:right w:val="nil"/>
            </w:tcBorders>
          </w:tcPr>
          <w:p w14:paraId="724693B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189EA58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194228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A058C0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30,16</w:t>
            </w:r>
          </w:p>
        </w:tc>
        <w:tc>
          <w:tcPr>
            <w:tcW w:w="1418" w:type="dxa"/>
            <w:tcBorders>
              <w:top w:val="nil"/>
              <w:left w:val="single" w:sz="4" w:space="0" w:color="auto"/>
              <w:bottom w:val="nil"/>
              <w:right w:val="single" w:sz="12" w:space="0" w:color="auto"/>
            </w:tcBorders>
            <w:vAlign w:val="center"/>
          </w:tcPr>
          <w:p w14:paraId="61D99DF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05C17EF6"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34B555A0"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B30550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383B713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5B74473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16DDE8B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A34BFF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2AF056C7" w14:textId="77777777" w:rsidTr="00974466">
        <w:trPr>
          <w:jc w:val="center"/>
        </w:trPr>
        <w:tc>
          <w:tcPr>
            <w:tcW w:w="567" w:type="dxa"/>
            <w:tcBorders>
              <w:top w:val="nil"/>
              <w:left w:val="single" w:sz="12" w:space="0" w:color="auto"/>
              <w:bottom w:val="nil"/>
              <w:right w:val="single" w:sz="4" w:space="0" w:color="auto"/>
            </w:tcBorders>
          </w:tcPr>
          <w:p w14:paraId="2BA2AE5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733</w:t>
            </w:r>
          </w:p>
        </w:tc>
        <w:tc>
          <w:tcPr>
            <w:tcW w:w="5387" w:type="dxa"/>
            <w:tcBorders>
              <w:top w:val="nil"/>
              <w:left w:val="nil"/>
              <w:bottom w:val="nil"/>
              <w:right w:val="nil"/>
            </w:tcBorders>
          </w:tcPr>
          <w:p w14:paraId="1B0844C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2743976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67152A9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20F64E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15,08</w:t>
            </w:r>
          </w:p>
        </w:tc>
        <w:tc>
          <w:tcPr>
            <w:tcW w:w="1418" w:type="dxa"/>
            <w:tcBorders>
              <w:top w:val="nil"/>
              <w:left w:val="single" w:sz="4" w:space="0" w:color="auto"/>
              <w:bottom w:val="nil"/>
              <w:right w:val="single" w:sz="12" w:space="0" w:color="auto"/>
            </w:tcBorders>
            <w:vAlign w:val="center"/>
          </w:tcPr>
          <w:p w14:paraId="139DE1E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5D12AA6" w14:textId="77777777" w:rsidTr="00974466">
        <w:trPr>
          <w:jc w:val="center"/>
        </w:trPr>
        <w:tc>
          <w:tcPr>
            <w:tcW w:w="567" w:type="dxa"/>
            <w:tcBorders>
              <w:top w:val="nil"/>
              <w:left w:val="single" w:sz="12" w:space="0" w:color="auto"/>
              <w:bottom w:val="nil"/>
              <w:right w:val="single" w:sz="4" w:space="0" w:color="auto"/>
            </w:tcBorders>
          </w:tcPr>
          <w:p w14:paraId="613DCD6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734</w:t>
            </w:r>
          </w:p>
        </w:tc>
        <w:tc>
          <w:tcPr>
            <w:tcW w:w="5387" w:type="dxa"/>
            <w:tcBorders>
              <w:top w:val="nil"/>
              <w:left w:val="nil"/>
              <w:bottom w:val="nil"/>
              <w:right w:val="nil"/>
            </w:tcBorders>
          </w:tcPr>
          <w:p w14:paraId="1AFEFD8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43520F7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3E27609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07B1EC2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FBC955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15,08</w:t>
            </w:r>
          </w:p>
        </w:tc>
        <w:tc>
          <w:tcPr>
            <w:tcW w:w="1418" w:type="dxa"/>
            <w:tcBorders>
              <w:top w:val="nil"/>
              <w:left w:val="single" w:sz="4" w:space="0" w:color="auto"/>
              <w:bottom w:val="nil"/>
              <w:right w:val="single" w:sz="12" w:space="0" w:color="auto"/>
            </w:tcBorders>
            <w:vAlign w:val="center"/>
          </w:tcPr>
          <w:p w14:paraId="10B90A6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CB2CB05" w14:textId="77777777" w:rsidTr="00974466">
        <w:trPr>
          <w:jc w:val="center"/>
        </w:trPr>
        <w:tc>
          <w:tcPr>
            <w:tcW w:w="567" w:type="dxa"/>
            <w:tcBorders>
              <w:top w:val="nil"/>
              <w:left w:val="single" w:sz="12" w:space="0" w:color="auto"/>
              <w:bottom w:val="nil"/>
              <w:right w:val="single" w:sz="4" w:space="0" w:color="auto"/>
            </w:tcBorders>
          </w:tcPr>
          <w:p w14:paraId="645DE73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735</w:t>
            </w:r>
          </w:p>
        </w:tc>
        <w:tc>
          <w:tcPr>
            <w:tcW w:w="5387" w:type="dxa"/>
            <w:tcBorders>
              <w:top w:val="nil"/>
              <w:left w:val="nil"/>
              <w:bottom w:val="nil"/>
              <w:right w:val="nil"/>
            </w:tcBorders>
          </w:tcPr>
          <w:p w14:paraId="017CED3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30A46F6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2F53A7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7575F7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15,08</w:t>
            </w:r>
          </w:p>
        </w:tc>
        <w:tc>
          <w:tcPr>
            <w:tcW w:w="1418" w:type="dxa"/>
            <w:tcBorders>
              <w:top w:val="nil"/>
              <w:left w:val="single" w:sz="4" w:space="0" w:color="auto"/>
              <w:bottom w:val="nil"/>
              <w:right w:val="single" w:sz="12" w:space="0" w:color="auto"/>
            </w:tcBorders>
            <w:vAlign w:val="center"/>
          </w:tcPr>
          <w:p w14:paraId="2DF5E08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741F42" w14:textId="77777777" w:rsidTr="00974466">
        <w:trPr>
          <w:jc w:val="center"/>
        </w:trPr>
        <w:tc>
          <w:tcPr>
            <w:tcW w:w="567" w:type="dxa"/>
            <w:tcBorders>
              <w:top w:val="nil"/>
              <w:left w:val="single" w:sz="12" w:space="0" w:color="auto"/>
              <w:bottom w:val="nil"/>
              <w:right w:val="single" w:sz="4" w:space="0" w:color="auto"/>
            </w:tcBorders>
          </w:tcPr>
          <w:p w14:paraId="022358F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736</w:t>
            </w:r>
          </w:p>
        </w:tc>
        <w:tc>
          <w:tcPr>
            <w:tcW w:w="5387" w:type="dxa"/>
            <w:tcBorders>
              <w:top w:val="nil"/>
              <w:left w:val="nil"/>
              <w:bottom w:val="nil"/>
              <w:right w:val="nil"/>
            </w:tcBorders>
          </w:tcPr>
          <w:p w14:paraId="2118763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427AD85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7DCA8EB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ED11DA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-15,08</w:t>
            </w:r>
          </w:p>
        </w:tc>
        <w:tc>
          <w:tcPr>
            <w:tcW w:w="1418" w:type="dxa"/>
            <w:tcBorders>
              <w:top w:val="nil"/>
              <w:left w:val="single" w:sz="4" w:space="0" w:color="auto"/>
              <w:bottom w:val="nil"/>
              <w:right w:val="single" w:sz="12" w:space="0" w:color="auto"/>
            </w:tcBorders>
            <w:vAlign w:val="center"/>
          </w:tcPr>
          <w:p w14:paraId="176A70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4AC441" w14:textId="77777777" w:rsidTr="00974466">
        <w:trPr>
          <w:jc w:val="center"/>
        </w:trPr>
        <w:tc>
          <w:tcPr>
            <w:tcW w:w="567" w:type="dxa"/>
            <w:tcBorders>
              <w:top w:val="nil"/>
              <w:left w:val="single" w:sz="12" w:space="0" w:color="auto"/>
              <w:bottom w:val="nil"/>
              <w:right w:val="single" w:sz="4" w:space="0" w:color="auto"/>
            </w:tcBorders>
          </w:tcPr>
          <w:p w14:paraId="26E018F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737</w:t>
            </w:r>
          </w:p>
        </w:tc>
        <w:tc>
          <w:tcPr>
            <w:tcW w:w="5387" w:type="dxa"/>
            <w:tcBorders>
              <w:top w:val="nil"/>
              <w:left w:val="nil"/>
              <w:bottom w:val="nil"/>
              <w:right w:val="nil"/>
            </w:tcBorders>
          </w:tcPr>
          <w:p w14:paraId="7E29B9F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21CFAEC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770690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30,16</w:t>
            </w:r>
          </w:p>
        </w:tc>
        <w:tc>
          <w:tcPr>
            <w:tcW w:w="1418" w:type="dxa"/>
            <w:tcBorders>
              <w:top w:val="nil"/>
              <w:left w:val="single" w:sz="4" w:space="0" w:color="auto"/>
              <w:bottom w:val="nil"/>
              <w:right w:val="single" w:sz="12" w:space="0" w:color="auto"/>
            </w:tcBorders>
            <w:vAlign w:val="center"/>
          </w:tcPr>
          <w:p w14:paraId="6E7AD5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4CBC3CF" w14:textId="77777777" w:rsidTr="00974466">
        <w:trPr>
          <w:jc w:val="center"/>
        </w:trPr>
        <w:tc>
          <w:tcPr>
            <w:tcW w:w="567" w:type="dxa"/>
            <w:tcBorders>
              <w:top w:val="nil"/>
              <w:left w:val="single" w:sz="12" w:space="0" w:color="auto"/>
              <w:bottom w:val="nil"/>
              <w:right w:val="single" w:sz="4" w:space="0" w:color="auto"/>
            </w:tcBorders>
          </w:tcPr>
          <w:p w14:paraId="4457EEA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738</w:t>
            </w:r>
          </w:p>
        </w:tc>
        <w:tc>
          <w:tcPr>
            <w:tcW w:w="5387" w:type="dxa"/>
            <w:tcBorders>
              <w:top w:val="nil"/>
              <w:left w:val="nil"/>
              <w:bottom w:val="nil"/>
              <w:right w:val="nil"/>
            </w:tcBorders>
          </w:tcPr>
          <w:p w14:paraId="7C6BF61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54CD376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5FD47E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75F4CC0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B442CC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30,16</w:t>
            </w:r>
          </w:p>
        </w:tc>
        <w:tc>
          <w:tcPr>
            <w:tcW w:w="1418" w:type="dxa"/>
            <w:tcBorders>
              <w:top w:val="nil"/>
              <w:left w:val="single" w:sz="4" w:space="0" w:color="auto"/>
              <w:bottom w:val="nil"/>
              <w:right w:val="single" w:sz="12" w:space="0" w:color="auto"/>
            </w:tcBorders>
            <w:vAlign w:val="center"/>
          </w:tcPr>
          <w:p w14:paraId="117732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15DE0FD" w14:textId="77777777" w:rsidTr="00974466">
        <w:trPr>
          <w:jc w:val="center"/>
        </w:trPr>
        <w:tc>
          <w:tcPr>
            <w:tcW w:w="567" w:type="dxa"/>
            <w:tcBorders>
              <w:top w:val="nil"/>
              <w:left w:val="single" w:sz="12" w:space="0" w:color="auto"/>
              <w:bottom w:val="nil"/>
              <w:right w:val="single" w:sz="4" w:space="0" w:color="auto"/>
            </w:tcBorders>
          </w:tcPr>
          <w:p w14:paraId="3823942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739</w:t>
            </w:r>
          </w:p>
        </w:tc>
        <w:tc>
          <w:tcPr>
            <w:tcW w:w="5387" w:type="dxa"/>
            <w:tcBorders>
              <w:top w:val="nil"/>
              <w:left w:val="nil"/>
              <w:bottom w:val="nil"/>
              <w:right w:val="nil"/>
            </w:tcBorders>
          </w:tcPr>
          <w:p w14:paraId="47F829C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666E62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0497FE2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55FDB01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058B28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30,16</w:t>
            </w:r>
          </w:p>
        </w:tc>
        <w:tc>
          <w:tcPr>
            <w:tcW w:w="1418" w:type="dxa"/>
            <w:tcBorders>
              <w:top w:val="nil"/>
              <w:left w:val="single" w:sz="4" w:space="0" w:color="auto"/>
              <w:bottom w:val="nil"/>
              <w:right w:val="single" w:sz="12" w:space="0" w:color="auto"/>
            </w:tcBorders>
            <w:vAlign w:val="center"/>
          </w:tcPr>
          <w:p w14:paraId="65C6A96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DCB9B7" w14:textId="77777777" w:rsidTr="00974466">
        <w:trPr>
          <w:jc w:val="center"/>
        </w:trPr>
        <w:tc>
          <w:tcPr>
            <w:tcW w:w="567" w:type="dxa"/>
            <w:tcBorders>
              <w:top w:val="nil"/>
              <w:left w:val="single" w:sz="12" w:space="0" w:color="auto"/>
              <w:bottom w:val="nil"/>
              <w:right w:val="single" w:sz="4" w:space="0" w:color="auto"/>
            </w:tcBorders>
          </w:tcPr>
          <w:p w14:paraId="598D027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740</w:t>
            </w:r>
          </w:p>
        </w:tc>
        <w:tc>
          <w:tcPr>
            <w:tcW w:w="5387" w:type="dxa"/>
            <w:tcBorders>
              <w:top w:val="nil"/>
              <w:left w:val="nil"/>
              <w:bottom w:val="nil"/>
              <w:right w:val="nil"/>
            </w:tcBorders>
          </w:tcPr>
          <w:p w14:paraId="11A507D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032AB72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18C1D45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EFB369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15,08</w:t>
            </w:r>
          </w:p>
        </w:tc>
        <w:tc>
          <w:tcPr>
            <w:tcW w:w="1418" w:type="dxa"/>
            <w:tcBorders>
              <w:top w:val="nil"/>
              <w:left w:val="single" w:sz="4" w:space="0" w:color="auto"/>
              <w:bottom w:val="nil"/>
              <w:right w:val="single" w:sz="12" w:space="0" w:color="auto"/>
            </w:tcBorders>
            <w:vAlign w:val="center"/>
          </w:tcPr>
          <w:p w14:paraId="666B1A4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85CA3F1" w14:textId="77777777" w:rsidTr="00974466">
        <w:trPr>
          <w:jc w:val="center"/>
        </w:trPr>
        <w:tc>
          <w:tcPr>
            <w:tcW w:w="567" w:type="dxa"/>
            <w:tcBorders>
              <w:top w:val="nil"/>
              <w:left w:val="single" w:sz="12" w:space="0" w:color="auto"/>
              <w:bottom w:val="nil"/>
              <w:right w:val="single" w:sz="4" w:space="0" w:color="auto"/>
            </w:tcBorders>
          </w:tcPr>
          <w:p w14:paraId="6FCD6EB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741</w:t>
            </w:r>
          </w:p>
        </w:tc>
        <w:tc>
          <w:tcPr>
            <w:tcW w:w="5387" w:type="dxa"/>
            <w:tcBorders>
              <w:top w:val="nil"/>
              <w:left w:val="nil"/>
              <w:bottom w:val="nil"/>
              <w:right w:val="nil"/>
            </w:tcBorders>
          </w:tcPr>
          <w:p w14:paraId="371DE03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102E6CC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600FD1E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59F3786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C60100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15,08</w:t>
            </w:r>
          </w:p>
        </w:tc>
        <w:tc>
          <w:tcPr>
            <w:tcW w:w="1418" w:type="dxa"/>
            <w:tcBorders>
              <w:top w:val="nil"/>
              <w:left w:val="single" w:sz="4" w:space="0" w:color="auto"/>
              <w:bottom w:val="nil"/>
              <w:right w:val="single" w:sz="12" w:space="0" w:color="auto"/>
            </w:tcBorders>
            <w:vAlign w:val="center"/>
          </w:tcPr>
          <w:p w14:paraId="3C54480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34441C" w14:textId="77777777" w:rsidTr="00974466">
        <w:trPr>
          <w:jc w:val="center"/>
        </w:trPr>
        <w:tc>
          <w:tcPr>
            <w:tcW w:w="567" w:type="dxa"/>
            <w:tcBorders>
              <w:top w:val="nil"/>
              <w:left w:val="single" w:sz="12" w:space="0" w:color="auto"/>
              <w:bottom w:val="nil"/>
              <w:right w:val="single" w:sz="4" w:space="0" w:color="auto"/>
            </w:tcBorders>
            <w:vAlign w:val="center"/>
          </w:tcPr>
          <w:p w14:paraId="650A152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ED9CF9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14FD683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894AF3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B12E6F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25A67E3" w14:textId="77777777" w:rsidTr="00974466">
        <w:trPr>
          <w:jc w:val="center"/>
        </w:trPr>
        <w:tc>
          <w:tcPr>
            <w:tcW w:w="567" w:type="dxa"/>
            <w:tcBorders>
              <w:top w:val="nil"/>
              <w:left w:val="single" w:sz="12" w:space="0" w:color="auto"/>
              <w:bottom w:val="nil"/>
              <w:right w:val="single" w:sz="4" w:space="0" w:color="auto"/>
            </w:tcBorders>
            <w:vAlign w:val="center"/>
          </w:tcPr>
          <w:p w14:paraId="1325DBF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E74348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B0FCF7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8962F4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4A112C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3FA0B06" w14:textId="77777777" w:rsidTr="00974466">
        <w:trPr>
          <w:jc w:val="center"/>
        </w:trPr>
        <w:tc>
          <w:tcPr>
            <w:tcW w:w="567" w:type="dxa"/>
            <w:tcBorders>
              <w:top w:val="nil"/>
              <w:left w:val="single" w:sz="12" w:space="0" w:color="auto"/>
              <w:bottom w:val="nil"/>
              <w:right w:val="single" w:sz="4" w:space="0" w:color="auto"/>
            </w:tcBorders>
          </w:tcPr>
          <w:p w14:paraId="3150322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742</w:t>
            </w:r>
          </w:p>
        </w:tc>
        <w:tc>
          <w:tcPr>
            <w:tcW w:w="5387" w:type="dxa"/>
            <w:tcBorders>
              <w:top w:val="nil"/>
              <w:left w:val="nil"/>
              <w:bottom w:val="nil"/>
              <w:right w:val="nil"/>
            </w:tcBorders>
          </w:tcPr>
          <w:p w14:paraId="6CA0CEF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030E0E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1E30CB7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0FA946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81D37F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9E620C4" w14:textId="77777777" w:rsidTr="00974466">
        <w:trPr>
          <w:jc w:val="center"/>
        </w:trPr>
        <w:tc>
          <w:tcPr>
            <w:tcW w:w="567" w:type="dxa"/>
            <w:tcBorders>
              <w:top w:val="nil"/>
              <w:left w:val="single" w:sz="12" w:space="0" w:color="auto"/>
              <w:bottom w:val="nil"/>
              <w:right w:val="single" w:sz="4" w:space="0" w:color="auto"/>
            </w:tcBorders>
          </w:tcPr>
          <w:p w14:paraId="3A85D9C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743</w:t>
            </w:r>
          </w:p>
        </w:tc>
        <w:tc>
          <w:tcPr>
            <w:tcW w:w="5387" w:type="dxa"/>
            <w:tcBorders>
              <w:top w:val="nil"/>
              <w:left w:val="nil"/>
              <w:bottom w:val="nil"/>
              <w:right w:val="nil"/>
            </w:tcBorders>
          </w:tcPr>
          <w:p w14:paraId="3C00265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6CCAE3C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3E90B7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0CC9B9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5479A6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F822A4" w14:textId="77777777" w:rsidTr="00974466">
        <w:trPr>
          <w:jc w:val="center"/>
        </w:trPr>
        <w:tc>
          <w:tcPr>
            <w:tcW w:w="567" w:type="dxa"/>
            <w:tcBorders>
              <w:top w:val="nil"/>
              <w:left w:val="single" w:sz="12" w:space="0" w:color="auto"/>
              <w:bottom w:val="nil"/>
              <w:right w:val="single" w:sz="4" w:space="0" w:color="auto"/>
            </w:tcBorders>
          </w:tcPr>
          <w:p w14:paraId="6C83D99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744</w:t>
            </w:r>
          </w:p>
        </w:tc>
        <w:tc>
          <w:tcPr>
            <w:tcW w:w="5387" w:type="dxa"/>
            <w:tcBorders>
              <w:top w:val="nil"/>
              <w:left w:val="nil"/>
              <w:bottom w:val="nil"/>
              <w:right w:val="nil"/>
            </w:tcBorders>
          </w:tcPr>
          <w:p w14:paraId="193E6BC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0AB8FAD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757B221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FD83B2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75621CC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223D318" w14:textId="77777777" w:rsidTr="00974466">
        <w:trPr>
          <w:jc w:val="center"/>
        </w:trPr>
        <w:tc>
          <w:tcPr>
            <w:tcW w:w="567" w:type="dxa"/>
            <w:tcBorders>
              <w:top w:val="nil"/>
              <w:left w:val="single" w:sz="12" w:space="0" w:color="auto"/>
              <w:bottom w:val="nil"/>
              <w:right w:val="single" w:sz="4" w:space="0" w:color="auto"/>
            </w:tcBorders>
          </w:tcPr>
          <w:p w14:paraId="7D55C7B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745</w:t>
            </w:r>
          </w:p>
        </w:tc>
        <w:tc>
          <w:tcPr>
            <w:tcW w:w="5387" w:type="dxa"/>
            <w:tcBorders>
              <w:top w:val="nil"/>
              <w:left w:val="nil"/>
              <w:bottom w:val="nil"/>
              <w:right w:val="nil"/>
            </w:tcBorders>
          </w:tcPr>
          <w:p w14:paraId="5EDBA50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2B56C69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B0DB93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18885B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49F7942" w14:textId="77777777" w:rsidTr="00974466">
        <w:trPr>
          <w:jc w:val="center"/>
        </w:trPr>
        <w:tc>
          <w:tcPr>
            <w:tcW w:w="567" w:type="dxa"/>
            <w:tcBorders>
              <w:top w:val="nil"/>
              <w:left w:val="single" w:sz="12" w:space="0" w:color="auto"/>
              <w:bottom w:val="nil"/>
              <w:right w:val="single" w:sz="4" w:space="0" w:color="auto"/>
            </w:tcBorders>
          </w:tcPr>
          <w:p w14:paraId="7366210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746</w:t>
            </w:r>
          </w:p>
        </w:tc>
        <w:tc>
          <w:tcPr>
            <w:tcW w:w="5387" w:type="dxa"/>
            <w:tcBorders>
              <w:top w:val="nil"/>
              <w:left w:val="nil"/>
              <w:bottom w:val="nil"/>
              <w:right w:val="nil"/>
            </w:tcBorders>
          </w:tcPr>
          <w:p w14:paraId="300EC7B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20F8E5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69D5876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3FB8AA2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A63657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4237756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64D48EA" w14:textId="77777777" w:rsidTr="00974466">
        <w:trPr>
          <w:jc w:val="center"/>
        </w:trPr>
        <w:tc>
          <w:tcPr>
            <w:tcW w:w="567" w:type="dxa"/>
            <w:tcBorders>
              <w:top w:val="nil"/>
              <w:left w:val="single" w:sz="12" w:space="0" w:color="auto"/>
              <w:bottom w:val="nil"/>
              <w:right w:val="single" w:sz="4" w:space="0" w:color="auto"/>
            </w:tcBorders>
          </w:tcPr>
          <w:p w14:paraId="54FBC37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747</w:t>
            </w:r>
          </w:p>
        </w:tc>
        <w:tc>
          <w:tcPr>
            <w:tcW w:w="5387" w:type="dxa"/>
            <w:tcBorders>
              <w:top w:val="nil"/>
              <w:left w:val="nil"/>
              <w:bottom w:val="nil"/>
              <w:right w:val="nil"/>
            </w:tcBorders>
          </w:tcPr>
          <w:p w14:paraId="5985F0E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027713B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2D3B8EB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60DE263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56E18B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2BB769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6827FCB" w14:textId="77777777" w:rsidTr="00974466">
        <w:trPr>
          <w:jc w:val="center"/>
        </w:trPr>
        <w:tc>
          <w:tcPr>
            <w:tcW w:w="567" w:type="dxa"/>
            <w:tcBorders>
              <w:top w:val="nil"/>
              <w:left w:val="single" w:sz="12" w:space="0" w:color="auto"/>
              <w:bottom w:val="nil"/>
              <w:right w:val="single" w:sz="4" w:space="0" w:color="auto"/>
            </w:tcBorders>
          </w:tcPr>
          <w:p w14:paraId="4DF3073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748</w:t>
            </w:r>
          </w:p>
        </w:tc>
        <w:tc>
          <w:tcPr>
            <w:tcW w:w="5387" w:type="dxa"/>
            <w:tcBorders>
              <w:top w:val="nil"/>
              <w:left w:val="nil"/>
              <w:bottom w:val="nil"/>
              <w:right w:val="nil"/>
            </w:tcBorders>
          </w:tcPr>
          <w:p w14:paraId="7F69548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06DD713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784C928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2C9F5A6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85C155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7FAB37A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EF407AE" w14:textId="77777777" w:rsidTr="00974466">
        <w:trPr>
          <w:jc w:val="center"/>
        </w:trPr>
        <w:tc>
          <w:tcPr>
            <w:tcW w:w="567" w:type="dxa"/>
            <w:tcBorders>
              <w:top w:val="nil"/>
              <w:left w:val="single" w:sz="12" w:space="0" w:color="auto"/>
              <w:bottom w:val="nil"/>
              <w:right w:val="single" w:sz="4" w:space="0" w:color="auto"/>
            </w:tcBorders>
            <w:vAlign w:val="center"/>
          </w:tcPr>
          <w:p w14:paraId="376D7A4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DF875A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3FC606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B01667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FC4761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3D5D29C" w14:textId="77777777" w:rsidTr="00974466">
        <w:trPr>
          <w:jc w:val="center"/>
        </w:trPr>
        <w:tc>
          <w:tcPr>
            <w:tcW w:w="567" w:type="dxa"/>
            <w:tcBorders>
              <w:top w:val="nil"/>
              <w:left w:val="single" w:sz="12" w:space="0" w:color="auto"/>
              <w:bottom w:val="nil"/>
              <w:right w:val="single" w:sz="4" w:space="0" w:color="auto"/>
            </w:tcBorders>
            <w:vAlign w:val="center"/>
          </w:tcPr>
          <w:p w14:paraId="52D793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3472CC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C8E9FD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69706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AE024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8A0F517" w14:textId="77777777" w:rsidTr="00974466">
        <w:trPr>
          <w:jc w:val="center"/>
        </w:trPr>
        <w:tc>
          <w:tcPr>
            <w:tcW w:w="567" w:type="dxa"/>
            <w:tcBorders>
              <w:top w:val="nil"/>
              <w:left w:val="single" w:sz="12" w:space="0" w:color="auto"/>
              <w:bottom w:val="nil"/>
              <w:right w:val="single" w:sz="4" w:space="0" w:color="auto"/>
            </w:tcBorders>
          </w:tcPr>
          <w:p w14:paraId="7CFD8A5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749</w:t>
            </w:r>
          </w:p>
        </w:tc>
        <w:tc>
          <w:tcPr>
            <w:tcW w:w="5387" w:type="dxa"/>
            <w:tcBorders>
              <w:top w:val="nil"/>
              <w:left w:val="nil"/>
              <w:bottom w:val="nil"/>
              <w:right w:val="nil"/>
            </w:tcBorders>
          </w:tcPr>
          <w:p w14:paraId="25B19D2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29E7923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33E099F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A7FD16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249238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253BE7F" w14:textId="77777777" w:rsidTr="00974466">
        <w:trPr>
          <w:jc w:val="center"/>
        </w:trPr>
        <w:tc>
          <w:tcPr>
            <w:tcW w:w="567" w:type="dxa"/>
            <w:tcBorders>
              <w:top w:val="nil"/>
              <w:left w:val="single" w:sz="12" w:space="0" w:color="auto"/>
              <w:bottom w:val="nil"/>
              <w:right w:val="single" w:sz="4" w:space="0" w:color="auto"/>
            </w:tcBorders>
          </w:tcPr>
          <w:p w14:paraId="71E7292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750</w:t>
            </w:r>
          </w:p>
        </w:tc>
        <w:tc>
          <w:tcPr>
            <w:tcW w:w="5387" w:type="dxa"/>
            <w:tcBorders>
              <w:top w:val="nil"/>
              <w:left w:val="nil"/>
              <w:bottom w:val="nil"/>
              <w:right w:val="nil"/>
            </w:tcBorders>
          </w:tcPr>
          <w:p w14:paraId="4C22A70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686F1DC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9D6FBE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178B33E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5ACFBE" w14:textId="77777777" w:rsidTr="00974466">
        <w:trPr>
          <w:jc w:val="center"/>
        </w:trPr>
        <w:tc>
          <w:tcPr>
            <w:tcW w:w="567" w:type="dxa"/>
            <w:tcBorders>
              <w:top w:val="nil"/>
              <w:left w:val="single" w:sz="12" w:space="0" w:color="auto"/>
              <w:bottom w:val="nil"/>
              <w:right w:val="single" w:sz="4" w:space="0" w:color="auto"/>
            </w:tcBorders>
          </w:tcPr>
          <w:p w14:paraId="71BFFF3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751</w:t>
            </w:r>
          </w:p>
        </w:tc>
        <w:tc>
          <w:tcPr>
            <w:tcW w:w="5387" w:type="dxa"/>
            <w:tcBorders>
              <w:top w:val="nil"/>
              <w:left w:val="nil"/>
              <w:bottom w:val="nil"/>
              <w:right w:val="nil"/>
            </w:tcBorders>
          </w:tcPr>
          <w:p w14:paraId="6DAE4B6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528F7C4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659F32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275DF40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5A68BE5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BD5140B" w14:textId="77777777" w:rsidTr="00974466">
        <w:trPr>
          <w:jc w:val="center"/>
        </w:trPr>
        <w:tc>
          <w:tcPr>
            <w:tcW w:w="567" w:type="dxa"/>
            <w:tcBorders>
              <w:top w:val="nil"/>
              <w:left w:val="single" w:sz="12" w:space="0" w:color="auto"/>
              <w:bottom w:val="nil"/>
              <w:right w:val="single" w:sz="4" w:space="0" w:color="auto"/>
            </w:tcBorders>
          </w:tcPr>
          <w:p w14:paraId="59E0987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752</w:t>
            </w:r>
          </w:p>
        </w:tc>
        <w:tc>
          <w:tcPr>
            <w:tcW w:w="5387" w:type="dxa"/>
            <w:tcBorders>
              <w:top w:val="nil"/>
              <w:left w:val="nil"/>
              <w:bottom w:val="nil"/>
              <w:right w:val="nil"/>
            </w:tcBorders>
          </w:tcPr>
          <w:p w14:paraId="184520F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2F0E452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517F9D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7BA76D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376DD6C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6D942C" w14:textId="77777777" w:rsidTr="00974466">
        <w:trPr>
          <w:jc w:val="center"/>
        </w:trPr>
        <w:tc>
          <w:tcPr>
            <w:tcW w:w="567" w:type="dxa"/>
            <w:tcBorders>
              <w:top w:val="nil"/>
              <w:left w:val="single" w:sz="12" w:space="0" w:color="auto"/>
              <w:bottom w:val="nil"/>
              <w:right w:val="single" w:sz="4" w:space="0" w:color="auto"/>
            </w:tcBorders>
          </w:tcPr>
          <w:p w14:paraId="086EA09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753</w:t>
            </w:r>
          </w:p>
        </w:tc>
        <w:tc>
          <w:tcPr>
            <w:tcW w:w="5387" w:type="dxa"/>
            <w:tcBorders>
              <w:top w:val="nil"/>
              <w:left w:val="nil"/>
              <w:bottom w:val="nil"/>
              <w:right w:val="nil"/>
            </w:tcBorders>
          </w:tcPr>
          <w:p w14:paraId="1714B73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10C4E54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C9CFF7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5E01E2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786B590" w14:textId="77777777" w:rsidTr="00974466">
        <w:trPr>
          <w:jc w:val="center"/>
        </w:trPr>
        <w:tc>
          <w:tcPr>
            <w:tcW w:w="567" w:type="dxa"/>
            <w:tcBorders>
              <w:top w:val="nil"/>
              <w:left w:val="single" w:sz="12" w:space="0" w:color="auto"/>
              <w:bottom w:val="nil"/>
              <w:right w:val="single" w:sz="4" w:space="0" w:color="auto"/>
            </w:tcBorders>
          </w:tcPr>
          <w:p w14:paraId="4BDA1F6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754</w:t>
            </w:r>
          </w:p>
        </w:tc>
        <w:tc>
          <w:tcPr>
            <w:tcW w:w="5387" w:type="dxa"/>
            <w:tcBorders>
              <w:top w:val="nil"/>
              <w:left w:val="nil"/>
              <w:bottom w:val="nil"/>
              <w:right w:val="nil"/>
            </w:tcBorders>
          </w:tcPr>
          <w:p w14:paraId="09F437F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7914E9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324474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72699B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6EE378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34BB32D" w14:textId="77777777" w:rsidTr="00974466">
        <w:trPr>
          <w:jc w:val="center"/>
        </w:trPr>
        <w:tc>
          <w:tcPr>
            <w:tcW w:w="567" w:type="dxa"/>
            <w:tcBorders>
              <w:top w:val="nil"/>
              <w:left w:val="single" w:sz="12" w:space="0" w:color="auto"/>
              <w:bottom w:val="nil"/>
              <w:right w:val="single" w:sz="4" w:space="0" w:color="auto"/>
            </w:tcBorders>
          </w:tcPr>
          <w:p w14:paraId="75F00CF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755</w:t>
            </w:r>
          </w:p>
        </w:tc>
        <w:tc>
          <w:tcPr>
            <w:tcW w:w="5387" w:type="dxa"/>
            <w:tcBorders>
              <w:top w:val="nil"/>
              <w:left w:val="nil"/>
              <w:bottom w:val="nil"/>
              <w:right w:val="nil"/>
            </w:tcBorders>
          </w:tcPr>
          <w:p w14:paraId="152EF7D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45E5BF8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19F082A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3AD0B20F"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128D9082" w14:textId="77777777" w:rsidTr="00974466">
        <w:trPr>
          <w:jc w:val="center"/>
        </w:trPr>
        <w:tc>
          <w:tcPr>
            <w:tcW w:w="567" w:type="dxa"/>
            <w:tcBorders>
              <w:top w:val="nil"/>
              <w:left w:val="single" w:sz="12" w:space="0" w:color="auto"/>
              <w:bottom w:val="nil"/>
              <w:right w:val="single" w:sz="4" w:space="0" w:color="auto"/>
            </w:tcBorders>
            <w:vAlign w:val="center"/>
          </w:tcPr>
          <w:p w14:paraId="3A25BB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491958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7023605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8330DA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9A037E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ED8DA82" w14:textId="77777777" w:rsidTr="00974466">
        <w:trPr>
          <w:jc w:val="center"/>
        </w:trPr>
        <w:tc>
          <w:tcPr>
            <w:tcW w:w="567" w:type="dxa"/>
            <w:tcBorders>
              <w:top w:val="nil"/>
              <w:left w:val="single" w:sz="12" w:space="0" w:color="auto"/>
              <w:bottom w:val="nil"/>
              <w:right w:val="single" w:sz="4" w:space="0" w:color="auto"/>
            </w:tcBorders>
            <w:vAlign w:val="center"/>
          </w:tcPr>
          <w:p w14:paraId="5BED7AC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08D17C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FD669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FA90A9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3076C7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CDE180D" w14:textId="77777777" w:rsidTr="00974466">
        <w:trPr>
          <w:jc w:val="center"/>
        </w:trPr>
        <w:tc>
          <w:tcPr>
            <w:tcW w:w="567" w:type="dxa"/>
            <w:tcBorders>
              <w:top w:val="nil"/>
              <w:left w:val="single" w:sz="12" w:space="0" w:color="auto"/>
              <w:bottom w:val="nil"/>
              <w:right w:val="single" w:sz="4" w:space="0" w:color="auto"/>
            </w:tcBorders>
          </w:tcPr>
          <w:p w14:paraId="60439FF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756</w:t>
            </w:r>
          </w:p>
        </w:tc>
        <w:tc>
          <w:tcPr>
            <w:tcW w:w="5387" w:type="dxa"/>
            <w:tcBorders>
              <w:top w:val="nil"/>
              <w:left w:val="nil"/>
              <w:bottom w:val="nil"/>
              <w:right w:val="nil"/>
            </w:tcBorders>
          </w:tcPr>
          <w:p w14:paraId="1D5BBDF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639459C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D45942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0151094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3A2ED38" w14:textId="77777777" w:rsidTr="00974466">
        <w:trPr>
          <w:jc w:val="center"/>
        </w:trPr>
        <w:tc>
          <w:tcPr>
            <w:tcW w:w="567" w:type="dxa"/>
            <w:tcBorders>
              <w:top w:val="nil"/>
              <w:left w:val="single" w:sz="12" w:space="0" w:color="auto"/>
              <w:bottom w:val="nil"/>
              <w:right w:val="single" w:sz="4" w:space="0" w:color="auto"/>
            </w:tcBorders>
          </w:tcPr>
          <w:p w14:paraId="0F4D7F1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757</w:t>
            </w:r>
          </w:p>
        </w:tc>
        <w:tc>
          <w:tcPr>
            <w:tcW w:w="5387" w:type="dxa"/>
            <w:tcBorders>
              <w:top w:val="nil"/>
              <w:left w:val="nil"/>
              <w:bottom w:val="nil"/>
              <w:right w:val="nil"/>
            </w:tcBorders>
          </w:tcPr>
          <w:p w14:paraId="2B118EE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5BA4FC1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366F1D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7F58257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4C738231"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5A44D766"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06566D9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3CB700E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53A9E5C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7E19B1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5070B2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016BA25B" w14:textId="77777777" w:rsidTr="00974466">
        <w:trPr>
          <w:jc w:val="center"/>
        </w:trPr>
        <w:tc>
          <w:tcPr>
            <w:tcW w:w="567" w:type="dxa"/>
            <w:tcBorders>
              <w:top w:val="nil"/>
              <w:left w:val="single" w:sz="12" w:space="0" w:color="auto"/>
              <w:bottom w:val="nil"/>
              <w:right w:val="single" w:sz="4" w:space="0" w:color="auto"/>
            </w:tcBorders>
          </w:tcPr>
          <w:p w14:paraId="1E084F4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758</w:t>
            </w:r>
          </w:p>
        </w:tc>
        <w:tc>
          <w:tcPr>
            <w:tcW w:w="5387" w:type="dxa"/>
            <w:tcBorders>
              <w:top w:val="nil"/>
              <w:left w:val="nil"/>
              <w:bottom w:val="nil"/>
              <w:right w:val="nil"/>
            </w:tcBorders>
          </w:tcPr>
          <w:p w14:paraId="3FD62DD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16AA2D5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1999081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1ED9274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BC4104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7BB2477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24F5482" w14:textId="77777777" w:rsidTr="00974466">
        <w:trPr>
          <w:jc w:val="center"/>
        </w:trPr>
        <w:tc>
          <w:tcPr>
            <w:tcW w:w="567" w:type="dxa"/>
            <w:tcBorders>
              <w:top w:val="nil"/>
              <w:left w:val="single" w:sz="12" w:space="0" w:color="auto"/>
              <w:bottom w:val="nil"/>
              <w:right w:val="single" w:sz="4" w:space="0" w:color="auto"/>
            </w:tcBorders>
          </w:tcPr>
          <w:p w14:paraId="19402A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759</w:t>
            </w:r>
          </w:p>
        </w:tc>
        <w:tc>
          <w:tcPr>
            <w:tcW w:w="5387" w:type="dxa"/>
            <w:tcBorders>
              <w:top w:val="nil"/>
              <w:left w:val="nil"/>
              <w:bottom w:val="nil"/>
              <w:right w:val="nil"/>
            </w:tcBorders>
          </w:tcPr>
          <w:p w14:paraId="4DACD3C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7A45C1A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612462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BD9AE2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78FBE36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w:t>
            </w:r>
          </w:p>
        </w:tc>
      </w:tr>
      <w:tr w:rsidR="001B6026" w:rsidRPr="00860E1B" w14:paraId="2B3CFC76" w14:textId="77777777" w:rsidTr="00974466">
        <w:trPr>
          <w:jc w:val="center"/>
        </w:trPr>
        <w:tc>
          <w:tcPr>
            <w:tcW w:w="567" w:type="dxa"/>
            <w:tcBorders>
              <w:top w:val="nil"/>
              <w:left w:val="single" w:sz="12" w:space="0" w:color="auto"/>
              <w:bottom w:val="nil"/>
              <w:right w:val="single" w:sz="4" w:space="0" w:color="auto"/>
            </w:tcBorders>
          </w:tcPr>
          <w:p w14:paraId="6869EFB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760</w:t>
            </w:r>
          </w:p>
        </w:tc>
        <w:tc>
          <w:tcPr>
            <w:tcW w:w="5387" w:type="dxa"/>
            <w:tcBorders>
              <w:top w:val="nil"/>
              <w:left w:val="nil"/>
              <w:bottom w:val="nil"/>
              <w:right w:val="nil"/>
            </w:tcBorders>
          </w:tcPr>
          <w:p w14:paraId="431D4BD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55F4531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1923C81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CBEBE3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0C942AD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DAE9DF1" w14:textId="77777777" w:rsidTr="00974466">
        <w:trPr>
          <w:jc w:val="center"/>
        </w:trPr>
        <w:tc>
          <w:tcPr>
            <w:tcW w:w="567" w:type="dxa"/>
            <w:tcBorders>
              <w:top w:val="nil"/>
              <w:left w:val="single" w:sz="12" w:space="0" w:color="auto"/>
              <w:bottom w:val="nil"/>
              <w:right w:val="single" w:sz="4" w:space="0" w:color="auto"/>
            </w:tcBorders>
          </w:tcPr>
          <w:p w14:paraId="5DADF9B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761</w:t>
            </w:r>
          </w:p>
        </w:tc>
        <w:tc>
          <w:tcPr>
            <w:tcW w:w="5387" w:type="dxa"/>
            <w:tcBorders>
              <w:top w:val="nil"/>
              <w:left w:val="nil"/>
              <w:bottom w:val="nil"/>
              <w:right w:val="nil"/>
            </w:tcBorders>
          </w:tcPr>
          <w:p w14:paraId="765263F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51D2875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149F423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3CBC0C8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1538602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2ECD368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14:paraId="11B1664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96F8F53" w14:textId="77777777" w:rsidTr="00974466">
        <w:trPr>
          <w:jc w:val="center"/>
        </w:trPr>
        <w:tc>
          <w:tcPr>
            <w:tcW w:w="567" w:type="dxa"/>
            <w:tcBorders>
              <w:top w:val="nil"/>
              <w:left w:val="single" w:sz="12" w:space="0" w:color="auto"/>
              <w:bottom w:val="nil"/>
              <w:right w:val="single" w:sz="4" w:space="0" w:color="auto"/>
            </w:tcBorders>
          </w:tcPr>
          <w:p w14:paraId="0EEE1E1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762</w:t>
            </w:r>
          </w:p>
        </w:tc>
        <w:tc>
          <w:tcPr>
            <w:tcW w:w="5387" w:type="dxa"/>
            <w:tcBorders>
              <w:top w:val="nil"/>
              <w:left w:val="nil"/>
              <w:bottom w:val="nil"/>
              <w:right w:val="nil"/>
            </w:tcBorders>
          </w:tcPr>
          <w:p w14:paraId="60041AC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18847C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2D996DD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7218027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1E2340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206C1F8" w14:textId="77777777" w:rsidTr="00974466">
        <w:trPr>
          <w:jc w:val="center"/>
        </w:trPr>
        <w:tc>
          <w:tcPr>
            <w:tcW w:w="567" w:type="dxa"/>
            <w:tcBorders>
              <w:top w:val="nil"/>
              <w:left w:val="single" w:sz="12" w:space="0" w:color="auto"/>
              <w:bottom w:val="nil"/>
              <w:right w:val="single" w:sz="4" w:space="0" w:color="auto"/>
            </w:tcBorders>
          </w:tcPr>
          <w:p w14:paraId="57DA4EE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763</w:t>
            </w:r>
          </w:p>
        </w:tc>
        <w:tc>
          <w:tcPr>
            <w:tcW w:w="5387" w:type="dxa"/>
            <w:tcBorders>
              <w:top w:val="nil"/>
              <w:left w:val="nil"/>
              <w:bottom w:val="nil"/>
              <w:right w:val="nil"/>
            </w:tcBorders>
          </w:tcPr>
          <w:p w14:paraId="6D11AF0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5A74D22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4EAFBD0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6F35D4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14:paraId="014D6AC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3F13D74" w14:textId="77777777" w:rsidTr="00974466">
        <w:trPr>
          <w:jc w:val="center"/>
        </w:trPr>
        <w:tc>
          <w:tcPr>
            <w:tcW w:w="567" w:type="dxa"/>
            <w:tcBorders>
              <w:top w:val="nil"/>
              <w:left w:val="single" w:sz="12" w:space="0" w:color="auto"/>
              <w:bottom w:val="nil"/>
              <w:right w:val="single" w:sz="4" w:space="0" w:color="auto"/>
            </w:tcBorders>
          </w:tcPr>
          <w:p w14:paraId="284C00D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764</w:t>
            </w:r>
          </w:p>
        </w:tc>
        <w:tc>
          <w:tcPr>
            <w:tcW w:w="5387" w:type="dxa"/>
            <w:tcBorders>
              <w:top w:val="nil"/>
              <w:left w:val="nil"/>
              <w:bottom w:val="nil"/>
              <w:right w:val="nil"/>
            </w:tcBorders>
          </w:tcPr>
          <w:p w14:paraId="06CA055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0F3C0E7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E03FFB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4A7560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1B42C17" w14:textId="77777777" w:rsidTr="00974466">
        <w:trPr>
          <w:jc w:val="center"/>
        </w:trPr>
        <w:tc>
          <w:tcPr>
            <w:tcW w:w="567" w:type="dxa"/>
            <w:tcBorders>
              <w:top w:val="nil"/>
              <w:left w:val="single" w:sz="12" w:space="0" w:color="auto"/>
              <w:bottom w:val="nil"/>
              <w:right w:val="single" w:sz="4" w:space="0" w:color="auto"/>
            </w:tcBorders>
            <w:vAlign w:val="center"/>
          </w:tcPr>
          <w:p w14:paraId="28CF4B9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3934EB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18. Інші роботи.</w:t>
            </w:r>
          </w:p>
        </w:tc>
        <w:tc>
          <w:tcPr>
            <w:tcW w:w="1418" w:type="dxa"/>
            <w:tcBorders>
              <w:top w:val="nil"/>
              <w:left w:val="single" w:sz="4" w:space="0" w:color="auto"/>
              <w:bottom w:val="nil"/>
              <w:right w:val="single" w:sz="4" w:space="0" w:color="auto"/>
            </w:tcBorders>
            <w:vAlign w:val="center"/>
          </w:tcPr>
          <w:p w14:paraId="353EEC0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9F117C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1298A8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C907097" w14:textId="77777777" w:rsidTr="00974466">
        <w:trPr>
          <w:jc w:val="center"/>
        </w:trPr>
        <w:tc>
          <w:tcPr>
            <w:tcW w:w="567" w:type="dxa"/>
            <w:tcBorders>
              <w:top w:val="nil"/>
              <w:left w:val="single" w:sz="12" w:space="0" w:color="auto"/>
              <w:bottom w:val="nil"/>
              <w:right w:val="single" w:sz="4" w:space="0" w:color="auto"/>
            </w:tcBorders>
            <w:vAlign w:val="center"/>
          </w:tcPr>
          <w:p w14:paraId="280C60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DDAEE3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2F1808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5DDBA0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63579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FD47EF" w14:textId="77777777" w:rsidTr="00974466">
        <w:trPr>
          <w:jc w:val="center"/>
        </w:trPr>
        <w:tc>
          <w:tcPr>
            <w:tcW w:w="567" w:type="dxa"/>
            <w:tcBorders>
              <w:top w:val="nil"/>
              <w:left w:val="single" w:sz="12" w:space="0" w:color="auto"/>
              <w:bottom w:val="nil"/>
              <w:right w:val="single" w:sz="4" w:space="0" w:color="auto"/>
            </w:tcBorders>
          </w:tcPr>
          <w:p w14:paraId="4C3C4D5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765</w:t>
            </w:r>
          </w:p>
        </w:tc>
        <w:tc>
          <w:tcPr>
            <w:tcW w:w="5387" w:type="dxa"/>
            <w:tcBorders>
              <w:top w:val="nil"/>
              <w:left w:val="nil"/>
              <w:bottom w:val="nil"/>
              <w:right w:val="nil"/>
            </w:tcBorders>
          </w:tcPr>
          <w:p w14:paraId="406EC4A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747B75F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 (короба)</w:t>
            </w:r>
          </w:p>
        </w:tc>
        <w:tc>
          <w:tcPr>
            <w:tcW w:w="1418" w:type="dxa"/>
            <w:tcBorders>
              <w:top w:val="nil"/>
              <w:left w:val="single" w:sz="4" w:space="0" w:color="auto"/>
              <w:bottom w:val="nil"/>
              <w:right w:val="nil"/>
            </w:tcBorders>
          </w:tcPr>
          <w:p w14:paraId="3F6A48A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B71C4C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w:t>
            </w:r>
          </w:p>
        </w:tc>
        <w:tc>
          <w:tcPr>
            <w:tcW w:w="1418" w:type="dxa"/>
            <w:tcBorders>
              <w:top w:val="nil"/>
              <w:left w:val="single" w:sz="4" w:space="0" w:color="auto"/>
              <w:bottom w:val="nil"/>
              <w:right w:val="single" w:sz="12" w:space="0" w:color="auto"/>
            </w:tcBorders>
            <w:vAlign w:val="center"/>
          </w:tcPr>
          <w:p w14:paraId="0696A9D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785CF9A" w14:textId="77777777" w:rsidTr="00974466">
        <w:trPr>
          <w:jc w:val="center"/>
        </w:trPr>
        <w:tc>
          <w:tcPr>
            <w:tcW w:w="567" w:type="dxa"/>
            <w:tcBorders>
              <w:top w:val="nil"/>
              <w:left w:val="single" w:sz="12" w:space="0" w:color="auto"/>
              <w:bottom w:val="nil"/>
              <w:right w:val="single" w:sz="4" w:space="0" w:color="auto"/>
            </w:tcBorders>
          </w:tcPr>
          <w:p w14:paraId="7BBD7E9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766</w:t>
            </w:r>
          </w:p>
        </w:tc>
        <w:tc>
          <w:tcPr>
            <w:tcW w:w="5387" w:type="dxa"/>
            <w:tcBorders>
              <w:top w:val="nil"/>
              <w:left w:val="nil"/>
              <w:bottom w:val="nil"/>
              <w:right w:val="nil"/>
            </w:tcBorders>
          </w:tcPr>
          <w:p w14:paraId="2FADDD0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3C05AA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40677FE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DA34B4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w:t>
            </w:r>
          </w:p>
        </w:tc>
        <w:tc>
          <w:tcPr>
            <w:tcW w:w="1418" w:type="dxa"/>
            <w:tcBorders>
              <w:top w:val="nil"/>
              <w:left w:val="single" w:sz="4" w:space="0" w:color="auto"/>
              <w:bottom w:val="nil"/>
              <w:right w:val="single" w:sz="12" w:space="0" w:color="auto"/>
            </w:tcBorders>
            <w:vAlign w:val="center"/>
          </w:tcPr>
          <w:p w14:paraId="5C8C257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646A41F" w14:textId="77777777" w:rsidTr="00974466">
        <w:trPr>
          <w:jc w:val="center"/>
        </w:trPr>
        <w:tc>
          <w:tcPr>
            <w:tcW w:w="567" w:type="dxa"/>
            <w:tcBorders>
              <w:top w:val="nil"/>
              <w:left w:val="single" w:sz="12" w:space="0" w:color="auto"/>
              <w:bottom w:val="nil"/>
              <w:right w:val="single" w:sz="4" w:space="0" w:color="auto"/>
            </w:tcBorders>
          </w:tcPr>
          <w:p w14:paraId="3379EF1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767</w:t>
            </w:r>
          </w:p>
        </w:tc>
        <w:tc>
          <w:tcPr>
            <w:tcW w:w="5387" w:type="dxa"/>
            <w:tcBorders>
              <w:top w:val="nil"/>
              <w:left w:val="nil"/>
              <w:bottom w:val="nil"/>
              <w:right w:val="nil"/>
            </w:tcBorders>
          </w:tcPr>
          <w:p w14:paraId="67D6C66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3587722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834311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w:t>
            </w:r>
          </w:p>
        </w:tc>
        <w:tc>
          <w:tcPr>
            <w:tcW w:w="1418" w:type="dxa"/>
            <w:tcBorders>
              <w:top w:val="nil"/>
              <w:left w:val="single" w:sz="4" w:space="0" w:color="auto"/>
              <w:bottom w:val="nil"/>
              <w:right w:val="single" w:sz="12" w:space="0" w:color="auto"/>
            </w:tcBorders>
            <w:vAlign w:val="center"/>
          </w:tcPr>
          <w:p w14:paraId="754C2C2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5183AF1" w14:textId="77777777" w:rsidTr="00974466">
        <w:trPr>
          <w:jc w:val="center"/>
        </w:trPr>
        <w:tc>
          <w:tcPr>
            <w:tcW w:w="567" w:type="dxa"/>
            <w:tcBorders>
              <w:top w:val="nil"/>
              <w:left w:val="single" w:sz="12" w:space="0" w:color="auto"/>
              <w:bottom w:val="nil"/>
              <w:right w:val="single" w:sz="4" w:space="0" w:color="auto"/>
            </w:tcBorders>
          </w:tcPr>
          <w:p w14:paraId="5F12E5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768</w:t>
            </w:r>
          </w:p>
        </w:tc>
        <w:tc>
          <w:tcPr>
            <w:tcW w:w="5387" w:type="dxa"/>
            <w:tcBorders>
              <w:top w:val="nil"/>
              <w:left w:val="nil"/>
              <w:bottom w:val="nil"/>
              <w:right w:val="nil"/>
            </w:tcBorders>
          </w:tcPr>
          <w:p w14:paraId="72FCECB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6C1340C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39A86FE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0DD9BC8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5221EB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w:t>
            </w:r>
          </w:p>
        </w:tc>
        <w:tc>
          <w:tcPr>
            <w:tcW w:w="1418" w:type="dxa"/>
            <w:tcBorders>
              <w:top w:val="nil"/>
              <w:left w:val="single" w:sz="4" w:space="0" w:color="auto"/>
              <w:bottom w:val="nil"/>
              <w:right w:val="single" w:sz="12" w:space="0" w:color="auto"/>
            </w:tcBorders>
            <w:vAlign w:val="center"/>
          </w:tcPr>
          <w:p w14:paraId="390161F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B146B0" w14:textId="77777777" w:rsidTr="00974466">
        <w:trPr>
          <w:jc w:val="center"/>
        </w:trPr>
        <w:tc>
          <w:tcPr>
            <w:tcW w:w="567" w:type="dxa"/>
            <w:tcBorders>
              <w:top w:val="nil"/>
              <w:left w:val="single" w:sz="12" w:space="0" w:color="auto"/>
              <w:bottom w:val="nil"/>
              <w:right w:val="single" w:sz="4" w:space="0" w:color="auto"/>
            </w:tcBorders>
          </w:tcPr>
          <w:p w14:paraId="0D99ECD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769</w:t>
            </w:r>
          </w:p>
        </w:tc>
        <w:tc>
          <w:tcPr>
            <w:tcW w:w="5387" w:type="dxa"/>
            <w:tcBorders>
              <w:top w:val="nil"/>
              <w:left w:val="nil"/>
              <w:bottom w:val="nil"/>
              <w:right w:val="nil"/>
            </w:tcBorders>
          </w:tcPr>
          <w:p w14:paraId="651FE44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385280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765E2D4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15FCAD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9A2836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w:t>
            </w:r>
          </w:p>
        </w:tc>
        <w:tc>
          <w:tcPr>
            <w:tcW w:w="1418" w:type="dxa"/>
            <w:tcBorders>
              <w:top w:val="nil"/>
              <w:left w:val="single" w:sz="4" w:space="0" w:color="auto"/>
              <w:bottom w:val="nil"/>
              <w:right w:val="single" w:sz="12" w:space="0" w:color="auto"/>
            </w:tcBorders>
            <w:vAlign w:val="center"/>
          </w:tcPr>
          <w:p w14:paraId="0A96F7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39476DC" w14:textId="77777777" w:rsidTr="00974466">
        <w:trPr>
          <w:jc w:val="center"/>
        </w:trPr>
        <w:tc>
          <w:tcPr>
            <w:tcW w:w="567" w:type="dxa"/>
            <w:tcBorders>
              <w:top w:val="nil"/>
              <w:left w:val="single" w:sz="12" w:space="0" w:color="auto"/>
              <w:bottom w:val="nil"/>
              <w:right w:val="single" w:sz="4" w:space="0" w:color="auto"/>
            </w:tcBorders>
          </w:tcPr>
          <w:p w14:paraId="17F1ABC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770</w:t>
            </w:r>
          </w:p>
        </w:tc>
        <w:tc>
          <w:tcPr>
            <w:tcW w:w="5387" w:type="dxa"/>
            <w:tcBorders>
              <w:top w:val="nil"/>
              <w:left w:val="nil"/>
              <w:bottom w:val="nil"/>
              <w:right w:val="nil"/>
            </w:tcBorders>
          </w:tcPr>
          <w:p w14:paraId="2D56A81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707C1F5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64CA95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4ACBEFC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CBB262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37</w:t>
            </w:r>
          </w:p>
        </w:tc>
        <w:tc>
          <w:tcPr>
            <w:tcW w:w="1418" w:type="dxa"/>
            <w:tcBorders>
              <w:top w:val="nil"/>
              <w:left w:val="single" w:sz="4" w:space="0" w:color="auto"/>
              <w:bottom w:val="nil"/>
              <w:right w:val="single" w:sz="12" w:space="0" w:color="auto"/>
            </w:tcBorders>
            <w:vAlign w:val="center"/>
          </w:tcPr>
          <w:p w14:paraId="02B34C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E0E42B6" w14:textId="77777777" w:rsidTr="00974466">
        <w:trPr>
          <w:jc w:val="center"/>
        </w:trPr>
        <w:tc>
          <w:tcPr>
            <w:tcW w:w="567" w:type="dxa"/>
            <w:tcBorders>
              <w:top w:val="nil"/>
              <w:left w:val="single" w:sz="12" w:space="0" w:color="auto"/>
              <w:bottom w:val="nil"/>
              <w:right w:val="single" w:sz="4" w:space="0" w:color="auto"/>
            </w:tcBorders>
          </w:tcPr>
          <w:p w14:paraId="61A09B3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771</w:t>
            </w:r>
          </w:p>
        </w:tc>
        <w:tc>
          <w:tcPr>
            <w:tcW w:w="5387" w:type="dxa"/>
            <w:tcBorders>
              <w:top w:val="nil"/>
              <w:left w:val="nil"/>
              <w:bottom w:val="nil"/>
              <w:right w:val="nil"/>
            </w:tcBorders>
          </w:tcPr>
          <w:p w14:paraId="697017F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каркасу однорівневих підвісних стель із</w:t>
            </w:r>
          </w:p>
          <w:p w14:paraId="0C53A6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металевих профілів</w:t>
            </w:r>
          </w:p>
        </w:tc>
        <w:tc>
          <w:tcPr>
            <w:tcW w:w="1418" w:type="dxa"/>
            <w:tcBorders>
              <w:top w:val="nil"/>
              <w:left w:val="single" w:sz="4" w:space="0" w:color="auto"/>
              <w:bottom w:val="nil"/>
              <w:right w:val="nil"/>
            </w:tcBorders>
          </w:tcPr>
          <w:p w14:paraId="001D274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978ED0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42</w:t>
            </w:r>
          </w:p>
        </w:tc>
        <w:tc>
          <w:tcPr>
            <w:tcW w:w="1418" w:type="dxa"/>
            <w:tcBorders>
              <w:top w:val="nil"/>
              <w:left w:val="single" w:sz="4" w:space="0" w:color="auto"/>
              <w:bottom w:val="nil"/>
              <w:right w:val="single" w:sz="12" w:space="0" w:color="auto"/>
            </w:tcBorders>
            <w:vAlign w:val="center"/>
          </w:tcPr>
          <w:p w14:paraId="2F2A8A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8BE8DF" w14:textId="77777777" w:rsidTr="00974466">
        <w:trPr>
          <w:jc w:val="center"/>
        </w:trPr>
        <w:tc>
          <w:tcPr>
            <w:tcW w:w="567" w:type="dxa"/>
            <w:tcBorders>
              <w:top w:val="nil"/>
              <w:left w:val="single" w:sz="12" w:space="0" w:color="auto"/>
              <w:bottom w:val="nil"/>
              <w:right w:val="single" w:sz="4" w:space="0" w:color="auto"/>
            </w:tcBorders>
          </w:tcPr>
          <w:p w14:paraId="5421E6E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772</w:t>
            </w:r>
          </w:p>
        </w:tc>
        <w:tc>
          <w:tcPr>
            <w:tcW w:w="5387" w:type="dxa"/>
            <w:tcBorders>
              <w:top w:val="nil"/>
              <w:left w:val="nil"/>
              <w:bottom w:val="nil"/>
              <w:right w:val="nil"/>
            </w:tcBorders>
          </w:tcPr>
          <w:p w14:paraId="33A515B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підшивки горизонтальних поверхонь</w:t>
            </w:r>
          </w:p>
          <w:p w14:paraId="5F401FB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підвісних стель гіпсокартонними або гіпсоволокнистими</w:t>
            </w:r>
          </w:p>
          <w:p w14:paraId="3A0CCB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листами.</w:t>
            </w:r>
          </w:p>
        </w:tc>
        <w:tc>
          <w:tcPr>
            <w:tcW w:w="1418" w:type="dxa"/>
            <w:tcBorders>
              <w:top w:val="nil"/>
              <w:left w:val="single" w:sz="4" w:space="0" w:color="auto"/>
              <w:bottom w:val="nil"/>
              <w:right w:val="nil"/>
            </w:tcBorders>
          </w:tcPr>
          <w:p w14:paraId="17E0286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D7BED8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42</w:t>
            </w:r>
          </w:p>
        </w:tc>
        <w:tc>
          <w:tcPr>
            <w:tcW w:w="1418" w:type="dxa"/>
            <w:tcBorders>
              <w:top w:val="nil"/>
              <w:left w:val="single" w:sz="4" w:space="0" w:color="auto"/>
              <w:bottom w:val="nil"/>
              <w:right w:val="single" w:sz="12" w:space="0" w:color="auto"/>
            </w:tcBorders>
            <w:vAlign w:val="center"/>
          </w:tcPr>
          <w:p w14:paraId="665477F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ABFD6B" w14:textId="77777777" w:rsidTr="00974466">
        <w:trPr>
          <w:jc w:val="center"/>
        </w:trPr>
        <w:tc>
          <w:tcPr>
            <w:tcW w:w="567" w:type="dxa"/>
            <w:tcBorders>
              <w:top w:val="nil"/>
              <w:left w:val="single" w:sz="12" w:space="0" w:color="auto"/>
              <w:bottom w:val="nil"/>
              <w:right w:val="single" w:sz="4" w:space="0" w:color="auto"/>
            </w:tcBorders>
          </w:tcPr>
          <w:p w14:paraId="7F71832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773</w:t>
            </w:r>
          </w:p>
        </w:tc>
        <w:tc>
          <w:tcPr>
            <w:tcW w:w="5387" w:type="dxa"/>
            <w:tcBorders>
              <w:top w:val="nil"/>
              <w:left w:val="nil"/>
              <w:bottom w:val="nil"/>
              <w:right w:val="nil"/>
            </w:tcBorders>
          </w:tcPr>
          <w:p w14:paraId="40C2898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стель розчином із</w:t>
            </w:r>
          </w:p>
          <w:p w14:paraId="0223BA3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1,5 мм</w:t>
            </w:r>
          </w:p>
          <w:p w14:paraId="2FABC19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tcPr>
          <w:p w14:paraId="6B2DE5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ADC231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42</w:t>
            </w:r>
          </w:p>
        </w:tc>
        <w:tc>
          <w:tcPr>
            <w:tcW w:w="1418" w:type="dxa"/>
            <w:tcBorders>
              <w:top w:val="nil"/>
              <w:left w:val="single" w:sz="4" w:space="0" w:color="auto"/>
              <w:bottom w:val="nil"/>
              <w:right w:val="single" w:sz="12" w:space="0" w:color="auto"/>
            </w:tcBorders>
            <w:vAlign w:val="center"/>
          </w:tcPr>
          <w:p w14:paraId="4A3B655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03AEAE1" w14:textId="77777777" w:rsidTr="00974466">
        <w:trPr>
          <w:jc w:val="center"/>
        </w:trPr>
        <w:tc>
          <w:tcPr>
            <w:tcW w:w="567" w:type="dxa"/>
            <w:tcBorders>
              <w:top w:val="nil"/>
              <w:left w:val="single" w:sz="12" w:space="0" w:color="auto"/>
              <w:bottom w:val="nil"/>
              <w:right w:val="single" w:sz="4" w:space="0" w:color="auto"/>
            </w:tcBorders>
          </w:tcPr>
          <w:p w14:paraId="5825D5E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774</w:t>
            </w:r>
          </w:p>
        </w:tc>
        <w:tc>
          <w:tcPr>
            <w:tcW w:w="5387" w:type="dxa"/>
            <w:tcBorders>
              <w:top w:val="nil"/>
              <w:left w:val="nil"/>
              <w:bottom w:val="nil"/>
              <w:right w:val="nil"/>
            </w:tcBorders>
          </w:tcPr>
          <w:p w14:paraId="3E8BC53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стель розчином із</w:t>
            </w:r>
          </w:p>
          <w:p w14:paraId="13191DE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459D01B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tcPr>
          <w:p w14:paraId="3358427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BFABFC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42</w:t>
            </w:r>
          </w:p>
        </w:tc>
        <w:tc>
          <w:tcPr>
            <w:tcW w:w="1418" w:type="dxa"/>
            <w:tcBorders>
              <w:top w:val="nil"/>
              <w:left w:val="single" w:sz="4" w:space="0" w:color="auto"/>
              <w:bottom w:val="nil"/>
              <w:right w:val="single" w:sz="12" w:space="0" w:color="auto"/>
            </w:tcBorders>
            <w:vAlign w:val="center"/>
          </w:tcPr>
          <w:p w14:paraId="3D9BE20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B652916" w14:textId="77777777" w:rsidTr="00974466">
        <w:trPr>
          <w:jc w:val="center"/>
        </w:trPr>
        <w:tc>
          <w:tcPr>
            <w:tcW w:w="567" w:type="dxa"/>
            <w:tcBorders>
              <w:top w:val="nil"/>
              <w:left w:val="single" w:sz="12" w:space="0" w:color="auto"/>
              <w:bottom w:val="nil"/>
              <w:right w:val="single" w:sz="4" w:space="0" w:color="auto"/>
            </w:tcBorders>
          </w:tcPr>
          <w:p w14:paraId="0F51866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775</w:t>
            </w:r>
          </w:p>
        </w:tc>
        <w:tc>
          <w:tcPr>
            <w:tcW w:w="5387" w:type="dxa"/>
            <w:tcBorders>
              <w:top w:val="nil"/>
              <w:left w:val="nil"/>
              <w:bottom w:val="nil"/>
              <w:right w:val="nil"/>
            </w:tcBorders>
          </w:tcPr>
          <w:p w14:paraId="459D7D3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5D8E35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стель по збірних</w:t>
            </w:r>
          </w:p>
          <w:p w14:paraId="2C9599C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023A459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08C457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42</w:t>
            </w:r>
          </w:p>
        </w:tc>
        <w:tc>
          <w:tcPr>
            <w:tcW w:w="1418" w:type="dxa"/>
            <w:tcBorders>
              <w:top w:val="nil"/>
              <w:left w:val="single" w:sz="4" w:space="0" w:color="auto"/>
              <w:bottom w:val="nil"/>
              <w:right w:val="single" w:sz="12" w:space="0" w:color="auto"/>
            </w:tcBorders>
            <w:vAlign w:val="center"/>
          </w:tcPr>
          <w:p w14:paraId="7052968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61906F2" w14:textId="77777777" w:rsidTr="00974466">
        <w:trPr>
          <w:jc w:val="center"/>
        </w:trPr>
        <w:tc>
          <w:tcPr>
            <w:tcW w:w="567" w:type="dxa"/>
            <w:tcBorders>
              <w:top w:val="nil"/>
              <w:left w:val="single" w:sz="12" w:space="0" w:color="auto"/>
              <w:bottom w:val="nil"/>
              <w:right w:val="single" w:sz="4" w:space="0" w:color="auto"/>
            </w:tcBorders>
          </w:tcPr>
          <w:p w14:paraId="62E5F07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776</w:t>
            </w:r>
          </w:p>
        </w:tc>
        <w:tc>
          <w:tcPr>
            <w:tcW w:w="5387" w:type="dxa"/>
            <w:tcBorders>
              <w:top w:val="nil"/>
              <w:left w:val="nil"/>
              <w:bottom w:val="nil"/>
              <w:right w:val="nil"/>
            </w:tcBorders>
          </w:tcPr>
          <w:p w14:paraId="2A468C9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Прокладання трубопроводів</w:t>
            </w:r>
          </w:p>
          <w:p w14:paraId="6F8BB59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водопостачання з напірних поліетиленових</w:t>
            </w:r>
          </w:p>
          <w:p w14:paraId="5DC2926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[поліпропіленових] труб діаметром 110 мм</w:t>
            </w:r>
          </w:p>
        </w:tc>
        <w:tc>
          <w:tcPr>
            <w:tcW w:w="1418" w:type="dxa"/>
            <w:tcBorders>
              <w:top w:val="nil"/>
              <w:left w:val="single" w:sz="4" w:space="0" w:color="auto"/>
              <w:bottom w:val="nil"/>
              <w:right w:val="nil"/>
            </w:tcBorders>
          </w:tcPr>
          <w:p w14:paraId="0C76B7B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172692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28</w:t>
            </w:r>
          </w:p>
        </w:tc>
        <w:tc>
          <w:tcPr>
            <w:tcW w:w="1418" w:type="dxa"/>
            <w:tcBorders>
              <w:top w:val="nil"/>
              <w:left w:val="single" w:sz="4" w:space="0" w:color="auto"/>
              <w:bottom w:val="nil"/>
              <w:right w:val="single" w:sz="12" w:space="0" w:color="auto"/>
            </w:tcBorders>
            <w:vAlign w:val="center"/>
          </w:tcPr>
          <w:p w14:paraId="5D37F0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DD1333D" w14:textId="77777777" w:rsidTr="00974466">
        <w:trPr>
          <w:jc w:val="center"/>
        </w:trPr>
        <w:tc>
          <w:tcPr>
            <w:tcW w:w="567" w:type="dxa"/>
            <w:tcBorders>
              <w:top w:val="nil"/>
              <w:left w:val="single" w:sz="12" w:space="0" w:color="auto"/>
              <w:bottom w:val="nil"/>
              <w:right w:val="single" w:sz="4" w:space="0" w:color="auto"/>
            </w:tcBorders>
          </w:tcPr>
          <w:p w14:paraId="492C538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777</w:t>
            </w:r>
          </w:p>
        </w:tc>
        <w:tc>
          <w:tcPr>
            <w:tcW w:w="5387" w:type="dxa"/>
            <w:tcBorders>
              <w:top w:val="nil"/>
              <w:left w:val="nil"/>
              <w:bottom w:val="nil"/>
              <w:right w:val="nil"/>
            </w:tcBorders>
          </w:tcPr>
          <w:p w14:paraId="448DEF5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трубопроводів водопостачання з напірних</w:t>
            </w:r>
          </w:p>
          <w:p w14:paraId="1423890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поліетиленових [поліпропіленових] труб діаметром 110</w:t>
            </w:r>
          </w:p>
          <w:p w14:paraId="324D13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мм</w:t>
            </w:r>
          </w:p>
        </w:tc>
        <w:tc>
          <w:tcPr>
            <w:tcW w:w="1418" w:type="dxa"/>
            <w:tcBorders>
              <w:top w:val="nil"/>
              <w:left w:val="single" w:sz="4" w:space="0" w:color="auto"/>
              <w:bottom w:val="nil"/>
              <w:right w:val="nil"/>
            </w:tcBorders>
          </w:tcPr>
          <w:p w14:paraId="51F04CA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0AB900F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28</w:t>
            </w:r>
          </w:p>
        </w:tc>
        <w:tc>
          <w:tcPr>
            <w:tcW w:w="1418" w:type="dxa"/>
            <w:tcBorders>
              <w:top w:val="nil"/>
              <w:left w:val="single" w:sz="4" w:space="0" w:color="auto"/>
              <w:bottom w:val="nil"/>
              <w:right w:val="single" w:sz="12" w:space="0" w:color="auto"/>
            </w:tcBorders>
            <w:vAlign w:val="center"/>
          </w:tcPr>
          <w:p w14:paraId="76664E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C24E2F0" w14:textId="77777777" w:rsidTr="00974466">
        <w:trPr>
          <w:jc w:val="center"/>
        </w:trPr>
        <w:tc>
          <w:tcPr>
            <w:tcW w:w="567" w:type="dxa"/>
            <w:tcBorders>
              <w:top w:val="nil"/>
              <w:left w:val="single" w:sz="12" w:space="0" w:color="auto"/>
              <w:bottom w:val="nil"/>
              <w:right w:val="single" w:sz="4" w:space="0" w:color="auto"/>
            </w:tcBorders>
          </w:tcPr>
          <w:p w14:paraId="6DA79BC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778</w:t>
            </w:r>
          </w:p>
        </w:tc>
        <w:tc>
          <w:tcPr>
            <w:tcW w:w="5387" w:type="dxa"/>
            <w:tcBorders>
              <w:top w:val="nil"/>
              <w:left w:val="nil"/>
              <w:bottom w:val="nil"/>
              <w:right w:val="nil"/>
            </w:tcBorders>
          </w:tcPr>
          <w:p w14:paraId="520FFB5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металевих конструкцій від корозії</w:t>
            </w:r>
          </w:p>
          <w:p w14:paraId="4A2AB8C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металевими щітками</w:t>
            </w:r>
          </w:p>
        </w:tc>
        <w:tc>
          <w:tcPr>
            <w:tcW w:w="1418" w:type="dxa"/>
            <w:tcBorders>
              <w:top w:val="nil"/>
              <w:left w:val="single" w:sz="4" w:space="0" w:color="auto"/>
              <w:bottom w:val="nil"/>
              <w:right w:val="nil"/>
            </w:tcBorders>
          </w:tcPr>
          <w:p w14:paraId="63FFD1F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82777A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14:paraId="4D2629F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673002A" w14:textId="77777777" w:rsidTr="00974466">
        <w:trPr>
          <w:jc w:val="center"/>
        </w:trPr>
        <w:tc>
          <w:tcPr>
            <w:tcW w:w="567" w:type="dxa"/>
            <w:tcBorders>
              <w:top w:val="nil"/>
              <w:left w:val="single" w:sz="12" w:space="0" w:color="auto"/>
              <w:bottom w:val="nil"/>
              <w:right w:val="single" w:sz="4" w:space="0" w:color="auto"/>
            </w:tcBorders>
          </w:tcPr>
          <w:p w14:paraId="3E22F4D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779</w:t>
            </w:r>
          </w:p>
        </w:tc>
        <w:tc>
          <w:tcPr>
            <w:tcW w:w="5387" w:type="dxa"/>
            <w:tcBorders>
              <w:top w:val="nil"/>
              <w:left w:val="nil"/>
              <w:bottom w:val="nil"/>
              <w:right w:val="nil"/>
            </w:tcBorders>
          </w:tcPr>
          <w:p w14:paraId="5E17CC4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Установлення грат віконних площею в світлі</w:t>
            </w:r>
          </w:p>
          <w:p w14:paraId="5204700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1,5 до 2,5 м2</w:t>
            </w:r>
          </w:p>
        </w:tc>
        <w:tc>
          <w:tcPr>
            <w:tcW w:w="1418" w:type="dxa"/>
            <w:tcBorders>
              <w:top w:val="nil"/>
              <w:left w:val="single" w:sz="4" w:space="0" w:color="auto"/>
              <w:bottom w:val="nil"/>
              <w:right w:val="nil"/>
            </w:tcBorders>
          </w:tcPr>
          <w:p w14:paraId="0F4B55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грати</w:t>
            </w:r>
          </w:p>
        </w:tc>
        <w:tc>
          <w:tcPr>
            <w:tcW w:w="1418" w:type="dxa"/>
            <w:tcBorders>
              <w:top w:val="nil"/>
              <w:left w:val="single" w:sz="4" w:space="0" w:color="auto"/>
              <w:bottom w:val="nil"/>
              <w:right w:val="single" w:sz="4" w:space="0" w:color="auto"/>
            </w:tcBorders>
          </w:tcPr>
          <w:p w14:paraId="581435C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1A5EEB3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58832E1" w14:textId="77777777" w:rsidTr="00974466">
        <w:trPr>
          <w:jc w:val="center"/>
        </w:trPr>
        <w:tc>
          <w:tcPr>
            <w:tcW w:w="567" w:type="dxa"/>
            <w:tcBorders>
              <w:top w:val="nil"/>
              <w:left w:val="single" w:sz="12" w:space="0" w:color="auto"/>
              <w:bottom w:val="nil"/>
              <w:right w:val="single" w:sz="4" w:space="0" w:color="auto"/>
            </w:tcBorders>
          </w:tcPr>
          <w:p w14:paraId="44DA1AE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780</w:t>
            </w:r>
          </w:p>
        </w:tc>
        <w:tc>
          <w:tcPr>
            <w:tcW w:w="5387" w:type="dxa"/>
            <w:tcBorders>
              <w:top w:val="nil"/>
              <w:left w:val="nil"/>
              <w:bottom w:val="nil"/>
              <w:right w:val="nil"/>
            </w:tcBorders>
          </w:tcPr>
          <w:p w14:paraId="7E47135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грат-огороджень віконних площею в світлі</w:t>
            </w:r>
          </w:p>
          <w:p w14:paraId="07BDE16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1,5 до 2,5 м2</w:t>
            </w:r>
          </w:p>
        </w:tc>
        <w:tc>
          <w:tcPr>
            <w:tcW w:w="1418" w:type="dxa"/>
            <w:tcBorders>
              <w:top w:val="nil"/>
              <w:left w:val="single" w:sz="4" w:space="0" w:color="auto"/>
              <w:bottom w:val="nil"/>
              <w:right w:val="nil"/>
            </w:tcBorders>
          </w:tcPr>
          <w:p w14:paraId="1A7BE19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грати</w:t>
            </w:r>
          </w:p>
        </w:tc>
        <w:tc>
          <w:tcPr>
            <w:tcW w:w="1418" w:type="dxa"/>
            <w:tcBorders>
              <w:top w:val="nil"/>
              <w:left w:val="single" w:sz="4" w:space="0" w:color="auto"/>
              <w:bottom w:val="nil"/>
              <w:right w:val="single" w:sz="4" w:space="0" w:color="auto"/>
            </w:tcBorders>
          </w:tcPr>
          <w:p w14:paraId="1D8A1CC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567F87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7037A90" w14:textId="77777777" w:rsidTr="00974466">
        <w:trPr>
          <w:jc w:val="center"/>
        </w:trPr>
        <w:tc>
          <w:tcPr>
            <w:tcW w:w="567" w:type="dxa"/>
            <w:tcBorders>
              <w:top w:val="nil"/>
              <w:left w:val="single" w:sz="12" w:space="0" w:color="auto"/>
              <w:bottom w:val="nil"/>
              <w:right w:val="single" w:sz="4" w:space="0" w:color="auto"/>
            </w:tcBorders>
          </w:tcPr>
          <w:p w14:paraId="0514E94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781</w:t>
            </w:r>
          </w:p>
        </w:tc>
        <w:tc>
          <w:tcPr>
            <w:tcW w:w="5387" w:type="dxa"/>
            <w:tcBorders>
              <w:top w:val="nil"/>
              <w:left w:val="nil"/>
              <w:bottom w:val="nil"/>
              <w:right w:val="nil"/>
            </w:tcBorders>
          </w:tcPr>
          <w:p w14:paraId="0E465FA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Грунтування металевих поверхонь за два рази</w:t>
            </w:r>
          </w:p>
          <w:p w14:paraId="3CCF494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грунтовкою ГФ-021</w:t>
            </w:r>
          </w:p>
        </w:tc>
        <w:tc>
          <w:tcPr>
            <w:tcW w:w="1418" w:type="dxa"/>
            <w:tcBorders>
              <w:top w:val="nil"/>
              <w:left w:val="single" w:sz="4" w:space="0" w:color="auto"/>
              <w:bottom w:val="nil"/>
              <w:right w:val="nil"/>
            </w:tcBorders>
          </w:tcPr>
          <w:p w14:paraId="773A0B1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8C77DD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14:paraId="6832917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5B81DB93"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2FF2777E"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1FD17A9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42587A5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575A887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473218C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7EDFC3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354BA766" w14:textId="77777777" w:rsidTr="00974466">
        <w:trPr>
          <w:jc w:val="center"/>
        </w:trPr>
        <w:tc>
          <w:tcPr>
            <w:tcW w:w="567" w:type="dxa"/>
            <w:tcBorders>
              <w:top w:val="nil"/>
              <w:left w:val="single" w:sz="12" w:space="0" w:color="auto"/>
              <w:bottom w:val="nil"/>
              <w:right w:val="single" w:sz="4" w:space="0" w:color="auto"/>
            </w:tcBorders>
          </w:tcPr>
          <w:p w14:paraId="03DEF39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782</w:t>
            </w:r>
          </w:p>
        </w:tc>
        <w:tc>
          <w:tcPr>
            <w:tcW w:w="5387" w:type="dxa"/>
            <w:tcBorders>
              <w:top w:val="nil"/>
              <w:left w:val="nil"/>
              <w:bottom w:val="nil"/>
              <w:right w:val="nil"/>
            </w:tcBorders>
          </w:tcPr>
          <w:p w14:paraId="1B34BBE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металевих грат, труб емаллю ПФ-115 за 2</w:t>
            </w:r>
          </w:p>
          <w:p w14:paraId="51188B8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рази</w:t>
            </w:r>
          </w:p>
        </w:tc>
        <w:tc>
          <w:tcPr>
            <w:tcW w:w="1418" w:type="dxa"/>
            <w:tcBorders>
              <w:top w:val="nil"/>
              <w:left w:val="single" w:sz="4" w:space="0" w:color="auto"/>
              <w:bottom w:val="nil"/>
              <w:right w:val="nil"/>
            </w:tcBorders>
          </w:tcPr>
          <w:p w14:paraId="35AD2C8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F93291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14:paraId="5B9D1C1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4B16E69" w14:textId="77777777" w:rsidTr="00974466">
        <w:trPr>
          <w:jc w:val="center"/>
        </w:trPr>
        <w:tc>
          <w:tcPr>
            <w:tcW w:w="567" w:type="dxa"/>
            <w:tcBorders>
              <w:top w:val="nil"/>
              <w:left w:val="single" w:sz="12" w:space="0" w:color="auto"/>
              <w:bottom w:val="nil"/>
              <w:right w:val="single" w:sz="4" w:space="0" w:color="auto"/>
            </w:tcBorders>
          </w:tcPr>
          <w:p w14:paraId="3261D65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783</w:t>
            </w:r>
          </w:p>
        </w:tc>
        <w:tc>
          <w:tcPr>
            <w:tcW w:w="5387" w:type="dxa"/>
            <w:tcBorders>
              <w:top w:val="nil"/>
              <w:left w:val="nil"/>
              <w:bottom w:val="nil"/>
              <w:right w:val="nil"/>
            </w:tcBorders>
          </w:tcPr>
          <w:p w14:paraId="6E696D3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5D91045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1F5F902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30295A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3D721A3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D64A57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305</w:t>
            </w:r>
          </w:p>
        </w:tc>
        <w:tc>
          <w:tcPr>
            <w:tcW w:w="1418" w:type="dxa"/>
            <w:tcBorders>
              <w:top w:val="nil"/>
              <w:left w:val="single" w:sz="4" w:space="0" w:color="auto"/>
              <w:bottom w:val="nil"/>
              <w:right w:val="single" w:sz="12" w:space="0" w:color="auto"/>
            </w:tcBorders>
            <w:vAlign w:val="center"/>
          </w:tcPr>
          <w:p w14:paraId="792CBF3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B8B8BF4" w14:textId="77777777" w:rsidTr="00974466">
        <w:trPr>
          <w:jc w:val="center"/>
        </w:trPr>
        <w:tc>
          <w:tcPr>
            <w:tcW w:w="567" w:type="dxa"/>
            <w:tcBorders>
              <w:top w:val="nil"/>
              <w:left w:val="single" w:sz="12" w:space="0" w:color="auto"/>
              <w:bottom w:val="nil"/>
              <w:right w:val="single" w:sz="4" w:space="0" w:color="auto"/>
            </w:tcBorders>
          </w:tcPr>
          <w:p w14:paraId="65E597A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784</w:t>
            </w:r>
          </w:p>
        </w:tc>
        <w:tc>
          <w:tcPr>
            <w:tcW w:w="5387" w:type="dxa"/>
            <w:tcBorders>
              <w:top w:val="nil"/>
              <w:left w:val="nil"/>
              <w:bottom w:val="nil"/>
              <w:right w:val="nil"/>
            </w:tcBorders>
          </w:tcPr>
          <w:p w14:paraId="33F8800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5F5508A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5C3AB72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39138F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14:paraId="054462B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AB04AB8" w14:textId="77777777" w:rsidTr="00974466">
        <w:trPr>
          <w:jc w:val="center"/>
        </w:trPr>
        <w:tc>
          <w:tcPr>
            <w:tcW w:w="567" w:type="dxa"/>
            <w:tcBorders>
              <w:top w:val="nil"/>
              <w:left w:val="single" w:sz="12" w:space="0" w:color="auto"/>
              <w:bottom w:val="nil"/>
              <w:right w:val="single" w:sz="4" w:space="0" w:color="auto"/>
            </w:tcBorders>
          </w:tcPr>
          <w:p w14:paraId="2384CD1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785</w:t>
            </w:r>
          </w:p>
        </w:tc>
        <w:tc>
          <w:tcPr>
            <w:tcW w:w="5387" w:type="dxa"/>
            <w:tcBorders>
              <w:top w:val="nil"/>
              <w:left w:val="nil"/>
              <w:bottom w:val="nil"/>
              <w:right w:val="nil"/>
            </w:tcBorders>
          </w:tcPr>
          <w:p w14:paraId="38BC765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3115E8E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3094262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E88904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14:paraId="18136256"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5355BFCF" w14:textId="77777777" w:rsidTr="00974466">
        <w:trPr>
          <w:jc w:val="center"/>
        </w:trPr>
        <w:tc>
          <w:tcPr>
            <w:tcW w:w="567" w:type="dxa"/>
            <w:tcBorders>
              <w:top w:val="nil"/>
              <w:left w:val="single" w:sz="12" w:space="0" w:color="auto"/>
              <w:bottom w:val="nil"/>
              <w:right w:val="single" w:sz="4" w:space="0" w:color="auto"/>
            </w:tcBorders>
            <w:vAlign w:val="center"/>
          </w:tcPr>
          <w:p w14:paraId="182F47A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8DC2D6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Приміщення №15. УКРИТТЯ</w:t>
            </w:r>
          </w:p>
        </w:tc>
        <w:tc>
          <w:tcPr>
            <w:tcW w:w="1418" w:type="dxa"/>
            <w:tcBorders>
              <w:top w:val="nil"/>
              <w:left w:val="single" w:sz="4" w:space="0" w:color="auto"/>
              <w:bottom w:val="nil"/>
              <w:right w:val="single" w:sz="4" w:space="0" w:color="auto"/>
            </w:tcBorders>
            <w:vAlign w:val="center"/>
          </w:tcPr>
          <w:p w14:paraId="61C6A5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CCA09F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DECDFE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28FE3D2" w14:textId="77777777" w:rsidTr="00974466">
        <w:trPr>
          <w:jc w:val="center"/>
        </w:trPr>
        <w:tc>
          <w:tcPr>
            <w:tcW w:w="567" w:type="dxa"/>
            <w:tcBorders>
              <w:top w:val="nil"/>
              <w:left w:val="single" w:sz="12" w:space="0" w:color="auto"/>
              <w:bottom w:val="nil"/>
              <w:right w:val="single" w:sz="4" w:space="0" w:color="auto"/>
            </w:tcBorders>
            <w:vAlign w:val="center"/>
          </w:tcPr>
          <w:p w14:paraId="1BAC58D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DD823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7E987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4FF937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BC7FF0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54C510A" w14:textId="77777777" w:rsidTr="00974466">
        <w:trPr>
          <w:jc w:val="center"/>
        </w:trPr>
        <w:tc>
          <w:tcPr>
            <w:tcW w:w="567" w:type="dxa"/>
            <w:tcBorders>
              <w:top w:val="nil"/>
              <w:left w:val="single" w:sz="12" w:space="0" w:color="auto"/>
              <w:bottom w:val="nil"/>
              <w:right w:val="single" w:sz="4" w:space="0" w:color="auto"/>
            </w:tcBorders>
          </w:tcPr>
          <w:p w14:paraId="4523CA2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786</w:t>
            </w:r>
          </w:p>
        </w:tc>
        <w:tc>
          <w:tcPr>
            <w:tcW w:w="5387" w:type="dxa"/>
            <w:tcBorders>
              <w:top w:val="nil"/>
              <w:left w:val="nil"/>
              <w:bottom w:val="nil"/>
              <w:right w:val="nil"/>
            </w:tcBorders>
          </w:tcPr>
          <w:p w14:paraId="091006D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неармованих глухих цегляних</w:t>
            </w:r>
          </w:p>
          <w:p w14:paraId="46E39F4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перегородок товщиною 0,5 цеглини в приміщеннях</w:t>
            </w:r>
          </w:p>
          <w:p w14:paraId="256154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площею більше 5 м2</w:t>
            </w:r>
          </w:p>
        </w:tc>
        <w:tc>
          <w:tcPr>
            <w:tcW w:w="1418" w:type="dxa"/>
            <w:tcBorders>
              <w:top w:val="nil"/>
              <w:left w:val="single" w:sz="4" w:space="0" w:color="auto"/>
              <w:bottom w:val="nil"/>
              <w:right w:val="nil"/>
            </w:tcBorders>
          </w:tcPr>
          <w:p w14:paraId="21E390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2370D3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9,96</w:t>
            </w:r>
          </w:p>
        </w:tc>
        <w:tc>
          <w:tcPr>
            <w:tcW w:w="1418" w:type="dxa"/>
            <w:tcBorders>
              <w:top w:val="nil"/>
              <w:left w:val="single" w:sz="4" w:space="0" w:color="auto"/>
              <w:bottom w:val="nil"/>
              <w:right w:val="single" w:sz="12" w:space="0" w:color="auto"/>
            </w:tcBorders>
            <w:vAlign w:val="center"/>
          </w:tcPr>
          <w:p w14:paraId="0503FEA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5875CEF" w14:textId="77777777" w:rsidTr="00974466">
        <w:trPr>
          <w:jc w:val="center"/>
        </w:trPr>
        <w:tc>
          <w:tcPr>
            <w:tcW w:w="567" w:type="dxa"/>
            <w:tcBorders>
              <w:top w:val="nil"/>
              <w:left w:val="single" w:sz="12" w:space="0" w:color="auto"/>
              <w:bottom w:val="nil"/>
              <w:right w:val="single" w:sz="4" w:space="0" w:color="auto"/>
            </w:tcBorders>
          </w:tcPr>
          <w:p w14:paraId="5BCDAB5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787</w:t>
            </w:r>
          </w:p>
        </w:tc>
        <w:tc>
          <w:tcPr>
            <w:tcW w:w="5387" w:type="dxa"/>
            <w:tcBorders>
              <w:top w:val="nil"/>
              <w:left w:val="nil"/>
              <w:bottom w:val="nil"/>
              <w:right w:val="nil"/>
            </w:tcBorders>
          </w:tcPr>
          <w:p w14:paraId="7C33507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перемичок із металевої арматури Д10</w:t>
            </w:r>
          </w:p>
        </w:tc>
        <w:tc>
          <w:tcPr>
            <w:tcW w:w="1418" w:type="dxa"/>
            <w:tcBorders>
              <w:top w:val="nil"/>
              <w:left w:val="single" w:sz="4" w:space="0" w:color="auto"/>
              <w:bottom w:val="nil"/>
              <w:right w:val="nil"/>
            </w:tcBorders>
          </w:tcPr>
          <w:p w14:paraId="57A1FA7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7C123AA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0,0019744</w:t>
            </w:r>
          </w:p>
        </w:tc>
        <w:tc>
          <w:tcPr>
            <w:tcW w:w="1418" w:type="dxa"/>
            <w:tcBorders>
              <w:top w:val="nil"/>
              <w:left w:val="single" w:sz="4" w:space="0" w:color="auto"/>
              <w:bottom w:val="nil"/>
              <w:right w:val="single" w:sz="12" w:space="0" w:color="auto"/>
            </w:tcBorders>
            <w:vAlign w:val="center"/>
          </w:tcPr>
          <w:p w14:paraId="62605AC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61C956E" w14:textId="77777777" w:rsidTr="00974466">
        <w:trPr>
          <w:jc w:val="center"/>
        </w:trPr>
        <w:tc>
          <w:tcPr>
            <w:tcW w:w="567" w:type="dxa"/>
            <w:tcBorders>
              <w:top w:val="nil"/>
              <w:left w:val="single" w:sz="12" w:space="0" w:color="auto"/>
              <w:bottom w:val="nil"/>
              <w:right w:val="single" w:sz="4" w:space="0" w:color="auto"/>
            </w:tcBorders>
          </w:tcPr>
          <w:p w14:paraId="5505121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788</w:t>
            </w:r>
          </w:p>
        </w:tc>
        <w:tc>
          <w:tcPr>
            <w:tcW w:w="5387" w:type="dxa"/>
            <w:tcBorders>
              <w:top w:val="nil"/>
              <w:left w:val="nil"/>
              <w:bottom w:val="nil"/>
              <w:right w:val="nil"/>
            </w:tcBorders>
          </w:tcPr>
          <w:p w14:paraId="3E93F15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4C9D9F0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55EA608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B86E3F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14:paraId="20E4D71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1E4D810" w14:textId="77777777" w:rsidTr="00974466">
        <w:trPr>
          <w:jc w:val="center"/>
        </w:trPr>
        <w:tc>
          <w:tcPr>
            <w:tcW w:w="567" w:type="dxa"/>
            <w:tcBorders>
              <w:top w:val="nil"/>
              <w:left w:val="single" w:sz="12" w:space="0" w:color="auto"/>
              <w:bottom w:val="nil"/>
              <w:right w:val="single" w:sz="4" w:space="0" w:color="auto"/>
            </w:tcBorders>
          </w:tcPr>
          <w:p w14:paraId="119D4B0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789</w:t>
            </w:r>
          </w:p>
        </w:tc>
        <w:tc>
          <w:tcPr>
            <w:tcW w:w="5387" w:type="dxa"/>
            <w:tcBorders>
              <w:top w:val="nil"/>
              <w:left w:val="nil"/>
              <w:bottom w:val="nil"/>
              <w:right w:val="nil"/>
            </w:tcBorders>
          </w:tcPr>
          <w:p w14:paraId="5A54B3A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7E7D9C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33F0BF3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5E3779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14:paraId="726EDB6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AFB4A4" w14:textId="77777777" w:rsidTr="00974466">
        <w:trPr>
          <w:jc w:val="center"/>
        </w:trPr>
        <w:tc>
          <w:tcPr>
            <w:tcW w:w="567" w:type="dxa"/>
            <w:tcBorders>
              <w:top w:val="nil"/>
              <w:left w:val="single" w:sz="12" w:space="0" w:color="auto"/>
              <w:bottom w:val="nil"/>
              <w:right w:val="single" w:sz="4" w:space="0" w:color="auto"/>
            </w:tcBorders>
          </w:tcPr>
          <w:p w14:paraId="6341B43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790</w:t>
            </w:r>
          </w:p>
        </w:tc>
        <w:tc>
          <w:tcPr>
            <w:tcW w:w="5387" w:type="dxa"/>
            <w:tcBorders>
              <w:top w:val="nil"/>
              <w:left w:val="nil"/>
              <w:bottom w:val="nil"/>
              <w:right w:val="nil"/>
            </w:tcBorders>
          </w:tcPr>
          <w:p w14:paraId="6AAB194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40F6030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38DEE08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5958BC1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C3398E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14:paraId="227E20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69462AA" w14:textId="77777777" w:rsidTr="00974466">
        <w:trPr>
          <w:jc w:val="center"/>
        </w:trPr>
        <w:tc>
          <w:tcPr>
            <w:tcW w:w="567" w:type="dxa"/>
            <w:tcBorders>
              <w:top w:val="nil"/>
              <w:left w:val="single" w:sz="12" w:space="0" w:color="auto"/>
              <w:bottom w:val="nil"/>
              <w:right w:val="single" w:sz="4" w:space="0" w:color="auto"/>
            </w:tcBorders>
          </w:tcPr>
          <w:p w14:paraId="7EB1E1B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791</w:t>
            </w:r>
          </w:p>
        </w:tc>
        <w:tc>
          <w:tcPr>
            <w:tcW w:w="5387" w:type="dxa"/>
            <w:tcBorders>
              <w:top w:val="nil"/>
              <w:left w:val="nil"/>
              <w:bottom w:val="nil"/>
              <w:right w:val="nil"/>
            </w:tcBorders>
          </w:tcPr>
          <w:p w14:paraId="092E6B5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54D9250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96F36E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14:paraId="2A99BA7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59495A" w14:textId="77777777" w:rsidTr="00974466">
        <w:trPr>
          <w:jc w:val="center"/>
        </w:trPr>
        <w:tc>
          <w:tcPr>
            <w:tcW w:w="567" w:type="dxa"/>
            <w:tcBorders>
              <w:top w:val="nil"/>
              <w:left w:val="single" w:sz="12" w:space="0" w:color="auto"/>
              <w:bottom w:val="nil"/>
              <w:right w:val="single" w:sz="4" w:space="0" w:color="auto"/>
            </w:tcBorders>
          </w:tcPr>
          <w:p w14:paraId="659A0D5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792</w:t>
            </w:r>
          </w:p>
        </w:tc>
        <w:tc>
          <w:tcPr>
            <w:tcW w:w="5387" w:type="dxa"/>
            <w:tcBorders>
              <w:top w:val="nil"/>
              <w:left w:val="nil"/>
              <w:bottom w:val="nil"/>
              <w:right w:val="nil"/>
            </w:tcBorders>
          </w:tcPr>
          <w:p w14:paraId="61FFA16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26E070A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0B4E3D9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539C8C1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7B617F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14:paraId="5FC2CD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C2E87EC" w14:textId="77777777" w:rsidTr="00974466">
        <w:trPr>
          <w:jc w:val="center"/>
        </w:trPr>
        <w:tc>
          <w:tcPr>
            <w:tcW w:w="567" w:type="dxa"/>
            <w:tcBorders>
              <w:top w:val="nil"/>
              <w:left w:val="single" w:sz="12" w:space="0" w:color="auto"/>
              <w:bottom w:val="nil"/>
              <w:right w:val="single" w:sz="4" w:space="0" w:color="auto"/>
            </w:tcBorders>
          </w:tcPr>
          <w:p w14:paraId="2F5FE3E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793</w:t>
            </w:r>
          </w:p>
        </w:tc>
        <w:tc>
          <w:tcPr>
            <w:tcW w:w="5387" w:type="dxa"/>
            <w:tcBorders>
              <w:top w:val="nil"/>
              <w:left w:val="nil"/>
              <w:bottom w:val="nil"/>
              <w:right w:val="nil"/>
            </w:tcBorders>
          </w:tcPr>
          <w:p w14:paraId="0CB7D9F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0431643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75DDA3F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52E8E1D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B2E146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14:paraId="41D2B9C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1C12BE9" w14:textId="77777777" w:rsidTr="00974466">
        <w:trPr>
          <w:jc w:val="center"/>
        </w:trPr>
        <w:tc>
          <w:tcPr>
            <w:tcW w:w="567" w:type="dxa"/>
            <w:tcBorders>
              <w:top w:val="nil"/>
              <w:left w:val="single" w:sz="12" w:space="0" w:color="auto"/>
              <w:bottom w:val="nil"/>
              <w:right w:val="single" w:sz="4" w:space="0" w:color="auto"/>
            </w:tcBorders>
          </w:tcPr>
          <w:p w14:paraId="3021472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794</w:t>
            </w:r>
          </w:p>
        </w:tc>
        <w:tc>
          <w:tcPr>
            <w:tcW w:w="5387" w:type="dxa"/>
            <w:tcBorders>
              <w:top w:val="nil"/>
              <w:left w:val="nil"/>
              <w:bottom w:val="nil"/>
              <w:right w:val="nil"/>
            </w:tcBorders>
          </w:tcPr>
          <w:p w14:paraId="07B32B3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7F8C949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4F2E7CD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5781F4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14:paraId="2C555C4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583F1FB" w14:textId="77777777" w:rsidTr="00974466">
        <w:trPr>
          <w:jc w:val="center"/>
        </w:trPr>
        <w:tc>
          <w:tcPr>
            <w:tcW w:w="567" w:type="dxa"/>
            <w:tcBorders>
              <w:top w:val="nil"/>
              <w:left w:val="single" w:sz="12" w:space="0" w:color="auto"/>
              <w:bottom w:val="nil"/>
              <w:right w:val="single" w:sz="4" w:space="0" w:color="auto"/>
            </w:tcBorders>
            <w:vAlign w:val="center"/>
          </w:tcPr>
          <w:p w14:paraId="4ABE84F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A0043E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Укоси</w:t>
            </w:r>
          </w:p>
        </w:tc>
        <w:tc>
          <w:tcPr>
            <w:tcW w:w="1418" w:type="dxa"/>
            <w:tcBorders>
              <w:top w:val="nil"/>
              <w:left w:val="single" w:sz="4" w:space="0" w:color="auto"/>
              <w:bottom w:val="nil"/>
              <w:right w:val="single" w:sz="4" w:space="0" w:color="auto"/>
            </w:tcBorders>
            <w:vAlign w:val="center"/>
          </w:tcPr>
          <w:p w14:paraId="473A1A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B1217A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02278E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3426517" w14:textId="77777777" w:rsidTr="00974466">
        <w:trPr>
          <w:jc w:val="center"/>
        </w:trPr>
        <w:tc>
          <w:tcPr>
            <w:tcW w:w="567" w:type="dxa"/>
            <w:tcBorders>
              <w:top w:val="nil"/>
              <w:left w:val="single" w:sz="12" w:space="0" w:color="auto"/>
              <w:bottom w:val="nil"/>
              <w:right w:val="single" w:sz="4" w:space="0" w:color="auto"/>
            </w:tcBorders>
            <w:vAlign w:val="center"/>
          </w:tcPr>
          <w:p w14:paraId="11E7046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6A08B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809350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44490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571367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AAC407" w14:textId="77777777" w:rsidTr="00974466">
        <w:trPr>
          <w:jc w:val="center"/>
        </w:trPr>
        <w:tc>
          <w:tcPr>
            <w:tcW w:w="567" w:type="dxa"/>
            <w:tcBorders>
              <w:top w:val="nil"/>
              <w:left w:val="single" w:sz="12" w:space="0" w:color="auto"/>
              <w:bottom w:val="nil"/>
              <w:right w:val="single" w:sz="4" w:space="0" w:color="auto"/>
            </w:tcBorders>
          </w:tcPr>
          <w:p w14:paraId="652D0D9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795</w:t>
            </w:r>
          </w:p>
        </w:tc>
        <w:tc>
          <w:tcPr>
            <w:tcW w:w="5387" w:type="dxa"/>
            <w:tcBorders>
              <w:top w:val="nil"/>
              <w:left w:val="nil"/>
              <w:bottom w:val="nil"/>
              <w:right w:val="nil"/>
            </w:tcBorders>
          </w:tcPr>
          <w:p w14:paraId="0C6FBC8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359FD93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505BD9F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EC6605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4B6A50C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194255D" w14:textId="77777777" w:rsidTr="00974466">
        <w:trPr>
          <w:jc w:val="center"/>
        </w:trPr>
        <w:tc>
          <w:tcPr>
            <w:tcW w:w="567" w:type="dxa"/>
            <w:tcBorders>
              <w:top w:val="nil"/>
              <w:left w:val="single" w:sz="12" w:space="0" w:color="auto"/>
              <w:bottom w:val="nil"/>
              <w:right w:val="single" w:sz="4" w:space="0" w:color="auto"/>
            </w:tcBorders>
          </w:tcPr>
          <w:p w14:paraId="5A2F2E8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796</w:t>
            </w:r>
          </w:p>
        </w:tc>
        <w:tc>
          <w:tcPr>
            <w:tcW w:w="5387" w:type="dxa"/>
            <w:tcBorders>
              <w:top w:val="nil"/>
              <w:left w:val="nil"/>
              <w:bottom w:val="nil"/>
              <w:right w:val="nil"/>
            </w:tcBorders>
          </w:tcPr>
          <w:p w14:paraId="5F19307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6465E26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33AB960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8A894F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5667A79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C5740F1" w14:textId="77777777" w:rsidTr="00974466">
        <w:trPr>
          <w:jc w:val="center"/>
        </w:trPr>
        <w:tc>
          <w:tcPr>
            <w:tcW w:w="567" w:type="dxa"/>
            <w:tcBorders>
              <w:top w:val="nil"/>
              <w:left w:val="single" w:sz="12" w:space="0" w:color="auto"/>
              <w:bottom w:val="nil"/>
              <w:right w:val="single" w:sz="4" w:space="0" w:color="auto"/>
            </w:tcBorders>
          </w:tcPr>
          <w:p w14:paraId="0B6A49C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797</w:t>
            </w:r>
          </w:p>
        </w:tc>
        <w:tc>
          <w:tcPr>
            <w:tcW w:w="5387" w:type="dxa"/>
            <w:tcBorders>
              <w:top w:val="nil"/>
              <w:left w:val="nil"/>
              <w:bottom w:val="nil"/>
              <w:right w:val="nil"/>
            </w:tcBorders>
          </w:tcPr>
          <w:p w14:paraId="079C83A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1A7442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7924A9A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E8E7BD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0B32864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9D8E6B7" w14:textId="77777777" w:rsidTr="00974466">
        <w:trPr>
          <w:jc w:val="center"/>
        </w:trPr>
        <w:tc>
          <w:tcPr>
            <w:tcW w:w="567" w:type="dxa"/>
            <w:tcBorders>
              <w:top w:val="nil"/>
              <w:left w:val="single" w:sz="12" w:space="0" w:color="auto"/>
              <w:bottom w:val="nil"/>
              <w:right w:val="single" w:sz="4" w:space="0" w:color="auto"/>
            </w:tcBorders>
          </w:tcPr>
          <w:p w14:paraId="2A6338E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798</w:t>
            </w:r>
          </w:p>
        </w:tc>
        <w:tc>
          <w:tcPr>
            <w:tcW w:w="5387" w:type="dxa"/>
            <w:tcBorders>
              <w:top w:val="nil"/>
              <w:left w:val="nil"/>
              <w:bottom w:val="nil"/>
              <w:right w:val="nil"/>
            </w:tcBorders>
          </w:tcPr>
          <w:p w14:paraId="3B8A46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42BC243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6C5B49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29AE96B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E2E683" w14:textId="77777777" w:rsidTr="00974466">
        <w:trPr>
          <w:jc w:val="center"/>
        </w:trPr>
        <w:tc>
          <w:tcPr>
            <w:tcW w:w="567" w:type="dxa"/>
            <w:tcBorders>
              <w:top w:val="nil"/>
              <w:left w:val="single" w:sz="12" w:space="0" w:color="auto"/>
              <w:bottom w:val="nil"/>
              <w:right w:val="single" w:sz="4" w:space="0" w:color="auto"/>
            </w:tcBorders>
          </w:tcPr>
          <w:p w14:paraId="0117B41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799</w:t>
            </w:r>
          </w:p>
        </w:tc>
        <w:tc>
          <w:tcPr>
            <w:tcW w:w="5387" w:type="dxa"/>
            <w:tcBorders>
              <w:top w:val="nil"/>
              <w:left w:val="nil"/>
              <w:bottom w:val="nil"/>
              <w:right w:val="nil"/>
            </w:tcBorders>
          </w:tcPr>
          <w:p w14:paraId="0565171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232EE4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46EBC58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5E04F12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EA3A0C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665B128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CCB13F4" w14:textId="77777777" w:rsidTr="00974466">
        <w:trPr>
          <w:jc w:val="center"/>
        </w:trPr>
        <w:tc>
          <w:tcPr>
            <w:tcW w:w="567" w:type="dxa"/>
            <w:tcBorders>
              <w:top w:val="nil"/>
              <w:left w:val="single" w:sz="12" w:space="0" w:color="auto"/>
              <w:bottom w:val="nil"/>
              <w:right w:val="single" w:sz="4" w:space="0" w:color="auto"/>
            </w:tcBorders>
          </w:tcPr>
          <w:p w14:paraId="71B21A2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800</w:t>
            </w:r>
          </w:p>
        </w:tc>
        <w:tc>
          <w:tcPr>
            <w:tcW w:w="5387" w:type="dxa"/>
            <w:tcBorders>
              <w:top w:val="nil"/>
              <w:left w:val="nil"/>
              <w:bottom w:val="nil"/>
              <w:right w:val="nil"/>
            </w:tcBorders>
          </w:tcPr>
          <w:p w14:paraId="58A195C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49FC67E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732C17D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7D9B48A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940104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9BC6D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448877D" w14:textId="77777777" w:rsidTr="00974466">
        <w:trPr>
          <w:jc w:val="center"/>
        </w:trPr>
        <w:tc>
          <w:tcPr>
            <w:tcW w:w="567" w:type="dxa"/>
            <w:tcBorders>
              <w:top w:val="nil"/>
              <w:left w:val="single" w:sz="12" w:space="0" w:color="auto"/>
              <w:bottom w:val="nil"/>
              <w:right w:val="single" w:sz="4" w:space="0" w:color="auto"/>
            </w:tcBorders>
          </w:tcPr>
          <w:p w14:paraId="65C929C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801</w:t>
            </w:r>
          </w:p>
        </w:tc>
        <w:tc>
          <w:tcPr>
            <w:tcW w:w="5387" w:type="dxa"/>
            <w:tcBorders>
              <w:top w:val="nil"/>
              <w:left w:val="nil"/>
              <w:bottom w:val="nil"/>
              <w:right w:val="nil"/>
            </w:tcBorders>
          </w:tcPr>
          <w:p w14:paraId="715431E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60B1B6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3326DF9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755D4F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7BC9D5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1,25</w:t>
            </w:r>
          </w:p>
        </w:tc>
        <w:tc>
          <w:tcPr>
            <w:tcW w:w="1418" w:type="dxa"/>
            <w:tcBorders>
              <w:top w:val="nil"/>
              <w:left w:val="single" w:sz="4" w:space="0" w:color="auto"/>
              <w:bottom w:val="nil"/>
              <w:right w:val="single" w:sz="12" w:space="0" w:color="auto"/>
            </w:tcBorders>
            <w:vAlign w:val="center"/>
          </w:tcPr>
          <w:p w14:paraId="39ED6BA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04FB831" w14:textId="77777777" w:rsidTr="00974466">
        <w:trPr>
          <w:jc w:val="center"/>
        </w:trPr>
        <w:tc>
          <w:tcPr>
            <w:tcW w:w="567" w:type="dxa"/>
            <w:tcBorders>
              <w:top w:val="nil"/>
              <w:left w:val="single" w:sz="12" w:space="0" w:color="auto"/>
              <w:bottom w:val="nil"/>
              <w:right w:val="single" w:sz="4" w:space="0" w:color="auto"/>
            </w:tcBorders>
            <w:vAlign w:val="center"/>
          </w:tcPr>
          <w:p w14:paraId="4D82B6B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AA8E22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Прорізи</w:t>
            </w:r>
          </w:p>
        </w:tc>
        <w:tc>
          <w:tcPr>
            <w:tcW w:w="1418" w:type="dxa"/>
            <w:tcBorders>
              <w:top w:val="nil"/>
              <w:left w:val="single" w:sz="4" w:space="0" w:color="auto"/>
              <w:bottom w:val="nil"/>
              <w:right w:val="single" w:sz="4" w:space="0" w:color="auto"/>
            </w:tcBorders>
            <w:vAlign w:val="center"/>
          </w:tcPr>
          <w:p w14:paraId="2BF7B65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91A59A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2EF45A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B6307DA" w14:textId="77777777" w:rsidTr="00974466">
        <w:trPr>
          <w:jc w:val="center"/>
        </w:trPr>
        <w:tc>
          <w:tcPr>
            <w:tcW w:w="567" w:type="dxa"/>
            <w:tcBorders>
              <w:top w:val="nil"/>
              <w:left w:val="single" w:sz="12" w:space="0" w:color="auto"/>
              <w:bottom w:val="nil"/>
              <w:right w:val="single" w:sz="4" w:space="0" w:color="auto"/>
            </w:tcBorders>
            <w:vAlign w:val="center"/>
          </w:tcPr>
          <w:p w14:paraId="5D59DCD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B79B79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784D80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E60328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B8012E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2310866" w14:textId="77777777" w:rsidTr="00974466">
        <w:trPr>
          <w:jc w:val="center"/>
        </w:trPr>
        <w:tc>
          <w:tcPr>
            <w:tcW w:w="567" w:type="dxa"/>
            <w:tcBorders>
              <w:top w:val="nil"/>
              <w:left w:val="single" w:sz="12" w:space="0" w:color="auto"/>
              <w:bottom w:val="nil"/>
              <w:right w:val="single" w:sz="4" w:space="0" w:color="auto"/>
            </w:tcBorders>
          </w:tcPr>
          <w:p w14:paraId="21313CD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802</w:t>
            </w:r>
          </w:p>
        </w:tc>
        <w:tc>
          <w:tcPr>
            <w:tcW w:w="5387" w:type="dxa"/>
            <w:tcBorders>
              <w:top w:val="nil"/>
              <w:left w:val="nil"/>
              <w:bottom w:val="nil"/>
              <w:right w:val="nil"/>
            </w:tcBorders>
          </w:tcPr>
          <w:p w14:paraId="78F7EDA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5A66036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169E56E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3796BE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742D8AC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585925C" w14:textId="77777777" w:rsidTr="00974466">
        <w:trPr>
          <w:jc w:val="center"/>
        </w:trPr>
        <w:tc>
          <w:tcPr>
            <w:tcW w:w="567" w:type="dxa"/>
            <w:tcBorders>
              <w:top w:val="nil"/>
              <w:left w:val="single" w:sz="12" w:space="0" w:color="auto"/>
              <w:bottom w:val="nil"/>
              <w:right w:val="single" w:sz="4" w:space="0" w:color="auto"/>
            </w:tcBorders>
          </w:tcPr>
          <w:p w14:paraId="7E1BF55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803</w:t>
            </w:r>
          </w:p>
        </w:tc>
        <w:tc>
          <w:tcPr>
            <w:tcW w:w="5387" w:type="dxa"/>
            <w:tcBorders>
              <w:top w:val="nil"/>
              <w:left w:val="nil"/>
              <w:bottom w:val="nil"/>
              <w:right w:val="nil"/>
            </w:tcBorders>
          </w:tcPr>
          <w:p w14:paraId="119EEA1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18880B5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626DF6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14:paraId="0C55E02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78E7616" w14:textId="77777777" w:rsidTr="00974466">
        <w:trPr>
          <w:jc w:val="center"/>
        </w:trPr>
        <w:tc>
          <w:tcPr>
            <w:tcW w:w="567" w:type="dxa"/>
            <w:tcBorders>
              <w:top w:val="nil"/>
              <w:left w:val="single" w:sz="12" w:space="0" w:color="auto"/>
              <w:bottom w:val="nil"/>
              <w:right w:val="single" w:sz="4" w:space="0" w:color="auto"/>
            </w:tcBorders>
          </w:tcPr>
          <w:p w14:paraId="004CAAD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804</w:t>
            </w:r>
          </w:p>
        </w:tc>
        <w:tc>
          <w:tcPr>
            <w:tcW w:w="5387" w:type="dxa"/>
            <w:tcBorders>
              <w:top w:val="nil"/>
              <w:left w:val="nil"/>
              <w:bottom w:val="nil"/>
              <w:right w:val="nil"/>
            </w:tcBorders>
          </w:tcPr>
          <w:p w14:paraId="1843B92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7922D0F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[двері]</w:t>
            </w:r>
          </w:p>
        </w:tc>
        <w:tc>
          <w:tcPr>
            <w:tcW w:w="1418" w:type="dxa"/>
            <w:tcBorders>
              <w:top w:val="nil"/>
              <w:left w:val="single" w:sz="4" w:space="0" w:color="auto"/>
              <w:bottom w:val="nil"/>
              <w:right w:val="nil"/>
            </w:tcBorders>
          </w:tcPr>
          <w:p w14:paraId="47B7FDC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788FFAE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0,337</w:t>
            </w:r>
          </w:p>
        </w:tc>
        <w:tc>
          <w:tcPr>
            <w:tcW w:w="1418" w:type="dxa"/>
            <w:tcBorders>
              <w:top w:val="nil"/>
              <w:left w:val="single" w:sz="4" w:space="0" w:color="auto"/>
              <w:bottom w:val="nil"/>
              <w:right w:val="single" w:sz="12" w:space="0" w:color="auto"/>
            </w:tcBorders>
            <w:vAlign w:val="center"/>
          </w:tcPr>
          <w:p w14:paraId="46989B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6F96DC6" w14:textId="77777777" w:rsidTr="00974466">
        <w:trPr>
          <w:jc w:val="center"/>
        </w:trPr>
        <w:tc>
          <w:tcPr>
            <w:tcW w:w="567" w:type="dxa"/>
            <w:tcBorders>
              <w:top w:val="nil"/>
              <w:left w:val="single" w:sz="12" w:space="0" w:color="auto"/>
              <w:bottom w:val="nil"/>
              <w:right w:val="single" w:sz="4" w:space="0" w:color="auto"/>
            </w:tcBorders>
          </w:tcPr>
          <w:p w14:paraId="5F55289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805</w:t>
            </w:r>
          </w:p>
        </w:tc>
        <w:tc>
          <w:tcPr>
            <w:tcW w:w="5387" w:type="dxa"/>
            <w:tcBorders>
              <w:top w:val="nil"/>
              <w:left w:val="nil"/>
              <w:bottom w:val="nil"/>
              <w:right w:val="nil"/>
            </w:tcBorders>
          </w:tcPr>
          <w:p w14:paraId="6104348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7960E86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15C18A5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CE434D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4,758</w:t>
            </w:r>
          </w:p>
        </w:tc>
        <w:tc>
          <w:tcPr>
            <w:tcW w:w="1418" w:type="dxa"/>
            <w:tcBorders>
              <w:top w:val="nil"/>
              <w:left w:val="single" w:sz="4" w:space="0" w:color="auto"/>
              <w:bottom w:val="nil"/>
              <w:right w:val="single" w:sz="12" w:space="0" w:color="auto"/>
            </w:tcBorders>
            <w:vAlign w:val="center"/>
          </w:tcPr>
          <w:p w14:paraId="19CC202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69F53253"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28DCA234"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E987B7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3AC61C0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5D2D828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5F5039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139727C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7DBFEDBC" w14:textId="77777777" w:rsidTr="00974466">
        <w:trPr>
          <w:jc w:val="center"/>
        </w:trPr>
        <w:tc>
          <w:tcPr>
            <w:tcW w:w="567" w:type="dxa"/>
            <w:tcBorders>
              <w:top w:val="nil"/>
              <w:left w:val="single" w:sz="12" w:space="0" w:color="auto"/>
              <w:bottom w:val="nil"/>
              <w:right w:val="single" w:sz="4" w:space="0" w:color="auto"/>
            </w:tcBorders>
          </w:tcPr>
          <w:p w14:paraId="33477A3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806</w:t>
            </w:r>
          </w:p>
        </w:tc>
        <w:tc>
          <w:tcPr>
            <w:tcW w:w="5387" w:type="dxa"/>
            <w:tcBorders>
              <w:top w:val="nil"/>
              <w:left w:val="nil"/>
              <w:bottom w:val="nil"/>
              <w:right w:val="nil"/>
            </w:tcBorders>
          </w:tcPr>
          <w:p w14:paraId="5829255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3D8B4B4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3D3011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70DD883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F7B290B" w14:textId="77777777" w:rsidTr="00974466">
        <w:trPr>
          <w:jc w:val="center"/>
        </w:trPr>
        <w:tc>
          <w:tcPr>
            <w:tcW w:w="567" w:type="dxa"/>
            <w:tcBorders>
              <w:top w:val="nil"/>
              <w:left w:val="single" w:sz="12" w:space="0" w:color="auto"/>
              <w:bottom w:val="nil"/>
              <w:right w:val="single" w:sz="4" w:space="0" w:color="auto"/>
            </w:tcBorders>
          </w:tcPr>
          <w:p w14:paraId="47104F6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807</w:t>
            </w:r>
          </w:p>
        </w:tc>
        <w:tc>
          <w:tcPr>
            <w:tcW w:w="5387" w:type="dxa"/>
            <w:tcBorders>
              <w:top w:val="nil"/>
              <w:left w:val="nil"/>
              <w:bottom w:val="nil"/>
              <w:right w:val="nil"/>
            </w:tcBorders>
          </w:tcPr>
          <w:p w14:paraId="57C2802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5BBC17D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59EA5BC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ECEE91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9,516</w:t>
            </w:r>
          </w:p>
        </w:tc>
        <w:tc>
          <w:tcPr>
            <w:tcW w:w="1418" w:type="dxa"/>
            <w:tcBorders>
              <w:top w:val="nil"/>
              <w:left w:val="single" w:sz="4" w:space="0" w:color="auto"/>
              <w:bottom w:val="nil"/>
              <w:right w:val="single" w:sz="12" w:space="0" w:color="auto"/>
            </w:tcBorders>
            <w:vAlign w:val="center"/>
          </w:tcPr>
          <w:p w14:paraId="32D1A38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03E097E" w14:textId="77777777" w:rsidTr="00974466">
        <w:trPr>
          <w:jc w:val="center"/>
        </w:trPr>
        <w:tc>
          <w:tcPr>
            <w:tcW w:w="567" w:type="dxa"/>
            <w:tcBorders>
              <w:top w:val="nil"/>
              <w:left w:val="single" w:sz="12" w:space="0" w:color="auto"/>
              <w:bottom w:val="nil"/>
              <w:right w:val="single" w:sz="4" w:space="0" w:color="auto"/>
            </w:tcBorders>
          </w:tcPr>
          <w:p w14:paraId="22E24AE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808</w:t>
            </w:r>
          </w:p>
        </w:tc>
        <w:tc>
          <w:tcPr>
            <w:tcW w:w="5387" w:type="dxa"/>
            <w:tcBorders>
              <w:top w:val="nil"/>
              <w:left w:val="nil"/>
              <w:bottom w:val="nil"/>
              <w:right w:val="nil"/>
            </w:tcBorders>
          </w:tcPr>
          <w:p w14:paraId="5E60A42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3C8698B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129DFDA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14:paraId="5217A5BC"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155B37C0" w14:textId="77777777" w:rsidTr="00974466">
        <w:trPr>
          <w:jc w:val="center"/>
        </w:trPr>
        <w:tc>
          <w:tcPr>
            <w:tcW w:w="567" w:type="dxa"/>
            <w:tcBorders>
              <w:top w:val="nil"/>
              <w:left w:val="single" w:sz="12" w:space="0" w:color="auto"/>
              <w:bottom w:val="nil"/>
              <w:right w:val="single" w:sz="4" w:space="0" w:color="auto"/>
            </w:tcBorders>
            <w:vAlign w:val="center"/>
          </w:tcPr>
          <w:p w14:paraId="16FF0BB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170C5A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Електромонтажні роботи</w:t>
            </w:r>
          </w:p>
        </w:tc>
        <w:tc>
          <w:tcPr>
            <w:tcW w:w="1418" w:type="dxa"/>
            <w:tcBorders>
              <w:top w:val="nil"/>
              <w:left w:val="single" w:sz="4" w:space="0" w:color="auto"/>
              <w:bottom w:val="nil"/>
              <w:right w:val="single" w:sz="4" w:space="0" w:color="auto"/>
            </w:tcBorders>
            <w:vAlign w:val="center"/>
          </w:tcPr>
          <w:p w14:paraId="6E5B08D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56EAE9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22BCC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CDCC9ED" w14:textId="77777777" w:rsidTr="00974466">
        <w:trPr>
          <w:jc w:val="center"/>
        </w:trPr>
        <w:tc>
          <w:tcPr>
            <w:tcW w:w="567" w:type="dxa"/>
            <w:tcBorders>
              <w:top w:val="nil"/>
              <w:left w:val="single" w:sz="12" w:space="0" w:color="auto"/>
              <w:bottom w:val="nil"/>
              <w:right w:val="single" w:sz="4" w:space="0" w:color="auto"/>
            </w:tcBorders>
            <w:vAlign w:val="center"/>
          </w:tcPr>
          <w:p w14:paraId="67766B3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4FCB64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DE8FD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E5338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9A793C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2E6599" w14:textId="77777777" w:rsidTr="00974466">
        <w:trPr>
          <w:jc w:val="center"/>
        </w:trPr>
        <w:tc>
          <w:tcPr>
            <w:tcW w:w="567" w:type="dxa"/>
            <w:tcBorders>
              <w:top w:val="nil"/>
              <w:left w:val="single" w:sz="12" w:space="0" w:color="auto"/>
              <w:bottom w:val="nil"/>
              <w:right w:val="single" w:sz="4" w:space="0" w:color="auto"/>
            </w:tcBorders>
          </w:tcPr>
          <w:p w14:paraId="6D3B6F5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809</w:t>
            </w:r>
          </w:p>
        </w:tc>
        <w:tc>
          <w:tcPr>
            <w:tcW w:w="5387" w:type="dxa"/>
            <w:tcBorders>
              <w:top w:val="nil"/>
              <w:left w:val="nil"/>
              <w:bottom w:val="nil"/>
              <w:right w:val="nil"/>
            </w:tcBorders>
          </w:tcPr>
          <w:p w14:paraId="1C2C8D7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743BF51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встановлюються на штирах, кількість ламп 1 шт</w:t>
            </w:r>
          </w:p>
        </w:tc>
        <w:tc>
          <w:tcPr>
            <w:tcW w:w="1418" w:type="dxa"/>
            <w:tcBorders>
              <w:top w:val="nil"/>
              <w:left w:val="single" w:sz="4" w:space="0" w:color="auto"/>
              <w:bottom w:val="nil"/>
              <w:right w:val="nil"/>
            </w:tcBorders>
          </w:tcPr>
          <w:p w14:paraId="3B36F5B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67D05F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455B573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D9C1066" w14:textId="77777777" w:rsidTr="00974466">
        <w:trPr>
          <w:jc w:val="center"/>
        </w:trPr>
        <w:tc>
          <w:tcPr>
            <w:tcW w:w="567" w:type="dxa"/>
            <w:tcBorders>
              <w:top w:val="nil"/>
              <w:left w:val="single" w:sz="12" w:space="0" w:color="auto"/>
              <w:bottom w:val="nil"/>
              <w:right w:val="single" w:sz="4" w:space="0" w:color="auto"/>
            </w:tcBorders>
          </w:tcPr>
          <w:p w14:paraId="7AFC7F6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810</w:t>
            </w:r>
          </w:p>
        </w:tc>
        <w:tc>
          <w:tcPr>
            <w:tcW w:w="5387" w:type="dxa"/>
            <w:tcBorders>
              <w:top w:val="nil"/>
              <w:left w:val="nil"/>
              <w:bottom w:val="nil"/>
              <w:right w:val="nil"/>
            </w:tcBorders>
          </w:tcPr>
          <w:p w14:paraId="43AFECE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4F1F4D9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7EEFF86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71ABA1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37615F91"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4E2EAB8A" w14:textId="77777777" w:rsidTr="00974466">
        <w:trPr>
          <w:jc w:val="center"/>
        </w:trPr>
        <w:tc>
          <w:tcPr>
            <w:tcW w:w="567" w:type="dxa"/>
            <w:tcBorders>
              <w:top w:val="nil"/>
              <w:left w:val="single" w:sz="12" w:space="0" w:color="auto"/>
              <w:bottom w:val="nil"/>
              <w:right w:val="single" w:sz="4" w:space="0" w:color="auto"/>
            </w:tcBorders>
          </w:tcPr>
          <w:p w14:paraId="572DE0E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811</w:t>
            </w:r>
          </w:p>
        </w:tc>
        <w:tc>
          <w:tcPr>
            <w:tcW w:w="5387" w:type="dxa"/>
            <w:tcBorders>
              <w:top w:val="nil"/>
              <w:left w:val="nil"/>
              <w:bottom w:val="nil"/>
              <w:right w:val="nil"/>
            </w:tcBorders>
          </w:tcPr>
          <w:p w14:paraId="161A2BE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05130DE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4709B16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9E7D61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2E0D457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B9AE19A" w14:textId="77777777" w:rsidTr="00974466">
        <w:trPr>
          <w:jc w:val="center"/>
        </w:trPr>
        <w:tc>
          <w:tcPr>
            <w:tcW w:w="567" w:type="dxa"/>
            <w:tcBorders>
              <w:top w:val="nil"/>
              <w:left w:val="single" w:sz="12" w:space="0" w:color="auto"/>
              <w:bottom w:val="nil"/>
              <w:right w:val="single" w:sz="4" w:space="0" w:color="auto"/>
            </w:tcBorders>
          </w:tcPr>
          <w:p w14:paraId="6F77A7A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812</w:t>
            </w:r>
          </w:p>
        </w:tc>
        <w:tc>
          <w:tcPr>
            <w:tcW w:w="5387" w:type="dxa"/>
            <w:tcBorders>
              <w:top w:val="nil"/>
              <w:left w:val="nil"/>
              <w:bottom w:val="nil"/>
              <w:right w:val="nil"/>
            </w:tcBorders>
          </w:tcPr>
          <w:p w14:paraId="5C674EF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024D347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66E2B82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22BFCB3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32E326E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F57B79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14:paraId="732C0A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C27CD2" w14:textId="77777777" w:rsidTr="00974466">
        <w:trPr>
          <w:jc w:val="center"/>
        </w:trPr>
        <w:tc>
          <w:tcPr>
            <w:tcW w:w="567" w:type="dxa"/>
            <w:tcBorders>
              <w:top w:val="nil"/>
              <w:left w:val="single" w:sz="12" w:space="0" w:color="auto"/>
              <w:bottom w:val="nil"/>
              <w:right w:val="single" w:sz="4" w:space="0" w:color="auto"/>
            </w:tcBorders>
          </w:tcPr>
          <w:p w14:paraId="7FCDD7B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813</w:t>
            </w:r>
          </w:p>
        </w:tc>
        <w:tc>
          <w:tcPr>
            <w:tcW w:w="5387" w:type="dxa"/>
            <w:tcBorders>
              <w:top w:val="nil"/>
              <w:left w:val="nil"/>
              <w:bottom w:val="nil"/>
              <w:right w:val="nil"/>
            </w:tcBorders>
          </w:tcPr>
          <w:p w14:paraId="16DA652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5368180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5B6EDCF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71F1B4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14:paraId="0F66A48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69BD60" w14:textId="77777777" w:rsidTr="00974466">
        <w:trPr>
          <w:jc w:val="center"/>
        </w:trPr>
        <w:tc>
          <w:tcPr>
            <w:tcW w:w="567" w:type="dxa"/>
            <w:tcBorders>
              <w:top w:val="nil"/>
              <w:left w:val="single" w:sz="12" w:space="0" w:color="auto"/>
              <w:bottom w:val="nil"/>
              <w:right w:val="single" w:sz="4" w:space="0" w:color="auto"/>
            </w:tcBorders>
          </w:tcPr>
          <w:p w14:paraId="133B83D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814</w:t>
            </w:r>
          </w:p>
        </w:tc>
        <w:tc>
          <w:tcPr>
            <w:tcW w:w="5387" w:type="dxa"/>
            <w:tcBorders>
              <w:top w:val="nil"/>
              <w:left w:val="nil"/>
              <w:bottom w:val="nil"/>
              <w:right w:val="nil"/>
            </w:tcBorders>
          </w:tcPr>
          <w:p w14:paraId="6D3CC8C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4FEEA08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1091442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2FF0F96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4A9C4E0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0C84816" w14:textId="77777777" w:rsidTr="00974466">
        <w:trPr>
          <w:jc w:val="center"/>
        </w:trPr>
        <w:tc>
          <w:tcPr>
            <w:tcW w:w="567" w:type="dxa"/>
            <w:tcBorders>
              <w:top w:val="nil"/>
              <w:left w:val="single" w:sz="12" w:space="0" w:color="auto"/>
              <w:bottom w:val="nil"/>
              <w:right w:val="single" w:sz="4" w:space="0" w:color="auto"/>
            </w:tcBorders>
          </w:tcPr>
          <w:p w14:paraId="1893087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815</w:t>
            </w:r>
          </w:p>
        </w:tc>
        <w:tc>
          <w:tcPr>
            <w:tcW w:w="5387" w:type="dxa"/>
            <w:tcBorders>
              <w:top w:val="nil"/>
              <w:left w:val="nil"/>
              <w:bottom w:val="nil"/>
              <w:right w:val="nil"/>
            </w:tcBorders>
          </w:tcPr>
          <w:p w14:paraId="5BB9332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6AEBF1D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8A90E4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0894D55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5514F2B" w14:textId="77777777" w:rsidTr="00974466">
        <w:trPr>
          <w:jc w:val="center"/>
        </w:trPr>
        <w:tc>
          <w:tcPr>
            <w:tcW w:w="567" w:type="dxa"/>
            <w:tcBorders>
              <w:top w:val="nil"/>
              <w:left w:val="single" w:sz="12" w:space="0" w:color="auto"/>
              <w:bottom w:val="nil"/>
              <w:right w:val="single" w:sz="4" w:space="0" w:color="auto"/>
            </w:tcBorders>
            <w:vAlign w:val="center"/>
          </w:tcPr>
          <w:p w14:paraId="2E824EA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81054A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Сміття</w:t>
            </w:r>
          </w:p>
        </w:tc>
        <w:tc>
          <w:tcPr>
            <w:tcW w:w="1418" w:type="dxa"/>
            <w:tcBorders>
              <w:top w:val="nil"/>
              <w:left w:val="single" w:sz="4" w:space="0" w:color="auto"/>
              <w:bottom w:val="nil"/>
              <w:right w:val="single" w:sz="4" w:space="0" w:color="auto"/>
            </w:tcBorders>
            <w:vAlign w:val="center"/>
          </w:tcPr>
          <w:p w14:paraId="058B76E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25D9A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C0FCDA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144D35A" w14:textId="77777777" w:rsidTr="00974466">
        <w:trPr>
          <w:jc w:val="center"/>
        </w:trPr>
        <w:tc>
          <w:tcPr>
            <w:tcW w:w="567" w:type="dxa"/>
            <w:tcBorders>
              <w:top w:val="nil"/>
              <w:left w:val="single" w:sz="12" w:space="0" w:color="auto"/>
              <w:bottom w:val="nil"/>
              <w:right w:val="single" w:sz="4" w:space="0" w:color="auto"/>
            </w:tcBorders>
            <w:vAlign w:val="center"/>
          </w:tcPr>
          <w:p w14:paraId="0B56F3D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1D498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3FAB90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499E71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F4410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0FE6A61" w14:textId="77777777" w:rsidTr="00974466">
        <w:trPr>
          <w:jc w:val="center"/>
        </w:trPr>
        <w:tc>
          <w:tcPr>
            <w:tcW w:w="567" w:type="dxa"/>
            <w:tcBorders>
              <w:top w:val="nil"/>
              <w:left w:val="single" w:sz="12" w:space="0" w:color="auto"/>
              <w:bottom w:val="nil"/>
              <w:right w:val="single" w:sz="4" w:space="0" w:color="auto"/>
            </w:tcBorders>
          </w:tcPr>
          <w:p w14:paraId="486CDF7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816</w:t>
            </w:r>
          </w:p>
        </w:tc>
        <w:tc>
          <w:tcPr>
            <w:tcW w:w="5387" w:type="dxa"/>
            <w:tcBorders>
              <w:top w:val="nil"/>
              <w:left w:val="nil"/>
              <w:bottom w:val="nil"/>
              <w:right w:val="nil"/>
            </w:tcBorders>
          </w:tcPr>
          <w:p w14:paraId="13C6964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Навантаження сміття вручну</w:t>
            </w:r>
          </w:p>
        </w:tc>
        <w:tc>
          <w:tcPr>
            <w:tcW w:w="1418" w:type="dxa"/>
            <w:tcBorders>
              <w:top w:val="nil"/>
              <w:left w:val="single" w:sz="4" w:space="0" w:color="auto"/>
              <w:bottom w:val="nil"/>
              <w:right w:val="nil"/>
            </w:tcBorders>
          </w:tcPr>
          <w:p w14:paraId="4480EFC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217A622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44,541</w:t>
            </w:r>
          </w:p>
        </w:tc>
        <w:tc>
          <w:tcPr>
            <w:tcW w:w="1418" w:type="dxa"/>
            <w:tcBorders>
              <w:top w:val="nil"/>
              <w:left w:val="single" w:sz="4" w:space="0" w:color="auto"/>
              <w:bottom w:val="nil"/>
              <w:right w:val="single" w:sz="12" w:space="0" w:color="auto"/>
            </w:tcBorders>
            <w:vAlign w:val="center"/>
          </w:tcPr>
          <w:p w14:paraId="6F1558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58F2D7B" w14:textId="77777777" w:rsidTr="00974466">
        <w:trPr>
          <w:jc w:val="center"/>
        </w:trPr>
        <w:tc>
          <w:tcPr>
            <w:tcW w:w="567" w:type="dxa"/>
            <w:tcBorders>
              <w:top w:val="nil"/>
              <w:left w:val="single" w:sz="12" w:space="0" w:color="auto"/>
              <w:bottom w:val="nil"/>
              <w:right w:val="single" w:sz="4" w:space="0" w:color="auto"/>
            </w:tcBorders>
          </w:tcPr>
          <w:p w14:paraId="5B43D44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817</w:t>
            </w:r>
          </w:p>
        </w:tc>
        <w:tc>
          <w:tcPr>
            <w:tcW w:w="5387" w:type="dxa"/>
            <w:tcBorders>
              <w:top w:val="nil"/>
              <w:left w:val="nil"/>
              <w:bottom w:val="nil"/>
              <w:right w:val="nil"/>
            </w:tcBorders>
          </w:tcPr>
          <w:p w14:paraId="54341EE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tcPr>
          <w:p w14:paraId="6E92861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062E279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44,541</w:t>
            </w:r>
          </w:p>
        </w:tc>
        <w:tc>
          <w:tcPr>
            <w:tcW w:w="1418" w:type="dxa"/>
            <w:tcBorders>
              <w:top w:val="nil"/>
              <w:left w:val="single" w:sz="4" w:space="0" w:color="auto"/>
              <w:bottom w:val="nil"/>
              <w:right w:val="single" w:sz="12" w:space="0" w:color="auto"/>
            </w:tcBorders>
            <w:vAlign w:val="center"/>
          </w:tcPr>
          <w:p w14:paraId="33B0ED5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2184D71" w14:textId="77777777" w:rsidTr="00974466">
        <w:trPr>
          <w:jc w:val="center"/>
        </w:trPr>
        <w:tc>
          <w:tcPr>
            <w:tcW w:w="567" w:type="dxa"/>
            <w:tcBorders>
              <w:top w:val="nil"/>
              <w:left w:val="single" w:sz="12" w:space="0" w:color="auto"/>
              <w:bottom w:val="nil"/>
              <w:right w:val="single" w:sz="4" w:space="0" w:color="auto"/>
            </w:tcBorders>
            <w:vAlign w:val="center"/>
          </w:tcPr>
          <w:p w14:paraId="00D0849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A7BD545" w14:textId="77777777" w:rsidR="001B6026" w:rsidRPr="00860E1B" w:rsidRDefault="001B6026" w:rsidP="00974466">
            <w:pPr>
              <w:keepLines/>
              <w:autoSpaceDE w:val="0"/>
              <w:autoSpaceDN w:val="0"/>
              <w:spacing w:after="0" w:line="240" w:lineRule="auto"/>
              <w:jc w:val="center"/>
              <w:rPr>
                <w:rFonts w:ascii="Arial" w:hAnsi="Arial" w:cs="Arial"/>
                <w:b/>
                <w:bCs/>
                <w:sz w:val="20"/>
                <w:szCs w:val="20"/>
              </w:rPr>
            </w:pPr>
            <w:r w:rsidRPr="00860E1B">
              <w:rPr>
                <w:rFonts w:ascii="Arial" w:hAnsi="Arial" w:cs="Arial"/>
                <w:b/>
                <w:bCs/>
                <w:spacing w:val="-5"/>
                <w:sz w:val="20"/>
                <w:szCs w:val="20"/>
                <w:u w:val="single"/>
              </w:rPr>
              <w:t>Ремонт гаражних боксів</w:t>
            </w:r>
          </w:p>
        </w:tc>
        <w:tc>
          <w:tcPr>
            <w:tcW w:w="1418" w:type="dxa"/>
            <w:tcBorders>
              <w:top w:val="nil"/>
              <w:left w:val="single" w:sz="4" w:space="0" w:color="auto"/>
              <w:bottom w:val="nil"/>
              <w:right w:val="single" w:sz="4" w:space="0" w:color="auto"/>
            </w:tcBorders>
            <w:vAlign w:val="center"/>
          </w:tcPr>
          <w:p w14:paraId="5BB1A34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8D2306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29826E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C22F852" w14:textId="77777777" w:rsidTr="00974466">
        <w:trPr>
          <w:jc w:val="center"/>
        </w:trPr>
        <w:tc>
          <w:tcPr>
            <w:tcW w:w="567" w:type="dxa"/>
            <w:tcBorders>
              <w:top w:val="nil"/>
              <w:left w:val="single" w:sz="12" w:space="0" w:color="auto"/>
              <w:bottom w:val="nil"/>
              <w:right w:val="single" w:sz="4" w:space="0" w:color="auto"/>
            </w:tcBorders>
            <w:vAlign w:val="center"/>
          </w:tcPr>
          <w:p w14:paraId="595FE1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E63C2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42AE86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D234B3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E09E1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1421558" w14:textId="77777777" w:rsidTr="00974466">
        <w:trPr>
          <w:jc w:val="center"/>
        </w:trPr>
        <w:tc>
          <w:tcPr>
            <w:tcW w:w="567" w:type="dxa"/>
            <w:tcBorders>
              <w:top w:val="nil"/>
              <w:left w:val="single" w:sz="12" w:space="0" w:color="auto"/>
              <w:bottom w:val="nil"/>
              <w:right w:val="single" w:sz="4" w:space="0" w:color="auto"/>
            </w:tcBorders>
            <w:vAlign w:val="center"/>
          </w:tcPr>
          <w:p w14:paraId="749D39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EA6856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Вiддiл 1. Гаражний бокс</w:t>
            </w:r>
          </w:p>
        </w:tc>
        <w:tc>
          <w:tcPr>
            <w:tcW w:w="1418" w:type="dxa"/>
            <w:tcBorders>
              <w:top w:val="nil"/>
              <w:left w:val="single" w:sz="4" w:space="0" w:color="auto"/>
              <w:bottom w:val="nil"/>
              <w:right w:val="single" w:sz="4" w:space="0" w:color="auto"/>
            </w:tcBorders>
            <w:vAlign w:val="center"/>
          </w:tcPr>
          <w:p w14:paraId="655994F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8B4B6E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7DA6AD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257402" w14:textId="77777777" w:rsidTr="00974466">
        <w:trPr>
          <w:jc w:val="center"/>
        </w:trPr>
        <w:tc>
          <w:tcPr>
            <w:tcW w:w="567" w:type="dxa"/>
            <w:tcBorders>
              <w:top w:val="nil"/>
              <w:left w:val="single" w:sz="12" w:space="0" w:color="auto"/>
              <w:bottom w:val="nil"/>
              <w:right w:val="single" w:sz="4" w:space="0" w:color="auto"/>
            </w:tcBorders>
            <w:vAlign w:val="center"/>
          </w:tcPr>
          <w:p w14:paraId="3F39BD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51DB90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0513D8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7B15B8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A10FF7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0D98958" w14:textId="77777777" w:rsidTr="00974466">
        <w:trPr>
          <w:jc w:val="center"/>
        </w:trPr>
        <w:tc>
          <w:tcPr>
            <w:tcW w:w="567" w:type="dxa"/>
            <w:tcBorders>
              <w:top w:val="nil"/>
              <w:left w:val="single" w:sz="12" w:space="0" w:color="auto"/>
              <w:bottom w:val="nil"/>
              <w:right w:val="single" w:sz="4" w:space="0" w:color="auto"/>
            </w:tcBorders>
            <w:vAlign w:val="center"/>
          </w:tcPr>
          <w:p w14:paraId="2CE073A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9C0A78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2EE8B1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FF5117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7AADC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D15B82E" w14:textId="77777777" w:rsidTr="00974466">
        <w:trPr>
          <w:jc w:val="center"/>
        </w:trPr>
        <w:tc>
          <w:tcPr>
            <w:tcW w:w="567" w:type="dxa"/>
            <w:tcBorders>
              <w:top w:val="nil"/>
              <w:left w:val="single" w:sz="12" w:space="0" w:color="auto"/>
              <w:bottom w:val="nil"/>
              <w:right w:val="single" w:sz="4" w:space="0" w:color="auto"/>
            </w:tcBorders>
            <w:vAlign w:val="center"/>
          </w:tcPr>
          <w:p w14:paraId="5476B7F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97BF4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35897C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8C26FC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647D72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B070281" w14:textId="77777777" w:rsidTr="00974466">
        <w:trPr>
          <w:jc w:val="center"/>
        </w:trPr>
        <w:tc>
          <w:tcPr>
            <w:tcW w:w="567" w:type="dxa"/>
            <w:tcBorders>
              <w:top w:val="nil"/>
              <w:left w:val="single" w:sz="12" w:space="0" w:color="auto"/>
              <w:bottom w:val="nil"/>
              <w:right w:val="single" w:sz="4" w:space="0" w:color="auto"/>
            </w:tcBorders>
          </w:tcPr>
          <w:p w14:paraId="35477B5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818</w:t>
            </w:r>
          </w:p>
        </w:tc>
        <w:tc>
          <w:tcPr>
            <w:tcW w:w="5387" w:type="dxa"/>
            <w:tcBorders>
              <w:top w:val="nil"/>
              <w:left w:val="nil"/>
              <w:bottom w:val="nil"/>
              <w:right w:val="nil"/>
            </w:tcBorders>
          </w:tcPr>
          <w:p w14:paraId="1253FFD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3B8AB44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3329AC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61,3</w:t>
            </w:r>
          </w:p>
        </w:tc>
        <w:tc>
          <w:tcPr>
            <w:tcW w:w="1418" w:type="dxa"/>
            <w:tcBorders>
              <w:top w:val="nil"/>
              <w:left w:val="single" w:sz="4" w:space="0" w:color="auto"/>
              <w:bottom w:val="nil"/>
              <w:right w:val="single" w:sz="12" w:space="0" w:color="auto"/>
            </w:tcBorders>
            <w:vAlign w:val="center"/>
          </w:tcPr>
          <w:p w14:paraId="57678FD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2B1709" w14:textId="77777777" w:rsidTr="00974466">
        <w:trPr>
          <w:jc w:val="center"/>
        </w:trPr>
        <w:tc>
          <w:tcPr>
            <w:tcW w:w="567" w:type="dxa"/>
            <w:tcBorders>
              <w:top w:val="nil"/>
              <w:left w:val="single" w:sz="12" w:space="0" w:color="auto"/>
              <w:bottom w:val="nil"/>
              <w:right w:val="single" w:sz="4" w:space="0" w:color="auto"/>
            </w:tcBorders>
          </w:tcPr>
          <w:p w14:paraId="16F7D3F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819</w:t>
            </w:r>
          </w:p>
        </w:tc>
        <w:tc>
          <w:tcPr>
            <w:tcW w:w="5387" w:type="dxa"/>
            <w:tcBorders>
              <w:top w:val="nil"/>
              <w:left w:val="nil"/>
              <w:bottom w:val="nil"/>
              <w:right w:val="nil"/>
            </w:tcBorders>
          </w:tcPr>
          <w:p w14:paraId="3C8AD6E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3562927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219A9EF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43D0AC7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6,13</w:t>
            </w:r>
          </w:p>
        </w:tc>
        <w:tc>
          <w:tcPr>
            <w:tcW w:w="1418" w:type="dxa"/>
            <w:tcBorders>
              <w:top w:val="nil"/>
              <w:left w:val="single" w:sz="4" w:space="0" w:color="auto"/>
              <w:bottom w:val="nil"/>
              <w:right w:val="single" w:sz="12" w:space="0" w:color="auto"/>
            </w:tcBorders>
            <w:vAlign w:val="center"/>
          </w:tcPr>
          <w:p w14:paraId="37742E9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D13AF7" w14:textId="77777777" w:rsidTr="00974466">
        <w:trPr>
          <w:jc w:val="center"/>
        </w:trPr>
        <w:tc>
          <w:tcPr>
            <w:tcW w:w="567" w:type="dxa"/>
            <w:tcBorders>
              <w:top w:val="nil"/>
              <w:left w:val="single" w:sz="12" w:space="0" w:color="auto"/>
              <w:bottom w:val="nil"/>
              <w:right w:val="single" w:sz="4" w:space="0" w:color="auto"/>
            </w:tcBorders>
          </w:tcPr>
          <w:p w14:paraId="331FB47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820</w:t>
            </w:r>
          </w:p>
        </w:tc>
        <w:tc>
          <w:tcPr>
            <w:tcW w:w="5387" w:type="dxa"/>
            <w:tcBorders>
              <w:top w:val="nil"/>
              <w:left w:val="nil"/>
              <w:bottom w:val="nil"/>
              <w:right w:val="nil"/>
            </w:tcBorders>
          </w:tcPr>
          <w:p w14:paraId="625B57B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654074B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74CBB3D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45BFA4B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6,13</w:t>
            </w:r>
          </w:p>
        </w:tc>
        <w:tc>
          <w:tcPr>
            <w:tcW w:w="1418" w:type="dxa"/>
            <w:tcBorders>
              <w:top w:val="nil"/>
              <w:left w:val="single" w:sz="4" w:space="0" w:color="auto"/>
              <w:bottom w:val="nil"/>
              <w:right w:val="single" w:sz="12" w:space="0" w:color="auto"/>
            </w:tcBorders>
            <w:vAlign w:val="center"/>
          </w:tcPr>
          <w:p w14:paraId="641DBC6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967D57C" w14:textId="77777777" w:rsidTr="00974466">
        <w:trPr>
          <w:jc w:val="center"/>
        </w:trPr>
        <w:tc>
          <w:tcPr>
            <w:tcW w:w="567" w:type="dxa"/>
            <w:tcBorders>
              <w:top w:val="nil"/>
              <w:left w:val="single" w:sz="12" w:space="0" w:color="auto"/>
              <w:bottom w:val="nil"/>
              <w:right w:val="single" w:sz="4" w:space="0" w:color="auto"/>
            </w:tcBorders>
          </w:tcPr>
          <w:p w14:paraId="6CD0127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821</w:t>
            </w:r>
          </w:p>
        </w:tc>
        <w:tc>
          <w:tcPr>
            <w:tcW w:w="5387" w:type="dxa"/>
            <w:tcBorders>
              <w:top w:val="nil"/>
              <w:left w:val="nil"/>
              <w:bottom w:val="nil"/>
              <w:right w:val="nil"/>
            </w:tcBorders>
          </w:tcPr>
          <w:p w14:paraId="0562097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1D11318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37A6F7F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B82ACD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61,3</w:t>
            </w:r>
          </w:p>
        </w:tc>
        <w:tc>
          <w:tcPr>
            <w:tcW w:w="1418" w:type="dxa"/>
            <w:tcBorders>
              <w:top w:val="nil"/>
              <w:left w:val="single" w:sz="4" w:space="0" w:color="auto"/>
              <w:bottom w:val="nil"/>
              <w:right w:val="single" w:sz="12" w:space="0" w:color="auto"/>
            </w:tcBorders>
            <w:vAlign w:val="center"/>
          </w:tcPr>
          <w:p w14:paraId="7F2DC19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DB274A2" w14:textId="77777777" w:rsidTr="00974466">
        <w:trPr>
          <w:jc w:val="center"/>
        </w:trPr>
        <w:tc>
          <w:tcPr>
            <w:tcW w:w="567" w:type="dxa"/>
            <w:tcBorders>
              <w:top w:val="nil"/>
              <w:left w:val="single" w:sz="12" w:space="0" w:color="auto"/>
              <w:bottom w:val="nil"/>
              <w:right w:val="single" w:sz="4" w:space="0" w:color="auto"/>
            </w:tcBorders>
          </w:tcPr>
          <w:p w14:paraId="3F75A8A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822</w:t>
            </w:r>
          </w:p>
        </w:tc>
        <w:tc>
          <w:tcPr>
            <w:tcW w:w="5387" w:type="dxa"/>
            <w:tcBorders>
              <w:top w:val="nil"/>
              <w:left w:val="nil"/>
              <w:bottom w:val="nil"/>
              <w:right w:val="nil"/>
            </w:tcBorders>
          </w:tcPr>
          <w:p w14:paraId="1FD2CCE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бетонної стяжки товщиною 20 мм площею</w:t>
            </w:r>
          </w:p>
          <w:p w14:paraId="750B9E6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20 м2</w:t>
            </w:r>
          </w:p>
        </w:tc>
        <w:tc>
          <w:tcPr>
            <w:tcW w:w="1418" w:type="dxa"/>
            <w:tcBorders>
              <w:top w:val="nil"/>
              <w:left w:val="single" w:sz="4" w:space="0" w:color="auto"/>
              <w:bottom w:val="nil"/>
              <w:right w:val="nil"/>
            </w:tcBorders>
          </w:tcPr>
          <w:p w14:paraId="59C878C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ACE86A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61,3</w:t>
            </w:r>
          </w:p>
        </w:tc>
        <w:tc>
          <w:tcPr>
            <w:tcW w:w="1418" w:type="dxa"/>
            <w:tcBorders>
              <w:top w:val="nil"/>
              <w:left w:val="single" w:sz="4" w:space="0" w:color="auto"/>
              <w:bottom w:val="nil"/>
              <w:right w:val="single" w:sz="12" w:space="0" w:color="auto"/>
            </w:tcBorders>
            <w:vAlign w:val="center"/>
          </w:tcPr>
          <w:p w14:paraId="60112B2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ECC694A" w14:textId="77777777" w:rsidTr="00974466">
        <w:trPr>
          <w:jc w:val="center"/>
        </w:trPr>
        <w:tc>
          <w:tcPr>
            <w:tcW w:w="567" w:type="dxa"/>
            <w:tcBorders>
              <w:top w:val="nil"/>
              <w:left w:val="single" w:sz="12" w:space="0" w:color="auto"/>
              <w:bottom w:val="nil"/>
              <w:right w:val="single" w:sz="4" w:space="0" w:color="auto"/>
            </w:tcBorders>
          </w:tcPr>
          <w:p w14:paraId="1231141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823</w:t>
            </w:r>
          </w:p>
        </w:tc>
        <w:tc>
          <w:tcPr>
            <w:tcW w:w="5387" w:type="dxa"/>
            <w:tcBorders>
              <w:top w:val="nil"/>
              <w:left w:val="nil"/>
              <w:bottom w:val="nil"/>
              <w:right w:val="nil"/>
            </w:tcBorders>
          </w:tcPr>
          <w:p w14:paraId="7FDB7FE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стяжки з важкого</w:t>
            </w:r>
          </w:p>
          <w:p w14:paraId="22C6B5C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бетону додавати товщ. 80мм</w:t>
            </w:r>
          </w:p>
        </w:tc>
        <w:tc>
          <w:tcPr>
            <w:tcW w:w="1418" w:type="dxa"/>
            <w:tcBorders>
              <w:top w:val="nil"/>
              <w:left w:val="single" w:sz="4" w:space="0" w:color="auto"/>
              <w:bottom w:val="nil"/>
              <w:right w:val="nil"/>
            </w:tcBorders>
          </w:tcPr>
          <w:p w14:paraId="3C39877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60E9BB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61,3</w:t>
            </w:r>
          </w:p>
        </w:tc>
        <w:tc>
          <w:tcPr>
            <w:tcW w:w="1418" w:type="dxa"/>
            <w:tcBorders>
              <w:top w:val="nil"/>
              <w:left w:val="single" w:sz="4" w:space="0" w:color="auto"/>
              <w:bottom w:val="nil"/>
              <w:right w:val="single" w:sz="12" w:space="0" w:color="auto"/>
            </w:tcBorders>
            <w:vAlign w:val="center"/>
          </w:tcPr>
          <w:p w14:paraId="7978EA9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27677EB" w14:textId="77777777" w:rsidTr="00974466">
        <w:trPr>
          <w:jc w:val="center"/>
        </w:trPr>
        <w:tc>
          <w:tcPr>
            <w:tcW w:w="567" w:type="dxa"/>
            <w:tcBorders>
              <w:top w:val="nil"/>
              <w:left w:val="single" w:sz="12" w:space="0" w:color="auto"/>
              <w:bottom w:val="nil"/>
              <w:right w:val="single" w:sz="4" w:space="0" w:color="auto"/>
            </w:tcBorders>
          </w:tcPr>
          <w:p w14:paraId="72F00BD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824</w:t>
            </w:r>
          </w:p>
        </w:tc>
        <w:tc>
          <w:tcPr>
            <w:tcW w:w="5387" w:type="dxa"/>
            <w:tcBorders>
              <w:top w:val="nil"/>
              <w:left w:val="nil"/>
              <w:bottom w:val="nil"/>
              <w:right w:val="nil"/>
            </w:tcBorders>
          </w:tcPr>
          <w:p w14:paraId="7E02BCF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4A1796B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5FD954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61,3</w:t>
            </w:r>
          </w:p>
        </w:tc>
        <w:tc>
          <w:tcPr>
            <w:tcW w:w="1418" w:type="dxa"/>
            <w:tcBorders>
              <w:top w:val="nil"/>
              <w:left w:val="single" w:sz="4" w:space="0" w:color="auto"/>
              <w:bottom w:val="nil"/>
              <w:right w:val="single" w:sz="12" w:space="0" w:color="auto"/>
            </w:tcBorders>
            <w:vAlign w:val="center"/>
          </w:tcPr>
          <w:p w14:paraId="6C5420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EDCD3D" w14:textId="77777777" w:rsidTr="00974466">
        <w:trPr>
          <w:jc w:val="center"/>
        </w:trPr>
        <w:tc>
          <w:tcPr>
            <w:tcW w:w="567" w:type="dxa"/>
            <w:tcBorders>
              <w:top w:val="nil"/>
              <w:left w:val="single" w:sz="12" w:space="0" w:color="auto"/>
              <w:bottom w:val="nil"/>
              <w:right w:val="single" w:sz="4" w:space="0" w:color="auto"/>
            </w:tcBorders>
          </w:tcPr>
          <w:p w14:paraId="45E361F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825</w:t>
            </w:r>
          </w:p>
        </w:tc>
        <w:tc>
          <w:tcPr>
            <w:tcW w:w="5387" w:type="dxa"/>
            <w:tcBorders>
              <w:top w:val="nil"/>
              <w:left w:val="nil"/>
              <w:bottom w:val="nil"/>
              <w:right w:val="nil"/>
            </w:tcBorders>
          </w:tcPr>
          <w:p w14:paraId="3F311FD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5AA0156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A632D5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61,3</w:t>
            </w:r>
          </w:p>
        </w:tc>
        <w:tc>
          <w:tcPr>
            <w:tcW w:w="1418" w:type="dxa"/>
            <w:tcBorders>
              <w:top w:val="nil"/>
              <w:left w:val="single" w:sz="4" w:space="0" w:color="auto"/>
              <w:bottom w:val="nil"/>
              <w:right w:val="single" w:sz="12" w:space="0" w:color="auto"/>
            </w:tcBorders>
            <w:vAlign w:val="center"/>
          </w:tcPr>
          <w:p w14:paraId="59CF89F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7BF560A" w14:textId="77777777" w:rsidTr="00974466">
        <w:trPr>
          <w:jc w:val="center"/>
        </w:trPr>
        <w:tc>
          <w:tcPr>
            <w:tcW w:w="567" w:type="dxa"/>
            <w:tcBorders>
              <w:top w:val="nil"/>
              <w:left w:val="single" w:sz="12" w:space="0" w:color="auto"/>
              <w:bottom w:val="nil"/>
              <w:right w:val="single" w:sz="4" w:space="0" w:color="auto"/>
            </w:tcBorders>
          </w:tcPr>
          <w:p w14:paraId="02E7493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826</w:t>
            </w:r>
          </w:p>
        </w:tc>
        <w:tc>
          <w:tcPr>
            <w:tcW w:w="5387" w:type="dxa"/>
            <w:tcBorders>
              <w:top w:val="nil"/>
              <w:left w:val="nil"/>
              <w:bottom w:val="nil"/>
              <w:right w:val="nil"/>
            </w:tcBorders>
          </w:tcPr>
          <w:p w14:paraId="7DF0BBB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175D40A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6F8739C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31C0C76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BAED67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61,3</w:t>
            </w:r>
          </w:p>
        </w:tc>
        <w:tc>
          <w:tcPr>
            <w:tcW w:w="1418" w:type="dxa"/>
            <w:tcBorders>
              <w:top w:val="nil"/>
              <w:left w:val="single" w:sz="4" w:space="0" w:color="auto"/>
              <w:bottom w:val="nil"/>
              <w:right w:val="single" w:sz="12" w:space="0" w:color="auto"/>
            </w:tcBorders>
            <w:vAlign w:val="center"/>
          </w:tcPr>
          <w:p w14:paraId="0D67875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B7FD2A" w14:textId="77777777" w:rsidTr="00974466">
        <w:trPr>
          <w:jc w:val="center"/>
        </w:trPr>
        <w:tc>
          <w:tcPr>
            <w:tcW w:w="567" w:type="dxa"/>
            <w:tcBorders>
              <w:top w:val="nil"/>
              <w:left w:val="single" w:sz="12" w:space="0" w:color="auto"/>
              <w:bottom w:val="nil"/>
              <w:right w:val="single" w:sz="4" w:space="0" w:color="auto"/>
            </w:tcBorders>
          </w:tcPr>
          <w:p w14:paraId="6254A42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827</w:t>
            </w:r>
          </w:p>
        </w:tc>
        <w:tc>
          <w:tcPr>
            <w:tcW w:w="5387" w:type="dxa"/>
            <w:tcBorders>
              <w:top w:val="nil"/>
              <w:left w:val="nil"/>
              <w:bottom w:val="nil"/>
              <w:right w:val="nil"/>
            </w:tcBorders>
          </w:tcPr>
          <w:p w14:paraId="642998C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2AD6B76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0A46AB3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423D4D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2,508</w:t>
            </w:r>
          </w:p>
        </w:tc>
        <w:tc>
          <w:tcPr>
            <w:tcW w:w="1418" w:type="dxa"/>
            <w:tcBorders>
              <w:top w:val="nil"/>
              <w:left w:val="single" w:sz="4" w:space="0" w:color="auto"/>
              <w:bottom w:val="nil"/>
              <w:right w:val="single" w:sz="12" w:space="0" w:color="auto"/>
            </w:tcBorders>
            <w:vAlign w:val="center"/>
          </w:tcPr>
          <w:p w14:paraId="7DA9373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912EEE" w14:textId="77777777" w:rsidTr="00974466">
        <w:trPr>
          <w:jc w:val="center"/>
        </w:trPr>
        <w:tc>
          <w:tcPr>
            <w:tcW w:w="567" w:type="dxa"/>
            <w:tcBorders>
              <w:top w:val="nil"/>
              <w:left w:val="single" w:sz="12" w:space="0" w:color="auto"/>
              <w:bottom w:val="nil"/>
              <w:right w:val="single" w:sz="4" w:space="0" w:color="auto"/>
            </w:tcBorders>
            <w:vAlign w:val="center"/>
          </w:tcPr>
          <w:p w14:paraId="3078197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A76931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01F5F2E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373A8E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723C03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D1DF9B" w14:textId="77777777" w:rsidTr="00974466">
        <w:trPr>
          <w:jc w:val="center"/>
        </w:trPr>
        <w:tc>
          <w:tcPr>
            <w:tcW w:w="567" w:type="dxa"/>
            <w:tcBorders>
              <w:top w:val="nil"/>
              <w:left w:val="single" w:sz="12" w:space="0" w:color="auto"/>
              <w:bottom w:val="nil"/>
              <w:right w:val="single" w:sz="4" w:space="0" w:color="auto"/>
            </w:tcBorders>
            <w:vAlign w:val="center"/>
          </w:tcPr>
          <w:p w14:paraId="49C2487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D62B5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ECE59A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D52BD6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A39E34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6988B8C" w14:textId="77777777" w:rsidTr="00974466">
        <w:trPr>
          <w:jc w:val="center"/>
        </w:trPr>
        <w:tc>
          <w:tcPr>
            <w:tcW w:w="567" w:type="dxa"/>
            <w:tcBorders>
              <w:top w:val="nil"/>
              <w:left w:val="single" w:sz="12" w:space="0" w:color="auto"/>
              <w:bottom w:val="nil"/>
              <w:right w:val="single" w:sz="4" w:space="0" w:color="auto"/>
            </w:tcBorders>
          </w:tcPr>
          <w:p w14:paraId="337C26F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828</w:t>
            </w:r>
          </w:p>
        </w:tc>
        <w:tc>
          <w:tcPr>
            <w:tcW w:w="5387" w:type="dxa"/>
            <w:tcBorders>
              <w:top w:val="nil"/>
              <w:left w:val="nil"/>
              <w:bottom w:val="nil"/>
              <w:right w:val="nil"/>
            </w:tcBorders>
          </w:tcPr>
          <w:p w14:paraId="3CEF633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46BD0EA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5DE77A2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445019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60,8</w:t>
            </w:r>
          </w:p>
        </w:tc>
        <w:tc>
          <w:tcPr>
            <w:tcW w:w="1418" w:type="dxa"/>
            <w:tcBorders>
              <w:top w:val="nil"/>
              <w:left w:val="single" w:sz="4" w:space="0" w:color="auto"/>
              <w:bottom w:val="nil"/>
              <w:right w:val="single" w:sz="12" w:space="0" w:color="auto"/>
            </w:tcBorders>
            <w:vAlign w:val="center"/>
          </w:tcPr>
          <w:p w14:paraId="365A707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652E544C"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2A0285D6"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3D64CAA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5EBFBA8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7C6437B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2BBA63C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2892FD0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10BEEDDB" w14:textId="77777777" w:rsidTr="00974466">
        <w:trPr>
          <w:jc w:val="center"/>
        </w:trPr>
        <w:tc>
          <w:tcPr>
            <w:tcW w:w="567" w:type="dxa"/>
            <w:tcBorders>
              <w:top w:val="nil"/>
              <w:left w:val="single" w:sz="12" w:space="0" w:color="auto"/>
              <w:bottom w:val="nil"/>
              <w:right w:val="single" w:sz="4" w:space="0" w:color="auto"/>
            </w:tcBorders>
          </w:tcPr>
          <w:p w14:paraId="3DD5195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829</w:t>
            </w:r>
          </w:p>
        </w:tc>
        <w:tc>
          <w:tcPr>
            <w:tcW w:w="5387" w:type="dxa"/>
            <w:tcBorders>
              <w:top w:val="nil"/>
              <w:left w:val="nil"/>
              <w:bottom w:val="nil"/>
              <w:right w:val="nil"/>
            </w:tcBorders>
          </w:tcPr>
          <w:p w14:paraId="333AEE9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76DFB63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7F5F933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09F501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60,8</w:t>
            </w:r>
          </w:p>
        </w:tc>
        <w:tc>
          <w:tcPr>
            <w:tcW w:w="1418" w:type="dxa"/>
            <w:tcBorders>
              <w:top w:val="nil"/>
              <w:left w:val="single" w:sz="4" w:space="0" w:color="auto"/>
              <w:bottom w:val="nil"/>
              <w:right w:val="single" w:sz="12" w:space="0" w:color="auto"/>
            </w:tcBorders>
            <w:vAlign w:val="center"/>
          </w:tcPr>
          <w:p w14:paraId="4ACF60B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020150" w14:textId="77777777" w:rsidTr="00974466">
        <w:trPr>
          <w:jc w:val="center"/>
        </w:trPr>
        <w:tc>
          <w:tcPr>
            <w:tcW w:w="567" w:type="dxa"/>
            <w:tcBorders>
              <w:top w:val="nil"/>
              <w:left w:val="single" w:sz="12" w:space="0" w:color="auto"/>
              <w:bottom w:val="nil"/>
              <w:right w:val="single" w:sz="4" w:space="0" w:color="auto"/>
            </w:tcBorders>
          </w:tcPr>
          <w:p w14:paraId="07B7B11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830</w:t>
            </w:r>
          </w:p>
        </w:tc>
        <w:tc>
          <w:tcPr>
            <w:tcW w:w="5387" w:type="dxa"/>
            <w:tcBorders>
              <w:top w:val="nil"/>
              <w:left w:val="nil"/>
              <w:bottom w:val="nil"/>
              <w:right w:val="nil"/>
            </w:tcBorders>
          </w:tcPr>
          <w:p w14:paraId="2D10B0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7440572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35CED4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60,8</w:t>
            </w:r>
          </w:p>
        </w:tc>
        <w:tc>
          <w:tcPr>
            <w:tcW w:w="1418" w:type="dxa"/>
            <w:tcBorders>
              <w:top w:val="nil"/>
              <w:left w:val="single" w:sz="4" w:space="0" w:color="auto"/>
              <w:bottom w:val="nil"/>
              <w:right w:val="single" w:sz="12" w:space="0" w:color="auto"/>
            </w:tcBorders>
            <w:vAlign w:val="center"/>
          </w:tcPr>
          <w:p w14:paraId="7F07A2E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6E2D3FA" w14:textId="77777777" w:rsidTr="00974466">
        <w:trPr>
          <w:jc w:val="center"/>
        </w:trPr>
        <w:tc>
          <w:tcPr>
            <w:tcW w:w="567" w:type="dxa"/>
            <w:tcBorders>
              <w:top w:val="nil"/>
              <w:left w:val="single" w:sz="12" w:space="0" w:color="auto"/>
              <w:bottom w:val="nil"/>
              <w:right w:val="single" w:sz="4" w:space="0" w:color="auto"/>
            </w:tcBorders>
          </w:tcPr>
          <w:p w14:paraId="5EF9424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831</w:t>
            </w:r>
          </w:p>
        </w:tc>
        <w:tc>
          <w:tcPr>
            <w:tcW w:w="5387" w:type="dxa"/>
            <w:tcBorders>
              <w:top w:val="nil"/>
              <w:left w:val="nil"/>
              <w:bottom w:val="nil"/>
              <w:right w:val="nil"/>
            </w:tcBorders>
          </w:tcPr>
          <w:p w14:paraId="1B70DDC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53F8434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638DE0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57,92</w:t>
            </w:r>
          </w:p>
        </w:tc>
        <w:tc>
          <w:tcPr>
            <w:tcW w:w="1418" w:type="dxa"/>
            <w:tcBorders>
              <w:top w:val="nil"/>
              <w:left w:val="single" w:sz="4" w:space="0" w:color="auto"/>
              <w:bottom w:val="nil"/>
              <w:right w:val="single" w:sz="12" w:space="0" w:color="auto"/>
            </w:tcBorders>
            <w:vAlign w:val="center"/>
          </w:tcPr>
          <w:p w14:paraId="7EAB2622"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2F6108B7" w14:textId="77777777" w:rsidTr="00974466">
        <w:trPr>
          <w:jc w:val="center"/>
        </w:trPr>
        <w:tc>
          <w:tcPr>
            <w:tcW w:w="567" w:type="dxa"/>
            <w:tcBorders>
              <w:top w:val="nil"/>
              <w:left w:val="single" w:sz="12" w:space="0" w:color="auto"/>
              <w:bottom w:val="nil"/>
              <w:right w:val="single" w:sz="4" w:space="0" w:color="auto"/>
            </w:tcBorders>
            <w:vAlign w:val="center"/>
          </w:tcPr>
          <w:p w14:paraId="46EAC76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7F0B35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281D63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A91575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4CFB50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C780974" w14:textId="77777777" w:rsidTr="00974466">
        <w:trPr>
          <w:jc w:val="center"/>
        </w:trPr>
        <w:tc>
          <w:tcPr>
            <w:tcW w:w="567" w:type="dxa"/>
            <w:tcBorders>
              <w:top w:val="nil"/>
              <w:left w:val="single" w:sz="12" w:space="0" w:color="auto"/>
              <w:bottom w:val="nil"/>
              <w:right w:val="single" w:sz="4" w:space="0" w:color="auto"/>
            </w:tcBorders>
            <w:vAlign w:val="center"/>
          </w:tcPr>
          <w:p w14:paraId="3898244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FB4A2C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FD607E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0FA380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A44623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21EA6BC" w14:textId="77777777" w:rsidTr="00974466">
        <w:trPr>
          <w:jc w:val="center"/>
        </w:trPr>
        <w:tc>
          <w:tcPr>
            <w:tcW w:w="567" w:type="dxa"/>
            <w:tcBorders>
              <w:top w:val="nil"/>
              <w:left w:val="single" w:sz="12" w:space="0" w:color="auto"/>
              <w:bottom w:val="nil"/>
              <w:right w:val="single" w:sz="4" w:space="0" w:color="auto"/>
            </w:tcBorders>
          </w:tcPr>
          <w:p w14:paraId="540F998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832</w:t>
            </w:r>
          </w:p>
        </w:tc>
        <w:tc>
          <w:tcPr>
            <w:tcW w:w="5387" w:type="dxa"/>
            <w:tcBorders>
              <w:top w:val="nil"/>
              <w:left w:val="nil"/>
              <w:bottom w:val="nil"/>
              <w:right w:val="nil"/>
            </w:tcBorders>
          </w:tcPr>
          <w:p w14:paraId="7582C48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34B9ACF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522D050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427999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135,38</w:t>
            </w:r>
          </w:p>
        </w:tc>
        <w:tc>
          <w:tcPr>
            <w:tcW w:w="1418" w:type="dxa"/>
            <w:tcBorders>
              <w:top w:val="nil"/>
              <w:left w:val="single" w:sz="4" w:space="0" w:color="auto"/>
              <w:bottom w:val="nil"/>
              <w:right w:val="single" w:sz="12" w:space="0" w:color="auto"/>
            </w:tcBorders>
            <w:vAlign w:val="center"/>
          </w:tcPr>
          <w:p w14:paraId="1E3C15D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9358C71" w14:textId="77777777" w:rsidTr="00974466">
        <w:trPr>
          <w:jc w:val="center"/>
        </w:trPr>
        <w:tc>
          <w:tcPr>
            <w:tcW w:w="567" w:type="dxa"/>
            <w:tcBorders>
              <w:top w:val="nil"/>
              <w:left w:val="single" w:sz="12" w:space="0" w:color="auto"/>
              <w:bottom w:val="nil"/>
              <w:right w:val="single" w:sz="4" w:space="0" w:color="auto"/>
            </w:tcBorders>
          </w:tcPr>
          <w:p w14:paraId="6CEF34A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833</w:t>
            </w:r>
          </w:p>
        </w:tc>
        <w:tc>
          <w:tcPr>
            <w:tcW w:w="5387" w:type="dxa"/>
            <w:tcBorders>
              <w:top w:val="nil"/>
              <w:left w:val="nil"/>
              <w:bottom w:val="nil"/>
              <w:right w:val="nil"/>
            </w:tcBorders>
          </w:tcPr>
          <w:p w14:paraId="2FC44AB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1872D05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07AFFB4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548239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135,38</w:t>
            </w:r>
          </w:p>
        </w:tc>
        <w:tc>
          <w:tcPr>
            <w:tcW w:w="1418" w:type="dxa"/>
            <w:tcBorders>
              <w:top w:val="nil"/>
              <w:left w:val="single" w:sz="4" w:space="0" w:color="auto"/>
              <w:bottom w:val="nil"/>
              <w:right w:val="single" w:sz="12" w:space="0" w:color="auto"/>
            </w:tcBorders>
            <w:vAlign w:val="center"/>
          </w:tcPr>
          <w:p w14:paraId="3B8B472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B633D07" w14:textId="77777777" w:rsidTr="00974466">
        <w:trPr>
          <w:jc w:val="center"/>
        </w:trPr>
        <w:tc>
          <w:tcPr>
            <w:tcW w:w="567" w:type="dxa"/>
            <w:tcBorders>
              <w:top w:val="nil"/>
              <w:left w:val="single" w:sz="12" w:space="0" w:color="auto"/>
              <w:bottom w:val="nil"/>
              <w:right w:val="single" w:sz="4" w:space="0" w:color="auto"/>
            </w:tcBorders>
          </w:tcPr>
          <w:p w14:paraId="4659ACC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834</w:t>
            </w:r>
          </w:p>
        </w:tc>
        <w:tc>
          <w:tcPr>
            <w:tcW w:w="5387" w:type="dxa"/>
            <w:tcBorders>
              <w:top w:val="nil"/>
              <w:left w:val="nil"/>
              <w:bottom w:val="nil"/>
              <w:right w:val="nil"/>
            </w:tcBorders>
          </w:tcPr>
          <w:p w14:paraId="794562E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75F0C66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30F8797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759BE6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135,38</w:t>
            </w:r>
          </w:p>
        </w:tc>
        <w:tc>
          <w:tcPr>
            <w:tcW w:w="1418" w:type="dxa"/>
            <w:tcBorders>
              <w:top w:val="nil"/>
              <w:left w:val="single" w:sz="4" w:space="0" w:color="auto"/>
              <w:bottom w:val="nil"/>
              <w:right w:val="single" w:sz="12" w:space="0" w:color="auto"/>
            </w:tcBorders>
            <w:vAlign w:val="center"/>
          </w:tcPr>
          <w:p w14:paraId="58EA30E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D40C0D1" w14:textId="77777777" w:rsidTr="00974466">
        <w:trPr>
          <w:jc w:val="center"/>
        </w:trPr>
        <w:tc>
          <w:tcPr>
            <w:tcW w:w="567" w:type="dxa"/>
            <w:tcBorders>
              <w:top w:val="nil"/>
              <w:left w:val="single" w:sz="12" w:space="0" w:color="auto"/>
              <w:bottom w:val="nil"/>
              <w:right w:val="single" w:sz="4" w:space="0" w:color="auto"/>
            </w:tcBorders>
          </w:tcPr>
          <w:p w14:paraId="1928FBF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835</w:t>
            </w:r>
          </w:p>
        </w:tc>
        <w:tc>
          <w:tcPr>
            <w:tcW w:w="5387" w:type="dxa"/>
            <w:tcBorders>
              <w:top w:val="nil"/>
              <w:left w:val="nil"/>
              <w:bottom w:val="nil"/>
              <w:right w:val="nil"/>
            </w:tcBorders>
          </w:tcPr>
          <w:p w14:paraId="545775C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3A4DD92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578FF3F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890672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67,69</w:t>
            </w:r>
          </w:p>
        </w:tc>
        <w:tc>
          <w:tcPr>
            <w:tcW w:w="1418" w:type="dxa"/>
            <w:tcBorders>
              <w:top w:val="nil"/>
              <w:left w:val="single" w:sz="4" w:space="0" w:color="auto"/>
              <w:bottom w:val="nil"/>
              <w:right w:val="single" w:sz="12" w:space="0" w:color="auto"/>
            </w:tcBorders>
            <w:vAlign w:val="center"/>
          </w:tcPr>
          <w:p w14:paraId="66D179F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0DC7B87" w14:textId="77777777" w:rsidTr="00974466">
        <w:trPr>
          <w:jc w:val="center"/>
        </w:trPr>
        <w:tc>
          <w:tcPr>
            <w:tcW w:w="567" w:type="dxa"/>
            <w:tcBorders>
              <w:top w:val="nil"/>
              <w:left w:val="single" w:sz="12" w:space="0" w:color="auto"/>
              <w:bottom w:val="nil"/>
              <w:right w:val="single" w:sz="4" w:space="0" w:color="auto"/>
            </w:tcBorders>
          </w:tcPr>
          <w:p w14:paraId="0831BB5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836</w:t>
            </w:r>
          </w:p>
        </w:tc>
        <w:tc>
          <w:tcPr>
            <w:tcW w:w="5387" w:type="dxa"/>
            <w:tcBorders>
              <w:top w:val="nil"/>
              <w:left w:val="nil"/>
              <w:bottom w:val="nil"/>
              <w:right w:val="nil"/>
            </w:tcBorders>
          </w:tcPr>
          <w:p w14:paraId="76EDA36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15A3286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2F51938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67950D3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C28BDC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67,69</w:t>
            </w:r>
          </w:p>
        </w:tc>
        <w:tc>
          <w:tcPr>
            <w:tcW w:w="1418" w:type="dxa"/>
            <w:tcBorders>
              <w:top w:val="nil"/>
              <w:left w:val="single" w:sz="4" w:space="0" w:color="auto"/>
              <w:bottom w:val="nil"/>
              <w:right w:val="single" w:sz="12" w:space="0" w:color="auto"/>
            </w:tcBorders>
            <w:vAlign w:val="center"/>
          </w:tcPr>
          <w:p w14:paraId="2205BAD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E7A1A76" w14:textId="77777777" w:rsidTr="00974466">
        <w:trPr>
          <w:jc w:val="center"/>
        </w:trPr>
        <w:tc>
          <w:tcPr>
            <w:tcW w:w="567" w:type="dxa"/>
            <w:tcBorders>
              <w:top w:val="nil"/>
              <w:left w:val="single" w:sz="12" w:space="0" w:color="auto"/>
              <w:bottom w:val="nil"/>
              <w:right w:val="single" w:sz="4" w:space="0" w:color="auto"/>
            </w:tcBorders>
          </w:tcPr>
          <w:p w14:paraId="357BCC3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837</w:t>
            </w:r>
          </w:p>
        </w:tc>
        <w:tc>
          <w:tcPr>
            <w:tcW w:w="5387" w:type="dxa"/>
            <w:tcBorders>
              <w:top w:val="nil"/>
              <w:left w:val="nil"/>
              <w:bottom w:val="nil"/>
              <w:right w:val="nil"/>
            </w:tcBorders>
          </w:tcPr>
          <w:p w14:paraId="6955986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13C51D3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0BFD658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32C8A2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67,69</w:t>
            </w:r>
          </w:p>
        </w:tc>
        <w:tc>
          <w:tcPr>
            <w:tcW w:w="1418" w:type="dxa"/>
            <w:tcBorders>
              <w:top w:val="nil"/>
              <w:left w:val="single" w:sz="4" w:space="0" w:color="auto"/>
              <w:bottom w:val="nil"/>
              <w:right w:val="single" w:sz="12" w:space="0" w:color="auto"/>
            </w:tcBorders>
            <w:vAlign w:val="center"/>
          </w:tcPr>
          <w:p w14:paraId="2EBD47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638D20" w14:textId="77777777" w:rsidTr="00974466">
        <w:trPr>
          <w:jc w:val="center"/>
        </w:trPr>
        <w:tc>
          <w:tcPr>
            <w:tcW w:w="567" w:type="dxa"/>
            <w:tcBorders>
              <w:top w:val="nil"/>
              <w:left w:val="single" w:sz="12" w:space="0" w:color="auto"/>
              <w:bottom w:val="nil"/>
              <w:right w:val="single" w:sz="4" w:space="0" w:color="auto"/>
            </w:tcBorders>
          </w:tcPr>
          <w:p w14:paraId="1D55F76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838</w:t>
            </w:r>
          </w:p>
        </w:tc>
        <w:tc>
          <w:tcPr>
            <w:tcW w:w="5387" w:type="dxa"/>
            <w:tcBorders>
              <w:top w:val="nil"/>
              <w:left w:val="nil"/>
              <w:bottom w:val="nil"/>
              <w:right w:val="nil"/>
            </w:tcBorders>
          </w:tcPr>
          <w:p w14:paraId="0601491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7A5ED2C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22C9C03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0DFCB3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-67,69</w:t>
            </w:r>
          </w:p>
        </w:tc>
        <w:tc>
          <w:tcPr>
            <w:tcW w:w="1418" w:type="dxa"/>
            <w:tcBorders>
              <w:top w:val="nil"/>
              <w:left w:val="single" w:sz="4" w:space="0" w:color="auto"/>
              <w:bottom w:val="nil"/>
              <w:right w:val="single" w:sz="12" w:space="0" w:color="auto"/>
            </w:tcBorders>
            <w:vAlign w:val="center"/>
          </w:tcPr>
          <w:p w14:paraId="14847AB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1F8C156" w14:textId="77777777" w:rsidTr="00974466">
        <w:trPr>
          <w:jc w:val="center"/>
        </w:trPr>
        <w:tc>
          <w:tcPr>
            <w:tcW w:w="567" w:type="dxa"/>
            <w:tcBorders>
              <w:top w:val="nil"/>
              <w:left w:val="single" w:sz="12" w:space="0" w:color="auto"/>
              <w:bottom w:val="nil"/>
              <w:right w:val="single" w:sz="4" w:space="0" w:color="auto"/>
            </w:tcBorders>
          </w:tcPr>
          <w:p w14:paraId="3B29E0A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839</w:t>
            </w:r>
          </w:p>
        </w:tc>
        <w:tc>
          <w:tcPr>
            <w:tcW w:w="5387" w:type="dxa"/>
            <w:tcBorders>
              <w:top w:val="nil"/>
              <w:left w:val="nil"/>
              <w:bottom w:val="nil"/>
              <w:right w:val="nil"/>
            </w:tcBorders>
          </w:tcPr>
          <w:p w14:paraId="509BA92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7EB5122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385A1C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135,38</w:t>
            </w:r>
          </w:p>
        </w:tc>
        <w:tc>
          <w:tcPr>
            <w:tcW w:w="1418" w:type="dxa"/>
            <w:tcBorders>
              <w:top w:val="nil"/>
              <w:left w:val="single" w:sz="4" w:space="0" w:color="auto"/>
              <w:bottom w:val="nil"/>
              <w:right w:val="single" w:sz="12" w:space="0" w:color="auto"/>
            </w:tcBorders>
            <w:vAlign w:val="center"/>
          </w:tcPr>
          <w:p w14:paraId="389D34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BC4CDF3" w14:textId="77777777" w:rsidTr="00974466">
        <w:trPr>
          <w:jc w:val="center"/>
        </w:trPr>
        <w:tc>
          <w:tcPr>
            <w:tcW w:w="567" w:type="dxa"/>
            <w:tcBorders>
              <w:top w:val="nil"/>
              <w:left w:val="single" w:sz="12" w:space="0" w:color="auto"/>
              <w:bottom w:val="nil"/>
              <w:right w:val="single" w:sz="4" w:space="0" w:color="auto"/>
            </w:tcBorders>
          </w:tcPr>
          <w:p w14:paraId="3F1DA03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840</w:t>
            </w:r>
          </w:p>
        </w:tc>
        <w:tc>
          <w:tcPr>
            <w:tcW w:w="5387" w:type="dxa"/>
            <w:tcBorders>
              <w:top w:val="nil"/>
              <w:left w:val="nil"/>
              <w:bottom w:val="nil"/>
              <w:right w:val="nil"/>
            </w:tcBorders>
          </w:tcPr>
          <w:p w14:paraId="6E990D2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009A0BC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30C281C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30F9506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78EBC6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135,38</w:t>
            </w:r>
          </w:p>
        </w:tc>
        <w:tc>
          <w:tcPr>
            <w:tcW w:w="1418" w:type="dxa"/>
            <w:tcBorders>
              <w:top w:val="nil"/>
              <w:left w:val="single" w:sz="4" w:space="0" w:color="auto"/>
              <w:bottom w:val="nil"/>
              <w:right w:val="single" w:sz="12" w:space="0" w:color="auto"/>
            </w:tcBorders>
            <w:vAlign w:val="center"/>
          </w:tcPr>
          <w:p w14:paraId="69DF6F7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6589901" w14:textId="77777777" w:rsidTr="00974466">
        <w:trPr>
          <w:jc w:val="center"/>
        </w:trPr>
        <w:tc>
          <w:tcPr>
            <w:tcW w:w="567" w:type="dxa"/>
            <w:tcBorders>
              <w:top w:val="nil"/>
              <w:left w:val="single" w:sz="12" w:space="0" w:color="auto"/>
              <w:bottom w:val="nil"/>
              <w:right w:val="single" w:sz="4" w:space="0" w:color="auto"/>
            </w:tcBorders>
          </w:tcPr>
          <w:p w14:paraId="081DBE5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841</w:t>
            </w:r>
          </w:p>
        </w:tc>
        <w:tc>
          <w:tcPr>
            <w:tcW w:w="5387" w:type="dxa"/>
            <w:tcBorders>
              <w:top w:val="nil"/>
              <w:left w:val="nil"/>
              <w:bottom w:val="nil"/>
              <w:right w:val="nil"/>
            </w:tcBorders>
          </w:tcPr>
          <w:p w14:paraId="781AF77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3D95CDA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3700608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24831B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4D4AA2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135,38</w:t>
            </w:r>
          </w:p>
        </w:tc>
        <w:tc>
          <w:tcPr>
            <w:tcW w:w="1418" w:type="dxa"/>
            <w:tcBorders>
              <w:top w:val="nil"/>
              <w:left w:val="single" w:sz="4" w:space="0" w:color="auto"/>
              <w:bottom w:val="nil"/>
              <w:right w:val="single" w:sz="12" w:space="0" w:color="auto"/>
            </w:tcBorders>
            <w:vAlign w:val="center"/>
          </w:tcPr>
          <w:p w14:paraId="7D9132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CE78E8" w14:textId="77777777" w:rsidTr="00974466">
        <w:trPr>
          <w:jc w:val="center"/>
        </w:trPr>
        <w:tc>
          <w:tcPr>
            <w:tcW w:w="567" w:type="dxa"/>
            <w:tcBorders>
              <w:top w:val="nil"/>
              <w:left w:val="single" w:sz="12" w:space="0" w:color="auto"/>
              <w:bottom w:val="nil"/>
              <w:right w:val="single" w:sz="4" w:space="0" w:color="auto"/>
            </w:tcBorders>
          </w:tcPr>
          <w:p w14:paraId="4FF2A40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842</w:t>
            </w:r>
          </w:p>
        </w:tc>
        <w:tc>
          <w:tcPr>
            <w:tcW w:w="5387" w:type="dxa"/>
            <w:tcBorders>
              <w:top w:val="nil"/>
              <w:left w:val="nil"/>
              <w:bottom w:val="nil"/>
              <w:right w:val="nil"/>
            </w:tcBorders>
          </w:tcPr>
          <w:p w14:paraId="2A8BE3F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53B4FD0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615CCDC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04E9D3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67,69</w:t>
            </w:r>
          </w:p>
        </w:tc>
        <w:tc>
          <w:tcPr>
            <w:tcW w:w="1418" w:type="dxa"/>
            <w:tcBorders>
              <w:top w:val="nil"/>
              <w:left w:val="single" w:sz="4" w:space="0" w:color="auto"/>
              <w:bottom w:val="nil"/>
              <w:right w:val="single" w:sz="12" w:space="0" w:color="auto"/>
            </w:tcBorders>
            <w:vAlign w:val="center"/>
          </w:tcPr>
          <w:p w14:paraId="22F205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3CEE6C" w14:textId="77777777" w:rsidTr="00974466">
        <w:trPr>
          <w:jc w:val="center"/>
        </w:trPr>
        <w:tc>
          <w:tcPr>
            <w:tcW w:w="567" w:type="dxa"/>
            <w:tcBorders>
              <w:top w:val="nil"/>
              <w:left w:val="single" w:sz="12" w:space="0" w:color="auto"/>
              <w:bottom w:val="nil"/>
              <w:right w:val="single" w:sz="4" w:space="0" w:color="auto"/>
            </w:tcBorders>
          </w:tcPr>
          <w:p w14:paraId="4101357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843</w:t>
            </w:r>
          </w:p>
        </w:tc>
        <w:tc>
          <w:tcPr>
            <w:tcW w:w="5387" w:type="dxa"/>
            <w:tcBorders>
              <w:top w:val="nil"/>
              <w:left w:val="nil"/>
              <w:bottom w:val="nil"/>
              <w:right w:val="nil"/>
            </w:tcBorders>
          </w:tcPr>
          <w:p w14:paraId="666C361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6064353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7F59B06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2ED064B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BB379B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67,69</w:t>
            </w:r>
          </w:p>
        </w:tc>
        <w:tc>
          <w:tcPr>
            <w:tcW w:w="1418" w:type="dxa"/>
            <w:tcBorders>
              <w:top w:val="nil"/>
              <w:left w:val="single" w:sz="4" w:space="0" w:color="auto"/>
              <w:bottom w:val="nil"/>
              <w:right w:val="single" w:sz="12" w:space="0" w:color="auto"/>
            </w:tcBorders>
            <w:vAlign w:val="center"/>
          </w:tcPr>
          <w:p w14:paraId="7F507F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E14AC2" w14:textId="77777777" w:rsidTr="00974466">
        <w:trPr>
          <w:jc w:val="center"/>
        </w:trPr>
        <w:tc>
          <w:tcPr>
            <w:tcW w:w="567" w:type="dxa"/>
            <w:tcBorders>
              <w:top w:val="nil"/>
              <w:left w:val="single" w:sz="12" w:space="0" w:color="auto"/>
              <w:bottom w:val="nil"/>
              <w:right w:val="single" w:sz="4" w:space="0" w:color="auto"/>
            </w:tcBorders>
          </w:tcPr>
          <w:p w14:paraId="1293823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844</w:t>
            </w:r>
          </w:p>
        </w:tc>
        <w:tc>
          <w:tcPr>
            <w:tcW w:w="5387" w:type="dxa"/>
            <w:tcBorders>
              <w:top w:val="nil"/>
              <w:left w:val="nil"/>
              <w:bottom w:val="nil"/>
              <w:right w:val="nil"/>
            </w:tcBorders>
          </w:tcPr>
          <w:p w14:paraId="3FF7882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перегородок на металевому однорядному</w:t>
            </w:r>
          </w:p>
          <w:p w14:paraId="162EB93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каркасі з обшивкою гіпсокартонними листами або</w:t>
            </w:r>
          </w:p>
          <w:p w14:paraId="1983B77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гіпсоволокнистими плитами в один шар з ізоляцією у</w:t>
            </w:r>
          </w:p>
          <w:p w14:paraId="6D2307B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житлових і громадських будівлях</w:t>
            </w:r>
          </w:p>
        </w:tc>
        <w:tc>
          <w:tcPr>
            <w:tcW w:w="1418" w:type="dxa"/>
            <w:tcBorders>
              <w:top w:val="nil"/>
              <w:left w:val="single" w:sz="4" w:space="0" w:color="auto"/>
              <w:bottom w:val="nil"/>
              <w:right w:val="nil"/>
            </w:tcBorders>
          </w:tcPr>
          <w:p w14:paraId="73EB87A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DC0679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24,32</w:t>
            </w:r>
          </w:p>
        </w:tc>
        <w:tc>
          <w:tcPr>
            <w:tcW w:w="1418" w:type="dxa"/>
            <w:tcBorders>
              <w:top w:val="nil"/>
              <w:left w:val="single" w:sz="4" w:space="0" w:color="auto"/>
              <w:bottom w:val="nil"/>
              <w:right w:val="single" w:sz="12" w:space="0" w:color="auto"/>
            </w:tcBorders>
            <w:vAlign w:val="center"/>
          </w:tcPr>
          <w:p w14:paraId="4952D5C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2EA295A" w14:textId="77777777" w:rsidTr="00974466">
        <w:trPr>
          <w:jc w:val="center"/>
        </w:trPr>
        <w:tc>
          <w:tcPr>
            <w:tcW w:w="567" w:type="dxa"/>
            <w:tcBorders>
              <w:top w:val="nil"/>
              <w:left w:val="single" w:sz="12" w:space="0" w:color="auto"/>
              <w:bottom w:val="nil"/>
              <w:right w:val="single" w:sz="4" w:space="0" w:color="auto"/>
            </w:tcBorders>
          </w:tcPr>
          <w:p w14:paraId="22FD9ED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845</w:t>
            </w:r>
          </w:p>
        </w:tc>
        <w:tc>
          <w:tcPr>
            <w:tcW w:w="5387" w:type="dxa"/>
            <w:tcBorders>
              <w:top w:val="nil"/>
              <w:left w:val="nil"/>
              <w:bottom w:val="nil"/>
              <w:right w:val="nil"/>
            </w:tcBorders>
          </w:tcPr>
          <w:p w14:paraId="76C25D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197A18C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C15EAB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48,64</w:t>
            </w:r>
          </w:p>
        </w:tc>
        <w:tc>
          <w:tcPr>
            <w:tcW w:w="1418" w:type="dxa"/>
            <w:tcBorders>
              <w:top w:val="nil"/>
              <w:left w:val="single" w:sz="4" w:space="0" w:color="auto"/>
              <w:bottom w:val="nil"/>
              <w:right w:val="single" w:sz="12" w:space="0" w:color="auto"/>
            </w:tcBorders>
            <w:vAlign w:val="center"/>
          </w:tcPr>
          <w:p w14:paraId="6FD9D5C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AB8A55" w14:textId="77777777" w:rsidTr="00974466">
        <w:trPr>
          <w:jc w:val="center"/>
        </w:trPr>
        <w:tc>
          <w:tcPr>
            <w:tcW w:w="567" w:type="dxa"/>
            <w:tcBorders>
              <w:top w:val="nil"/>
              <w:left w:val="single" w:sz="12" w:space="0" w:color="auto"/>
              <w:bottom w:val="nil"/>
              <w:right w:val="single" w:sz="4" w:space="0" w:color="auto"/>
            </w:tcBorders>
          </w:tcPr>
          <w:p w14:paraId="3C412C4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846</w:t>
            </w:r>
          </w:p>
        </w:tc>
        <w:tc>
          <w:tcPr>
            <w:tcW w:w="5387" w:type="dxa"/>
            <w:tcBorders>
              <w:top w:val="nil"/>
              <w:left w:val="nil"/>
              <w:bottom w:val="nil"/>
              <w:right w:val="nil"/>
            </w:tcBorders>
          </w:tcPr>
          <w:p w14:paraId="2B4B62D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061B0EC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571183E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55FE694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C195DE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48,64</w:t>
            </w:r>
          </w:p>
        </w:tc>
        <w:tc>
          <w:tcPr>
            <w:tcW w:w="1418" w:type="dxa"/>
            <w:tcBorders>
              <w:top w:val="nil"/>
              <w:left w:val="single" w:sz="4" w:space="0" w:color="auto"/>
              <w:bottom w:val="nil"/>
              <w:right w:val="single" w:sz="12" w:space="0" w:color="auto"/>
            </w:tcBorders>
            <w:vAlign w:val="center"/>
          </w:tcPr>
          <w:p w14:paraId="1435091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26CA9E4" w14:textId="77777777" w:rsidTr="00974466">
        <w:trPr>
          <w:jc w:val="center"/>
        </w:trPr>
        <w:tc>
          <w:tcPr>
            <w:tcW w:w="567" w:type="dxa"/>
            <w:tcBorders>
              <w:top w:val="nil"/>
              <w:left w:val="single" w:sz="12" w:space="0" w:color="auto"/>
              <w:bottom w:val="nil"/>
              <w:right w:val="single" w:sz="4" w:space="0" w:color="auto"/>
            </w:tcBorders>
          </w:tcPr>
          <w:p w14:paraId="3CE6AED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847</w:t>
            </w:r>
          </w:p>
        </w:tc>
        <w:tc>
          <w:tcPr>
            <w:tcW w:w="5387" w:type="dxa"/>
            <w:tcBorders>
              <w:top w:val="nil"/>
              <w:left w:val="nil"/>
              <w:bottom w:val="nil"/>
              <w:right w:val="nil"/>
            </w:tcBorders>
          </w:tcPr>
          <w:p w14:paraId="78CDCD9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0A54D3C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734D3C8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7516F81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D38019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48,64</w:t>
            </w:r>
          </w:p>
        </w:tc>
        <w:tc>
          <w:tcPr>
            <w:tcW w:w="1418" w:type="dxa"/>
            <w:tcBorders>
              <w:top w:val="nil"/>
              <w:left w:val="single" w:sz="4" w:space="0" w:color="auto"/>
              <w:bottom w:val="nil"/>
              <w:right w:val="single" w:sz="12" w:space="0" w:color="auto"/>
            </w:tcBorders>
            <w:vAlign w:val="center"/>
          </w:tcPr>
          <w:p w14:paraId="38A1CE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B7619BD" w14:textId="77777777" w:rsidTr="00974466">
        <w:trPr>
          <w:jc w:val="center"/>
        </w:trPr>
        <w:tc>
          <w:tcPr>
            <w:tcW w:w="567" w:type="dxa"/>
            <w:tcBorders>
              <w:top w:val="nil"/>
              <w:left w:val="single" w:sz="12" w:space="0" w:color="auto"/>
              <w:bottom w:val="nil"/>
              <w:right w:val="single" w:sz="4" w:space="0" w:color="auto"/>
            </w:tcBorders>
          </w:tcPr>
          <w:p w14:paraId="0DBE5FA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848</w:t>
            </w:r>
          </w:p>
        </w:tc>
        <w:tc>
          <w:tcPr>
            <w:tcW w:w="5387" w:type="dxa"/>
            <w:tcBorders>
              <w:top w:val="nil"/>
              <w:left w:val="nil"/>
              <w:bottom w:val="nil"/>
              <w:right w:val="nil"/>
            </w:tcBorders>
          </w:tcPr>
          <w:p w14:paraId="5B67681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291255C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3F71E8C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0FFBA4D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3F056D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48,64</w:t>
            </w:r>
          </w:p>
        </w:tc>
        <w:tc>
          <w:tcPr>
            <w:tcW w:w="1418" w:type="dxa"/>
            <w:tcBorders>
              <w:top w:val="nil"/>
              <w:left w:val="single" w:sz="4" w:space="0" w:color="auto"/>
              <w:bottom w:val="nil"/>
              <w:right w:val="single" w:sz="12" w:space="0" w:color="auto"/>
            </w:tcBorders>
            <w:vAlign w:val="center"/>
          </w:tcPr>
          <w:p w14:paraId="7640B53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310D083" w14:textId="77777777" w:rsidTr="00974466">
        <w:trPr>
          <w:jc w:val="center"/>
        </w:trPr>
        <w:tc>
          <w:tcPr>
            <w:tcW w:w="567" w:type="dxa"/>
            <w:tcBorders>
              <w:top w:val="nil"/>
              <w:left w:val="single" w:sz="12" w:space="0" w:color="auto"/>
              <w:bottom w:val="nil"/>
              <w:right w:val="single" w:sz="4" w:space="0" w:color="auto"/>
            </w:tcBorders>
            <w:vAlign w:val="center"/>
          </w:tcPr>
          <w:p w14:paraId="6CC6383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B672D3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103E301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CC769B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92ECA3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24C0075" w14:textId="77777777" w:rsidTr="00974466">
        <w:trPr>
          <w:jc w:val="center"/>
        </w:trPr>
        <w:tc>
          <w:tcPr>
            <w:tcW w:w="567" w:type="dxa"/>
            <w:tcBorders>
              <w:top w:val="nil"/>
              <w:left w:val="single" w:sz="12" w:space="0" w:color="auto"/>
              <w:bottom w:val="nil"/>
              <w:right w:val="single" w:sz="4" w:space="0" w:color="auto"/>
            </w:tcBorders>
            <w:vAlign w:val="center"/>
          </w:tcPr>
          <w:p w14:paraId="571C095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99ED04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CA8274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9F89F1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1FB572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7456F5C" w14:textId="77777777" w:rsidTr="00974466">
        <w:trPr>
          <w:jc w:val="center"/>
        </w:trPr>
        <w:tc>
          <w:tcPr>
            <w:tcW w:w="567" w:type="dxa"/>
            <w:tcBorders>
              <w:top w:val="nil"/>
              <w:left w:val="single" w:sz="12" w:space="0" w:color="auto"/>
              <w:bottom w:val="nil"/>
              <w:right w:val="single" w:sz="4" w:space="0" w:color="auto"/>
            </w:tcBorders>
          </w:tcPr>
          <w:p w14:paraId="18BA81A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849</w:t>
            </w:r>
          </w:p>
        </w:tc>
        <w:tc>
          <w:tcPr>
            <w:tcW w:w="5387" w:type="dxa"/>
            <w:tcBorders>
              <w:top w:val="nil"/>
              <w:left w:val="nil"/>
              <w:bottom w:val="nil"/>
              <w:right w:val="nil"/>
            </w:tcBorders>
          </w:tcPr>
          <w:p w14:paraId="460D259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0167A24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7FC8DC1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7AFA8C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4,35</w:t>
            </w:r>
          </w:p>
        </w:tc>
        <w:tc>
          <w:tcPr>
            <w:tcW w:w="1418" w:type="dxa"/>
            <w:tcBorders>
              <w:top w:val="nil"/>
              <w:left w:val="single" w:sz="4" w:space="0" w:color="auto"/>
              <w:bottom w:val="nil"/>
              <w:right w:val="single" w:sz="12" w:space="0" w:color="auto"/>
            </w:tcBorders>
            <w:vAlign w:val="center"/>
          </w:tcPr>
          <w:p w14:paraId="08EAEAF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15D1D1" w14:textId="77777777" w:rsidTr="00974466">
        <w:trPr>
          <w:jc w:val="center"/>
        </w:trPr>
        <w:tc>
          <w:tcPr>
            <w:tcW w:w="567" w:type="dxa"/>
            <w:tcBorders>
              <w:top w:val="nil"/>
              <w:left w:val="single" w:sz="12" w:space="0" w:color="auto"/>
              <w:bottom w:val="nil"/>
              <w:right w:val="single" w:sz="4" w:space="0" w:color="auto"/>
            </w:tcBorders>
          </w:tcPr>
          <w:p w14:paraId="7DCDDD8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850</w:t>
            </w:r>
          </w:p>
        </w:tc>
        <w:tc>
          <w:tcPr>
            <w:tcW w:w="5387" w:type="dxa"/>
            <w:tcBorders>
              <w:top w:val="nil"/>
              <w:left w:val="nil"/>
              <w:bottom w:val="nil"/>
              <w:right w:val="nil"/>
            </w:tcBorders>
          </w:tcPr>
          <w:p w14:paraId="5DB8A4B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0F92DE9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1071000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A19B0A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4,35</w:t>
            </w:r>
          </w:p>
        </w:tc>
        <w:tc>
          <w:tcPr>
            <w:tcW w:w="1418" w:type="dxa"/>
            <w:tcBorders>
              <w:top w:val="nil"/>
              <w:left w:val="single" w:sz="4" w:space="0" w:color="auto"/>
              <w:bottom w:val="nil"/>
              <w:right w:val="single" w:sz="12" w:space="0" w:color="auto"/>
            </w:tcBorders>
            <w:vAlign w:val="center"/>
          </w:tcPr>
          <w:p w14:paraId="2699E5E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92592FF" w14:textId="77777777" w:rsidTr="00974466">
        <w:trPr>
          <w:jc w:val="center"/>
        </w:trPr>
        <w:tc>
          <w:tcPr>
            <w:tcW w:w="567" w:type="dxa"/>
            <w:tcBorders>
              <w:top w:val="nil"/>
              <w:left w:val="single" w:sz="12" w:space="0" w:color="auto"/>
              <w:bottom w:val="nil"/>
              <w:right w:val="single" w:sz="4" w:space="0" w:color="auto"/>
            </w:tcBorders>
          </w:tcPr>
          <w:p w14:paraId="551F254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851</w:t>
            </w:r>
          </w:p>
        </w:tc>
        <w:tc>
          <w:tcPr>
            <w:tcW w:w="5387" w:type="dxa"/>
            <w:tcBorders>
              <w:top w:val="nil"/>
              <w:left w:val="nil"/>
              <w:bottom w:val="nil"/>
              <w:right w:val="nil"/>
            </w:tcBorders>
          </w:tcPr>
          <w:p w14:paraId="26E5F36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5EB8863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6802FD1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5B381B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-4,35</w:t>
            </w:r>
          </w:p>
        </w:tc>
        <w:tc>
          <w:tcPr>
            <w:tcW w:w="1418" w:type="dxa"/>
            <w:tcBorders>
              <w:top w:val="nil"/>
              <w:left w:val="single" w:sz="4" w:space="0" w:color="auto"/>
              <w:bottom w:val="nil"/>
              <w:right w:val="single" w:sz="12" w:space="0" w:color="auto"/>
            </w:tcBorders>
            <w:vAlign w:val="center"/>
          </w:tcPr>
          <w:p w14:paraId="6285269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08A8B26" w14:textId="77777777" w:rsidTr="00974466">
        <w:trPr>
          <w:jc w:val="center"/>
        </w:trPr>
        <w:tc>
          <w:tcPr>
            <w:tcW w:w="567" w:type="dxa"/>
            <w:tcBorders>
              <w:top w:val="nil"/>
              <w:left w:val="single" w:sz="12" w:space="0" w:color="auto"/>
              <w:bottom w:val="nil"/>
              <w:right w:val="single" w:sz="4" w:space="0" w:color="auto"/>
            </w:tcBorders>
          </w:tcPr>
          <w:p w14:paraId="2184FFF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852</w:t>
            </w:r>
          </w:p>
        </w:tc>
        <w:tc>
          <w:tcPr>
            <w:tcW w:w="5387" w:type="dxa"/>
            <w:tcBorders>
              <w:top w:val="nil"/>
              <w:left w:val="nil"/>
              <w:bottom w:val="nil"/>
              <w:right w:val="nil"/>
            </w:tcBorders>
          </w:tcPr>
          <w:p w14:paraId="065BF9C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1189FB5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57D283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4,35</w:t>
            </w:r>
          </w:p>
        </w:tc>
        <w:tc>
          <w:tcPr>
            <w:tcW w:w="1418" w:type="dxa"/>
            <w:tcBorders>
              <w:top w:val="nil"/>
              <w:left w:val="single" w:sz="4" w:space="0" w:color="auto"/>
              <w:bottom w:val="nil"/>
              <w:right w:val="single" w:sz="12" w:space="0" w:color="auto"/>
            </w:tcBorders>
            <w:vAlign w:val="center"/>
          </w:tcPr>
          <w:p w14:paraId="5D7C31A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5E08E75A"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3A075111"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16A04A8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1E57F26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2EFA958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5E476CE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7528D1D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5C7C89B4" w14:textId="77777777" w:rsidTr="00974466">
        <w:trPr>
          <w:jc w:val="center"/>
        </w:trPr>
        <w:tc>
          <w:tcPr>
            <w:tcW w:w="567" w:type="dxa"/>
            <w:tcBorders>
              <w:top w:val="nil"/>
              <w:left w:val="single" w:sz="12" w:space="0" w:color="auto"/>
              <w:bottom w:val="nil"/>
              <w:right w:val="single" w:sz="4" w:space="0" w:color="auto"/>
            </w:tcBorders>
          </w:tcPr>
          <w:p w14:paraId="45BDCDE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853</w:t>
            </w:r>
          </w:p>
        </w:tc>
        <w:tc>
          <w:tcPr>
            <w:tcW w:w="5387" w:type="dxa"/>
            <w:tcBorders>
              <w:top w:val="nil"/>
              <w:left w:val="nil"/>
              <w:bottom w:val="nil"/>
              <w:right w:val="nil"/>
            </w:tcBorders>
          </w:tcPr>
          <w:p w14:paraId="1D919AE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75F10E7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3BC42CE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6FFAFBD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A9D7A1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4,35</w:t>
            </w:r>
          </w:p>
        </w:tc>
        <w:tc>
          <w:tcPr>
            <w:tcW w:w="1418" w:type="dxa"/>
            <w:tcBorders>
              <w:top w:val="nil"/>
              <w:left w:val="single" w:sz="4" w:space="0" w:color="auto"/>
              <w:bottom w:val="nil"/>
              <w:right w:val="single" w:sz="12" w:space="0" w:color="auto"/>
            </w:tcBorders>
            <w:vAlign w:val="center"/>
          </w:tcPr>
          <w:p w14:paraId="5660D94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9B91DC" w14:textId="77777777" w:rsidTr="00974466">
        <w:trPr>
          <w:jc w:val="center"/>
        </w:trPr>
        <w:tc>
          <w:tcPr>
            <w:tcW w:w="567" w:type="dxa"/>
            <w:tcBorders>
              <w:top w:val="nil"/>
              <w:left w:val="single" w:sz="12" w:space="0" w:color="auto"/>
              <w:bottom w:val="nil"/>
              <w:right w:val="single" w:sz="4" w:space="0" w:color="auto"/>
            </w:tcBorders>
          </w:tcPr>
          <w:p w14:paraId="30BBA37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854</w:t>
            </w:r>
          </w:p>
        </w:tc>
        <w:tc>
          <w:tcPr>
            <w:tcW w:w="5387" w:type="dxa"/>
            <w:tcBorders>
              <w:top w:val="nil"/>
              <w:left w:val="nil"/>
              <w:bottom w:val="nil"/>
              <w:right w:val="nil"/>
            </w:tcBorders>
          </w:tcPr>
          <w:p w14:paraId="297B0DB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70C9ADC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041D4B2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72D9855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DDE2B5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4,35</w:t>
            </w:r>
          </w:p>
        </w:tc>
        <w:tc>
          <w:tcPr>
            <w:tcW w:w="1418" w:type="dxa"/>
            <w:tcBorders>
              <w:top w:val="nil"/>
              <w:left w:val="single" w:sz="4" w:space="0" w:color="auto"/>
              <w:bottom w:val="nil"/>
              <w:right w:val="single" w:sz="12" w:space="0" w:color="auto"/>
            </w:tcBorders>
            <w:vAlign w:val="center"/>
          </w:tcPr>
          <w:p w14:paraId="6F3141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29391A1" w14:textId="77777777" w:rsidTr="00974466">
        <w:trPr>
          <w:jc w:val="center"/>
        </w:trPr>
        <w:tc>
          <w:tcPr>
            <w:tcW w:w="567" w:type="dxa"/>
            <w:tcBorders>
              <w:top w:val="nil"/>
              <w:left w:val="single" w:sz="12" w:space="0" w:color="auto"/>
              <w:bottom w:val="nil"/>
              <w:right w:val="single" w:sz="4" w:space="0" w:color="auto"/>
            </w:tcBorders>
          </w:tcPr>
          <w:p w14:paraId="1E3771E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855</w:t>
            </w:r>
          </w:p>
        </w:tc>
        <w:tc>
          <w:tcPr>
            <w:tcW w:w="5387" w:type="dxa"/>
            <w:tcBorders>
              <w:top w:val="nil"/>
              <w:left w:val="nil"/>
              <w:bottom w:val="nil"/>
              <w:right w:val="nil"/>
            </w:tcBorders>
          </w:tcPr>
          <w:p w14:paraId="501866C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532AE5C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2FBE2A8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2D728D6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EA88FA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4,35</w:t>
            </w:r>
          </w:p>
        </w:tc>
        <w:tc>
          <w:tcPr>
            <w:tcW w:w="1418" w:type="dxa"/>
            <w:tcBorders>
              <w:top w:val="nil"/>
              <w:left w:val="single" w:sz="4" w:space="0" w:color="auto"/>
              <w:bottom w:val="nil"/>
              <w:right w:val="single" w:sz="12" w:space="0" w:color="auto"/>
            </w:tcBorders>
            <w:vAlign w:val="center"/>
          </w:tcPr>
          <w:p w14:paraId="439ABEB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2CC6B33" w14:textId="77777777" w:rsidTr="00974466">
        <w:trPr>
          <w:jc w:val="center"/>
        </w:trPr>
        <w:tc>
          <w:tcPr>
            <w:tcW w:w="567" w:type="dxa"/>
            <w:tcBorders>
              <w:top w:val="nil"/>
              <w:left w:val="single" w:sz="12" w:space="0" w:color="auto"/>
              <w:bottom w:val="nil"/>
              <w:right w:val="single" w:sz="4" w:space="0" w:color="auto"/>
            </w:tcBorders>
            <w:vAlign w:val="center"/>
          </w:tcPr>
          <w:p w14:paraId="12469FD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A6EA01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410194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4B4CBF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701956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9D8A9A9" w14:textId="77777777" w:rsidTr="00974466">
        <w:trPr>
          <w:jc w:val="center"/>
        </w:trPr>
        <w:tc>
          <w:tcPr>
            <w:tcW w:w="567" w:type="dxa"/>
            <w:tcBorders>
              <w:top w:val="nil"/>
              <w:left w:val="single" w:sz="12" w:space="0" w:color="auto"/>
              <w:bottom w:val="nil"/>
              <w:right w:val="single" w:sz="4" w:space="0" w:color="auto"/>
            </w:tcBorders>
            <w:vAlign w:val="center"/>
          </w:tcPr>
          <w:p w14:paraId="27396FE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185B10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0E52C6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2E5B44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142C6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E6A3330" w14:textId="77777777" w:rsidTr="00974466">
        <w:trPr>
          <w:jc w:val="center"/>
        </w:trPr>
        <w:tc>
          <w:tcPr>
            <w:tcW w:w="567" w:type="dxa"/>
            <w:tcBorders>
              <w:top w:val="nil"/>
              <w:left w:val="single" w:sz="12" w:space="0" w:color="auto"/>
              <w:bottom w:val="nil"/>
              <w:right w:val="single" w:sz="4" w:space="0" w:color="auto"/>
            </w:tcBorders>
          </w:tcPr>
          <w:p w14:paraId="57F1726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856</w:t>
            </w:r>
          </w:p>
        </w:tc>
        <w:tc>
          <w:tcPr>
            <w:tcW w:w="5387" w:type="dxa"/>
            <w:tcBorders>
              <w:top w:val="nil"/>
              <w:left w:val="nil"/>
              <w:bottom w:val="nil"/>
              <w:right w:val="nil"/>
            </w:tcBorders>
          </w:tcPr>
          <w:p w14:paraId="64BE306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металевих воріт</w:t>
            </w:r>
          </w:p>
        </w:tc>
        <w:tc>
          <w:tcPr>
            <w:tcW w:w="1418" w:type="dxa"/>
            <w:tcBorders>
              <w:top w:val="nil"/>
              <w:left w:val="single" w:sz="4" w:space="0" w:color="auto"/>
              <w:bottom w:val="nil"/>
              <w:right w:val="nil"/>
            </w:tcBorders>
          </w:tcPr>
          <w:p w14:paraId="6F54DE7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5E6D09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15,66</w:t>
            </w:r>
          </w:p>
        </w:tc>
        <w:tc>
          <w:tcPr>
            <w:tcW w:w="1418" w:type="dxa"/>
            <w:tcBorders>
              <w:top w:val="nil"/>
              <w:left w:val="single" w:sz="4" w:space="0" w:color="auto"/>
              <w:bottom w:val="nil"/>
              <w:right w:val="single" w:sz="12" w:space="0" w:color="auto"/>
            </w:tcBorders>
            <w:vAlign w:val="center"/>
          </w:tcPr>
          <w:p w14:paraId="22DD49F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43C4BBC" w14:textId="77777777" w:rsidTr="00974466">
        <w:trPr>
          <w:jc w:val="center"/>
        </w:trPr>
        <w:tc>
          <w:tcPr>
            <w:tcW w:w="567" w:type="dxa"/>
            <w:tcBorders>
              <w:top w:val="nil"/>
              <w:left w:val="single" w:sz="12" w:space="0" w:color="auto"/>
              <w:bottom w:val="nil"/>
              <w:right w:val="single" w:sz="4" w:space="0" w:color="auto"/>
            </w:tcBorders>
          </w:tcPr>
          <w:p w14:paraId="6B3A785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857</w:t>
            </w:r>
          </w:p>
        </w:tc>
        <w:tc>
          <w:tcPr>
            <w:tcW w:w="5387" w:type="dxa"/>
            <w:tcBorders>
              <w:top w:val="nil"/>
              <w:left w:val="nil"/>
              <w:bottom w:val="nil"/>
              <w:right w:val="nil"/>
            </w:tcBorders>
          </w:tcPr>
          <w:p w14:paraId="3D27EC3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Виготовлення дрібних індивідуальних листових</w:t>
            </w:r>
          </w:p>
          <w:p w14:paraId="3F9DB37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конструкцій масою до 0,5 т [воріт]</w:t>
            </w:r>
          </w:p>
        </w:tc>
        <w:tc>
          <w:tcPr>
            <w:tcW w:w="1418" w:type="dxa"/>
            <w:tcBorders>
              <w:top w:val="nil"/>
              <w:left w:val="single" w:sz="4" w:space="0" w:color="auto"/>
              <w:bottom w:val="nil"/>
              <w:right w:val="nil"/>
            </w:tcBorders>
          </w:tcPr>
          <w:p w14:paraId="1FFA28D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5AFD35F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0,674</w:t>
            </w:r>
          </w:p>
        </w:tc>
        <w:tc>
          <w:tcPr>
            <w:tcW w:w="1418" w:type="dxa"/>
            <w:tcBorders>
              <w:top w:val="nil"/>
              <w:left w:val="single" w:sz="4" w:space="0" w:color="auto"/>
              <w:bottom w:val="nil"/>
              <w:right w:val="single" w:sz="12" w:space="0" w:color="auto"/>
            </w:tcBorders>
            <w:vAlign w:val="center"/>
          </w:tcPr>
          <w:p w14:paraId="3F0D17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9B13374" w14:textId="77777777" w:rsidTr="00974466">
        <w:trPr>
          <w:jc w:val="center"/>
        </w:trPr>
        <w:tc>
          <w:tcPr>
            <w:tcW w:w="567" w:type="dxa"/>
            <w:tcBorders>
              <w:top w:val="nil"/>
              <w:left w:val="single" w:sz="12" w:space="0" w:color="auto"/>
              <w:bottom w:val="nil"/>
              <w:right w:val="single" w:sz="4" w:space="0" w:color="auto"/>
            </w:tcBorders>
          </w:tcPr>
          <w:p w14:paraId="48325ED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858</w:t>
            </w:r>
          </w:p>
        </w:tc>
        <w:tc>
          <w:tcPr>
            <w:tcW w:w="5387" w:type="dxa"/>
            <w:tcBorders>
              <w:top w:val="nil"/>
              <w:left w:val="nil"/>
              <w:bottom w:val="nil"/>
              <w:right w:val="nil"/>
            </w:tcBorders>
          </w:tcPr>
          <w:p w14:paraId="4F6D152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металевих дверних коробок із</w:t>
            </w:r>
          </w:p>
          <w:p w14:paraId="26D24C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6CD1369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129053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15,66</w:t>
            </w:r>
          </w:p>
        </w:tc>
        <w:tc>
          <w:tcPr>
            <w:tcW w:w="1418" w:type="dxa"/>
            <w:tcBorders>
              <w:top w:val="nil"/>
              <w:left w:val="single" w:sz="4" w:space="0" w:color="auto"/>
              <w:bottom w:val="nil"/>
              <w:right w:val="single" w:sz="12" w:space="0" w:color="auto"/>
            </w:tcBorders>
            <w:vAlign w:val="center"/>
          </w:tcPr>
          <w:p w14:paraId="0DBAFE0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2985C1D" w14:textId="77777777" w:rsidTr="00974466">
        <w:trPr>
          <w:jc w:val="center"/>
        </w:trPr>
        <w:tc>
          <w:tcPr>
            <w:tcW w:w="567" w:type="dxa"/>
            <w:tcBorders>
              <w:top w:val="nil"/>
              <w:left w:val="single" w:sz="12" w:space="0" w:color="auto"/>
              <w:bottom w:val="nil"/>
              <w:right w:val="single" w:sz="4" w:space="0" w:color="auto"/>
            </w:tcBorders>
          </w:tcPr>
          <w:p w14:paraId="7E0FD73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859</w:t>
            </w:r>
          </w:p>
        </w:tc>
        <w:tc>
          <w:tcPr>
            <w:tcW w:w="5387" w:type="dxa"/>
            <w:tcBorders>
              <w:top w:val="nil"/>
              <w:left w:val="nil"/>
              <w:bottom w:val="nil"/>
              <w:right w:val="nil"/>
            </w:tcBorders>
          </w:tcPr>
          <w:p w14:paraId="40C005F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21B0A16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02DB94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4528A03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36F9CA8" w14:textId="77777777" w:rsidTr="00974466">
        <w:trPr>
          <w:jc w:val="center"/>
        </w:trPr>
        <w:tc>
          <w:tcPr>
            <w:tcW w:w="567" w:type="dxa"/>
            <w:tcBorders>
              <w:top w:val="nil"/>
              <w:left w:val="single" w:sz="12" w:space="0" w:color="auto"/>
              <w:bottom w:val="nil"/>
              <w:right w:val="single" w:sz="4" w:space="0" w:color="auto"/>
            </w:tcBorders>
          </w:tcPr>
          <w:p w14:paraId="6A12AC7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860</w:t>
            </w:r>
          </w:p>
        </w:tc>
        <w:tc>
          <w:tcPr>
            <w:tcW w:w="5387" w:type="dxa"/>
            <w:tcBorders>
              <w:top w:val="nil"/>
              <w:left w:val="nil"/>
              <w:bottom w:val="nil"/>
              <w:right w:val="nil"/>
            </w:tcBorders>
          </w:tcPr>
          <w:p w14:paraId="696F023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Грунтування металевих поверхонь за два рази</w:t>
            </w:r>
          </w:p>
          <w:p w14:paraId="62B589B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грунтовкою ГФ-021</w:t>
            </w:r>
          </w:p>
        </w:tc>
        <w:tc>
          <w:tcPr>
            <w:tcW w:w="1418" w:type="dxa"/>
            <w:tcBorders>
              <w:top w:val="nil"/>
              <w:left w:val="single" w:sz="4" w:space="0" w:color="auto"/>
              <w:bottom w:val="nil"/>
              <w:right w:val="nil"/>
            </w:tcBorders>
          </w:tcPr>
          <w:p w14:paraId="697039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15E647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53</w:t>
            </w:r>
          </w:p>
        </w:tc>
        <w:tc>
          <w:tcPr>
            <w:tcW w:w="1418" w:type="dxa"/>
            <w:tcBorders>
              <w:top w:val="nil"/>
              <w:left w:val="single" w:sz="4" w:space="0" w:color="auto"/>
              <w:bottom w:val="nil"/>
              <w:right w:val="single" w:sz="12" w:space="0" w:color="auto"/>
            </w:tcBorders>
            <w:vAlign w:val="center"/>
          </w:tcPr>
          <w:p w14:paraId="6D40364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466B924" w14:textId="77777777" w:rsidTr="00974466">
        <w:trPr>
          <w:jc w:val="center"/>
        </w:trPr>
        <w:tc>
          <w:tcPr>
            <w:tcW w:w="567" w:type="dxa"/>
            <w:tcBorders>
              <w:top w:val="nil"/>
              <w:left w:val="single" w:sz="12" w:space="0" w:color="auto"/>
              <w:bottom w:val="nil"/>
              <w:right w:val="single" w:sz="4" w:space="0" w:color="auto"/>
            </w:tcBorders>
          </w:tcPr>
          <w:p w14:paraId="7BD9C8E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861</w:t>
            </w:r>
          </w:p>
        </w:tc>
        <w:tc>
          <w:tcPr>
            <w:tcW w:w="5387" w:type="dxa"/>
            <w:tcBorders>
              <w:top w:val="nil"/>
              <w:left w:val="nil"/>
              <w:bottom w:val="nil"/>
              <w:right w:val="nil"/>
            </w:tcBorders>
          </w:tcPr>
          <w:p w14:paraId="6CFD00A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Фарбування олійними сумішами за 2 рази раніше</w:t>
            </w:r>
          </w:p>
          <w:p w14:paraId="410F3CD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пофарбованих металевих дверей</w:t>
            </w:r>
          </w:p>
        </w:tc>
        <w:tc>
          <w:tcPr>
            <w:tcW w:w="1418" w:type="dxa"/>
            <w:tcBorders>
              <w:top w:val="nil"/>
              <w:left w:val="single" w:sz="4" w:space="0" w:color="auto"/>
              <w:bottom w:val="nil"/>
              <w:right w:val="nil"/>
            </w:tcBorders>
          </w:tcPr>
          <w:p w14:paraId="009D0DA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421461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53</w:t>
            </w:r>
          </w:p>
        </w:tc>
        <w:tc>
          <w:tcPr>
            <w:tcW w:w="1418" w:type="dxa"/>
            <w:tcBorders>
              <w:top w:val="nil"/>
              <w:left w:val="single" w:sz="4" w:space="0" w:color="auto"/>
              <w:bottom w:val="nil"/>
              <w:right w:val="single" w:sz="12" w:space="0" w:color="auto"/>
            </w:tcBorders>
            <w:vAlign w:val="center"/>
          </w:tcPr>
          <w:p w14:paraId="2B8B91D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DF0B1F8" w14:textId="77777777" w:rsidTr="00974466">
        <w:trPr>
          <w:jc w:val="center"/>
        </w:trPr>
        <w:tc>
          <w:tcPr>
            <w:tcW w:w="567" w:type="dxa"/>
            <w:tcBorders>
              <w:top w:val="nil"/>
              <w:left w:val="single" w:sz="12" w:space="0" w:color="auto"/>
              <w:bottom w:val="nil"/>
              <w:right w:val="single" w:sz="4" w:space="0" w:color="auto"/>
            </w:tcBorders>
          </w:tcPr>
          <w:p w14:paraId="13D9559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862</w:t>
            </w:r>
          </w:p>
        </w:tc>
        <w:tc>
          <w:tcPr>
            <w:tcW w:w="5387" w:type="dxa"/>
            <w:tcBorders>
              <w:top w:val="nil"/>
              <w:left w:val="nil"/>
              <w:bottom w:val="nil"/>
              <w:right w:val="nil"/>
            </w:tcBorders>
          </w:tcPr>
          <w:p w14:paraId="13B6145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пінополістиролу товщ. 50мм</w:t>
            </w:r>
          </w:p>
        </w:tc>
        <w:tc>
          <w:tcPr>
            <w:tcW w:w="1418" w:type="dxa"/>
            <w:tcBorders>
              <w:top w:val="nil"/>
              <w:left w:val="single" w:sz="4" w:space="0" w:color="auto"/>
              <w:bottom w:val="nil"/>
              <w:right w:val="nil"/>
            </w:tcBorders>
          </w:tcPr>
          <w:p w14:paraId="4B37BE9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34985D2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0,8</w:t>
            </w:r>
          </w:p>
        </w:tc>
        <w:tc>
          <w:tcPr>
            <w:tcW w:w="1418" w:type="dxa"/>
            <w:tcBorders>
              <w:top w:val="nil"/>
              <w:left w:val="single" w:sz="4" w:space="0" w:color="auto"/>
              <w:bottom w:val="nil"/>
              <w:right w:val="single" w:sz="12" w:space="0" w:color="auto"/>
            </w:tcBorders>
            <w:vAlign w:val="center"/>
          </w:tcPr>
          <w:p w14:paraId="543B31C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40A6205" w14:textId="77777777" w:rsidTr="00974466">
        <w:trPr>
          <w:jc w:val="center"/>
        </w:trPr>
        <w:tc>
          <w:tcPr>
            <w:tcW w:w="567" w:type="dxa"/>
            <w:tcBorders>
              <w:top w:val="nil"/>
              <w:left w:val="single" w:sz="12" w:space="0" w:color="auto"/>
              <w:bottom w:val="nil"/>
              <w:right w:val="single" w:sz="4" w:space="0" w:color="auto"/>
            </w:tcBorders>
          </w:tcPr>
          <w:p w14:paraId="15E876C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863</w:t>
            </w:r>
          </w:p>
        </w:tc>
        <w:tc>
          <w:tcPr>
            <w:tcW w:w="5387" w:type="dxa"/>
            <w:tcBorders>
              <w:top w:val="nil"/>
              <w:left w:val="nil"/>
              <w:bottom w:val="nil"/>
              <w:right w:val="nil"/>
            </w:tcBorders>
          </w:tcPr>
          <w:p w14:paraId="1221513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Оббивання дверей декоративними накладками з МДФ</w:t>
            </w:r>
          </w:p>
        </w:tc>
        <w:tc>
          <w:tcPr>
            <w:tcW w:w="1418" w:type="dxa"/>
            <w:tcBorders>
              <w:top w:val="nil"/>
              <w:left w:val="single" w:sz="4" w:space="0" w:color="auto"/>
              <w:bottom w:val="nil"/>
              <w:right w:val="nil"/>
            </w:tcBorders>
          </w:tcPr>
          <w:p w14:paraId="23346E5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D78BEA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w:t>
            </w:r>
          </w:p>
        </w:tc>
        <w:tc>
          <w:tcPr>
            <w:tcW w:w="1418" w:type="dxa"/>
            <w:tcBorders>
              <w:top w:val="nil"/>
              <w:left w:val="single" w:sz="4" w:space="0" w:color="auto"/>
              <w:bottom w:val="nil"/>
              <w:right w:val="single" w:sz="12" w:space="0" w:color="auto"/>
            </w:tcBorders>
            <w:vAlign w:val="center"/>
          </w:tcPr>
          <w:p w14:paraId="0C37642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C475F33" w14:textId="77777777" w:rsidTr="00974466">
        <w:trPr>
          <w:jc w:val="center"/>
        </w:trPr>
        <w:tc>
          <w:tcPr>
            <w:tcW w:w="567" w:type="dxa"/>
            <w:tcBorders>
              <w:top w:val="nil"/>
              <w:left w:val="single" w:sz="12" w:space="0" w:color="auto"/>
              <w:bottom w:val="nil"/>
              <w:right w:val="single" w:sz="4" w:space="0" w:color="auto"/>
            </w:tcBorders>
          </w:tcPr>
          <w:p w14:paraId="5D5F2D9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864</w:t>
            </w:r>
          </w:p>
        </w:tc>
        <w:tc>
          <w:tcPr>
            <w:tcW w:w="5387" w:type="dxa"/>
            <w:tcBorders>
              <w:top w:val="nil"/>
              <w:left w:val="nil"/>
              <w:bottom w:val="nil"/>
              <w:right w:val="nil"/>
            </w:tcBorders>
          </w:tcPr>
          <w:p w14:paraId="2764B02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дверних прорiзiв готовими дверними</w:t>
            </w:r>
          </w:p>
          <w:p w14:paraId="5CC7A2A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блоками площею понад 2 до 3 м2 з металопластику у</w:t>
            </w:r>
          </w:p>
          <w:p w14:paraId="71B71D7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кам'яних стiнах</w:t>
            </w:r>
          </w:p>
        </w:tc>
        <w:tc>
          <w:tcPr>
            <w:tcW w:w="1418" w:type="dxa"/>
            <w:tcBorders>
              <w:top w:val="nil"/>
              <w:left w:val="single" w:sz="4" w:space="0" w:color="auto"/>
              <w:bottom w:val="nil"/>
              <w:right w:val="nil"/>
            </w:tcBorders>
          </w:tcPr>
          <w:p w14:paraId="18F1EDF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442FC4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4,1</w:t>
            </w:r>
          </w:p>
        </w:tc>
        <w:tc>
          <w:tcPr>
            <w:tcW w:w="1418" w:type="dxa"/>
            <w:tcBorders>
              <w:top w:val="nil"/>
              <w:left w:val="single" w:sz="4" w:space="0" w:color="auto"/>
              <w:bottom w:val="nil"/>
              <w:right w:val="single" w:sz="12" w:space="0" w:color="auto"/>
            </w:tcBorders>
            <w:vAlign w:val="center"/>
          </w:tcPr>
          <w:p w14:paraId="68D486E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8C1EC0" w14:textId="77777777" w:rsidTr="00974466">
        <w:trPr>
          <w:jc w:val="center"/>
        </w:trPr>
        <w:tc>
          <w:tcPr>
            <w:tcW w:w="567" w:type="dxa"/>
            <w:tcBorders>
              <w:top w:val="nil"/>
              <w:left w:val="single" w:sz="12" w:space="0" w:color="auto"/>
              <w:bottom w:val="nil"/>
              <w:right w:val="single" w:sz="4" w:space="0" w:color="auto"/>
            </w:tcBorders>
          </w:tcPr>
          <w:p w14:paraId="191BEBD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865</w:t>
            </w:r>
          </w:p>
        </w:tc>
        <w:tc>
          <w:tcPr>
            <w:tcW w:w="5387" w:type="dxa"/>
            <w:tcBorders>
              <w:top w:val="nil"/>
              <w:left w:val="nil"/>
              <w:bottom w:val="nil"/>
              <w:right w:val="nil"/>
            </w:tcBorders>
          </w:tcPr>
          <w:p w14:paraId="5F3449E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74054F0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0AB6C83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212CCB9E"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112F42F4" w14:textId="77777777" w:rsidTr="00974466">
        <w:trPr>
          <w:jc w:val="center"/>
        </w:trPr>
        <w:tc>
          <w:tcPr>
            <w:tcW w:w="567" w:type="dxa"/>
            <w:tcBorders>
              <w:top w:val="nil"/>
              <w:left w:val="single" w:sz="12" w:space="0" w:color="auto"/>
              <w:bottom w:val="nil"/>
              <w:right w:val="single" w:sz="4" w:space="0" w:color="auto"/>
            </w:tcBorders>
            <w:vAlign w:val="center"/>
          </w:tcPr>
          <w:p w14:paraId="708487F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761BF6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6BF828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A2695C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54CDFB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5006E2A" w14:textId="77777777" w:rsidTr="00974466">
        <w:trPr>
          <w:jc w:val="center"/>
        </w:trPr>
        <w:tc>
          <w:tcPr>
            <w:tcW w:w="567" w:type="dxa"/>
            <w:tcBorders>
              <w:top w:val="nil"/>
              <w:left w:val="single" w:sz="12" w:space="0" w:color="auto"/>
              <w:bottom w:val="nil"/>
              <w:right w:val="single" w:sz="4" w:space="0" w:color="auto"/>
            </w:tcBorders>
            <w:vAlign w:val="center"/>
          </w:tcPr>
          <w:p w14:paraId="5D284B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DE37F8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BA118F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E47A65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DC5B6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47A7837" w14:textId="77777777" w:rsidTr="00974466">
        <w:trPr>
          <w:jc w:val="center"/>
        </w:trPr>
        <w:tc>
          <w:tcPr>
            <w:tcW w:w="567" w:type="dxa"/>
            <w:tcBorders>
              <w:top w:val="nil"/>
              <w:left w:val="single" w:sz="12" w:space="0" w:color="auto"/>
              <w:bottom w:val="nil"/>
              <w:right w:val="single" w:sz="4" w:space="0" w:color="auto"/>
            </w:tcBorders>
          </w:tcPr>
          <w:p w14:paraId="3C8F249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866</w:t>
            </w:r>
          </w:p>
        </w:tc>
        <w:tc>
          <w:tcPr>
            <w:tcW w:w="5387" w:type="dxa"/>
            <w:tcBorders>
              <w:top w:val="nil"/>
              <w:left w:val="nil"/>
              <w:bottom w:val="nil"/>
              <w:right w:val="nil"/>
            </w:tcBorders>
          </w:tcPr>
          <w:p w14:paraId="5A7C6F5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72C7D09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69B14D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367B550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2EC8D56" w14:textId="77777777" w:rsidTr="00974466">
        <w:trPr>
          <w:jc w:val="center"/>
        </w:trPr>
        <w:tc>
          <w:tcPr>
            <w:tcW w:w="567" w:type="dxa"/>
            <w:tcBorders>
              <w:top w:val="nil"/>
              <w:left w:val="single" w:sz="12" w:space="0" w:color="auto"/>
              <w:bottom w:val="nil"/>
              <w:right w:val="single" w:sz="4" w:space="0" w:color="auto"/>
            </w:tcBorders>
          </w:tcPr>
          <w:p w14:paraId="59629B1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867</w:t>
            </w:r>
          </w:p>
        </w:tc>
        <w:tc>
          <w:tcPr>
            <w:tcW w:w="5387" w:type="dxa"/>
            <w:tcBorders>
              <w:top w:val="nil"/>
              <w:left w:val="nil"/>
              <w:bottom w:val="nil"/>
              <w:right w:val="nil"/>
            </w:tcBorders>
          </w:tcPr>
          <w:p w14:paraId="36E3A0C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559C0F0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EF9F28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35DA4DE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C2D5153" w14:textId="77777777" w:rsidTr="00974466">
        <w:trPr>
          <w:jc w:val="center"/>
        </w:trPr>
        <w:tc>
          <w:tcPr>
            <w:tcW w:w="567" w:type="dxa"/>
            <w:tcBorders>
              <w:top w:val="nil"/>
              <w:left w:val="single" w:sz="12" w:space="0" w:color="auto"/>
              <w:bottom w:val="nil"/>
              <w:right w:val="single" w:sz="4" w:space="0" w:color="auto"/>
            </w:tcBorders>
          </w:tcPr>
          <w:p w14:paraId="17F6E8F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868</w:t>
            </w:r>
          </w:p>
        </w:tc>
        <w:tc>
          <w:tcPr>
            <w:tcW w:w="5387" w:type="dxa"/>
            <w:tcBorders>
              <w:top w:val="nil"/>
              <w:left w:val="nil"/>
              <w:bottom w:val="nil"/>
              <w:right w:val="nil"/>
            </w:tcBorders>
          </w:tcPr>
          <w:p w14:paraId="76544BE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1AF1E18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4C649EA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4B282F0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FA0499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233465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A407636" w14:textId="77777777" w:rsidTr="00974466">
        <w:trPr>
          <w:jc w:val="center"/>
        </w:trPr>
        <w:tc>
          <w:tcPr>
            <w:tcW w:w="567" w:type="dxa"/>
            <w:tcBorders>
              <w:top w:val="nil"/>
              <w:left w:val="single" w:sz="12" w:space="0" w:color="auto"/>
              <w:bottom w:val="nil"/>
              <w:right w:val="single" w:sz="4" w:space="0" w:color="auto"/>
            </w:tcBorders>
          </w:tcPr>
          <w:p w14:paraId="6195AED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869</w:t>
            </w:r>
          </w:p>
        </w:tc>
        <w:tc>
          <w:tcPr>
            <w:tcW w:w="5387" w:type="dxa"/>
            <w:tcBorders>
              <w:top w:val="nil"/>
              <w:left w:val="nil"/>
              <w:bottom w:val="nil"/>
              <w:right w:val="nil"/>
            </w:tcBorders>
          </w:tcPr>
          <w:p w14:paraId="4660AE0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0601AA3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встановлюються на штирах, кількість ламп 1 шт</w:t>
            </w:r>
          </w:p>
        </w:tc>
        <w:tc>
          <w:tcPr>
            <w:tcW w:w="1418" w:type="dxa"/>
            <w:tcBorders>
              <w:top w:val="nil"/>
              <w:left w:val="single" w:sz="4" w:space="0" w:color="auto"/>
              <w:bottom w:val="nil"/>
              <w:right w:val="nil"/>
            </w:tcBorders>
          </w:tcPr>
          <w:p w14:paraId="08EC187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647332D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3272695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B80A11A" w14:textId="77777777" w:rsidTr="00974466">
        <w:trPr>
          <w:jc w:val="center"/>
        </w:trPr>
        <w:tc>
          <w:tcPr>
            <w:tcW w:w="567" w:type="dxa"/>
            <w:tcBorders>
              <w:top w:val="nil"/>
              <w:left w:val="single" w:sz="12" w:space="0" w:color="auto"/>
              <w:bottom w:val="nil"/>
              <w:right w:val="single" w:sz="4" w:space="0" w:color="auto"/>
            </w:tcBorders>
          </w:tcPr>
          <w:p w14:paraId="4603F1A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870</w:t>
            </w:r>
          </w:p>
        </w:tc>
        <w:tc>
          <w:tcPr>
            <w:tcW w:w="5387" w:type="dxa"/>
            <w:tcBorders>
              <w:top w:val="nil"/>
              <w:left w:val="nil"/>
              <w:bottom w:val="nil"/>
              <w:right w:val="nil"/>
            </w:tcBorders>
          </w:tcPr>
          <w:p w14:paraId="2059523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1DB36EE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07B18D5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4188607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27EA1DA9"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2517FF62" w14:textId="77777777" w:rsidTr="00974466">
        <w:trPr>
          <w:jc w:val="center"/>
        </w:trPr>
        <w:tc>
          <w:tcPr>
            <w:tcW w:w="567" w:type="dxa"/>
            <w:tcBorders>
              <w:top w:val="nil"/>
              <w:left w:val="single" w:sz="12" w:space="0" w:color="auto"/>
              <w:bottom w:val="nil"/>
              <w:right w:val="single" w:sz="4" w:space="0" w:color="auto"/>
            </w:tcBorders>
          </w:tcPr>
          <w:p w14:paraId="70B151F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871</w:t>
            </w:r>
          </w:p>
        </w:tc>
        <w:tc>
          <w:tcPr>
            <w:tcW w:w="5387" w:type="dxa"/>
            <w:tcBorders>
              <w:top w:val="nil"/>
              <w:left w:val="nil"/>
              <w:bottom w:val="nil"/>
              <w:right w:val="nil"/>
            </w:tcBorders>
          </w:tcPr>
          <w:p w14:paraId="5DA148D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0F7351A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5610DB7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FC170D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1B1238C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32D55CC" w14:textId="77777777" w:rsidTr="00974466">
        <w:trPr>
          <w:jc w:val="center"/>
        </w:trPr>
        <w:tc>
          <w:tcPr>
            <w:tcW w:w="567" w:type="dxa"/>
            <w:tcBorders>
              <w:top w:val="nil"/>
              <w:left w:val="single" w:sz="12" w:space="0" w:color="auto"/>
              <w:bottom w:val="nil"/>
              <w:right w:val="single" w:sz="4" w:space="0" w:color="auto"/>
            </w:tcBorders>
          </w:tcPr>
          <w:p w14:paraId="24AD201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872</w:t>
            </w:r>
          </w:p>
        </w:tc>
        <w:tc>
          <w:tcPr>
            <w:tcW w:w="5387" w:type="dxa"/>
            <w:tcBorders>
              <w:top w:val="nil"/>
              <w:left w:val="nil"/>
              <w:bottom w:val="nil"/>
              <w:right w:val="nil"/>
            </w:tcBorders>
          </w:tcPr>
          <w:p w14:paraId="20B4721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45889EA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2-клавішних</w:t>
            </w:r>
          </w:p>
        </w:tc>
        <w:tc>
          <w:tcPr>
            <w:tcW w:w="1418" w:type="dxa"/>
            <w:tcBorders>
              <w:top w:val="nil"/>
              <w:left w:val="single" w:sz="4" w:space="0" w:color="auto"/>
              <w:bottom w:val="nil"/>
              <w:right w:val="nil"/>
            </w:tcBorders>
          </w:tcPr>
          <w:p w14:paraId="253AB05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78C3E1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3A35F60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097B4C" w14:textId="77777777" w:rsidTr="00974466">
        <w:trPr>
          <w:jc w:val="center"/>
        </w:trPr>
        <w:tc>
          <w:tcPr>
            <w:tcW w:w="567" w:type="dxa"/>
            <w:tcBorders>
              <w:top w:val="nil"/>
              <w:left w:val="single" w:sz="12" w:space="0" w:color="auto"/>
              <w:bottom w:val="nil"/>
              <w:right w:val="single" w:sz="4" w:space="0" w:color="auto"/>
            </w:tcBorders>
          </w:tcPr>
          <w:p w14:paraId="3D413D5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873</w:t>
            </w:r>
          </w:p>
        </w:tc>
        <w:tc>
          <w:tcPr>
            <w:tcW w:w="5387" w:type="dxa"/>
            <w:tcBorders>
              <w:top w:val="nil"/>
              <w:left w:val="nil"/>
              <w:bottom w:val="nil"/>
              <w:right w:val="nil"/>
            </w:tcBorders>
          </w:tcPr>
          <w:p w14:paraId="0ADBF2D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3300556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2ED96A2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65CAE95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3466496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31BDBD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90</w:t>
            </w:r>
          </w:p>
        </w:tc>
        <w:tc>
          <w:tcPr>
            <w:tcW w:w="1418" w:type="dxa"/>
            <w:tcBorders>
              <w:top w:val="nil"/>
              <w:left w:val="single" w:sz="4" w:space="0" w:color="auto"/>
              <w:bottom w:val="nil"/>
              <w:right w:val="single" w:sz="12" w:space="0" w:color="auto"/>
            </w:tcBorders>
            <w:vAlign w:val="center"/>
          </w:tcPr>
          <w:p w14:paraId="6ECDFA5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9F77E62" w14:textId="77777777" w:rsidTr="00974466">
        <w:trPr>
          <w:jc w:val="center"/>
        </w:trPr>
        <w:tc>
          <w:tcPr>
            <w:tcW w:w="567" w:type="dxa"/>
            <w:tcBorders>
              <w:top w:val="nil"/>
              <w:left w:val="single" w:sz="12" w:space="0" w:color="auto"/>
              <w:bottom w:val="nil"/>
              <w:right w:val="single" w:sz="4" w:space="0" w:color="auto"/>
            </w:tcBorders>
          </w:tcPr>
          <w:p w14:paraId="59CC0C8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874</w:t>
            </w:r>
          </w:p>
        </w:tc>
        <w:tc>
          <w:tcPr>
            <w:tcW w:w="5387" w:type="dxa"/>
            <w:tcBorders>
              <w:top w:val="nil"/>
              <w:left w:val="nil"/>
              <w:bottom w:val="nil"/>
              <w:right w:val="nil"/>
            </w:tcBorders>
          </w:tcPr>
          <w:p w14:paraId="0409122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6B0B03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2088328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2406FFC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14:paraId="3B8FE2A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45B0BB" w14:textId="77777777" w:rsidTr="00974466">
        <w:trPr>
          <w:jc w:val="center"/>
        </w:trPr>
        <w:tc>
          <w:tcPr>
            <w:tcW w:w="567" w:type="dxa"/>
            <w:tcBorders>
              <w:top w:val="nil"/>
              <w:left w:val="single" w:sz="12" w:space="0" w:color="auto"/>
              <w:bottom w:val="nil"/>
              <w:right w:val="single" w:sz="4" w:space="0" w:color="auto"/>
            </w:tcBorders>
          </w:tcPr>
          <w:p w14:paraId="46B83B4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875</w:t>
            </w:r>
          </w:p>
        </w:tc>
        <w:tc>
          <w:tcPr>
            <w:tcW w:w="5387" w:type="dxa"/>
            <w:tcBorders>
              <w:top w:val="nil"/>
              <w:left w:val="nil"/>
              <w:bottom w:val="nil"/>
              <w:right w:val="nil"/>
            </w:tcBorders>
          </w:tcPr>
          <w:p w14:paraId="24C7368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0983150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04C9CA4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C6152B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60</w:t>
            </w:r>
          </w:p>
        </w:tc>
        <w:tc>
          <w:tcPr>
            <w:tcW w:w="1418" w:type="dxa"/>
            <w:tcBorders>
              <w:top w:val="nil"/>
              <w:left w:val="single" w:sz="4" w:space="0" w:color="auto"/>
              <w:bottom w:val="nil"/>
              <w:right w:val="single" w:sz="12" w:space="0" w:color="auto"/>
            </w:tcBorders>
            <w:vAlign w:val="center"/>
          </w:tcPr>
          <w:p w14:paraId="4CAE2E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D9F3FFF" w14:textId="77777777" w:rsidTr="00974466">
        <w:trPr>
          <w:jc w:val="center"/>
        </w:trPr>
        <w:tc>
          <w:tcPr>
            <w:tcW w:w="567" w:type="dxa"/>
            <w:tcBorders>
              <w:top w:val="nil"/>
              <w:left w:val="single" w:sz="12" w:space="0" w:color="auto"/>
              <w:bottom w:val="nil"/>
              <w:right w:val="single" w:sz="4" w:space="0" w:color="auto"/>
            </w:tcBorders>
          </w:tcPr>
          <w:p w14:paraId="7999DC5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876</w:t>
            </w:r>
          </w:p>
        </w:tc>
        <w:tc>
          <w:tcPr>
            <w:tcW w:w="5387" w:type="dxa"/>
            <w:tcBorders>
              <w:top w:val="nil"/>
              <w:left w:val="nil"/>
              <w:bottom w:val="nil"/>
              <w:right w:val="nil"/>
            </w:tcBorders>
          </w:tcPr>
          <w:p w14:paraId="1EA79AE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1EED5B1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2CD5C4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14</w:t>
            </w:r>
          </w:p>
        </w:tc>
        <w:tc>
          <w:tcPr>
            <w:tcW w:w="1418" w:type="dxa"/>
            <w:tcBorders>
              <w:top w:val="nil"/>
              <w:left w:val="single" w:sz="4" w:space="0" w:color="auto"/>
              <w:bottom w:val="nil"/>
              <w:right w:val="single" w:sz="12" w:space="0" w:color="auto"/>
            </w:tcBorders>
            <w:vAlign w:val="center"/>
          </w:tcPr>
          <w:p w14:paraId="6B59C31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B90FA96" w14:textId="77777777" w:rsidTr="00974466">
        <w:trPr>
          <w:jc w:val="center"/>
        </w:trPr>
        <w:tc>
          <w:tcPr>
            <w:tcW w:w="567" w:type="dxa"/>
            <w:tcBorders>
              <w:top w:val="nil"/>
              <w:left w:val="single" w:sz="12" w:space="0" w:color="auto"/>
              <w:bottom w:val="nil"/>
              <w:right w:val="single" w:sz="4" w:space="0" w:color="auto"/>
            </w:tcBorders>
          </w:tcPr>
          <w:p w14:paraId="1166FB4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877</w:t>
            </w:r>
          </w:p>
        </w:tc>
        <w:tc>
          <w:tcPr>
            <w:tcW w:w="5387" w:type="dxa"/>
            <w:tcBorders>
              <w:top w:val="nil"/>
              <w:left w:val="nil"/>
              <w:bottom w:val="nil"/>
              <w:right w:val="nil"/>
            </w:tcBorders>
          </w:tcPr>
          <w:p w14:paraId="36C2539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Монтаж увiдно-розподiльних пристроїв</w:t>
            </w:r>
          </w:p>
        </w:tc>
        <w:tc>
          <w:tcPr>
            <w:tcW w:w="1418" w:type="dxa"/>
            <w:tcBorders>
              <w:top w:val="nil"/>
              <w:left w:val="single" w:sz="4" w:space="0" w:color="auto"/>
              <w:bottom w:val="nil"/>
              <w:right w:val="nil"/>
            </w:tcBorders>
          </w:tcPr>
          <w:p w14:paraId="580EAE2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шафа</w:t>
            </w:r>
          </w:p>
        </w:tc>
        <w:tc>
          <w:tcPr>
            <w:tcW w:w="1418" w:type="dxa"/>
            <w:tcBorders>
              <w:top w:val="nil"/>
              <w:left w:val="single" w:sz="4" w:space="0" w:color="auto"/>
              <w:bottom w:val="nil"/>
              <w:right w:val="single" w:sz="4" w:space="0" w:color="auto"/>
            </w:tcBorders>
          </w:tcPr>
          <w:p w14:paraId="463C4BF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123AF9E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2DDD5A9" w14:textId="77777777" w:rsidTr="00974466">
        <w:trPr>
          <w:jc w:val="center"/>
        </w:trPr>
        <w:tc>
          <w:tcPr>
            <w:tcW w:w="567" w:type="dxa"/>
            <w:tcBorders>
              <w:top w:val="nil"/>
              <w:left w:val="single" w:sz="12" w:space="0" w:color="auto"/>
              <w:bottom w:val="nil"/>
              <w:right w:val="single" w:sz="4" w:space="0" w:color="auto"/>
            </w:tcBorders>
          </w:tcPr>
          <w:p w14:paraId="03EA422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878</w:t>
            </w:r>
          </w:p>
        </w:tc>
        <w:tc>
          <w:tcPr>
            <w:tcW w:w="5387" w:type="dxa"/>
            <w:tcBorders>
              <w:top w:val="nil"/>
              <w:left w:val="nil"/>
              <w:bottom w:val="nil"/>
              <w:right w:val="nil"/>
            </w:tcBorders>
          </w:tcPr>
          <w:p w14:paraId="4CF7CCB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вимикачiв та перемикачiв пакетних1-х i 2-</w:t>
            </w:r>
          </w:p>
          <w:p w14:paraId="59759BC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х полюсних на струм до 25 А</w:t>
            </w:r>
          </w:p>
        </w:tc>
        <w:tc>
          <w:tcPr>
            <w:tcW w:w="1418" w:type="dxa"/>
            <w:tcBorders>
              <w:top w:val="nil"/>
              <w:left w:val="single" w:sz="4" w:space="0" w:color="auto"/>
              <w:bottom w:val="nil"/>
              <w:right w:val="nil"/>
            </w:tcBorders>
          </w:tcPr>
          <w:p w14:paraId="0FE6724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6BA8B6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0D8282B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735AA828"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15BFB1C1"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7F1F8B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18DFA42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56A9490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762873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9EA8A1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16DD4714" w14:textId="77777777" w:rsidTr="00974466">
        <w:trPr>
          <w:jc w:val="center"/>
        </w:trPr>
        <w:tc>
          <w:tcPr>
            <w:tcW w:w="567" w:type="dxa"/>
            <w:tcBorders>
              <w:top w:val="nil"/>
              <w:left w:val="single" w:sz="12" w:space="0" w:color="auto"/>
              <w:bottom w:val="nil"/>
              <w:right w:val="single" w:sz="4" w:space="0" w:color="auto"/>
            </w:tcBorders>
            <w:vAlign w:val="center"/>
          </w:tcPr>
          <w:p w14:paraId="7612EB1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ED1B11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7. Інші роботи</w:t>
            </w:r>
          </w:p>
        </w:tc>
        <w:tc>
          <w:tcPr>
            <w:tcW w:w="1418" w:type="dxa"/>
            <w:tcBorders>
              <w:top w:val="nil"/>
              <w:left w:val="single" w:sz="4" w:space="0" w:color="auto"/>
              <w:bottom w:val="nil"/>
              <w:right w:val="single" w:sz="4" w:space="0" w:color="auto"/>
            </w:tcBorders>
            <w:vAlign w:val="center"/>
          </w:tcPr>
          <w:p w14:paraId="5D8484C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FE64E3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154376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22E03D2" w14:textId="77777777" w:rsidTr="00974466">
        <w:trPr>
          <w:jc w:val="center"/>
        </w:trPr>
        <w:tc>
          <w:tcPr>
            <w:tcW w:w="567" w:type="dxa"/>
            <w:tcBorders>
              <w:top w:val="nil"/>
              <w:left w:val="single" w:sz="12" w:space="0" w:color="auto"/>
              <w:bottom w:val="nil"/>
              <w:right w:val="single" w:sz="4" w:space="0" w:color="auto"/>
            </w:tcBorders>
            <w:vAlign w:val="center"/>
          </w:tcPr>
          <w:p w14:paraId="41FC7EA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E933DA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1B0BFD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4BCF10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F77636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74BD21E" w14:textId="77777777" w:rsidTr="00974466">
        <w:trPr>
          <w:jc w:val="center"/>
        </w:trPr>
        <w:tc>
          <w:tcPr>
            <w:tcW w:w="567" w:type="dxa"/>
            <w:tcBorders>
              <w:top w:val="nil"/>
              <w:left w:val="single" w:sz="12" w:space="0" w:color="auto"/>
              <w:bottom w:val="nil"/>
              <w:right w:val="single" w:sz="4" w:space="0" w:color="auto"/>
            </w:tcBorders>
          </w:tcPr>
          <w:p w14:paraId="2A55641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879</w:t>
            </w:r>
          </w:p>
        </w:tc>
        <w:tc>
          <w:tcPr>
            <w:tcW w:w="5387" w:type="dxa"/>
            <w:tcBorders>
              <w:top w:val="nil"/>
              <w:left w:val="nil"/>
              <w:bottom w:val="nil"/>
              <w:right w:val="nil"/>
            </w:tcBorders>
          </w:tcPr>
          <w:p w14:paraId="28EE515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в траншеях глибиною до 2 м без</w:t>
            </w:r>
          </w:p>
          <w:p w14:paraId="59B2BE1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кріплень з укосами, група ґрунту 2</w:t>
            </w:r>
          </w:p>
        </w:tc>
        <w:tc>
          <w:tcPr>
            <w:tcW w:w="1418" w:type="dxa"/>
            <w:tcBorders>
              <w:top w:val="nil"/>
              <w:left w:val="single" w:sz="4" w:space="0" w:color="auto"/>
              <w:bottom w:val="nil"/>
              <w:right w:val="nil"/>
            </w:tcBorders>
          </w:tcPr>
          <w:p w14:paraId="393413A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1DE30BE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48</w:t>
            </w:r>
          </w:p>
        </w:tc>
        <w:tc>
          <w:tcPr>
            <w:tcW w:w="1418" w:type="dxa"/>
            <w:tcBorders>
              <w:top w:val="nil"/>
              <w:left w:val="single" w:sz="4" w:space="0" w:color="auto"/>
              <w:bottom w:val="nil"/>
              <w:right w:val="single" w:sz="12" w:space="0" w:color="auto"/>
            </w:tcBorders>
            <w:vAlign w:val="center"/>
          </w:tcPr>
          <w:p w14:paraId="2A4D01D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5492D33" w14:textId="77777777" w:rsidTr="00974466">
        <w:trPr>
          <w:jc w:val="center"/>
        </w:trPr>
        <w:tc>
          <w:tcPr>
            <w:tcW w:w="567" w:type="dxa"/>
            <w:tcBorders>
              <w:top w:val="nil"/>
              <w:left w:val="single" w:sz="12" w:space="0" w:color="auto"/>
              <w:bottom w:val="nil"/>
              <w:right w:val="single" w:sz="4" w:space="0" w:color="auto"/>
            </w:tcBorders>
          </w:tcPr>
          <w:p w14:paraId="62C8BA4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880</w:t>
            </w:r>
          </w:p>
        </w:tc>
        <w:tc>
          <w:tcPr>
            <w:tcW w:w="5387" w:type="dxa"/>
            <w:tcBorders>
              <w:top w:val="nil"/>
              <w:left w:val="nil"/>
              <w:bottom w:val="nil"/>
              <w:right w:val="nil"/>
            </w:tcBorders>
          </w:tcPr>
          <w:p w14:paraId="499E95B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Засипання вручну траншей, пазух котлованів та ям,</w:t>
            </w:r>
          </w:p>
          <w:p w14:paraId="63E2BDE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група ґрунту 1</w:t>
            </w:r>
          </w:p>
        </w:tc>
        <w:tc>
          <w:tcPr>
            <w:tcW w:w="1418" w:type="dxa"/>
            <w:tcBorders>
              <w:top w:val="nil"/>
              <w:left w:val="single" w:sz="4" w:space="0" w:color="auto"/>
              <w:bottom w:val="nil"/>
              <w:right w:val="nil"/>
            </w:tcBorders>
          </w:tcPr>
          <w:p w14:paraId="0C9D70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0F035FD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48</w:t>
            </w:r>
          </w:p>
        </w:tc>
        <w:tc>
          <w:tcPr>
            <w:tcW w:w="1418" w:type="dxa"/>
            <w:tcBorders>
              <w:top w:val="nil"/>
              <w:left w:val="single" w:sz="4" w:space="0" w:color="auto"/>
              <w:bottom w:val="nil"/>
              <w:right w:val="single" w:sz="12" w:space="0" w:color="auto"/>
            </w:tcBorders>
            <w:vAlign w:val="center"/>
          </w:tcPr>
          <w:p w14:paraId="0F817A9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2BE7F27" w14:textId="77777777" w:rsidTr="00974466">
        <w:trPr>
          <w:jc w:val="center"/>
        </w:trPr>
        <w:tc>
          <w:tcPr>
            <w:tcW w:w="567" w:type="dxa"/>
            <w:tcBorders>
              <w:top w:val="nil"/>
              <w:left w:val="single" w:sz="12" w:space="0" w:color="auto"/>
              <w:bottom w:val="nil"/>
              <w:right w:val="single" w:sz="4" w:space="0" w:color="auto"/>
            </w:tcBorders>
          </w:tcPr>
          <w:p w14:paraId="1357F3C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881</w:t>
            </w:r>
          </w:p>
        </w:tc>
        <w:tc>
          <w:tcPr>
            <w:tcW w:w="5387" w:type="dxa"/>
            <w:tcBorders>
              <w:top w:val="nil"/>
              <w:left w:val="nil"/>
              <w:bottom w:val="nil"/>
              <w:right w:val="nil"/>
            </w:tcBorders>
          </w:tcPr>
          <w:p w14:paraId="302F71F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27338FF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0027711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4296DB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14:paraId="44621B4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FD16A4C" w14:textId="77777777" w:rsidTr="00974466">
        <w:trPr>
          <w:jc w:val="center"/>
        </w:trPr>
        <w:tc>
          <w:tcPr>
            <w:tcW w:w="567" w:type="dxa"/>
            <w:tcBorders>
              <w:top w:val="nil"/>
              <w:left w:val="single" w:sz="12" w:space="0" w:color="auto"/>
              <w:bottom w:val="nil"/>
              <w:right w:val="single" w:sz="4" w:space="0" w:color="auto"/>
            </w:tcBorders>
          </w:tcPr>
          <w:p w14:paraId="6120B98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882</w:t>
            </w:r>
          </w:p>
        </w:tc>
        <w:tc>
          <w:tcPr>
            <w:tcW w:w="5387" w:type="dxa"/>
            <w:tcBorders>
              <w:top w:val="nil"/>
              <w:left w:val="nil"/>
              <w:bottom w:val="nil"/>
              <w:right w:val="nil"/>
            </w:tcBorders>
          </w:tcPr>
          <w:p w14:paraId="3F798ED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Утеплення фасадів пінополістирольними плитами</w:t>
            </w:r>
          </w:p>
          <w:p w14:paraId="356A8E9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товщиною 20 мм з опорядженням декоративним</w:t>
            </w:r>
          </w:p>
          <w:p w14:paraId="53EC728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розчином за технологією "CEREZIT". Укоси, ширина до</w:t>
            </w:r>
          </w:p>
          <w:p w14:paraId="30F23F5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300 мм</w:t>
            </w:r>
          </w:p>
        </w:tc>
        <w:tc>
          <w:tcPr>
            <w:tcW w:w="1418" w:type="dxa"/>
            <w:tcBorders>
              <w:top w:val="nil"/>
              <w:left w:val="single" w:sz="4" w:space="0" w:color="auto"/>
              <w:bottom w:val="nil"/>
              <w:right w:val="nil"/>
            </w:tcBorders>
          </w:tcPr>
          <w:p w14:paraId="5874E37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746430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14:paraId="7D869A1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C4B3321" w14:textId="77777777" w:rsidTr="00974466">
        <w:trPr>
          <w:jc w:val="center"/>
        </w:trPr>
        <w:tc>
          <w:tcPr>
            <w:tcW w:w="567" w:type="dxa"/>
            <w:tcBorders>
              <w:top w:val="nil"/>
              <w:left w:val="single" w:sz="12" w:space="0" w:color="auto"/>
              <w:bottom w:val="nil"/>
              <w:right w:val="single" w:sz="4" w:space="0" w:color="auto"/>
            </w:tcBorders>
          </w:tcPr>
          <w:p w14:paraId="0FE7C3A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883</w:t>
            </w:r>
          </w:p>
        </w:tc>
        <w:tc>
          <w:tcPr>
            <w:tcW w:w="5387" w:type="dxa"/>
            <w:tcBorders>
              <w:top w:val="nil"/>
              <w:left w:val="nil"/>
              <w:bottom w:val="nil"/>
              <w:right w:val="nil"/>
            </w:tcBorders>
          </w:tcPr>
          <w:p w14:paraId="4949693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гідроізоляції фундаментів</w:t>
            </w:r>
          </w:p>
          <w:p w14:paraId="2055EF0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шипоподібною мембраною</w:t>
            </w:r>
          </w:p>
        </w:tc>
        <w:tc>
          <w:tcPr>
            <w:tcW w:w="1418" w:type="dxa"/>
            <w:tcBorders>
              <w:top w:val="nil"/>
              <w:left w:val="single" w:sz="4" w:space="0" w:color="auto"/>
              <w:bottom w:val="nil"/>
              <w:right w:val="nil"/>
            </w:tcBorders>
          </w:tcPr>
          <w:p w14:paraId="1BC05C3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D9DFD4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14:paraId="7109493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5D9C89" w14:textId="77777777" w:rsidTr="00974466">
        <w:trPr>
          <w:jc w:val="center"/>
        </w:trPr>
        <w:tc>
          <w:tcPr>
            <w:tcW w:w="567" w:type="dxa"/>
            <w:tcBorders>
              <w:top w:val="nil"/>
              <w:left w:val="single" w:sz="12" w:space="0" w:color="auto"/>
              <w:bottom w:val="nil"/>
              <w:right w:val="single" w:sz="4" w:space="0" w:color="auto"/>
            </w:tcBorders>
          </w:tcPr>
          <w:p w14:paraId="3BF5329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884</w:t>
            </w:r>
          </w:p>
        </w:tc>
        <w:tc>
          <w:tcPr>
            <w:tcW w:w="5387" w:type="dxa"/>
            <w:tcBorders>
              <w:top w:val="nil"/>
              <w:left w:val="nil"/>
              <w:bottom w:val="nil"/>
              <w:right w:val="nil"/>
            </w:tcBorders>
          </w:tcPr>
          <w:p w14:paraId="48A3584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цементно-бетонних покриттів</w:t>
            </w:r>
          </w:p>
          <w:p w14:paraId="3D7F3C5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одношарових товщиною шару 20 см товщ.100мм</w:t>
            </w:r>
          </w:p>
        </w:tc>
        <w:tc>
          <w:tcPr>
            <w:tcW w:w="1418" w:type="dxa"/>
            <w:tcBorders>
              <w:top w:val="nil"/>
              <w:left w:val="single" w:sz="4" w:space="0" w:color="auto"/>
              <w:bottom w:val="nil"/>
              <w:right w:val="nil"/>
            </w:tcBorders>
          </w:tcPr>
          <w:p w14:paraId="553AC28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A46791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14:paraId="0CA0F1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C141F29" w14:textId="77777777" w:rsidTr="00974466">
        <w:trPr>
          <w:jc w:val="center"/>
        </w:trPr>
        <w:tc>
          <w:tcPr>
            <w:tcW w:w="567" w:type="dxa"/>
            <w:tcBorders>
              <w:top w:val="nil"/>
              <w:left w:val="single" w:sz="12" w:space="0" w:color="auto"/>
              <w:bottom w:val="nil"/>
              <w:right w:val="single" w:sz="4" w:space="0" w:color="auto"/>
            </w:tcBorders>
          </w:tcPr>
          <w:p w14:paraId="434AEFD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885</w:t>
            </w:r>
          </w:p>
        </w:tc>
        <w:tc>
          <w:tcPr>
            <w:tcW w:w="5387" w:type="dxa"/>
            <w:tcBorders>
              <w:top w:val="nil"/>
              <w:left w:val="nil"/>
              <w:bottom w:val="nil"/>
              <w:right w:val="nil"/>
            </w:tcBorders>
          </w:tcPr>
          <w:p w14:paraId="2CE0BEB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кожний 1 см зміни товщини шару додавати або</w:t>
            </w:r>
          </w:p>
          <w:p w14:paraId="450031C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виключати до норми 18-34-1</w:t>
            </w:r>
          </w:p>
        </w:tc>
        <w:tc>
          <w:tcPr>
            <w:tcW w:w="1418" w:type="dxa"/>
            <w:tcBorders>
              <w:top w:val="nil"/>
              <w:left w:val="single" w:sz="4" w:space="0" w:color="auto"/>
              <w:bottom w:val="nil"/>
              <w:right w:val="nil"/>
            </w:tcBorders>
          </w:tcPr>
          <w:p w14:paraId="3381FF2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D26319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14:paraId="5D485C9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7CC5E9B" w14:textId="77777777" w:rsidTr="00974466">
        <w:trPr>
          <w:jc w:val="center"/>
        </w:trPr>
        <w:tc>
          <w:tcPr>
            <w:tcW w:w="567" w:type="dxa"/>
            <w:tcBorders>
              <w:top w:val="nil"/>
              <w:left w:val="single" w:sz="12" w:space="0" w:color="auto"/>
              <w:bottom w:val="nil"/>
              <w:right w:val="single" w:sz="4" w:space="0" w:color="auto"/>
            </w:tcBorders>
          </w:tcPr>
          <w:p w14:paraId="6AFC44B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886</w:t>
            </w:r>
          </w:p>
        </w:tc>
        <w:tc>
          <w:tcPr>
            <w:tcW w:w="5387" w:type="dxa"/>
            <w:tcBorders>
              <w:top w:val="nil"/>
              <w:left w:val="nil"/>
              <w:bottom w:val="nil"/>
              <w:right w:val="nil"/>
            </w:tcBorders>
          </w:tcPr>
          <w:p w14:paraId="6AE595C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04B0814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25BAC3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14:paraId="11E9F79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E93C271" w14:textId="77777777" w:rsidTr="00974466">
        <w:trPr>
          <w:jc w:val="center"/>
        </w:trPr>
        <w:tc>
          <w:tcPr>
            <w:tcW w:w="567" w:type="dxa"/>
            <w:tcBorders>
              <w:top w:val="nil"/>
              <w:left w:val="single" w:sz="12" w:space="0" w:color="auto"/>
              <w:bottom w:val="nil"/>
              <w:right w:val="single" w:sz="4" w:space="0" w:color="auto"/>
            </w:tcBorders>
          </w:tcPr>
          <w:p w14:paraId="56564FB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887</w:t>
            </w:r>
          </w:p>
        </w:tc>
        <w:tc>
          <w:tcPr>
            <w:tcW w:w="5387" w:type="dxa"/>
            <w:tcBorders>
              <w:top w:val="nil"/>
              <w:left w:val="nil"/>
              <w:bottom w:val="nil"/>
              <w:right w:val="nil"/>
            </w:tcBorders>
          </w:tcPr>
          <w:p w14:paraId="483D703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гідроізоляції фундаментів</w:t>
            </w:r>
          </w:p>
          <w:p w14:paraId="7807633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єврорубероїдом з посипкою</w:t>
            </w:r>
          </w:p>
        </w:tc>
        <w:tc>
          <w:tcPr>
            <w:tcW w:w="1418" w:type="dxa"/>
            <w:tcBorders>
              <w:top w:val="nil"/>
              <w:left w:val="single" w:sz="4" w:space="0" w:color="auto"/>
              <w:bottom w:val="nil"/>
              <w:right w:val="nil"/>
            </w:tcBorders>
          </w:tcPr>
          <w:p w14:paraId="4E7648B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AD15BF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14:paraId="3CC2F73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C98C94" w14:textId="77777777" w:rsidTr="00974466">
        <w:trPr>
          <w:jc w:val="center"/>
        </w:trPr>
        <w:tc>
          <w:tcPr>
            <w:tcW w:w="567" w:type="dxa"/>
            <w:tcBorders>
              <w:top w:val="nil"/>
              <w:left w:val="single" w:sz="12" w:space="0" w:color="auto"/>
              <w:bottom w:val="nil"/>
              <w:right w:val="single" w:sz="4" w:space="0" w:color="auto"/>
            </w:tcBorders>
          </w:tcPr>
          <w:p w14:paraId="2597366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888</w:t>
            </w:r>
          </w:p>
        </w:tc>
        <w:tc>
          <w:tcPr>
            <w:tcW w:w="5387" w:type="dxa"/>
            <w:tcBorders>
              <w:top w:val="nil"/>
              <w:left w:val="nil"/>
              <w:bottom w:val="nil"/>
              <w:right w:val="nil"/>
            </w:tcBorders>
          </w:tcPr>
          <w:p w14:paraId="350DEC1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лотків бетонних</w:t>
            </w:r>
          </w:p>
        </w:tc>
        <w:tc>
          <w:tcPr>
            <w:tcW w:w="1418" w:type="dxa"/>
            <w:tcBorders>
              <w:top w:val="nil"/>
              <w:left w:val="single" w:sz="4" w:space="0" w:color="auto"/>
              <w:bottom w:val="nil"/>
              <w:right w:val="nil"/>
            </w:tcBorders>
          </w:tcPr>
          <w:p w14:paraId="7227522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987583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14:paraId="084F284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11C68F0" w14:textId="77777777" w:rsidTr="00974466">
        <w:trPr>
          <w:jc w:val="center"/>
        </w:trPr>
        <w:tc>
          <w:tcPr>
            <w:tcW w:w="567" w:type="dxa"/>
            <w:tcBorders>
              <w:top w:val="nil"/>
              <w:left w:val="single" w:sz="12" w:space="0" w:color="auto"/>
              <w:bottom w:val="nil"/>
              <w:right w:val="single" w:sz="4" w:space="0" w:color="auto"/>
            </w:tcBorders>
          </w:tcPr>
          <w:p w14:paraId="5222E09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889</w:t>
            </w:r>
          </w:p>
        </w:tc>
        <w:tc>
          <w:tcPr>
            <w:tcW w:w="5387" w:type="dxa"/>
            <w:tcBorders>
              <w:top w:val="nil"/>
              <w:left w:val="nil"/>
              <w:bottom w:val="nil"/>
              <w:right w:val="nil"/>
            </w:tcBorders>
          </w:tcPr>
          <w:p w14:paraId="1F0F882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покрівель рулонних з матеріалів, що</w:t>
            </w:r>
          </w:p>
          <w:p w14:paraId="31E724F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наплавляються, із застосуванням газопламеневих</w:t>
            </w:r>
          </w:p>
          <w:p w14:paraId="0B813D8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пальників, в один шар</w:t>
            </w:r>
          </w:p>
        </w:tc>
        <w:tc>
          <w:tcPr>
            <w:tcW w:w="1418" w:type="dxa"/>
            <w:tcBorders>
              <w:top w:val="nil"/>
              <w:left w:val="single" w:sz="4" w:space="0" w:color="auto"/>
              <w:bottom w:val="nil"/>
              <w:right w:val="nil"/>
            </w:tcBorders>
          </w:tcPr>
          <w:p w14:paraId="7821D67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52E0B3E"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70</w:t>
            </w:r>
          </w:p>
        </w:tc>
        <w:tc>
          <w:tcPr>
            <w:tcW w:w="1418" w:type="dxa"/>
            <w:tcBorders>
              <w:top w:val="nil"/>
              <w:left w:val="single" w:sz="4" w:space="0" w:color="auto"/>
              <w:bottom w:val="nil"/>
              <w:right w:val="single" w:sz="12" w:space="0" w:color="auto"/>
            </w:tcBorders>
            <w:vAlign w:val="center"/>
          </w:tcPr>
          <w:p w14:paraId="12722C5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7563FB3" w14:textId="77777777" w:rsidTr="00974466">
        <w:trPr>
          <w:jc w:val="center"/>
        </w:trPr>
        <w:tc>
          <w:tcPr>
            <w:tcW w:w="567" w:type="dxa"/>
            <w:tcBorders>
              <w:top w:val="nil"/>
              <w:left w:val="single" w:sz="12" w:space="0" w:color="auto"/>
              <w:bottom w:val="nil"/>
              <w:right w:val="single" w:sz="4" w:space="0" w:color="auto"/>
            </w:tcBorders>
          </w:tcPr>
          <w:p w14:paraId="79F29CC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890</w:t>
            </w:r>
          </w:p>
        </w:tc>
        <w:tc>
          <w:tcPr>
            <w:tcW w:w="5387" w:type="dxa"/>
            <w:tcBorders>
              <w:top w:val="nil"/>
              <w:left w:val="nil"/>
              <w:bottom w:val="nil"/>
              <w:right w:val="nil"/>
            </w:tcBorders>
          </w:tcPr>
          <w:p w14:paraId="6B752CB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Навантаження сміття вручну</w:t>
            </w:r>
          </w:p>
        </w:tc>
        <w:tc>
          <w:tcPr>
            <w:tcW w:w="1418" w:type="dxa"/>
            <w:tcBorders>
              <w:top w:val="nil"/>
              <w:left w:val="single" w:sz="4" w:space="0" w:color="auto"/>
              <w:bottom w:val="nil"/>
              <w:right w:val="nil"/>
            </w:tcBorders>
          </w:tcPr>
          <w:p w14:paraId="09428CE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59245AF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7,408</w:t>
            </w:r>
          </w:p>
        </w:tc>
        <w:tc>
          <w:tcPr>
            <w:tcW w:w="1418" w:type="dxa"/>
            <w:tcBorders>
              <w:top w:val="nil"/>
              <w:left w:val="single" w:sz="4" w:space="0" w:color="auto"/>
              <w:bottom w:val="nil"/>
              <w:right w:val="single" w:sz="12" w:space="0" w:color="auto"/>
            </w:tcBorders>
            <w:vAlign w:val="center"/>
          </w:tcPr>
          <w:p w14:paraId="62C1FE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D74E06" w14:textId="77777777" w:rsidTr="00974466">
        <w:trPr>
          <w:jc w:val="center"/>
        </w:trPr>
        <w:tc>
          <w:tcPr>
            <w:tcW w:w="567" w:type="dxa"/>
            <w:tcBorders>
              <w:top w:val="nil"/>
              <w:left w:val="single" w:sz="12" w:space="0" w:color="auto"/>
              <w:bottom w:val="nil"/>
              <w:right w:val="single" w:sz="4" w:space="0" w:color="auto"/>
            </w:tcBorders>
          </w:tcPr>
          <w:p w14:paraId="52D681D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891</w:t>
            </w:r>
          </w:p>
        </w:tc>
        <w:tc>
          <w:tcPr>
            <w:tcW w:w="5387" w:type="dxa"/>
            <w:tcBorders>
              <w:top w:val="nil"/>
              <w:left w:val="nil"/>
              <w:bottom w:val="nil"/>
              <w:right w:val="nil"/>
            </w:tcBorders>
          </w:tcPr>
          <w:p w14:paraId="0A40818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tcPr>
          <w:p w14:paraId="67B50E9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27FEE50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7,408</w:t>
            </w:r>
          </w:p>
        </w:tc>
        <w:tc>
          <w:tcPr>
            <w:tcW w:w="1418" w:type="dxa"/>
            <w:tcBorders>
              <w:top w:val="nil"/>
              <w:left w:val="single" w:sz="4" w:space="0" w:color="auto"/>
              <w:bottom w:val="nil"/>
              <w:right w:val="single" w:sz="12" w:space="0" w:color="auto"/>
            </w:tcBorders>
            <w:vAlign w:val="center"/>
          </w:tcPr>
          <w:p w14:paraId="78A4C2E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2C8430F" w14:textId="77777777" w:rsidTr="00974466">
        <w:trPr>
          <w:jc w:val="center"/>
        </w:trPr>
        <w:tc>
          <w:tcPr>
            <w:tcW w:w="567" w:type="dxa"/>
            <w:tcBorders>
              <w:top w:val="nil"/>
              <w:left w:val="single" w:sz="12" w:space="0" w:color="auto"/>
              <w:bottom w:val="nil"/>
              <w:right w:val="single" w:sz="4" w:space="0" w:color="auto"/>
            </w:tcBorders>
            <w:vAlign w:val="center"/>
          </w:tcPr>
          <w:p w14:paraId="55D9181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47F0BDF" w14:textId="77777777" w:rsidR="001B6026" w:rsidRPr="00860E1B" w:rsidRDefault="001B6026" w:rsidP="00974466">
            <w:pPr>
              <w:keepLines/>
              <w:autoSpaceDE w:val="0"/>
              <w:autoSpaceDN w:val="0"/>
              <w:spacing w:after="0" w:line="240" w:lineRule="auto"/>
              <w:jc w:val="center"/>
              <w:rPr>
                <w:rFonts w:ascii="Arial" w:hAnsi="Arial" w:cs="Arial"/>
                <w:b/>
                <w:bCs/>
                <w:spacing w:val="-5"/>
                <w:sz w:val="20"/>
                <w:szCs w:val="20"/>
                <w:u w:val="single"/>
              </w:rPr>
            </w:pPr>
            <w:r w:rsidRPr="00860E1B">
              <w:rPr>
                <w:rFonts w:ascii="Arial" w:hAnsi="Arial" w:cs="Arial"/>
                <w:spacing w:val="-5"/>
                <w:sz w:val="20"/>
                <w:szCs w:val="20"/>
                <w:u w:val="single"/>
              </w:rPr>
              <w:t xml:space="preserve"> </w:t>
            </w:r>
            <w:r w:rsidRPr="00860E1B">
              <w:rPr>
                <w:rFonts w:ascii="Arial" w:hAnsi="Arial" w:cs="Arial"/>
                <w:b/>
                <w:bCs/>
                <w:spacing w:val="-5"/>
                <w:sz w:val="20"/>
                <w:szCs w:val="20"/>
                <w:u w:val="single"/>
              </w:rPr>
              <w:t>Кабінет №52. 2-й</w:t>
            </w:r>
          </w:p>
          <w:p w14:paraId="18F71CB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поверх</w:t>
            </w:r>
          </w:p>
        </w:tc>
        <w:tc>
          <w:tcPr>
            <w:tcW w:w="1418" w:type="dxa"/>
            <w:tcBorders>
              <w:top w:val="nil"/>
              <w:left w:val="single" w:sz="4" w:space="0" w:color="auto"/>
              <w:bottom w:val="nil"/>
              <w:right w:val="single" w:sz="4" w:space="0" w:color="auto"/>
            </w:tcBorders>
            <w:vAlign w:val="center"/>
          </w:tcPr>
          <w:p w14:paraId="5B16576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322DA1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B1655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2D4CC52" w14:textId="77777777" w:rsidTr="00974466">
        <w:trPr>
          <w:jc w:val="center"/>
        </w:trPr>
        <w:tc>
          <w:tcPr>
            <w:tcW w:w="567" w:type="dxa"/>
            <w:tcBorders>
              <w:top w:val="nil"/>
              <w:left w:val="single" w:sz="12" w:space="0" w:color="auto"/>
              <w:bottom w:val="nil"/>
              <w:right w:val="single" w:sz="4" w:space="0" w:color="auto"/>
            </w:tcBorders>
            <w:vAlign w:val="center"/>
          </w:tcPr>
          <w:p w14:paraId="67C187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67E703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BA366D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6ADFC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BB53C3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03E071D" w14:textId="77777777" w:rsidTr="00974466">
        <w:trPr>
          <w:jc w:val="center"/>
        </w:trPr>
        <w:tc>
          <w:tcPr>
            <w:tcW w:w="567" w:type="dxa"/>
            <w:tcBorders>
              <w:top w:val="nil"/>
              <w:left w:val="single" w:sz="12" w:space="0" w:color="auto"/>
              <w:bottom w:val="nil"/>
              <w:right w:val="single" w:sz="4" w:space="0" w:color="auto"/>
            </w:tcBorders>
            <w:vAlign w:val="center"/>
          </w:tcPr>
          <w:p w14:paraId="48AF4F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88FF97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Підлоги</w:t>
            </w:r>
          </w:p>
        </w:tc>
        <w:tc>
          <w:tcPr>
            <w:tcW w:w="1418" w:type="dxa"/>
            <w:tcBorders>
              <w:top w:val="nil"/>
              <w:left w:val="single" w:sz="4" w:space="0" w:color="auto"/>
              <w:bottom w:val="nil"/>
              <w:right w:val="single" w:sz="4" w:space="0" w:color="auto"/>
            </w:tcBorders>
            <w:vAlign w:val="center"/>
          </w:tcPr>
          <w:p w14:paraId="1662E3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ACD4D2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11511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808551B" w14:textId="77777777" w:rsidTr="00974466">
        <w:trPr>
          <w:jc w:val="center"/>
        </w:trPr>
        <w:tc>
          <w:tcPr>
            <w:tcW w:w="567" w:type="dxa"/>
            <w:tcBorders>
              <w:top w:val="nil"/>
              <w:left w:val="single" w:sz="12" w:space="0" w:color="auto"/>
              <w:bottom w:val="nil"/>
              <w:right w:val="single" w:sz="4" w:space="0" w:color="auto"/>
            </w:tcBorders>
            <w:vAlign w:val="center"/>
          </w:tcPr>
          <w:p w14:paraId="66A38FE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BD40C0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0DF180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9A8AA9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6A44C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F327DBB" w14:textId="77777777" w:rsidTr="00974466">
        <w:trPr>
          <w:jc w:val="center"/>
        </w:trPr>
        <w:tc>
          <w:tcPr>
            <w:tcW w:w="567" w:type="dxa"/>
            <w:tcBorders>
              <w:top w:val="nil"/>
              <w:left w:val="single" w:sz="12" w:space="0" w:color="auto"/>
              <w:bottom w:val="nil"/>
              <w:right w:val="single" w:sz="4" w:space="0" w:color="auto"/>
            </w:tcBorders>
          </w:tcPr>
          <w:p w14:paraId="42B5ABD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892</w:t>
            </w:r>
          </w:p>
        </w:tc>
        <w:tc>
          <w:tcPr>
            <w:tcW w:w="5387" w:type="dxa"/>
            <w:tcBorders>
              <w:top w:val="nil"/>
              <w:left w:val="nil"/>
              <w:bottom w:val="nil"/>
              <w:right w:val="nil"/>
            </w:tcBorders>
          </w:tcPr>
          <w:p w14:paraId="4E8EFE3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14:paraId="5EBB335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EAD3C4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15,57</w:t>
            </w:r>
          </w:p>
        </w:tc>
        <w:tc>
          <w:tcPr>
            <w:tcW w:w="1418" w:type="dxa"/>
            <w:tcBorders>
              <w:top w:val="nil"/>
              <w:left w:val="single" w:sz="4" w:space="0" w:color="auto"/>
              <w:bottom w:val="nil"/>
              <w:right w:val="single" w:sz="12" w:space="0" w:color="auto"/>
            </w:tcBorders>
            <w:vAlign w:val="center"/>
          </w:tcPr>
          <w:p w14:paraId="66EEB8C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821D0DC" w14:textId="77777777" w:rsidTr="00974466">
        <w:trPr>
          <w:jc w:val="center"/>
        </w:trPr>
        <w:tc>
          <w:tcPr>
            <w:tcW w:w="567" w:type="dxa"/>
            <w:tcBorders>
              <w:top w:val="nil"/>
              <w:left w:val="single" w:sz="12" w:space="0" w:color="auto"/>
              <w:bottom w:val="nil"/>
              <w:right w:val="single" w:sz="4" w:space="0" w:color="auto"/>
            </w:tcBorders>
          </w:tcPr>
          <w:p w14:paraId="7F0E62E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893</w:t>
            </w:r>
          </w:p>
        </w:tc>
        <w:tc>
          <w:tcPr>
            <w:tcW w:w="5387" w:type="dxa"/>
            <w:tcBorders>
              <w:top w:val="nil"/>
              <w:left w:val="nil"/>
              <w:bottom w:val="nil"/>
              <w:right w:val="nil"/>
            </w:tcBorders>
          </w:tcPr>
          <w:p w14:paraId="65F5D87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Розробка ґрунту вручну з переміщенням ручними</w:t>
            </w:r>
          </w:p>
          <w:p w14:paraId="237E3A4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на 20 м, група ґрунту 1</w:t>
            </w:r>
          </w:p>
        </w:tc>
        <w:tc>
          <w:tcPr>
            <w:tcW w:w="1418" w:type="dxa"/>
            <w:tcBorders>
              <w:top w:val="nil"/>
              <w:left w:val="single" w:sz="4" w:space="0" w:color="auto"/>
              <w:bottom w:val="nil"/>
              <w:right w:val="nil"/>
            </w:tcBorders>
          </w:tcPr>
          <w:p w14:paraId="3C8D8E1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1D91680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1,557</w:t>
            </w:r>
          </w:p>
        </w:tc>
        <w:tc>
          <w:tcPr>
            <w:tcW w:w="1418" w:type="dxa"/>
            <w:tcBorders>
              <w:top w:val="nil"/>
              <w:left w:val="single" w:sz="4" w:space="0" w:color="auto"/>
              <w:bottom w:val="nil"/>
              <w:right w:val="single" w:sz="12" w:space="0" w:color="auto"/>
            </w:tcBorders>
            <w:vAlign w:val="center"/>
          </w:tcPr>
          <w:p w14:paraId="6E5042D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55C054" w14:textId="77777777" w:rsidTr="00974466">
        <w:trPr>
          <w:jc w:val="center"/>
        </w:trPr>
        <w:tc>
          <w:tcPr>
            <w:tcW w:w="567" w:type="dxa"/>
            <w:tcBorders>
              <w:top w:val="nil"/>
              <w:left w:val="single" w:sz="12" w:space="0" w:color="auto"/>
              <w:bottom w:val="nil"/>
              <w:right w:val="single" w:sz="4" w:space="0" w:color="auto"/>
            </w:tcBorders>
          </w:tcPr>
          <w:p w14:paraId="645640C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894</w:t>
            </w:r>
          </w:p>
        </w:tc>
        <w:tc>
          <w:tcPr>
            <w:tcW w:w="5387" w:type="dxa"/>
            <w:tcBorders>
              <w:top w:val="nil"/>
              <w:left w:val="nil"/>
              <w:bottom w:val="nil"/>
              <w:right w:val="nil"/>
            </w:tcBorders>
          </w:tcPr>
          <w:p w14:paraId="5C00806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наступні 20 м переміщення ґрунту ручними</w:t>
            </w:r>
          </w:p>
          <w:p w14:paraId="1A4B461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візками, група ґрунту 1, додавати (до 50м)</w:t>
            </w:r>
          </w:p>
        </w:tc>
        <w:tc>
          <w:tcPr>
            <w:tcW w:w="1418" w:type="dxa"/>
            <w:tcBorders>
              <w:top w:val="nil"/>
              <w:left w:val="single" w:sz="4" w:space="0" w:color="auto"/>
              <w:bottom w:val="nil"/>
              <w:right w:val="nil"/>
            </w:tcBorders>
          </w:tcPr>
          <w:p w14:paraId="54CCA33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499D698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1,557</w:t>
            </w:r>
          </w:p>
        </w:tc>
        <w:tc>
          <w:tcPr>
            <w:tcW w:w="1418" w:type="dxa"/>
            <w:tcBorders>
              <w:top w:val="nil"/>
              <w:left w:val="single" w:sz="4" w:space="0" w:color="auto"/>
              <w:bottom w:val="nil"/>
              <w:right w:val="single" w:sz="12" w:space="0" w:color="auto"/>
            </w:tcBorders>
            <w:vAlign w:val="center"/>
          </w:tcPr>
          <w:p w14:paraId="36E6ABB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2756276" w14:textId="77777777" w:rsidTr="00974466">
        <w:trPr>
          <w:jc w:val="center"/>
        </w:trPr>
        <w:tc>
          <w:tcPr>
            <w:tcW w:w="567" w:type="dxa"/>
            <w:tcBorders>
              <w:top w:val="nil"/>
              <w:left w:val="single" w:sz="12" w:space="0" w:color="auto"/>
              <w:bottom w:val="nil"/>
              <w:right w:val="single" w:sz="4" w:space="0" w:color="auto"/>
            </w:tcBorders>
          </w:tcPr>
          <w:p w14:paraId="56C0293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895</w:t>
            </w:r>
          </w:p>
        </w:tc>
        <w:tc>
          <w:tcPr>
            <w:tcW w:w="5387" w:type="dxa"/>
            <w:tcBorders>
              <w:top w:val="nil"/>
              <w:left w:val="nil"/>
              <w:bottom w:val="nil"/>
              <w:right w:val="nil"/>
            </w:tcBorders>
          </w:tcPr>
          <w:p w14:paraId="24FAD10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пароізоляційного шару плоских поверхонь</w:t>
            </w:r>
          </w:p>
          <w:p w14:paraId="453167B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 плівки поліетиленової</w:t>
            </w:r>
          </w:p>
        </w:tc>
        <w:tc>
          <w:tcPr>
            <w:tcW w:w="1418" w:type="dxa"/>
            <w:tcBorders>
              <w:top w:val="nil"/>
              <w:left w:val="single" w:sz="4" w:space="0" w:color="auto"/>
              <w:bottom w:val="nil"/>
              <w:right w:val="nil"/>
            </w:tcBorders>
          </w:tcPr>
          <w:p w14:paraId="1364821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1E079F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15,57</w:t>
            </w:r>
          </w:p>
        </w:tc>
        <w:tc>
          <w:tcPr>
            <w:tcW w:w="1418" w:type="dxa"/>
            <w:tcBorders>
              <w:top w:val="nil"/>
              <w:left w:val="single" w:sz="4" w:space="0" w:color="auto"/>
              <w:bottom w:val="nil"/>
              <w:right w:val="single" w:sz="12" w:space="0" w:color="auto"/>
            </w:tcBorders>
            <w:vAlign w:val="center"/>
          </w:tcPr>
          <w:p w14:paraId="6BB2B92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D09A21C" w14:textId="77777777" w:rsidTr="00974466">
        <w:trPr>
          <w:jc w:val="center"/>
        </w:trPr>
        <w:tc>
          <w:tcPr>
            <w:tcW w:w="567" w:type="dxa"/>
            <w:tcBorders>
              <w:top w:val="nil"/>
              <w:left w:val="single" w:sz="12" w:space="0" w:color="auto"/>
              <w:bottom w:val="nil"/>
              <w:right w:val="single" w:sz="4" w:space="0" w:color="auto"/>
            </w:tcBorders>
          </w:tcPr>
          <w:p w14:paraId="2C4F0E5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896</w:t>
            </w:r>
          </w:p>
        </w:tc>
        <w:tc>
          <w:tcPr>
            <w:tcW w:w="5387" w:type="dxa"/>
            <w:tcBorders>
              <w:top w:val="nil"/>
              <w:left w:val="nil"/>
              <w:bottom w:val="nil"/>
              <w:right w:val="nil"/>
            </w:tcBorders>
          </w:tcPr>
          <w:p w14:paraId="6FE56E9A"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цементної стяжки товщиною 20 мм по</w:t>
            </w:r>
          </w:p>
          <w:p w14:paraId="4FD0EBB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tcPr>
          <w:p w14:paraId="1CF01A0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22482F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15,57</w:t>
            </w:r>
          </w:p>
        </w:tc>
        <w:tc>
          <w:tcPr>
            <w:tcW w:w="1418" w:type="dxa"/>
            <w:tcBorders>
              <w:top w:val="nil"/>
              <w:left w:val="single" w:sz="4" w:space="0" w:color="auto"/>
              <w:bottom w:val="nil"/>
              <w:right w:val="single" w:sz="12" w:space="0" w:color="auto"/>
            </w:tcBorders>
            <w:vAlign w:val="center"/>
          </w:tcPr>
          <w:p w14:paraId="0DC155E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30EBB75" w14:textId="77777777" w:rsidTr="00974466">
        <w:trPr>
          <w:jc w:val="center"/>
        </w:trPr>
        <w:tc>
          <w:tcPr>
            <w:tcW w:w="567" w:type="dxa"/>
            <w:tcBorders>
              <w:top w:val="nil"/>
              <w:left w:val="single" w:sz="12" w:space="0" w:color="auto"/>
              <w:bottom w:val="nil"/>
              <w:right w:val="single" w:sz="4" w:space="0" w:color="auto"/>
            </w:tcBorders>
          </w:tcPr>
          <w:p w14:paraId="059CFD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897</w:t>
            </w:r>
          </w:p>
        </w:tc>
        <w:tc>
          <w:tcPr>
            <w:tcW w:w="5387" w:type="dxa"/>
            <w:tcBorders>
              <w:top w:val="nil"/>
              <w:left w:val="nil"/>
              <w:bottom w:val="nil"/>
              <w:right w:val="nil"/>
            </w:tcBorders>
          </w:tcPr>
          <w:p w14:paraId="72B76A2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На кожні 5 мм зміни товщини шару цементної стяжки</w:t>
            </w:r>
          </w:p>
          <w:p w14:paraId="01703DE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додавати або виключати</w:t>
            </w:r>
          </w:p>
        </w:tc>
        <w:tc>
          <w:tcPr>
            <w:tcW w:w="1418" w:type="dxa"/>
            <w:tcBorders>
              <w:top w:val="nil"/>
              <w:left w:val="single" w:sz="4" w:space="0" w:color="auto"/>
              <w:bottom w:val="nil"/>
              <w:right w:val="nil"/>
            </w:tcBorders>
          </w:tcPr>
          <w:p w14:paraId="4A03716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12255E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15,57</w:t>
            </w:r>
          </w:p>
        </w:tc>
        <w:tc>
          <w:tcPr>
            <w:tcW w:w="1418" w:type="dxa"/>
            <w:tcBorders>
              <w:top w:val="nil"/>
              <w:left w:val="single" w:sz="4" w:space="0" w:color="auto"/>
              <w:bottom w:val="nil"/>
              <w:right w:val="single" w:sz="12" w:space="0" w:color="auto"/>
            </w:tcBorders>
            <w:vAlign w:val="center"/>
          </w:tcPr>
          <w:p w14:paraId="1D459FC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5E1D66B" w14:textId="77777777" w:rsidTr="00974466">
        <w:trPr>
          <w:jc w:val="center"/>
        </w:trPr>
        <w:tc>
          <w:tcPr>
            <w:tcW w:w="567" w:type="dxa"/>
            <w:tcBorders>
              <w:top w:val="nil"/>
              <w:left w:val="single" w:sz="12" w:space="0" w:color="auto"/>
              <w:bottom w:val="nil"/>
              <w:right w:val="single" w:sz="4" w:space="0" w:color="auto"/>
            </w:tcBorders>
          </w:tcPr>
          <w:p w14:paraId="373A3EA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898</w:t>
            </w:r>
          </w:p>
        </w:tc>
        <w:tc>
          <w:tcPr>
            <w:tcW w:w="5387" w:type="dxa"/>
            <w:tcBorders>
              <w:top w:val="nil"/>
              <w:left w:val="nil"/>
              <w:bottom w:val="nil"/>
              <w:right w:val="nil"/>
            </w:tcBorders>
          </w:tcPr>
          <w:p w14:paraId="50823EE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14:paraId="2FB42F4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E86D7A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15,57</w:t>
            </w:r>
          </w:p>
        </w:tc>
        <w:tc>
          <w:tcPr>
            <w:tcW w:w="1418" w:type="dxa"/>
            <w:tcBorders>
              <w:top w:val="nil"/>
              <w:left w:val="single" w:sz="4" w:space="0" w:color="auto"/>
              <w:bottom w:val="nil"/>
              <w:right w:val="single" w:sz="12" w:space="0" w:color="auto"/>
            </w:tcBorders>
            <w:vAlign w:val="center"/>
          </w:tcPr>
          <w:p w14:paraId="060C6DE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90962A6" w14:textId="77777777" w:rsidTr="00974466">
        <w:trPr>
          <w:jc w:val="center"/>
        </w:trPr>
        <w:tc>
          <w:tcPr>
            <w:tcW w:w="567" w:type="dxa"/>
            <w:tcBorders>
              <w:top w:val="nil"/>
              <w:left w:val="single" w:sz="12" w:space="0" w:color="auto"/>
              <w:bottom w:val="nil"/>
              <w:right w:val="single" w:sz="4" w:space="0" w:color="auto"/>
            </w:tcBorders>
          </w:tcPr>
          <w:p w14:paraId="63EB9EF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899</w:t>
            </w:r>
          </w:p>
        </w:tc>
        <w:tc>
          <w:tcPr>
            <w:tcW w:w="5387" w:type="dxa"/>
            <w:tcBorders>
              <w:top w:val="nil"/>
              <w:left w:val="nil"/>
              <w:bottom w:val="nil"/>
              <w:right w:val="nil"/>
            </w:tcBorders>
          </w:tcPr>
          <w:p w14:paraId="613F1AC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першого шару обмазувальної гідроізоляції</w:t>
            </w:r>
          </w:p>
        </w:tc>
        <w:tc>
          <w:tcPr>
            <w:tcW w:w="1418" w:type="dxa"/>
            <w:tcBorders>
              <w:top w:val="nil"/>
              <w:left w:val="single" w:sz="4" w:space="0" w:color="auto"/>
              <w:bottom w:val="nil"/>
              <w:right w:val="nil"/>
            </w:tcBorders>
          </w:tcPr>
          <w:p w14:paraId="4CF2964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17C5A7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15,57</w:t>
            </w:r>
          </w:p>
        </w:tc>
        <w:tc>
          <w:tcPr>
            <w:tcW w:w="1418" w:type="dxa"/>
            <w:tcBorders>
              <w:top w:val="nil"/>
              <w:left w:val="single" w:sz="4" w:space="0" w:color="auto"/>
              <w:bottom w:val="nil"/>
              <w:right w:val="single" w:sz="12" w:space="0" w:color="auto"/>
            </w:tcBorders>
            <w:vAlign w:val="center"/>
          </w:tcPr>
          <w:p w14:paraId="6AA863C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A76870F" w14:textId="77777777" w:rsidTr="00974466">
        <w:trPr>
          <w:jc w:val="center"/>
        </w:trPr>
        <w:tc>
          <w:tcPr>
            <w:tcW w:w="567" w:type="dxa"/>
            <w:tcBorders>
              <w:top w:val="nil"/>
              <w:left w:val="single" w:sz="12" w:space="0" w:color="auto"/>
              <w:bottom w:val="nil"/>
              <w:right w:val="single" w:sz="4" w:space="0" w:color="auto"/>
            </w:tcBorders>
          </w:tcPr>
          <w:p w14:paraId="581A567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900</w:t>
            </w:r>
          </w:p>
        </w:tc>
        <w:tc>
          <w:tcPr>
            <w:tcW w:w="5387" w:type="dxa"/>
            <w:tcBorders>
              <w:top w:val="nil"/>
              <w:left w:val="nil"/>
              <w:bottom w:val="nil"/>
              <w:right w:val="nil"/>
            </w:tcBorders>
          </w:tcPr>
          <w:p w14:paraId="0573FD1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покриттів з керамічних плиток на розчині із</w:t>
            </w:r>
          </w:p>
          <w:p w14:paraId="4DC1C18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сухої клеючої суміші, кількість плиток в 1 м2 понад 7 до</w:t>
            </w:r>
          </w:p>
          <w:p w14:paraId="1D2A7E9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12 шт</w:t>
            </w:r>
          </w:p>
        </w:tc>
        <w:tc>
          <w:tcPr>
            <w:tcW w:w="1418" w:type="dxa"/>
            <w:tcBorders>
              <w:top w:val="nil"/>
              <w:left w:val="single" w:sz="4" w:space="0" w:color="auto"/>
              <w:bottom w:val="nil"/>
              <w:right w:val="nil"/>
            </w:tcBorders>
          </w:tcPr>
          <w:p w14:paraId="0247F85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E0F215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15,57</w:t>
            </w:r>
          </w:p>
        </w:tc>
        <w:tc>
          <w:tcPr>
            <w:tcW w:w="1418" w:type="dxa"/>
            <w:tcBorders>
              <w:top w:val="nil"/>
              <w:left w:val="single" w:sz="4" w:space="0" w:color="auto"/>
              <w:bottom w:val="nil"/>
              <w:right w:val="single" w:sz="12" w:space="0" w:color="auto"/>
            </w:tcBorders>
            <w:vAlign w:val="center"/>
          </w:tcPr>
          <w:p w14:paraId="457F94A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A623329" w14:textId="77777777" w:rsidTr="00974466">
        <w:trPr>
          <w:jc w:val="center"/>
        </w:trPr>
        <w:tc>
          <w:tcPr>
            <w:tcW w:w="567" w:type="dxa"/>
            <w:tcBorders>
              <w:top w:val="nil"/>
              <w:left w:val="single" w:sz="12" w:space="0" w:color="auto"/>
              <w:bottom w:val="nil"/>
              <w:right w:val="single" w:sz="4" w:space="0" w:color="auto"/>
            </w:tcBorders>
          </w:tcPr>
          <w:p w14:paraId="402833B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901</w:t>
            </w:r>
          </w:p>
        </w:tc>
        <w:tc>
          <w:tcPr>
            <w:tcW w:w="5387" w:type="dxa"/>
            <w:tcBorders>
              <w:top w:val="nil"/>
              <w:left w:val="nil"/>
              <w:bottom w:val="nil"/>
              <w:right w:val="nil"/>
            </w:tcBorders>
          </w:tcPr>
          <w:p w14:paraId="615521E9"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плінтусів шириною 60 мм з керамічних</w:t>
            </w:r>
          </w:p>
          <w:p w14:paraId="1A02E27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плиток на розчині із сухої клеючої суміші</w:t>
            </w:r>
          </w:p>
        </w:tc>
        <w:tc>
          <w:tcPr>
            <w:tcW w:w="1418" w:type="dxa"/>
            <w:tcBorders>
              <w:top w:val="nil"/>
              <w:left w:val="single" w:sz="4" w:space="0" w:color="auto"/>
              <w:bottom w:val="nil"/>
              <w:right w:val="nil"/>
            </w:tcBorders>
          </w:tcPr>
          <w:p w14:paraId="7BB64AD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B61032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1,2768</w:t>
            </w:r>
          </w:p>
        </w:tc>
        <w:tc>
          <w:tcPr>
            <w:tcW w:w="1418" w:type="dxa"/>
            <w:tcBorders>
              <w:top w:val="nil"/>
              <w:left w:val="single" w:sz="4" w:space="0" w:color="auto"/>
              <w:bottom w:val="nil"/>
              <w:right w:val="single" w:sz="12" w:space="0" w:color="auto"/>
            </w:tcBorders>
            <w:vAlign w:val="center"/>
          </w:tcPr>
          <w:p w14:paraId="73C1BC5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65E0252" w14:textId="77777777" w:rsidTr="00974466">
        <w:trPr>
          <w:jc w:val="center"/>
        </w:trPr>
        <w:tc>
          <w:tcPr>
            <w:tcW w:w="567" w:type="dxa"/>
            <w:tcBorders>
              <w:top w:val="nil"/>
              <w:left w:val="single" w:sz="12" w:space="0" w:color="auto"/>
              <w:bottom w:val="nil"/>
              <w:right w:val="single" w:sz="4" w:space="0" w:color="auto"/>
            </w:tcBorders>
            <w:vAlign w:val="center"/>
          </w:tcPr>
          <w:p w14:paraId="54518D8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7AF418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Стеля</w:t>
            </w:r>
          </w:p>
        </w:tc>
        <w:tc>
          <w:tcPr>
            <w:tcW w:w="1418" w:type="dxa"/>
            <w:tcBorders>
              <w:top w:val="nil"/>
              <w:left w:val="single" w:sz="4" w:space="0" w:color="auto"/>
              <w:bottom w:val="nil"/>
              <w:right w:val="single" w:sz="4" w:space="0" w:color="auto"/>
            </w:tcBorders>
            <w:vAlign w:val="center"/>
          </w:tcPr>
          <w:p w14:paraId="79715E1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D344D5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A889F8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28F6485" w14:textId="77777777" w:rsidTr="00974466">
        <w:trPr>
          <w:jc w:val="center"/>
        </w:trPr>
        <w:tc>
          <w:tcPr>
            <w:tcW w:w="567" w:type="dxa"/>
            <w:tcBorders>
              <w:top w:val="nil"/>
              <w:left w:val="single" w:sz="12" w:space="0" w:color="auto"/>
              <w:bottom w:val="nil"/>
              <w:right w:val="single" w:sz="4" w:space="0" w:color="auto"/>
            </w:tcBorders>
            <w:vAlign w:val="center"/>
          </w:tcPr>
          <w:p w14:paraId="6F8BE7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54369D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63FDAA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AB352E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C80C19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7B53287" w14:textId="77777777" w:rsidTr="00974466">
        <w:trPr>
          <w:jc w:val="center"/>
        </w:trPr>
        <w:tc>
          <w:tcPr>
            <w:tcW w:w="567" w:type="dxa"/>
            <w:tcBorders>
              <w:top w:val="nil"/>
              <w:left w:val="single" w:sz="12" w:space="0" w:color="auto"/>
              <w:bottom w:val="nil"/>
              <w:right w:val="single" w:sz="4" w:space="0" w:color="auto"/>
            </w:tcBorders>
          </w:tcPr>
          <w:p w14:paraId="121011A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902</w:t>
            </w:r>
          </w:p>
        </w:tc>
        <w:tc>
          <w:tcPr>
            <w:tcW w:w="5387" w:type="dxa"/>
            <w:tcBorders>
              <w:top w:val="nil"/>
              <w:left w:val="nil"/>
              <w:bottom w:val="nil"/>
              <w:right w:val="nil"/>
            </w:tcBorders>
          </w:tcPr>
          <w:p w14:paraId="0D828E5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Очищення вручну внутрішніх поверхонь стель від пилу</w:t>
            </w:r>
          </w:p>
          <w:p w14:paraId="649A479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ці бруду</w:t>
            </w:r>
          </w:p>
        </w:tc>
        <w:tc>
          <w:tcPr>
            <w:tcW w:w="1418" w:type="dxa"/>
            <w:tcBorders>
              <w:top w:val="nil"/>
              <w:left w:val="single" w:sz="4" w:space="0" w:color="auto"/>
              <w:bottom w:val="nil"/>
              <w:right w:val="nil"/>
            </w:tcBorders>
          </w:tcPr>
          <w:p w14:paraId="0DB92BF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3D99BB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15,07</w:t>
            </w:r>
          </w:p>
        </w:tc>
        <w:tc>
          <w:tcPr>
            <w:tcW w:w="1418" w:type="dxa"/>
            <w:tcBorders>
              <w:top w:val="nil"/>
              <w:left w:val="single" w:sz="4" w:space="0" w:color="auto"/>
              <w:bottom w:val="nil"/>
              <w:right w:val="single" w:sz="12" w:space="0" w:color="auto"/>
            </w:tcBorders>
            <w:vAlign w:val="center"/>
          </w:tcPr>
          <w:p w14:paraId="1E36CF2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4AC95BC" w14:textId="77777777" w:rsidTr="00974466">
        <w:trPr>
          <w:jc w:val="center"/>
        </w:trPr>
        <w:tc>
          <w:tcPr>
            <w:tcW w:w="567" w:type="dxa"/>
            <w:tcBorders>
              <w:top w:val="nil"/>
              <w:left w:val="single" w:sz="12" w:space="0" w:color="auto"/>
              <w:bottom w:val="nil"/>
              <w:right w:val="single" w:sz="4" w:space="0" w:color="auto"/>
            </w:tcBorders>
          </w:tcPr>
          <w:p w14:paraId="3D60437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903</w:t>
            </w:r>
          </w:p>
        </w:tc>
        <w:tc>
          <w:tcPr>
            <w:tcW w:w="5387" w:type="dxa"/>
            <w:tcBorders>
              <w:top w:val="nil"/>
              <w:left w:val="nil"/>
              <w:bottom w:val="nil"/>
              <w:right w:val="nil"/>
            </w:tcBorders>
          </w:tcPr>
          <w:p w14:paraId="31088DE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303801A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6FA4226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6C7E4B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15,07</w:t>
            </w:r>
          </w:p>
        </w:tc>
        <w:tc>
          <w:tcPr>
            <w:tcW w:w="1418" w:type="dxa"/>
            <w:tcBorders>
              <w:top w:val="nil"/>
              <w:left w:val="single" w:sz="4" w:space="0" w:color="auto"/>
              <w:bottom w:val="nil"/>
              <w:right w:val="single" w:sz="12" w:space="0" w:color="auto"/>
            </w:tcBorders>
            <w:vAlign w:val="center"/>
          </w:tcPr>
          <w:p w14:paraId="3D9E158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BD406C" w14:textId="77777777" w:rsidTr="00974466">
        <w:trPr>
          <w:jc w:val="center"/>
        </w:trPr>
        <w:tc>
          <w:tcPr>
            <w:tcW w:w="567" w:type="dxa"/>
            <w:tcBorders>
              <w:top w:val="nil"/>
              <w:left w:val="single" w:sz="12" w:space="0" w:color="auto"/>
              <w:bottom w:val="nil"/>
              <w:right w:val="single" w:sz="4" w:space="0" w:color="auto"/>
            </w:tcBorders>
          </w:tcPr>
          <w:p w14:paraId="1BF9484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904</w:t>
            </w:r>
          </w:p>
        </w:tc>
        <w:tc>
          <w:tcPr>
            <w:tcW w:w="5387" w:type="dxa"/>
            <w:tcBorders>
              <w:top w:val="nil"/>
              <w:left w:val="nil"/>
              <w:bottom w:val="nil"/>
              <w:right w:val="nil"/>
            </w:tcBorders>
          </w:tcPr>
          <w:p w14:paraId="4555C24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14:paraId="060BD1E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E803AC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15,07</w:t>
            </w:r>
          </w:p>
        </w:tc>
        <w:tc>
          <w:tcPr>
            <w:tcW w:w="1418" w:type="dxa"/>
            <w:tcBorders>
              <w:top w:val="nil"/>
              <w:left w:val="single" w:sz="4" w:space="0" w:color="auto"/>
              <w:bottom w:val="nil"/>
              <w:right w:val="single" w:sz="12" w:space="0" w:color="auto"/>
            </w:tcBorders>
            <w:vAlign w:val="center"/>
          </w:tcPr>
          <w:p w14:paraId="685C809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5A5D51D7"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13EFD711" w14:textId="77777777" w:rsidTr="00974466">
        <w:trPr>
          <w:trHeight w:val="293"/>
          <w:jc w:val="center"/>
        </w:trPr>
        <w:tc>
          <w:tcPr>
            <w:tcW w:w="567" w:type="dxa"/>
            <w:tcBorders>
              <w:top w:val="single" w:sz="12" w:space="0" w:color="auto"/>
              <w:left w:val="single" w:sz="12" w:space="0" w:color="auto"/>
              <w:bottom w:val="single" w:sz="4" w:space="0" w:color="auto"/>
              <w:right w:val="single" w:sz="4" w:space="0" w:color="auto"/>
            </w:tcBorders>
            <w:vAlign w:val="center"/>
          </w:tcPr>
          <w:p w14:paraId="4919807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726158F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1BA028B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6A460A7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1C0C038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69E392AC" w14:textId="77777777" w:rsidTr="00974466">
        <w:trPr>
          <w:jc w:val="center"/>
        </w:trPr>
        <w:tc>
          <w:tcPr>
            <w:tcW w:w="567" w:type="dxa"/>
            <w:tcBorders>
              <w:top w:val="nil"/>
              <w:left w:val="single" w:sz="12" w:space="0" w:color="auto"/>
              <w:bottom w:val="nil"/>
              <w:right w:val="single" w:sz="4" w:space="0" w:color="auto"/>
            </w:tcBorders>
          </w:tcPr>
          <w:p w14:paraId="731A612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905</w:t>
            </w:r>
          </w:p>
        </w:tc>
        <w:tc>
          <w:tcPr>
            <w:tcW w:w="5387" w:type="dxa"/>
            <w:tcBorders>
              <w:top w:val="nil"/>
              <w:left w:val="nil"/>
              <w:bottom w:val="nil"/>
              <w:right w:val="nil"/>
            </w:tcBorders>
          </w:tcPr>
          <w:p w14:paraId="560E9F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14:paraId="09FA019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71A9A5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12,91</w:t>
            </w:r>
          </w:p>
        </w:tc>
        <w:tc>
          <w:tcPr>
            <w:tcW w:w="1418" w:type="dxa"/>
            <w:tcBorders>
              <w:top w:val="nil"/>
              <w:left w:val="single" w:sz="4" w:space="0" w:color="auto"/>
              <w:bottom w:val="nil"/>
              <w:right w:val="single" w:sz="12" w:space="0" w:color="auto"/>
            </w:tcBorders>
            <w:vAlign w:val="center"/>
          </w:tcPr>
          <w:p w14:paraId="32A11D08"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36A01191" w14:textId="77777777" w:rsidTr="00974466">
        <w:trPr>
          <w:jc w:val="center"/>
        </w:trPr>
        <w:tc>
          <w:tcPr>
            <w:tcW w:w="567" w:type="dxa"/>
            <w:tcBorders>
              <w:top w:val="nil"/>
              <w:left w:val="single" w:sz="12" w:space="0" w:color="auto"/>
              <w:bottom w:val="nil"/>
              <w:right w:val="single" w:sz="4" w:space="0" w:color="auto"/>
            </w:tcBorders>
            <w:vAlign w:val="center"/>
          </w:tcPr>
          <w:p w14:paraId="5A7EB75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A4D2D5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Стіни</w:t>
            </w:r>
          </w:p>
        </w:tc>
        <w:tc>
          <w:tcPr>
            <w:tcW w:w="1418" w:type="dxa"/>
            <w:tcBorders>
              <w:top w:val="nil"/>
              <w:left w:val="single" w:sz="4" w:space="0" w:color="auto"/>
              <w:bottom w:val="nil"/>
              <w:right w:val="single" w:sz="4" w:space="0" w:color="auto"/>
            </w:tcBorders>
            <w:vAlign w:val="center"/>
          </w:tcPr>
          <w:p w14:paraId="0DD0880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3FEEA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57723A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E172FA1" w14:textId="77777777" w:rsidTr="00974466">
        <w:trPr>
          <w:jc w:val="center"/>
        </w:trPr>
        <w:tc>
          <w:tcPr>
            <w:tcW w:w="567" w:type="dxa"/>
            <w:tcBorders>
              <w:top w:val="nil"/>
              <w:left w:val="single" w:sz="12" w:space="0" w:color="auto"/>
              <w:bottom w:val="nil"/>
              <w:right w:val="single" w:sz="4" w:space="0" w:color="auto"/>
            </w:tcBorders>
            <w:vAlign w:val="center"/>
          </w:tcPr>
          <w:p w14:paraId="35CEB53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60B4BD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A691B7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D4EC1E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1726EF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D34A2A2" w14:textId="77777777" w:rsidTr="00974466">
        <w:trPr>
          <w:jc w:val="center"/>
        </w:trPr>
        <w:tc>
          <w:tcPr>
            <w:tcW w:w="567" w:type="dxa"/>
            <w:tcBorders>
              <w:top w:val="nil"/>
              <w:left w:val="single" w:sz="12" w:space="0" w:color="auto"/>
              <w:bottom w:val="nil"/>
              <w:right w:val="single" w:sz="4" w:space="0" w:color="auto"/>
            </w:tcBorders>
          </w:tcPr>
          <w:p w14:paraId="4A8AF4A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906</w:t>
            </w:r>
          </w:p>
        </w:tc>
        <w:tc>
          <w:tcPr>
            <w:tcW w:w="5387" w:type="dxa"/>
            <w:tcBorders>
              <w:top w:val="nil"/>
              <w:left w:val="nil"/>
              <w:bottom w:val="nil"/>
              <w:right w:val="nil"/>
            </w:tcBorders>
          </w:tcPr>
          <w:p w14:paraId="4FD96BB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Відбивання штукатурки по цеглі та бетону зі стін , площа</w:t>
            </w:r>
          </w:p>
          <w:p w14:paraId="6306F1C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14:paraId="1C770B8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E0233E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65,64</w:t>
            </w:r>
          </w:p>
        </w:tc>
        <w:tc>
          <w:tcPr>
            <w:tcW w:w="1418" w:type="dxa"/>
            <w:tcBorders>
              <w:top w:val="nil"/>
              <w:left w:val="single" w:sz="4" w:space="0" w:color="auto"/>
              <w:bottom w:val="nil"/>
              <w:right w:val="single" w:sz="12" w:space="0" w:color="auto"/>
            </w:tcBorders>
            <w:vAlign w:val="center"/>
          </w:tcPr>
          <w:p w14:paraId="558CFF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6C46007" w14:textId="77777777" w:rsidTr="00974466">
        <w:trPr>
          <w:jc w:val="center"/>
        </w:trPr>
        <w:tc>
          <w:tcPr>
            <w:tcW w:w="567" w:type="dxa"/>
            <w:tcBorders>
              <w:top w:val="nil"/>
              <w:left w:val="single" w:sz="12" w:space="0" w:color="auto"/>
              <w:bottom w:val="nil"/>
              <w:right w:val="single" w:sz="4" w:space="0" w:color="auto"/>
            </w:tcBorders>
          </w:tcPr>
          <w:p w14:paraId="074FF59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907</w:t>
            </w:r>
          </w:p>
        </w:tc>
        <w:tc>
          <w:tcPr>
            <w:tcW w:w="5387" w:type="dxa"/>
            <w:tcBorders>
              <w:top w:val="nil"/>
              <w:left w:val="nil"/>
              <w:bottom w:val="nil"/>
              <w:right w:val="nil"/>
            </w:tcBorders>
          </w:tcPr>
          <w:p w14:paraId="218DB2C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540FEE4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02351B4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A63FB1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65,64</w:t>
            </w:r>
          </w:p>
        </w:tc>
        <w:tc>
          <w:tcPr>
            <w:tcW w:w="1418" w:type="dxa"/>
            <w:tcBorders>
              <w:top w:val="nil"/>
              <w:left w:val="single" w:sz="4" w:space="0" w:color="auto"/>
              <w:bottom w:val="nil"/>
              <w:right w:val="single" w:sz="12" w:space="0" w:color="auto"/>
            </w:tcBorders>
            <w:vAlign w:val="center"/>
          </w:tcPr>
          <w:p w14:paraId="78A5413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B1B8CE8" w14:textId="77777777" w:rsidTr="00974466">
        <w:trPr>
          <w:jc w:val="center"/>
        </w:trPr>
        <w:tc>
          <w:tcPr>
            <w:tcW w:w="567" w:type="dxa"/>
            <w:tcBorders>
              <w:top w:val="nil"/>
              <w:left w:val="single" w:sz="12" w:space="0" w:color="auto"/>
              <w:bottom w:val="nil"/>
              <w:right w:val="single" w:sz="4" w:space="0" w:color="auto"/>
            </w:tcBorders>
          </w:tcPr>
          <w:p w14:paraId="66A4E67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908</w:t>
            </w:r>
          </w:p>
        </w:tc>
        <w:tc>
          <w:tcPr>
            <w:tcW w:w="5387" w:type="dxa"/>
            <w:tcBorders>
              <w:top w:val="nil"/>
              <w:left w:val="nil"/>
              <w:bottom w:val="nil"/>
              <w:right w:val="nil"/>
            </w:tcBorders>
          </w:tcPr>
          <w:p w14:paraId="5F29B7F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вертикальної обмазувальної гідроізоляції</w:t>
            </w:r>
          </w:p>
          <w:p w14:paraId="5E8492E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w:t>
            </w:r>
          </w:p>
        </w:tc>
        <w:tc>
          <w:tcPr>
            <w:tcW w:w="1418" w:type="dxa"/>
            <w:tcBorders>
              <w:top w:val="nil"/>
              <w:left w:val="single" w:sz="4" w:space="0" w:color="auto"/>
              <w:bottom w:val="nil"/>
              <w:right w:val="nil"/>
            </w:tcBorders>
          </w:tcPr>
          <w:p w14:paraId="1F042C3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E2014D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65,64</w:t>
            </w:r>
          </w:p>
        </w:tc>
        <w:tc>
          <w:tcPr>
            <w:tcW w:w="1418" w:type="dxa"/>
            <w:tcBorders>
              <w:top w:val="nil"/>
              <w:left w:val="single" w:sz="4" w:space="0" w:color="auto"/>
              <w:bottom w:val="nil"/>
              <w:right w:val="single" w:sz="12" w:space="0" w:color="auto"/>
            </w:tcBorders>
            <w:vAlign w:val="center"/>
          </w:tcPr>
          <w:p w14:paraId="2FCC490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87C008F" w14:textId="77777777" w:rsidTr="00974466">
        <w:trPr>
          <w:jc w:val="center"/>
        </w:trPr>
        <w:tc>
          <w:tcPr>
            <w:tcW w:w="567" w:type="dxa"/>
            <w:tcBorders>
              <w:top w:val="nil"/>
              <w:left w:val="single" w:sz="12" w:space="0" w:color="auto"/>
              <w:bottom w:val="nil"/>
              <w:right w:val="single" w:sz="4" w:space="0" w:color="auto"/>
            </w:tcBorders>
          </w:tcPr>
          <w:p w14:paraId="7AF96C8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909</w:t>
            </w:r>
          </w:p>
        </w:tc>
        <w:tc>
          <w:tcPr>
            <w:tcW w:w="5387" w:type="dxa"/>
            <w:tcBorders>
              <w:top w:val="nil"/>
              <w:left w:val="nil"/>
              <w:bottom w:val="nil"/>
              <w:right w:val="nil"/>
            </w:tcBorders>
          </w:tcPr>
          <w:p w14:paraId="4DC6805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Суцільне вирівнювання штукатурки стін</w:t>
            </w:r>
          </w:p>
          <w:p w14:paraId="5336741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бетоноконтактом при товщині накиді до 10 мм</w:t>
            </w:r>
          </w:p>
        </w:tc>
        <w:tc>
          <w:tcPr>
            <w:tcW w:w="1418" w:type="dxa"/>
            <w:tcBorders>
              <w:top w:val="nil"/>
              <w:left w:val="single" w:sz="4" w:space="0" w:color="auto"/>
              <w:bottom w:val="nil"/>
              <w:right w:val="nil"/>
            </w:tcBorders>
          </w:tcPr>
          <w:p w14:paraId="6B10016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0119F1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32,82</w:t>
            </w:r>
          </w:p>
        </w:tc>
        <w:tc>
          <w:tcPr>
            <w:tcW w:w="1418" w:type="dxa"/>
            <w:tcBorders>
              <w:top w:val="nil"/>
              <w:left w:val="single" w:sz="4" w:space="0" w:color="auto"/>
              <w:bottom w:val="nil"/>
              <w:right w:val="single" w:sz="12" w:space="0" w:color="auto"/>
            </w:tcBorders>
            <w:vAlign w:val="center"/>
          </w:tcPr>
          <w:p w14:paraId="1F11C9E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7022AA7" w14:textId="77777777" w:rsidTr="00974466">
        <w:trPr>
          <w:jc w:val="center"/>
        </w:trPr>
        <w:tc>
          <w:tcPr>
            <w:tcW w:w="567" w:type="dxa"/>
            <w:tcBorders>
              <w:top w:val="nil"/>
              <w:left w:val="single" w:sz="12" w:space="0" w:color="auto"/>
              <w:bottom w:val="nil"/>
              <w:right w:val="single" w:sz="4" w:space="0" w:color="auto"/>
            </w:tcBorders>
          </w:tcPr>
          <w:p w14:paraId="182E2CA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910</w:t>
            </w:r>
          </w:p>
        </w:tc>
        <w:tc>
          <w:tcPr>
            <w:tcW w:w="5387" w:type="dxa"/>
            <w:tcBorders>
              <w:top w:val="nil"/>
              <w:left w:val="nil"/>
              <w:bottom w:val="nil"/>
              <w:right w:val="nil"/>
            </w:tcBorders>
          </w:tcPr>
          <w:p w14:paraId="3E7450D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штукатурення поверхонь стін всередені</w:t>
            </w:r>
          </w:p>
          <w:p w14:paraId="0F4F500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будівлі цементно-вапняним або цементним розчином по</w:t>
            </w:r>
          </w:p>
          <w:p w14:paraId="70BF092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14:paraId="6BCEA50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19E26F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32,82</w:t>
            </w:r>
          </w:p>
        </w:tc>
        <w:tc>
          <w:tcPr>
            <w:tcW w:w="1418" w:type="dxa"/>
            <w:tcBorders>
              <w:top w:val="nil"/>
              <w:left w:val="single" w:sz="4" w:space="0" w:color="auto"/>
              <w:bottom w:val="nil"/>
              <w:right w:val="single" w:sz="12" w:space="0" w:color="auto"/>
            </w:tcBorders>
            <w:vAlign w:val="center"/>
          </w:tcPr>
          <w:p w14:paraId="5B49530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2078336" w14:textId="77777777" w:rsidTr="00974466">
        <w:trPr>
          <w:jc w:val="center"/>
        </w:trPr>
        <w:tc>
          <w:tcPr>
            <w:tcW w:w="567" w:type="dxa"/>
            <w:tcBorders>
              <w:top w:val="nil"/>
              <w:left w:val="single" w:sz="12" w:space="0" w:color="auto"/>
              <w:bottom w:val="nil"/>
              <w:right w:val="single" w:sz="4" w:space="0" w:color="auto"/>
            </w:tcBorders>
          </w:tcPr>
          <w:p w14:paraId="192B019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911</w:t>
            </w:r>
          </w:p>
        </w:tc>
        <w:tc>
          <w:tcPr>
            <w:tcW w:w="5387" w:type="dxa"/>
            <w:tcBorders>
              <w:top w:val="nil"/>
              <w:left w:val="nil"/>
              <w:bottom w:val="nil"/>
              <w:right w:val="nil"/>
            </w:tcBorders>
          </w:tcPr>
          <w:p w14:paraId="21E9BFA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1F6B08F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6842EF1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ADC75D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32,82</w:t>
            </w:r>
          </w:p>
        </w:tc>
        <w:tc>
          <w:tcPr>
            <w:tcW w:w="1418" w:type="dxa"/>
            <w:tcBorders>
              <w:top w:val="nil"/>
              <w:left w:val="single" w:sz="4" w:space="0" w:color="auto"/>
              <w:bottom w:val="nil"/>
              <w:right w:val="single" w:sz="12" w:space="0" w:color="auto"/>
            </w:tcBorders>
            <w:vAlign w:val="center"/>
          </w:tcPr>
          <w:p w14:paraId="26A1A36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CAB8724" w14:textId="77777777" w:rsidTr="00974466">
        <w:trPr>
          <w:jc w:val="center"/>
        </w:trPr>
        <w:tc>
          <w:tcPr>
            <w:tcW w:w="567" w:type="dxa"/>
            <w:tcBorders>
              <w:top w:val="nil"/>
              <w:left w:val="single" w:sz="12" w:space="0" w:color="auto"/>
              <w:bottom w:val="nil"/>
              <w:right w:val="single" w:sz="4" w:space="0" w:color="auto"/>
            </w:tcBorders>
          </w:tcPr>
          <w:p w14:paraId="154176B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912</w:t>
            </w:r>
          </w:p>
        </w:tc>
        <w:tc>
          <w:tcPr>
            <w:tcW w:w="5387" w:type="dxa"/>
            <w:tcBorders>
              <w:top w:val="nil"/>
              <w:left w:val="nil"/>
              <w:bottom w:val="nil"/>
              <w:right w:val="nil"/>
            </w:tcBorders>
          </w:tcPr>
          <w:p w14:paraId="0B7380D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692209A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59D90DD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6F466C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-32,82</w:t>
            </w:r>
          </w:p>
        </w:tc>
        <w:tc>
          <w:tcPr>
            <w:tcW w:w="1418" w:type="dxa"/>
            <w:tcBorders>
              <w:top w:val="nil"/>
              <w:left w:val="single" w:sz="4" w:space="0" w:color="auto"/>
              <w:bottom w:val="nil"/>
              <w:right w:val="single" w:sz="12" w:space="0" w:color="auto"/>
            </w:tcBorders>
            <w:vAlign w:val="center"/>
          </w:tcPr>
          <w:p w14:paraId="1917447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3452F13" w14:textId="77777777" w:rsidTr="00974466">
        <w:trPr>
          <w:jc w:val="center"/>
        </w:trPr>
        <w:tc>
          <w:tcPr>
            <w:tcW w:w="567" w:type="dxa"/>
            <w:tcBorders>
              <w:top w:val="nil"/>
              <w:left w:val="single" w:sz="12" w:space="0" w:color="auto"/>
              <w:bottom w:val="nil"/>
              <w:right w:val="single" w:sz="4" w:space="0" w:color="auto"/>
            </w:tcBorders>
          </w:tcPr>
          <w:p w14:paraId="4B6C431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913</w:t>
            </w:r>
          </w:p>
        </w:tc>
        <w:tc>
          <w:tcPr>
            <w:tcW w:w="5387" w:type="dxa"/>
            <w:tcBorders>
              <w:top w:val="nil"/>
              <w:left w:val="nil"/>
              <w:bottom w:val="nil"/>
              <w:right w:val="nil"/>
            </w:tcBorders>
          </w:tcPr>
          <w:p w14:paraId="1356F9D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0ABA715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D9AC2B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65,64</w:t>
            </w:r>
          </w:p>
        </w:tc>
        <w:tc>
          <w:tcPr>
            <w:tcW w:w="1418" w:type="dxa"/>
            <w:tcBorders>
              <w:top w:val="nil"/>
              <w:left w:val="single" w:sz="4" w:space="0" w:color="auto"/>
              <w:bottom w:val="nil"/>
              <w:right w:val="single" w:sz="12" w:space="0" w:color="auto"/>
            </w:tcBorders>
            <w:vAlign w:val="center"/>
          </w:tcPr>
          <w:p w14:paraId="252DA5F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3719684" w14:textId="77777777" w:rsidTr="00974466">
        <w:trPr>
          <w:jc w:val="center"/>
        </w:trPr>
        <w:tc>
          <w:tcPr>
            <w:tcW w:w="567" w:type="dxa"/>
            <w:tcBorders>
              <w:top w:val="nil"/>
              <w:left w:val="single" w:sz="12" w:space="0" w:color="auto"/>
              <w:bottom w:val="nil"/>
              <w:right w:val="single" w:sz="4" w:space="0" w:color="auto"/>
            </w:tcBorders>
          </w:tcPr>
          <w:p w14:paraId="702BE22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914</w:t>
            </w:r>
          </w:p>
        </w:tc>
        <w:tc>
          <w:tcPr>
            <w:tcW w:w="5387" w:type="dxa"/>
            <w:tcBorders>
              <w:top w:val="nil"/>
              <w:left w:val="nil"/>
              <w:bottom w:val="nil"/>
              <w:right w:val="nil"/>
            </w:tcBorders>
          </w:tcPr>
          <w:p w14:paraId="5E8F4AA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3A30D9B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7F1C250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75C5738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2EEEBB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65,64</w:t>
            </w:r>
          </w:p>
        </w:tc>
        <w:tc>
          <w:tcPr>
            <w:tcW w:w="1418" w:type="dxa"/>
            <w:tcBorders>
              <w:top w:val="nil"/>
              <w:left w:val="single" w:sz="4" w:space="0" w:color="auto"/>
              <w:bottom w:val="nil"/>
              <w:right w:val="single" w:sz="12" w:space="0" w:color="auto"/>
            </w:tcBorders>
            <w:vAlign w:val="center"/>
          </w:tcPr>
          <w:p w14:paraId="12D5E9A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A4806A8" w14:textId="77777777" w:rsidTr="00974466">
        <w:trPr>
          <w:jc w:val="center"/>
        </w:trPr>
        <w:tc>
          <w:tcPr>
            <w:tcW w:w="567" w:type="dxa"/>
            <w:tcBorders>
              <w:top w:val="nil"/>
              <w:left w:val="single" w:sz="12" w:space="0" w:color="auto"/>
              <w:bottom w:val="nil"/>
              <w:right w:val="single" w:sz="4" w:space="0" w:color="auto"/>
            </w:tcBorders>
          </w:tcPr>
          <w:p w14:paraId="27A8208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915</w:t>
            </w:r>
          </w:p>
        </w:tc>
        <w:tc>
          <w:tcPr>
            <w:tcW w:w="5387" w:type="dxa"/>
            <w:tcBorders>
              <w:top w:val="nil"/>
              <w:left w:val="nil"/>
              <w:bottom w:val="nil"/>
              <w:right w:val="nil"/>
            </w:tcBorders>
          </w:tcPr>
          <w:p w14:paraId="77F53F1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683852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4E9894A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4E8C39F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4997EE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65,64</w:t>
            </w:r>
          </w:p>
        </w:tc>
        <w:tc>
          <w:tcPr>
            <w:tcW w:w="1418" w:type="dxa"/>
            <w:tcBorders>
              <w:top w:val="nil"/>
              <w:left w:val="single" w:sz="4" w:space="0" w:color="auto"/>
              <w:bottom w:val="nil"/>
              <w:right w:val="single" w:sz="12" w:space="0" w:color="auto"/>
            </w:tcBorders>
            <w:vAlign w:val="center"/>
          </w:tcPr>
          <w:p w14:paraId="3FA5E4D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967C97C" w14:textId="77777777" w:rsidTr="00974466">
        <w:trPr>
          <w:jc w:val="center"/>
        </w:trPr>
        <w:tc>
          <w:tcPr>
            <w:tcW w:w="567" w:type="dxa"/>
            <w:tcBorders>
              <w:top w:val="nil"/>
              <w:left w:val="single" w:sz="12" w:space="0" w:color="auto"/>
              <w:bottom w:val="nil"/>
              <w:right w:val="single" w:sz="4" w:space="0" w:color="auto"/>
            </w:tcBorders>
          </w:tcPr>
          <w:p w14:paraId="183447F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916</w:t>
            </w:r>
          </w:p>
        </w:tc>
        <w:tc>
          <w:tcPr>
            <w:tcW w:w="5387" w:type="dxa"/>
            <w:tcBorders>
              <w:top w:val="nil"/>
              <w:left w:val="nil"/>
              <w:bottom w:val="nil"/>
              <w:right w:val="nil"/>
            </w:tcBorders>
          </w:tcPr>
          <w:p w14:paraId="28BA1FB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075F2D1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водоемульсійними сумішами стін по штукатурці</w:t>
            </w:r>
          </w:p>
        </w:tc>
        <w:tc>
          <w:tcPr>
            <w:tcW w:w="1418" w:type="dxa"/>
            <w:tcBorders>
              <w:top w:val="nil"/>
              <w:left w:val="single" w:sz="4" w:space="0" w:color="auto"/>
              <w:bottom w:val="nil"/>
              <w:right w:val="nil"/>
            </w:tcBorders>
          </w:tcPr>
          <w:p w14:paraId="69515FA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1CFB8D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32,82</w:t>
            </w:r>
          </w:p>
        </w:tc>
        <w:tc>
          <w:tcPr>
            <w:tcW w:w="1418" w:type="dxa"/>
            <w:tcBorders>
              <w:top w:val="nil"/>
              <w:left w:val="single" w:sz="4" w:space="0" w:color="auto"/>
              <w:bottom w:val="nil"/>
              <w:right w:val="single" w:sz="12" w:space="0" w:color="auto"/>
            </w:tcBorders>
            <w:vAlign w:val="center"/>
          </w:tcPr>
          <w:p w14:paraId="48F3509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B297FF3" w14:textId="77777777" w:rsidTr="00974466">
        <w:trPr>
          <w:jc w:val="center"/>
        </w:trPr>
        <w:tc>
          <w:tcPr>
            <w:tcW w:w="567" w:type="dxa"/>
            <w:tcBorders>
              <w:top w:val="nil"/>
              <w:left w:val="single" w:sz="12" w:space="0" w:color="auto"/>
              <w:bottom w:val="nil"/>
              <w:right w:val="single" w:sz="4" w:space="0" w:color="auto"/>
            </w:tcBorders>
          </w:tcPr>
          <w:p w14:paraId="5DA973F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917</w:t>
            </w:r>
          </w:p>
        </w:tc>
        <w:tc>
          <w:tcPr>
            <w:tcW w:w="5387" w:type="dxa"/>
            <w:tcBorders>
              <w:top w:val="nil"/>
              <w:left w:val="nil"/>
              <w:bottom w:val="nil"/>
              <w:right w:val="nil"/>
            </w:tcBorders>
          </w:tcPr>
          <w:p w14:paraId="48D27D0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4E128AF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386B27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01CD176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407351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32,82</w:t>
            </w:r>
          </w:p>
        </w:tc>
        <w:tc>
          <w:tcPr>
            <w:tcW w:w="1418" w:type="dxa"/>
            <w:tcBorders>
              <w:top w:val="nil"/>
              <w:left w:val="single" w:sz="4" w:space="0" w:color="auto"/>
              <w:bottom w:val="nil"/>
              <w:right w:val="single" w:sz="12" w:space="0" w:color="auto"/>
            </w:tcBorders>
            <w:vAlign w:val="center"/>
          </w:tcPr>
          <w:p w14:paraId="138B899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861ECBF" w14:textId="77777777" w:rsidTr="00974466">
        <w:trPr>
          <w:jc w:val="center"/>
        </w:trPr>
        <w:tc>
          <w:tcPr>
            <w:tcW w:w="567" w:type="dxa"/>
            <w:tcBorders>
              <w:top w:val="nil"/>
              <w:left w:val="single" w:sz="12" w:space="0" w:color="auto"/>
              <w:bottom w:val="nil"/>
              <w:right w:val="single" w:sz="4" w:space="0" w:color="auto"/>
            </w:tcBorders>
            <w:vAlign w:val="center"/>
          </w:tcPr>
          <w:p w14:paraId="321E8C4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8F87B8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Укоси</w:t>
            </w:r>
          </w:p>
        </w:tc>
        <w:tc>
          <w:tcPr>
            <w:tcW w:w="1418" w:type="dxa"/>
            <w:tcBorders>
              <w:top w:val="nil"/>
              <w:left w:val="single" w:sz="4" w:space="0" w:color="auto"/>
              <w:bottom w:val="nil"/>
              <w:right w:val="single" w:sz="4" w:space="0" w:color="auto"/>
            </w:tcBorders>
            <w:vAlign w:val="center"/>
          </w:tcPr>
          <w:p w14:paraId="4FA6B31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9307DA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451276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7BA4B42" w14:textId="77777777" w:rsidTr="00974466">
        <w:trPr>
          <w:jc w:val="center"/>
        </w:trPr>
        <w:tc>
          <w:tcPr>
            <w:tcW w:w="567" w:type="dxa"/>
            <w:tcBorders>
              <w:top w:val="nil"/>
              <w:left w:val="single" w:sz="12" w:space="0" w:color="auto"/>
              <w:bottom w:val="nil"/>
              <w:right w:val="single" w:sz="4" w:space="0" w:color="auto"/>
            </w:tcBorders>
            <w:vAlign w:val="center"/>
          </w:tcPr>
          <w:p w14:paraId="7FC409B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EB4AEE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4A5D70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9366FC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86BB9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E6EC21C" w14:textId="77777777" w:rsidTr="00974466">
        <w:trPr>
          <w:jc w:val="center"/>
        </w:trPr>
        <w:tc>
          <w:tcPr>
            <w:tcW w:w="567" w:type="dxa"/>
            <w:tcBorders>
              <w:top w:val="nil"/>
              <w:left w:val="single" w:sz="12" w:space="0" w:color="auto"/>
              <w:bottom w:val="nil"/>
              <w:right w:val="single" w:sz="4" w:space="0" w:color="auto"/>
            </w:tcBorders>
          </w:tcPr>
          <w:p w14:paraId="20E618B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918</w:t>
            </w:r>
          </w:p>
        </w:tc>
        <w:tc>
          <w:tcPr>
            <w:tcW w:w="5387" w:type="dxa"/>
            <w:tcBorders>
              <w:top w:val="nil"/>
              <w:left w:val="nil"/>
              <w:bottom w:val="nil"/>
              <w:right w:val="nil"/>
            </w:tcBorders>
          </w:tcPr>
          <w:p w14:paraId="364DFF7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Протравлення цементної штукатурки нейтралізуючим</w:t>
            </w:r>
          </w:p>
          <w:p w14:paraId="694F394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розчином</w:t>
            </w:r>
          </w:p>
        </w:tc>
        <w:tc>
          <w:tcPr>
            <w:tcW w:w="1418" w:type="dxa"/>
            <w:tcBorders>
              <w:top w:val="nil"/>
              <w:left w:val="single" w:sz="4" w:space="0" w:color="auto"/>
              <w:bottom w:val="nil"/>
              <w:right w:val="nil"/>
            </w:tcBorders>
          </w:tcPr>
          <w:p w14:paraId="1F55FF1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128C19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2,45</w:t>
            </w:r>
          </w:p>
        </w:tc>
        <w:tc>
          <w:tcPr>
            <w:tcW w:w="1418" w:type="dxa"/>
            <w:tcBorders>
              <w:top w:val="nil"/>
              <w:left w:val="single" w:sz="4" w:space="0" w:color="auto"/>
              <w:bottom w:val="nil"/>
              <w:right w:val="single" w:sz="12" w:space="0" w:color="auto"/>
            </w:tcBorders>
            <w:vAlign w:val="center"/>
          </w:tcPr>
          <w:p w14:paraId="5397B7B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CD57E69" w14:textId="77777777" w:rsidTr="00974466">
        <w:trPr>
          <w:jc w:val="center"/>
        </w:trPr>
        <w:tc>
          <w:tcPr>
            <w:tcW w:w="567" w:type="dxa"/>
            <w:tcBorders>
              <w:top w:val="nil"/>
              <w:left w:val="single" w:sz="12" w:space="0" w:color="auto"/>
              <w:bottom w:val="nil"/>
              <w:right w:val="single" w:sz="4" w:space="0" w:color="auto"/>
            </w:tcBorders>
          </w:tcPr>
          <w:p w14:paraId="7A19B0F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919</w:t>
            </w:r>
          </w:p>
        </w:tc>
        <w:tc>
          <w:tcPr>
            <w:tcW w:w="5387" w:type="dxa"/>
            <w:tcBorders>
              <w:top w:val="nil"/>
              <w:left w:val="nil"/>
              <w:bottom w:val="nil"/>
              <w:right w:val="nil"/>
            </w:tcBorders>
          </w:tcPr>
          <w:p w14:paraId="46A608A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Улаштування обшивки стін гіпсокартонними плитами</w:t>
            </w:r>
          </w:p>
          <w:p w14:paraId="6AA6FFA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14:paraId="23AA95B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23E647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2,45</w:t>
            </w:r>
          </w:p>
        </w:tc>
        <w:tc>
          <w:tcPr>
            <w:tcW w:w="1418" w:type="dxa"/>
            <w:tcBorders>
              <w:top w:val="nil"/>
              <w:left w:val="single" w:sz="4" w:space="0" w:color="auto"/>
              <w:bottom w:val="nil"/>
              <w:right w:val="single" w:sz="12" w:space="0" w:color="auto"/>
            </w:tcBorders>
            <w:vAlign w:val="center"/>
          </w:tcPr>
          <w:p w14:paraId="0EA14B6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F9B8789" w14:textId="77777777" w:rsidTr="00974466">
        <w:trPr>
          <w:jc w:val="center"/>
        </w:trPr>
        <w:tc>
          <w:tcPr>
            <w:tcW w:w="567" w:type="dxa"/>
            <w:tcBorders>
              <w:top w:val="nil"/>
              <w:left w:val="single" w:sz="12" w:space="0" w:color="auto"/>
              <w:bottom w:val="nil"/>
              <w:right w:val="single" w:sz="4" w:space="0" w:color="auto"/>
            </w:tcBorders>
          </w:tcPr>
          <w:p w14:paraId="055F688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920</w:t>
            </w:r>
          </w:p>
        </w:tc>
        <w:tc>
          <w:tcPr>
            <w:tcW w:w="5387" w:type="dxa"/>
            <w:tcBorders>
              <w:top w:val="nil"/>
              <w:left w:val="nil"/>
              <w:bottom w:val="nil"/>
              <w:right w:val="nil"/>
            </w:tcBorders>
          </w:tcPr>
          <w:p w14:paraId="3838AE9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каркасів стін мінераловатними плитами при</w:t>
            </w:r>
          </w:p>
          <w:p w14:paraId="718FE57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товщині заповнення 50 мм</w:t>
            </w:r>
          </w:p>
        </w:tc>
        <w:tc>
          <w:tcPr>
            <w:tcW w:w="1418" w:type="dxa"/>
            <w:tcBorders>
              <w:top w:val="nil"/>
              <w:left w:val="single" w:sz="4" w:space="0" w:color="auto"/>
              <w:bottom w:val="nil"/>
              <w:right w:val="nil"/>
            </w:tcBorders>
          </w:tcPr>
          <w:p w14:paraId="3863396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19D4A2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-2,45</w:t>
            </w:r>
          </w:p>
        </w:tc>
        <w:tc>
          <w:tcPr>
            <w:tcW w:w="1418" w:type="dxa"/>
            <w:tcBorders>
              <w:top w:val="nil"/>
              <w:left w:val="single" w:sz="4" w:space="0" w:color="auto"/>
              <w:bottom w:val="nil"/>
              <w:right w:val="single" w:sz="12" w:space="0" w:color="auto"/>
            </w:tcBorders>
            <w:vAlign w:val="center"/>
          </w:tcPr>
          <w:p w14:paraId="1A31B2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B8369F4" w14:textId="77777777" w:rsidTr="00974466">
        <w:trPr>
          <w:jc w:val="center"/>
        </w:trPr>
        <w:tc>
          <w:tcPr>
            <w:tcW w:w="567" w:type="dxa"/>
            <w:tcBorders>
              <w:top w:val="nil"/>
              <w:left w:val="single" w:sz="12" w:space="0" w:color="auto"/>
              <w:bottom w:val="nil"/>
              <w:right w:val="single" w:sz="4" w:space="0" w:color="auto"/>
            </w:tcBorders>
          </w:tcPr>
          <w:p w14:paraId="0CAB9B7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921</w:t>
            </w:r>
          </w:p>
        </w:tc>
        <w:tc>
          <w:tcPr>
            <w:tcW w:w="5387" w:type="dxa"/>
            <w:tcBorders>
              <w:top w:val="nil"/>
              <w:left w:val="nil"/>
              <w:bottom w:val="nil"/>
              <w:right w:val="nil"/>
            </w:tcBorders>
          </w:tcPr>
          <w:p w14:paraId="2E76FD84"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Обклеювання стін сіткою малярною</w:t>
            </w:r>
          </w:p>
        </w:tc>
        <w:tc>
          <w:tcPr>
            <w:tcW w:w="1418" w:type="dxa"/>
            <w:tcBorders>
              <w:top w:val="nil"/>
              <w:left w:val="single" w:sz="4" w:space="0" w:color="auto"/>
              <w:bottom w:val="nil"/>
              <w:right w:val="nil"/>
            </w:tcBorders>
          </w:tcPr>
          <w:p w14:paraId="25E8850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444096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2,45</w:t>
            </w:r>
          </w:p>
        </w:tc>
        <w:tc>
          <w:tcPr>
            <w:tcW w:w="1418" w:type="dxa"/>
            <w:tcBorders>
              <w:top w:val="nil"/>
              <w:left w:val="single" w:sz="4" w:space="0" w:color="auto"/>
              <w:bottom w:val="nil"/>
              <w:right w:val="single" w:sz="12" w:space="0" w:color="auto"/>
            </w:tcBorders>
            <w:vAlign w:val="center"/>
          </w:tcPr>
          <w:p w14:paraId="21288BA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09ED12A" w14:textId="77777777" w:rsidTr="00974466">
        <w:trPr>
          <w:jc w:val="center"/>
        </w:trPr>
        <w:tc>
          <w:tcPr>
            <w:tcW w:w="567" w:type="dxa"/>
            <w:tcBorders>
              <w:top w:val="nil"/>
              <w:left w:val="single" w:sz="12" w:space="0" w:color="auto"/>
              <w:bottom w:val="nil"/>
              <w:right w:val="single" w:sz="4" w:space="0" w:color="auto"/>
            </w:tcBorders>
          </w:tcPr>
          <w:p w14:paraId="6B84840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922</w:t>
            </w:r>
          </w:p>
        </w:tc>
        <w:tc>
          <w:tcPr>
            <w:tcW w:w="5387" w:type="dxa"/>
            <w:tcBorders>
              <w:top w:val="nil"/>
              <w:left w:val="nil"/>
              <w:bottom w:val="nil"/>
              <w:right w:val="nil"/>
            </w:tcBorders>
          </w:tcPr>
          <w:p w14:paraId="55C9672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2A86BA4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товщиною шару 1 мм</w:t>
            </w:r>
          </w:p>
          <w:p w14:paraId="0DA411D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14:paraId="6A4DA18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F3B716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2,45</w:t>
            </w:r>
          </w:p>
        </w:tc>
        <w:tc>
          <w:tcPr>
            <w:tcW w:w="1418" w:type="dxa"/>
            <w:tcBorders>
              <w:top w:val="nil"/>
              <w:left w:val="single" w:sz="4" w:space="0" w:color="auto"/>
              <w:bottom w:val="nil"/>
              <w:right w:val="single" w:sz="12" w:space="0" w:color="auto"/>
            </w:tcBorders>
            <w:vAlign w:val="center"/>
          </w:tcPr>
          <w:p w14:paraId="6679FAF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2B98802" w14:textId="77777777" w:rsidTr="00974466">
        <w:trPr>
          <w:jc w:val="center"/>
        </w:trPr>
        <w:tc>
          <w:tcPr>
            <w:tcW w:w="567" w:type="dxa"/>
            <w:tcBorders>
              <w:top w:val="nil"/>
              <w:left w:val="single" w:sz="12" w:space="0" w:color="auto"/>
              <w:bottom w:val="nil"/>
              <w:right w:val="single" w:sz="4" w:space="0" w:color="auto"/>
            </w:tcBorders>
          </w:tcPr>
          <w:p w14:paraId="17CB31D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923</w:t>
            </w:r>
          </w:p>
        </w:tc>
        <w:tc>
          <w:tcPr>
            <w:tcW w:w="5387" w:type="dxa"/>
            <w:tcBorders>
              <w:top w:val="nil"/>
              <w:left w:val="nil"/>
              <w:bottom w:val="nil"/>
              <w:right w:val="nil"/>
            </w:tcBorders>
          </w:tcPr>
          <w:p w14:paraId="6944E3F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Безпіщане накриття поверхонь стін розчином із</w:t>
            </w:r>
          </w:p>
          <w:p w14:paraId="12EB790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клейового гіпсу [типу "сатенгіпс"], на кожний шар</w:t>
            </w:r>
          </w:p>
          <w:p w14:paraId="6E8E5DF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товщиною 0,5 мм додавати до 2 шарів</w:t>
            </w:r>
          </w:p>
        </w:tc>
        <w:tc>
          <w:tcPr>
            <w:tcW w:w="1418" w:type="dxa"/>
            <w:tcBorders>
              <w:top w:val="nil"/>
              <w:left w:val="single" w:sz="4" w:space="0" w:color="auto"/>
              <w:bottom w:val="nil"/>
              <w:right w:val="nil"/>
            </w:tcBorders>
          </w:tcPr>
          <w:p w14:paraId="66B728C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BA3B9D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2,45</w:t>
            </w:r>
          </w:p>
        </w:tc>
        <w:tc>
          <w:tcPr>
            <w:tcW w:w="1418" w:type="dxa"/>
            <w:tcBorders>
              <w:top w:val="nil"/>
              <w:left w:val="single" w:sz="4" w:space="0" w:color="auto"/>
              <w:bottom w:val="nil"/>
              <w:right w:val="single" w:sz="12" w:space="0" w:color="auto"/>
            </w:tcBorders>
            <w:vAlign w:val="center"/>
          </w:tcPr>
          <w:p w14:paraId="731DA1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CF9D616" w14:textId="77777777" w:rsidTr="00974466">
        <w:trPr>
          <w:jc w:val="center"/>
        </w:trPr>
        <w:tc>
          <w:tcPr>
            <w:tcW w:w="567" w:type="dxa"/>
            <w:tcBorders>
              <w:top w:val="nil"/>
              <w:left w:val="single" w:sz="12" w:space="0" w:color="auto"/>
              <w:bottom w:val="nil"/>
              <w:right w:val="single" w:sz="4" w:space="0" w:color="auto"/>
            </w:tcBorders>
          </w:tcPr>
          <w:p w14:paraId="32A3856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924</w:t>
            </w:r>
          </w:p>
        </w:tc>
        <w:tc>
          <w:tcPr>
            <w:tcW w:w="5387" w:type="dxa"/>
            <w:tcBorders>
              <w:top w:val="nil"/>
              <w:left w:val="nil"/>
              <w:bottom w:val="nil"/>
              <w:right w:val="nil"/>
            </w:tcBorders>
          </w:tcPr>
          <w:p w14:paraId="4642722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Поліпшене фарбування полівінілацетатними</w:t>
            </w:r>
          </w:p>
          <w:p w14:paraId="7E21130F"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водоемульсійними сумішами стін по збірних</w:t>
            </w:r>
          </w:p>
          <w:p w14:paraId="55E513B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конструкціях, підготовлених під фарбування</w:t>
            </w:r>
          </w:p>
        </w:tc>
        <w:tc>
          <w:tcPr>
            <w:tcW w:w="1418" w:type="dxa"/>
            <w:tcBorders>
              <w:top w:val="nil"/>
              <w:left w:val="single" w:sz="4" w:space="0" w:color="auto"/>
              <w:bottom w:val="nil"/>
              <w:right w:val="nil"/>
            </w:tcBorders>
          </w:tcPr>
          <w:p w14:paraId="5031673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2514A67"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2,45</w:t>
            </w:r>
          </w:p>
        </w:tc>
        <w:tc>
          <w:tcPr>
            <w:tcW w:w="1418" w:type="dxa"/>
            <w:tcBorders>
              <w:top w:val="nil"/>
              <w:left w:val="single" w:sz="4" w:space="0" w:color="auto"/>
              <w:bottom w:val="nil"/>
              <w:right w:val="single" w:sz="12" w:space="0" w:color="auto"/>
            </w:tcBorders>
            <w:vAlign w:val="center"/>
          </w:tcPr>
          <w:p w14:paraId="53A0055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9714CCD" w14:textId="77777777" w:rsidTr="00974466">
        <w:trPr>
          <w:jc w:val="center"/>
        </w:trPr>
        <w:tc>
          <w:tcPr>
            <w:tcW w:w="567" w:type="dxa"/>
            <w:tcBorders>
              <w:top w:val="nil"/>
              <w:left w:val="single" w:sz="12" w:space="0" w:color="auto"/>
              <w:bottom w:val="nil"/>
              <w:right w:val="single" w:sz="4" w:space="0" w:color="auto"/>
            </w:tcBorders>
            <w:vAlign w:val="center"/>
          </w:tcPr>
          <w:p w14:paraId="5796F10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4A91D4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5. Прорізи</w:t>
            </w:r>
          </w:p>
        </w:tc>
        <w:tc>
          <w:tcPr>
            <w:tcW w:w="1418" w:type="dxa"/>
            <w:tcBorders>
              <w:top w:val="nil"/>
              <w:left w:val="single" w:sz="4" w:space="0" w:color="auto"/>
              <w:bottom w:val="nil"/>
              <w:right w:val="single" w:sz="4" w:space="0" w:color="auto"/>
            </w:tcBorders>
            <w:vAlign w:val="center"/>
          </w:tcPr>
          <w:p w14:paraId="76D57CD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7243A7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3E3138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B996DF" w14:textId="77777777" w:rsidTr="00974466">
        <w:trPr>
          <w:jc w:val="center"/>
        </w:trPr>
        <w:tc>
          <w:tcPr>
            <w:tcW w:w="567" w:type="dxa"/>
            <w:tcBorders>
              <w:top w:val="nil"/>
              <w:left w:val="single" w:sz="12" w:space="0" w:color="auto"/>
              <w:bottom w:val="nil"/>
              <w:right w:val="single" w:sz="4" w:space="0" w:color="auto"/>
            </w:tcBorders>
            <w:vAlign w:val="center"/>
          </w:tcPr>
          <w:p w14:paraId="0A9C531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A2CE56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768D1B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B434A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F8E009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75090FC" w14:textId="77777777" w:rsidTr="00974466">
        <w:trPr>
          <w:jc w:val="center"/>
        </w:trPr>
        <w:tc>
          <w:tcPr>
            <w:tcW w:w="567" w:type="dxa"/>
            <w:tcBorders>
              <w:top w:val="nil"/>
              <w:left w:val="single" w:sz="12" w:space="0" w:color="auto"/>
              <w:bottom w:val="nil"/>
              <w:right w:val="single" w:sz="4" w:space="0" w:color="auto"/>
            </w:tcBorders>
          </w:tcPr>
          <w:p w14:paraId="0BDD9FB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925</w:t>
            </w:r>
          </w:p>
        </w:tc>
        <w:tc>
          <w:tcPr>
            <w:tcW w:w="5387" w:type="dxa"/>
            <w:tcBorders>
              <w:top w:val="nil"/>
              <w:left w:val="nil"/>
              <w:bottom w:val="nil"/>
              <w:right w:val="nil"/>
            </w:tcBorders>
          </w:tcPr>
          <w:p w14:paraId="5044D38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Демонтаж дверних коробок в кам'яних стiнах з</w:t>
            </w:r>
          </w:p>
          <w:p w14:paraId="7B737D5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вiдбиванням штукатурки в укосах</w:t>
            </w:r>
          </w:p>
        </w:tc>
        <w:tc>
          <w:tcPr>
            <w:tcW w:w="1418" w:type="dxa"/>
            <w:tcBorders>
              <w:top w:val="nil"/>
              <w:left w:val="single" w:sz="4" w:space="0" w:color="auto"/>
              <w:bottom w:val="nil"/>
              <w:right w:val="nil"/>
            </w:tcBorders>
          </w:tcPr>
          <w:p w14:paraId="189B6AC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D5B88B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5B97BD9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2847634" w14:textId="77777777" w:rsidTr="00974466">
        <w:trPr>
          <w:jc w:val="center"/>
        </w:trPr>
        <w:tc>
          <w:tcPr>
            <w:tcW w:w="567" w:type="dxa"/>
            <w:tcBorders>
              <w:top w:val="nil"/>
              <w:left w:val="single" w:sz="12" w:space="0" w:color="auto"/>
              <w:bottom w:val="nil"/>
              <w:right w:val="single" w:sz="4" w:space="0" w:color="auto"/>
            </w:tcBorders>
          </w:tcPr>
          <w:p w14:paraId="18D6F28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926</w:t>
            </w:r>
          </w:p>
        </w:tc>
        <w:tc>
          <w:tcPr>
            <w:tcW w:w="5387" w:type="dxa"/>
            <w:tcBorders>
              <w:top w:val="nil"/>
              <w:left w:val="nil"/>
              <w:bottom w:val="nil"/>
              <w:right w:val="nil"/>
            </w:tcBorders>
          </w:tcPr>
          <w:p w14:paraId="092417B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48AE910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BFFD48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14:paraId="5088FD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F1C3C8F" w14:textId="77777777" w:rsidTr="00974466">
        <w:trPr>
          <w:jc w:val="center"/>
        </w:trPr>
        <w:tc>
          <w:tcPr>
            <w:tcW w:w="567" w:type="dxa"/>
            <w:tcBorders>
              <w:top w:val="nil"/>
              <w:left w:val="single" w:sz="12" w:space="0" w:color="auto"/>
              <w:bottom w:val="nil"/>
              <w:right w:val="single" w:sz="4" w:space="0" w:color="auto"/>
            </w:tcBorders>
          </w:tcPr>
          <w:p w14:paraId="1EB7719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927</w:t>
            </w:r>
          </w:p>
        </w:tc>
        <w:tc>
          <w:tcPr>
            <w:tcW w:w="5387" w:type="dxa"/>
            <w:tcBorders>
              <w:top w:val="nil"/>
              <w:left w:val="nil"/>
              <w:bottom w:val="nil"/>
              <w:right w:val="nil"/>
            </w:tcBorders>
          </w:tcPr>
          <w:p w14:paraId="7E8CCF3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Заповнення дверних прорізів готовими дверними</w:t>
            </w:r>
          </w:p>
          <w:p w14:paraId="7AF687B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блоками площею до 2 м2 з металопластику у кам'яних</w:t>
            </w:r>
          </w:p>
          <w:p w14:paraId="5EC222D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стінах</w:t>
            </w:r>
          </w:p>
        </w:tc>
        <w:tc>
          <w:tcPr>
            <w:tcW w:w="1418" w:type="dxa"/>
            <w:tcBorders>
              <w:top w:val="nil"/>
              <w:left w:val="single" w:sz="4" w:space="0" w:color="auto"/>
              <w:bottom w:val="nil"/>
              <w:right w:val="nil"/>
            </w:tcBorders>
          </w:tcPr>
          <w:p w14:paraId="58BE9EF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23E4566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3,2</w:t>
            </w:r>
          </w:p>
        </w:tc>
        <w:tc>
          <w:tcPr>
            <w:tcW w:w="1418" w:type="dxa"/>
            <w:tcBorders>
              <w:top w:val="nil"/>
              <w:left w:val="single" w:sz="4" w:space="0" w:color="auto"/>
              <w:bottom w:val="nil"/>
              <w:right w:val="single" w:sz="12" w:space="0" w:color="auto"/>
            </w:tcBorders>
            <w:vAlign w:val="center"/>
          </w:tcPr>
          <w:p w14:paraId="09D4430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694C0BB2"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B6026" w:rsidRPr="00860E1B" w14:paraId="1786064B"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25698C0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5D2D8C4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376B98A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5CBE0C3"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97A651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6D4A0498" w14:textId="77777777" w:rsidTr="00974466">
        <w:trPr>
          <w:jc w:val="center"/>
        </w:trPr>
        <w:tc>
          <w:tcPr>
            <w:tcW w:w="567" w:type="dxa"/>
            <w:tcBorders>
              <w:top w:val="nil"/>
              <w:left w:val="single" w:sz="12" w:space="0" w:color="auto"/>
              <w:bottom w:val="nil"/>
              <w:right w:val="single" w:sz="4" w:space="0" w:color="auto"/>
            </w:tcBorders>
          </w:tcPr>
          <w:p w14:paraId="0BAC2F4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928</w:t>
            </w:r>
          </w:p>
        </w:tc>
        <w:tc>
          <w:tcPr>
            <w:tcW w:w="5387" w:type="dxa"/>
            <w:tcBorders>
              <w:top w:val="nil"/>
              <w:left w:val="nil"/>
              <w:bottom w:val="nil"/>
              <w:right w:val="nil"/>
            </w:tcBorders>
          </w:tcPr>
          <w:p w14:paraId="679EB44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і кріплення наличників</w:t>
            </w:r>
          </w:p>
        </w:tc>
        <w:tc>
          <w:tcPr>
            <w:tcW w:w="1418" w:type="dxa"/>
            <w:tcBorders>
              <w:top w:val="nil"/>
              <w:left w:val="single" w:sz="4" w:space="0" w:color="auto"/>
              <w:bottom w:val="nil"/>
              <w:right w:val="nil"/>
            </w:tcBorders>
          </w:tcPr>
          <w:p w14:paraId="4E77AAF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5FE69A0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2CAFBF48"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7EE190F1" w14:textId="77777777" w:rsidTr="00974466">
        <w:trPr>
          <w:jc w:val="center"/>
        </w:trPr>
        <w:tc>
          <w:tcPr>
            <w:tcW w:w="567" w:type="dxa"/>
            <w:tcBorders>
              <w:top w:val="nil"/>
              <w:left w:val="single" w:sz="12" w:space="0" w:color="auto"/>
              <w:bottom w:val="nil"/>
              <w:right w:val="single" w:sz="4" w:space="0" w:color="auto"/>
            </w:tcBorders>
            <w:vAlign w:val="center"/>
          </w:tcPr>
          <w:p w14:paraId="4B9F3A7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69211B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6. Електромонтажні роботи</w:t>
            </w:r>
          </w:p>
        </w:tc>
        <w:tc>
          <w:tcPr>
            <w:tcW w:w="1418" w:type="dxa"/>
            <w:tcBorders>
              <w:top w:val="nil"/>
              <w:left w:val="single" w:sz="4" w:space="0" w:color="auto"/>
              <w:bottom w:val="nil"/>
              <w:right w:val="single" w:sz="4" w:space="0" w:color="auto"/>
            </w:tcBorders>
            <w:vAlign w:val="center"/>
          </w:tcPr>
          <w:p w14:paraId="1CBF4FD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26685D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229F67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B38D75" w14:textId="77777777" w:rsidTr="00974466">
        <w:trPr>
          <w:jc w:val="center"/>
        </w:trPr>
        <w:tc>
          <w:tcPr>
            <w:tcW w:w="567" w:type="dxa"/>
            <w:tcBorders>
              <w:top w:val="nil"/>
              <w:left w:val="single" w:sz="12" w:space="0" w:color="auto"/>
              <w:bottom w:val="nil"/>
              <w:right w:val="single" w:sz="4" w:space="0" w:color="auto"/>
            </w:tcBorders>
            <w:vAlign w:val="center"/>
          </w:tcPr>
          <w:p w14:paraId="2E82599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9B419B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D4BB18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BE7B59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32EE27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A749FD5" w14:textId="77777777" w:rsidTr="00974466">
        <w:trPr>
          <w:jc w:val="center"/>
        </w:trPr>
        <w:tc>
          <w:tcPr>
            <w:tcW w:w="567" w:type="dxa"/>
            <w:tcBorders>
              <w:top w:val="nil"/>
              <w:left w:val="single" w:sz="12" w:space="0" w:color="auto"/>
              <w:bottom w:val="nil"/>
              <w:right w:val="single" w:sz="4" w:space="0" w:color="auto"/>
            </w:tcBorders>
          </w:tcPr>
          <w:p w14:paraId="2B46964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929</w:t>
            </w:r>
          </w:p>
        </w:tc>
        <w:tc>
          <w:tcPr>
            <w:tcW w:w="5387" w:type="dxa"/>
            <w:tcBorders>
              <w:top w:val="nil"/>
              <w:left w:val="nil"/>
              <w:bottom w:val="nil"/>
              <w:right w:val="nil"/>
            </w:tcBorders>
          </w:tcPr>
          <w:p w14:paraId="4DFED96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вимикачів, розеток</w:t>
            </w:r>
          </w:p>
        </w:tc>
        <w:tc>
          <w:tcPr>
            <w:tcW w:w="1418" w:type="dxa"/>
            <w:tcBorders>
              <w:top w:val="nil"/>
              <w:left w:val="single" w:sz="4" w:space="0" w:color="auto"/>
              <w:bottom w:val="nil"/>
              <w:right w:val="nil"/>
            </w:tcBorders>
          </w:tcPr>
          <w:p w14:paraId="44E85C6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12DB68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71C0547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4412AE" w14:textId="77777777" w:rsidTr="00974466">
        <w:trPr>
          <w:jc w:val="center"/>
        </w:trPr>
        <w:tc>
          <w:tcPr>
            <w:tcW w:w="567" w:type="dxa"/>
            <w:tcBorders>
              <w:top w:val="nil"/>
              <w:left w:val="single" w:sz="12" w:space="0" w:color="auto"/>
              <w:bottom w:val="nil"/>
              <w:right w:val="single" w:sz="4" w:space="0" w:color="auto"/>
            </w:tcBorders>
          </w:tcPr>
          <w:p w14:paraId="6724A97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930</w:t>
            </w:r>
          </w:p>
        </w:tc>
        <w:tc>
          <w:tcPr>
            <w:tcW w:w="5387" w:type="dxa"/>
            <w:tcBorders>
              <w:top w:val="nil"/>
              <w:left w:val="nil"/>
              <w:bottom w:val="nil"/>
              <w:right w:val="nil"/>
            </w:tcBorders>
          </w:tcPr>
          <w:p w14:paraId="0486E4A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Демонтаж світильників з лампами розжарювання</w:t>
            </w:r>
          </w:p>
        </w:tc>
        <w:tc>
          <w:tcPr>
            <w:tcW w:w="1418" w:type="dxa"/>
            <w:tcBorders>
              <w:top w:val="nil"/>
              <w:left w:val="single" w:sz="4" w:space="0" w:color="auto"/>
              <w:bottom w:val="nil"/>
              <w:right w:val="nil"/>
            </w:tcBorders>
          </w:tcPr>
          <w:p w14:paraId="45FF602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119289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6D37E47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5B796ED" w14:textId="77777777" w:rsidTr="00974466">
        <w:trPr>
          <w:jc w:val="center"/>
        </w:trPr>
        <w:tc>
          <w:tcPr>
            <w:tcW w:w="567" w:type="dxa"/>
            <w:tcBorders>
              <w:top w:val="nil"/>
              <w:left w:val="single" w:sz="12" w:space="0" w:color="auto"/>
              <w:bottom w:val="nil"/>
              <w:right w:val="single" w:sz="4" w:space="0" w:color="auto"/>
            </w:tcBorders>
          </w:tcPr>
          <w:p w14:paraId="128D5D4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931</w:t>
            </w:r>
          </w:p>
        </w:tc>
        <w:tc>
          <w:tcPr>
            <w:tcW w:w="5387" w:type="dxa"/>
            <w:tcBorders>
              <w:top w:val="nil"/>
              <w:left w:val="nil"/>
              <w:bottom w:val="nil"/>
              <w:right w:val="nil"/>
            </w:tcBorders>
          </w:tcPr>
          <w:p w14:paraId="54402BE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Монтаж світильників для люмінесцентних ламп, які</w:t>
            </w:r>
          </w:p>
          <w:p w14:paraId="3CE054B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встановлюються в підвісних стелях, кількість ламп</w:t>
            </w:r>
          </w:p>
          <w:p w14:paraId="051DF11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понад 2 до 4 шт</w:t>
            </w:r>
          </w:p>
        </w:tc>
        <w:tc>
          <w:tcPr>
            <w:tcW w:w="1418" w:type="dxa"/>
            <w:tcBorders>
              <w:top w:val="nil"/>
              <w:left w:val="single" w:sz="4" w:space="0" w:color="auto"/>
              <w:bottom w:val="nil"/>
              <w:right w:val="nil"/>
            </w:tcBorders>
          </w:tcPr>
          <w:p w14:paraId="68B7546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C2CD03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14:paraId="3E3D036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13C77F1" w14:textId="77777777" w:rsidTr="00974466">
        <w:trPr>
          <w:jc w:val="center"/>
        </w:trPr>
        <w:tc>
          <w:tcPr>
            <w:tcW w:w="567" w:type="dxa"/>
            <w:tcBorders>
              <w:top w:val="nil"/>
              <w:left w:val="single" w:sz="12" w:space="0" w:color="auto"/>
              <w:bottom w:val="nil"/>
              <w:right w:val="single" w:sz="4" w:space="0" w:color="auto"/>
            </w:tcBorders>
          </w:tcPr>
          <w:p w14:paraId="2F25D12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932</w:t>
            </w:r>
          </w:p>
        </w:tc>
        <w:tc>
          <w:tcPr>
            <w:tcW w:w="5387" w:type="dxa"/>
            <w:tcBorders>
              <w:top w:val="nil"/>
              <w:left w:val="nil"/>
              <w:bottom w:val="nil"/>
              <w:right w:val="nil"/>
            </w:tcBorders>
          </w:tcPr>
          <w:p w14:paraId="58D56A7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штепсельних розеток утопленого типу</w:t>
            </w:r>
          </w:p>
          <w:p w14:paraId="0E62DC0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14:paraId="01A0EA1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541488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04872FAB" w14:textId="77777777" w:rsidR="001B6026" w:rsidRPr="00860E1B" w:rsidRDefault="001B6026" w:rsidP="00974466">
            <w:pPr>
              <w:keepLines/>
              <w:autoSpaceDE w:val="0"/>
              <w:autoSpaceDN w:val="0"/>
              <w:spacing w:after="0" w:line="240" w:lineRule="auto"/>
              <w:rPr>
                <w:rFonts w:ascii="Arial" w:hAnsi="Arial" w:cs="Arial"/>
                <w:sz w:val="20"/>
                <w:szCs w:val="20"/>
              </w:rPr>
            </w:pPr>
          </w:p>
        </w:tc>
      </w:tr>
      <w:tr w:rsidR="001B6026" w:rsidRPr="00860E1B" w14:paraId="74D99D25" w14:textId="77777777" w:rsidTr="00974466">
        <w:trPr>
          <w:jc w:val="center"/>
        </w:trPr>
        <w:tc>
          <w:tcPr>
            <w:tcW w:w="567" w:type="dxa"/>
            <w:tcBorders>
              <w:top w:val="nil"/>
              <w:left w:val="single" w:sz="12" w:space="0" w:color="auto"/>
              <w:bottom w:val="nil"/>
              <w:right w:val="single" w:sz="4" w:space="0" w:color="auto"/>
            </w:tcBorders>
          </w:tcPr>
          <w:p w14:paraId="17D23F5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933</w:t>
            </w:r>
          </w:p>
        </w:tc>
        <w:tc>
          <w:tcPr>
            <w:tcW w:w="5387" w:type="dxa"/>
            <w:tcBorders>
              <w:top w:val="nil"/>
              <w:left w:val="nil"/>
              <w:bottom w:val="nil"/>
              <w:right w:val="nil"/>
            </w:tcBorders>
          </w:tcPr>
          <w:p w14:paraId="77D3D1A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вимикачів утопленого типу при схованій</w:t>
            </w:r>
          </w:p>
          <w:p w14:paraId="141EDB9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проводці, 1-клавішних</w:t>
            </w:r>
          </w:p>
        </w:tc>
        <w:tc>
          <w:tcPr>
            <w:tcW w:w="1418" w:type="dxa"/>
            <w:tcBorders>
              <w:top w:val="nil"/>
              <w:left w:val="single" w:sz="4" w:space="0" w:color="auto"/>
              <w:bottom w:val="nil"/>
              <w:right w:val="nil"/>
            </w:tcBorders>
          </w:tcPr>
          <w:p w14:paraId="7EDB2DA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3973854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1FCC1F4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E468C3D" w14:textId="77777777" w:rsidTr="00974466">
        <w:trPr>
          <w:jc w:val="center"/>
        </w:trPr>
        <w:tc>
          <w:tcPr>
            <w:tcW w:w="567" w:type="dxa"/>
            <w:tcBorders>
              <w:top w:val="nil"/>
              <w:left w:val="single" w:sz="12" w:space="0" w:color="auto"/>
              <w:bottom w:val="nil"/>
              <w:right w:val="single" w:sz="4" w:space="0" w:color="auto"/>
            </w:tcBorders>
          </w:tcPr>
          <w:p w14:paraId="5B6E7BE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934</w:t>
            </w:r>
          </w:p>
        </w:tc>
        <w:tc>
          <w:tcPr>
            <w:tcW w:w="5387" w:type="dxa"/>
            <w:tcBorders>
              <w:top w:val="nil"/>
              <w:left w:val="nil"/>
              <w:bottom w:val="nil"/>
              <w:right w:val="nil"/>
            </w:tcBorders>
          </w:tcPr>
          <w:p w14:paraId="3894BA5E"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вініпластових труб, що поставляються</w:t>
            </w:r>
          </w:p>
          <w:p w14:paraId="3CBE736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нормалізованими елементами в комплекті, по стінах і</w:t>
            </w:r>
          </w:p>
          <w:p w14:paraId="715D11C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колонах із кріпленням накладними скобами, діаметр</w:t>
            </w:r>
          </w:p>
          <w:p w14:paraId="1A80BCD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умовного проходу до 25 мм</w:t>
            </w:r>
          </w:p>
        </w:tc>
        <w:tc>
          <w:tcPr>
            <w:tcW w:w="1418" w:type="dxa"/>
            <w:tcBorders>
              <w:top w:val="nil"/>
              <w:left w:val="single" w:sz="4" w:space="0" w:color="auto"/>
              <w:bottom w:val="nil"/>
              <w:right w:val="nil"/>
            </w:tcBorders>
          </w:tcPr>
          <w:p w14:paraId="57D9562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7CAEC0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60</w:t>
            </w:r>
          </w:p>
        </w:tc>
        <w:tc>
          <w:tcPr>
            <w:tcW w:w="1418" w:type="dxa"/>
            <w:tcBorders>
              <w:top w:val="nil"/>
              <w:left w:val="single" w:sz="4" w:space="0" w:color="auto"/>
              <w:bottom w:val="nil"/>
              <w:right w:val="single" w:sz="12" w:space="0" w:color="auto"/>
            </w:tcBorders>
            <w:vAlign w:val="center"/>
          </w:tcPr>
          <w:p w14:paraId="4ECDF54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3DD8C1" w14:textId="77777777" w:rsidTr="00974466">
        <w:trPr>
          <w:jc w:val="center"/>
        </w:trPr>
        <w:tc>
          <w:tcPr>
            <w:tcW w:w="567" w:type="dxa"/>
            <w:tcBorders>
              <w:top w:val="nil"/>
              <w:left w:val="single" w:sz="12" w:space="0" w:color="auto"/>
              <w:bottom w:val="nil"/>
              <w:right w:val="single" w:sz="4" w:space="0" w:color="auto"/>
            </w:tcBorders>
          </w:tcPr>
          <w:p w14:paraId="037EE0E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935</w:t>
            </w:r>
          </w:p>
        </w:tc>
        <w:tc>
          <w:tcPr>
            <w:tcW w:w="5387" w:type="dxa"/>
            <w:tcBorders>
              <w:top w:val="nil"/>
              <w:left w:val="nil"/>
              <w:bottom w:val="nil"/>
              <w:right w:val="nil"/>
            </w:tcBorders>
          </w:tcPr>
          <w:p w14:paraId="358677C6"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2,5 мм2</w:t>
            </w:r>
          </w:p>
          <w:p w14:paraId="02ADC4D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14:paraId="5F64504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2667AEA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14:paraId="72A3E96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4171C12" w14:textId="77777777" w:rsidTr="00974466">
        <w:trPr>
          <w:jc w:val="center"/>
        </w:trPr>
        <w:tc>
          <w:tcPr>
            <w:tcW w:w="567" w:type="dxa"/>
            <w:tcBorders>
              <w:top w:val="nil"/>
              <w:left w:val="single" w:sz="12" w:space="0" w:color="auto"/>
              <w:bottom w:val="nil"/>
              <w:right w:val="single" w:sz="4" w:space="0" w:color="auto"/>
            </w:tcBorders>
          </w:tcPr>
          <w:p w14:paraId="00B130C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936</w:t>
            </w:r>
          </w:p>
        </w:tc>
        <w:tc>
          <w:tcPr>
            <w:tcW w:w="5387" w:type="dxa"/>
            <w:tcBorders>
              <w:top w:val="nil"/>
              <w:left w:val="nil"/>
              <w:bottom w:val="nil"/>
              <w:right w:val="nil"/>
            </w:tcBorders>
          </w:tcPr>
          <w:p w14:paraId="28A8A21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наступного проводу перерізом понад 6 мм2</w:t>
            </w:r>
          </w:p>
          <w:p w14:paraId="685E88B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до 16 мм2 в труби</w:t>
            </w:r>
          </w:p>
        </w:tc>
        <w:tc>
          <w:tcPr>
            <w:tcW w:w="1418" w:type="dxa"/>
            <w:tcBorders>
              <w:top w:val="nil"/>
              <w:left w:val="single" w:sz="4" w:space="0" w:color="auto"/>
              <w:bottom w:val="nil"/>
              <w:right w:val="nil"/>
            </w:tcBorders>
          </w:tcPr>
          <w:p w14:paraId="0DAEF92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0C9A3A1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14:paraId="13B28EA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D1B4083" w14:textId="77777777" w:rsidTr="00974466">
        <w:trPr>
          <w:jc w:val="center"/>
        </w:trPr>
        <w:tc>
          <w:tcPr>
            <w:tcW w:w="567" w:type="dxa"/>
            <w:tcBorders>
              <w:top w:val="nil"/>
              <w:left w:val="single" w:sz="12" w:space="0" w:color="auto"/>
              <w:bottom w:val="nil"/>
              <w:right w:val="single" w:sz="4" w:space="0" w:color="auto"/>
            </w:tcBorders>
          </w:tcPr>
          <w:p w14:paraId="459CA6F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937</w:t>
            </w:r>
          </w:p>
        </w:tc>
        <w:tc>
          <w:tcPr>
            <w:tcW w:w="5387" w:type="dxa"/>
            <w:tcBorders>
              <w:top w:val="nil"/>
              <w:left w:val="nil"/>
              <w:bottom w:val="nil"/>
              <w:right w:val="nil"/>
            </w:tcBorders>
          </w:tcPr>
          <w:p w14:paraId="25BF50E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розподільних, установчих коробок</w:t>
            </w:r>
          </w:p>
        </w:tc>
        <w:tc>
          <w:tcPr>
            <w:tcW w:w="1418" w:type="dxa"/>
            <w:tcBorders>
              <w:top w:val="nil"/>
              <w:left w:val="single" w:sz="4" w:space="0" w:color="auto"/>
              <w:bottom w:val="nil"/>
              <w:right w:val="nil"/>
            </w:tcBorders>
          </w:tcPr>
          <w:p w14:paraId="378FF76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912EE7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14:paraId="5652AF4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5F0EAC4" w14:textId="77777777" w:rsidTr="00974466">
        <w:trPr>
          <w:jc w:val="center"/>
        </w:trPr>
        <w:tc>
          <w:tcPr>
            <w:tcW w:w="567" w:type="dxa"/>
            <w:tcBorders>
              <w:top w:val="nil"/>
              <w:left w:val="single" w:sz="12" w:space="0" w:color="auto"/>
              <w:bottom w:val="nil"/>
              <w:right w:val="single" w:sz="4" w:space="0" w:color="auto"/>
            </w:tcBorders>
          </w:tcPr>
          <w:p w14:paraId="5986B5E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938</w:t>
            </w:r>
          </w:p>
        </w:tc>
        <w:tc>
          <w:tcPr>
            <w:tcW w:w="5387" w:type="dxa"/>
            <w:tcBorders>
              <w:top w:val="nil"/>
              <w:left w:val="nil"/>
              <w:bottom w:val="nil"/>
              <w:right w:val="nil"/>
            </w:tcBorders>
          </w:tcPr>
          <w:p w14:paraId="1FFC863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Навантаження сміття вручну</w:t>
            </w:r>
          </w:p>
        </w:tc>
        <w:tc>
          <w:tcPr>
            <w:tcW w:w="1418" w:type="dxa"/>
            <w:tcBorders>
              <w:top w:val="nil"/>
              <w:left w:val="single" w:sz="4" w:space="0" w:color="auto"/>
              <w:bottom w:val="nil"/>
              <w:right w:val="nil"/>
            </w:tcBorders>
          </w:tcPr>
          <w:p w14:paraId="35B5505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07D7A5B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3,151</w:t>
            </w:r>
          </w:p>
        </w:tc>
        <w:tc>
          <w:tcPr>
            <w:tcW w:w="1418" w:type="dxa"/>
            <w:tcBorders>
              <w:top w:val="nil"/>
              <w:left w:val="single" w:sz="4" w:space="0" w:color="auto"/>
              <w:bottom w:val="nil"/>
              <w:right w:val="single" w:sz="12" w:space="0" w:color="auto"/>
            </w:tcBorders>
            <w:vAlign w:val="center"/>
          </w:tcPr>
          <w:p w14:paraId="76FE543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29632C5" w14:textId="77777777" w:rsidTr="00974466">
        <w:trPr>
          <w:trHeight w:val="364"/>
          <w:jc w:val="center"/>
        </w:trPr>
        <w:tc>
          <w:tcPr>
            <w:tcW w:w="567" w:type="dxa"/>
            <w:tcBorders>
              <w:top w:val="nil"/>
              <w:left w:val="single" w:sz="12" w:space="0" w:color="auto"/>
              <w:bottom w:val="nil"/>
              <w:right w:val="single" w:sz="4" w:space="0" w:color="auto"/>
            </w:tcBorders>
          </w:tcPr>
          <w:p w14:paraId="566B2A8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939</w:t>
            </w:r>
          </w:p>
        </w:tc>
        <w:tc>
          <w:tcPr>
            <w:tcW w:w="5387" w:type="dxa"/>
            <w:tcBorders>
              <w:top w:val="nil"/>
              <w:left w:val="nil"/>
              <w:bottom w:val="nil"/>
              <w:right w:val="nil"/>
            </w:tcBorders>
          </w:tcPr>
          <w:p w14:paraId="684C831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tcPr>
          <w:p w14:paraId="5A4F079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24E20E3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3,151</w:t>
            </w:r>
          </w:p>
        </w:tc>
        <w:tc>
          <w:tcPr>
            <w:tcW w:w="1418" w:type="dxa"/>
            <w:tcBorders>
              <w:top w:val="nil"/>
              <w:left w:val="single" w:sz="4" w:space="0" w:color="auto"/>
              <w:bottom w:val="nil"/>
              <w:right w:val="single" w:sz="12" w:space="0" w:color="auto"/>
            </w:tcBorders>
            <w:vAlign w:val="center"/>
          </w:tcPr>
          <w:p w14:paraId="0F47DA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FE89B37" w14:textId="77777777" w:rsidTr="00974466">
        <w:trPr>
          <w:jc w:val="center"/>
        </w:trPr>
        <w:tc>
          <w:tcPr>
            <w:tcW w:w="567" w:type="dxa"/>
            <w:tcBorders>
              <w:top w:val="nil"/>
              <w:left w:val="single" w:sz="12" w:space="0" w:color="auto"/>
              <w:bottom w:val="nil"/>
              <w:right w:val="single" w:sz="4" w:space="0" w:color="auto"/>
            </w:tcBorders>
            <w:vAlign w:val="center"/>
          </w:tcPr>
          <w:p w14:paraId="67269A5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EFBCF3A" w14:textId="77777777" w:rsidR="001B6026" w:rsidRPr="00860E1B" w:rsidRDefault="001B6026" w:rsidP="00974466">
            <w:pPr>
              <w:keepLines/>
              <w:autoSpaceDE w:val="0"/>
              <w:autoSpaceDN w:val="0"/>
              <w:spacing w:after="0" w:line="240" w:lineRule="auto"/>
              <w:jc w:val="center"/>
              <w:rPr>
                <w:rFonts w:ascii="Arial" w:hAnsi="Arial" w:cs="Arial"/>
                <w:b/>
                <w:bCs/>
                <w:sz w:val="20"/>
                <w:szCs w:val="20"/>
              </w:rPr>
            </w:pPr>
            <w:r w:rsidRPr="00860E1B">
              <w:rPr>
                <w:rFonts w:ascii="Arial" w:hAnsi="Arial" w:cs="Arial"/>
                <w:b/>
                <w:bCs/>
                <w:spacing w:val="-5"/>
                <w:sz w:val="20"/>
                <w:szCs w:val="20"/>
                <w:u w:val="single"/>
              </w:rPr>
              <w:t xml:space="preserve"> Кондиціонування, вентиляція</w:t>
            </w:r>
          </w:p>
        </w:tc>
        <w:tc>
          <w:tcPr>
            <w:tcW w:w="1418" w:type="dxa"/>
            <w:tcBorders>
              <w:top w:val="nil"/>
              <w:left w:val="single" w:sz="4" w:space="0" w:color="auto"/>
              <w:bottom w:val="nil"/>
              <w:right w:val="single" w:sz="4" w:space="0" w:color="auto"/>
            </w:tcBorders>
            <w:vAlign w:val="center"/>
          </w:tcPr>
          <w:p w14:paraId="2D49B2D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F5DF87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31175F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F44171" w14:textId="77777777" w:rsidTr="00974466">
        <w:trPr>
          <w:jc w:val="center"/>
        </w:trPr>
        <w:tc>
          <w:tcPr>
            <w:tcW w:w="567" w:type="dxa"/>
            <w:tcBorders>
              <w:top w:val="nil"/>
              <w:left w:val="single" w:sz="12" w:space="0" w:color="auto"/>
              <w:bottom w:val="nil"/>
              <w:right w:val="single" w:sz="4" w:space="0" w:color="auto"/>
            </w:tcBorders>
            <w:vAlign w:val="center"/>
          </w:tcPr>
          <w:p w14:paraId="7997762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29D9D7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3AE1D6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9AB672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FA09EA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224BA1B" w14:textId="77777777" w:rsidTr="00974466">
        <w:trPr>
          <w:jc w:val="center"/>
        </w:trPr>
        <w:tc>
          <w:tcPr>
            <w:tcW w:w="567" w:type="dxa"/>
            <w:tcBorders>
              <w:top w:val="nil"/>
              <w:left w:val="single" w:sz="12" w:space="0" w:color="auto"/>
              <w:bottom w:val="nil"/>
              <w:right w:val="single" w:sz="4" w:space="0" w:color="auto"/>
            </w:tcBorders>
            <w:vAlign w:val="center"/>
          </w:tcPr>
          <w:p w14:paraId="687F69C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B0A26C6"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1. КОНДИЦІОНУВАННЯ</w:t>
            </w:r>
          </w:p>
        </w:tc>
        <w:tc>
          <w:tcPr>
            <w:tcW w:w="1418" w:type="dxa"/>
            <w:tcBorders>
              <w:top w:val="nil"/>
              <w:left w:val="single" w:sz="4" w:space="0" w:color="auto"/>
              <w:bottom w:val="nil"/>
              <w:right w:val="single" w:sz="4" w:space="0" w:color="auto"/>
            </w:tcBorders>
            <w:vAlign w:val="center"/>
          </w:tcPr>
          <w:p w14:paraId="4F7E633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EB0A3A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983D8E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7CB261F" w14:textId="77777777" w:rsidTr="00974466">
        <w:trPr>
          <w:jc w:val="center"/>
        </w:trPr>
        <w:tc>
          <w:tcPr>
            <w:tcW w:w="567" w:type="dxa"/>
            <w:tcBorders>
              <w:top w:val="nil"/>
              <w:left w:val="single" w:sz="12" w:space="0" w:color="auto"/>
              <w:bottom w:val="nil"/>
              <w:right w:val="single" w:sz="4" w:space="0" w:color="auto"/>
            </w:tcBorders>
            <w:vAlign w:val="center"/>
          </w:tcPr>
          <w:p w14:paraId="060493C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8A4DCA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7B0E8F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8E591D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A17A2B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8A36BED" w14:textId="77777777" w:rsidTr="00974466">
        <w:trPr>
          <w:jc w:val="center"/>
        </w:trPr>
        <w:tc>
          <w:tcPr>
            <w:tcW w:w="567" w:type="dxa"/>
            <w:tcBorders>
              <w:top w:val="nil"/>
              <w:left w:val="single" w:sz="12" w:space="0" w:color="auto"/>
              <w:bottom w:val="nil"/>
              <w:right w:val="single" w:sz="4" w:space="0" w:color="auto"/>
            </w:tcBorders>
          </w:tcPr>
          <w:p w14:paraId="3782379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940</w:t>
            </w:r>
          </w:p>
        </w:tc>
        <w:tc>
          <w:tcPr>
            <w:tcW w:w="5387" w:type="dxa"/>
            <w:tcBorders>
              <w:top w:val="nil"/>
              <w:left w:val="nil"/>
              <w:bottom w:val="nil"/>
              <w:right w:val="nil"/>
            </w:tcBorders>
          </w:tcPr>
          <w:p w14:paraId="199BB5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кондиціонерів</w:t>
            </w:r>
          </w:p>
        </w:tc>
        <w:tc>
          <w:tcPr>
            <w:tcW w:w="1418" w:type="dxa"/>
            <w:tcBorders>
              <w:top w:val="nil"/>
              <w:left w:val="single" w:sz="4" w:space="0" w:color="auto"/>
              <w:bottom w:val="nil"/>
              <w:right w:val="nil"/>
            </w:tcBorders>
          </w:tcPr>
          <w:p w14:paraId="058491A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агрегат</w:t>
            </w:r>
          </w:p>
        </w:tc>
        <w:tc>
          <w:tcPr>
            <w:tcW w:w="1418" w:type="dxa"/>
            <w:tcBorders>
              <w:top w:val="nil"/>
              <w:left w:val="single" w:sz="4" w:space="0" w:color="auto"/>
              <w:bottom w:val="nil"/>
              <w:right w:val="single" w:sz="4" w:space="0" w:color="auto"/>
            </w:tcBorders>
          </w:tcPr>
          <w:p w14:paraId="49D522E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10A9440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34FB303" w14:textId="77777777" w:rsidTr="00974466">
        <w:trPr>
          <w:jc w:val="center"/>
        </w:trPr>
        <w:tc>
          <w:tcPr>
            <w:tcW w:w="567" w:type="dxa"/>
            <w:tcBorders>
              <w:top w:val="nil"/>
              <w:left w:val="single" w:sz="12" w:space="0" w:color="auto"/>
              <w:bottom w:val="nil"/>
              <w:right w:val="single" w:sz="4" w:space="0" w:color="auto"/>
            </w:tcBorders>
          </w:tcPr>
          <w:p w14:paraId="4070437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941</w:t>
            </w:r>
          </w:p>
        </w:tc>
        <w:tc>
          <w:tcPr>
            <w:tcW w:w="5387" w:type="dxa"/>
            <w:tcBorders>
              <w:top w:val="nil"/>
              <w:left w:val="nil"/>
              <w:bottom w:val="nil"/>
              <w:right w:val="nil"/>
            </w:tcBorders>
          </w:tcPr>
          <w:p w14:paraId="2DD8A99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кронштейнів під вентиляційне</w:t>
            </w:r>
          </w:p>
          <w:p w14:paraId="6BEF91C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устаткування</w:t>
            </w:r>
          </w:p>
        </w:tc>
        <w:tc>
          <w:tcPr>
            <w:tcW w:w="1418" w:type="dxa"/>
            <w:tcBorders>
              <w:top w:val="nil"/>
              <w:left w:val="single" w:sz="4" w:space="0" w:color="auto"/>
              <w:bottom w:val="nil"/>
              <w:right w:val="nil"/>
            </w:tcBorders>
          </w:tcPr>
          <w:p w14:paraId="60B92DE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кг</w:t>
            </w:r>
          </w:p>
        </w:tc>
        <w:tc>
          <w:tcPr>
            <w:tcW w:w="1418" w:type="dxa"/>
            <w:tcBorders>
              <w:top w:val="nil"/>
              <w:left w:val="single" w:sz="4" w:space="0" w:color="auto"/>
              <w:bottom w:val="nil"/>
              <w:right w:val="single" w:sz="4" w:space="0" w:color="auto"/>
            </w:tcBorders>
          </w:tcPr>
          <w:p w14:paraId="3B23CFD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14:paraId="67E83BEC"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A097130" w14:textId="77777777" w:rsidTr="00974466">
        <w:trPr>
          <w:jc w:val="center"/>
        </w:trPr>
        <w:tc>
          <w:tcPr>
            <w:tcW w:w="567" w:type="dxa"/>
            <w:tcBorders>
              <w:top w:val="nil"/>
              <w:left w:val="single" w:sz="12" w:space="0" w:color="auto"/>
              <w:bottom w:val="nil"/>
              <w:right w:val="single" w:sz="4" w:space="0" w:color="auto"/>
            </w:tcBorders>
          </w:tcPr>
          <w:p w14:paraId="3393519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942</w:t>
            </w:r>
          </w:p>
        </w:tc>
        <w:tc>
          <w:tcPr>
            <w:tcW w:w="5387" w:type="dxa"/>
            <w:tcBorders>
              <w:top w:val="nil"/>
              <w:left w:val="nil"/>
              <w:bottom w:val="nil"/>
              <w:right w:val="nil"/>
            </w:tcBorders>
          </w:tcPr>
          <w:p w14:paraId="35AE8725"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трубопроводів водопостачання з труб</w:t>
            </w:r>
          </w:p>
          <w:p w14:paraId="0383562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поліетиленових [поліпропіленових] напірних діаметром</w:t>
            </w:r>
          </w:p>
          <w:p w14:paraId="608C18F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20 мм</w:t>
            </w:r>
          </w:p>
        </w:tc>
        <w:tc>
          <w:tcPr>
            <w:tcW w:w="1418" w:type="dxa"/>
            <w:tcBorders>
              <w:top w:val="nil"/>
              <w:left w:val="single" w:sz="4" w:space="0" w:color="auto"/>
              <w:bottom w:val="nil"/>
              <w:right w:val="nil"/>
            </w:tcBorders>
          </w:tcPr>
          <w:p w14:paraId="79A6818F"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03C5563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14:paraId="448A55C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46F4AE1" w14:textId="77777777" w:rsidTr="00974466">
        <w:trPr>
          <w:jc w:val="center"/>
        </w:trPr>
        <w:tc>
          <w:tcPr>
            <w:tcW w:w="567" w:type="dxa"/>
            <w:tcBorders>
              <w:top w:val="nil"/>
              <w:left w:val="single" w:sz="12" w:space="0" w:color="auto"/>
              <w:bottom w:val="nil"/>
              <w:right w:val="single" w:sz="4" w:space="0" w:color="auto"/>
            </w:tcBorders>
          </w:tcPr>
          <w:p w14:paraId="2747F34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943</w:t>
            </w:r>
          </w:p>
        </w:tc>
        <w:tc>
          <w:tcPr>
            <w:tcW w:w="5387" w:type="dxa"/>
            <w:tcBorders>
              <w:top w:val="nil"/>
              <w:left w:val="nil"/>
              <w:bottom w:val="nil"/>
              <w:right w:val="nil"/>
            </w:tcBorders>
          </w:tcPr>
          <w:p w14:paraId="0E4C2D5B"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Трубопроводи з мідних труб на умовний тиск до 2,5 МПа</w:t>
            </w:r>
          </w:p>
          <w:p w14:paraId="1B74B1A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[25 кгс/см2], діаметр зовнішній 18 мм</w:t>
            </w:r>
          </w:p>
        </w:tc>
        <w:tc>
          <w:tcPr>
            <w:tcW w:w="1418" w:type="dxa"/>
            <w:tcBorders>
              <w:top w:val="nil"/>
              <w:left w:val="single" w:sz="4" w:space="0" w:color="auto"/>
              <w:bottom w:val="nil"/>
              <w:right w:val="nil"/>
            </w:tcBorders>
          </w:tcPr>
          <w:p w14:paraId="66CF68D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3DF5196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14:paraId="7EDB76F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AD0BAE5" w14:textId="77777777" w:rsidTr="00974466">
        <w:trPr>
          <w:jc w:val="center"/>
        </w:trPr>
        <w:tc>
          <w:tcPr>
            <w:tcW w:w="567" w:type="dxa"/>
            <w:tcBorders>
              <w:top w:val="nil"/>
              <w:left w:val="single" w:sz="12" w:space="0" w:color="auto"/>
              <w:bottom w:val="nil"/>
              <w:right w:val="single" w:sz="4" w:space="0" w:color="auto"/>
            </w:tcBorders>
          </w:tcPr>
          <w:p w14:paraId="7C98644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944</w:t>
            </w:r>
          </w:p>
        </w:tc>
        <w:tc>
          <w:tcPr>
            <w:tcW w:w="5387" w:type="dxa"/>
            <w:tcBorders>
              <w:top w:val="nil"/>
              <w:left w:val="nil"/>
              <w:bottom w:val="nil"/>
              <w:right w:val="nil"/>
            </w:tcBorders>
          </w:tcPr>
          <w:p w14:paraId="7D4C60D1"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Ізоляція трубопроводів трубками зі спіненого каучуку,</w:t>
            </w:r>
          </w:p>
          <w:p w14:paraId="762B2E8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поліетилену</w:t>
            </w:r>
          </w:p>
        </w:tc>
        <w:tc>
          <w:tcPr>
            <w:tcW w:w="1418" w:type="dxa"/>
            <w:tcBorders>
              <w:top w:val="nil"/>
              <w:left w:val="single" w:sz="4" w:space="0" w:color="auto"/>
              <w:bottom w:val="nil"/>
              <w:right w:val="nil"/>
            </w:tcBorders>
          </w:tcPr>
          <w:p w14:paraId="71A4F3F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602F4AFA"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28</w:t>
            </w:r>
          </w:p>
        </w:tc>
        <w:tc>
          <w:tcPr>
            <w:tcW w:w="1418" w:type="dxa"/>
            <w:tcBorders>
              <w:top w:val="nil"/>
              <w:left w:val="single" w:sz="4" w:space="0" w:color="auto"/>
              <w:bottom w:val="nil"/>
              <w:right w:val="single" w:sz="12" w:space="0" w:color="auto"/>
            </w:tcBorders>
            <w:vAlign w:val="center"/>
          </w:tcPr>
          <w:p w14:paraId="115C3E5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CAF14F3" w14:textId="77777777" w:rsidTr="00974466">
        <w:trPr>
          <w:jc w:val="center"/>
        </w:trPr>
        <w:tc>
          <w:tcPr>
            <w:tcW w:w="567" w:type="dxa"/>
            <w:tcBorders>
              <w:top w:val="nil"/>
              <w:left w:val="single" w:sz="12" w:space="0" w:color="auto"/>
              <w:bottom w:val="nil"/>
              <w:right w:val="single" w:sz="4" w:space="0" w:color="auto"/>
            </w:tcBorders>
          </w:tcPr>
          <w:p w14:paraId="549E9F8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945</w:t>
            </w:r>
          </w:p>
        </w:tc>
        <w:tc>
          <w:tcPr>
            <w:tcW w:w="5387" w:type="dxa"/>
            <w:tcBorders>
              <w:top w:val="nil"/>
              <w:left w:val="nil"/>
              <w:bottom w:val="nil"/>
              <w:right w:val="nil"/>
            </w:tcBorders>
          </w:tcPr>
          <w:p w14:paraId="645A208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Затягування першого проводу перерізом понад 6 мм2 до</w:t>
            </w:r>
          </w:p>
          <w:p w14:paraId="709EE73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16 мм2 в труби</w:t>
            </w:r>
          </w:p>
        </w:tc>
        <w:tc>
          <w:tcPr>
            <w:tcW w:w="1418" w:type="dxa"/>
            <w:tcBorders>
              <w:top w:val="nil"/>
              <w:left w:val="single" w:sz="4" w:space="0" w:color="auto"/>
              <w:bottom w:val="nil"/>
              <w:right w:val="nil"/>
            </w:tcBorders>
          </w:tcPr>
          <w:p w14:paraId="1B19BCD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56F62F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14:paraId="5D359C0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F217141" w14:textId="77777777" w:rsidTr="00974466">
        <w:trPr>
          <w:jc w:val="center"/>
        </w:trPr>
        <w:tc>
          <w:tcPr>
            <w:tcW w:w="567" w:type="dxa"/>
            <w:tcBorders>
              <w:top w:val="nil"/>
              <w:left w:val="single" w:sz="12" w:space="0" w:color="auto"/>
              <w:bottom w:val="nil"/>
              <w:right w:val="single" w:sz="4" w:space="0" w:color="auto"/>
            </w:tcBorders>
            <w:vAlign w:val="center"/>
          </w:tcPr>
          <w:p w14:paraId="13C3A3C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36E68D9"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2. ВЕНТИЛЯЦІЯ</w:t>
            </w:r>
          </w:p>
        </w:tc>
        <w:tc>
          <w:tcPr>
            <w:tcW w:w="1418" w:type="dxa"/>
            <w:tcBorders>
              <w:top w:val="nil"/>
              <w:left w:val="single" w:sz="4" w:space="0" w:color="auto"/>
              <w:bottom w:val="nil"/>
              <w:right w:val="single" w:sz="4" w:space="0" w:color="auto"/>
            </w:tcBorders>
            <w:vAlign w:val="center"/>
          </w:tcPr>
          <w:p w14:paraId="4DB934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50FEF0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F50F05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1A59909" w14:textId="77777777" w:rsidTr="00974466">
        <w:trPr>
          <w:jc w:val="center"/>
        </w:trPr>
        <w:tc>
          <w:tcPr>
            <w:tcW w:w="567" w:type="dxa"/>
            <w:tcBorders>
              <w:top w:val="nil"/>
              <w:left w:val="single" w:sz="12" w:space="0" w:color="auto"/>
              <w:bottom w:val="nil"/>
              <w:right w:val="single" w:sz="4" w:space="0" w:color="auto"/>
            </w:tcBorders>
            <w:vAlign w:val="center"/>
          </w:tcPr>
          <w:p w14:paraId="0102AC2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E93DA7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931EAB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B05623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895B09F"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2B8B20A" w14:textId="77777777" w:rsidTr="00974466">
        <w:trPr>
          <w:jc w:val="center"/>
        </w:trPr>
        <w:tc>
          <w:tcPr>
            <w:tcW w:w="567" w:type="dxa"/>
            <w:tcBorders>
              <w:top w:val="nil"/>
              <w:left w:val="single" w:sz="12" w:space="0" w:color="auto"/>
              <w:bottom w:val="nil"/>
              <w:right w:val="single" w:sz="4" w:space="0" w:color="auto"/>
            </w:tcBorders>
          </w:tcPr>
          <w:p w14:paraId="48EC9681"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946</w:t>
            </w:r>
          </w:p>
        </w:tc>
        <w:tc>
          <w:tcPr>
            <w:tcW w:w="5387" w:type="dxa"/>
            <w:tcBorders>
              <w:top w:val="nil"/>
              <w:left w:val="nil"/>
              <w:bottom w:val="nil"/>
              <w:right w:val="nil"/>
            </w:tcBorders>
          </w:tcPr>
          <w:p w14:paraId="3756C17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Монтаж установки припливної STR 4 B10</w:t>
            </w:r>
          </w:p>
        </w:tc>
        <w:tc>
          <w:tcPr>
            <w:tcW w:w="1418" w:type="dxa"/>
            <w:tcBorders>
              <w:top w:val="nil"/>
              <w:left w:val="single" w:sz="4" w:space="0" w:color="auto"/>
              <w:bottom w:val="nil"/>
              <w:right w:val="nil"/>
            </w:tcBorders>
          </w:tcPr>
          <w:p w14:paraId="16488EB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8976A2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14:paraId="63CF4C8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FC36DC7" w14:textId="77777777" w:rsidTr="00974466">
        <w:trPr>
          <w:jc w:val="center"/>
        </w:trPr>
        <w:tc>
          <w:tcPr>
            <w:tcW w:w="567" w:type="dxa"/>
            <w:tcBorders>
              <w:top w:val="nil"/>
              <w:left w:val="single" w:sz="12" w:space="0" w:color="auto"/>
              <w:bottom w:val="nil"/>
              <w:right w:val="single" w:sz="4" w:space="0" w:color="auto"/>
            </w:tcBorders>
          </w:tcPr>
          <w:p w14:paraId="2292E3EE"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947</w:t>
            </w:r>
          </w:p>
        </w:tc>
        <w:tc>
          <w:tcPr>
            <w:tcW w:w="5387" w:type="dxa"/>
            <w:tcBorders>
              <w:top w:val="nil"/>
              <w:left w:val="nil"/>
              <w:bottom w:val="nil"/>
              <w:right w:val="nil"/>
            </w:tcBorders>
          </w:tcPr>
          <w:p w14:paraId="783EE11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Прокладання повітроводів діаметром до 250 мм з</w:t>
            </w:r>
          </w:p>
          <w:p w14:paraId="1F4D77E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оцинкованої сталі класу Н [нормальна] товщиною 0,6 мм</w:t>
            </w:r>
          </w:p>
        </w:tc>
        <w:tc>
          <w:tcPr>
            <w:tcW w:w="1418" w:type="dxa"/>
            <w:tcBorders>
              <w:top w:val="nil"/>
              <w:left w:val="single" w:sz="4" w:space="0" w:color="auto"/>
              <w:bottom w:val="nil"/>
              <w:right w:val="nil"/>
            </w:tcBorders>
          </w:tcPr>
          <w:p w14:paraId="79FDEF9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DDDA52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165</w:t>
            </w:r>
          </w:p>
        </w:tc>
        <w:tc>
          <w:tcPr>
            <w:tcW w:w="1418" w:type="dxa"/>
            <w:tcBorders>
              <w:top w:val="nil"/>
              <w:left w:val="single" w:sz="4" w:space="0" w:color="auto"/>
              <w:bottom w:val="nil"/>
              <w:right w:val="single" w:sz="12" w:space="0" w:color="auto"/>
            </w:tcBorders>
            <w:vAlign w:val="center"/>
          </w:tcPr>
          <w:p w14:paraId="5B15009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F27DEFE" w14:textId="77777777" w:rsidTr="00974466">
        <w:trPr>
          <w:jc w:val="center"/>
        </w:trPr>
        <w:tc>
          <w:tcPr>
            <w:tcW w:w="567" w:type="dxa"/>
            <w:tcBorders>
              <w:top w:val="nil"/>
              <w:left w:val="single" w:sz="12" w:space="0" w:color="auto"/>
              <w:bottom w:val="nil"/>
              <w:right w:val="single" w:sz="4" w:space="0" w:color="auto"/>
            </w:tcBorders>
          </w:tcPr>
          <w:p w14:paraId="1757407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948</w:t>
            </w:r>
          </w:p>
        </w:tc>
        <w:tc>
          <w:tcPr>
            <w:tcW w:w="5387" w:type="dxa"/>
            <w:tcBorders>
              <w:top w:val="nil"/>
              <w:left w:val="nil"/>
              <w:bottom w:val="nil"/>
              <w:right w:val="nil"/>
            </w:tcBorders>
          </w:tcPr>
          <w:p w14:paraId="0951C30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шумоглушників вентиляційних трубчастих</w:t>
            </w:r>
          </w:p>
          <w:p w14:paraId="20B4495A"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круглого перерізу діаметром обичайки 125 мм</w:t>
            </w:r>
          </w:p>
        </w:tc>
        <w:tc>
          <w:tcPr>
            <w:tcW w:w="1418" w:type="dxa"/>
            <w:tcBorders>
              <w:top w:val="nil"/>
              <w:left w:val="single" w:sz="4" w:space="0" w:color="auto"/>
              <w:bottom w:val="nil"/>
              <w:right w:val="nil"/>
            </w:tcBorders>
          </w:tcPr>
          <w:p w14:paraId="3F6EB8B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5B04495"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14:paraId="2643B94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F91B52C" w14:textId="77777777" w:rsidTr="00974466">
        <w:trPr>
          <w:jc w:val="center"/>
        </w:trPr>
        <w:tc>
          <w:tcPr>
            <w:tcW w:w="567" w:type="dxa"/>
            <w:tcBorders>
              <w:top w:val="nil"/>
              <w:left w:val="single" w:sz="12" w:space="0" w:color="auto"/>
              <w:bottom w:val="nil"/>
              <w:right w:val="single" w:sz="4" w:space="0" w:color="auto"/>
            </w:tcBorders>
          </w:tcPr>
          <w:p w14:paraId="07A275F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949</w:t>
            </w:r>
          </w:p>
        </w:tc>
        <w:tc>
          <w:tcPr>
            <w:tcW w:w="5387" w:type="dxa"/>
            <w:tcBorders>
              <w:top w:val="nil"/>
              <w:left w:val="nil"/>
              <w:bottom w:val="nil"/>
              <w:right w:val="nil"/>
            </w:tcBorders>
          </w:tcPr>
          <w:p w14:paraId="7E944757"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шумоглушників вентиляційних трубчастих</w:t>
            </w:r>
          </w:p>
          <w:p w14:paraId="1981C0C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круглого перерізу діаметром обичайки 160мм , 200 мм</w:t>
            </w:r>
          </w:p>
        </w:tc>
        <w:tc>
          <w:tcPr>
            <w:tcW w:w="1418" w:type="dxa"/>
            <w:tcBorders>
              <w:top w:val="nil"/>
              <w:left w:val="single" w:sz="4" w:space="0" w:color="auto"/>
              <w:bottom w:val="nil"/>
              <w:right w:val="nil"/>
            </w:tcBorders>
          </w:tcPr>
          <w:p w14:paraId="21CE5D6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04E2059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14:paraId="6DFD75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4B94728F" w14:textId="77777777" w:rsidTr="00974466">
        <w:trPr>
          <w:jc w:val="center"/>
        </w:trPr>
        <w:tc>
          <w:tcPr>
            <w:tcW w:w="567" w:type="dxa"/>
            <w:tcBorders>
              <w:top w:val="nil"/>
              <w:left w:val="single" w:sz="12" w:space="0" w:color="auto"/>
              <w:bottom w:val="nil"/>
              <w:right w:val="single" w:sz="4" w:space="0" w:color="auto"/>
            </w:tcBorders>
          </w:tcPr>
          <w:p w14:paraId="03E034A0"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950</w:t>
            </w:r>
          </w:p>
        </w:tc>
        <w:tc>
          <w:tcPr>
            <w:tcW w:w="5387" w:type="dxa"/>
            <w:tcBorders>
              <w:top w:val="nil"/>
              <w:left w:val="nil"/>
              <w:bottom w:val="nil"/>
              <w:right w:val="nil"/>
            </w:tcBorders>
          </w:tcPr>
          <w:p w14:paraId="4B4F9738"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шумоглушників вентиляційних трубчастих</w:t>
            </w:r>
          </w:p>
          <w:p w14:paraId="476928E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круглого перерізу діаметром обичайки 250 мм</w:t>
            </w:r>
          </w:p>
        </w:tc>
        <w:tc>
          <w:tcPr>
            <w:tcW w:w="1418" w:type="dxa"/>
            <w:tcBorders>
              <w:top w:val="nil"/>
              <w:left w:val="single" w:sz="4" w:space="0" w:color="auto"/>
              <w:bottom w:val="nil"/>
              <w:right w:val="nil"/>
            </w:tcBorders>
          </w:tcPr>
          <w:p w14:paraId="2853969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9C4E2D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14:paraId="013E3C1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70393AF" w14:textId="77777777" w:rsidTr="00974466">
        <w:trPr>
          <w:jc w:val="center"/>
        </w:trPr>
        <w:tc>
          <w:tcPr>
            <w:tcW w:w="567" w:type="dxa"/>
            <w:tcBorders>
              <w:top w:val="nil"/>
              <w:left w:val="single" w:sz="12" w:space="0" w:color="auto"/>
              <w:bottom w:val="nil"/>
              <w:right w:val="single" w:sz="4" w:space="0" w:color="auto"/>
            </w:tcBorders>
          </w:tcPr>
          <w:p w14:paraId="18FBABD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951</w:t>
            </w:r>
          </w:p>
        </w:tc>
        <w:tc>
          <w:tcPr>
            <w:tcW w:w="5387" w:type="dxa"/>
            <w:tcBorders>
              <w:top w:val="nil"/>
              <w:left w:val="nil"/>
              <w:bottom w:val="nil"/>
              <w:right w:val="nil"/>
            </w:tcBorders>
          </w:tcPr>
          <w:p w14:paraId="09FD59B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Установлення заслінок повітряних і клапанів повітряних</w:t>
            </w:r>
          </w:p>
          <w:p w14:paraId="57686553"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КВР з електричним або пневматичним приводом</w:t>
            </w:r>
          </w:p>
          <w:p w14:paraId="5B040DC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діаметром до 250 мм</w:t>
            </w:r>
          </w:p>
        </w:tc>
        <w:tc>
          <w:tcPr>
            <w:tcW w:w="1418" w:type="dxa"/>
            <w:tcBorders>
              <w:top w:val="nil"/>
              <w:left w:val="single" w:sz="4" w:space="0" w:color="auto"/>
              <w:bottom w:val="nil"/>
              <w:right w:val="nil"/>
            </w:tcBorders>
          </w:tcPr>
          <w:p w14:paraId="4592337C"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14CDF6D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14:paraId="3C84357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0AC9BA3" w14:textId="77777777" w:rsidTr="00974466">
        <w:trPr>
          <w:jc w:val="center"/>
        </w:trPr>
        <w:tc>
          <w:tcPr>
            <w:tcW w:w="567" w:type="dxa"/>
            <w:tcBorders>
              <w:top w:val="nil"/>
              <w:left w:val="single" w:sz="12" w:space="0" w:color="auto"/>
              <w:bottom w:val="nil"/>
              <w:right w:val="single" w:sz="4" w:space="0" w:color="auto"/>
            </w:tcBorders>
          </w:tcPr>
          <w:p w14:paraId="1F4573AC"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952</w:t>
            </w:r>
          </w:p>
        </w:tc>
        <w:tc>
          <w:tcPr>
            <w:tcW w:w="5387" w:type="dxa"/>
            <w:tcBorders>
              <w:top w:val="nil"/>
              <w:left w:val="nil"/>
              <w:bottom w:val="nil"/>
              <w:right w:val="nil"/>
            </w:tcBorders>
          </w:tcPr>
          <w:p w14:paraId="467351D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жалюзіних решіток</w:t>
            </w:r>
          </w:p>
        </w:tc>
        <w:tc>
          <w:tcPr>
            <w:tcW w:w="1418" w:type="dxa"/>
            <w:tcBorders>
              <w:top w:val="nil"/>
              <w:left w:val="single" w:sz="4" w:space="0" w:color="auto"/>
              <w:bottom w:val="nil"/>
              <w:right w:val="nil"/>
            </w:tcBorders>
          </w:tcPr>
          <w:p w14:paraId="5116B1F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грати</w:t>
            </w:r>
          </w:p>
        </w:tc>
        <w:tc>
          <w:tcPr>
            <w:tcW w:w="1418" w:type="dxa"/>
            <w:tcBorders>
              <w:top w:val="nil"/>
              <w:left w:val="single" w:sz="4" w:space="0" w:color="auto"/>
              <w:bottom w:val="nil"/>
              <w:right w:val="single" w:sz="4" w:space="0" w:color="auto"/>
            </w:tcBorders>
          </w:tcPr>
          <w:p w14:paraId="6EB53D6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52</w:t>
            </w:r>
          </w:p>
        </w:tc>
        <w:tc>
          <w:tcPr>
            <w:tcW w:w="1418" w:type="dxa"/>
            <w:tcBorders>
              <w:top w:val="nil"/>
              <w:left w:val="single" w:sz="4" w:space="0" w:color="auto"/>
              <w:bottom w:val="nil"/>
              <w:right w:val="single" w:sz="12" w:space="0" w:color="auto"/>
            </w:tcBorders>
            <w:vAlign w:val="center"/>
          </w:tcPr>
          <w:p w14:paraId="3A022E0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78DB6E90" w14:textId="77777777" w:rsidR="001B6026" w:rsidRPr="00860E1B" w:rsidRDefault="001B6026" w:rsidP="001B6026">
      <w:pPr>
        <w:autoSpaceDE w:val="0"/>
        <w:autoSpaceDN w:val="0"/>
        <w:spacing w:after="0" w:line="240" w:lineRule="auto"/>
        <w:rPr>
          <w:sz w:val="2"/>
          <w:szCs w:val="2"/>
        </w:rPr>
        <w:sectPr w:rsidR="001B6026" w:rsidRPr="00860E1B">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80"/>
        <w:gridCol w:w="57"/>
        <w:gridCol w:w="567"/>
        <w:gridCol w:w="714"/>
        <w:gridCol w:w="4673"/>
        <w:gridCol w:w="1418"/>
        <w:gridCol w:w="68"/>
        <w:gridCol w:w="1350"/>
        <w:gridCol w:w="68"/>
        <w:gridCol w:w="1291"/>
        <w:gridCol w:w="59"/>
        <w:gridCol w:w="94"/>
      </w:tblGrid>
      <w:tr w:rsidR="001B6026" w:rsidRPr="00860E1B" w14:paraId="2420E469" w14:textId="77777777" w:rsidTr="00974466">
        <w:trPr>
          <w:gridBefore w:val="2"/>
          <w:gridAfter w:val="1"/>
          <w:wBefore w:w="137" w:type="dxa"/>
          <w:wAfter w:w="94"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14:paraId="152D8CE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lastRenderedPageBreak/>
              <w:t>1</w:t>
            </w:r>
          </w:p>
        </w:tc>
        <w:tc>
          <w:tcPr>
            <w:tcW w:w="5387" w:type="dxa"/>
            <w:gridSpan w:val="2"/>
            <w:tcBorders>
              <w:top w:val="single" w:sz="12" w:space="0" w:color="auto"/>
              <w:left w:val="nil"/>
              <w:bottom w:val="single" w:sz="4" w:space="0" w:color="auto"/>
              <w:right w:val="nil"/>
            </w:tcBorders>
            <w:vAlign w:val="center"/>
          </w:tcPr>
          <w:p w14:paraId="0F83C31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4CE08AF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5D4033B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4</w:t>
            </w:r>
          </w:p>
        </w:tc>
        <w:tc>
          <w:tcPr>
            <w:tcW w:w="1418" w:type="dxa"/>
            <w:gridSpan w:val="3"/>
            <w:tcBorders>
              <w:top w:val="single" w:sz="12" w:space="0" w:color="auto"/>
              <w:left w:val="single" w:sz="4" w:space="0" w:color="auto"/>
              <w:bottom w:val="single" w:sz="4" w:space="0" w:color="auto"/>
              <w:right w:val="single" w:sz="12" w:space="0" w:color="auto"/>
            </w:tcBorders>
            <w:vAlign w:val="center"/>
          </w:tcPr>
          <w:p w14:paraId="030CFBB4"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5</w:t>
            </w:r>
          </w:p>
        </w:tc>
      </w:tr>
      <w:tr w:rsidR="001B6026" w:rsidRPr="00860E1B" w14:paraId="386922B5"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1CE7569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953</w:t>
            </w:r>
          </w:p>
        </w:tc>
        <w:tc>
          <w:tcPr>
            <w:tcW w:w="5387" w:type="dxa"/>
            <w:gridSpan w:val="2"/>
            <w:tcBorders>
              <w:top w:val="nil"/>
              <w:left w:val="nil"/>
              <w:bottom w:val="nil"/>
              <w:right w:val="nil"/>
            </w:tcBorders>
          </w:tcPr>
          <w:p w14:paraId="71F152B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клапанів вогнезатримуючих</w:t>
            </w:r>
          </w:p>
        </w:tc>
        <w:tc>
          <w:tcPr>
            <w:tcW w:w="1418" w:type="dxa"/>
            <w:tcBorders>
              <w:top w:val="nil"/>
              <w:left w:val="single" w:sz="4" w:space="0" w:color="auto"/>
              <w:bottom w:val="nil"/>
              <w:right w:val="nil"/>
            </w:tcBorders>
          </w:tcPr>
          <w:p w14:paraId="51FF2659"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tcPr>
          <w:p w14:paraId="446F0584"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17</w:t>
            </w:r>
          </w:p>
        </w:tc>
        <w:tc>
          <w:tcPr>
            <w:tcW w:w="1418" w:type="dxa"/>
            <w:gridSpan w:val="3"/>
            <w:tcBorders>
              <w:top w:val="nil"/>
              <w:left w:val="single" w:sz="4" w:space="0" w:color="auto"/>
              <w:bottom w:val="nil"/>
              <w:right w:val="single" w:sz="12" w:space="0" w:color="auto"/>
            </w:tcBorders>
            <w:vAlign w:val="center"/>
          </w:tcPr>
          <w:p w14:paraId="723362F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B8FF930"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34654668"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954</w:t>
            </w:r>
          </w:p>
        </w:tc>
        <w:tc>
          <w:tcPr>
            <w:tcW w:w="5387" w:type="dxa"/>
            <w:gridSpan w:val="2"/>
            <w:tcBorders>
              <w:top w:val="nil"/>
              <w:left w:val="nil"/>
              <w:bottom w:val="nil"/>
              <w:right w:val="nil"/>
            </w:tcBorders>
          </w:tcPr>
          <w:p w14:paraId="2C4AD6A7"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Установлення анемостатів</w:t>
            </w:r>
          </w:p>
        </w:tc>
        <w:tc>
          <w:tcPr>
            <w:tcW w:w="1418" w:type="dxa"/>
            <w:tcBorders>
              <w:top w:val="nil"/>
              <w:left w:val="single" w:sz="4" w:space="0" w:color="auto"/>
              <w:bottom w:val="nil"/>
              <w:right w:val="nil"/>
            </w:tcBorders>
          </w:tcPr>
          <w:p w14:paraId="4E199A7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грати</w:t>
            </w:r>
          </w:p>
        </w:tc>
        <w:tc>
          <w:tcPr>
            <w:tcW w:w="1418" w:type="dxa"/>
            <w:gridSpan w:val="2"/>
            <w:tcBorders>
              <w:top w:val="nil"/>
              <w:left w:val="single" w:sz="4" w:space="0" w:color="auto"/>
              <w:bottom w:val="nil"/>
              <w:right w:val="single" w:sz="4" w:space="0" w:color="auto"/>
            </w:tcBorders>
          </w:tcPr>
          <w:p w14:paraId="474779E2"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9</w:t>
            </w:r>
          </w:p>
        </w:tc>
        <w:tc>
          <w:tcPr>
            <w:tcW w:w="1418" w:type="dxa"/>
            <w:gridSpan w:val="3"/>
            <w:tcBorders>
              <w:top w:val="nil"/>
              <w:left w:val="single" w:sz="4" w:space="0" w:color="auto"/>
              <w:bottom w:val="nil"/>
              <w:right w:val="single" w:sz="12" w:space="0" w:color="auto"/>
            </w:tcBorders>
            <w:vAlign w:val="center"/>
          </w:tcPr>
          <w:p w14:paraId="1C1BA4D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0179FDA"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vAlign w:val="center"/>
          </w:tcPr>
          <w:p w14:paraId="0D5796E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74450E7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3. Інші матеріали</w:t>
            </w:r>
          </w:p>
        </w:tc>
        <w:tc>
          <w:tcPr>
            <w:tcW w:w="1418" w:type="dxa"/>
            <w:tcBorders>
              <w:top w:val="nil"/>
              <w:left w:val="single" w:sz="4" w:space="0" w:color="auto"/>
              <w:bottom w:val="nil"/>
              <w:right w:val="single" w:sz="4" w:space="0" w:color="auto"/>
            </w:tcBorders>
            <w:vAlign w:val="center"/>
          </w:tcPr>
          <w:p w14:paraId="18497A7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14:paraId="55EC3C1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tcPr>
          <w:p w14:paraId="62CAFB4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020CD38"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vAlign w:val="center"/>
          </w:tcPr>
          <w:p w14:paraId="455C30B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7CC65B2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0A41CF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14:paraId="12F73CD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tcPr>
          <w:p w14:paraId="31E6D90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2DA4FB2"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056D917F"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955</w:t>
            </w:r>
          </w:p>
        </w:tc>
        <w:tc>
          <w:tcPr>
            <w:tcW w:w="5387" w:type="dxa"/>
            <w:gridSpan w:val="2"/>
            <w:tcBorders>
              <w:top w:val="nil"/>
              <w:left w:val="nil"/>
              <w:bottom w:val="nil"/>
              <w:right w:val="nil"/>
            </w:tcBorders>
          </w:tcPr>
          <w:p w14:paraId="577378CC"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Ізоляція фасонних поверхонь виробами</w:t>
            </w:r>
          </w:p>
          <w:p w14:paraId="03EE132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мінераловатними з гофрованою структурою</w:t>
            </w:r>
          </w:p>
        </w:tc>
        <w:tc>
          <w:tcPr>
            <w:tcW w:w="1418" w:type="dxa"/>
            <w:tcBorders>
              <w:top w:val="nil"/>
              <w:left w:val="single" w:sz="4" w:space="0" w:color="auto"/>
              <w:bottom w:val="nil"/>
              <w:right w:val="nil"/>
            </w:tcBorders>
          </w:tcPr>
          <w:p w14:paraId="5F614EC0"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14:paraId="33171390"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30</w:t>
            </w:r>
          </w:p>
        </w:tc>
        <w:tc>
          <w:tcPr>
            <w:tcW w:w="1418" w:type="dxa"/>
            <w:gridSpan w:val="3"/>
            <w:tcBorders>
              <w:top w:val="nil"/>
              <w:left w:val="single" w:sz="4" w:space="0" w:color="auto"/>
              <w:bottom w:val="nil"/>
              <w:right w:val="single" w:sz="12" w:space="0" w:color="auto"/>
            </w:tcBorders>
            <w:vAlign w:val="center"/>
          </w:tcPr>
          <w:p w14:paraId="17563FC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DF33CF1"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6C3050A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956</w:t>
            </w:r>
          </w:p>
        </w:tc>
        <w:tc>
          <w:tcPr>
            <w:tcW w:w="5387" w:type="dxa"/>
            <w:gridSpan w:val="2"/>
            <w:tcBorders>
              <w:top w:val="nil"/>
              <w:left w:val="nil"/>
              <w:bottom w:val="nil"/>
              <w:right w:val="nil"/>
            </w:tcBorders>
          </w:tcPr>
          <w:p w14:paraId="14931394"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Свердлення отворів в цегляних стінах, товщина стін 0,5</w:t>
            </w:r>
          </w:p>
          <w:p w14:paraId="6962C072"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цеглини, діаметр отвору до 20 мм (Д.150,L200)</w:t>
            </w:r>
          </w:p>
        </w:tc>
        <w:tc>
          <w:tcPr>
            <w:tcW w:w="1418" w:type="dxa"/>
            <w:tcBorders>
              <w:top w:val="nil"/>
              <w:left w:val="single" w:sz="4" w:space="0" w:color="auto"/>
              <w:bottom w:val="nil"/>
              <w:right w:val="nil"/>
            </w:tcBorders>
          </w:tcPr>
          <w:p w14:paraId="0C7DD1A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tcPr>
          <w:p w14:paraId="51E086EC"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vAlign w:val="center"/>
          </w:tcPr>
          <w:p w14:paraId="2DA4FFB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42E1DA1"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6775B02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957</w:t>
            </w:r>
          </w:p>
        </w:tc>
        <w:tc>
          <w:tcPr>
            <w:tcW w:w="5387" w:type="dxa"/>
            <w:gridSpan w:val="2"/>
            <w:tcBorders>
              <w:top w:val="nil"/>
              <w:left w:val="nil"/>
              <w:bottom w:val="nil"/>
              <w:right w:val="nil"/>
            </w:tcBorders>
          </w:tcPr>
          <w:p w14:paraId="28F2E63D"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 кожні 10 мм діаметру отворів понад 20 мм додавати</w:t>
            </w:r>
          </w:p>
        </w:tc>
        <w:tc>
          <w:tcPr>
            <w:tcW w:w="1418" w:type="dxa"/>
            <w:tcBorders>
              <w:top w:val="nil"/>
              <w:left w:val="single" w:sz="4" w:space="0" w:color="auto"/>
              <w:bottom w:val="nil"/>
              <w:right w:val="nil"/>
            </w:tcBorders>
          </w:tcPr>
          <w:p w14:paraId="09777C7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tcPr>
          <w:p w14:paraId="47EFA871"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vAlign w:val="center"/>
          </w:tcPr>
          <w:p w14:paraId="501DD982"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4512875"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1833755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958</w:t>
            </w:r>
          </w:p>
        </w:tc>
        <w:tc>
          <w:tcPr>
            <w:tcW w:w="5387" w:type="dxa"/>
            <w:gridSpan w:val="2"/>
            <w:tcBorders>
              <w:top w:val="nil"/>
              <w:left w:val="nil"/>
              <w:bottom w:val="nil"/>
              <w:right w:val="nil"/>
            </w:tcBorders>
          </w:tcPr>
          <w:p w14:paraId="09287760"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Свердлення отворів в цегляних стінах, товщина стін 0,5</w:t>
            </w:r>
          </w:p>
          <w:p w14:paraId="7078544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цеглини, діаметр отвору до 20 мм (Д.150, L450)</w:t>
            </w:r>
          </w:p>
        </w:tc>
        <w:tc>
          <w:tcPr>
            <w:tcW w:w="1418" w:type="dxa"/>
            <w:tcBorders>
              <w:top w:val="nil"/>
              <w:left w:val="single" w:sz="4" w:space="0" w:color="auto"/>
              <w:bottom w:val="nil"/>
              <w:right w:val="nil"/>
            </w:tcBorders>
          </w:tcPr>
          <w:p w14:paraId="5345D65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tcPr>
          <w:p w14:paraId="393C0059"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vAlign w:val="center"/>
          </w:tcPr>
          <w:p w14:paraId="4DE63A2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67D48BC9"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0889DEE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959</w:t>
            </w:r>
          </w:p>
        </w:tc>
        <w:tc>
          <w:tcPr>
            <w:tcW w:w="5387" w:type="dxa"/>
            <w:gridSpan w:val="2"/>
            <w:tcBorders>
              <w:top w:val="nil"/>
              <w:left w:val="nil"/>
              <w:bottom w:val="nil"/>
              <w:right w:val="nil"/>
            </w:tcBorders>
          </w:tcPr>
          <w:p w14:paraId="2C38376E"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 кожні 0,5 цеглини товщини стіни додавати</w:t>
            </w:r>
          </w:p>
        </w:tc>
        <w:tc>
          <w:tcPr>
            <w:tcW w:w="1418" w:type="dxa"/>
            <w:tcBorders>
              <w:top w:val="nil"/>
              <w:left w:val="single" w:sz="4" w:space="0" w:color="auto"/>
              <w:bottom w:val="nil"/>
              <w:right w:val="nil"/>
            </w:tcBorders>
          </w:tcPr>
          <w:p w14:paraId="03B33AB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tcPr>
          <w:p w14:paraId="0DDFA04D"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vAlign w:val="center"/>
          </w:tcPr>
          <w:p w14:paraId="57155116"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59ECE087"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60039335"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960</w:t>
            </w:r>
          </w:p>
        </w:tc>
        <w:tc>
          <w:tcPr>
            <w:tcW w:w="5387" w:type="dxa"/>
            <w:gridSpan w:val="2"/>
            <w:tcBorders>
              <w:top w:val="nil"/>
              <w:left w:val="nil"/>
              <w:bottom w:val="nil"/>
              <w:right w:val="nil"/>
            </w:tcBorders>
          </w:tcPr>
          <w:p w14:paraId="04333565"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 кожні 10 мм діаметру отворів понад 20 мм додавати</w:t>
            </w:r>
          </w:p>
        </w:tc>
        <w:tc>
          <w:tcPr>
            <w:tcW w:w="1418" w:type="dxa"/>
            <w:tcBorders>
              <w:top w:val="nil"/>
              <w:left w:val="single" w:sz="4" w:space="0" w:color="auto"/>
              <w:bottom w:val="nil"/>
              <w:right w:val="nil"/>
            </w:tcBorders>
          </w:tcPr>
          <w:p w14:paraId="3B940EB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tcPr>
          <w:p w14:paraId="3A04CCE8"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vAlign w:val="center"/>
          </w:tcPr>
          <w:p w14:paraId="6535BEF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19297A5B"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6F6E751B"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961</w:t>
            </w:r>
          </w:p>
        </w:tc>
        <w:tc>
          <w:tcPr>
            <w:tcW w:w="5387" w:type="dxa"/>
            <w:gridSpan w:val="2"/>
            <w:tcBorders>
              <w:top w:val="nil"/>
              <w:left w:val="nil"/>
              <w:bottom w:val="nil"/>
              <w:right w:val="nil"/>
            </w:tcBorders>
          </w:tcPr>
          <w:p w14:paraId="7B8F7362"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Свердлення отворів в цегляних стінах, товщина стін 0,5</w:t>
            </w:r>
          </w:p>
          <w:p w14:paraId="494A6A1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цеглини, діаметр отвору до 20 мм (Д.250, L450)</w:t>
            </w:r>
          </w:p>
        </w:tc>
        <w:tc>
          <w:tcPr>
            <w:tcW w:w="1418" w:type="dxa"/>
            <w:tcBorders>
              <w:top w:val="nil"/>
              <w:left w:val="single" w:sz="4" w:space="0" w:color="auto"/>
              <w:bottom w:val="nil"/>
              <w:right w:val="nil"/>
            </w:tcBorders>
          </w:tcPr>
          <w:p w14:paraId="46D3E49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tcPr>
          <w:p w14:paraId="49F47913"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vAlign w:val="center"/>
          </w:tcPr>
          <w:p w14:paraId="42D5A50B"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30640C4"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6747A2FD"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962</w:t>
            </w:r>
          </w:p>
        </w:tc>
        <w:tc>
          <w:tcPr>
            <w:tcW w:w="5387" w:type="dxa"/>
            <w:gridSpan w:val="2"/>
            <w:tcBorders>
              <w:top w:val="nil"/>
              <w:left w:val="nil"/>
              <w:bottom w:val="nil"/>
              <w:right w:val="nil"/>
            </w:tcBorders>
          </w:tcPr>
          <w:p w14:paraId="4244AB03"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 кожні 0,5 цеглини товщини стіни додавати</w:t>
            </w:r>
          </w:p>
        </w:tc>
        <w:tc>
          <w:tcPr>
            <w:tcW w:w="1418" w:type="dxa"/>
            <w:tcBorders>
              <w:top w:val="nil"/>
              <w:left w:val="single" w:sz="4" w:space="0" w:color="auto"/>
              <w:bottom w:val="nil"/>
              <w:right w:val="nil"/>
            </w:tcBorders>
          </w:tcPr>
          <w:p w14:paraId="5F616988"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tcPr>
          <w:p w14:paraId="371A5F46"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vAlign w:val="center"/>
          </w:tcPr>
          <w:p w14:paraId="09C5C43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258CD6DF"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21EF4232"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963</w:t>
            </w:r>
          </w:p>
        </w:tc>
        <w:tc>
          <w:tcPr>
            <w:tcW w:w="5387" w:type="dxa"/>
            <w:gridSpan w:val="2"/>
            <w:tcBorders>
              <w:top w:val="nil"/>
              <w:left w:val="nil"/>
              <w:bottom w:val="nil"/>
              <w:right w:val="nil"/>
            </w:tcBorders>
          </w:tcPr>
          <w:p w14:paraId="72CB4B56"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На кожні 10 мм діаметру отворів понад 20 мм додавати</w:t>
            </w:r>
          </w:p>
        </w:tc>
        <w:tc>
          <w:tcPr>
            <w:tcW w:w="1418" w:type="dxa"/>
            <w:tcBorders>
              <w:top w:val="nil"/>
              <w:left w:val="single" w:sz="4" w:space="0" w:color="auto"/>
              <w:bottom w:val="nil"/>
              <w:right w:val="nil"/>
            </w:tcBorders>
          </w:tcPr>
          <w:p w14:paraId="7C16048B"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tcPr>
          <w:p w14:paraId="73B954AF"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vAlign w:val="center"/>
          </w:tcPr>
          <w:p w14:paraId="27F2B815"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E5791BA"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vAlign w:val="center"/>
          </w:tcPr>
          <w:p w14:paraId="271BE94D"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74D202F7"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u w:val="single"/>
              </w:rPr>
              <w:t>Роздiл 4. Пусконалагоджувальні роботи</w:t>
            </w:r>
          </w:p>
        </w:tc>
        <w:tc>
          <w:tcPr>
            <w:tcW w:w="1418" w:type="dxa"/>
            <w:tcBorders>
              <w:top w:val="nil"/>
              <w:left w:val="single" w:sz="4" w:space="0" w:color="auto"/>
              <w:bottom w:val="nil"/>
              <w:right w:val="single" w:sz="4" w:space="0" w:color="auto"/>
            </w:tcBorders>
            <w:vAlign w:val="center"/>
          </w:tcPr>
          <w:p w14:paraId="37C8AF53"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14:paraId="28FAC4B7"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tcPr>
          <w:p w14:paraId="375977D9"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3E39B7ED"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vAlign w:val="center"/>
          </w:tcPr>
          <w:p w14:paraId="007E7AD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0F3C588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91C6678"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14:paraId="7193D68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tcPr>
          <w:p w14:paraId="4F99114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7E4FD853" w14:textId="77777777" w:rsidTr="00974466">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14:paraId="4751C9BA" w14:textId="77777777" w:rsidR="001B6026" w:rsidRPr="00860E1B" w:rsidRDefault="001B6026" w:rsidP="00974466">
            <w:pPr>
              <w:keepLines/>
              <w:autoSpaceDE w:val="0"/>
              <w:autoSpaceDN w:val="0"/>
              <w:spacing w:after="0" w:line="240" w:lineRule="auto"/>
              <w:jc w:val="center"/>
              <w:rPr>
                <w:rFonts w:ascii="Arial" w:hAnsi="Arial" w:cs="Arial"/>
                <w:sz w:val="20"/>
                <w:szCs w:val="20"/>
              </w:rPr>
            </w:pPr>
            <w:r w:rsidRPr="00860E1B">
              <w:rPr>
                <w:rFonts w:ascii="Arial" w:hAnsi="Arial" w:cs="Arial"/>
                <w:spacing w:val="-5"/>
                <w:sz w:val="20"/>
                <w:szCs w:val="20"/>
              </w:rPr>
              <w:t>964</w:t>
            </w:r>
          </w:p>
        </w:tc>
        <w:tc>
          <w:tcPr>
            <w:tcW w:w="5387" w:type="dxa"/>
            <w:gridSpan w:val="2"/>
            <w:tcBorders>
              <w:top w:val="nil"/>
              <w:left w:val="nil"/>
              <w:bottom w:val="nil"/>
              <w:right w:val="nil"/>
            </w:tcBorders>
          </w:tcPr>
          <w:p w14:paraId="27B4BB1D" w14:textId="77777777" w:rsidR="001B6026" w:rsidRPr="00860E1B" w:rsidRDefault="001B6026" w:rsidP="00974466">
            <w:pPr>
              <w:keepLines/>
              <w:autoSpaceDE w:val="0"/>
              <w:autoSpaceDN w:val="0"/>
              <w:spacing w:after="0" w:line="240" w:lineRule="auto"/>
              <w:rPr>
                <w:rFonts w:ascii="Arial" w:hAnsi="Arial" w:cs="Arial"/>
                <w:spacing w:val="-5"/>
                <w:sz w:val="20"/>
                <w:szCs w:val="20"/>
              </w:rPr>
            </w:pPr>
            <w:r w:rsidRPr="00860E1B">
              <w:rPr>
                <w:rFonts w:ascii="Arial" w:hAnsi="Arial" w:cs="Arial"/>
                <w:spacing w:val="-5"/>
                <w:sz w:val="20"/>
                <w:szCs w:val="20"/>
              </w:rPr>
              <w:t>Мережа систем вентиляції і кондиціонування повітря</w:t>
            </w:r>
          </w:p>
          <w:p w14:paraId="5B7B198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при кількості перерізів до 5</w:t>
            </w:r>
          </w:p>
        </w:tc>
        <w:tc>
          <w:tcPr>
            <w:tcW w:w="1418" w:type="dxa"/>
            <w:tcBorders>
              <w:top w:val="nil"/>
              <w:left w:val="single" w:sz="4" w:space="0" w:color="auto"/>
              <w:bottom w:val="nil"/>
              <w:right w:val="nil"/>
            </w:tcBorders>
          </w:tcPr>
          <w:p w14:paraId="1C8E5F21" w14:textId="77777777" w:rsidR="001B6026" w:rsidRPr="00860E1B" w:rsidRDefault="001B6026" w:rsidP="00974466">
            <w:pPr>
              <w:keepLines/>
              <w:autoSpaceDE w:val="0"/>
              <w:autoSpaceDN w:val="0"/>
              <w:spacing w:after="0" w:line="240" w:lineRule="auto"/>
              <w:rPr>
                <w:rFonts w:ascii="Arial" w:hAnsi="Arial" w:cs="Arial"/>
                <w:sz w:val="20"/>
                <w:szCs w:val="20"/>
              </w:rPr>
            </w:pPr>
            <w:r w:rsidRPr="00860E1B">
              <w:rPr>
                <w:rFonts w:ascii="Arial" w:hAnsi="Arial" w:cs="Arial"/>
                <w:spacing w:val="-5"/>
                <w:sz w:val="20"/>
                <w:szCs w:val="20"/>
              </w:rPr>
              <w:t xml:space="preserve">  вен.мер.</w:t>
            </w:r>
          </w:p>
        </w:tc>
        <w:tc>
          <w:tcPr>
            <w:tcW w:w="1418" w:type="dxa"/>
            <w:gridSpan w:val="2"/>
            <w:tcBorders>
              <w:top w:val="nil"/>
              <w:left w:val="single" w:sz="4" w:space="0" w:color="auto"/>
              <w:bottom w:val="nil"/>
              <w:right w:val="single" w:sz="4" w:space="0" w:color="auto"/>
            </w:tcBorders>
          </w:tcPr>
          <w:p w14:paraId="1CE432BB" w14:textId="77777777" w:rsidR="001B6026" w:rsidRPr="00860E1B" w:rsidRDefault="001B6026" w:rsidP="00974466">
            <w:pPr>
              <w:keepLines/>
              <w:autoSpaceDE w:val="0"/>
              <w:autoSpaceDN w:val="0"/>
              <w:spacing w:after="0" w:line="240" w:lineRule="auto"/>
              <w:jc w:val="right"/>
              <w:rPr>
                <w:rFonts w:ascii="Arial" w:hAnsi="Arial" w:cs="Arial"/>
                <w:sz w:val="20"/>
                <w:szCs w:val="20"/>
              </w:rPr>
            </w:pPr>
            <w:r w:rsidRPr="00860E1B">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vAlign w:val="center"/>
          </w:tcPr>
          <w:p w14:paraId="797AFD2E"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15A3A39" w14:textId="77777777" w:rsidTr="00974466">
        <w:trPr>
          <w:gridBefore w:val="1"/>
          <w:gridAfter w:val="2"/>
          <w:wBefore w:w="80" w:type="dxa"/>
          <w:wAfter w:w="153" w:type="dxa"/>
          <w:jc w:val="center"/>
        </w:trPr>
        <w:tc>
          <w:tcPr>
            <w:tcW w:w="10206" w:type="dxa"/>
            <w:gridSpan w:val="9"/>
            <w:tcBorders>
              <w:top w:val="single" w:sz="12" w:space="0" w:color="auto"/>
              <w:left w:val="nil"/>
              <w:bottom w:val="nil"/>
              <w:right w:val="nil"/>
            </w:tcBorders>
          </w:tcPr>
          <w:p w14:paraId="582AE9DA"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r w:rsidR="001B6026" w:rsidRPr="00860E1B" w14:paraId="0ABC0C2F" w14:textId="77777777" w:rsidTr="00974466">
        <w:tblPrEx>
          <w:jc w:val="left"/>
        </w:tblPrEx>
        <w:tc>
          <w:tcPr>
            <w:tcW w:w="1418" w:type="dxa"/>
            <w:gridSpan w:val="4"/>
            <w:tcBorders>
              <w:top w:val="nil"/>
              <w:left w:val="nil"/>
              <w:bottom w:val="nil"/>
              <w:right w:val="nil"/>
            </w:tcBorders>
          </w:tcPr>
          <w:p w14:paraId="7D785101"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6159" w:type="dxa"/>
            <w:gridSpan w:val="3"/>
            <w:tcBorders>
              <w:top w:val="nil"/>
              <w:left w:val="nil"/>
              <w:bottom w:val="nil"/>
              <w:right w:val="nil"/>
            </w:tcBorders>
          </w:tcPr>
          <w:p w14:paraId="0BC88B5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18" w:type="dxa"/>
            <w:gridSpan w:val="2"/>
            <w:tcBorders>
              <w:top w:val="nil"/>
              <w:left w:val="nil"/>
              <w:bottom w:val="nil"/>
              <w:right w:val="nil"/>
            </w:tcBorders>
          </w:tcPr>
          <w:p w14:paraId="2795CD30"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c>
          <w:tcPr>
            <w:tcW w:w="1444" w:type="dxa"/>
            <w:gridSpan w:val="3"/>
            <w:tcBorders>
              <w:top w:val="nil"/>
              <w:left w:val="nil"/>
              <w:bottom w:val="nil"/>
              <w:right w:val="nil"/>
            </w:tcBorders>
          </w:tcPr>
          <w:p w14:paraId="38ED82B4" w14:textId="77777777" w:rsidR="001B6026" w:rsidRPr="00860E1B" w:rsidRDefault="001B6026" w:rsidP="00974466">
            <w:pPr>
              <w:autoSpaceDE w:val="0"/>
              <w:autoSpaceDN w:val="0"/>
              <w:adjustRightInd w:val="0"/>
              <w:spacing w:after="0" w:line="240" w:lineRule="auto"/>
              <w:rPr>
                <w:rFonts w:ascii="Arial" w:hAnsi="Arial" w:cs="Arial"/>
                <w:sz w:val="16"/>
                <w:szCs w:val="16"/>
              </w:rPr>
            </w:pPr>
            <w:r w:rsidRPr="00860E1B">
              <w:rPr>
                <w:rFonts w:ascii="Arial" w:hAnsi="Arial" w:cs="Arial"/>
                <w:sz w:val="16"/>
                <w:szCs w:val="16"/>
              </w:rPr>
              <w:t xml:space="preserve"> </w:t>
            </w:r>
          </w:p>
        </w:tc>
      </w:tr>
    </w:tbl>
    <w:p w14:paraId="6B2C23EA" w14:textId="77777777" w:rsidR="001B6026" w:rsidRPr="00860E1B" w:rsidRDefault="001B6026" w:rsidP="001B6026">
      <w:pPr>
        <w:widowControl w:val="0"/>
        <w:autoSpaceDE w:val="0"/>
        <w:autoSpaceDN w:val="0"/>
        <w:spacing w:after="0" w:line="240" w:lineRule="auto"/>
        <w:ind w:right="283"/>
        <w:jc w:val="both"/>
        <w:rPr>
          <w:rFonts w:ascii="Times New Roman" w:eastAsia="Times New Roman" w:hAnsi="Times New Roman" w:cs="Times New Roman"/>
          <w:sz w:val="24"/>
          <w:szCs w:val="24"/>
          <w:lang w:eastAsia="uk"/>
        </w:rPr>
      </w:pPr>
    </w:p>
    <w:p w14:paraId="176AB4BB" w14:textId="77777777" w:rsidR="001B6026" w:rsidRPr="00860E1B" w:rsidRDefault="001B6026" w:rsidP="001B6026">
      <w:pPr>
        <w:spacing w:after="0" w:line="240" w:lineRule="auto"/>
        <w:ind w:right="283"/>
        <w:jc w:val="both"/>
        <w:rPr>
          <w:rFonts w:ascii="Times New Roman" w:eastAsia="Times New Roman" w:hAnsi="Times New Roman" w:cs="Times New Roman"/>
          <w:sz w:val="24"/>
          <w:szCs w:val="24"/>
          <w:lang w:eastAsia="ru-RU"/>
        </w:rPr>
      </w:pPr>
      <w:r w:rsidRPr="00860E1B">
        <w:rPr>
          <w:rFonts w:ascii="Times New Roman" w:eastAsia="Times New Roman" w:hAnsi="Times New Roman" w:cs="Times New Roman"/>
          <w:sz w:val="24"/>
          <w:szCs w:val="24"/>
          <w:lang w:eastAsia="ru-RU"/>
        </w:rPr>
        <w:t>Очікуваний обсяг фінансування на 2025 рік становить 5 606 794,00 (п’ять мільйонів шістсот шість тисяч сімсот девяносто чотири гривні 00 копійок), решта фінансування передбачається в 2026 році.</w:t>
      </w:r>
    </w:p>
    <w:p w14:paraId="73A432FC" w14:textId="77777777" w:rsidR="001B6026" w:rsidRPr="00860E1B" w:rsidRDefault="001B6026" w:rsidP="001B6026">
      <w:pPr>
        <w:spacing w:after="0" w:line="240" w:lineRule="auto"/>
        <w:ind w:right="283"/>
        <w:jc w:val="both"/>
        <w:rPr>
          <w:rFonts w:ascii="Times New Roman" w:eastAsia="Times New Roman" w:hAnsi="Times New Roman" w:cs="Times New Roman"/>
          <w:sz w:val="24"/>
          <w:szCs w:val="24"/>
          <w:lang w:eastAsia="ru-RU"/>
        </w:rPr>
      </w:pPr>
      <w:r w:rsidRPr="00860E1B">
        <w:rPr>
          <w:rFonts w:ascii="Times New Roman" w:eastAsia="Times New Roman" w:hAnsi="Times New Roman" w:cs="Times New Roman"/>
          <w:sz w:val="24"/>
          <w:szCs w:val="24"/>
          <w:lang w:eastAsia="ru-RU"/>
        </w:rPr>
        <w:t>Учасник, при підготовці тендерної пропозиції та формуванні календарного графіку виконання робіт, зобов’язаний врахувати, що в 2025 році обсяг виконання робіт має відповідати зазначеному фінансуванню - 5 606 794,00 грн. Виконання решти обсягу робіт повинно бути заплановане в 2026 році, виходячи з цінової пропозиції Учасника.</w:t>
      </w:r>
    </w:p>
    <w:p w14:paraId="7D44F191" w14:textId="77777777" w:rsidR="001B6026" w:rsidRPr="00860E1B" w:rsidRDefault="001B6026" w:rsidP="001B6026">
      <w:pPr>
        <w:spacing w:after="0" w:line="240" w:lineRule="auto"/>
        <w:ind w:right="283"/>
        <w:jc w:val="both"/>
        <w:rPr>
          <w:rFonts w:ascii="Times New Roman" w:eastAsia="Times New Roman" w:hAnsi="Times New Roman" w:cs="Times New Roman"/>
          <w:sz w:val="24"/>
          <w:szCs w:val="24"/>
          <w:lang w:eastAsia="ru-RU"/>
        </w:rPr>
      </w:pPr>
      <w:r w:rsidRPr="00860E1B">
        <w:rPr>
          <w:rFonts w:ascii="Times New Roman" w:eastAsia="Times New Roman" w:hAnsi="Times New Roman" w:cs="Times New Roman"/>
          <w:sz w:val="24"/>
          <w:szCs w:val="24"/>
          <w:lang w:eastAsia="ru-RU"/>
        </w:rPr>
        <w:t>Календарний графік виконання робіт повинен чітко відображати розподіл обсягів за роками відповідно до визначених обсягів фінансування.</w:t>
      </w:r>
    </w:p>
    <w:p w14:paraId="58F449FA" w14:textId="77777777" w:rsidR="001B6026" w:rsidRPr="00860E1B" w:rsidRDefault="001B6026" w:rsidP="001B6026">
      <w:pPr>
        <w:spacing w:after="0" w:line="240" w:lineRule="auto"/>
        <w:ind w:right="283"/>
        <w:jc w:val="both"/>
        <w:rPr>
          <w:rFonts w:ascii="Times New Roman" w:eastAsia="Times New Roman" w:hAnsi="Times New Roman" w:cs="Times New Roman"/>
          <w:sz w:val="24"/>
          <w:szCs w:val="24"/>
          <w:lang w:eastAsia="ru-RU"/>
        </w:rPr>
      </w:pPr>
      <w:r w:rsidRPr="00860E1B">
        <w:rPr>
          <w:rFonts w:ascii="Times New Roman" w:eastAsia="Times New Roman" w:hAnsi="Times New Roman" w:cs="Times New Roman"/>
          <w:sz w:val="24"/>
          <w:szCs w:val="24"/>
          <w:lang w:eastAsia="ru-RU"/>
        </w:rPr>
        <w:t>Невиконання цієї вимоги або відсутність у календарному графіку належного відображення розподілу робіт за роками з урахуванням зазначених сум фінансування буде підставою для відхилення тендерної пропозиції як такої, що не відповідає умовам тендерної документації.</w:t>
      </w:r>
    </w:p>
    <w:p w14:paraId="2EC6D0DE" w14:textId="77777777" w:rsidR="001B6026" w:rsidRPr="00860E1B" w:rsidRDefault="001B6026" w:rsidP="001B6026">
      <w:pPr>
        <w:widowControl w:val="0"/>
        <w:autoSpaceDE w:val="0"/>
        <w:autoSpaceDN w:val="0"/>
        <w:spacing w:after="0" w:line="240" w:lineRule="auto"/>
        <w:ind w:right="313"/>
        <w:jc w:val="both"/>
        <w:rPr>
          <w:rFonts w:ascii="Times New Roman" w:eastAsia="Times New Roman" w:hAnsi="Times New Roman" w:cs="Times New Roman"/>
          <w:sz w:val="24"/>
          <w:szCs w:val="24"/>
          <w:lang w:val="uk" w:eastAsia="uk"/>
        </w:rPr>
      </w:pPr>
      <w:r w:rsidRPr="00860E1B">
        <w:rPr>
          <w:rFonts w:ascii="Times New Roman" w:eastAsia="Times New Roman" w:hAnsi="Times New Roman" w:cs="Times New Roman"/>
          <w:sz w:val="24"/>
          <w:szCs w:val="24"/>
          <w:lang w:val="uk" w:eastAsia="uk"/>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роботами,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1C478E59" w14:textId="77777777" w:rsidR="001B6026" w:rsidRPr="00860E1B" w:rsidRDefault="001B6026" w:rsidP="001B6026">
      <w:pPr>
        <w:widowControl w:val="0"/>
        <w:autoSpaceDE w:val="0"/>
        <w:autoSpaceDN w:val="0"/>
        <w:spacing w:after="0" w:line="240" w:lineRule="auto"/>
        <w:ind w:right="307"/>
        <w:jc w:val="both"/>
        <w:rPr>
          <w:rFonts w:ascii="Times New Roman" w:eastAsia="Times New Roman" w:hAnsi="Times New Roman" w:cs="Times New Roman"/>
          <w:sz w:val="24"/>
          <w:szCs w:val="24"/>
          <w:lang w:val="uk" w:eastAsia="uk"/>
        </w:rPr>
      </w:pPr>
      <w:r w:rsidRPr="00860E1B">
        <w:rPr>
          <w:rFonts w:ascii="Times New Roman" w:eastAsia="Times New Roman" w:hAnsi="Times New Roman" w:cs="Times New Roman"/>
          <w:sz w:val="24"/>
          <w:szCs w:val="24"/>
          <w:lang w:val="uk" w:eastAsia="uk"/>
        </w:rPr>
        <w:t>Виконання повного обсягу робіт, проводити у строгій відповідності до вимог ДБН та відповідно до чинного законодавства із застосуванням будівельних матеріалів, які мають сертифікати та інші нормативні документи.</w:t>
      </w:r>
    </w:p>
    <w:p w14:paraId="002C9A91" w14:textId="77777777" w:rsidR="001B6026" w:rsidRPr="00860E1B" w:rsidRDefault="001B6026" w:rsidP="001B6026">
      <w:pPr>
        <w:widowControl w:val="0"/>
        <w:autoSpaceDE w:val="0"/>
        <w:autoSpaceDN w:val="0"/>
        <w:spacing w:after="0"/>
        <w:ind w:right="316"/>
        <w:jc w:val="both"/>
        <w:rPr>
          <w:rFonts w:ascii="Times New Roman" w:eastAsia="Times New Roman" w:hAnsi="Times New Roman" w:cs="Times New Roman"/>
          <w:sz w:val="24"/>
          <w:szCs w:val="24"/>
          <w:lang w:val="uk" w:eastAsia="uk"/>
        </w:rPr>
      </w:pPr>
      <w:r w:rsidRPr="00860E1B">
        <w:rPr>
          <w:rFonts w:ascii="Times New Roman" w:eastAsia="Times New Roman" w:hAnsi="Times New Roman" w:cs="Times New Roman"/>
          <w:sz w:val="24"/>
          <w:szCs w:val="24"/>
          <w:lang w:val="uk" w:eastAsia="uk"/>
        </w:rPr>
        <w:t>Технологія та якість виконуваних робіт,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w:t>
      </w:r>
      <w:r w:rsidRPr="00860E1B">
        <w:rPr>
          <w:rFonts w:ascii="Times New Roman" w:eastAsia="Times New Roman" w:hAnsi="Times New Roman" w:cs="Times New Roman"/>
          <w:spacing w:val="1"/>
          <w:sz w:val="24"/>
          <w:szCs w:val="24"/>
          <w:lang w:val="uk" w:eastAsia="uk"/>
        </w:rPr>
        <w:t xml:space="preserve"> </w:t>
      </w:r>
      <w:r w:rsidRPr="00860E1B">
        <w:rPr>
          <w:rFonts w:ascii="Times New Roman" w:eastAsia="Times New Roman" w:hAnsi="Times New Roman" w:cs="Times New Roman"/>
          <w:sz w:val="24"/>
          <w:szCs w:val="24"/>
          <w:lang w:val="uk" w:eastAsia="uk"/>
        </w:rPr>
        <w:t>робіт.</w:t>
      </w:r>
    </w:p>
    <w:p w14:paraId="4A3262EC" w14:textId="77777777" w:rsidR="001B6026" w:rsidRPr="00860E1B" w:rsidRDefault="001B6026" w:rsidP="001B6026">
      <w:pPr>
        <w:widowControl w:val="0"/>
        <w:autoSpaceDE w:val="0"/>
        <w:autoSpaceDN w:val="0"/>
        <w:spacing w:after="0"/>
        <w:ind w:right="310"/>
        <w:jc w:val="both"/>
        <w:rPr>
          <w:rFonts w:ascii="Times New Roman" w:eastAsia="Times New Roman" w:hAnsi="Times New Roman" w:cs="Times New Roman"/>
          <w:sz w:val="24"/>
          <w:szCs w:val="24"/>
          <w:lang w:val="uk" w:eastAsia="uk"/>
        </w:rPr>
      </w:pPr>
      <w:r w:rsidRPr="00860E1B">
        <w:rPr>
          <w:rFonts w:ascii="Times New Roman" w:eastAsia="Times New Roman" w:hAnsi="Times New Roman" w:cs="Times New Roman"/>
          <w:sz w:val="24"/>
          <w:szCs w:val="24"/>
          <w:lang w:val="uk" w:eastAsia="uk"/>
        </w:rPr>
        <w:t>Використовувані матеріали і обладнання повинні відповідати кошторисній документації, державним стандартам і технічним умовам.</w:t>
      </w:r>
    </w:p>
    <w:p w14:paraId="0A09E50F" w14:textId="77777777" w:rsidR="001B6026" w:rsidRPr="00860E1B" w:rsidRDefault="001B6026" w:rsidP="001B6026">
      <w:pPr>
        <w:widowControl w:val="0"/>
        <w:autoSpaceDE w:val="0"/>
        <w:autoSpaceDN w:val="0"/>
        <w:spacing w:after="0" w:line="240" w:lineRule="auto"/>
        <w:ind w:right="317"/>
        <w:jc w:val="both"/>
        <w:rPr>
          <w:rFonts w:ascii="Times New Roman" w:eastAsia="Times New Roman" w:hAnsi="Times New Roman" w:cs="Times New Roman"/>
          <w:sz w:val="24"/>
          <w:szCs w:val="24"/>
          <w:lang w:val="uk" w:eastAsia="uk"/>
        </w:rPr>
      </w:pPr>
      <w:r w:rsidRPr="00860E1B">
        <w:rPr>
          <w:rFonts w:ascii="Times New Roman" w:eastAsia="Times New Roman" w:hAnsi="Times New Roman" w:cs="Times New Roman"/>
          <w:sz w:val="24"/>
          <w:szCs w:val="24"/>
          <w:lang w:val="uk" w:eastAsia="uk"/>
        </w:rPr>
        <w:t>При виконанні робіт обов’язково погоджувати з замовником зразки матеріалів, виробів та їх вартість.</w:t>
      </w:r>
    </w:p>
    <w:p w14:paraId="38A532D6" w14:textId="77777777" w:rsidR="001B6026" w:rsidRPr="00860E1B" w:rsidRDefault="001B6026" w:rsidP="001B6026">
      <w:pPr>
        <w:widowControl w:val="0"/>
        <w:autoSpaceDE w:val="0"/>
        <w:autoSpaceDN w:val="0"/>
        <w:spacing w:after="0" w:line="240" w:lineRule="auto"/>
        <w:ind w:right="308"/>
        <w:jc w:val="both"/>
        <w:rPr>
          <w:rFonts w:ascii="Times New Roman" w:eastAsia="Times New Roman" w:hAnsi="Times New Roman" w:cs="Times New Roman"/>
          <w:sz w:val="24"/>
          <w:szCs w:val="24"/>
          <w:lang w:val="uk" w:eastAsia="uk"/>
        </w:rPr>
      </w:pPr>
      <w:r w:rsidRPr="00860E1B">
        <w:rPr>
          <w:rFonts w:ascii="Times New Roman" w:eastAsia="Times New Roman" w:hAnsi="Times New Roman" w:cs="Times New Roman"/>
          <w:sz w:val="24"/>
          <w:szCs w:val="24"/>
          <w:lang w:val="uk" w:eastAsia="uk"/>
        </w:rPr>
        <w:lastRenderedPageBreak/>
        <w:t>Учасник визначає ціни з урахуванням всіх видів та обсягів робіт, що повинні бути виконані. При складанні ціни пропозиції (договірної ціни) на виконання підрядних робіт вартість матеріальних</w:t>
      </w:r>
      <w:r w:rsidRPr="00860E1B">
        <w:rPr>
          <w:rFonts w:ascii="Times New Roman" w:eastAsia="Times New Roman" w:hAnsi="Times New Roman" w:cs="Times New Roman"/>
          <w:spacing w:val="-13"/>
          <w:sz w:val="24"/>
          <w:szCs w:val="24"/>
          <w:lang w:val="uk" w:eastAsia="uk"/>
        </w:rPr>
        <w:t xml:space="preserve"> </w:t>
      </w:r>
      <w:r w:rsidRPr="00860E1B">
        <w:rPr>
          <w:rFonts w:ascii="Times New Roman" w:eastAsia="Times New Roman" w:hAnsi="Times New Roman" w:cs="Times New Roman"/>
          <w:sz w:val="24"/>
          <w:szCs w:val="24"/>
          <w:lang w:val="uk" w:eastAsia="uk"/>
        </w:rPr>
        <w:t>ресурсів</w:t>
      </w:r>
      <w:r w:rsidRPr="00860E1B">
        <w:rPr>
          <w:rFonts w:ascii="Times New Roman" w:eastAsia="Times New Roman" w:hAnsi="Times New Roman" w:cs="Times New Roman"/>
          <w:spacing w:val="-15"/>
          <w:sz w:val="24"/>
          <w:szCs w:val="24"/>
          <w:lang w:val="uk" w:eastAsia="uk"/>
        </w:rPr>
        <w:t xml:space="preserve"> </w:t>
      </w:r>
      <w:r w:rsidRPr="00860E1B">
        <w:rPr>
          <w:rFonts w:ascii="Times New Roman" w:eastAsia="Times New Roman" w:hAnsi="Times New Roman" w:cs="Times New Roman"/>
          <w:sz w:val="24"/>
          <w:szCs w:val="24"/>
          <w:lang w:val="uk" w:eastAsia="uk"/>
        </w:rPr>
        <w:t>приймається</w:t>
      </w:r>
      <w:r w:rsidRPr="00860E1B">
        <w:rPr>
          <w:rFonts w:ascii="Times New Roman" w:eastAsia="Times New Roman" w:hAnsi="Times New Roman" w:cs="Times New Roman"/>
          <w:spacing w:val="-13"/>
          <w:sz w:val="24"/>
          <w:szCs w:val="24"/>
          <w:lang w:val="uk" w:eastAsia="uk"/>
        </w:rPr>
        <w:t xml:space="preserve"> </w:t>
      </w:r>
      <w:r w:rsidRPr="00860E1B">
        <w:rPr>
          <w:rFonts w:ascii="Times New Roman" w:eastAsia="Times New Roman" w:hAnsi="Times New Roman" w:cs="Times New Roman"/>
          <w:sz w:val="24"/>
          <w:szCs w:val="24"/>
          <w:lang w:val="uk" w:eastAsia="uk"/>
        </w:rPr>
        <w:t>учасником</w:t>
      </w:r>
      <w:r w:rsidRPr="00860E1B">
        <w:rPr>
          <w:rFonts w:ascii="Times New Roman" w:eastAsia="Times New Roman" w:hAnsi="Times New Roman" w:cs="Times New Roman"/>
          <w:spacing w:val="-15"/>
          <w:sz w:val="24"/>
          <w:szCs w:val="24"/>
          <w:lang w:val="uk" w:eastAsia="uk"/>
        </w:rPr>
        <w:t xml:space="preserve"> </w:t>
      </w:r>
      <w:r w:rsidRPr="00860E1B">
        <w:rPr>
          <w:rFonts w:ascii="Times New Roman" w:eastAsia="Times New Roman" w:hAnsi="Times New Roman" w:cs="Times New Roman"/>
          <w:sz w:val="24"/>
          <w:szCs w:val="24"/>
          <w:lang w:val="uk" w:eastAsia="uk"/>
        </w:rPr>
        <w:t>за</w:t>
      </w:r>
      <w:r w:rsidRPr="00860E1B">
        <w:rPr>
          <w:rFonts w:ascii="Times New Roman" w:eastAsia="Times New Roman" w:hAnsi="Times New Roman" w:cs="Times New Roman"/>
          <w:spacing w:val="-16"/>
          <w:sz w:val="24"/>
          <w:szCs w:val="24"/>
          <w:lang w:val="uk" w:eastAsia="uk"/>
        </w:rPr>
        <w:t xml:space="preserve"> </w:t>
      </w:r>
      <w:r w:rsidRPr="00860E1B">
        <w:rPr>
          <w:rFonts w:ascii="Times New Roman" w:eastAsia="Times New Roman" w:hAnsi="Times New Roman" w:cs="Times New Roman"/>
          <w:sz w:val="24"/>
          <w:szCs w:val="24"/>
          <w:lang w:val="uk" w:eastAsia="uk"/>
        </w:rPr>
        <w:t>цінами,</w:t>
      </w:r>
      <w:r w:rsidRPr="00860E1B">
        <w:rPr>
          <w:rFonts w:ascii="Times New Roman" w:eastAsia="Times New Roman" w:hAnsi="Times New Roman" w:cs="Times New Roman"/>
          <w:spacing w:val="-15"/>
          <w:sz w:val="24"/>
          <w:szCs w:val="24"/>
          <w:lang w:val="uk" w:eastAsia="uk"/>
        </w:rPr>
        <w:t xml:space="preserve"> </w:t>
      </w:r>
      <w:r w:rsidRPr="00860E1B">
        <w:rPr>
          <w:rFonts w:ascii="Times New Roman" w:eastAsia="Times New Roman" w:hAnsi="Times New Roman" w:cs="Times New Roman"/>
          <w:sz w:val="24"/>
          <w:szCs w:val="24"/>
          <w:lang w:val="uk" w:eastAsia="uk"/>
        </w:rPr>
        <w:t>які</w:t>
      </w:r>
      <w:r w:rsidRPr="00860E1B">
        <w:rPr>
          <w:rFonts w:ascii="Times New Roman" w:eastAsia="Times New Roman" w:hAnsi="Times New Roman" w:cs="Times New Roman"/>
          <w:spacing w:val="-14"/>
          <w:sz w:val="24"/>
          <w:szCs w:val="24"/>
          <w:lang w:val="uk" w:eastAsia="uk"/>
        </w:rPr>
        <w:t xml:space="preserve"> </w:t>
      </w:r>
      <w:r w:rsidRPr="00860E1B">
        <w:rPr>
          <w:rFonts w:ascii="Times New Roman" w:eastAsia="Times New Roman" w:hAnsi="Times New Roman" w:cs="Times New Roman"/>
          <w:sz w:val="24"/>
          <w:szCs w:val="24"/>
          <w:lang w:val="uk" w:eastAsia="uk"/>
        </w:rPr>
        <w:t>не</w:t>
      </w:r>
      <w:r w:rsidRPr="00860E1B">
        <w:rPr>
          <w:rFonts w:ascii="Times New Roman" w:eastAsia="Times New Roman" w:hAnsi="Times New Roman" w:cs="Times New Roman"/>
          <w:spacing w:val="-16"/>
          <w:sz w:val="24"/>
          <w:szCs w:val="24"/>
          <w:lang w:val="uk" w:eastAsia="uk"/>
        </w:rPr>
        <w:t xml:space="preserve"> </w:t>
      </w:r>
      <w:r w:rsidRPr="00860E1B">
        <w:rPr>
          <w:rFonts w:ascii="Times New Roman" w:eastAsia="Times New Roman" w:hAnsi="Times New Roman" w:cs="Times New Roman"/>
          <w:sz w:val="24"/>
          <w:szCs w:val="24"/>
          <w:lang w:val="uk" w:eastAsia="uk"/>
        </w:rPr>
        <w:t>перевищують</w:t>
      </w:r>
      <w:r w:rsidRPr="00860E1B">
        <w:rPr>
          <w:rFonts w:ascii="Times New Roman" w:eastAsia="Times New Roman" w:hAnsi="Times New Roman" w:cs="Times New Roman"/>
          <w:spacing w:val="-14"/>
          <w:sz w:val="24"/>
          <w:szCs w:val="24"/>
          <w:lang w:val="uk" w:eastAsia="uk"/>
        </w:rPr>
        <w:t xml:space="preserve"> </w:t>
      </w:r>
      <w:r w:rsidRPr="00860E1B">
        <w:rPr>
          <w:rFonts w:ascii="Times New Roman" w:eastAsia="Times New Roman" w:hAnsi="Times New Roman" w:cs="Times New Roman"/>
          <w:sz w:val="24"/>
          <w:szCs w:val="24"/>
          <w:lang w:val="uk" w:eastAsia="uk"/>
        </w:rPr>
        <w:t>орієнтовний</w:t>
      </w:r>
      <w:r w:rsidRPr="00860E1B">
        <w:rPr>
          <w:rFonts w:ascii="Times New Roman" w:eastAsia="Times New Roman" w:hAnsi="Times New Roman" w:cs="Times New Roman"/>
          <w:spacing w:val="-14"/>
          <w:sz w:val="24"/>
          <w:szCs w:val="24"/>
          <w:lang w:val="uk" w:eastAsia="uk"/>
        </w:rPr>
        <w:t xml:space="preserve"> </w:t>
      </w:r>
      <w:r w:rsidRPr="00860E1B">
        <w:rPr>
          <w:rFonts w:ascii="Times New Roman" w:eastAsia="Times New Roman" w:hAnsi="Times New Roman" w:cs="Times New Roman"/>
          <w:sz w:val="24"/>
          <w:szCs w:val="24"/>
          <w:lang w:val="uk" w:eastAsia="uk"/>
        </w:rPr>
        <w:t>рівень цін внутрішнього ринку України, з урахуванням їх якісних характеристик, строків та об’ємів постачання.</w:t>
      </w:r>
    </w:p>
    <w:p w14:paraId="4861DA15" w14:textId="121B2E45" w:rsidR="00012140" w:rsidRDefault="001B6026" w:rsidP="001B6026">
      <w:pPr>
        <w:rPr>
          <w:rFonts w:ascii="Times New Roman" w:eastAsia="Times New Roman" w:hAnsi="Times New Roman" w:cs="Times New Roman"/>
          <w:sz w:val="24"/>
          <w:szCs w:val="24"/>
          <w:lang w:val="uk" w:eastAsia="uk"/>
        </w:rPr>
      </w:pPr>
      <w:r w:rsidRPr="00860E1B">
        <w:rPr>
          <w:rFonts w:ascii="Times New Roman" w:eastAsia="Times New Roman" w:hAnsi="Times New Roman" w:cs="Times New Roman"/>
          <w:sz w:val="24"/>
          <w:szCs w:val="24"/>
          <w:lang w:val="uk" w:eastAsia="uk"/>
        </w:rPr>
        <w:t>Якщо пропозиція закупівлі учасника містить не всі види робіт або зміну обсягів та складу робіт згідно з документацією закупівель, ця пропозиція вважається такою, що не відповідає умовам документації закупівлі, та відхиляється замовником</w:t>
      </w:r>
    </w:p>
    <w:p w14:paraId="37CAC1BE" w14:textId="7F8259CF" w:rsidR="001B6026" w:rsidRDefault="001B6026" w:rsidP="001B6026">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 w:eastAsia="uk"/>
        </w:rPr>
        <w:t>Посилання на закупівлю:</w:t>
      </w:r>
      <w:bookmarkStart w:id="1" w:name="_GoBack"/>
      <w:bookmarkEnd w:id="1"/>
    </w:p>
    <w:p w14:paraId="700E008C" w14:textId="05E08A02" w:rsidR="001B5385" w:rsidRPr="001B5385" w:rsidRDefault="001B6026" w:rsidP="001B6026">
      <w:pPr>
        <w:rPr>
          <w:rFonts w:ascii="Times New Roman" w:eastAsia="Times New Roman" w:hAnsi="Times New Roman" w:cs="Times New Roman"/>
          <w:sz w:val="24"/>
          <w:szCs w:val="24"/>
          <w:lang w:val="uk-UA"/>
        </w:rPr>
      </w:pPr>
      <w:r w:rsidRPr="001B6026">
        <w:rPr>
          <w:rFonts w:ascii="Times New Roman" w:eastAsia="Times New Roman" w:hAnsi="Times New Roman" w:cs="Times New Roman"/>
          <w:sz w:val="24"/>
          <w:szCs w:val="24"/>
          <w:lang w:val="uk-UA"/>
        </w:rPr>
        <w:t>https://prozorro.gov.ua/uk/tender/UA-2025-09-03-011381-a</w:t>
      </w:r>
    </w:p>
    <w:sectPr w:rsidR="001B5385" w:rsidRPr="001B5385" w:rsidSect="00791997">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9A3A1" w14:textId="77777777" w:rsidR="004F1D57" w:rsidRDefault="004F1D57" w:rsidP="00791997">
      <w:pPr>
        <w:spacing w:after="0" w:line="240" w:lineRule="auto"/>
      </w:pPr>
      <w:r>
        <w:separator/>
      </w:r>
    </w:p>
  </w:endnote>
  <w:endnote w:type="continuationSeparator" w:id="0">
    <w:p w14:paraId="77C022C5" w14:textId="77777777" w:rsidR="004F1D57" w:rsidRDefault="004F1D57"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0920" w14:textId="77777777" w:rsidR="004F1D57" w:rsidRDefault="004F1D57" w:rsidP="00791997">
      <w:pPr>
        <w:spacing w:after="0" w:line="240" w:lineRule="auto"/>
      </w:pPr>
      <w:r>
        <w:separator/>
      </w:r>
    </w:p>
  </w:footnote>
  <w:footnote w:type="continuationSeparator" w:id="0">
    <w:p w14:paraId="6C7B8187" w14:textId="77777777" w:rsidR="004F1D57" w:rsidRDefault="004F1D57"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2689E" w14:textId="77777777" w:rsidR="001B6026" w:rsidRDefault="001B6026">
    <w:pPr>
      <w:tabs>
        <w:tab w:val="center" w:pos="4680"/>
        <w:tab w:val="right" w:pos="8535"/>
      </w:tabs>
      <w:rPr>
        <w:sz w:val="16"/>
        <w:szCs w:val="16"/>
        <w:lang w:val="en-US"/>
      </w:rPr>
    </w:pPr>
    <w:r>
      <w:rPr>
        <w:sz w:val="16"/>
        <w:szCs w:val="16"/>
        <w:lang w:val="en-U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7"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0D1B3D"/>
    <w:rsid w:val="00116B1A"/>
    <w:rsid w:val="00120504"/>
    <w:rsid w:val="00133491"/>
    <w:rsid w:val="00142C48"/>
    <w:rsid w:val="00165003"/>
    <w:rsid w:val="0016519F"/>
    <w:rsid w:val="001B5385"/>
    <w:rsid w:val="001B6026"/>
    <w:rsid w:val="00234AEE"/>
    <w:rsid w:val="004059A5"/>
    <w:rsid w:val="00456E48"/>
    <w:rsid w:val="0046254E"/>
    <w:rsid w:val="004F1D57"/>
    <w:rsid w:val="004F2131"/>
    <w:rsid w:val="006022BC"/>
    <w:rsid w:val="00666FCF"/>
    <w:rsid w:val="00687914"/>
    <w:rsid w:val="006F7B70"/>
    <w:rsid w:val="00700510"/>
    <w:rsid w:val="00752BD1"/>
    <w:rsid w:val="00791997"/>
    <w:rsid w:val="008130F3"/>
    <w:rsid w:val="00846C19"/>
    <w:rsid w:val="008C4CAF"/>
    <w:rsid w:val="00984511"/>
    <w:rsid w:val="009A7614"/>
    <w:rsid w:val="00A3442C"/>
    <w:rsid w:val="00A36331"/>
    <w:rsid w:val="00A40AF6"/>
    <w:rsid w:val="00A51413"/>
    <w:rsid w:val="00A671C8"/>
    <w:rsid w:val="00A76DCD"/>
    <w:rsid w:val="00AB584E"/>
    <w:rsid w:val="00AF4F6B"/>
    <w:rsid w:val="00B02E58"/>
    <w:rsid w:val="00B3483F"/>
    <w:rsid w:val="00BA72D2"/>
    <w:rsid w:val="00C11194"/>
    <w:rsid w:val="00C1475F"/>
    <w:rsid w:val="00C341B3"/>
    <w:rsid w:val="00C5200B"/>
    <w:rsid w:val="00C729B1"/>
    <w:rsid w:val="00D24551"/>
    <w:rsid w:val="00D415CF"/>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Знак17"/>
    <w:basedOn w:val="a0"/>
    <w:link w:val="a9"/>
    <w:uiPriority w:val="9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З Знак"/>
    <w:basedOn w:val="a1"/>
    <w:link w:val="a8"/>
    <w:qFormat/>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99"/>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99"/>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locked/>
    <w:rsid w:val="001B5385"/>
    <w:rPr>
      <w:rFonts w:ascii="Courier New" w:hAnsi="Courier New"/>
      <w:color w:val="000000"/>
      <w:sz w:val="21"/>
    </w:rPr>
  </w:style>
  <w:style w:type="paragraph" w:styleId="HTML0">
    <w:name w:val="HTML Preformatted"/>
    <w:aliases w:val="Знак9"/>
    <w:basedOn w:val="a0"/>
    <w:link w:val="HTML"/>
    <w:qFormat/>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22"/>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uiPriority w:val="59"/>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xfmc2">
    <w:name w:val="xfmc2"/>
    <w:basedOn w:val="a1"/>
    <w:rsid w:val="00D415CF"/>
  </w:style>
  <w:style w:type="table" w:customStyle="1" w:styleId="TableNormal3">
    <w:name w:val="Table Normal3"/>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4">
    <w:name w:val="Table Normal4"/>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5">
    <w:name w:val="Table Normal5"/>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6">
    <w:name w:val="Table Normal6"/>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7">
    <w:name w:val="Table Normal7"/>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customStyle="1" w:styleId="affd">
    <w:name w:val="Нормальний текст"/>
    <w:basedOn w:val="a0"/>
    <w:rsid w:val="00D415CF"/>
    <w:pPr>
      <w:spacing w:before="120" w:after="0" w:line="240" w:lineRule="auto"/>
      <w:ind w:firstLine="567"/>
    </w:pPr>
    <w:rPr>
      <w:rFonts w:ascii="Antiqua" w:eastAsia="Times New Roman" w:hAnsi="Antiqua" w:cs="Times New Roman"/>
      <w:sz w:val="26"/>
      <w:szCs w:val="20"/>
      <w:lang w:val="uk-UA" w:eastAsia="uk-UA"/>
    </w:rPr>
  </w:style>
  <w:style w:type="table" w:customStyle="1" w:styleId="113">
    <w:name w:val="Сетка таблицы11"/>
    <w:basedOn w:val="a2"/>
    <w:next w:val="af6"/>
    <w:uiPriority w:val="59"/>
    <w:rsid w:val="00D415C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1B6026"/>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111">
    <w:name w:val="Table Normal111"/>
    <w:uiPriority w:val="2"/>
    <w:semiHidden/>
    <w:unhideWhenUsed/>
    <w:qFormat/>
    <w:rsid w:val="001B60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11638753">
      <w:bodyDiv w:val="1"/>
      <w:marLeft w:val="0"/>
      <w:marRight w:val="0"/>
      <w:marTop w:val="0"/>
      <w:marBottom w:val="0"/>
      <w:divBdr>
        <w:top w:val="none" w:sz="0" w:space="0" w:color="auto"/>
        <w:left w:val="none" w:sz="0" w:space="0" w:color="auto"/>
        <w:bottom w:val="none" w:sz="0" w:space="0" w:color="auto"/>
        <w:right w:val="none" w:sz="0" w:space="0" w:color="auto"/>
      </w:divBdr>
      <w:divsChild>
        <w:div w:id="1283076940">
          <w:marLeft w:val="0"/>
          <w:marRight w:val="0"/>
          <w:marTop w:val="0"/>
          <w:marBottom w:val="150"/>
          <w:divBdr>
            <w:top w:val="none" w:sz="0" w:space="0" w:color="auto"/>
            <w:left w:val="none" w:sz="0" w:space="0" w:color="auto"/>
            <w:bottom w:val="none" w:sz="0" w:space="0" w:color="auto"/>
            <w:right w:val="none" w:sz="0" w:space="0" w:color="auto"/>
          </w:divBdr>
        </w:div>
      </w:divsChild>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59364588">
      <w:bodyDiv w:val="1"/>
      <w:marLeft w:val="0"/>
      <w:marRight w:val="0"/>
      <w:marTop w:val="0"/>
      <w:marBottom w:val="0"/>
      <w:divBdr>
        <w:top w:val="none" w:sz="0" w:space="0" w:color="auto"/>
        <w:left w:val="none" w:sz="0" w:space="0" w:color="auto"/>
        <w:bottom w:val="none" w:sz="0" w:space="0" w:color="auto"/>
        <w:right w:val="none" w:sz="0" w:space="0" w:color="auto"/>
      </w:divBdr>
      <w:divsChild>
        <w:div w:id="1004942147">
          <w:marLeft w:val="0"/>
          <w:marRight w:val="0"/>
          <w:marTop w:val="0"/>
          <w:marBottom w:val="150"/>
          <w:divBdr>
            <w:top w:val="none" w:sz="0" w:space="0" w:color="auto"/>
            <w:left w:val="none" w:sz="0" w:space="0" w:color="auto"/>
            <w:bottom w:val="none" w:sz="0" w:space="0" w:color="auto"/>
            <w:right w:val="none" w:sz="0" w:space="0" w:color="auto"/>
          </w:divBdr>
        </w:div>
      </w:divsChild>
    </w:div>
    <w:div w:id="579952395">
      <w:bodyDiv w:val="1"/>
      <w:marLeft w:val="0"/>
      <w:marRight w:val="0"/>
      <w:marTop w:val="0"/>
      <w:marBottom w:val="0"/>
      <w:divBdr>
        <w:top w:val="none" w:sz="0" w:space="0" w:color="auto"/>
        <w:left w:val="none" w:sz="0" w:space="0" w:color="auto"/>
        <w:bottom w:val="none" w:sz="0" w:space="0" w:color="auto"/>
        <w:right w:val="none" w:sz="0" w:space="0" w:color="auto"/>
      </w:divBdr>
      <w:divsChild>
        <w:div w:id="1139151350">
          <w:marLeft w:val="0"/>
          <w:marRight w:val="0"/>
          <w:marTop w:val="0"/>
          <w:marBottom w:val="150"/>
          <w:divBdr>
            <w:top w:val="none" w:sz="0" w:space="0" w:color="auto"/>
            <w:left w:val="none" w:sz="0" w:space="0" w:color="auto"/>
            <w:bottom w:val="none" w:sz="0" w:space="0" w:color="auto"/>
            <w:right w:val="none" w:sz="0" w:space="0" w:color="auto"/>
          </w:divBdr>
        </w:div>
      </w:divsChild>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779760525">
      <w:bodyDiv w:val="1"/>
      <w:marLeft w:val="0"/>
      <w:marRight w:val="0"/>
      <w:marTop w:val="0"/>
      <w:marBottom w:val="0"/>
      <w:divBdr>
        <w:top w:val="none" w:sz="0" w:space="0" w:color="auto"/>
        <w:left w:val="none" w:sz="0" w:space="0" w:color="auto"/>
        <w:bottom w:val="none" w:sz="0" w:space="0" w:color="auto"/>
        <w:right w:val="none" w:sz="0" w:space="0" w:color="auto"/>
      </w:divBdr>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04308815">
      <w:bodyDiv w:val="1"/>
      <w:marLeft w:val="0"/>
      <w:marRight w:val="0"/>
      <w:marTop w:val="0"/>
      <w:marBottom w:val="0"/>
      <w:divBdr>
        <w:top w:val="none" w:sz="0" w:space="0" w:color="auto"/>
        <w:left w:val="none" w:sz="0" w:space="0" w:color="auto"/>
        <w:bottom w:val="none" w:sz="0" w:space="0" w:color="auto"/>
        <w:right w:val="none" w:sz="0" w:space="0" w:color="auto"/>
      </w:divBdr>
    </w:div>
    <w:div w:id="1194467293">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571233603">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669988464">
      <w:bodyDiv w:val="1"/>
      <w:marLeft w:val="0"/>
      <w:marRight w:val="0"/>
      <w:marTop w:val="0"/>
      <w:marBottom w:val="0"/>
      <w:divBdr>
        <w:top w:val="none" w:sz="0" w:space="0" w:color="auto"/>
        <w:left w:val="none" w:sz="0" w:space="0" w:color="auto"/>
        <w:bottom w:val="none" w:sz="0" w:space="0" w:color="auto"/>
        <w:right w:val="none" w:sz="0" w:space="0" w:color="auto"/>
      </w:divBdr>
      <w:divsChild>
        <w:div w:id="1502697344">
          <w:marLeft w:val="0"/>
          <w:marRight w:val="0"/>
          <w:marTop w:val="0"/>
          <w:marBottom w:val="150"/>
          <w:divBdr>
            <w:top w:val="none" w:sz="0" w:space="0" w:color="auto"/>
            <w:left w:val="none" w:sz="0" w:space="0" w:color="auto"/>
            <w:bottom w:val="none" w:sz="0" w:space="0" w:color="auto"/>
            <w:right w:val="none" w:sz="0" w:space="0" w:color="auto"/>
          </w:divBdr>
        </w:div>
      </w:divsChild>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785269045">
      <w:bodyDiv w:val="1"/>
      <w:marLeft w:val="0"/>
      <w:marRight w:val="0"/>
      <w:marTop w:val="0"/>
      <w:marBottom w:val="0"/>
      <w:divBdr>
        <w:top w:val="none" w:sz="0" w:space="0" w:color="auto"/>
        <w:left w:val="none" w:sz="0" w:space="0" w:color="auto"/>
        <w:bottom w:val="none" w:sz="0" w:space="0" w:color="auto"/>
        <w:right w:val="none" w:sz="0" w:space="0" w:color="auto"/>
      </w:divBdr>
      <w:divsChild>
        <w:div w:id="276261595">
          <w:marLeft w:val="0"/>
          <w:marRight w:val="0"/>
          <w:marTop w:val="0"/>
          <w:marBottom w:val="150"/>
          <w:divBdr>
            <w:top w:val="none" w:sz="0" w:space="0" w:color="auto"/>
            <w:left w:val="none" w:sz="0" w:space="0" w:color="auto"/>
            <w:bottom w:val="none" w:sz="0" w:space="0" w:color="auto"/>
            <w:right w:val="none" w:sz="0" w:space="0" w:color="auto"/>
          </w:divBdr>
        </w:div>
      </w:divsChild>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 w:id="2127264393">
      <w:bodyDiv w:val="1"/>
      <w:marLeft w:val="0"/>
      <w:marRight w:val="0"/>
      <w:marTop w:val="0"/>
      <w:marBottom w:val="0"/>
      <w:divBdr>
        <w:top w:val="none" w:sz="0" w:space="0" w:color="auto"/>
        <w:left w:val="none" w:sz="0" w:space="0" w:color="auto"/>
        <w:bottom w:val="none" w:sz="0" w:space="0" w:color="auto"/>
        <w:right w:val="none" w:sz="0" w:space="0" w:color="auto"/>
      </w:divBdr>
      <w:divsChild>
        <w:div w:id="1870099279">
          <w:marLeft w:val="0"/>
          <w:marRight w:val="0"/>
          <w:marTop w:val="0"/>
          <w:marBottom w:val="0"/>
          <w:divBdr>
            <w:top w:val="none" w:sz="0" w:space="0" w:color="auto"/>
            <w:left w:val="none" w:sz="0" w:space="0" w:color="auto"/>
            <w:bottom w:val="none" w:sz="0" w:space="0" w:color="auto"/>
            <w:right w:val="none" w:sz="0" w:space="0" w:color="auto"/>
          </w:divBdr>
          <w:divsChild>
            <w:div w:id="207920313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21472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63351</Words>
  <Characters>36111</Characters>
  <Application>Microsoft Office Word</Application>
  <DocSecurity>0</DocSecurity>
  <Lines>300</Lines>
  <Paragraphs>198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2</cp:revision>
  <dcterms:created xsi:type="dcterms:W3CDTF">2025-09-04T09:02:00Z</dcterms:created>
  <dcterms:modified xsi:type="dcterms:W3CDTF">2025-09-04T09:02:00Z</dcterms:modified>
</cp:coreProperties>
</file>