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6108B740" w14:textId="45FD76FA" w:rsidR="00AF4F6B" w:rsidRDefault="00D415CF"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D415CF">
              <w:rPr>
                <w:rFonts w:ascii="Times New Roman" w:eastAsia="Times New Roman" w:hAnsi="Times New Roman" w:cs="Times New Roman"/>
                <w:b/>
                <w:bCs/>
                <w:color w:val="333333"/>
                <w:sz w:val="28"/>
                <w:szCs w:val="28"/>
                <w:shd w:val="clear" w:color="auto" w:fill="FFFFFF"/>
                <w:lang w:eastAsia="uk-UA"/>
              </w:rPr>
              <w:t>UA-2025-08-22-010981-a</w:t>
            </w:r>
          </w:p>
          <w:p w14:paraId="1CB447BC" w14:textId="77777777" w:rsidR="00D415CF" w:rsidRDefault="00D415CF" w:rsidP="00BA72D2">
            <w:pPr>
              <w:spacing w:after="0" w:line="240" w:lineRule="auto"/>
              <w:jc w:val="center"/>
              <w:rPr>
                <w:rFonts w:ascii="Times New Roman" w:hAnsi="Times New Roman"/>
                <w:b/>
                <w:bCs/>
                <w:color w:val="333333"/>
                <w:sz w:val="28"/>
                <w:szCs w:val="28"/>
                <w:shd w:val="clear" w:color="auto" w:fill="FFFFFF"/>
                <w:lang w:eastAsia="uk-UA"/>
              </w:rPr>
            </w:pPr>
            <w:r w:rsidRPr="00D415CF">
              <w:rPr>
                <w:rFonts w:ascii="Times New Roman" w:hAnsi="Times New Roman"/>
                <w:b/>
                <w:bCs/>
                <w:color w:val="333333"/>
                <w:sz w:val="28"/>
                <w:szCs w:val="28"/>
                <w:shd w:val="clear" w:color="auto" w:fill="FFFFFF"/>
                <w:lang w:eastAsia="uk-UA"/>
              </w:rPr>
              <w:t>Капітальний ремонт аварійних приміщень Бориспільського міськрайонного суду Київської області, що знаходиться за адресою: м. Бориспіль, вул. Героїв Небесної Сотні, 10</w:t>
            </w:r>
          </w:p>
          <w:p w14:paraId="2541FD90" w14:textId="731C3899"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165003" w:rsidRPr="00165003">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7CA9255"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D415CF" w:rsidRPr="00D415CF">
              <w:rPr>
                <w:rFonts w:ascii="Times New Roman" w:eastAsia="Times New Roman" w:hAnsi="Times New Roman" w:cs="Times New Roman"/>
                <w:sz w:val="24"/>
                <w:szCs w:val="24"/>
                <w:lang w:eastAsia="uk-UA"/>
              </w:rPr>
              <w:t>7 100 000 грн з ПДВ</w:t>
            </w:r>
          </w:p>
        </w:tc>
      </w:tr>
    </w:tbl>
    <w:p w14:paraId="42834C6B" w14:textId="797FF099" w:rsidR="00791997" w:rsidRPr="00456E48" w:rsidRDefault="00165003"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115D653E" w14:textId="77777777" w:rsidR="00D415CF" w:rsidRPr="00D415CF" w:rsidRDefault="00D415CF" w:rsidP="00D415CF">
      <w:pPr>
        <w:spacing w:after="0" w:line="240" w:lineRule="auto"/>
        <w:jc w:val="center"/>
        <w:rPr>
          <w:rFonts w:ascii="Times New Roman" w:eastAsia="Times New Roman" w:hAnsi="Times New Roman" w:cs="Times New Roman"/>
          <w:b/>
          <w:i/>
          <w:sz w:val="24"/>
          <w:szCs w:val="24"/>
          <w:lang w:val="uk-UA"/>
        </w:rPr>
      </w:pPr>
      <w:r w:rsidRPr="00D415CF">
        <w:rPr>
          <w:rFonts w:ascii="Times New Roman" w:eastAsia="Times New Roman" w:hAnsi="Times New Roman" w:cs="Times New Roman"/>
          <w:b/>
          <w:i/>
          <w:sz w:val="24"/>
          <w:szCs w:val="24"/>
          <w:highlight w:val="white"/>
          <w:lang w:val="uk-UA"/>
        </w:rPr>
        <w:t>ТЕХНІЧНА СПЕЦИФІКАЦІЯ</w:t>
      </w:r>
    </w:p>
    <w:p w14:paraId="4701B4FE" w14:textId="77777777" w:rsidR="00D415CF" w:rsidRPr="00EB64F5" w:rsidRDefault="00D415CF" w:rsidP="00D415CF">
      <w:pPr>
        <w:widowControl w:val="0"/>
        <w:autoSpaceDE w:val="0"/>
        <w:autoSpaceDN w:val="0"/>
        <w:spacing w:before="1" w:after="0" w:line="240" w:lineRule="auto"/>
        <w:ind w:left="343"/>
        <w:jc w:val="both"/>
        <w:rPr>
          <w:rFonts w:ascii="Times New Roman" w:eastAsia="Arial" w:hAnsi="Times New Roman" w:cs="Times New Roman"/>
          <w:b/>
          <w:i/>
          <w:sz w:val="24"/>
          <w:lang w:val="uk" w:eastAsia="uk"/>
        </w:rPr>
      </w:pPr>
    </w:p>
    <w:p w14:paraId="27895A54" w14:textId="77777777" w:rsidR="00D415CF" w:rsidRPr="00D415CF" w:rsidRDefault="00D415CF" w:rsidP="00D415CF">
      <w:pPr>
        <w:widowControl w:val="0"/>
        <w:autoSpaceDE w:val="0"/>
        <w:autoSpaceDN w:val="0"/>
        <w:spacing w:before="1" w:after="0" w:line="240" w:lineRule="auto"/>
        <w:ind w:left="343"/>
        <w:jc w:val="center"/>
        <w:rPr>
          <w:rFonts w:ascii="Times New Roman" w:eastAsia="Arial" w:hAnsi="Times New Roman" w:cs="Times New Roman"/>
          <w:b/>
          <w:i/>
          <w:sz w:val="24"/>
          <w:lang w:val="uk-UA" w:eastAsia="uk"/>
        </w:rPr>
      </w:pPr>
      <w:r w:rsidRPr="00EB64F5">
        <w:rPr>
          <w:rFonts w:ascii="Times New Roman" w:eastAsia="Arial" w:hAnsi="Times New Roman" w:cs="Times New Roman"/>
          <w:b/>
          <w:i/>
          <w:sz w:val="24"/>
          <w:lang w:val="uk" w:eastAsia="uk"/>
        </w:rPr>
        <w:t>Інформація про необхідні технічні, якісні та кількісні характеристики предмета</w:t>
      </w:r>
      <w:r w:rsidRPr="00EB64F5">
        <w:rPr>
          <w:rFonts w:ascii="Times New Roman" w:eastAsia="Arial" w:hAnsi="Times New Roman" w:cs="Times New Roman"/>
          <w:b/>
          <w:i/>
          <w:spacing w:val="-29"/>
          <w:sz w:val="24"/>
          <w:lang w:val="uk" w:eastAsia="uk"/>
        </w:rPr>
        <w:t xml:space="preserve"> </w:t>
      </w:r>
      <w:r w:rsidRPr="00EB64F5">
        <w:rPr>
          <w:rFonts w:ascii="Times New Roman" w:eastAsia="Arial" w:hAnsi="Times New Roman" w:cs="Times New Roman"/>
          <w:b/>
          <w:i/>
          <w:sz w:val="24"/>
          <w:lang w:val="uk" w:eastAsia="uk"/>
        </w:rPr>
        <w:t>закупівлі</w:t>
      </w:r>
      <w:r w:rsidRPr="00D415CF">
        <w:rPr>
          <w:rFonts w:ascii="Times New Roman" w:eastAsia="Arial" w:hAnsi="Times New Roman" w:cs="Times New Roman"/>
          <w:b/>
          <w:i/>
          <w:sz w:val="24"/>
          <w:lang w:val="uk-UA" w:eastAsia="uk"/>
        </w:rPr>
        <w:t xml:space="preserve"> - </w:t>
      </w:r>
      <w:r w:rsidRPr="00EB64F5">
        <w:rPr>
          <w:rFonts w:ascii="Times New Roman" w:eastAsia="Arial" w:hAnsi="Times New Roman" w:cs="Times New Roman"/>
          <w:b/>
          <w:i/>
          <w:sz w:val="24"/>
          <w:lang w:val="uk" w:eastAsia="uk"/>
        </w:rPr>
        <w:t>технічні вимоги до предмета</w:t>
      </w:r>
      <w:r w:rsidRPr="00D415CF">
        <w:rPr>
          <w:rFonts w:ascii="Times New Roman" w:eastAsia="Arial" w:hAnsi="Times New Roman" w:cs="Times New Roman"/>
          <w:b/>
          <w:i/>
          <w:sz w:val="24"/>
          <w:lang w:val="uk-UA" w:eastAsia="uk"/>
        </w:rPr>
        <w:t xml:space="preserve"> </w:t>
      </w:r>
      <w:r w:rsidRPr="00EB64F5">
        <w:rPr>
          <w:rFonts w:ascii="Times New Roman" w:eastAsia="Arial" w:hAnsi="Times New Roman" w:cs="Times New Roman"/>
          <w:b/>
          <w:i/>
          <w:sz w:val="24"/>
          <w:lang w:val="uk" w:eastAsia="uk"/>
        </w:rPr>
        <w:t>закупівлі</w:t>
      </w:r>
    </w:p>
    <w:p w14:paraId="5B5B0B20" w14:textId="77777777" w:rsidR="00D415CF" w:rsidRPr="00D415CF" w:rsidRDefault="00D415CF" w:rsidP="00D415CF">
      <w:pPr>
        <w:widowControl w:val="0"/>
        <w:autoSpaceDE w:val="0"/>
        <w:autoSpaceDN w:val="0"/>
        <w:spacing w:before="1" w:after="0" w:line="240" w:lineRule="auto"/>
        <w:ind w:left="343"/>
        <w:jc w:val="both"/>
        <w:rPr>
          <w:rFonts w:ascii="Times New Roman" w:eastAsia="Arial" w:hAnsi="Times New Roman" w:cs="Times New Roman"/>
          <w:b/>
          <w:i/>
          <w:sz w:val="24"/>
          <w:lang w:val="uk-UA" w:eastAsia="uk"/>
        </w:rPr>
      </w:pPr>
    </w:p>
    <w:p w14:paraId="4EC6B6D2"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r w:rsidRPr="00EB64F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653E35" wp14:editId="5A104AA6">
                <wp:simplePos x="0" y="0"/>
                <wp:positionH relativeFrom="page">
                  <wp:posOffset>781001</wp:posOffset>
                </wp:positionH>
                <wp:positionV relativeFrom="paragraph">
                  <wp:posOffset>34290</wp:posOffset>
                </wp:positionV>
                <wp:extent cx="6115685" cy="2638425"/>
                <wp:effectExtent l="0" t="1270" r="3810" b="0"/>
                <wp:wrapNone/>
                <wp:docPr id="102680226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0"/>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D415CF" w14:paraId="6D3CC231" w14:textId="77777777" w:rsidTr="00BE06D1">
                              <w:trPr>
                                <w:trHeight w:val="1304"/>
                              </w:trPr>
                              <w:tc>
                                <w:tcPr>
                                  <w:tcW w:w="4741" w:type="dxa"/>
                                </w:tcPr>
                                <w:p w14:paraId="05C5421D" w14:textId="77777777" w:rsidR="00D415CF" w:rsidRDefault="00D415CF">
                                  <w:pPr>
                                    <w:pStyle w:val="TableParagraph"/>
                                    <w:spacing w:before="92"/>
                                    <w:ind w:left="100"/>
                                    <w:rPr>
                                      <w:sz w:val="24"/>
                                    </w:rPr>
                                  </w:pPr>
                                  <w:r>
                                    <w:rPr>
                                      <w:sz w:val="24"/>
                                    </w:rPr>
                                    <w:t>Назва предмета закупівлі</w:t>
                                  </w:r>
                                </w:p>
                              </w:tc>
                              <w:tc>
                                <w:tcPr>
                                  <w:tcW w:w="4861" w:type="dxa"/>
                                </w:tcPr>
                                <w:p w14:paraId="7B860782" w14:textId="77777777" w:rsidR="00D415CF" w:rsidRPr="00BE06D1" w:rsidRDefault="00D415CF" w:rsidP="00BE06D1">
                                  <w:pPr>
                                    <w:pStyle w:val="TableParagraph"/>
                                    <w:ind w:left="100"/>
                                    <w:jc w:val="both"/>
                                    <w:rPr>
                                      <w:bCs/>
                                      <w:color w:val="000000" w:themeColor="text1"/>
                                      <w:sz w:val="24"/>
                                      <w:szCs w:val="24"/>
                                    </w:rPr>
                                  </w:pPr>
                                  <w:r w:rsidRPr="00BE06D1">
                                    <w:rPr>
                                      <w:bCs/>
                                      <w:color w:val="000000" w:themeColor="text1"/>
                                      <w:sz w:val="24"/>
                                      <w:szCs w:val="24"/>
                                      <w:lang w:val="ru-RU"/>
                                    </w:rPr>
                                    <w:t xml:space="preserve">Капітальний ремонт аварійних приміщень Бориспільського міськрайонного суду Київської області, що знаходиться за адресою: м. Бориспіль, вул. </w:t>
                                  </w:r>
                                  <w:r w:rsidRPr="00BE06D1">
                                    <w:rPr>
                                      <w:bCs/>
                                      <w:color w:val="000000" w:themeColor="text1"/>
                                      <w:sz w:val="24"/>
                                      <w:szCs w:val="24"/>
                                    </w:rPr>
                                    <w:t>Героїв Небесної Сотні, 10</w:t>
                                  </w:r>
                                </w:p>
                                <w:p w14:paraId="5FDAF02C" w14:textId="77777777" w:rsidR="00D415CF" w:rsidRPr="00C935B7" w:rsidRDefault="00D415CF" w:rsidP="00BE06D1">
                                  <w:pPr>
                                    <w:pStyle w:val="TableParagraph"/>
                                    <w:ind w:left="100"/>
                                    <w:rPr>
                                      <w:sz w:val="24"/>
                                    </w:rPr>
                                  </w:pPr>
                                </w:p>
                              </w:tc>
                            </w:tr>
                            <w:tr w:rsidR="00D415CF" w:rsidRPr="00D415CF" w14:paraId="2C7F540F" w14:textId="77777777" w:rsidTr="00BE06D1">
                              <w:trPr>
                                <w:trHeight w:val="750"/>
                              </w:trPr>
                              <w:tc>
                                <w:tcPr>
                                  <w:tcW w:w="4741" w:type="dxa"/>
                                </w:tcPr>
                                <w:p w14:paraId="4EF2B574" w14:textId="77777777" w:rsidR="00D415CF" w:rsidRDefault="00D415CF">
                                  <w:pPr>
                                    <w:pStyle w:val="TableParagraph"/>
                                    <w:spacing w:before="92"/>
                                    <w:ind w:left="100"/>
                                    <w:rPr>
                                      <w:sz w:val="24"/>
                                    </w:rPr>
                                  </w:pPr>
                                  <w:r>
                                    <w:rPr>
                                      <w:sz w:val="24"/>
                                    </w:rPr>
                                    <w:t>Код ДК 021:2015</w:t>
                                  </w:r>
                                </w:p>
                              </w:tc>
                              <w:tc>
                                <w:tcPr>
                                  <w:tcW w:w="4861" w:type="dxa"/>
                                </w:tcPr>
                                <w:p w14:paraId="50281375" w14:textId="77777777" w:rsidR="00D415CF" w:rsidRDefault="00D415CF">
                                  <w:pPr>
                                    <w:pStyle w:val="TableParagraph"/>
                                    <w:spacing w:before="92"/>
                                    <w:ind w:left="100" w:right="307"/>
                                    <w:rPr>
                                      <w:sz w:val="24"/>
                                    </w:rPr>
                                  </w:pPr>
                                  <w:r>
                                    <w:rPr>
                                      <w:sz w:val="24"/>
                                    </w:rPr>
                                    <w:t>ДК 021:2015: 45450000-6 Інші завершальні будівельні роботи</w:t>
                                  </w:r>
                                </w:p>
                              </w:tc>
                            </w:tr>
                            <w:tr w:rsidR="00D415CF" w14:paraId="111F3751" w14:textId="77777777" w:rsidTr="00BE06D1">
                              <w:trPr>
                                <w:trHeight w:val="477"/>
                              </w:trPr>
                              <w:tc>
                                <w:tcPr>
                                  <w:tcW w:w="4741" w:type="dxa"/>
                                </w:tcPr>
                                <w:p w14:paraId="2BC89426" w14:textId="77777777" w:rsidR="00D415CF" w:rsidRDefault="00D415CF">
                                  <w:pPr>
                                    <w:pStyle w:val="TableParagraph"/>
                                    <w:spacing w:before="92"/>
                                    <w:ind w:left="100"/>
                                    <w:rPr>
                                      <w:sz w:val="24"/>
                                    </w:rPr>
                                  </w:pPr>
                                  <w:r>
                                    <w:rPr>
                                      <w:sz w:val="24"/>
                                    </w:rPr>
                                    <w:t>Кількість обсягу виконання робіт</w:t>
                                  </w:r>
                                </w:p>
                              </w:tc>
                              <w:tc>
                                <w:tcPr>
                                  <w:tcW w:w="4861" w:type="dxa"/>
                                </w:tcPr>
                                <w:p w14:paraId="48E84155" w14:textId="77777777" w:rsidR="00D415CF" w:rsidRDefault="00D415CF">
                                  <w:pPr>
                                    <w:pStyle w:val="TableParagraph"/>
                                    <w:spacing w:before="92"/>
                                    <w:ind w:left="100"/>
                                    <w:rPr>
                                      <w:sz w:val="24"/>
                                    </w:rPr>
                                  </w:pPr>
                                  <w:r>
                                    <w:rPr>
                                      <w:sz w:val="24"/>
                                    </w:rPr>
                                    <w:t>1 робота</w:t>
                                  </w:r>
                                </w:p>
                              </w:tc>
                            </w:tr>
                            <w:tr w:rsidR="00D415CF" w14:paraId="6B280800" w14:textId="77777777" w:rsidTr="00BE06D1">
                              <w:trPr>
                                <w:trHeight w:val="750"/>
                              </w:trPr>
                              <w:tc>
                                <w:tcPr>
                                  <w:tcW w:w="4741" w:type="dxa"/>
                                </w:tcPr>
                                <w:p w14:paraId="7599E54E" w14:textId="77777777" w:rsidR="00D415CF" w:rsidRDefault="00D415CF">
                                  <w:pPr>
                                    <w:pStyle w:val="TableParagraph"/>
                                    <w:spacing w:before="92"/>
                                    <w:ind w:left="100"/>
                                    <w:rPr>
                                      <w:sz w:val="24"/>
                                    </w:rPr>
                                  </w:pPr>
                                  <w:r>
                                    <w:rPr>
                                      <w:sz w:val="24"/>
                                    </w:rPr>
                                    <w:t>Місце виконання робіт</w:t>
                                  </w:r>
                                </w:p>
                              </w:tc>
                              <w:tc>
                                <w:tcPr>
                                  <w:tcW w:w="4861" w:type="dxa"/>
                                </w:tcPr>
                                <w:p w14:paraId="2BFEDB19" w14:textId="77777777" w:rsidR="00D415CF" w:rsidRPr="00C935B7" w:rsidRDefault="00D415CF">
                                  <w:pPr>
                                    <w:pStyle w:val="TableParagraph"/>
                                    <w:spacing w:before="92"/>
                                    <w:ind w:left="100"/>
                                    <w:rPr>
                                      <w:sz w:val="24"/>
                                    </w:rPr>
                                  </w:pPr>
                                  <w:r w:rsidRPr="00BE06D1">
                                    <w:rPr>
                                      <w:bCs/>
                                      <w:color w:val="000000" w:themeColor="text1"/>
                                      <w:sz w:val="24"/>
                                      <w:szCs w:val="24"/>
                                      <w:lang w:val="ru-RU"/>
                                    </w:rPr>
                                    <w:t>м. Бориспіль, вул. Героїв Небесної Сотні, 10</w:t>
                                  </w:r>
                                </w:p>
                              </w:tc>
                            </w:tr>
                            <w:tr w:rsidR="00D415CF" w14:paraId="47ACECE8" w14:textId="77777777" w:rsidTr="00BE06D1">
                              <w:trPr>
                                <w:trHeight w:val="752"/>
                              </w:trPr>
                              <w:tc>
                                <w:tcPr>
                                  <w:tcW w:w="4741" w:type="dxa"/>
                                </w:tcPr>
                                <w:p w14:paraId="79C7D17F" w14:textId="77777777" w:rsidR="00D415CF" w:rsidRDefault="00D415CF">
                                  <w:pPr>
                                    <w:pStyle w:val="TableParagraph"/>
                                    <w:spacing w:before="92"/>
                                    <w:ind w:left="100"/>
                                    <w:rPr>
                                      <w:sz w:val="24"/>
                                    </w:rPr>
                                  </w:pPr>
                                  <w:r>
                                    <w:rPr>
                                      <w:sz w:val="24"/>
                                    </w:rPr>
                                    <w:t>Строк виконання робіт</w:t>
                                  </w:r>
                                </w:p>
                              </w:tc>
                              <w:tc>
                                <w:tcPr>
                                  <w:tcW w:w="4861" w:type="dxa"/>
                                </w:tcPr>
                                <w:p w14:paraId="01BCEBC1" w14:textId="77777777" w:rsidR="00D415CF" w:rsidRPr="00BE06D1" w:rsidRDefault="00D415CF" w:rsidP="00BE06D1">
                                  <w:pPr>
                                    <w:pStyle w:val="TableParagraph"/>
                                    <w:spacing w:before="92"/>
                                    <w:ind w:left="100"/>
                                    <w:rPr>
                                      <w:sz w:val="24"/>
                                    </w:rPr>
                                  </w:pPr>
                                  <w:r>
                                    <w:rPr>
                                      <w:sz w:val="24"/>
                                    </w:rPr>
                                    <w:t>2025-2026 р.</w:t>
                                  </w:r>
                                </w:p>
                              </w:tc>
                            </w:tr>
                          </w:tbl>
                          <w:p w14:paraId="5009570D" w14:textId="77777777" w:rsidR="00D415CF" w:rsidRDefault="00D415CF" w:rsidP="00D415CF">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3E35" id="_x0000_t202" coordsize="21600,21600" o:spt="202" path="m,l,21600r21600,l21600,xe">
                <v:stroke joinstyle="miter"/>
                <v:path gradientshapeok="t" o:connecttype="rect"/>
              </v:shapetype>
              <v:shape id="Text Box 241" o:spid="_x0000_s1026" type="#_x0000_t202" style="position:absolute;margin-left:61.5pt;margin-top:2.7pt;width:481.55pt;height:2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" filled="f" stroked="f">
                <v:textbox inset="0,0,0,0">
                  <w:txbxContent>
                    <w:tbl>
                      <w:tblPr>
                        <w:tblStyle w:val="TableNormal10"/>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1"/>
                        <w:gridCol w:w="4861"/>
                      </w:tblGrid>
                      <w:tr w:rsidR="00D415CF" w14:paraId="6D3CC231" w14:textId="77777777" w:rsidTr="00BE06D1">
                        <w:trPr>
                          <w:trHeight w:val="1304"/>
                        </w:trPr>
                        <w:tc>
                          <w:tcPr>
                            <w:tcW w:w="4741" w:type="dxa"/>
                          </w:tcPr>
                          <w:p w14:paraId="05C5421D" w14:textId="77777777" w:rsidR="00D415CF" w:rsidRDefault="00D415CF">
                            <w:pPr>
                              <w:pStyle w:val="TableParagraph"/>
                              <w:spacing w:before="92"/>
                              <w:ind w:left="100"/>
                              <w:rPr>
                                <w:sz w:val="24"/>
                              </w:rPr>
                            </w:pPr>
                            <w:r>
                              <w:rPr>
                                <w:sz w:val="24"/>
                              </w:rPr>
                              <w:t>Назва предмета закупівлі</w:t>
                            </w:r>
                          </w:p>
                        </w:tc>
                        <w:tc>
                          <w:tcPr>
                            <w:tcW w:w="4861" w:type="dxa"/>
                          </w:tcPr>
                          <w:p w14:paraId="7B860782" w14:textId="77777777" w:rsidR="00D415CF" w:rsidRPr="00BE06D1" w:rsidRDefault="00D415CF" w:rsidP="00BE06D1">
                            <w:pPr>
                              <w:pStyle w:val="TableParagraph"/>
                              <w:ind w:left="100"/>
                              <w:jc w:val="both"/>
                              <w:rPr>
                                <w:bCs/>
                                <w:color w:val="000000" w:themeColor="text1"/>
                                <w:sz w:val="24"/>
                                <w:szCs w:val="24"/>
                              </w:rPr>
                            </w:pPr>
                            <w:r w:rsidRPr="00BE06D1">
                              <w:rPr>
                                <w:bCs/>
                                <w:color w:val="000000" w:themeColor="text1"/>
                                <w:sz w:val="24"/>
                                <w:szCs w:val="24"/>
                                <w:lang w:val="ru-RU"/>
                              </w:rPr>
                              <w:t xml:space="preserve">Капітальний ремонт аварійних приміщень Бориспільського міськрайонного суду Київської області, що знаходиться за адресою: м. Бориспіль, вул. </w:t>
                            </w:r>
                            <w:r w:rsidRPr="00BE06D1">
                              <w:rPr>
                                <w:bCs/>
                                <w:color w:val="000000" w:themeColor="text1"/>
                                <w:sz w:val="24"/>
                                <w:szCs w:val="24"/>
                              </w:rPr>
                              <w:t>Героїв Небесної Сотні, 10</w:t>
                            </w:r>
                          </w:p>
                          <w:p w14:paraId="5FDAF02C" w14:textId="77777777" w:rsidR="00D415CF" w:rsidRPr="00C935B7" w:rsidRDefault="00D415CF" w:rsidP="00BE06D1">
                            <w:pPr>
                              <w:pStyle w:val="TableParagraph"/>
                              <w:ind w:left="100"/>
                              <w:rPr>
                                <w:sz w:val="24"/>
                              </w:rPr>
                            </w:pPr>
                          </w:p>
                        </w:tc>
                      </w:tr>
                      <w:tr w:rsidR="00D415CF" w:rsidRPr="00D415CF" w14:paraId="2C7F540F" w14:textId="77777777" w:rsidTr="00BE06D1">
                        <w:trPr>
                          <w:trHeight w:val="750"/>
                        </w:trPr>
                        <w:tc>
                          <w:tcPr>
                            <w:tcW w:w="4741" w:type="dxa"/>
                          </w:tcPr>
                          <w:p w14:paraId="4EF2B574" w14:textId="77777777" w:rsidR="00D415CF" w:rsidRDefault="00D415CF">
                            <w:pPr>
                              <w:pStyle w:val="TableParagraph"/>
                              <w:spacing w:before="92"/>
                              <w:ind w:left="100"/>
                              <w:rPr>
                                <w:sz w:val="24"/>
                              </w:rPr>
                            </w:pPr>
                            <w:r>
                              <w:rPr>
                                <w:sz w:val="24"/>
                              </w:rPr>
                              <w:t>Код ДК 021:2015</w:t>
                            </w:r>
                          </w:p>
                        </w:tc>
                        <w:tc>
                          <w:tcPr>
                            <w:tcW w:w="4861" w:type="dxa"/>
                          </w:tcPr>
                          <w:p w14:paraId="50281375" w14:textId="77777777" w:rsidR="00D415CF" w:rsidRDefault="00D415CF">
                            <w:pPr>
                              <w:pStyle w:val="TableParagraph"/>
                              <w:spacing w:before="92"/>
                              <w:ind w:left="100" w:right="307"/>
                              <w:rPr>
                                <w:sz w:val="24"/>
                              </w:rPr>
                            </w:pPr>
                            <w:r>
                              <w:rPr>
                                <w:sz w:val="24"/>
                              </w:rPr>
                              <w:t>ДК 021:2015: 45450000-6 Інші завершальні будівельні роботи</w:t>
                            </w:r>
                          </w:p>
                        </w:tc>
                      </w:tr>
                      <w:tr w:rsidR="00D415CF" w14:paraId="111F3751" w14:textId="77777777" w:rsidTr="00BE06D1">
                        <w:trPr>
                          <w:trHeight w:val="477"/>
                        </w:trPr>
                        <w:tc>
                          <w:tcPr>
                            <w:tcW w:w="4741" w:type="dxa"/>
                          </w:tcPr>
                          <w:p w14:paraId="2BC89426" w14:textId="77777777" w:rsidR="00D415CF" w:rsidRDefault="00D415CF">
                            <w:pPr>
                              <w:pStyle w:val="TableParagraph"/>
                              <w:spacing w:before="92"/>
                              <w:ind w:left="100"/>
                              <w:rPr>
                                <w:sz w:val="24"/>
                              </w:rPr>
                            </w:pPr>
                            <w:r>
                              <w:rPr>
                                <w:sz w:val="24"/>
                              </w:rPr>
                              <w:t>Кількість обсягу виконання робіт</w:t>
                            </w:r>
                          </w:p>
                        </w:tc>
                        <w:tc>
                          <w:tcPr>
                            <w:tcW w:w="4861" w:type="dxa"/>
                          </w:tcPr>
                          <w:p w14:paraId="48E84155" w14:textId="77777777" w:rsidR="00D415CF" w:rsidRDefault="00D415CF">
                            <w:pPr>
                              <w:pStyle w:val="TableParagraph"/>
                              <w:spacing w:before="92"/>
                              <w:ind w:left="100"/>
                              <w:rPr>
                                <w:sz w:val="24"/>
                              </w:rPr>
                            </w:pPr>
                            <w:r>
                              <w:rPr>
                                <w:sz w:val="24"/>
                              </w:rPr>
                              <w:t>1 робота</w:t>
                            </w:r>
                          </w:p>
                        </w:tc>
                      </w:tr>
                      <w:tr w:rsidR="00D415CF" w14:paraId="6B280800" w14:textId="77777777" w:rsidTr="00BE06D1">
                        <w:trPr>
                          <w:trHeight w:val="750"/>
                        </w:trPr>
                        <w:tc>
                          <w:tcPr>
                            <w:tcW w:w="4741" w:type="dxa"/>
                          </w:tcPr>
                          <w:p w14:paraId="7599E54E" w14:textId="77777777" w:rsidR="00D415CF" w:rsidRDefault="00D415CF">
                            <w:pPr>
                              <w:pStyle w:val="TableParagraph"/>
                              <w:spacing w:before="92"/>
                              <w:ind w:left="100"/>
                              <w:rPr>
                                <w:sz w:val="24"/>
                              </w:rPr>
                            </w:pPr>
                            <w:r>
                              <w:rPr>
                                <w:sz w:val="24"/>
                              </w:rPr>
                              <w:t>Місце виконання робіт</w:t>
                            </w:r>
                          </w:p>
                        </w:tc>
                        <w:tc>
                          <w:tcPr>
                            <w:tcW w:w="4861" w:type="dxa"/>
                          </w:tcPr>
                          <w:p w14:paraId="2BFEDB19" w14:textId="77777777" w:rsidR="00D415CF" w:rsidRPr="00C935B7" w:rsidRDefault="00D415CF">
                            <w:pPr>
                              <w:pStyle w:val="TableParagraph"/>
                              <w:spacing w:before="92"/>
                              <w:ind w:left="100"/>
                              <w:rPr>
                                <w:sz w:val="24"/>
                              </w:rPr>
                            </w:pPr>
                            <w:r w:rsidRPr="00BE06D1">
                              <w:rPr>
                                <w:bCs/>
                                <w:color w:val="000000" w:themeColor="text1"/>
                                <w:sz w:val="24"/>
                                <w:szCs w:val="24"/>
                                <w:lang w:val="ru-RU"/>
                              </w:rPr>
                              <w:t>м. Бориспіль, вул. Героїв Небесної Сотні, 10</w:t>
                            </w:r>
                          </w:p>
                        </w:tc>
                      </w:tr>
                      <w:tr w:rsidR="00D415CF" w14:paraId="47ACECE8" w14:textId="77777777" w:rsidTr="00BE06D1">
                        <w:trPr>
                          <w:trHeight w:val="752"/>
                        </w:trPr>
                        <w:tc>
                          <w:tcPr>
                            <w:tcW w:w="4741" w:type="dxa"/>
                          </w:tcPr>
                          <w:p w14:paraId="79C7D17F" w14:textId="77777777" w:rsidR="00D415CF" w:rsidRDefault="00D415CF">
                            <w:pPr>
                              <w:pStyle w:val="TableParagraph"/>
                              <w:spacing w:before="92"/>
                              <w:ind w:left="100"/>
                              <w:rPr>
                                <w:sz w:val="24"/>
                              </w:rPr>
                            </w:pPr>
                            <w:r>
                              <w:rPr>
                                <w:sz w:val="24"/>
                              </w:rPr>
                              <w:t>Строк виконання робіт</w:t>
                            </w:r>
                          </w:p>
                        </w:tc>
                        <w:tc>
                          <w:tcPr>
                            <w:tcW w:w="4861" w:type="dxa"/>
                          </w:tcPr>
                          <w:p w14:paraId="01BCEBC1" w14:textId="77777777" w:rsidR="00D415CF" w:rsidRPr="00BE06D1" w:rsidRDefault="00D415CF" w:rsidP="00BE06D1">
                            <w:pPr>
                              <w:pStyle w:val="TableParagraph"/>
                              <w:spacing w:before="92"/>
                              <w:ind w:left="100"/>
                              <w:rPr>
                                <w:sz w:val="24"/>
                              </w:rPr>
                            </w:pPr>
                            <w:r>
                              <w:rPr>
                                <w:sz w:val="24"/>
                              </w:rPr>
                              <w:t>2025-2026 р.</w:t>
                            </w:r>
                          </w:p>
                        </w:tc>
                      </w:tr>
                    </w:tbl>
                    <w:p w14:paraId="5009570D" w14:textId="77777777" w:rsidR="00D415CF" w:rsidRDefault="00D415CF" w:rsidP="00D415CF">
                      <w:pPr>
                        <w:pStyle w:val="af0"/>
                      </w:pPr>
                    </w:p>
                  </w:txbxContent>
                </v:textbox>
                <w10:wrap anchorx="page"/>
              </v:shape>
            </w:pict>
          </mc:Fallback>
        </mc:AlternateContent>
      </w:r>
    </w:p>
    <w:p w14:paraId="38607B38"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6863E085"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AA92B9A"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26FA9242"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75C9A33F"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5388ADB5"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3D7CE27A"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7B094778"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2E07CF0A"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7C9E83A0"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682C9EE3"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2D85DC8" w14:textId="77777777" w:rsidR="00D415CF" w:rsidRPr="00EB64F5" w:rsidRDefault="00D415CF" w:rsidP="00D415CF">
      <w:pPr>
        <w:widowControl w:val="0"/>
        <w:autoSpaceDE w:val="0"/>
        <w:autoSpaceDN w:val="0"/>
        <w:spacing w:after="0" w:line="240" w:lineRule="auto"/>
        <w:rPr>
          <w:rFonts w:ascii="Times New Roman" w:eastAsia="Times New Roman" w:hAnsi="Times New Roman" w:cs="Times New Roman"/>
          <w:b/>
          <w:i/>
          <w:sz w:val="26"/>
          <w:szCs w:val="24"/>
          <w:lang w:val="uk" w:eastAsia="uk"/>
        </w:rPr>
      </w:pPr>
    </w:p>
    <w:p w14:paraId="11928A0A" w14:textId="77777777" w:rsidR="00D415CF" w:rsidRPr="00EB64F5" w:rsidRDefault="00D415CF" w:rsidP="00D415CF">
      <w:pPr>
        <w:widowControl w:val="0"/>
        <w:autoSpaceDE w:val="0"/>
        <w:autoSpaceDN w:val="0"/>
        <w:spacing w:before="3" w:after="0" w:line="240" w:lineRule="auto"/>
        <w:rPr>
          <w:rFonts w:ascii="Times New Roman" w:eastAsia="Times New Roman" w:hAnsi="Times New Roman" w:cs="Times New Roman"/>
          <w:b/>
          <w:i/>
          <w:szCs w:val="24"/>
          <w:lang w:val="uk" w:eastAsia="uk"/>
        </w:rPr>
      </w:pPr>
    </w:p>
    <w:p w14:paraId="3DC666F1" w14:textId="77777777" w:rsidR="00D415CF" w:rsidRPr="00D415CF" w:rsidRDefault="00D415CF" w:rsidP="00D415CF">
      <w:pPr>
        <w:widowControl w:val="0"/>
        <w:autoSpaceDE w:val="0"/>
        <w:autoSpaceDN w:val="0"/>
        <w:spacing w:after="0" w:line="240" w:lineRule="auto"/>
        <w:ind w:left="293" w:right="305"/>
        <w:jc w:val="both"/>
        <w:rPr>
          <w:rFonts w:ascii="Times New Roman" w:eastAsia="Times New Roman" w:hAnsi="Times New Roman" w:cs="Times New Roman"/>
          <w:sz w:val="24"/>
          <w:szCs w:val="24"/>
          <w:lang w:val="uk-UA" w:eastAsia="uk"/>
        </w:rPr>
      </w:pPr>
    </w:p>
    <w:p w14:paraId="7F680610" w14:textId="77777777" w:rsidR="00D415CF" w:rsidRPr="00D415CF" w:rsidRDefault="00D415CF" w:rsidP="00D415CF">
      <w:pPr>
        <w:widowControl w:val="0"/>
        <w:autoSpaceDE w:val="0"/>
        <w:autoSpaceDN w:val="0"/>
        <w:spacing w:after="0" w:line="240" w:lineRule="auto"/>
        <w:ind w:left="293" w:right="305"/>
        <w:jc w:val="both"/>
        <w:rPr>
          <w:rFonts w:ascii="Times New Roman" w:eastAsia="Times New Roman" w:hAnsi="Times New Roman" w:cs="Times New Roman"/>
          <w:sz w:val="24"/>
          <w:szCs w:val="24"/>
          <w:lang w:val="uk-UA" w:eastAsia="uk"/>
        </w:rPr>
      </w:pPr>
    </w:p>
    <w:p w14:paraId="54BD7DD6" w14:textId="77777777" w:rsidR="00D415CF" w:rsidRPr="00D415CF" w:rsidRDefault="00D415CF" w:rsidP="00D415CF">
      <w:pPr>
        <w:widowControl w:val="0"/>
        <w:autoSpaceDE w:val="0"/>
        <w:autoSpaceDN w:val="0"/>
        <w:spacing w:after="0" w:line="240" w:lineRule="auto"/>
        <w:ind w:left="293" w:right="305"/>
        <w:jc w:val="both"/>
        <w:rPr>
          <w:rFonts w:ascii="Times New Roman" w:eastAsia="Times New Roman" w:hAnsi="Times New Roman" w:cs="Times New Roman"/>
          <w:sz w:val="24"/>
          <w:szCs w:val="24"/>
          <w:lang w:val="uk-UA" w:eastAsia="uk"/>
        </w:rPr>
      </w:pPr>
    </w:p>
    <w:p w14:paraId="0491557C" w14:textId="77777777" w:rsidR="00D415CF" w:rsidRPr="00EB64F5" w:rsidRDefault="00D415CF" w:rsidP="00D415CF">
      <w:pPr>
        <w:widowControl w:val="0"/>
        <w:autoSpaceDE w:val="0"/>
        <w:autoSpaceDN w:val="0"/>
        <w:spacing w:after="0" w:line="240" w:lineRule="auto"/>
        <w:ind w:left="293" w:right="305"/>
        <w:jc w:val="center"/>
        <w:rPr>
          <w:rFonts w:ascii="Times New Roman" w:eastAsia="Times New Roman" w:hAnsi="Times New Roman" w:cs="Times New Roman"/>
          <w:b/>
          <w:sz w:val="24"/>
          <w:szCs w:val="24"/>
          <w:lang w:eastAsia="uk"/>
        </w:rPr>
      </w:pPr>
      <w:r w:rsidRPr="00EB64F5">
        <w:rPr>
          <w:rFonts w:ascii="Times New Roman" w:eastAsia="Times New Roman" w:hAnsi="Times New Roman" w:cs="Times New Roman"/>
          <w:b/>
          <w:sz w:val="24"/>
          <w:szCs w:val="24"/>
          <w:lang w:eastAsia="uk"/>
        </w:rPr>
        <w:t>ТЕХНІЧНЕ ЗАВДАННЯ</w:t>
      </w:r>
    </w:p>
    <w:p w14:paraId="5689283F" w14:textId="77777777" w:rsidR="00D415CF" w:rsidRPr="00EB64F5" w:rsidRDefault="00D415CF" w:rsidP="00D415CF">
      <w:pPr>
        <w:widowControl w:val="0"/>
        <w:autoSpaceDE w:val="0"/>
        <w:autoSpaceDN w:val="0"/>
        <w:spacing w:after="0" w:line="240" w:lineRule="auto"/>
        <w:ind w:left="293" w:right="305"/>
        <w:jc w:val="center"/>
        <w:rPr>
          <w:rFonts w:ascii="Times New Roman" w:eastAsia="Times New Roman" w:hAnsi="Times New Roman" w:cs="Times New Roman"/>
          <w:b/>
          <w:sz w:val="24"/>
          <w:szCs w:val="24"/>
          <w:lang w:eastAsia="uk"/>
        </w:rPr>
      </w:pPr>
    </w:p>
    <w:p w14:paraId="66D9ED8C" w14:textId="77777777" w:rsidR="00D415CF" w:rsidRPr="00EB64F5" w:rsidRDefault="00D415CF" w:rsidP="00D415CF">
      <w:pPr>
        <w:widowControl w:val="0"/>
        <w:autoSpaceDE w:val="0"/>
        <w:autoSpaceDN w:val="0"/>
        <w:spacing w:after="0" w:line="240" w:lineRule="auto"/>
        <w:ind w:left="100"/>
        <w:jc w:val="center"/>
        <w:rPr>
          <w:rFonts w:ascii="Times New Roman" w:eastAsia="Times New Roman" w:hAnsi="Times New Roman" w:cs="Times New Roman"/>
          <w:bCs/>
          <w:color w:val="000000" w:themeColor="text1"/>
          <w:sz w:val="24"/>
          <w:szCs w:val="24"/>
        </w:rPr>
      </w:pPr>
      <w:r w:rsidRPr="00EB64F5">
        <w:rPr>
          <w:rFonts w:ascii="Times New Roman" w:eastAsia="Times New Roman" w:hAnsi="Times New Roman" w:cs="Times New Roman"/>
          <w:bCs/>
          <w:color w:val="000000" w:themeColor="text1"/>
          <w:sz w:val="24"/>
          <w:szCs w:val="24"/>
        </w:rPr>
        <w:t>Капітальний ремонт аварійних приміщень Бориспільського міськрайонного суду Київської області, що знаходиться за адресою: м. Бориспіль, вул. Героїв Небесної Сотні, 10</w:t>
      </w:r>
    </w:p>
    <w:p w14:paraId="517B0CF1" w14:textId="77777777" w:rsidR="00D415CF" w:rsidRPr="00EB64F5" w:rsidRDefault="00D415CF" w:rsidP="00D415CF">
      <w:pPr>
        <w:widowControl w:val="0"/>
        <w:autoSpaceDE w:val="0"/>
        <w:autoSpaceDN w:val="0"/>
        <w:spacing w:after="0" w:line="240" w:lineRule="auto"/>
        <w:ind w:left="293" w:right="305"/>
        <w:jc w:val="center"/>
        <w:rPr>
          <w:rFonts w:ascii="Times New Roman" w:eastAsia="Times New Roman" w:hAnsi="Times New Roman" w:cs="Times New Roman"/>
          <w:sz w:val="24"/>
          <w:szCs w:val="24"/>
          <w:lang w:eastAsia="uk"/>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415CF" w:rsidRPr="00EB64F5" w14:paraId="7FBB07BC" w14:textId="77777777" w:rsidTr="00974466">
        <w:trPr>
          <w:jc w:val="center"/>
        </w:trPr>
        <w:tc>
          <w:tcPr>
            <w:tcW w:w="567" w:type="dxa"/>
            <w:tcBorders>
              <w:top w:val="single" w:sz="12" w:space="0" w:color="auto"/>
              <w:left w:val="single" w:sz="12" w:space="0" w:color="auto"/>
              <w:bottom w:val="nil"/>
              <w:right w:val="single" w:sz="4" w:space="0" w:color="auto"/>
            </w:tcBorders>
            <w:vAlign w:val="center"/>
          </w:tcPr>
          <w:p w14:paraId="78AC67C4" w14:textId="77777777" w:rsidR="00D415CF" w:rsidRPr="00EB64F5" w:rsidRDefault="00D415CF" w:rsidP="00974466">
            <w:pPr>
              <w:keepLines/>
              <w:autoSpaceDE w:val="0"/>
              <w:autoSpaceDN w:val="0"/>
              <w:spacing w:after="0" w:line="240" w:lineRule="auto"/>
              <w:jc w:val="center"/>
              <w:rPr>
                <w:rFonts w:ascii="Arial" w:eastAsia="Times New Roman" w:hAnsi="Arial" w:cs="Arial"/>
                <w:spacing w:val="-5"/>
                <w:sz w:val="20"/>
                <w:szCs w:val="20"/>
              </w:rPr>
            </w:pPr>
            <w:r w:rsidRPr="00EB64F5">
              <w:rPr>
                <w:rFonts w:ascii="Arial" w:eastAsia="Times New Roman" w:hAnsi="Arial" w:cs="Arial"/>
                <w:spacing w:val="-5"/>
                <w:sz w:val="20"/>
                <w:szCs w:val="20"/>
              </w:rPr>
              <w:t>№</w:t>
            </w:r>
          </w:p>
          <w:p w14:paraId="0915D1D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Ч.ч.</w:t>
            </w:r>
          </w:p>
        </w:tc>
        <w:tc>
          <w:tcPr>
            <w:tcW w:w="5387" w:type="dxa"/>
            <w:tcBorders>
              <w:top w:val="single" w:sz="12" w:space="0" w:color="auto"/>
              <w:left w:val="nil"/>
              <w:bottom w:val="nil"/>
              <w:right w:val="nil"/>
            </w:tcBorders>
            <w:vAlign w:val="center"/>
          </w:tcPr>
          <w:p w14:paraId="251F5CCD" w14:textId="77777777" w:rsidR="00D415CF" w:rsidRPr="00EB64F5" w:rsidRDefault="00D415CF" w:rsidP="00974466">
            <w:pPr>
              <w:keepLines/>
              <w:autoSpaceDE w:val="0"/>
              <w:autoSpaceDN w:val="0"/>
              <w:spacing w:after="0" w:line="240" w:lineRule="auto"/>
              <w:jc w:val="center"/>
              <w:rPr>
                <w:rFonts w:ascii="Arial" w:eastAsia="Times New Roman" w:hAnsi="Arial" w:cs="Arial"/>
                <w:spacing w:val="-5"/>
                <w:sz w:val="20"/>
                <w:szCs w:val="20"/>
              </w:rPr>
            </w:pPr>
          </w:p>
          <w:p w14:paraId="3F37F373" w14:textId="77777777" w:rsidR="00D415CF" w:rsidRPr="00EB64F5" w:rsidRDefault="00D415CF" w:rsidP="00974466">
            <w:pPr>
              <w:keepLines/>
              <w:autoSpaceDE w:val="0"/>
              <w:autoSpaceDN w:val="0"/>
              <w:spacing w:after="0" w:line="240" w:lineRule="auto"/>
              <w:jc w:val="center"/>
              <w:rPr>
                <w:rFonts w:ascii="Arial" w:eastAsia="Times New Roman" w:hAnsi="Arial" w:cs="Arial"/>
                <w:spacing w:val="-5"/>
                <w:sz w:val="20"/>
                <w:szCs w:val="20"/>
              </w:rPr>
            </w:pPr>
            <w:r w:rsidRPr="00EB64F5">
              <w:rPr>
                <w:rFonts w:ascii="Arial" w:eastAsia="Times New Roman" w:hAnsi="Arial" w:cs="Arial"/>
                <w:spacing w:val="-5"/>
                <w:sz w:val="20"/>
                <w:szCs w:val="20"/>
              </w:rPr>
              <w:t>Найменування робіт і витрат</w:t>
            </w:r>
          </w:p>
          <w:p w14:paraId="6083477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tcPr>
          <w:p w14:paraId="275A4F8B" w14:textId="77777777" w:rsidR="00D415CF" w:rsidRPr="00EB64F5" w:rsidRDefault="00D415CF" w:rsidP="00974466">
            <w:pPr>
              <w:keepLines/>
              <w:autoSpaceDE w:val="0"/>
              <w:autoSpaceDN w:val="0"/>
              <w:spacing w:after="0" w:line="240" w:lineRule="auto"/>
              <w:jc w:val="center"/>
              <w:rPr>
                <w:rFonts w:ascii="Arial" w:eastAsia="Times New Roman" w:hAnsi="Arial" w:cs="Arial"/>
                <w:spacing w:val="-5"/>
                <w:sz w:val="20"/>
                <w:szCs w:val="20"/>
              </w:rPr>
            </w:pPr>
            <w:r w:rsidRPr="00EB64F5">
              <w:rPr>
                <w:rFonts w:ascii="Arial" w:eastAsia="Times New Roman" w:hAnsi="Arial" w:cs="Arial"/>
                <w:spacing w:val="-5"/>
                <w:sz w:val="20"/>
                <w:szCs w:val="20"/>
              </w:rPr>
              <w:t>Одиниця</w:t>
            </w:r>
          </w:p>
          <w:p w14:paraId="4EAA45C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7543218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tcPr>
          <w:p w14:paraId="2B693FA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Примітка</w:t>
            </w:r>
          </w:p>
        </w:tc>
      </w:tr>
      <w:tr w:rsidR="00D415CF" w:rsidRPr="00EB64F5" w14:paraId="056E9CD2" w14:textId="77777777" w:rsidTr="00974466">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4524A7F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w:t>
            </w:r>
          </w:p>
        </w:tc>
        <w:tc>
          <w:tcPr>
            <w:tcW w:w="5387" w:type="dxa"/>
            <w:tcBorders>
              <w:top w:val="single" w:sz="4" w:space="0" w:color="auto"/>
              <w:left w:val="nil"/>
              <w:bottom w:val="single" w:sz="4" w:space="0" w:color="auto"/>
              <w:right w:val="nil"/>
            </w:tcBorders>
            <w:vAlign w:val="center"/>
          </w:tcPr>
          <w:p w14:paraId="2A4D75F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14:paraId="78B2810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30BF72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tcPr>
          <w:p w14:paraId="2D1478E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r>
      <w:tr w:rsidR="00D415CF" w:rsidRPr="00EB64F5" w14:paraId="35381575" w14:textId="77777777" w:rsidTr="00974466">
        <w:trPr>
          <w:jc w:val="center"/>
        </w:trPr>
        <w:tc>
          <w:tcPr>
            <w:tcW w:w="567" w:type="dxa"/>
            <w:tcBorders>
              <w:top w:val="nil"/>
              <w:left w:val="single" w:sz="12" w:space="0" w:color="auto"/>
              <w:bottom w:val="nil"/>
              <w:right w:val="single" w:sz="4" w:space="0" w:color="auto"/>
            </w:tcBorders>
            <w:vAlign w:val="center"/>
          </w:tcPr>
          <w:p w14:paraId="7F82DD8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A79A1E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tcPr>
          <w:p w14:paraId="0745836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0CF91E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61D830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6B3D0A9" w14:textId="77777777" w:rsidTr="00974466">
        <w:trPr>
          <w:jc w:val="center"/>
        </w:trPr>
        <w:tc>
          <w:tcPr>
            <w:tcW w:w="567" w:type="dxa"/>
            <w:tcBorders>
              <w:top w:val="nil"/>
              <w:left w:val="single" w:sz="12" w:space="0" w:color="auto"/>
              <w:bottom w:val="nil"/>
              <w:right w:val="single" w:sz="4" w:space="0" w:color="auto"/>
            </w:tcBorders>
          </w:tcPr>
          <w:p w14:paraId="439BFDA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w:t>
            </w:r>
          </w:p>
        </w:tc>
        <w:tc>
          <w:tcPr>
            <w:tcW w:w="5387" w:type="dxa"/>
            <w:tcBorders>
              <w:top w:val="nil"/>
              <w:left w:val="nil"/>
              <w:bottom w:val="nil"/>
              <w:right w:val="nil"/>
            </w:tcBorders>
          </w:tcPr>
          <w:p w14:paraId="525EA27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цементнобетонних покриттів (відмосток)</w:t>
            </w:r>
          </w:p>
        </w:tc>
        <w:tc>
          <w:tcPr>
            <w:tcW w:w="1418" w:type="dxa"/>
            <w:tcBorders>
              <w:top w:val="nil"/>
              <w:left w:val="single" w:sz="4" w:space="0" w:color="auto"/>
              <w:bottom w:val="nil"/>
              <w:right w:val="nil"/>
            </w:tcBorders>
          </w:tcPr>
          <w:p w14:paraId="138BB54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71B63CE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41,88</w:t>
            </w:r>
          </w:p>
        </w:tc>
        <w:tc>
          <w:tcPr>
            <w:tcW w:w="1418" w:type="dxa"/>
            <w:tcBorders>
              <w:top w:val="nil"/>
              <w:left w:val="single" w:sz="4" w:space="0" w:color="auto"/>
              <w:bottom w:val="nil"/>
              <w:right w:val="single" w:sz="12" w:space="0" w:color="auto"/>
            </w:tcBorders>
          </w:tcPr>
          <w:p w14:paraId="774B817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C3B9FE9" w14:textId="77777777" w:rsidTr="00974466">
        <w:trPr>
          <w:jc w:val="center"/>
        </w:trPr>
        <w:tc>
          <w:tcPr>
            <w:tcW w:w="567" w:type="dxa"/>
            <w:tcBorders>
              <w:top w:val="nil"/>
              <w:left w:val="single" w:sz="12" w:space="0" w:color="auto"/>
              <w:bottom w:val="nil"/>
              <w:right w:val="single" w:sz="4" w:space="0" w:color="auto"/>
            </w:tcBorders>
          </w:tcPr>
          <w:p w14:paraId="5B58B00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5387" w:type="dxa"/>
            <w:tcBorders>
              <w:top w:val="nil"/>
              <w:left w:val="nil"/>
              <w:bottom w:val="nil"/>
              <w:right w:val="nil"/>
            </w:tcBorders>
          </w:tcPr>
          <w:p w14:paraId="74668F3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щебеневих основ</w:t>
            </w:r>
          </w:p>
        </w:tc>
        <w:tc>
          <w:tcPr>
            <w:tcW w:w="1418" w:type="dxa"/>
            <w:tcBorders>
              <w:top w:val="nil"/>
              <w:left w:val="single" w:sz="4" w:space="0" w:color="auto"/>
              <w:bottom w:val="nil"/>
              <w:right w:val="nil"/>
            </w:tcBorders>
          </w:tcPr>
          <w:p w14:paraId="1D91A03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76BCAA2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41,88</w:t>
            </w:r>
          </w:p>
        </w:tc>
        <w:tc>
          <w:tcPr>
            <w:tcW w:w="1418" w:type="dxa"/>
            <w:tcBorders>
              <w:top w:val="nil"/>
              <w:left w:val="single" w:sz="4" w:space="0" w:color="auto"/>
              <w:bottom w:val="nil"/>
              <w:right w:val="single" w:sz="12" w:space="0" w:color="auto"/>
            </w:tcBorders>
          </w:tcPr>
          <w:p w14:paraId="3ED8BF9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EE523B1" w14:textId="77777777" w:rsidTr="00974466">
        <w:trPr>
          <w:jc w:val="center"/>
        </w:trPr>
        <w:tc>
          <w:tcPr>
            <w:tcW w:w="567" w:type="dxa"/>
            <w:tcBorders>
              <w:top w:val="nil"/>
              <w:left w:val="single" w:sz="12" w:space="0" w:color="auto"/>
              <w:bottom w:val="nil"/>
              <w:right w:val="single" w:sz="4" w:space="0" w:color="auto"/>
            </w:tcBorders>
          </w:tcPr>
          <w:p w14:paraId="3672782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5387" w:type="dxa"/>
            <w:tcBorders>
              <w:top w:val="nil"/>
              <w:left w:val="nil"/>
              <w:bottom w:val="nil"/>
              <w:right w:val="nil"/>
            </w:tcBorders>
          </w:tcPr>
          <w:p w14:paraId="60772C3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Розбирання коньків, пояскiв, сандрикiв, жолобiв,</w:t>
            </w:r>
          </w:p>
          <w:p w14:paraId="56E8ADA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вiдливiв, звисiв тощо з листової сталi</w:t>
            </w:r>
          </w:p>
        </w:tc>
        <w:tc>
          <w:tcPr>
            <w:tcW w:w="1418" w:type="dxa"/>
            <w:tcBorders>
              <w:top w:val="nil"/>
              <w:left w:val="single" w:sz="4" w:space="0" w:color="auto"/>
              <w:bottom w:val="nil"/>
              <w:right w:val="nil"/>
            </w:tcBorders>
          </w:tcPr>
          <w:p w14:paraId="375A877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70B584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71,7</w:t>
            </w:r>
          </w:p>
        </w:tc>
        <w:tc>
          <w:tcPr>
            <w:tcW w:w="1418" w:type="dxa"/>
            <w:tcBorders>
              <w:top w:val="nil"/>
              <w:left w:val="single" w:sz="4" w:space="0" w:color="auto"/>
              <w:bottom w:val="nil"/>
              <w:right w:val="single" w:sz="12" w:space="0" w:color="auto"/>
            </w:tcBorders>
          </w:tcPr>
          <w:p w14:paraId="7946DEF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8238733" w14:textId="77777777" w:rsidTr="00974466">
        <w:trPr>
          <w:jc w:val="center"/>
        </w:trPr>
        <w:tc>
          <w:tcPr>
            <w:tcW w:w="567" w:type="dxa"/>
            <w:tcBorders>
              <w:top w:val="nil"/>
              <w:left w:val="single" w:sz="12" w:space="0" w:color="auto"/>
              <w:bottom w:val="nil"/>
              <w:right w:val="single" w:sz="4" w:space="0" w:color="auto"/>
            </w:tcBorders>
          </w:tcPr>
          <w:p w14:paraId="2797155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5387" w:type="dxa"/>
            <w:tcBorders>
              <w:top w:val="nil"/>
              <w:left w:val="nil"/>
              <w:bottom w:val="nil"/>
              <w:right w:val="nil"/>
            </w:tcBorders>
          </w:tcPr>
          <w:p w14:paraId="6A1A94D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Розбирання покриттів покрівлі з хвилястих</w:t>
            </w:r>
          </w:p>
          <w:p w14:paraId="18CD5EC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азбестоцементних листів</w:t>
            </w:r>
          </w:p>
        </w:tc>
        <w:tc>
          <w:tcPr>
            <w:tcW w:w="1418" w:type="dxa"/>
            <w:tcBorders>
              <w:top w:val="nil"/>
              <w:left w:val="single" w:sz="4" w:space="0" w:color="auto"/>
              <w:bottom w:val="nil"/>
              <w:right w:val="nil"/>
            </w:tcBorders>
          </w:tcPr>
          <w:p w14:paraId="19B94A7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4697E3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0E1C8B9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D17CD5C" w14:textId="77777777" w:rsidTr="00974466">
        <w:trPr>
          <w:jc w:val="center"/>
        </w:trPr>
        <w:tc>
          <w:tcPr>
            <w:tcW w:w="567" w:type="dxa"/>
            <w:tcBorders>
              <w:top w:val="nil"/>
              <w:left w:val="single" w:sz="12" w:space="0" w:color="auto"/>
              <w:bottom w:val="nil"/>
              <w:right w:val="single" w:sz="4" w:space="0" w:color="auto"/>
            </w:tcBorders>
          </w:tcPr>
          <w:p w14:paraId="0606B8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c>
          <w:tcPr>
            <w:tcW w:w="5387" w:type="dxa"/>
            <w:tcBorders>
              <w:top w:val="nil"/>
              <w:left w:val="nil"/>
              <w:bottom w:val="nil"/>
              <w:right w:val="nil"/>
            </w:tcBorders>
          </w:tcPr>
          <w:p w14:paraId="4AF1FAD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tcPr>
          <w:p w14:paraId="403135F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AF11EF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4F3E1E2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B66F490" w14:textId="77777777" w:rsidTr="00974466">
        <w:trPr>
          <w:jc w:val="center"/>
        </w:trPr>
        <w:tc>
          <w:tcPr>
            <w:tcW w:w="567" w:type="dxa"/>
            <w:tcBorders>
              <w:top w:val="nil"/>
              <w:left w:val="single" w:sz="12" w:space="0" w:color="auto"/>
              <w:bottom w:val="nil"/>
              <w:right w:val="single" w:sz="4" w:space="0" w:color="auto"/>
            </w:tcBorders>
          </w:tcPr>
          <w:p w14:paraId="352DFA5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w:t>
            </w:r>
          </w:p>
        </w:tc>
        <w:tc>
          <w:tcPr>
            <w:tcW w:w="5387" w:type="dxa"/>
            <w:tcBorders>
              <w:top w:val="nil"/>
              <w:left w:val="nil"/>
              <w:bottom w:val="nil"/>
              <w:right w:val="nil"/>
            </w:tcBorders>
          </w:tcPr>
          <w:p w14:paraId="3FE8E299"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Розбирання крокв зі стояками та підкосами з брусів і</w:t>
            </w:r>
          </w:p>
          <w:p w14:paraId="6449D40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колод</w:t>
            </w:r>
          </w:p>
        </w:tc>
        <w:tc>
          <w:tcPr>
            <w:tcW w:w="1418" w:type="dxa"/>
            <w:tcBorders>
              <w:top w:val="nil"/>
              <w:left w:val="single" w:sz="4" w:space="0" w:color="auto"/>
              <w:bottom w:val="nil"/>
              <w:right w:val="nil"/>
            </w:tcBorders>
          </w:tcPr>
          <w:p w14:paraId="7F57350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F9B3C3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1162EE9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948219F" w14:textId="77777777" w:rsidTr="00974466">
        <w:trPr>
          <w:jc w:val="center"/>
        </w:trPr>
        <w:tc>
          <w:tcPr>
            <w:tcW w:w="567" w:type="dxa"/>
            <w:tcBorders>
              <w:top w:val="nil"/>
              <w:left w:val="single" w:sz="12" w:space="0" w:color="auto"/>
              <w:bottom w:val="nil"/>
              <w:right w:val="single" w:sz="4" w:space="0" w:color="auto"/>
            </w:tcBorders>
          </w:tcPr>
          <w:p w14:paraId="57C1018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w:t>
            </w:r>
          </w:p>
        </w:tc>
        <w:tc>
          <w:tcPr>
            <w:tcW w:w="5387" w:type="dxa"/>
            <w:tcBorders>
              <w:top w:val="nil"/>
              <w:left w:val="nil"/>
              <w:bottom w:val="nil"/>
              <w:right w:val="nil"/>
            </w:tcBorders>
          </w:tcPr>
          <w:p w14:paraId="2264108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дерев'яних мауерлатів</w:t>
            </w:r>
          </w:p>
        </w:tc>
        <w:tc>
          <w:tcPr>
            <w:tcW w:w="1418" w:type="dxa"/>
            <w:tcBorders>
              <w:top w:val="nil"/>
              <w:left w:val="single" w:sz="4" w:space="0" w:color="auto"/>
              <w:bottom w:val="nil"/>
              <w:right w:val="nil"/>
            </w:tcBorders>
          </w:tcPr>
          <w:p w14:paraId="73DBC4C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5118815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34270DC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8B7FD25" w14:textId="77777777" w:rsidTr="00974466">
        <w:trPr>
          <w:jc w:val="center"/>
        </w:trPr>
        <w:tc>
          <w:tcPr>
            <w:tcW w:w="567" w:type="dxa"/>
            <w:tcBorders>
              <w:top w:val="nil"/>
              <w:left w:val="single" w:sz="12" w:space="0" w:color="auto"/>
              <w:bottom w:val="nil"/>
              <w:right w:val="single" w:sz="4" w:space="0" w:color="auto"/>
            </w:tcBorders>
          </w:tcPr>
          <w:p w14:paraId="3F3EAF8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w:t>
            </w:r>
          </w:p>
        </w:tc>
        <w:tc>
          <w:tcPr>
            <w:tcW w:w="5387" w:type="dxa"/>
            <w:tcBorders>
              <w:top w:val="nil"/>
              <w:left w:val="nil"/>
              <w:bottom w:val="nil"/>
              <w:right w:val="nil"/>
            </w:tcBorders>
          </w:tcPr>
          <w:p w14:paraId="62E15F1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(Демонтаж) Установлення металевих грат віконних</w:t>
            </w:r>
          </w:p>
        </w:tc>
        <w:tc>
          <w:tcPr>
            <w:tcW w:w="1418" w:type="dxa"/>
            <w:tcBorders>
              <w:top w:val="nil"/>
              <w:left w:val="single" w:sz="4" w:space="0" w:color="auto"/>
              <w:bottom w:val="nil"/>
              <w:right w:val="nil"/>
            </w:tcBorders>
          </w:tcPr>
          <w:p w14:paraId="7B097E9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36498DF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0,525</w:t>
            </w:r>
          </w:p>
        </w:tc>
        <w:tc>
          <w:tcPr>
            <w:tcW w:w="1418" w:type="dxa"/>
            <w:tcBorders>
              <w:top w:val="nil"/>
              <w:left w:val="single" w:sz="4" w:space="0" w:color="auto"/>
              <w:bottom w:val="nil"/>
              <w:right w:val="single" w:sz="12" w:space="0" w:color="auto"/>
            </w:tcBorders>
          </w:tcPr>
          <w:p w14:paraId="3ED912E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3ED6D55" w14:textId="77777777" w:rsidTr="00974466">
        <w:trPr>
          <w:jc w:val="center"/>
        </w:trPr>
        <w:tc>
          <w:tcPr>
            <w:tcW w:w="567" w:type="dxa"/>
            <w:tcBorders>
              <w:top w:val="nil"/>
              <w:left w:val="single" w:sz="12" w:space="0" w:color="auto"/>
              <w:bottom w:val="nil"/>
              <w:right w:val="single" w:sz="4" w:space="0" w:color="auto"/>
            </w:tcBorders>
          </w:tcPr>
          <w:p w14:paraId="35772F4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w:t>
            </w:r>
          </w:p>
        </w:tc>
        <w:tc>
          <w:tcPr>
            <w:tcW w:w="5387" w:type="dxa"/>
            <w:tcBorders>
              <w:top w:val="nil"/>
              <w:left w:val="nil"/>
              <w:bottom w:val="nil"/>
              <w:right w:val="nil"/>
            </w:tcBorders>
          </w:tcPr>
          <w:p w14:paraId="385CE75F"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Розбирання монолітних бетонних фундаментів</w:t>
            </w:r>
          </w:p>
          <w:p w14:paraId="5F24ECA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lastRenderedPageBreak/>
              <w:t>(конструкції бетонного ганку)</w:t>
            </w:r>
          </w:p>
        </w:tc>
        <w:tc>
          <w:tcPr>
            <w:tcW w:w="1418" w:type="dxa"/>
            <w:tcBorders>
              <w:top w:val="nil"/>
              <w:left w:val="single" w:sz="4" w:space="0" w:color="auto"/>
              <w:bottom w:val="nil"/>
              <w:right w:val="nil"/>
            </w:tcBorders>
          </w:tcPr>
          <w:p w14:paraId="26984F1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 xml:space="preserve"> м3</w:t>
            </w:r>
          </w:p>
        </w:tc>
        <w:tc>
          <w:tcPr>
            <w:tcW w:w="1418" w:type="dxa"/>
            <w:tcBorders>
              <w:top w:val="nil"/>
              <w:left w:val="single" w:sz="4" w:space="0" w:color="auto"/>
              <w:bottom w:val="nil"/>
              <w:right w:val="single" w:sz="4" w:space="0" w:color="auto"/>
            </w:tcBorders>
          </w:tcPr>
          <w:p w14:paraId="3C1DE4B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3,4</w:t>
            </w:r>
          </w:p>
        </w:tc>
        <w:tc>
          <w:tcPr>
            <w:tcW w:w="1418" w:type="dxa"/>
            <w:tcBorders>
              <w:top w:val="nil"/>
              <w:left w:val="single" w:sz="4" w:space="0" w:color="auto"/>
              <w:bottom w:val="nil"/>
              <w:right w:val="single" w:sz="12" w:space="0" w:color="auto"/>
            </w:tcBorders>
          </w:tcPr>
          <w:p w14:paraId="61DC1A6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C8B67CA" w14:textId="77777777" w:rsidTr="00974466">
        <w:trPr>
          <w:jc w:val="center"/>
        </w:trPr>
        <w:tc>
          <w:tcPr>
            <w:tcW w:w="567" w:type="dxa"/>
            <w:tcBorders>
              <w:top w:val="nil"/>
              <w:left w:val="single" w:sz="12" w:space="0" w:color="auto"/>
              <w:bottom w:val="nil"/>
              <w:right w:val="single" w:sz="4" w:space="0" w:color="auto"/>
            </w:tcBorders>
          </w:tcPr>
          <w:p w14:paraId="56882B2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10</w:t>
            </w:r>
          </w:p>
        </w:tc>
        <w:tc>
          <w:tcPr>
            <w:tcW w:w="5387" w:type="dxa"/>
            <w:tcBorders>
              <w:top w:val="nil"/>
              <w:left w:val="nil"/>
              <w:bottom w:val="nil"/>
              <w:right w:val="nil"/>
            </w:tcBorders>
          </w:tcPr>
          <w:p w14:paraId="40EC1F68"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Демонтаж металевих дверних коробок із дверними</w:t>
            </w:r>
          </w:p>
          <w:p w14:paraId="3D7DA10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полотнами 2100х1500</w:t>
            </w:r>
          </w:p>
        </w:tc>
        <w:tc>
          <w:tcPr>
            <w:tcW w:w="1418" w:type="dxa"/>
            <w:tcBorders>
              <w:top w:val="nil"/>
              <w:left w:val="single" w:sz="4" w:space="0" w:color="auto"/>
              <w:bottom w:val="nil"/>
              <w:right w:val="nil"/>
            </w:tcBorders>
          </w:tcPr>
          <w:p w14:paraId="1796CDD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0F62FA6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3,15</w:t>
            </w:r>
          </w:p>
        </w:tc>
        <w:tc>
          <w:tcPr>
            <w:tcW w:w="1418" w:type="dxa"/>
            <w:tcBorders>
              <w:top w:val="nil"/>
              <w:left w:val="single" w:sz="4" w:space="0" w:color="auto"/>
              <w:bottom w:val="nil"/>
              <w:right w:val="single" w:sz="12" w:space="0" w:color="auto"/>
            </w:tcBorders>
          </w:tcPr>
          <w:p w14:paraId="632D510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79C6704" w14:textId="77777777" w:rsidTr="00974466">
        <w:trPr>
          <w:jc w:val="center"/>
        </w:trPr>
        <w:tc>
          <w:tcPr>
            <w:tcW w:w="567" w:type="dxa"/>
            <w:tcBorders>
              <w:top w:val="nil"/>
              <w:left w:val="single" w:sz="12" w:space="0" w:color="auto"/>
              <w:bottom w:val="nil"/>
              <w:right w:val="single" w:sz="4" w:space="0" w:color="auto"/>
            </w:tcBorders>
          </w:tcPr>
          <w:p w14:paraId="6B19AB3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w:t>
            </w:r>
          </w:p>
        </w:tc>
        <w:tc>
          <w:tcPr>
            <w:tcW w:w="5387" w:type="dxa"/>
            <w:tcBorders>
              <w:top w:val="nil"/>
              <w:left w:val="nil"/>
              <w:bottom w:val="nil"/>
              <w:right w:val="nil"/>
            </w:tcBorders>
          </w:tcPr>
          <w:p w14:paraId="52C9457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Демонтаж віконних відливів 250мм</w:t>
            </w:r>
          </w:p>
        </w:tc>
        <w:tc>
          <w:tcPr>
            <w:tcW w:w="1418" w:type="dxa"/>
            <w:tcBorders>
              <w:top w:val="nil"/>
              <w:left w:val="single" w:sz="4" w:space="0" w:color="auto"/>
              <w:bottom w:val="nil"/>
              <w:right w:val="nil"/>
            </w:tcBorders>
          </w:tcPr>
          <w:p w14:paraId="0E7B28A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5D40FA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2,6</w:t>
            </w:r>
          </w:p>
        </w:tc>
        <w:tc>
          <w:tcPr>
            <w:tcW w:w="1418" w:type="dxa"/>
            <w:tcBorders>
              <w:top w:val="nil"/>
              <w:left w:val="single" w:sz="4" w:space="0" w:color="auto"/>
              <w:bottom w:val="nil"/>
              <w:right w:val="single" w:sz="12" w:space="0" w:color="auto"/>
            </w:tcBorders>
          </w:tcPr>
          <w:p w14:paraId="536A145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CF5D522" w14:textId="77777777" w:rsidTr="00974466">
        <w:trPr>
          <w:jc w:val="center"/>
        </w:trPr>
        <w:tc>
          <w:tcPr>
            <w:tcW w:w="567" w:type="dxa"/>
            <w:tcBorders>
              <w:top w:val="nil"/>
              <w:left w:val="single" w:sz="12" w:space="0" w:color="auto"/>
              <w:bottom w:val="nil"/>
              <w:right w:val="single" w:sz="4" w:space="0" w:color="auto"/>
            </w:tcBorders>
          </w:tcPr>
          <w:p w14:paraId="3628CA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w:t>
            </w:r>
          </w:p>
        </w:tc>
        <w:tc>
          <w:tcPr>
            <w:tcW w:w="5387" w:type="dxa"/>
            <w:tcBorders>
              <w:top w:val="nil"/>
              <w:left w:val="nil"/>
              <w:bottom w:val="nil"/>
              <w:right w:val="nil"/>
            </w:tcBorders>
          </w:tcPr>
          <w:p w14:paraId="55EDD70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слухових вікон прямокутних 900х1200</w:t>
            </w:r>
          </w:p>
        </w:tc>
        <w:tc>
          <w:tcPr>
            <w:tcW w:w="1418" w:type="dxa"/>
            <w:tcBorders>
              <w:top w:val="nil"/>
              <w:left w:val="single" w:sz="4" w:space="0" w:color="auto"/>
              <w:bottom w:val="nil"/>
              <w:right w:val="nil"/>
            </w:tcBorders>
          </w:tcPr>
          <w:p w14:paraId="206041A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27C2758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nil"/>
              <w:left w:val="single" w:sz="4" w:space="0" w:color="auto"/>
              <w:bottom w:val="nil"/>
              <w:right w:val="single" w:sz="12" w:space="0" w:color="auto"/>
            </w:tcBorders>
          </w:tcPr>
          <w:p w14:paraId="6A23DD8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865F8B4" w14:textId="77777777" w:rsidTr="00974466">
        <w:trPr>
          <w:jc w:val="center"/>
        </w:trPr>
        <w:tc>
          <w:tcPr>
            <w:tcW w:w="567" w:type="dxa"/>
            <w:tcBorders>
              <w:top w:val="nil"/>
              <w:left w:val="single" w:sz="12" w:space="0" w:color="auto"/>
              <w:bottom w:val="nil"/>
              <w:right w:val="single" w:sz="4" w:space="0" w:color="auto"/>
            </w:tcBorders>
          </w:tcPr>
          <w:p w14:paraId="7DFE84C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w:t>
            </w:r>
          </w:p>
        </w:tc>
        <w:tc>
          <w:tcPr>
            <w:tcW w:w="5387" w:type="dxa"/>
            <w:tcBorders>
              <w:top w:val="nil"/>
              <w:left w:val="nil"/>
              <w:bottom w:val="nil"/>
              <w:right w:val="nil"/>
            </w:tcBorders>
          </w:tcPr>
          <w:p w14:paraId="28393AF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Демонтаж дверних коробок в кам'яних стінах з</w:t>
            </w:r>
          </w:p>
          <w:p w14:paraId="3696BEE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відбиванням штукатурки в укосах</w:t>
            </w:r>
          </w:p>
        </w:tc>
        <w:tc>
          <w:tcPr>
            <w:tcW w:w="1418" w:type="dxa"/>
            <w:tcBorders>
              <w:top w:val="nil"/>
              <w:left w:val="single" w:sz="4" w:space="0" w:color="auto"/>
              <w:bottom w:val="nil"/>
              <w:right w:val="nil"/>
            </w:tcBorders>
          </w:tcPr>
          <w:p w14:paraId="5026D3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7C8E991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tcPr>
          <w:p w14:paraId="0593210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F37F7FE" w14:textId="77777777" w:rsidTr="00974466">
        <w:trPr>
          <w:jc w:val="center"/>
        </w:trPr>
        <w:tc>
          <w:tcPr>
            <w:tcW w:w="567" w:type="dxa"/>
            <w:tcBorders>
              <w:top w:val="nil"/>
              <w:left w:val="single" w:sz="12" w:space="0" w:color="auto"/>
              <w:bottom w:val="nil"/>
              <w:right w:val="single" w:sz="4" w:space="0" w:color="auto"/>
            </w:tcBorders>
          </w:tcPr>
          <w:p w14:paraId="7B030D5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w:t>
            </w:r>
          </w:p>
        </w:tc>
        <w:tc>
          <w:tcPr>
            <w:tcW w:w="5387" w:type="dxa"/>
            <w:tcBorders>
              <w:top w:val="nil"/>
              <w:left w:val="nil"/>
              <w:bottom w:val="nil"/>
              <w:right w:val="nil"/>
            </w:tcBorders>
          </w:tcPr>
          <w:p w14:paraId="3F22ED6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39FAC14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3D52BA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1,68</w:t>
            </w:r>
          </w:p>
        </w:tc>
        <w:tc>
          <w:tcPr>
            <w:tcW w:w="1418" w:type="dxa"/>
            <w:tcBorders>
              <w:top w:val="nil"/>
              <w:left w:val="single" w:sz="4" w:space="0" w:color="auto"/>
              <w:bottom w:val="nil"/>
              <w:right w:val="single" w:sz="12" w:space="0" w:color="auto"/>
            </w:tcBorders>
          </w:tcPr>
          <w:p w14:paraId="03F8EA0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75F2117" w14:textId="77777777" w:rsidTr="00974466">
        <w:trPr>
          <w:jc w:val="center"/>
        </w:trPr>
        <w:tc>
          <w:tcPr>
            <w:tcW w:w="567" w:type="dxa"/>
            <w:tcBorders>
              <w:top w:val="nil"/>
              <w:left w:val="single" w:sz="12" w:space="0" w:color="auto"/>
              <w:bottom w:val="nil"/>
              <w:right w:val="single" w:sz="4" w:space="0" w:color="auto"/>
            </w:tcBorders>
          </w:tcPr>
          <w:p w14:paraId="2131D47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w:t>
            </w:r>
          </w:p>
        </w:tc>
        <w:tc>
          <w:tcPr>
            <w:tcW w:w="5387" w:type="dxa"/>
            <w:tcBorders>
              <w:top w:val="nil"/>
              <w:left w:val="nil"/>
              <w:bottom w:val="nil"/>
              <w:right w:val="nil"/>
            </w:tcBorders>
          </w:tcPr>
          <w:p w14:paraId="0FB0C98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Знімання наличників</w:t>
            </w:r>
          </w:p>
        </w:tc>
        <w:tc>
          <w:tcPr>
            <w:tcW w:w="1418" w:type="dxa"/>
            <w:tcBorders>
              <w:top w:val="nil"/>
              <w:left w:val="single" w:sz="4" w:space="0" w:color="auto"/>
              <w:bottom w:val="nil"/>
              <w:right w:val="nil"/>
            </w:tcBorders>
          </w:tcPr>
          <w:p w14:paraId="0C30E46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4AB7873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51</w:t>
            </w:r>
          </w:p>
        </w:tc>
        <w:tc>
          <w:tcPr>
            <w:tcW w:w="1418" w:type="dxa"/>
            <w:tcBorders>
              <w:top w:val="nil"/>
              <w:left w:val="single" w:sz="4" w:space="0" w:color="auto"/>
              <w:bottom w:val="nil"/>
              <w:right w:val="single" w:sz="12" w:space="0" w:color="auto"/>
            </w:tcBorders>
          </w:tcPr>
          <w:p w14:paraId="7DCAC7C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F5963F7" w14:textId="77777777" w:rsidTr="00974466">
        <w:trPr>
          <w:jc w:val="center"/>
        </w:trPr>
        <w:tc>
          <w:tcPr>
            <w:tcW w:w="567" w:type="dxa"/>
            <w:tcBorders>
              <w:top w:val="nil"/>
              <w:left w:val="single" w:sz="12" w:space="0" w:color="auto"/>
              <w:bottom w:val="nil"/>
              <w:right w:val="single" w:sz="4" w:space="0" w:color="auto"/>
            </w:tcBorders>
          </w:tcPr>
          <w:p w14:paraId="47855CA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w:t>
            </w:r>
          </w:p>
        </w:tc>
        <w:tc>
          <w:tcPr>
            <w:tcW w:w="5387" w:type="dxa"/>
            <w:tcBorders>
              <w:top w:val="nil"/>
              <w:left w:val="nil"/>
              <w:bottom w:val="nil"/>
              <w:right w:val="nil"/>
            </w:tcBorders>
          </w:tcPr>
          <w:p w14:paraId="6241333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Розбирання кам'яної кладки елементів фасаду</w:t>
            </w:r>
          </w:p>
        </w:tc>
        <w:tc>
          <w:tcPr>
            <w:tcW w:w="1418" w:type="dxa"/>
            <w:tcBorders>
              <w:top w:val="nil"/>
              <w:left w:val="single" w:sz="4" w:space="0" w:color="auto"/>
              <w:bottom w:val="nil"/>
              <w:right w:val="nil"/>
            </w:tcBorders>
          </w:tcPr>
          <w:p w14:paraId="7A567AB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62AE2E4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1,93</w:t>
            </w:r>
          </w:p>
        </w:tc>
        <w:tc>
          <w:tcPr>
            <w:tcW w:w="1418" w:type="dxa"/>
            <w:tcBorders>
              <w:top w:val="nil"/>
              <w:left w:val="single" w:sz="4" w:space="0" w:color="auto"/>
              <w:bottom w:val="nil"/>
              <w:right w:val="single" w:sz="12" w:space="0" w:color="auto"/>
            </w:tcBorders>
          </w:tcPr>
          <w:p w14:paraId="4F32EA7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E066B70" w14:textId="77777777" w:rsidTr="00974466">
        <w:trPr>
          <w:jc w:val="center"/>
        </w:trPr>
        <w:tc>
          <w:tcPr>
            <w:tcW w:w="567" w:type="dxa"/>
            <w:tcBorders>
              <w:top w:val="nil"/>
              <w:left w:val="single" w:sz="12" w:space="0" w:color="auto"/>
              <w:bottom w:val="nil"/>
              <w:right w:val="single" w:sz="4" w:space="0" w:color="auto"/>
            </w:tcBorders>
            <w:vAlign w:val="center"/>
          </w:tcPr>
          <w:p w14:paraId="535CF64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0613C9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№2.  Підсилення фундаменту</w:t>
            </w:r>
          </w:p>
        </w:tc>
        <w:tc>
          <w:tcPr>
            <w:tcW w:w="1418" w:type="dxa"/>
            <w:tcBorders>
              <w:top w:val="nil"/>
              <w:left w:val="single" w:sz="4" w:space="0" w:color="auto"/>
              <w:bottom w:val="nil"/>
              <w:right w:val="single" w:sz="4" w:space="0" w:color="auto"/>
            </w:tcBorders>
            <w:vAlign w:val="center"/>
          </w:tcPr>
          <w:p w14:paraId="1D5E402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3D0D79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DEB7C2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13EA0B7" w14:textId="77777777" w:rsidTr="00974466">
        <w:trPr>
          <w:jc w:val="center"/>
        </w:trPr>
        <w:tc>
          <w:tcPr>
            <w:tcW w:w="567" w:type="dxa"/>
            <w:tcBorders>
              <w:top w:val="nil"/>
              <w:left w:val="single" w:sz="12" w:space="0" w:color="auto"/>
              <w:bottom w:val="nil"/>
              <w:right w:val="single" w:sz="4" w:space="0" w:color="auto"/>
            </w:tcBorders>
          </w:tcPr>
          <w:p w14:paraId="275472E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w:t>
            </w:r>
          </w:p>
        </w:tc>
        <w:tc>
          <w:tcPr>
            <w:tcW w:w="5387" w:type="dxa"/>
            <w:tcBorders>
              <w:top w:val="nil"/>
              <w:left w:val="nil"/>
              <w:bottom w:val="nil"/>
              <w:right w:val="nil"/>
            </w:tcBorders>
          </w:tcPr>
          <w:p w14:paraId="6DC962E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Розробка ґрунту вручну, група ґрунту 2 (при гідроізоляції</w:t>
            </w:r>
          </w:p>
          <w:p w14:paraId="61E5423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фундаменту)</w:t>
            </w:r>
          </w:p>
        </w:tc>
        <w:tc>
          <w:tcPr>
            <w:tcW w:w="1418" w:type="dxa"/>
            <w:tcBorders>
              <w:top w:val="nil"/>
              <w:left w:val="single" w:sz="4" w:space="0" w:color="auto"/>
              <w:bottom w:val="nil"/>
              <w:right w:val="nil"/>
            </w:tcBorders>
          </w:tcPr>
          <w:p w14:paraId="332923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4C5111B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92</w:t>
            </w:r>
          </w:p>
        </w:tc>
        <w:tc>
          <w:tcPr>
            <w:tcW w:w="1418" w:type="dxa"/>
            <w:tcBorders>
              <w:top w:val="nil"/>
              <w:left w:val="single" w:sz="4" w:space="0" w:color="auto"/>
              <w:bottom w:val="nil"/>
              <w:right w:val="single" w:sz="12" w:space="0" w:color="auto"/>
            </w:tcBorders>
          </w:tcPr>
          <w:p w14:paraId="5D20E00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8E2F250" w14:textId="77777777" w:rsidTr="00974466">
        <w:trPr>
          <w:jc w:val="center"/>
        </w:trPr>
        <w:tc>
          <w:tcPr>
            <w:tcW w:w="567" w:type="dxa"/>
            <w:tcBorders>
              <w:top w:val="nil"/>
              <w:left w:val="single" w:sz="12" w:space="0" w:color="auto"/>
              <w:bottom w:val="nil"/>
              <w:right w:val="single" w:sz="4" w:space="0" w:color="auto"/>
            </w:tcBorders>
          </w:tcPr>
          <w:p w14:paraId="6AA86D3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w:t>
            </w:r>
          </w:p>
        </w:tc>
        <w:tc>
          <w:tcPr>
            <w:tcW w:w="5387" w:type="dxa"/>
            <w:tcBorders>
              <w:top w:val="nil"/>
              <w:left w:val="nil"/>
              <w:bottom w:val="nil"/>
              <w:right w:val="nil"/>
            </w:tcBorders>
          </w:tcPr>
          <w:p w14:paraId="5A729D9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Улаштування основи під фундаменти</w:t>
            </w:r>
          </w:p>
        </w:tc>
        <w:tc>
          <w:tcPr>
            <w:tcW w:w="1418" w:type="dxa"/>
            <w:tcBorders>
              <w:top w:val="nil"/>
              <w:left w:val="single" w:sz="4" w:space="0" w:color="auto"/>
              <w:bottom w:val="nil"/>
              <w:right w:val="nil"/>
            </w:tcBorders>
          </w:tcPr>
          <w:p w14:paraId="7A137B3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86A1DD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27,5</w:t>
            </w:r>
          </w:p>
        </w:tc>
        <w:tc>
          <w:tcPr>
            <w:tcW w:w="1418" w:type="dxa"/>
            <w:tcBorders>
              <w:top w:val="nil"/>
              <w:left w:val="single" w:sz="4" w:space="0" w:color="auto"/>
              <w:bottom w:val="nil"/>
              <w:right w:val="single" w:sz="12" w:space="0" w:color="auto"/>
            </w:tcBorders>
          </w:tcPr>
          <w:p w14:paraId="7A083B9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4755235" w14:textId="77777777" w:rsidTr="00974466">
        <w:trPr>
          <w:jc w:val="center"/>
        </w:trPr>
        <w:tc>
          <w:tcPr>
            <w:tcW w:w="567" w:type="dxa"/>
            <w:tcBorders>
              <w:top w:val="nil"/>
              <w:left w:val="single" w:sz="12" w:space="0" w:color="auto"/>
              <w:bottom w:val="nil"/>
              <w:right w:val="single" w:sz="4" w:space="0" w:color="auto"/>
            </w:tcBorders>
          </w:tcPr>
          <w:p w14:paraId="2576B49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19</w:t>
            </w:r>
          </w:p>
        </w:tc>
        <w:tc>
          <w:tcPr>
            <w:tcW w:w="5387" w:type="dxa"/>
            <w:tcBorders>
              <w:top w:val="nil"/>
              <w:left w:val="nil"/>
              <w:bottom w:val="nil"/>
              <w:right w:val="nil"/>
            </w:tcBorders>
          </w:tcPr>
          <w:p w14:paraId="55FBC4C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Підсилення фундаментів монолітним залізобетоном</w:t>
            </w:r>
          </w:p>
        </w:tc>
        <w:tc>
          <w:tcPr>
            <w:tcW w:w="1418" w:type="dxa"/>
            <w:tcBorders>
              <w:top w:val="nil"/>
              <w:left w:val="single" w:sz="4" w:space="0" w:color="auto"/>
              <w:bottom w:val="nil"/>
              <w:right w:val="nil"/>
            </w:tcBorders>
          </w:tcPr>
          <w:p w14:paraId="36B9B72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DB516D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20,7</w:t>
            </w:r>
          </w:p>
        </w:tc>
        <w:tc>
          <w:tcPr>
            <w:tcW w:w="1418" w:type="dxa"/>
            <w:tcBorders>
              <w:top w:val="nil"/>
              <w:left w:val="single" w:sz="4" w:space="0" w:color="auto"/>
              <w:bottom w:val="nil"/>
              <w:right w:val="single" w:sz="12" w:space="0" w:color="auto"/>
            </w:tcBorders>
          </w:tcPr>
          <w:p w14:paraId="773AC3C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ECE70AF" w14:textId="77777777" w:rsidTr="00974466">
        <w:trPr>
          <w:jc w:val="center"/>
        </w:trPr>
        <w:tc>
          <w:tcPr>
            <w:tcW w:w="567" w:type="dxa"/>
            <w:tcBorders>
              <w:top w:val="nil"/>
              <w:left w:val="single" w:sz="12" w:space="0" w:color="auto"/>
              <w:bottom w:val="nil"/>
              <w:right w:val="single" w:sz="4" w:space="0" w:color="auto"/>
            </w:tcBorders>
          </w:tcPr>
          <w:p w14:paraId="43DF75A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20</w:t>
            </w:r>
          </w:p>
        </w:tc>
        <w:tc>
          <w:tcPr>
            <w:tcW w:w="5387" w:type="dxa"/>
            <w:tcBorders>
              <w:top w:val="nil"/>
              <w:left w:val="nil"/>
              <w:bottom w:val="nil"/>
              <w:right w:val="nil"/>
            </w:tcBorders>
          </w:tcPr>
          <w:p w14:paraId="6EB041B4"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Суміші бетонні готові важкі, клас бетону В20 [М250],</w:t>
            </w:r>
          </w:p>
          <w:p w14:paraId="7AD59AA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крупність заповнювача більше 20 до 40 мм</w:t>
            </w:r>
          </w:p>
        </w:tc>
        <w:tc>
          <w:tcPr>
            <w:tcW w:w="1418" w:type="dxa"/>
            <w:tcBorders>
              <w:top w:val="nil"/>
              <w:left w:val="single" w:sz="4" w:space="0" w:color="auto"/>
              <w:bottom w:val="nil"/>
              <w:right w:val="nil"/>
            </w:tcBorders>
          </w:tcPr>
          <w:p w14:paraId="6F9A4FF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0DFB384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21,114</w:t>
            </w:r>
          </w:p>
        </w:tc>
        <w:tc>
          <w:tcPr>
            <w:tcW w:w="1418" w:type="dxa"/>
            <w:tcBorders>
              <w:top w:val="nil"/>
              <w:left w:val="single" w:sz="4" w:space="0" w:color="auto"/>
              <w:bottom w:val="nil"/>
              <w:right w:val="single" w:sz="12" w:space="0" w:color="auto"/>
            </w:tcBorders>
          </w:tcPr>
          <w:p w14:paraId="79AA215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A8D7CB5" w14:textId="77777777" w:rsidTr="00974466">
        <w:trPr>
          <w:jc w:val="center"/>
        </w:trPr>
        <w:tc>
          <w:tcPr>
            <w:tcW w:w="567" w:type="dxa"/>
            <w:tcBorders>
              <w:top w:val="nil"/>
              <w:left w:val="single" w:sz="12" w:space="0" w:color="auto"/>
              <w:bottom w:val="nil"/>
              <w:right w:val="single" w:sz="4" w:space="0" w:color="auto"/>
            </w:tcBorders>
          </w:tcPr>
          <w:p w14:paraId="20C5AE2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21</w:t>
            </w:r>
          </w:p>
        </w:tc>
        <w:tc>
          <w:tcPr>
            <w:tcW w:w="5387" w:type="dxa"/>
            <w:tcBorders>
              <w:top w:val="nil"/>
              <w:left w:val="nil"/>
              <w:bottom w:val="nil"/>
              <w:right w:val="nil"/>
            </w:tcBorders>
          </w:tcPr>
          <w:p w14:paraId="5AB62FE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Арматурна сталь А500С, діаметр 12 мм</w:t>
            </w:r>
          </w:p>
        </w:tc>
        <w:tc>
          <w:tcPr>
            <w:tcW w:w="1418" w:type="dxa"/>
            <w:tcBorders>
              <w:top w:val="nil"/>
              <w:left w:val="single" w:sz="4" w:space="0" w:color="auto"/>
              <w:bottom w:val="nil"/>
              <w:right w:val="nil"/>
            </w:tcBorders>
          </w:tcPr>
          <w:p w14:paraId="1A58C42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5A69E31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1,7631</w:t>
            </w:r>
          </w:p>
        </w:tc>
        <w:tc>
          <w:tcPr>
            <w:tcW w:w="1418" w:type="dxa"/>
            <w:tcBorders>
              <w:top w:val="nil"/>
              <w:left w:val="single" w:sz="4" w:space="0" w:color="auto"/>
              <w:bottom w:val="nil"/>
              <w:right w:val="single" w:sz="12" w:space="0" w:color="auto"/>
            </w:tcBorders>
          </w:tcPr>
          <w:p w14:paraId="2B39917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2B33C8B" w14:textId="77777777" w:rsidTr="00974466">
        <w:trPr>
          <w:jc w:val="center"/>
        </w:trPr>
        <w:tc>
          <w:tcPr>
            <w:tcW w:w="567" w:type="dxa"/>
            <w:tcBorders>
              <w:top w:val="nil"/>
              <w:left w:val="single" w:sz="12" w:space="0" w:color="auto"/>
              <w:bottom w:val="nil"/>
              <w:right w:val="single" w:sz="4" w:space="0" w:color="auto"/>
            </w:tcBorders>
          </w:tcPr>
          <w:p w14:paraId="00F611B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22</w:t>
            </w:r>
          </w:p>
        </w:tc>
        <w:tc>
          <w:tcPr>
            <w:tcW w:w="5387" w:type="dxa"/>
            <w:tcBorders>
              <w:top w:val="nil"/>
              <w:left w:val="nil"/>
              <w:bottom w:val="nil"/>
              <w:right w:val="nil"/>
            </w:tcBorders>
          </w:tcPr>
          <w:p w14:paraId="7B1314F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вертикальної гідроізоляції фундаментів</w:t>
            </w:r>
          </w:p>
          <w:p w14:paraId="26172B8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розчином "Siltek V-30"</w:t>
            </w:r>
          </w:p>
        </w:tc>
        <w:tc>
          <w:tcPr>
            <w:tcW w:w="1418" w:type="dxa"/>
            <w:tcBorders>
              <w:top w:val="nil"/>
              <w:left w:val="single" w:sz="4" w:space="0" w:color="auto"/>
              <w:bottom w:val="nil"/>
              <w:right w:val="nil"/>
            </w:tcBorders>
          </w:tcPr>
          <w:p w14:paraId="61ECE40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7F4DD8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104,7</w:t>
            </w:r>
          </w:p>
        </w:tc>
        <w:tc>
          <w:tcPr>
            <w:tcW w:w="1418" w:type="dxa"/>
            <w:tcBorders>
              <w:top w:val="nil"/>
              <w:left w:val="single" w:sz="4" w:space="0" w:color="auto"/>
              <w:bottom w:val="nil"/>
              <w:right w:val="single" w:sz="12" w:space="0" w:color="auto"/>
            </w:tcBorders>
          </w:tcPr>
          <w:p w14:paraId="67E3369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08EF482" w14:textId="77777777" w:rsidTr="00974466">
        <w:trPr>
          <w:jc w:val="center"/>
        </w:trPr>
        <w:tc>
          <w:tcPr>
            <w:tcW w:w="567" w:type="dxa"/>
            <w:tcBorders>
              <w:top w:val="nil"/>
              <w:left w:val="single" w:sz="12" w:space="0" w:color="auto"/>
              <w:bottom w:val="nil"/>
              <w:right w:val="single" w:sz="4" w:space="0" w:color="auto"/>
            </w:tcBorders>
          </w:tcPr>
          <w:p w14:paraId="01265E9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w:t>
            </w:r>
          </w:p>
        </w:tc>
        <w:tc>
          <w:tcPr>
            <w:tcW w:w="5387" w:type="dxa"/>
            <w:tcBorders>
              <w:top w:val="nil"/>
              <w:left w:val="nil"/>
              <w:bottom w:val="nil"/>
              <w:right w:val="nil"/>
            </w:tcBorders>
          </w:tcPr>
          <w:p w14:paraId="380876C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Гідроізоляція Siltek V-30 (норма витрат 4-5,5 кг/м2)</w:t>
            </w:r>
          </w:p>
        </w:tc>
        <w:tc>
          <w:tcPr>
            <w:tcW w:w="1418" w:type="dxa"/>
            <w:tcBorders>
              <w:top w:val="nil"/>
              <w:left w:val="single" w:sz="4" w:space="0" w:color="auto"/>
              <w:bottom w:val="nil"/>
              <w:right w:val="nil"/>
            </w:tcBorders>
          </w:tcPr>
          <w:p w14:paraId="37C10CD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0416EFB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497,325</w:t>
            </w:r>
          </w:p>
        </w:tc>
        <w:tc>
          <w:tcPr>
            <w:tcW w:w="1418" w:type="dxa"/>
            <w:tcBorders>
              <w:top w:val="nil"/>
              <w:left w:val="single" w:sz="4" w:space="0" w:color="auto"/>
              <w:bottom w:val="nil"/>
              <w:right w:val="single" w:sz="12" w:space="0" w:color="auto"/>
            </w:tcBorders>
          </w:tcPr>
          <w:p w14:paraId="7EF74E9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bl>
    <w:p w14:paraId="37471098" w14:textId="77777777" w:rsidR="00D415CF" w:rsidRPr="00EB64F5" w:rsidRDefault="00D415CF" w:rsidP="00D415CF">
      <w:pPr>
        <w:autoSpaceDE w:val="0"/>
        <w:autoSpaceDN w:val="0"/>
        <w:spacing w:after="0" w:line="240" w:lineRule="auto"/>
        <w:rPr>
          <w:rFonts w:ascii="Times New Roman" w:eastAsia="Times New Roman" w:hAnsi="Times New Roman" w:cs="Times New Roman"/>
          <w:sz w:val="2"/>
          <w:szCs w:val="2"/>
        </w:rPr>
        <w:sectPr w:rsidR="00D415CF" w:rsidRPr="00EB64F5">
          <w:headerReference w:type="default" r:id="rId7"/>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415CF" w:rsidRPr="00EB64F5" w14:paraId="6DD3DE0D"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C546A5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0D7F69C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6C092A7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6AFF6A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1795EDE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r>
      <w:tr w:rsidR="00D415CF" w:rsidRPr="00EB64F5" w14:paraId="6D555032" w14:textId="77777777" w:rsidTr="00974466">
        <w:trPr>
          <w:jc w:val="center"/>
        </w:trPr>
        <w:tc>
          <w:tcPr>
            <w:tcW w:w="567" w:type="dxa"/>
            <w:tcBorders>
              <w:top w:val="nil"/>
              <w:left w:val="single" w:sz="12" w:space="0" w:color="auto"/>
              <w:bottom w:val="nil"/>
              <w:right w:val="single" w:sz="4" w:space="0" w:color="auto"/>
            </w:tcBorders>
          </w:tcPr>
          <w:p w14:paraId="73FA889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24</w:t>
            </w:r>
          </w:p>
        </w:tc>
        <w:tc>
          <w:tcPr>
            <w:tcW w:w="5387" w:type="dxa"/>
            <w:tcBorders>
              <w:top w:val="nil"/>
              <w:left w:val="nil"/>
              <w:bottom w:val="nil"/>
              <w:right w:val="nil"/>
            </w:tcBorders>
          </w:tcPr>
          <w:p w14:paraId="6D56EA09"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протипожежних поясів із волокнистих та</w:t>
            </w:r>
          </w:p>
          <w:p w14:paraId="3A5D4BB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зернистих матеріалів</w:t>
            </w:r>
          </w:p>
        </w:tc>
        <w:tc>
          <w:tcPr>
            <w:tcW w:w="1418" w:type="dxa"/>
            <w:tcBorders>
              <w:top w:val="nil"/>
              <w:left w:val="single" w:sz="4" w:space="0" w:color="auto"/>
              <w:bottom w:val="nil"/>
              <w:right w:val="nil"/>
            </w:tcBorders>
          </w:tcPr>
          <w:p w14:paraId="282F5DD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3C30B6B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10,12</w:t>
            </w:r>
          </w:p>
        </w:tc>
        <w:tc>
          <w:tcPr>
            <w:tcW w:w="1418" w:type="dxa"/>
            <w:tcBorders>
              <w:top w:val="nil"/>
              <w:left w:val="single" w:sz="4" w:space="0" w:color="auto"/>
              <w:bottom w:val="nil"/>
              <w:right w:val="single" w:sz="12" w:space="0" w:color="auto"/>
            </w:tcBorders>
          </w:tcPr>
          <w:p w14:paraId="33DE2C4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1396F97" w14:textId="77777777" w:rsidTr="00974466">
        <w:trPr>
          <w:jc w:val="center"/>
        </w:trPr>
        <w:tc>
          <w:tcPr>
            <w:tcW w:w="567" w:type="dxa"/>
            <w:tcBorders>
              <w:top w:val="nil"/>
              <w:left w:val="single" w:sz="12" w:space="0" w:color="auto"/>
              <w:bottom w:val="nil"/>
              <w:right w:val="single" w:sz="4" w:space="0" w:color="auto"/>
            </w:tcBorders>
          </w:tcPr>
          <w:p w14:paraId="7CF2750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25</w:t>
            </w:r>
          </w:p>
        </w:tc>
        <w:tc>
          <w:tcPr>
            <w:tcW w:w="5387" w:type="dxa"/>
            <w:tcBorders>
              <w:top w:val="nil"/>
              <w:left w:val="nil"/>
              <w:bottom w:val="nil"/>
              <w:right w:val="nil"/>
            </w:tcBorders>
          </w:tcPr>
          <w:p w14:paraId="7C80E99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Плити теплоізоляційні фасадні пінополістирольні</w:t>
            </w:r>
          </w:p>
          <w:p w14:paraId="788ECB9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(стиродур), товщина 100 мм</w:t>
            </w:r>
          </w:p>
        </w:tc>
        <w:tc>
          <w:tcPr>
            <w:tcW w:w="1418" w:type="dxa"/>
            <w:tcBorders>
              <w:top w:val="nil"/>
              <w:left w:val="single" w:sz="4" w:space="0" w:color="auto"/>
              <w:bottom w:val="nil"/>
              <w:right w:val="nil"/>
            </w:tcBorders>
          </w:tcPr>
          <w:p w14:paraId="1924D8B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59B9AC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98,164</w:t>
            </w:r>
          </w:p>
        </w:tc>
        <w:tc>
          <w:tcPr>
            <w:tcW w:w="1418" w:type="dxa"/>
            <w:tcBorders>
              <w:top w:val="nil"/>
              <w:left w:val="single" w:sz="4" w:space="0" w:color="auto"/>
              <w:bottom w:val="nil"/>
              <w:right w:val="single" w:sz="12" w:space="0" w:color="auto"/>
            </w:tcBorders>
          </w:tcPr>
          <w:p w14:paraId="2D8CE4F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0ABD160" w14:textId="77777777" w:rsidTr="00974466">
        <w:trPr>
          <w:jc w:val="center"/>
        </w:trPr>
        <w:tc>
          <w:tcPr>
            <w:tcW w:w="567" w:type="dxa"/>
            <w:tcBorders>
              <w:top w:val="nil"/>
              <w:left w:val="single" w:sz="12" w:space="0" w:color="auto"/>
              <w:bottom w:val="nil"/>
              <w:right w:val="single" w:sz="4" w:space="0" w:color="auto"/>
            </w:tcBorders>
          </w:tcPr>
          <w:p w14:paraId="637AB7B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26</w:t>
            </w:r>
          </w:p>
        </w:tc>
        <w:tc>
          <w:tcPr>
            <w:tcW w:w="5387" w:type="dxa"/>
            <w:tcBorders>
              <w:top w:val="nil"/>
              <w:left w:val="nil"/>
              <w:bottom w:val="nil"/>
              <w:right w:val="nil"/>
            </w:tcBorders>
          </w:tcPr>
          <w:p w14:paraId="75E7BD3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Дюбель для теплоізоляції пінопласту із пластиковим</w:t>
            </w:r>
          </w:p>
          <w:p w14:paraId="565345A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 xml:space="preserve">цвяхом 10x180 мм </w:t>
            </w:r>
          </w:p>
        </w:tc>
        <w:tc>
          <w:tcPr>
            <w:tcW w:w="1418" w:type="dxa"/>
            <w:tcBorders>
              <w:top w:val="nil"/>
              <w:left w:val="single" w:sz="4" w:space="0" w:color="auto"/>
              <w:bottom w:val="nil"/>
              <w:right w:val="nil"/>
            </w:tcBorders>
          </w:tcPr>
          <w:p w14:paraId="53A484A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69825BE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735,56</w:t>
            </w:r>
          </w:p>
        </w:tc>
        <w:tc>
          <w:tcPr>
            <w:tcW w:w="1418" w:type="dxa"/>
            <w:tcBorders>
              <w:top w:val="nil"/>
              <w:left w:val="single" w:sz="4" w:space="0" w:color="auto"/>
              <w:bottom w:val="nil"/>
              <w:right w:val="single" w:sz="12" w:space="0" w:color="auto"/>
            </w:tcBorders>
          </w:tcPr>
          <w:p w14:paraId="490C873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05F4EAD" w14:textId="77777777" w:rsidTr="00974466">
        <w:trPr>
          <w:jc w:val="center"/>
        </w:trPr>
        <w:tc>
          <w:tcPr>
            <w:tcW w:w="567" w:type="dxa"/>
            <w:tcBorders>
              <w:top w:val="nil"/>
              <w:left w:val="single" w:sz="12" w:space="0" w:color="auto"/>
              <w:bottom w:val="nil"/>
              <w:right w:val="single" w:sz="4" w:space="0" w:color="auto"/>
            </w:tcBorders>
          </w:tcPr>
          <w:p w14:paraId="5A8C108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27</w:t>
            </w:r>
          </w:p>
        </w:tc>
        <w:tc>
          <w:tcPr>
            <w:tcW w:w="5387" w:type="dxa"/>
            <w:tcBorders>
              <w:top w:val="nil"/>
              <w:left w:val="nil"/>
              <w:bottom w:val="nil"/>
              <w:right w:val="nil"/>
            </w:tcBorders>
          </w:tcPr>
          <w:p w14:paraId="4A634E9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вертикальної гідроізоляції фундаментів</w:t>
            </w:r>
          </w:p>
          <w:p w14:paraId="5ECB78C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рулонними матеріалами в 1 шар</w:t>
            </w:r>
          </w:p>
        </w:tc>
        <w:tc>
          <w:tcPr>
            <w:tcW w:w="1418" w:type="dxa"/>
            <w:tcBorders>
              <w:top w:val="nil"/>
              <w:left w:val="single" w:sz="4" w:space="0" w:color="auto"/>
              <w:bottom w:val="nil"/>
              <w:right w:val="nil"/>
            </w:tcBorders>
          </w:tcPr>
          <w:p w14:paraId="3EE48C4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0E59B6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92</w:t>
            </w:r>
          </w:p>
        </w:tc>
        <w:tc>
          <w:tcPr>
            <w:tcW w:w="1418" w:type="dxa"/>
            <w:tcBorders>
              <w:top w:val="nil"/>
              <w:left w:val="single" w:sz="4" w:space="0" w:color="auto"/>
              <w:bottom w:val="nil"/>
              <w:right w:val="single" w:sz="12" w:space="0" w:color="auto"/>
            </w:tcBorders>
          </w:tcPr>
          <w:p w14:paraId="638715E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4514DB6" w14:textId="77777777" w:rsidTr="00974466">
        <w:trPr>
          <w:jc w:val="center"/>
        </w:trPr>
        <w:tc>
          <w:tcPr>
            <w:tcW w:w="567" w:type="dxa"/>
            <w:tcBorders>
              <w:top w:val="nil"/>
              <w:left w:val="single" w:sz="12" w:space="0" w:color="auto"/>
              <w:bottom w:val="nil"/>
              <w:right w:val="single" w:sz="4" w:space="0" w:color="auto"/>
            </w:tcBorders>
          </w:tcPr>
          <w:p w14:paraId="735A18F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28</w:t>
            </w:r>
          </w:p>
        </w:tc>
        <w:tc>
          <w:tcPr>
            <w:tcW w:w="5387" w:type="dxa"/>
            <w:tcBorders>
              <w:top w:val="nil"/>
              <w:left w:val="nil"/>
              <w:bottom w:val="nil"/>
              <w:right w:val="nil"/>
            </w:tcBorders>
          </w:tcPr>
          <w:p w14:paraId="627BA41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Ґрунтовка адгезійна Бетонконтакт CT 19 (норма витрат</w:t>
            </w:r>
          </w:p>
          <w:p w14:paraId="3C52548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300-750 г/кв.м)</w:t>
            </w:r>
          </w:p>
        </w:tc>
        <w:tc>
          <w:tcPr>
            <w:tcW w:w="1418" w:type="dxa"/>
            <w:tcBorders>
              <w:top w:val="nil"/>
              <w:left w:val="single" w:sz="4" w:space="0" w:color="auto"/>
              <w:bottom w:val="nil"/>
              <w:right w:val="nil"/>
            </w:tcBorders>
          </w:tcPr>
          <w:p w14:paraId="3D81A0E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310679F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48,3</w:t>
            </w:r>
          </w:p>
        </w:tc>
        <w:tc>
          <w:tcPr>
            <w:tcW w:w="1418" w:type="dxa"/>
            <w:tcBorders>
              <w:top w:val="nil"/>
              <w:left w:val="single" w:sz="4" w:space="0" w:color="auto"/>
              <w:bottom w:val="nil"/>
              <w:right w:val="single" w:sz="12" w:space="0" w:color="auto"/>
            </w:tcBorders>
          </w:tcPr>
          <w:p w14:paraId="6080B29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68CF21A" w14:textId="77777777" w:rsidTr="00974466">
        <w:trPr>
          <w:jc w:val="center"/>
        </w:trPr>
        <w:tc>
          <w:tcPr>
            <w:tcW w:w="567" w:type="dxa"/>
            <w:tcBorders>
              <w:top w:val="nil"/>
              <w:left w:val="single" w:sz="12" w:space="0" w:color="auto"/>
              <w:bottom w:val="nil"/>
              <w:right w:val="single" w:sz="4" w:space="0" w:color="auto"/>
            </w:tcBorders>
          </w:tcPr>
          <w:p w14:paraId="7E1F11A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29</w:t>
            </w:r>
          </w:p>
        </w:tc>
        <w:tc>
          <w:tcPr>
            <w:tcW w:w="5387" w:type="dxa"/>
            <w:tcBorders>
              <w:top w:val="nil"/>
              <w:left w:val="nil"/>
              <w:bottom w:val="nil"/>
              <w:right w:val="nil"/>
            </w:tcBorders>
          </w:tcPr>
          <w:p w14:paraId="08F66D3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Гідроізоляційна мембрана "Тефонд"</w:t>
            </w:r>
          </w:p>
        </w:tc>
        <w:tc>
          <w:tcPr>
            <w:tcW w:w="1418" w:type="dxa"/>
            <w:tcBorders>
              <w:top w:val="nil"/>
              <w:left w:val="single" w:sz="4" w:space="0" w:color="auto"/>
              <w:bottom w:val="nil"/>
              <w:right w:val="nil"/>
            </w:tcBorders>
          </w:tcPr>
          <w:p w14:paraId="70C8E6E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64F9C9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105,8</w:t>
            </w:r>
          </w:p>
        </w:tc>
        <w:tc>
          <w:tcPr>
            <w:tcW w:w="1418" w:type="dxa"/>
            <w:tcBorders>
              <w:top w:val="nil"/>
              <w:left w:val="single" w:sz="4" w:space="0" w:color="auto"/>
              <w:bottom w:val="nil"/>
              <w:right w:val="single" w:sz="12" w:space="0" w:color="auto"/>
            </w:tcBorders>
          </w:tcPr>
          <w:p w14:paraId="173710D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3860A77" w14:textId="77777777" w:rsidTr="00974466">
        <w:trPr>
          <w:jc w:val="center"/>
        </w:trPr>
        <w:tc>
          <w:tcPr>
            <w:tcW w:w="567" w:type="dxa"/>
            <w:tcBorders>
              <w:top w:val="nil"/>
              <w:left w:val="single" w:sz="12" w:space="0" w:color="auto"/>
              <w:bottom w:val="nil"/>
              <w:right w:val="single" w:sz="4" w:space="0" w:color="auto"/>
            </w:tcBorders>
          </w:tcPr>
          <w:p w14:paraId="5830908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30</w:t>
            </w:r>
          </w:p>
        </w:tc>
        <w:tc>
          <w:tcPr>
            <w:tcW w:w="5387" w:type="dxa"/>
            <w:tcBorders>
              <w:top w:val="nil"/>
              <w:left w:val="nil"/>
              <w:bottom w:val="nil"/>
              <w:right w:val="nil"/>
            </w:tcBorders>
          </w:tcPr>
          <w:p w14:paraId="5A2691D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Монтаж стальних плінтусів із гнутого профілю</w:t>
            </w:r>
          </w:p>
        </w:tc>
        <w:tc>
          <w:tcPr>
            <w:tcW w:w="1418" w:type="dxa"/>
            <w:tcBorders>
              <w:top w:val="nil"/>
              <w:left w:val="single" w:sz="4" w:space="0" w:color="auto"/>
              <w:bottom w:val="nil"/>
              <w:right w:val="nil"/>
            </w:tcBorders>
          </w:tcPr>
          <w:p w14:paraId="14B6DC4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462D2F1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115</w:t>
            </w:r>
          </w:p>
        </w:tc>
        <w:tc>
          <w:tcPr>
            <w:tcW w:w="1418" w:type="dxa"/>
            <w:tcBorders>
              <w:top w:val="nil"/>
              <w:left w:val="single" w:sz="4" w:space="0" w:color="auto"/>
              <w:bottom w:val="nil"/>
              <w:right w:val="single" w:sz="12" w:space="0" w:color="auto"/>
            </w:tcBorders>
          </w:tcPr>
          <w:p w14:paraId="4E75428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5A3D333" w14:textId="77777777" w:rsidTr="00974466">
        <w:trPr>
          <w:jc w:val="center"/>
        </w:trPr>
        <w:tc>
          <w:tcPr>
            <w:tcW w:w="567" w:type="dxa"/>
            <w:tcBorders>
              <w:top w:val="nil"/>
              <w:left w:val="single" w:sz="12" w:space="0" w:color="auto"/>
              <w:bottom w:val="nil"/>
              <w:right w:val="single" w:sz="4" w:space="0" w:color="auto"/>
            </w:tcBorders>
          </w:tcPr>
          <w:p w14:paraId="484C2D6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31</w:t>
            </w:r>
          </w:p>
        </w:tc>
        <w:tc>
          <w:tcPr>
            <w:tcW w:w="5387" w:type="dxa"/>
            <w:tcBorders>
              <w:top w:val="nil"/>
              <w:left w:val="nil"/>
              <w:bottom w:val="nil"/>
              <w:right w:val="nil"/>
            </w:tcBorders>
          </w:tcPr>
          <w:p w14:paraId="2D76AEC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Планка декоративна цокольна</w:t>
            </w:r>
          </w:p>
        </w:tc>
        <w:tc>
          <w:tcPr>
            <w:tcW w:w="1418" w:type="dxa"/>
            <w:tcBorders>
              <w:top w:val="nil"/>
              <w:left w:val="single" w:sz="4" w:space="0" w:color="auto"/>
              <w:bottom w:val="nil"/>
              <w:right w:val="nil"/>
            </w:tcBorders>
          </w:tcPr>
          <w:p w14:paraId="3D1B9A0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66F1C06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120,75</w:t>
            </w:r>
          </w:p>
        </w:tc>
        <w:tc>
          <w:tcPr>
            <w:tcW w:w="1418" w:type="dxa"/>
            <w:tcBorders>
              <w:top w:val="nil"/>
              <w:left w:val="single" w:sz="4" w:space="0" w:color="auto"/>
              <w:bottom w:val="nil"/>
              <w:right w:val="single" w:sz="12" w:space="0" w:color="auto"/>
            </w:tcBorders>
          </w:tcPr>
          <w:p w14:paraId="637048C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7F4D8E0" w14:textId="77777777" w:rsidTr="00974466">
        <w:trPr>
          <w:jc w:val="center"/>
        </w:trPr>
        <w:tc>
          <w:tcPr>
            <w:tcW w:w="567" w:type="dxa"/>
            <w:tcBorders>
              <w:top w:val="nil"/>
              <w:left w:val="single" w:sz="12" w:space="0" w:color="auto"/>
              <w:bottom w:val="nil"/>
              <w:right w:val="single" w:sz="4" w:space="0" w:color="auto"/>
            </w:tcBorders>
          </w:tcPr>
          <w:p w14:paraId="58EA497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32</w:t>
            </w:r>
          </w:p>
        </w:tc>
        <w:tc>
          <w:tcPr>
            <w:tcW w:w="5387" w:type="dxa"/>
            <w:tcBorders>
              <w:top w:val="nil"/>
              <w:left w:val="nil"/>
              <w:bottom w:val="nil"/>
              <w:right w:val="nil"/>
            </w:tcBorders>
          </w:tcPr>
          <w:p w14:paraId="2F11DA7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Засипання вручну траншей, пазух котлованів та ям,</w:t>
            </w:r>
          </w:p>
          <w:p w14:paraId="5AF7A8F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група ґрунту 2</w:t>
            </w:r>
          </w:p>
        </w:tc>
        <w:tc>
          <w:tcPr>
            <w:tcW w:w="1418" w:type="dxa"/>
            <w:tcBorders>
              <w:top w:val="nil"/>
              <w:left w:val="single" w:sz="4" w:space="0" w:color="auto"/>
              <w:bottom w:val="nil"/>
              <w:right w:val="nil"/>
            </w:tcBorders>
          </w:tcPr>
          <w:p w14:paraId="6A1A682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121B224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81,88</w:t>
            </w:r>
          </w:p>
        </w:tc>
        <w:tc>
          <w:tcPr>
            <w:tcW w:w="1418" w:type="dxa"/>
            <w:tcBorders>
              <w:top w:val="nil"/>
              <w:left w:val="single" w:sz="4" w:space="0" w:color="auto"/>
              <w:bottom w:val="nil"/>
              <w:right w:val="single" w:sz="12" w:space="0" w:color="auto"/>
            </w:tcBorders>
          </w:tcPr>
          <w:p w14:paraId="35FF8DE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2A99DD0" w14:textId="77777777" w:rsidTr="00974466">
        <w:trPr>
          <w:jc w:val="center"/>
        </w:trPr>
        <w:tc>
          <w:tcPr>
            <w:tcW w:w="567" w:type="dxa"/>
            <w:tcBorders>
              <w:top w:val="nil"/>
              <w:left w:val="single" w:sz="12" w:space="0" w:color="auto"/>
              <w:bottom w:val="nil"/>
              <w:right w:val="single" w:sz="4" w:space="0" w:color="auto"/>
            </w:tcBorders>
          </w:tcPr>
          <w:p w14:paraId="7730D50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33</w:t>
            </w:r>
          </w:p>
        </w:tc>
        <w:tc>
          <w:tcPr>
            <w:tcW w:w="5387" w:type="dxa"/>
            <w:tcBorders>
              <w:top w:val="nil"/>
              <w:left w:val="nil"/>
              <w:bottom w:val="nil"/>
              <w:right w:val="nil"/>
            </w:tcBorders>
          </w:tcPr>
          <w:p w14:paraId="276A3F1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Планування площ ручним способом, група ґрунту 2</w:t>
            </w:r>
          </w:p>
        </w:tc>
        <w:tc>
          <w:tcPr>
            <w:tcW w:w="1418" w:type="dxa"/>
            <w:tcBorders>
              <w:top w:val="nil"/>
              <w:left w:val="single" w:sz="4" w:space="0" w:color="auto"/>
              <w:bottom w:val="nil"/>
              <w:right w:val="nil"/>
            </w:tcBorders>
          </w:tcPr>
          <w:p w14:paraId="320360C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46A54D3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460</w:t>
            </w:r>
          </w:p>
        </w:tc>
        <w:tc>
          <w:tcPr>
            <w:tcW w:w="1418" w:type="dxa"/>
            <w:tcBorders>
              <w:top w:val="nil"/>
              <w:left w:val="single" w:sz="4" w:space="0" w:color="auto"/>
              <w:bottom w:val="nil"/>
              <w:right w:val="single" w:sz="12" w:space="0" w:color="auto"/>
            </w:tcBorders>
          </w:tcPr>
          <w:p w14:paraId="4E9058C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5013CB4" w14:textId="77777777" w:rsidTr="00974466">
        <w:trPr>
          <w:jc w:val="center"/>
        </w:trPr>
        <w:tc>
          <w:tcPr>
            <w:tcW w:w="567" w:type="dxa"/>
            <w:tcBorders>
              <w:top w:val="nil"/>
              <w:left w:val="single" w:sz="12" w:space="0" w:color="auto"/>
              <w:bottom w:val="nil"/>
              <w:right w:val="single" w:sz="4" w:space="0" w:color="auto"/>
            </w:tcBorders>
            <w:vAlign w:val="center"/>
          </w:tcPr>
          <w:p w14:paraId="1017E2C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F64625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№3.  Підсилення стін</w:t>
            </w:r>
          </w:p>
        </w:tc>
        <w:tc>
          <w:tcPr>
            <w:tcW w:w="1418" w:type="dxa"/>
            <w:tcBorders>
              <w:top w:val="nil"/>
              <w:left w:val="single" w:sz="4" w:space="0" w:color="auto"/>
              <w:bottom w:val="nil"/>
              <w:right w:val="single" w:sz="4" w:space="0" w:color="auto"/>
            </w:tcBorders>
            <w:vAlign w:val="center"/>
          </w:tcPr>
          <w:p w14:paraId="491E2A6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4CA5A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87CC0E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049333E" w14:textId="77777777" w:rsidTr="00974466">
        <w:trPr>
          <w:jc w:val="center"/>
        </w:trPr>
        <w:tc>
          <w:tcPr>
            <w:tcW w:w="567" w:type="dxa"/>
            <w:tcBorders>
              <w:top w:val="nil"/>
              <w:left w:val="single" w:sz="12" w:space="0" w:color="auto"/>
              <w:bottom w:val="nil"/>
              <w:right w:val="single" w:sz="4" w:space="0" w:color="auto"/>
            </w:tcBorders>
          </w:tcPr>
          <w:p w14:paraId="0B82969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34</w:t>
            </w:r>
          </w:p>
        </w:tc>
        <w:tc>
          <w:tcPr>
            <w:tcW w:w="5387" w:type="dxa"/>
            <w:tcBorders>
              <w:top w:val="nil"/>
              <w:left w:val="nil"/>
              <w:bottom w:val="nil"/>
              <w:right w:val="nil"/>
            </w:tcBorders>
          </w:tcPr>
          <w:p w14:paraId="2BD8DAF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Свердлення отворів в залізобетонних конструкціях,</w:t>
            </w:r>
          </w:p>
          <w:p w14:paraId="39558FC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діаметр отвору 60 мм, глибина свердлення 200 мм</w:t>
            </w:r>
          </w:p>
        </w:tc>
        <w:tc>
          <w:tcPr>
            <w:tcW w:w="1418" w:type="dxa"/>
            <w:tcBorders>
              <w:top w:val="nil"/>
              <w:left w:val="single" w:sz="4" w:space="0" w:color="auto"/>
              <w:bottom w:val="nil"/>
              <w:right w:val="nil"/>
            </w:tcBorders>
          </w:tcPr>
          <w:p w14:paraId="2279687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26A84B6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131</w:t>
            </w:r>
          </w:p>
        </w:tc>
        <w:tc>
          <w:tcPr>
            <w:tcW w:w="1418" w:type="dxa"/>
            <w:tcBorders>
              <w:top w:val="nil"/>
              <w:left w:val="single" w:sz="4" w:space="0" w:color="auto"/>
              <w:bottom w:val="nil"/>
              <w:right w:val="single" w:sz="12" w:space="0" w:color="auto"/>
            </w:tcBorders>
          </w:tcPr>
          <w:p w14:paraId="2162A46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9748F1F" w14:textId="77777777" w:rsidTr="00974466">
        <w:trPr>
          <w:jc w:val="center"/>
        </w:trPr>
        <w:tc>
          <w:tcPr>
            <w:tcW w:w="567" w:type="dxa"/>
            <w:tcBorders>
              <w:top w:val="nil"/>
              <w:left w:val="single" w:sz="12" w:space="0" w:color="auto"/>
              <w:bottom w:val="nil"/>
              <w:right w:val="single" w:sz="4" w:space="0" w:color="auto"/>
            </w:tcBorders>
          </w:tcPr>
          <w:p w14:paraId="733FC41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35</w:t>
            </w:r>
          </w:p>
        </w:tc>
        <w:tc>
          <w:tcPr>
            <w:tcW w:w="5387" w:type="dxa"/>
            <w:tcBorders>
              <w:top w:val="nil"/>
              <w:left w:val="nil"/>
              <w:bottom w:val="nil"/>
              <w:right w:val="nil"/>
            </w:tcBorders>
          </w:tcPr>
          <w:p w14:paraId="705275C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Установлення анкерів</w:t>
            </w:r>
          </w:p>
        </w:tc>
        <w:tc>
          <w:tcPr>
            <w:tcW w:w="1418" w:type="dxa"/>
            <w:tcBorders>
              <w:top w:val="nil"/>
              <w:left w:val="single" w:sz="4" w:space="0" w:color="auto"/>
              <w:bottom w:val="nil"/>
              <w:right w:val="nil"/>
            </w:tcBorders>
          </w:tcPr>
          <w:p w14:paraId="267D41D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кг</w:t>
            </w:r>
          </w:p>
        </w:tc>
        <w:tc>
          <w:tcPr>
            <w:tcW w:w="1418" w:type="dxa"/>
            <w:tcBorders>
              <w:top w:val="nil"/>
              <w:left w:val="single" w:sz="4" w:space="0" w:color="auto"/>
              <w:bottom w:val="nil"/>
              <w:right w:val="single" w:sz="4" w:space="0" w:color="auto"/>
            </w:tcBorders>
          </w:tcPr>
          <w:p w14:paraId="2E529F6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2,21023</w:t>
            </w:r>
          </w:p>
        </w:tc>
        <w:tc>
          <w:tcPr>
            <w:tcW w:w="1418" w:type="dxa"/>
            <w:tcBorders>
              <w:top w:val="nil"/>
              <w:left w:val="single" w:sz="4" w:space="0" w:color="auto"/>
              <w:bottom w:val="nil"/>
              <w:right w:val="single" w:sz="12" w:space="0" w:color="auto"/>
            </w:tcBorders>
          </w:tcPr>
          <w:p w14:paraId="32BA204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CA1377D" w14:textId="77777777" w:rsidTr="00974466">
        <w:trPr>
          <w:jc w:val="center"/>
        </w:trPr>
        <w:tc>
          <w:tcPr>
            <w:tcW w:w="567" w:type="dxa"/>
            <w:tcBorders>
              <w:top w:val="nil"/>
              <w:left w:val="single" w:sz="12" w:space="0" w:color="auto"/>
              <w:bottom w:val="nil"/>
              <w:right w:val="single" w:sz="4" w:space="0" w:color="auto"/>
            </w:tcBorders>
          </w:tcPr>
          <w:p w14:paraId="77A3578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36</w:t>
            </w:r>
          </w:p>
        </w:tc>
        <w:tc>
          <w:tcPr>
            <w:tcW w:w="5387" w:type="dxa"/>
            <w:tcBorders>
              <w:top w:val="nil"/>
              <w:left w:val="nil"/>
              <w:bottom w:val="nil"/>
              <w:right w:val="nil"/>
            </w:tcBorders>
          </w:tcPr>
          <w:p w14:paraId="5060AF0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Анкер хімічний HІLTI НІТ-НY 170</w:t>
            </w:r>
          </w:p>
        </w:tc>
        <w:tc>
          <w:tcPr>
            <w:tcW w:w="1418" w:type="dxa"/>
            <w:tcBorders>
              <w:top w:val="nil"/>
              <w:left w:val="single" w:sz="4" w:space="0" w:color="auto"/>
              <w:bottom w:val="nil"/>
              <w:right w:val="nil"/>
            </w:tcBorders>
          </w:tcPr>
          <w:p w14:paraId="28277E2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уп.</w:t>
            </w:r>
          </w:p>
        </w:tc>
        <w:tc>
          <w:tcPr>
            <w:tcW w:w="1418" w:type="dxa"/>
            <w:tcBorders>
              <w:top w:val="nil"/>
              <w:left w:val="single" w:sz="4" w:space="0" w:color="auto"/>
              <w:bottom w:val="nil"/>
              <w:right w:val="single" w:sz="4" w:space="0" w:color="auto"/>
            </w:tcBorders>
          </w:tcPr>
          <w:p w14:paraId="0E206E0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tcPr>
          <w:p w14:paraId="0D28ADD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78A7122" w14:textId="77777777" w:rsidTr="00974466">
        <w:trPr>
          <w:jc w:val="center"/>
        </w:trPr>
        <w:tc>
          <w:tcPr>
            <w:tcW w:w="567" w:type="dxa"/>
            <w:tcBorders>
              <w:top w:val="nil"/>
              <w:left w:val="single" w:sz="12" w:space="0" w:color="auto"/>
              <w:bottom w:val="nil"/>
              <w:right w:val="single" w:sz="4" w:space="0" w:color="auto"/>
            </w:tcBorders>
          </w:tcPr>
          <w:p w14:paraId="7FDAAD5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37</w:t>
            </w:r>
          </w:p>
        </w:tc>
        <w:tc>
          <w:tcPr>
            <w:tcW w:w="5387" w:type="dxa"/>
            <w:tcBorders>
              <w:top w:val="nil"/>
              <w:left w:val="nil"/>
              <w:bottom w:val="nil"/>
              <w:right w:val="nil"/>
            </w:tcBorders>
          </w:tcPr>
          <w:p w14:paraId="033806D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Поліпшене штукатурення стін по сітці без улаштування</w:t>
            </w:r>
          </w:p>
          <w:p w14:paraId="176A6CA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каркасу</w:t>
            </w:r>
          </w:p>
        </w:tc>
        <w:tc>
          <w:tcPr>
            <w:tcW w:w="1418" w:type="dxa"/>
            <w:tcBorders>
              <w:top w:val="nil"/>
              <w:left w:val="single" w:sz="4" w:space="0" w:color="auto"/>
              <w:bottom w:val="nil"/>
              <w:right w:val="nil"/>
            </w:tcBorders>
          </w:tcPr>
          <w:p w14:paraId="68D6E54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7270F3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51,2</w:t>
            </w:r>
          </w:p>
        </w:tc>
        <w:tc>
          <w:tcPr>
            <w:tcW w:w="1418" w:type="dxa"/>
            <w:tcBorders>
              <w:top w:val="nil"/>
              <w:left w:val="single" w:sz="4" w:space="0" w:color="auto"/>
              <w:bottom w:val="nil"/>
              <w:right w:val="single" w:sz="12" w:space="0" w:color="auto"/>
            </w:tcBorders>
          </w:tcPr>
          <w:p w14:paraId="507F87D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DE05A96" w14:textId="77777777" w:rsidTr="00974466">
        <w:trPr>
          <w:jc w:val="center"/>
        </w:trPr>
        <w:tc>
          <w:tcPr>
            <w:tcW w:w="567" w:type="dxa"/>
            <w:tcBorders>
              <w:top w:val="nil"/>
              <w:left w:val="single" w:sz="12" w:space="0" w:color="auto"/>
              <w:bottom w:val="nil"/>
              <w:right w:val="single" w:sz="4" w:space="0" w:color="auto"/>
            </w:tcBorders>
          </w:tcPr>
          <w:p w14:paraId="25230A2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38</w:t>
            </w:r>
          </w:p>
        </w:tc>
        <w:tc>
          <w:tcPr>
            <w:tcW w:w="5387" w:type="dxa"/>
            <w:tcBorders>
              <w:top w:val="nil"/>
              <w:left w:val="nil"/>
              <w:bottom w:val="nil"/>
              <w:right w:val="nil"/>
            </w:tcBorders>
          </w:tcPr>
          <w:p w14:paraId="4C48799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Сітка штукатурна просічно-витяжна 25х60х0,5, шириною</w:t>
            </w:r>
          </w:p>
          <w:p w14:paraId="136D7B6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1м</w:t>
            </w:r>
          </w:p>
        </w:tc>
        <w:tc>
          <w:tcPr>
            <w:tcW w:w="1418" w:type="dxa"/>
            <w:tcBorders>
              <w:top w:val="nil"/>
              <w:left w:val="single" w:sz="4" w:space="0" w:color="auto"/>
              <w:bottom w:val="nil"/>
              <w:right w:val="nil"/>
            </w:tcBorders>
          </w:tcPr>
          <w:p w14:paraId="6A233D2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4EE309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55,296</w:t>
            </w:r>
          </w:p>
        </w:tc>
        <w:tc>
          <w:tcPr>
            <w:tcW w:w="1418" w:type="dxa"/>
            <w:tcBorders>
              <w:top w:val="nil"/>
              <w:left w:val="single" w:sz="4" w:space="0" w:color="auto"/>
              <w:bottom w:val="nil"/>
              <w:right w:val="single" w:sz="12" w:space="0" w:color="auto"/>
            </w:tcBorders>
          </w:tcPr>
          <w:p w14:paraId="20CA59B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BD29E02" w14:textId="77777777" w:rsidTr="00974466">
        <w:trPr>
          <w:jc w:val="center"/>
        </w:trPr>
        <w:tc>
          <w:tcPr>
            <w:tcW w:w="567" w:type="dxa"/>
            <w:tcBorders>
              <w:top w:val="nil"/>
              <w:left w:val="single" w:sz="12" w:space="0" w:color="auto"/>
              <w:bottom w:val="nil"/>
              <w:right w:val="single" w:sz="4" w:space="0" w:color="auto"/>
            </w:tcBorders>
          </w:tcPr>
          <w:p w14:paraId="72FFDA3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39</w:t>
            </w:r>
          </w:p>
        </w:tc>
        <w:tc>
          <w:tcPr>
            <w:tcW w:w="5387" w:type="dxa"/>
            <w:tcBorders>
              <w:top w:val="nil"/>
              <w:left w:val="nil"/>
              <w:bottom w:val="nil"/>
              <w:right w:val="nil"/>
            </w:tcBorders>
          </w:tcPr>
          <w:p w14:paraId="5C62A8B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Ремонтна суміш Ceresit CX 15</w:t>
            </w:r>
          </w:p>
        </w:tc>
        <w:tc>
          <w:tcPr>
            <w:tcW w:w="1418" w:type="dxa"/>
            <w:tcBorders>
              <w:top w:val="nil"/>
              <w:left w:val="single" w:sz="4" w:space="0" w:color="auto"/>
              <w:bottom w:val="nil"/>
              <w:right w:val="nil"/>
            </w:tcBorders>
          </w:tcPr>
          <w:p w14:paraId="4FEFA51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379D1BB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960</w:t>
            </w:r>
          </w:p>
        </w:tc>
        <w:tc>
          <w:tcPr>
            <w:tcW w:w="1418" w:type="dxa"/>
            <w:tcBorders>
              <w:top w:val="nil"/>
              <w:left w:val="single" w:sz="4" w:space="0" w:color="auto"/>
              <w:bottom w:val="nil"/>
              <w:right w:val="single" w:sz="12" w:space="0" w:color="auto"/>
            </w:tcBorders>
          </w:tcPr>
          <w:p w14:paraId="213C92A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DBD313D" w14:textId="77777777" w:rsidTr="00974466">
        <w:trPr>
          <w:jc w:val="center"/>
        </w:trPr>
        <w:tc>
          <w:tcPr>
            <w:tcW w:w="567" w:type="dxa"/>
            <w:tcBorders>
              <w:top w:val="nil"/>
              <w:left w:val="single" w:sz="12" w:space="0" w:color="auto"/>
              <w:bottom w:val="nil"/>
              <w:right w:val="single" w:sz="4" w:space="0" w:color="auto"/>
            </w:tcBorders>
            <w:vAlign w:val="center"/>
          </w:tcPr>
          <w:p w14:paraId="4A0472F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7BA549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№4.  Оздоблення фасаду</w:t>
            </w:r>
          </w:p>
        </w:tc>
        <w:tc>
          <w:tcPr>
            <w:tcW w:w="1418" w:type="dxa"/>
            <w:tcBorders>
              <w:top w:val="nil"/>
              <w:left w:val="single" w:sz="4" w:space="0" w:color="auto"/>
              <w:bottom w:val="nil"/>
              <w:right w:val="single" w:sz="4" w:space="0" w:color="auto"/>
            </w:tcBorders>
            <w:vAlign w:val="center"/>
          </w:tcPr>
          <w:p w14:paraId="324B811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A51D1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A59AFE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1A35956" w14:textId="77777777" w:rsidTr="00974466">
        <w:trPr>
          <w:jc w:val="center"/>
        </w:trPr>
        <w:tc>
          <w:tcPr>
            <w:tcW w:w="567" w:type="dxa"/>
            <w:tcBorders>
              <w:top w:val="nil"/>
              <w:left w:val="single" w:sz="12" w:space="0" w:color="auto"/>
              <w:bottom w:val="nil"/>
              <w:right w:val="single" w:sz="4" w:space="0" w:color="auto"/>
            </w:tcBorders>
          </w:tcPr>
          <w:p w14:paraId="3E16DD9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5387" w:type="dxa"/>
            <w:tcBorders>
              <w:top w:val="nil"/>
              <w:left w:val="nil"/>
              <w:bottom w:val="nil"/>
              <w:right w:val="nil"/>
            </w:tcBorders>
          </w:tcPr>
          <w:p w14:paraId="0E3F709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Утеплення фасадів мінеральними плитами товщиною</w:t>
            </w:r>
          </w:p>
          <w:p w14:paraId="32CF84C2"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100 мм з опорядженням декоративним розчином. Стіни</w:t>
            </w:r>
          </w:p>
          <w:p w14:paraId="5E24E4E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гладкі</w:t>
            </w:r>
          </w:p>
        </w:tc>
        <w:tc>
          <w:tcPr>
            <w:tcW w:w="1418" w:type="dxa"/>
            <w:tcBorders>
              <w:top w:val="nil"/>
              <w:left w:val="single" w:sz="4" w:space="0" w:color="auto"/>
              <w:bottom w:val="nil"/>
              <w:right w:val="nil"/>
            </w:tcBorders>
          </w:tcPr>
          <w:p w14:paraId="486DAD3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329AB4C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368</w:t>
            </w:r>
          </w:p>
        </w:tc>
        <w:tc>
          <w:tcPr>
            <w:tcW w:w="1418" w:type="dxa"/>
            <w:tcBorders>
              <w:top w:val="nil"/>
              <w:left w:val="single" w:sz="4" w:space="0" w:color="auto"/>
              <w:bottom w:val="nil"/>
              <w:right w:val="single" w:sz="12" w:space="0" w:color="auto"/>
            </w:tcBorders>
          </w:tcPr>
          <w:p w14:paraId="7417018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88DD28F" w14:textId="77777777" w:rsidTr="00974466">
        <w:trPr>
          <w:jc w:val="center"/>
        </w:trPr>
        <w:tc>
          <w:tcPr>
            <w:tcW w:w="567" w:type="dxa"/>
            <w:tcBorders>
              <w:top w:val="nil"/>
              <w:left w:val="single" w:sz="12" w:space="0" w:color="auto"/>
              <w:bottom w:val="nil"/>
              <w:right w:val="single" w:sz="4" w:space="0" w:color="auto"/>
            </w:tcBorders>
          </w:tcPr>
          <w:p w14:paraId="62A70D4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41</w:t>
            </w:r>
          </w:p>
        </w:tc>
        <w:tc>
          <w:tcPr>
            <w:tcW w:w="5387" w:type="dxa"/>
            <w:tcBorders>
              <w:top w:val="nil"/>
              <w:left w:val="nil"/>
              <w:bottom w:val="nil"/>
              <w:right w:val="nil"/>
            </w:tcBorders>
          </w:tcPr>
          <w:p w14:paraId="3DB58994"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Дюбель для теплоізоляції із пластиковим цвяхом 10x160</w:t>
            </w:r>
          </w:p>
          <w:p w14:paraId="786BC75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мм</w:t>
            </w:r>
          </w:p>
        </w:tc>
        <w:tc>
          <w:tcPr>
            <w:tcW w:w="1418" w:type="dxa"/>
            <w:tcBorders>
              <w:top w:val="nil"/>
              <w:left w:val="single" w:sz="4" w:space="0" w:color="auto"/>
              <w:bottom w:val="nil"/>
              <w:right w:val="nil"/>
            </w:tcBorders>
          </w:tcPr>
          <w:p w14:paraId="59CBF10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7FEAAD3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2973</w:t>
            </w:r>
          </w:p>
        </w:tc>
        <w:tc>
          <w:tcPr>
            <w:tcW w:w="1418" w:type="dxa"/>
            <w:tcBorders>
              <w:top w:val="nil"/>
              <w:left w:val="single" w:sz="4" w:space="0" w:color="auto"/>
              <w:bottom w:val="nil"/>
              <w:right w:val="single" w:sz="12" w:space="0" w:color="auto"/>
            </w:tcBorders>
          </w:tcPr>
          <w:p w14:paraId="6904646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B38814B" w14:textId="77777777" w:rsidTr="00974466">
        <w:trPr>
          <w:jc w:val="center"/>
        </w:trPr>
        <w:tc>
          <w:tcPr>
            <w:tcW w:w="567" w:type="dxa"/>
            <w:tcBorders>
              <w:top w:val="nil"/>
              <w:left w:val="single" w:sz="12" w:space="0" w:color="auto"/>
              <w:bottom w:val="nil"/>
              <w:right w:val="single" w:sz="4" w:space="0" w:color="auto"/>
            </w:tcBorders>
          </w:tcPr>
          <w:p w14:paraId="23D3A8C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42</w:t>
            </w:r>
          </w:p>
        </w:tc>
        <w:tc>
          <w:tcPr>
            <w:tcW w:w="5387" w:type="dxa"/>
            <w:tcBorders>
              <w:top w:val="nil"/>
              <w:left w:val="nil"/>
              <w:bottom w:val="nil"/>
              <w:right w:val="nil"/>
            </w:tcBorders>
          </w:tcPr>
          <w:p w14:paraId="09FF3C5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 xml:space="preserve">Склосітка Baumit СтарТекс 4x4,5 145 г/кв.м </w:t>
            </w:r>
          </w:p>
        </w:tc>
        <w:tc>
          <w:tcPr>
            <w:tcW w:w="1418" w:type="dxa"/>
            <w:tcBorders>
              <w:top w:val="nil"/>
              <w:left w:val="single" w:sz="4" w:space="0" w:color="auto"/>
              <w:bottom w:val="nil"/>
              <w:right w:val="nil"/>
            </w:tcBorders>
          </w:tcPr>
          <w:p w14:paraId="1FBB22E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93712C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423,2</w:t>
            </w:r>
          </w:p>
        </w:tc>
        <w:tc>
          <w:tcPr>
            <w:tcW w:w="1418" w:type="dxa"/>
            <w:tcBorders>
              <w:top w:val="nil"/>
              <w:left w:val="single" w:sz="4" w:space="0" w:color="auto"/>
              <w:bottom w:val="nil"/>
              <w:right w:val="single" w:sz="12" w:space="0" w:color="auto"/>
            </w:tcBorders>
          </w:tcPr>
          <w:p w14:paraId="00D8E0E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B04D331" w14:textId="77777777" w:rsidTr="00974466">
        <w:trPr>
          <w:jc w:val="center"/>
        </w:trPr>
        <w:tc>
          <w:tcPr>
            <w:tcW w:w="567" w:type="dxa"/>
            <w:tcBorders>
              <w:top w:val="nil"/>
              <w:left w:val="single" w:sz="12" w:space="0" w:color="auto"/>
              <w:bottom w:val="nil"/>
              <w:right w:val="single" w:sz="4" w:space="0" w:color="auto"/>
            </w:tcBorders>
          </w:tcPr>
          <w:p w14:paraId="61C4D46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43</w:t>
            </w:r>
          </w:p>
        </w:tc>
        <w:tc>
          <w:tcPr>
            <w:tcW w:w="5387" w:type="dxa"/>
            <w:tcBorders>
              <w:top w:val="nil"/>
              <w:left w:val="nil"/>
              <w:bottom w:val="nil"/>
              <w:right w:val="nil"/>
            </w:tcBorders>
          </w:tcPr>
          <w:p w14:paraId="5714E3D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Штукатурка декоративна акрилова (короїд) Ceresit СT 64</w:t>
            </w:r>
          </w:p>
        </w:tc>
        <w:tc>
          <w:tcPr>
            <w:tcW w:w="1418" w:type="dxa"/>
            <w:tcBorders>
              <w:top w:val="nil"/>
              <w:left w:val="single" w:sz="4" w:space="0" w:color="auto"/>
              <w:bottom w:val="nil"/>
              <w:right w:val="nil"/>
            </w:tcBorders>
          </w:tcPr>
          <w:p w14:paraId="5776B49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7FFA986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993,6</w:t>
            </w:r>
          </w:p>
        </w:tc>
        <w:tc>
          <w:tcPr>
            <w:tcW w:w="1418" w:type="dxa"/>
            <w:tcBorders>
              <w:top w:val="nil"/>
              <w:left w:val="single" w:sz="4" w:space="0" w:color="auto"/>
              <w:bottom w:val="nil"/>
              <w:right w:val="single" w:sz="12" w:space="0" w:color="auto"/>
            </w:tcBorders>
          </w:tcPr>
          <w:p w14:paraId="4BB5DDA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C370402" w14:textId="77777777" w:rsidTr="00974466">
        <w:trPr>
          <w:jc w:val="center"/>
        </w:trPr>
        <w:tc>
          <w:tcPr>
            <w:tcW w:w="567" w:type="dxa"/>
            <w:tcBorders>
              <w:top w:val="nil"/>
              <w:left w:val="single" w:sz="12" w:space="0" w:color="auto"/>
              <w:bottom w:val="nil"/>
              <w:right w:val="single" w:sz="4" w:space="0" w:color="auto"/>
            </w:tcBorders>
          </w:tcPr>
          <w:p w14:paraId="2326C6E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44</w:t>
            </w:r>
          </w:p>
        </w:tc>
        <w:tc>
          <w:tcPr>
            <w:tcW w:w="5387" w:type="dxa"/>
            <w:tcBorders>
              <w:top w:val="nil"/>
              <w:left w:val="nil"/>
              <w:bottom w:val="nil"/>
              <w:right w:val="nil"/>
            </w:tcBorders>
          </w:tcPr>
          <w:p w14:paraId="21A89BE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Фарба ґрунтуюча Ceresit CT 16</w:t>
            </w:r>
          </w:p>
        </w:tc>
        <w:tc>
          <w:tcPr>
            <w:tcW w:w="1418" w:type="dxa"/>
            <w:tcBorders>
              <w:top w:val="nil"/>
              <w:left w:val="single" w:sz="4" w:space="0" w:color="auto"/>
              <w:bottom w:val="nil"/>
              <w:right w:val="nil"/>
            </w:tcBorders>
          </w:tcPr>
          <w:p w14:paraId="5C71B1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10B556C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62,56</w:t>
            </w:r>
          </w:p>
        </w:tc>
        <w:tc>
          <w:tcPr>
            <w:tcW w:w="1418" w:type="dxa"/>
            <w:tcBorders>
              <w:top w:val="nil"/>
              <w:left w:val="single" w:sz="4" w:space="0" w:color="auto"/>
              <w:bottom w:val="nil"/>
              <w:right w:val="single" w:sz="12" w:space="0" w:color="auto"/>
            </w:tcBorders>
          </w:tcPr>
          <w:p w14:paraId="17CDC62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CDC96CF" w14:textId="77777777" w:rsidTr="00974466">
        <w:trPr>
          <w:jc w:val="center"/>
        </w:trPr>
        <w:tc>
          <w:tcPr>
            <w:tcW w:w="567" w:type="dxa"/>
            <w:tcBorders>
              <w:top w:val="nil"/>
              <w:left w:val="single" w:sz="12" w:space="0" w:color="auto"/>
              <w:bottom w:val="nil"/>
              <w:right w:val="single" w:sz="4" w:space="0" w:color="auto"/>
            </w:tcBorders>
          </w:tcPr>
          <w:p w14:paraId="75A18BA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45</w:t>
            </w:r>
          </w:p>
        </w:tc>
        <w:tc>
          <w:tcPr>
            <w:tcW w:w="5387" w:type="dxa"/>
            <w:tcBorders>
              <w:top w:val="nil"/>
              <w:left w:val="nil"/>
              <w:bottom w:val="nil"/>
              <w:right w:val="nil"/>
            </w:tcBorders>
          </w:tcPr>
          <w:p w14:paraId="5177781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Силікатна фарба Ceresit CT 54</w:t>
            </w:r>
          </w:p>
        </w:tc>
        <w:tc>
          <w:tcPr>
            <w:tcW w:w="1418" w:type="dxa"/>
            <w:tcBorders>
              <w:top w:val="nil"/>
              <w:left w:val="single" w:sz="4" w:space="0" w:color="auto"/>
              <w:bottom w:val="nil"/>
              <w:right w:val="nil"/>
            </w:tcBorders>
          </w:tcPr>
          <w:p w14:paraId="6F46A5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tcPr>
          <w:p w14:paraId="044A0FF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184,736</w:t>
            </w:r>
          </w:p>
        </w:tc>
        <w:tc>
          <w:tcPr>
            <w:tcW w:w="1418" w:type="dxa"/>
            <w:tcBorders>
              <w:top w:val="nil"/>
              <w:left w:val="single" w:sz="4" w:space="0" w:color="auto"/>
              <w:bottom w:val="nil"/>
              <w:right w:val="single" w:sz="12" w:space="0" w:color="auto"/>
            </w:tcBorders>
          </w:tcPr>
          <w:p w14:paraId="2852D5B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453704C" w14:textId="77777777" w:rsidTr="00974466">
        <w:trPr>
          <w:jc w:val="center"/>
        </w:trPr>
        <w:tc>
          <w:tcPr>
            <w:tcW w:w="567" w:type="dxa"/>
            <w:tcBorders>
              <w:top w:val="nil"/>
              <w:left w:val="single" w:sz="12" w:space="0" w:color="auto"/>
              <w:bottom w:val="nil"/>
              <w:right w:val="single" w:sz="4" w:space="0" w:color="auto"/>
            </w:tcBorders>
          </w:tcPr>
          <w:p w14:paraId="05923CD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46</w:t>
            </w:r>
          </w:p>
        </w:tc>
        <w:tc>
          <w:tcPr>
            <w:tcW w:w="5387" w:type="dxa"/>
            <w:tcBorders>
              <w:top w:val="nil"/>
              <w:left w:val="nil"/>
              <w:bottom w:val="nil"/>
              <w:right w:val="nil"/>
            </w:tcBorders>
          </w:tcPr>
          <w:p w14:paraId="563411E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Плити теплоiзоляцiйнi iз мiнеральної вати на</w:t>
            </w:r>
          </w:p>
          <w:p w14:paraId="26A01EB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синтетичному зв'язувальному, марка М75 (Базальтова</w:t>
            </w:r>
          </w:p>
          <w:p w14:paraId="67C8259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вата BauGut Фасад)</w:t>
            </w:r>
          </w:p>
        </w:tc>
        <w:tc>
          <w:tcPr>
            <w:tcW w:w="1418" w:type="dxa"/>
            <w:tcBorders>
              <w:top w:val="nil"/>
              <w:left w:val="single" w:sz="4" w:space="0" w:color="auto"/>
              <w:bottom w:val="nil"/>
              <w:right w:val="nil"/>
            </w:tcBorders>
          </w:tcPr>
          <w:p w14:paraId="0457893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2D370D7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39,376</w:t>
            </w:r>
          </w:p>
        </w:tc>
        <w:tc>
          <w:tcPr>
            <w:tcW w:w="1418" w:type="dxa"/>
            <w:tcBorders>
              <w:top w:val="nil"/>
              <w:left w:val="single" w:sz="4" w:space="0" w:color="auto"/>
              <w:bottom w:val="nil"/>
              <w:right w:val="single" w:sz="12" w:space="0" w:color="auto"/>
            </w:tcBorders>
          </w:tcPr>
          <w:p w14:paraId="340D7BC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550BFC1" w14:textId="77777777" w:rsidTr="00974466">
        <w:trPr>
          <w:jc w:val="center"/>
        </w:trPr>
        <w:tc>
          <w:tcPr>
            <w:tcW w:w="567" w:type="dxa"/>
            <w:tcBorders>
              <w:top w:val="nil"/>
              <w:left w:val="single" w:sz="12" w:space="0" w:color="auto"/>
              <w:bottom w:val="nil"/>
              <w:right w:val="single" w:sz="4" w:space="0" w:color="auto"/>
            </w:tcBorders>
          </w:tcPr>
          <w:p w14:paraId="1007BAA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47</w:t>
            </w:r>
          </w:p>
        </w:tc>
        <w:tc>
          <w:tcPr>
            <w:tcW w:w="5387" w:type="dxa"/>
            <w:tcBorders>
              <w:top w:val="nil"/>
              <w:left w:val="nil"/>
              <w:bottom w:val="nil"/>
              <w:right w:val="nil"/>
            </w:tcBorders>
          </w:tcPr>
          <w:p w14:paraId="13903E2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Розчинова суміш Ceresit СT 190 pro для приклеювання</w:t>
            </w:r>
          </w:p>
          <w:p w14:paraId="1FAC714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та захисту плит із мінеральної вати</w:t>
            </w:r>
          </w:p>
        </w:tc>
        <w:tc>
          <w:tcPr>
            <w:tcW w:w="1418" w:type="dxa"/>
            <w:tcBorders>
              <w:top w:val="nil"/>
              <w:left w:val="single" w:sz="4" w:space="0" w:color="auto"/>
              <w:bottom w:val="nil"/>
              <w:right w:val="nil"/>
            </w:tcBorders>
          </w:tcPr>
          <w:p w14:paraId="35834D5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093C0A6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4416</w:t>
            </w:r>
          </w:p>
        </w:tc>
        <w:tc>
          <w:tcPr>
            <w:tcW w:w="1418" w:type="dxa"/>
            <w:tcBorders>
              <w:top w:val="nil"/>
              <w:left w:val="single" w:sz="4" w:space="0" w:color="auto"/>
              <w:bottom w:val="nil"/>
              <w:right w:val="single" w:sz="12" w:space="0" w:color="auto"/>
            </w:tcBorders>
          </w:tcPr>
          <w:p w14:paraId="5F6809E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1676D92" w14:textId="77777777" w:rsidTr="00974466">
        <w:trPr>
          <w:jc w:val="center"/>
        </w:trPr>
        <w:tc>
          <w:tcPr>
            <w:tcW w:w="567" w:type="dxa"/>
            <w:tcBorders>
              <w:top w:val="nil"/>
              <w:left w:val="single" w:sz="12" w:space="0" w:color="auto"/>
              <w:bottom w:val="nil"/>
              <w:right w:val="single" w:sz="4" w:space="0" w:color="auto"/>
            </w:tcBorders>
          </w:tcPr>
          <w:p w14:paraId="75D92AF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w:t>
            </w:r>
          </w:p>
        </w:tc>
        <w:tc>
          <w:tcPr>
            <w:tcW w:w="5387" w:type="dxa"/>
            <w:tcBorders>
              <w:top w:val="nil"/>
              <w:left w:val="nil"/>
              <w:bottom w:val="nil"/>
              <w:right w:val="nil"/>
            </w:tcBorders>
          </w:tcPr>
          <w:p w14:paraId="275286D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Профіль цокольний</w:t>
            </w:r>
          </w:p>
        </w:tc>
        <w:tc>
          <w:tcPr>
            <w:tcW w:w="1418" w:type="dxa"/>
            <w:tcBorders>
              <w:top w:val="nil"/>
              <w:left w:val="single" w:sz="4" w:space="0" w:color="auto"/>
              <w:bottom w:val="nil"/>
              <w:right w:val="nil"/>
            </w:tcBorders>
          </w:tcPr>
          <w:p w14:paraId="240B039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5594FDB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12,144</w:t>
            </w:r>
          </w:p>
        </w:tc>
        <w:tc>
          <w:tcPr>
            <w:tcW w:w="1418" w:type="dxa"/>
            <w:tcBorders>
              <w:top w:val="nil"/>
              <w:left w:val="single" w:sz="4" w:space="0" w:color="auto"/>
              <w:bottom w:val="nil"/>
              <w:right w:val="single" w:sz="12" w:space="0" w:color="auto"/>
            </w:tcBorders>
          </w:tcPr>
          <w:p w14:paraId="4FD60AC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43ABAA9" w14:textId="77777777" w:rsidTr="00974466">
        <w:trPr>
          <w:jc w:val="center"/>
        </w:trPr>
        <w:tc>
          <w:tcPr>
            <w:tcW w:w="567" w:type="dxa"/>
            <w:tcBorders>
              <w:top w:val="nil"/>
              <w:left w:val="single" w:sz="12" w:space="0" w:color="auto"/>
              <w:bottom w:val="nil"/>
              <w:right w:val="single" w:sz="4" w:space="0" w:color="auto"/>
            </w:tcBorders>
          </w:tcPr>
          <w:p w14:paraId="57E3639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49</w:t>
            </w:r>
          </w:p>
        </w:tc>
        <w:tc>
          <w:tcPr>
            <w:tcW w:w="5387" w:type="dxa"/>
            <w:tcBorders>
              <w:top w:val="nil"/>
              <w:left w:val="nil"/>
              <w:bottom w:val="nil"/>
              <w:right w:val="nil"/>
            </w:tcBorders>
          </w:tcPr>
          <w:p w14:paraId="4971554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Дюбель монтажний</w:t>
            </w:r>
          </w:p>
        </w:tc>
        <w:tc>
          <w:tcPr>
            <w:tcW w:w="1418" w:type="dxa"/>
            <w:tcBorders>
              <w:top w:val="nil"/>
              <w:left w:val="single" w:sz="4" w:space="0" w:color="auto"/>
              <w:bottom w:val="nil"/>
              <w:right w:val="nil"/>
            </w:tcBorders>
          </w:tcPr>
          <w:p w14:paraId="1BE0629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A32719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4C3BFBE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4499737" w14:textId="77777777" w:rsidTr="00974466">
        <w:trPr>
          <w:jc w:val="center"/>
        </w:trPr>
        <w:tc>
          <w:tcPr>
            <w:tcW w:w="567" w:type="dxa"/>
            <w:tcBorders>
              <w:top w:val="nil"/>
              <w:left w:val="single" w:sz="12" w:space="0" w:color="auto"/>
              <w:bottom w:val="nil"/>
              <w:right w:val="single" w:sz="4" w:space="0" w:color="auto"/>
            </w:tcBorders>
          </w:tcPr>
          <w:p w14:paraId="4C17A9A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50</w:t>
            </w:r>
          </w:p>
        </w:tc>
        <w:tc>
          <w:tcPr>
            <w:tcW w:w="5387" w:type="dxa"/>
            <w:tcBorders>
              <w:top w:val="nil"/>
              <w:left w:val="nil"/>
              <w:bottom w:val="nil"/>
              <w:right w:val="nil"/>
            </w:tcBorders>
          </w:tcPr>
          <w:p w14:paraId="42D457B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Утеплення фасадів мінеральними плитами товщиною</w:t>
            </w:r>
          </w:p>
          <w:p w14:paraId="6735DE78"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100 мм з опорядженням декоративним розчином. Укоси,</w:t>
            </w:r>
          </w:p>
          <w:p w14:paraId="18A49D61"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ширина до 300 мм</w:t>
            </w:r>
          </w:p>
        </w:tc>
        <w:tc>
          <w:tcPr>
            <w:tcW w:w="1418" w:type="dxa"/>
            <w:tcBorders>
              <w:top w:val="nil"/>
              <w:left w:val="single" w:sz="4" w:space="0" w:color="auto"/>
              <w:bottom w:val="nil"/>
              <w:right w:val="nil"/>
            </w:tcBorders>
          </w:tcPr>
          <w:p w14:paraId="7E36486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384CA8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32,61</w:t>
            </w:r>
          </w:p>
        </w:tc>
        <w:tc>
          <w:tcPr>
            <w:tcW w:w="1418" w:type="dxa"/>
            <w:tcBorders>
              <w:top w:val="nil"/>
              <w:left w:val="single" w:sz="4" w:space="0" w:color="auto"/>
              <w:bottom w:val="nil"/>
              <w:right w:val="single" w:sz="12" w:space="0" w:color="auto"/>
            </w:tcBorders>
          </w:tcPr>
          <w:p w14:paraId="185948C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0C0AFCA" w14:textId="77777777" w:rsidTr="00974466">
        <w:trPr>
          <w:jc w:val="center"/>
        </w:trPr>
        <w:tc>
          <w:tcPr>
            <w:tcW w:w="567" w:type="dxa"/>
            <w:tcBorders>
              <w:top w:val="nil"/>
              <w:left w:val="single" w:sz="12" w:space="0" w:color="auto"/>
              <w:bottom w:val="nil"/>
              <w:right w:val="single" w:sz="4" w:space="0" w:color="auto"/>
            </w:tcBorders>
          </w:tcPr>
          <w:p w14:paraId="063AF72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51</w:t>
            </w:r>
          </w:p>
        </w:tc>
        <w:tc>
          <w:tcPr>
            <w:tcW w:w="5387" w:type="dxa"/>
            <w:tcBorders>
              <w:top w:val="nil"/>
              <w:left w:val="nil"/>
              <w:bottom w:val="nil"/>
              <w:right w:val="nil"/>
            </w:tcBorders>
          </w:tcPr>
          <w:p w14:paraId="1F28EC7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Дюбель для теплоізоляції із пластиковим цвяхом 10x160</w:t>
            </w:r>
          </w:p>
          <w:p w14:paraId="00043B6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мм</w:t>
            </w:r>
          </w:p>
        </w:tc>
        <w:tc>
          <w:tcPr>
            <w:tcW w:w="1418" w:type="dxa"/>
            <w:tcBorders>
              <w:top w:val="nil"/>
              <w:left w:val="single" w:sz="4" w:space="0" w:color="auto"/>
              <w:bottom w:val="nil"/>
              <w:right w:val="nil"/>
            </w:tcBorders>
          </w:tcPr>
          <w:p w14:paraId="3D68357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61D7D58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198</w:t>
            </w:r>
          </w:p>
        </w:tc>
        <w:tc>
          <w:tcPr>
            <w:tcW w:w="1418" w:type="dxa"/>
            <w:tcBorders>
              <w:top w:val="nil"/>
              <w:left w:val="single" w:sz="4" w:space="0" w:color="auto"/>
              <w:bottom w:val="nil"/>
              <w:right w:val="single" w:sz="12" w:space="0" w:color="auto"/>
            </w:tcBorders>
          </w:tcPr>
          <w:p w14:paraId="30282FDB"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B882216" w14:textId="77777777" w:rsidTr="00974466">
        <w:trPr>
          <w:jc w:val="center"/>
        </w:trPr>
        <w:tc>
          <w:tcPr>
            <w:tcW w:w="567" w:type="dxa"/>
            <w:tcBorders>
              <w:top w:val="nil"/>
              <w:left w:val="single" w:sz="12" w:space="0" w:color="auto"/>
              <w:bottom w:val="nil"/>
              <w:right w:val="single" w:sz="4" w:space="0" w:color="auto"/>
            </w:tcBorders>
          </w:tcPr>
          <w:p w14:paraId="4B2499F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52</w:t>
            </w:r>
          </w:p>
        </w:tc>
        <w:tc>
          <w:tcPr>
            <w:tcW w:w="5387" w:type="dxa"/>
            <w:tcBorders>
              <w:top w:val="nil"/>
              <w:left w:val="nil"/>
              <w:bottom w:val="nil"/>
              <w:right w:val="nil"/>
            </w:tcBorders>
          </w:tcPr>
          <w:p w14:paraId="5632B04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Папір шліфувальний</w:t>
            </w:r>
          </w:p>
        </w:tc>
        <w:tc>
          <w:tcPr>
            <w:tcW w:w="1418" w:type="dxa"/>
            <w:tcBorders>
              <w:top w:val="nil"/>
              <w:left w:val="single" w:sz="4" w:space="0" w:color="auto"/>
              <w:bottom w:val="nil"/>
              <w:right w:val="nil"/>
            </w:tcBorders>
          </w:tcPr>
          <w:p w14:paraId="71A18C0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5D86BD0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3,5871</w:t>
            </w:r>
          </w:p>
        </w:tc>
        <w:tc>
          <w:tcPr>
            <w:tcW w:w="1418" w:type="dxa"/>
            <w:tcBorders>
              <w:top w:val="nil"/>
              <w:left w:val="single" w:sz="4" w:space="0" w:color="auto"/>
              <w:bottom w:val="nil"/>
              <w:right w:val="single" w:sz="12" w:space="0" w:color="auto"/>
            </w:tcBorders>
          </w:tcPr>
          <w:p w14:paraId="150E2AA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31555CB" w14:textId="77777777" w:rsidTr="00974466">
        <w:trPr>
          <w:jc w:val="center"/>
        </w:trPr>
        <w:tc>
          <w:tcPr>
            <w:tcW w:w="567" w:type="dxa"/>
            <w:tcBorders>
              <w:top w:val="nil"/>
              <w:left w:val="single" w:sz="12" w:space="0" w:color="auto"/>
              <w:bottom w:val="nil"/>
              <w:right w:val="single" w:sz="4" w:space="0" w:color="auto"/>
            </w:tcBorders>
          </w:tcPr>
          <w:p w14:paraId="10908DC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53</w:t>
            </w:r>
          </w:p>
        </w:tc>
        <w:tc>
          <w:tcPr>
            <w:tcW w:w="5387" w:type="dxa"/>
            <w:tcBorders>
              <w:top w:val="nil"/>
              <w:left w:val="nil"/>
              <w:bottom w:val="nil"/>
              <w:right w:val="nil"/>
            </w:tcBorders>
          </w:tcPr>
          <w:p w14:paraId="149B880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 xml:space="preserve">Склосітка Baumit СтарТекс 4x4,5 145 г/кв.м </w:t>
            </w:r>
          </w:p>
        </w:tc>
        <w:tc>
          <w:tcPr>
            <w:tcW w:w="1418" w:type="dxa"/>
            <w:tcBorders>
              <w:top w:val="nil"/>
              <w:left w:val="single" w:sz="4" w:space="0" w:color="auto"/>
              <w:bottom w:val="nil"/>
              <w:right w:val="nil"/>
            </w:tcBorders>
          </w:tcPr>
          <w:p w14:paraId="2DBD1B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ADF687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41,7408</w:t>
            </w:r>
          </w:p>
        </w:tc>
        <w:tc>
          <w:tcPr>
            <w:tcW w:w="1418" w:type="dxa"/>
            <w:tcBorders>
              <w:top w:val="nil"/>
              <w:left w:val="single" w:sz="4" w:space="0" w:color="auto"/>
              <w:bottom w:val="nil"/>
              <w:right w:val="single" w:sz="12" w:space="0" w:color="auto"/>
            </w:tcBorders>
          </w:tcPr>
          <w:p w14:paraId="77B7D93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EF26126" w14:textId="77777777" w:rsidTr="00974466">
        <w:trPr>
          <w:jc w:val="center"/>
        </w:trPr>
        <w:tc>
          <w:tcPr>
            <w:tcW w:w="567" w:type="dxa"/>
            <w:tcBorders>
              <w:top w:val="nil"/>
              <w:left w:val="single" w:sz="12" w:space="0" w:color="auto"/>
              <w:bottom w:val="nil"/>
              <w:right w:val="single" w:sz="4" w:space="0" w:color="auto"/>
            </w:tcBorders>
          </w:tcPr>
          <w:p w14:paraId="448930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w:t>
            </w:r>
          </w:p>
        </w:tc>
        <w:tc>
          <w:tcPr>
            <w:tcW w:w="5387" w:type="dxa"/>
            <w:tcBorders>
              <w:top w:val="nil"/>
              <w:left w:val="nil"/>
              <w:bottom w:val="nil"/>
              <w:right w:val="nil"/>
            </w:tcBorders>
          </w:tcPr>
          <w:p w14:paraId="5E21089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Кутики з армуючою сіткою зовнішні</w:t>
            </w:r>
          </w:p>
        </w:tc>
        <w:tc>
          <w:tcPr>
            <w:tcW w:w="1418" w:type="dxa"/>
            <w:tcBorders>
              <w:top w:val="nil"/>
              <w:left w:val="single" w:sz="4" w:space="0" w:color="auto"/>
              <w:bottom w:val="nil"/>
              <w:right w:val="nil"/>
            </w:tcBorders>
          </w:tcPr>
          <w:p w14:paraId="3452D7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692CC81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136,3</w:t>
            </w:r>
          </w:p>
        </w:tc>
        <w:tc>
          <w:tcPr>
            <w:tcW w:w="1418" w:type="dxa"/>
            <w:tcBorders>
              <w:top w:val="nil"/>
              <w:left w:val="single" w:sz="4" w:space="0" w:color="auto"/>
              <w:bottom w:val="nil"/>
              <w:right w:val="single" w:sz="12" w:space="0" w:color="auto"/>
            </w:tcBorders>
          </w:tcPr>
          <w:p w14:paraId="7605935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FD54BE1" w14:textId="77777777" w:rsidTr="00974466">
        <w:trPr>
          <w:jc w:val="center"/>
        </w:trPr>
        <w:tc>
          <w:tcPr>
            <w:tcW w:w="567" w:type="dxa"/>
            <w:tcBorders>
              <w:top w:val="nil"/>
              <w:left w:val="single" w:sz="12" w:space="0" w:color="auto"/>
              <w:bottom w:val="nil"/>
              <w:right w:val="single" w:sz="4" w:space="0" w:color="auto"/>
            </w:tcBorders>
          </w:tcPr>
          <w:p w14:paraId="4385C20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55</w:t>
            </w:r>
          </w:p>
        </w:tc>
        <w:tc>
          <w:tcPr>
            <w:tcW w:w="5387" w:type="dxa"/>
            <w:tcBorders>
              <w:top w:val="nil"/>
              <w:left w:val="nil"/>
              <w:bottom w:val="nil"/>
              <w:right w:val="nil"/>
            </w:tcBorders>
          </w:tcPr>
          <w:p w14:paraId="7D723EF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Кутики з армуючою сіткою внутрішні</w:t>
            </w:r>
          </w:p>
        </w:tc>
        <w:tc>
          <w:tcPr>
            <w:tcW w:w="1418" w:type="dxa"/>
            <w:tcBorders>
              <w:top w:val="nil"/>
              <w:left w:val="single" w:sz="4" w:space="0" w:color="auto"/>
              <w:bottom w:val="nil"/>
              <w:right w:val="nil"/>
            </w:tcBorders>
          </w:tcPr>
          <w:p w14:paraId="22E7810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64E7D0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12,5</w:t>
            </w:r>
          </w:p>
        </w:tc>
        <w:tc>
          <w:tcPr>
            <w:tcW w:w="1418" w:type="dxa"/>
            <w:tcBorders>
              <w:top w:val="nil"/>
              <w:left w:val="single" w:sz="4" w:space="0" w:color="auto"/>
              <w:bottom w:val="nil"/>
              <w:right w:val="single" w:sz="12" w:space="0" w:color="auto"/>
            </w:tcBorders>
          </w:tcPr>
          <w:p w14:paraId="2C2057C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D5C42C2" w14:textId="77777777" w:rsidTr="00974466">
        <w:trPr>
          <w:jc w:val="center"/>
        </w:trPr>
        <w:tc>
          <w:tcPr>
            <w:tcW w:w="567" w:type="dxa"/>
            <w:tcBorders>
              <w:top w:val="nil"/>
              <w:left w:val="single" w:sz="12" w:space="0" w:color="auto"/>
              <w:bottom w:val="nil"/>
              <w:right w:val="single" w:sz="4" w:space="0" w:color="auto"/>
            </w:tcBorders>
          </w:tcPr>
          <w:p w14:paraId="64CCF2F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56</w:t>
            </w:r>
          </w:p>
        </w:tc>
        <w:tc>
          <w:tcPr>
            <w:tcW w:w="5387" w:type="dxa"/>
            <w:tcBorders>
              <w:top w:val="nil"/>
              <w:left w:val="nil"/>
              <w:bottom w:val="nil"/>
              <w:right w:val="nil"/>
            </w:tcBorders>
          </w:tcPr>
          <w:p w14:paraId="2591F43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Штукатурка декоративна акрилова (короїд) Ceresit СT 64</w:t>
            </w:r>
          </w:p>
        </w:tc>
        <w:tc>
          <w:tcPr>
            <w:tcW w:w="1418" w:type="dxa"/>
            <w:tcBorders>
              <w:top w:val="nil"/>
              <w:left w:val="single" w:sz="4" w:space="0" w:color="auto"/>
              <w:bottom w:val="nil"/>
              <w:right w:val="nil"/>
            </w:tcBorders>
          </w:tcPr>
          <w:p w14:paraId="6B5330A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717D8F5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89,6775</w:t>
            </w:r>
          </w:p>
        </w:tc>
        <w:tc>
          <w:tcPr>
            <w:tcW w:w="1418" w:type="dxa"/>
            <w:tcBorders>
              <w:top w:val="nil"/>
              <w:left w:val="single" w:sz="4" w:space="0" w:color="auto"/>
              <w:bottom w:val="nil"/>
              <w:right w:val="single" w:sz="12" w:space="0" w:color="auto"/>
            </w:tcBorders>
          </w:tcPr>
          <w:p w14:paraId="78F0EA5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4A3A35D" w14:textId="77777777" w:rsidTr="00974466">
        <w:trPr>
          <w:jc w:val="center"/>
        </w:trPr>
        <w:tc>
          <w:tcPr>
            <w:tcW w:w="567" w:type="dxa"/>
            <w:tcBorders>
              <w:top w:val="nil"/>
              <w:left w:val="single" w:sz="12" w:space="0" w:color="auto"/>
              <w:bottom w:val="nil"/>
              <w:right w:val="single" w:sz="4" w:space="0" w:color="auto"/>
            </w:tcBorders>
          </w:tcPr>
          <w:p w14:paraId="6779FD3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57</w:t>
            </w:r>
          </w:p>
        </w:tc>
        <w:tc>
          <w:tcPr>
            <w:tcW w:w="5387" w:type="dxa"/>
            <w:tcBorders>
              <w:top w:val="nil"/>
              <w:left w:val="nil"/>
              <w:bottom w:val="nil"/>
              <w:right w:val="nil"/>
            </w:tcBorders>
          </w:tcPr>
          <w:p w14:paraId="4DF51B8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Фарба ґрунтуюча Ceresit CT 16</w:t>
            </w:r>
          </w:p>
        </w:tc>
        <w:tc>
          <w:tcPr>
            <w:tcW w:w="1418" w:type="dxa"/>
            <w:tcBorders>
              <w:top w:val="nil"/>
              <w:left w:val="single" w:sz="4" w:space="0" w:color="auto"/>
              <w:bottom w:val="nil"/>
              <w:right w:val="nil"/>
            </w:tcBorders>
          </w:tcPr>
          <w:p w14:paraId="4F2DC20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2978E13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5,5437</w:t>
            </w:r>
          </w:p>
        </w:tc>
        <w:tc>
          <w:tcPr>
            <w:tcW w:w="1418" w:type="dxa"/>
            <w:tcBorders>
              <w:top w:val="nil"/>
              <w:left w:val="single" w:sz="4" w:space="0" w:color="auto"/>
              <w:bottom w:val="nil"/>
              <w:right w:val="single" w:sz="12" w:space="0" w:color="auto"/>
            </w:tcBorders>
          </w:tcPr>
          <w:p w14:paraId="1D655CB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CF5C324" w14:textId="77777777" w:rsidTr="00974466">
        <w:trPr>
          <w:jc w:val="center"/>
        </w:trPr>
        <w:tc>
          <w:tcPr>
            <w:tcW w:w="567" w:type="dxa"/>
            <w:tcBorders>
              <w:top w:val="nil"/>
              <w:left w:val="single" w:sz="12" w:space="0" w:color="auto"/>
              <w:bottom w:val="nil"/>
              <w:right w:val="single" w:sz="4" w:space="0" w:color="auto"/>
            </w:tcBorders>
          </w:tcPr>
          <w:p w14:paraId="24BF056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58</w:t>
            </w:r>
          </w:p>
        </w:tc>
        <w:tc>
          <w:tcPr>
            <w:tcW w:w="5387" w:type="dxa"/>
            <w:tcBorders>
              <w:top w:val="nil"/>
              <w:left w:val="nil"/>
              <w:bottom w:val="nil"/>
              <w:right w:val="nil"/>
            </w:tcBorders>
          </w:tcPr>
          <w:p w14:paraId="4F3FC38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Силікатна фарба Ceresit CT 54</w:t>
            </w:r>
          </w:p>
        </w:tc>
        <w:tc>
          <w:tcPr>
            <w:tcW w:w="1418" w:type="dxa"/>
            <w:tcBorders>
              <w:top w:val="nil"/>
              <w:left w:val="single" w:sz="4" w:space="0" w:color="auto"/>
              <w:bottom w:val="nil"/>
              <w:right w:val="nil"/>
            </w:tcBorders>
          </w:tcPr>
          <w:p w14:paraId="5C3CA38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tcPr>
          <w:p w14:paraId="1D594BB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16,37022</w:t>
            </w:r>
          </w:p>
        </w:tc>
        <w:tc>
          <w:tcPr>
            <w:tcW w:w="1418" w:type="dxa"/>
            <w:tcBorders>
              <w:top w:val="nil"/>
              <w:left w:val="single" w:sz="4" w:space="0" w:color="auto"/>
              <w:bottom w:val="nil"/>
              <w:right w:val="single" w:sz="12" w:space="0" w:color="auto"/>
            </w:tcBorders>
          </w:tcPr>
          <w:p w14:paraId="05BA08F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2A266EF" w14:textId="77777777" w:rsidTr="00974466">
        <w:trPr>
          <w:jc w:val="center"/>
        </w:trPr>
        <w:tc>
          <w:tcPr>
            <w:tcW w:w="567" w:type="dxa"/>
            <w:tcBorders>
              <w:top w:val="nil"/>
              <w:left w:val="single" w:sz="12" w:space="0" w:color="auto"/>
              <w:bottom w:val="nil"/>
              <w:right w:val="single" w:sz="4" w:space="0" w:color="auto"/>
            </w:tcBorders>
          </w:tcPr>
          <w:p w14:paraId="0B4C21C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59</w:t>
            </w:r>
          </w:p>
        </w:tc>
        <w:tc>
          <w:tcPr>
            <w:tcW w:w="5387" w:type="dxa"/>
            <w:tcBorders>
              <w:top w:val="nil"/>
              <w:left w:val="nil"/>
              <w:bottom w:val="nil"/>
              <w:right w:val="nil"/>
            </w:tcBorders>
          </w:tcPr>
          <w:p w14:paraId="02B7D59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Плити теплоiзоляцiйнi iз мiнеральної вати на</w:t>
            </w:r>
          </w:p>
          <w:p w14:paraId="618A9C1C"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синтетичному зв'язувальному, марка М75 (Базальтова</w:t>
            </w:r>
          </w:p>
          <w:p w14:paraId="1D93C13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вата BauGut Фасад)</w:t>
            </w:r>
          </w:p>
        </w:tc>
        <w:tc>
          <w:tcPr>
            <w:tcW w:w="1418" w:type="dxa"/>
            <w:tcBorders>
              <w:top w:val="nil"/>
              <w:left w:val="single" w:sz="4" w:space="0" w:color="auto"/>
              <w:bottom w:val="nil"/>
              <w:right w:val="nil"/>
            </w:tcBorders>
          </w:tcPr>
          <w:p w14:paraId="4868C3D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762E971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1,712025</w:t>
            </w:r>
          </w:p>
        </w:tc>
        <w:tc>
          <w:tcPr>
            <w:tcW w:w="1418" w:type="dxa"/>
            <w:tcBorders>
              <w:top w:val="nil"/>
              <w:left w:val="single" w:sz="4" w:space="0" w:color="auto"/>
              <w:bottom w:val="nil"/>
              <w:right w:val="single" w:sz="12" w:space="0" w:color="auto"/>
            </w:tcBorders>
          </w:tcPr>
          <w:p w14:paraId="7466B10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74F1DD8" w14:textId="77777777" w:rsidTr="00974466">
        <w:trPr>
          <w:jc w:val="center"/>
        </w:trPr>
        <w:tc>
          <w:tcPr>
            <w:tcW w:w="567" w:type="dxa"/>
            <w:tcBorders>
              <w:top w:val="nil"/>
              <w:left w:val="single" w:sz="12" w:space="0" w:color="auto"/>
              <w:bottom w:val="nil"/>
              <w:right w:val="single" w:sz="4" w:space="0" w:color="auto"/>
            </w:tcBorders>
          </w:tcPr>
          <w:p w14:paraId="4B53AF5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60</w:t>
            </w:r>
          </w:p>
        </w:tc>
        <w:tc>
          <w:tcPr>
            <w:tcW w:w="5387" w:type="dxa"/>
            <w:tcBorders>
              <w:top w:val="nil"/>
              <w:left w:val="nil"/>
              <w:bottom w:val="nil"/>
              <w:right w:val="nil"/>
            </w:tcBorders>
          </w:tcPr>
          <w:p w14:paraId="647BB37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Розчинова суміш Ceresit СT 190 pro для приклеювання</w:t>
            </w:r>
          </w:p>
          <w:p w14:paraId="78A0C1E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та захисту плит із мінеральної вати</w:t>
            </w:r>
          </w:p>
        </w:tc>
        <w:tc>
          <w:tcPr>
            <w:tcW w:w="1418" w:type="dxa"/>
            <w:tcBorders>
              <w:top w:val="nil"/>
              <w:left w:val="single" w:sz="4" w:space="0" w:color="auto"/>
              <w:bottom w:val="nil"/>
              <w:right w:val="nil"/>
            </w:tcBorders>
          </w:tcPr>
          <w:p w14:paraId="4A3BCD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735225B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397,842</w:t>
            </w:r>
          </w:p>
        </w:tc>
        <w:tc>
          <w:tcPr>
            <w:tcW w:w="1418" w:type="dxa"/>
            <w:tcBorders>
              <w:top w:val="nil"/>
              <w:left w:val="single" w:sz="4" w:space="0" w:color="auto"/>
              <w:bottom w:val="nil"/>
              <w:right w:val="single" w:sz="12" w:space="0" w:color="auto"/>
            </w:tcBorders>
          </w:tcPr>
          <w:p w14:paraId="317E59F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bl>
    <w:p w14:paraId="1138C6A2" w14:textId="77777777" w:rsidR="00D415CF" w:rsidRPr="00EB64F5" w:rsidRDefault="00D415CF" w:rsidP="00D415CF">
      <w:pPr>
        <w:autoSpaceDE w:val="0"/>
        <w:autoSpaceDN w:val="0"/>
        <w:spacing w:after="0" w:line="240" w:lineRule="auto"/>
        <w:rPr>
          <w:rFonts w:ascii="Times New Roman" w:eastAsia="Times New Roman" w:hAnsi="Times New Roman" w:cs="Times New Roman"/>
          <w:sz w:val="2"/>
          <w:szCs w:val="2"/>
        </w:rPr>
        <w:sectPr w:rsidR="00D415CF" w:rsidRPr="00EB64F5">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415CF" w:rsidRPr="00EB64F5" w14:paraId="7C4023AA"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A28DC3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1C94052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7595F88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56CA46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3EB7DA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r>
      <w:tr w:rsidR="00D415CF" w:rsidRPr="00EB64F5" w14:paraId="08841F70" w14:textId="77777777" w:rsidTr="00974466">
        <w:trPr>
          <w:jc w:val="center"/>
        </w:trPr>
        <w:tc>
          <w:tcPr>
            <w:tcW w:w="567" w:type="dxa"/>
            <w:tcBorders>
              <w:top w:val="nil"/>
              <w:left w:val="single" w:sz="12" w:space="0" w:color="auto"/>
              <w:bottom w:val="nil"/>
              <w:right w:val="single" w:sz="4" w:space="0" w:color="auto"/>
            </w:tcBorders>
          </w:tcPr>
          <w:p w14:paraId="43A5333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61</w:t>
            </w:r>
          </w:p>
        </w:tc>
        <w:tc>
          <w:tcPr>
            <w:tcW w:w="5387" w:type="dxa"/>
            <w:tcBorders>
              <w:top w:val="nil"/>
              <w:left w:val="nil"/>
              <w:bottom w:val="nil"/>
              <w:right w:val="nil"/>
            </w:tcBorders>
          </w:tcPr>
          <w:p w14:paraId="33AA5B3C"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Утеплення фасадів мінеральними плитами товщиною</w:t>
            </w:r>
          </w:p>
          <w:p w14:paraId="297AE49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100 мм з опорядженням декоративним розчином за</w:t>
            </w:r>
          </w:p>
          <w:p w14:paraId="6AA1306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технологією "CEREZIT". Цоколь</w:t>
            </w:r>
          </w:p>
        </w:tc>
        <w:tc>
          <w:tcPr>
            <w:tcW w:w="1418" w:type="dxa"/>
            <w:tcBorders>
              <w:top w:val="nil"/>
              <w:left w:val="single" w:sz="4" w:space="0" w:color="auto"/>
              <w:bottom w:val="nil"/>
              <w:right w:val="nil"/>
            </w:tcBorders>
          </w:tcPr>
          <w:p w14:paraId="44C9CEC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0D0F9F5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57,5</w:t>
            </w:r>
          </w:p>
        </w:tc>
        <w:tc>
          <w:tcPr>
            <w:tcW w:w="1418" w:type="dxa"/>
            <w:tcBorders>
              <w:top w:val="nil"/>
              <w:left w:val="single" w:sz="4" w:space="0" w:color="auto"/>
              <w:bottom w:val="nil"/>
              <w:right w:val="single" w:sz="12" w:space="0" w:color="auto"/>
            </w:tcBorders>
          </w:tcPr>
          <w:p w14:paraId="2B5F77D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2E9BE57" w14:textId="77777777" w:rsidTr="00974466">
        <w:trPr>
          <w:jc w:val="center"/>
        </w:trPr>
        <w:tc>
          <w:tcPr>
            <w:tcW w:w="567" w:type="dxa"/>
            <w:tcBorders>
              <w:top w:val="nil"/>
              <w:left w:val="single" w:sz="12" w:space="0" w:color="auto"/>
              <w:bottom w:val="nil"/>
              <w:right w:val="single" w:sz="4" w:space="0" w:color="auto"/>
            </w:tcBorders>
            <w:vAlign w:val="center"/>
          </w:tcPr>
          <w:p w14:paraId="4FB6B9F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00A28D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№5.  Прорізи</w:t>
            </w:r>
          </w:p>
        </w:tc>
        <w:tc>
          <w:tcPr>
            <w:tcW w:w="1418" w:type="dxa"/>
            <w:tcBorders>
              <w:top w:val="nil"/>
              <w:left w:val="single" w:sz="4" w:space="0" w:color="auto"/>
              <w:bottom w:val="nil"/>
              <w:right w:val="single" w:sz="4" w:space="0" w:color="auto"/>
            </w:tcBorders>
            <w:vAlign w:val="center"/>
          </w:tcPr>
          <w:p w14:paraId="10CE1C6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24296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C56398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89DC787" w14:textId="77777777" w:rsidTr="00974466">
        <w:trPr>
          <w:jc w:val="center"/>
        </w:trPr>
        <w:tc>
          <w:tcPr>
            <w:tcW w:w="567" w:type="dxa"/>
            <w:tcBorders>
              <w:top w:val="nil"/>
              <w:left w:val="single" w:sz="12" w:space="0" w:color="auto"/>
              <w:bottom w:val="nil"/>
              <w:right w:val="single" w:sz="4" w:space="0" w:color="auto"/>
            </w:tcBorders>
            <w:vAlign w:val="center"/>
          </w:tcPr>
          <w:p w14:paraId="0C3808B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CB2362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ДВЕРІ</w:t>
            </w:r>
          </w:p>
        </w:tc>
        <w:tc>
          <w:tcPr>
            <w:tcW w:w="1418" w:type="dxa"/>
            <w:tcBorders>
              <w:top w:val="nil"/>
              <w:left w:val="single" w:sz="4" w:space="0" w:color="auto"/>
              <w:bottom w:val="nil"/>
              <w:right w:val="single" w:sz="4" w:space="0" w:color="auto"/>
            </w:tcBorders>
            <w:vAlign w:val="center"/>
          </w:tcPr>
          <w:p w14:paraId="3BD47DC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1EA7F6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C2593A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87C30B6" w14:textId="77777777" w:rsidTr="00974466">
        <w:trPr>
          <w:jc w:val="center"/>
        </w:trPr>
        <w:tc>
          <w:tcPr>
            <w:tcW w:w="567" w:type="dxa"/>
            <w:tcBorders>
              <w:top w:val="nil"/>
              <w:left w:val="single" w:sz="12" w:space="0" w:color="auto"/>
              <w:bottom w:val="nil"/>
              <w:right w:val="single" w:sz="4" w:space="0" w:color="auto"/>
            </w:tcBorders>
          </w:tcPr>
          <w:p w14:paraId="67FC74D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62</w:t>
            </w:r>
          </w:p>
        </w:tc>
        <w:tc>
          <w:tcPr>
            <w:tcW w:w="5387" w:type="dxa"/>
            <w:tcBorders>
              <w:top w:val="nil"/>
              <w:left w:val="nil"/>
              <w:bottom w:val="nil"/>
              <w:right w:val="nil"/>
            </w:tcBorders>
          </w:tcPr>
          <w:p w14:paraId="5B1C0E9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Установлення металевих дверних коробок із</w:t>
            </w:r>
          </w:p>
          <w:p w14:paraId="5E6780B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14:paraId="43C163C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D1E138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4,83</w:t>
            </w:r>
          </w:p>
        </w:tc>
        <w:tc>
          <w:tcPr>
            <w:tcW w:w="1418" w:type="dxa"/>
            <w:tcBorders>
              <w:top w:val="nil"/>
              <w:left w:val="single" w:sz="4" w:space="0" w:color="auto"/>
              <w:bottom w:val="nil"/>
              <w:right w:val="single" w:sz="12" w:space="0" w:color="auto"/>
            </w:tcBorders>
          </w:tcPr>
          <w:p w14:paraId="35DFDF0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C33BFF5" w14:textId="77777777" w:rsidTr="00974466">
        <w:trPr>
          <w:jc w:val="center"/>
        </w:trPr>
        <w:tc>
          <w:tcPr>
            <w:tcW w:w="567" w:type="dxa"/>
            <w:tcBorders>
              <w:top w:val="nil"/>
              <w:left w:val="single" w:sz="12" w:space="0" w:color="auto"/>
              <w:bottom w:val="nil"/>
              <w:right w:val="single" w:sz="4" w:space="0" w:color="auto"/>
            </w:tcBorders>
          </w:tcPr>
          <w:p w14:paraId="7F65AB2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63</w:t>
            </w:r>
          </w:p>
        </w:tc>
        <w:tc>
          <w:tcPr>
            <w:tcW w:w="5387" w:type="dxa"/>
            <w:tcBorders>
              <w:top w:val="nil"/>
              <w:left w:val="nil"/>
              <w:bottom w:val="nil"/>
              <w:right w:val="nil"/>
            </w:tcBorders>
          </w:tcPr>
          <w:p w14:paraId="7A63ECB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Двері металеві утеплені (з коробкою)</w:t>
            </w:r>
          </w:p>
        </w:tc>
        <w:tc>
          <w:tcPr>
            <w:tcW w:w="1418" w:type="dxa"/>
            <w:tcBorders>
              <w:top w:val="nil"/>
              <w:left w:val="single" w:sz="4" w:space="0" w:color="auto"/>
              <w:bottom w:val="nil"/>
              <w:right w:val="nil"/>
            </w:tcBorders>
          </w:tcPr>
          <w:p w14:paraId="667D9B9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BC80CE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4,83</w:t>
            </w:r>
          </w:p>
        </w:tc>
        <w:tc>
          <w:tcPr>
            <w:tcW w:w="1418" w:type="dxa"/>
            <w:tcBorders>
              <w:top w:val="nil"/>
              <w:left w:val="single" w:sz="4" w:space="0" w:color="auto"/>
              <w:bottom w:val="nil"/>
              <w:right w:val="single" w:sz="12" w:space="0" w:color="auto"/>
            </w:tcBorders>
          </w:tcPr>
          <w:p w14:paraId="44A5156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A984135" w14:textId="77777777" w:rsidTr="00974466">
        <w:trPr>
          <w:jc w:val="center"/>
        </w:trPr>
        <w:tc>
          <w:tcPr>
            <w:tcW w:w="567" w:type="dxa"/>
            <w:tcBorders>
              <w:top w:val="nil"/>
              <w:left w:val="single" w:sz="12" w:space="0" w:color="auto"/>
              <w:bottom w:val="nil"/>
              <w:right w:val="single" w:sz="4" w:space="0" w:color="auto"/>
            </w:tcBorders>
          </w:tcPr>
          <w:p w14:paraId="3857C6D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64</w:t>
            </w:r>
          </w:p>
        </w:tc>
        <w:tc>
          <w:tcPr>
            <w:tcW w:w="5387" w:type="dxa"/>
            <w:tcBorders>
              <w:top w:val="nil"/>
              <w:left w:val="nil"/>
              <w:bottom w:val="nil"/>
              <w:right w:val="nil"/>
            </w:tcBorders>
          </w:tcPr>
          <w:p w14:paraId="1A72E4D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Металеві двері 2100*800</w:t>
            </w:r>
          </w:p>
        </w:tc>
        <w:tc>
          <w:tcPr>
            <w:tcW w:w="1418" w:type="dxa"/>
            <w:tcBorders>
              <w:top w:val="nil"/>
              <w:left w:val="single" w:sz="4" w:space="0" w:color="auto"/>
              <w:bottom w:val="nil"/>
              <w:right w:val="nil"/>
            </w:tcBorders>
          </w:tcPr>
          <w:p w14:paraId="44C2E12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34574F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tcPr>
          <w:p w14:paraId="1AA4AD4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B93B878" w14:textId="77777777" w:rsidTr="00974466">
        <w:trPr>
          <w:jc w:val="center"/>
        </w:trPr>
        <w:tc>
          <w:tcPr>
            <w:tcW w:w="567" w:type="dxa"/>
            <w:tcBorders>
              <w:top w:val="nil"/>
              <w:left w:val="single" w:sz="12" w:space="0" w:color="auto"/>
              <w:bottom w:val="nil"/>
              <w:right w:val="single" w:sz="4" w:space="0" w:color="auto"/>
            </w:tcBorders>
          </w:tcPr>
          <w:p w14:paraId="7E0A52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65</w:t>
            </w:r>
          </w:p>
        </w:tc>
        <w:tc>
          <w:tcPr>
            <w:tcW w:w="5387" w:type="dxa"/>
            <w:tcBorders>
              <w:top w:val="nil"/>
              <w:left w:val="nil"/>
              <w:bottom w:val="nil"/>
              <w:right w:val="nil"/>
            </w:tcBorders>
          </w:tcPr>
          <w:p w14:paraId="6D0C57A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Установлення віконних зливів</w:t>
            </w:r>
          </w:p>
        </w:tc>
        <w:tc>
          <w:tcPr>
            <w:tcW w:w="1418" w:type="dxa"/>
            <w:tcBorders>
              <w:top w:val="nil"/>
              <w:left w:val="single" w:sz="4" w:space="0" w:color="auto"/>
              <w:bottom w:val="nil"/>
              <w:right w:val="nil"/>
            </w:tcBorders>
          </w:tcPr>
          <w:p w14:paraId="0D8ADF5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3A7897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20,4</w:t>
            </w:r>
          </w:p>
        </w:tc>
        <w:tc>
          <w:tcPr>
            <w:tcW w:w="1418" w:type="dxa"/>
            <w:tcBorders>
              <w:top w:val="nil"/>
              <w:left w:val="single" w:sz="4" w:space="0" w:color="auto"/>
              <w:bottom w:val="nil"/>
              <w:right w:val="single" w:sz="12" w:space="0" w:color="auto"/>
            </w:tcBorders>
          </w:tcPr>
          <w:p w14:paraId="6D525BA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461D6FD" w14:textId="77777777" w:rsidTr="00974466">
        <w:trPr>
          <w:jc w:val="center"/>
        </w:trPr>
        <w:tc>
          <w:tcPr>
            <w:tcW w:w="567" w:type="dxa"/>
            <w:tcBorders>
              <w:top w:val="nil"/>
              <w:left w:val="single" w:sz="12" w:space="0" w:color="auto"/>
              <w:bottom w:val="nil"/>
              <w:right w:val="single" w:sz="4" w:space="0" w:color="auto"/>
            </w:tcBorders>
          </w:tcPr>
          <w:p w14:paraId="3D18851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66</w:t>
            </w:r>
          </w:p>
        </w:tc>
        <w:tc>
          <w:tcPr>
            <w:tcW w:w="5387" w:type="dxa"/>
            <w:tcBorders>
              <w:top w:val="nil"/>
              <w:left w:val="nil"/>
              <w:bottom w:val="nil"/>
              <w:right w:val="nil"/>
            </w:tcBorders>
          </w:tcPr>
          <w:p w14:paraId="70B7D29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Відливи вiконнi</w:t>
            </w:r>
          </w:p>
        </w:tc>
        <w:tc>
          <w:tcPr>
            <w:tcW w:w="1418" w:type="dxa"/>
            <w:tcBorders>
              <w:top w:val="nil"/>
              <w:left w:val="single" w:sz="4" w:space="0" w:color="auto"/>
              <w:bottom w:val="nil"/>
              <w:right w:val="nil"/>
            </w:tcBorders>
          </w:tcPr>
          <w:p w14:paraId="571622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0743C9C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21,1548</w:t>
            </w:r>
          </w:p>
        </w:tc>
        <w:tc>
          <w:tcPr>
            <w:tcW w:w="1418" w:type="dxa"/>
            <w:tcBorders>
              <w:top w:val="nil"/>
              <w:left w:val="single" w:sz="4" w:space="0" w:color="auto"/>
              <w:bottom w:val="nil"/>
              <w:right w:val="single" w:sz="12" w:space="0" w:color="auto"/>
            </w:tcBorders>
          </w:tcPr>
          <w:p w14:paraId="4E9FD2AB"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DFE925F" w14:textId="77777777" w:rsidTr="00974466">
        <w:trPr>
          <w:jc w:val="center"/>
        </w:trPr>
        <w:tc>
          <w:tcPr>
            <w:tcW w:w="567" w:type="dxa"/>
            <w:tcBorders>
              <w:top w:val="nil"/>
              <w:left w:val="single" w:sz="12" w:space="0" w:color="auto"/>
              <w:bottom w:val="nil"/>
              <w:right w:val="single" w:sz="4" w:space="0" w:color="auto"/>
            </w:tcBorders>
            <w:vAlign w:val="center"/>
          </w:tcPr>
          <w:p w14:paraId="1881A53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0AB174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Розділ №6.  Покрівля </w:t>
            </w:r>
          </w:p>
        </w:tc>
        <w:tc>
          <w:tcPr>
            <w:tcW w:w="1418" w:type="dxa"/>
            <w:tcBorders>
              <w:top w:val="nil"/>
              <w:left w:val="single" w:sz="4" w:space="0" w:color="auto"/>
              <w:bottom w:val="nil"/>
              <w:right w:val="single" w:sz="4" w:space="0" w:color="auto"/>
            </w:tcBorders>
            <w:vAlign w:val="center"/>
          </w:tcPr>
          <w:p w14:paraId="7EA7D2E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752F44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4716A1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FE7D6ED" w14:textId="77777777" w:rsidTr="00974466">
        <w:trPr>
          <w:jc w:val="center"/>
        </w:trPr>
        <w:tc>
          <w:tcPr>
            <w:tcW w:w="567" w:type="dxa"/>
            <w:tcBorders>
              <w:top w:val="nil"/>
              <w:left w:val="single" w:sz="12" w:space="0" w:color="auto"/>
              <w:bottom w:val="nil"/>
              <w:right w:val="single" w:sz="4" w:space="0" w:color="auto"/>
            </w:tcBorders>
          </w:tcPr>
          <w:p w14:paraId="0A4226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67</w:t>
            </w:r>
          </w:p>
        </w:tc>
        <w:tc>
          <w:tcPr>
            <w:tcW w:w="5387" w:type="dxa"/>
            <w:tcBorders>
              <w:top w:val="nil"/>
              <w:left w:val="nil"/>
              <w:bottom w:val="nil"/>
              <w:right w:val="nil"/>
            </w:tcBorders>
          </w:tcPr>
          <w:p w14:paraId="26DCE2F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Ремонт цегляної кладки стін (фронтонів) окремими</w:t>
            </w:r>
          </w:p>
          <w:p w14:paraId="02FCCBE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місцями</w:t>
            </w:r>
          </w:p>
        </w:tc>
        <w:tc>
          <w:tcPr>
            <w:tcW w:w="1418" w:type="dxa"/>
            <w:tcBorders>
              <w:top w:val="nil"/>
              <w:left w:val="single" w:sz="4" w:space="0" w:color="auto"/>
              <w:bottom w:val="nil"/>
              <w:right w:val="nil"/>
            </w:tcBorders>
          </w:tcPr>
          <w:p w14:paraId="3727BF3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0ADEF6A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2,88</w:t>
            </w:r>
          </w:p>
        </w:tc>
        <w:tc>
          <w:tcPr>
            <w:tcW w:w="1418" w:type="dxa"/>
            <w:tcBorders>
              <w:top w:val="nil"/>
              <w:left w:val="single" w:sz="4" w:space="0" w:color="auto"/>
              <w:bottom w:val="nil"/>
              <w:right w:val="single" w:sz="12" w:space="0" w:color="auto"/>
            </w:tcBorders>
          </w:tcPr>
          <w:p w14:paraId="26A9171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8E71E85" w14:textId="77777777" w:rsidTr="00974466">
        <w:trPr>
          <w:jc w:val="center"/>
        </w:trPr>
        <w:tc>
          <w:tcPr>
            <w:tcW w:w="567" w:type="dxa"/>
            <w:tcBorders>
              <w:top w:val="nil"/>
              <w:left w:val="single" w:sz="12" w:space="0" w:color="auto"/>
              <w:bottom w:val="nil"/>
              <w:right w:val="single" w:sz="4" w:space="0" w:color="auto"/>
            </w:tcBorders>
          </w:tcPr>
          <w:p w14:paraId="3C2D087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68</w:t>
            </w:r>
          </w:p>
        </w:tc>
        <w:tc>
          <w:tcPr>
            <w:tcW w:w="5387" w:type="dxa"/>
            <w:tcBorders>
              <w:top w:val="nil"/>
              <w:left w:val="nil"/>
              <w:bottom w:val="nil"/>
              <w:right w:val="nil"/>
            </w:tcBorders>
          </w:tcPr>
          <w:p w14:paraId="26AA397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Улаштування поясів в опалубці</w:t>
            </w:r>
          </w:p>
        </w:tc>
        <w:tc>
          <w:tcPr>
            <w:tcW w:w="1418" w:type="dxa"/>
            <w:tcBorders>
              <w:top w:val="nil"/>
              <w:left w:val="single" w:sz="4" w:space="0" w:color="auto"/>
              <w:bottom w:val="nil"/>
              <w:right w:val="nil"/>
            </w:tcBorders>
          </w:tcPr>
          <w:p w14:paraId="6B6C20B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2E30D29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14,2</w:t>
            </w:r>
          </w:p>
        </w:tc>
        <w:tc>
          <w:tcPr>
            <w:tcW w:w="1418" w:type="dxa"/>
            <w:tcBorders>
              <w:top w:val="nil"/>
              <w:left w:val="single" w:sz="4" w:space="0" w:color="auto"/>
              <w:bottom w:val="nil"/>
              <w:right w:val="single" w:sz="12" w:space="0" w:color="auto"/>
            </w:tcBorders>
          </w:tcPr>
          <w:p w14:paraId="220AF1B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769E1AF" w14:textId="77777777" w:rsidTr="00974466">
        <w:trPr>
          <w:jc w:val="center"/>
        </w:trPr>
        <w:tc>
          <w:tcPr>
            <w:tcW w:w="567" w:type="dxa"/>
            <w:tcBorders>
              <w:top w:val="nil"/>
              <w:left w:val="single" w:sz="12" w:space="0" w:color="auto"/>
              <w:bottom w:val="nil"/>
              <w:right w:val="single" w:sz="4" w:space="0" w:color="auto"/>
            </w:tcBorders>
          </w:tcPr>
          <w:p w14:paraId="758A9A8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69</w:t>
            </w:r>
          </w:p>
        </w:tc>
        <w:tc>
          <w:tcPr>
            <w:tcW w:w="5387" w:type="dxa"/>
            <w:tcBorders>
              <w:top w:val="nil"/>
              <w:left w:val="nil"/>
              <w:bottom w:val="nil"/>
              <w:right w:val="nil"/>
            </w:tcBorders>
          </w:tcPr>
          <w:p w14:paraId="6156E81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Суміші бетонні готові важкі, клас бетону В25 [М350],</w:t>
            </w:r>
          </w:p>
          <w:p w14:paraId="5E1272E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крупність заповнювача більше 20 до 40 мм</w:t>
            </w:r>
          </w:p>
        </w:tc>
        <w:tc>
          <w:tcPr>
            <w:tcW w:w="1418" w:type="dxa"/>
            <w:tcBorders>
              <w:top w:val="nil"/>
              <w:left w:val="single" w:sz="4" w:space="0" w:color="auto"/>
              <w:bottom w:val="nil"/>
              <w:right w:val="nil"/>
            </w:tcBorders>
          </w:tcPr>
          <w:p w14:paraId="04CFCD4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33022AA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14,413</w:t>
            </w:r>
          </w:p>
        </w:tc>
        <w:tc>
          <w:tcPr>
            <w:tcW w:w="1418" w:type="dxa"/>
            <w:tcBorders>
              <w:top w:val="nil"/>
              <w:left w:val="single" w:sz="4" w:space="0" w:color="auto"/>
              <w:bottom w:val="nil"/>
              <w:right w:val="single" w:sz="12" w:space="0" w:color="auto"/>
            </w:tcBorders>
          </w:tcPr>
          <w:p w14:paraId="752C168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28E0DEE" w14:textId="77777777" w:rsidTr="00974466">
        <w:trPr>
          <w:jc w:val="center"/>
        </w:trPr>
        <w:tc>
          <w:tcPr>
            <w:tcW w:w="567" w:type="dxa"/>
            <w:tcBorders>
              <w:top w:val="nil"/>
              <w:left w:val="single" w:sz="12" w:space="0" w:color="auto"/>
              <w:bottom w:val="nil"/>
              <w:right w:val="single" w:sz="4" w:space="0" w:color="auto"/>
            </w:tcBorders>
          </w:tcPr>
          <w:p w14:paraId="7403D4E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70</w:t>
            </w:r>
          </w:p>
        </w:tc>
        <w:tc>
          <w:tcPr>
            <w:tcW w:w="5387" w:type="dxa"/>
            <w:tcBorders>
              <w:top w:val="nil"/>
              <w:left w:val="nil"/>
              <w:bottom w:val="nil"/>
              <w:right w:val="nil"/>
            </w:tcBorders>
          </w:tcPr>
          <w:p w14:paraId="520BBC6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Арматурна сталь  А500С, діаметр 12 мм</w:t>
            </w:r>
          </w:p>
        </w:tc>
        <w:tc>
          <w:tcPr>
            <w:tcW w:w="1418" w:type="dxa"/>
            <w:tcBorders>
              <w:top w:val="nil"/>
              <w:left w:val="single" w:sz="4" w:space="0" w:color="auto"/>
              <w:bottom w:val="nil"/>
              <w:right w:val="nil"/>
            </w:tcBorders>
          </w:tcPr>
          <w:p w14:paraId="274843B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1A59A99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0,2426</w:t>
            </w:r>
          </w:p>
        </w:tc>
        <w:tc>
          <w:tcPr>
            <w:tcW w:w="1418" w:type="dxa"/>
            <w:tcBorders>
              <w:top w:val="nil"/>
              <w:left w:val="single" w:sz="4" w:space="0" w:color="auto"/>
              <w:bottom w:val="nil"/>
              <w:right w:val="single" w:sz="12" w:space="0" w:color="auto"/>
            </w:tcBorders>
          </w:tcPr>
          <w:p w14:paraId="7CCB692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0D2D8BD" w14:textId="77777777" w:rsidTr="00974466">
        <w:trPr>
          <w:jc w:val="center"/>
        </w:trPr>
        <w:tc>
          <w:tcPr>
            <w:tcW w:w="567" w:type="dxa"/>
            <w:tcBorders>
              <w:top w:val="nil"/>
              <w:left w:val="single" w:sz="12" w:space="0" w:color="auto"/>
              <w:bottom w:val="nil"/>
              <w:right w:val="single" w:sz="4" w:space="0" w:color="auto"/>
            </w:tcBorders>
          </w:tcPr>
          <w:p w14:paraId="3EB93A9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71</w:t>
            </w:r>
          </w:p>
        </w:tc>
        <w:tc>
          <w:tcPr>
            <w:tcW w:w="5387" w:type="dxa"/>
            <w:tcBorders>
              <w:top w:val="nil"/>
              <w:left w:val="nil"/>
              <w:bottom w:val="nil"/>
              <w:right w:val="nil"/>
            </w:tcBorders>
          </w:tcPr>
          <w:p w14:paraId="630A094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Арматурна сталь  А500С, діаметр 10 мм</w:t>
            </w:r>
          </w:p>
        </w:tc>
        <w:tc>
          <w:tcPr>
            <w:tcW w:w="1418" w:type="dxa"/>
            <w:tcBorders>
              <w:top w:val="nil"/>
              <w:left w:val="single" w:sz="4" w:space="0" w:color="auto"/>
              <w:bottom w:val="nil"/>
              <w:right w:val="nil"/>
            </w:tcBorders>
          </w:tcPr>
          <w:p w14:paraId="1313A34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736B4EC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0,1757</w:t>
            </w:r>
          </w:p>
        </w:tc>
        <w:tc>
          <w:tcPr>
            <w:tcW w:w="1418" w:type="dxa"/>
            <w:tcBorders>
              <w:top w:val="nil"/>
              <w:left w:val="single" w:sz="4" w:space="0" w:color="auto"/>
              <w:bottom w:val="nil"/>
              <w:right w:val="single" w:sz="12" w:space="0" w:color="auto"/>
            </w:tcBorders>
          </w:tcPr>
          <w:p w14:paraId="76BB0C4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815D14E" w14:textId="77777777" w:rsidTr="00974466">
        <w:trPr>
          <w:jc w:val="center"/>
        </w:trPr>
        <w:tc>
          <w:tcPr>
            <w:tcW w:w="567" w:type="dxa"/>
            <w:tcBorders>
              <w:top w:val="nil"/>
              <w:left w:val="single" w:sz="12" w:space="0" w:color="auto"/>
              <w:bottom w:val="nil"/>
              <w:right w:val="single" w:sz="4" w:space="0" w:color="auto"/>
            </w:tcBorders>
          </w:tcPr>
          <w:p w14:paraId="33D16F2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72</w:t>
            </w:r>
          </w:p>
        </w:tc>
        <w:tc>
          <w:tcPr>
            <w:tcW w:w="5387" w:type="dxa"/>
            <w:tcBorders>
              <w:top w:val="nil"/>
              <w:left w:val="nil"/>
              <w:bottom w:val="nil"/>
              <w:right w:val="nil"/>
            </w:tcBorders>
          </w:tcPr>
          <w:p w14:paraId="04A1F04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Арматурна сталь А240С, діаметр 8 мм</w:t>
            </w:r>
          </w:p>
        </w:tc>
        <w:tc>
          <w:tcPr>
            <w:tcW w:w="1418" w:type="dxa"/>
            <w:tcBorders>
              <w:top w:val="nil"/>
              <w:left w:val="single" w:sz="4" w:space="0" w:color="auto"/>
              <w:bottom w:val="nil"/>
              <w:right w:val="nil"/>
            </w:tcBorders>
          </w:tcPr>
          <w:p w14:paraId="538ABEB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0CC39DE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0,27058</w:t>
            </w:r>
          </w:p>
        </w:tc>
        <w:tc>
          <w:tcPr>
            <w:tcW w:w="1418" w:type="dxa"/>
            <w:tcBorders>
              <w:top w:val="nil"/>
              <w:left w:val="single" w:sz="4" w:space="0" w:color="auto"/>
              <w:bottom w:val="nil"/>
              <w:right w:val="single" w:sz="12" w:space="0" w:color="auto"/>
            </w:tcBorders>
          </w:tcPr>
          <w:p w14:paraId="478C9AA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C6F6EAF" w14:textId="77777777" w:rsidTr="00974466">
        <w:trPr>
          <w:jc w:val="center"/>
        </w:trPr>
        <w:tc>
          <w:tcPr>
            <w:tcW w:w="567" w:type="dxa"/>
            <w:tcBorders>
              <w:top w:val="nil"/>
              <w:left w:val="single" w:sz="12" w:space="0" w:color="auto"/>
              <w:bottom w:val="nil"/>
              <w:right w:val="single" w:sz="4" w:space="0" w:color="auto"/>
            </w:tcBorders>
          </w:tcPr>
          <w:p w14:paraId="780B98F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73</w:t>
            </w:r>
          </w:p>
        </w:tc>
        <w:tc>
          <w:tcPr>
            <w:tcW w:w="5387" w:type="dxa"/>
            <w:tcBorders>
              <w:top w:val="nil"/>
              <w:left w:val="nil"/>
              <w:bottom w:val="nil"/>
              <w:right w:val="nil"/>
            </w:tcBorders>
          </w:tcPr>
          <w:p w14:paraId="6FF830D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Вогнезахист дерев'яних конструкцій лат під покрівлю,</w:t>
            </w:r>
          </w:p>
          <w:p w14:paraId="1F76A4B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покриттів та настилів по фермах</w:t>
            </w:r>
          </w:p>
        </w:tc>
        <w:tc>
          <w:tcPr>
            <w:tcW w:w="1418" w:type="dxa"/>
            <w:tcBorders>
              <w:top w:val="nil"/>
              <w:left w:val="single" w:sz="4" w:space="0" w:color="auto"/>
              <w:bottom w:val="nil"/>
              <w:right w:val="nil"/>
            </w:tcBorders>
          </w:tcPr>
          <w:p w14:paraId="2599B6A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5010B0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64109D4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ED543CA" w14:textId="77777777" w:rsidTr="00974466">
        <w:trPr>
          <w:jc w:val="center"/>
        </w:trPr>
        <w:tc>
          <w:tcPr>
            <w:tcW w:w="567" w:type="dxa"/>
            <w:tcBorders>
              <w:top w:val="nil"/>
              <w:left w:val="single" w:sz="12" w:space="0" w:color="auto"/>
              <w:bottom w:val="nil"/>
              <w:right w:val="single" w:sz="4" w:space="0" w:color="auto"/>
            </w:tcBorders>
          </w:tcPr>
          <w:p w14:paraId="09F6160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74</w:t>
            </w:r>
          </w:p>
        </w:tc>
        <w:tc>
          <w:tcPr>
            <w:tcW w:w="5387" w:type="dxa"/>
            <w:tcBorders>
              <w:top w:val="nil"/>
              <w:left w:val="nil"/>
              <w:bottom w:val="nil"/>
              <w:right w:val="nil"/>
            </w:tcBorders>
          </w:tcPr>
          <w:p w14:paraId="40B6E38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Вогнебіозахист червоний</w:t>
            </w:r>
          </w:p>
        </w:tc>
        <w:tc>
          <w:tcPr>
            <w:tcW w:w="1418" w:type="dxa"/>
            <w:tcBorders>
              <w:top w:val="nil"/>
              <w:left w:val="single" w:sz="4" w:space="0" w:color="auto"/>
              <w:bottom w:val="nil"/>
              <w:right w:val="nil"/>
            </w:tcBorders>
          </w:tcPr>
          <w:p w14:paraId="4343909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120F46A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108,84</w:t>
            </w:r>
          </w:p>
        </w:tc>
        <w:tc>
          <w:tcPr>
            <w:tcW w:w="1418" w:type="dxa"/>
            <w:tcBorders>
              <w:top w:val="nil"/>
              <w:left w:val="single" w:sz="4" w:space="0" w:color="auto"/>
              <w:bottom w:val="nil"/>
              <w:right w:val="single" w:sz="12" w:space="0" w:color="auto"/>
            </w:tcBorders>
          </w:tcPr>
          <w:p w14:paraId="6F154A6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174074B" w14:textId="77777777" w:rsidTr="00974466">
        <w:trPr>
          <w:jc w:val="center"/>
        </w:trPr>
        <w:tc>
          <w:tcPr>
            <w:tcW w:w="567" w:type="dxa"/>
            <w:tcBorders>
              <w:top w:val="nil"/>
              <w:left w:val="single" w:sz="12" w:space="0" w:color="auto"/>
              <w:bottom w:val="nil"/>
              <w:right w:val="single" w:sz="4" w:space="0" w:color="auto"/>
            </w:tcBorders>
          </w:tcPr>
          <w:p w14:paraId="7696708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75</w:t>
            </w:r>
          </w:p>
        </w:tc>
        <w:tc>
          <w:tcPr>
            <w:tcW w:w="5387" w:type="dxa"/>
            <w:tcBorders>
              <w:top w:val="nil"/>
              <w:left w:val="nil"/>
              <w:bottom w:val="nil"/>
              <w:right w:val="nil"/>
            </w:tcBorders>
          </w:tcPr>
          <w:p w14:paraId="0467C43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Улаштування крокв з дощок</w:t>
            </w:r>
          </w:p>
        </w:tc>
        <w:tc>
          <w:tcPr>
            <w:tcW w:w="1418" w:type="dxa"/>
            <w:tcBorders>
              <w:top w:val="nil"/>
              <w:left w:val="single" w:sz="4" w:space="0" w:color="auto"/>
              <w:bottom w:val="nil"/>
              <w:right w:val="nil"/>
            </w:tcBorders>
          </w:tcPr>
          <w:p w14:paraId="1BDF051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55D3030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18,1</w:t>
            </w:r>
          </w:p>
        </w:tc>
        <w:tc>
          <w:tcPr>
            <w:tcW w:w="1418" w:type="dxa"/>
            <w:tcBorders>
              <w:top w:val="nil"/>
              <w:left w:val="single" w:sz="4" w:space="0" w:color="auto"/>
              <w:bottom w:val="nil"/>
              <w:right w:val="single" w:sz="12" w:space="0" w:color="auto"/>
            </w:tcBorders>
          </w:tcPr>
          <w:p w14:paraId="1B28A5F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BAA3BA1" w14:textId="77777777" w:rsidTr="00974466">
        <w:trPr>
          <w:jc w:val="center"/>
        </w:trPr>
        <w:tc>
          <w:tcPr>
            <w:tcW w:w="567" w:type="dxa"/>
            <w:tcBorders>
              <w:top w:val="nil"/>
              <w:left w:val="single" w:sz="12" w:space="0" w:color="auto"/>
              <w:bottom w:val="nil"/>
              <w:right w:val="single" w:sz="4" w:space="0" w:color="auto"/>
            </w:tcBorders>
          </w:tcPr>
          <w:p w14:paraId="5B4886C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76</w:t>
            </w:r>
          </w:p>
        </w:tc>
        <w:tc>
          <w:tcPr>
            <w:tcW w:w="5387" w:type="dxa"/>
            <w:tcBorders>
              <w:top w:val="nil"/>
              <w:left w:val="nil"/>
              <w:bottom w:val="nil"/>
              <w:right w:val="nil"/>
            </w:tcBorders>
          </w:tcPr>
          <w:p w14:paraId="0868A6B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покриття з рулонних матерiалiв насухо без</w:t>
            </w:r>
          </w:p>
          <w:p w14:paraId="31D1896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промазування кромок (гідроізоляція)</w:t>
            </w:r>
          </w:p>
        </w:tc>
        <w:tc>
          <w:tcPr>
            <w:tcW w:w="1418" w:type="dxa"/>
            <w:tcBorders>
              <w:top w:val="nil"/>
              <w:left w:val="single" w:sz="4" w:space="0" w:color="auto"/>
              <w:bottom w:val="nil"/>
              <w:right w:val="nil"/>
            </w:tcBorders>
          </w:tcPr>
          <w:p w14:paraId="4E91586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8FA8B9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7ECAF87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A967E71" w14:textId="77777777" w:rsidTr="00974466">
        <w:trPr>
          <w:jc w:val="center"/>
        </w:trPr>
        <w:tc>
          <w:tcPr>
            <w:tcW w:w="567" w:type="dxa"/>
            <w:tcBorders>
              <w:top w:val="nil"/>
              <w:left w:val="single" w:sz="12" w:space="0" w:color="auto"/>
              <w:bottom w:val="nil"/>
              <w:right w:val="single" w:sz="4" w:space="0" w:color="auto"/>
            </w:tcBorders>
          </w:tcPr>
          <w:p w14:paraId="5CBE600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77</w:t>
            </w:r>
          </w:p>
        </w:tc>
        <w:tc>
          <w:tcPr>
            <w:tcW w:w="5387" w:type="dxa"/>
            <w:tcBorders>
              <w:top w:val="nil"/>
              <w:left w:val="nil"/>
              <w:bottom w:val="nil"/>
              <w:right w:val="nil"/>
            </w:tcBorders>
          </w:tcPr>
          <w:p w14:paraId="0E771D3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Матеріал рулонний пароізоляційний (Пароізоляційна</w:t>
            </w:r>
          </w:p>
          <w:p w14:paraId="0AA8F96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мембрана RoofGuard 30 кв.м )</w:t>
            </w:r>
          </w:p>
        </w:tc>
        <w:tc>
          <w:tcPr>
            <w:tcW w:w="1418" w:type="dxa"/>
            <w:tcBorders>
              <w:top w:val="nil"/>
              <w:left w:val="single" w:sz="4" w:space="0" w:color="auto"/>
              <w:bottom w:val="nil"/>
              <w:right w:val="nil"/>
            </w:tcBorders>
          </w:tcPr>
          <w:p w14:paraId="0F74111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2C0C68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625,83</w:t>
            </w:r>
          </w:p>
        </w:tc>
        <w:tc>
          <w:tcPr>
            <w:tcW w:w="1418" w:type="dxa"/>
            <w:tcBorders>
              <w:top w:val="nil"/>
              <w:left w:val="single" w:sz="4" w:space="0" w:color="auto"/>
              <w:bottom w:val="nil"/>
              <w:right w:val="single" w:sz="12" w:space="0" w:color="auto"/>
            </w:tcBorders>
          </w:tcPr>
          <w:p w14:paraId="688CBF5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65233BD" w14:textId="77777777" w:rsidTr="00974466">
        <w:trPr>
          <w:jc w:val="center"/>
        </w:trPr>
        <w:tc>
          <w:tcPr>
            <w:tcW w:w="567" w:type="dxa"/>
            <w:tcBorders>
              <w:top w:val="nil"/>
              <w:left w:val="single" w:sz="12" w:space="0" w:color="auto"/>
              <w:bottom w:val="nil"/>
              <w:right w:val="single" w:sz="4" w:space="0" w:color="auto"/>
            </w:tcBorders>
          </w:tcPr>
          <w:p w14:paraId="7A7DBA9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78</w:t>
            </w:r>
          </w:p>
        </w:tc>
        <w:tc>
          <w:tcPr>
            <w:tcW w:w="5387" w:type="dxa"/>
            <w:tcBorders>
              <w:top w:val="nil"/>
              <w:left w:val="nil"/>
              <w:bottom w:val="nil"/>
              <w:right w:val="nil"/>
            </w:tcBorders>
          </w:tcPr>
          <w:p w14:paraId="446B6741"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покрівель двосхилих із металочерепиці</w:t>
            </w:r>
          </w:p>
          <w:p w14:paraId="6764F7F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"Монтерей"</w:t>
            </w:r>
          </w:p>
        </w:tc>
        <w:tc>
          <w:tcPr>
            <w:tcW w:w="1418" w:type="dxa"/>
            <w:tcBorders>
              <w:top w:val="nil"/>
              <w:left w:val="single" w:sz="4" w:space="0" w:color="auto"/>
              <w:bottom w:val="nil"/>
              <w:right w:val="nil"/>
            </w:tcBorders>
          </w:tcPr>
          <w:p w14:paraId="27897FE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0FD354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6CF10B7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637D5D4" w14:textId="77777777" w:rsidTr="00974466">
        <w:trPr>
          <w:jc w:val="center"/>
        </w:trPr>
        <w:tc>
          <w:tcPr>
            <w:tcW w:w="567" w:type="dxa"/>
            <w:tcBorders>
              <w:top w:val="nil"/>
              <w:left w:val="single" w:sz="12" w:space="0" w:color="auto"/>
              <w:bottom w:val="nil"/>
              <w:right w:val="single" w:sz="4" w:space="0" w:color="auto"/>
            </w:tcBorders>
          </w:tcPr>
          <w:p w14:paraId="4A97D39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79</w:t>
            </w:r>
          </w:p>
        </w:tc>
        <w:tc>
          <w:tcPr>
            <w:tcW w:w="5387" w:type="dxa"/>
            <w:tcBorders>
              <w:top w:val="nil"/>
              <w:left w:val="nil"/>
              <w:bottom w:val="nil"/>
              <w:right w:val="nil"/>
            </w:tcBorders>
          </w:tcPr>
          <w:p w14:paraId="3D9C4FE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 xml:space="preserve">Металочерепиця матова </w:t>
            </w:r>
          </w:p>
        </w:tc>
        <w:tc>
          <w:tcPr>
            <w:tcW w:w="1418" w:type="dxa"/>
            <w:tcBorders>
              <w:top w:val="nil"/>
              <w:left w:val="single" w:sz="4" w:space="0" w:color="auto"/>
              <w:bottom w:val="nil"/>
              <w:right w:val="nil"/>
            </w:tcBorders>
          </w:tcPr>
          <w:p w14:paraId="30B1E57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3BC3D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565,968</w:t>
            </w:r>
          </w:p>
        </w:tc>
        <w:tc>
          <w:tcPr>
            <w:tcW w:w="1418" w:type="dxa"/>
            <w:tcBorders>
              <w:top w:val="nil"/>
              <w:left w:val="single" w:sz="4" w:space="0" w:color="auto"/>
              <w:bottom w:val="nil"/>
              <w:right w:val="single" w:sz="12" w:space="0" w:color="auto"/>
            </w:tcBorders>
          </w:tcPr>
          <w:p w14:paraId="579ABC5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A9709F2" w14:textId="77777777" w:rsidTr="00974466">
        <w:trPr>
          <w:jc w:val="center"/>
        </w:trPr>
        <w:tc>
          <w:tcPr>
            <w:tcW w:w="567" w:type="dxa"/>
            <w:tcBorders>
              <w:top w:val="nil"/>
              <w:left w:val="single" w:sz="12" w:space="0" w:color="auto"/>
              <w:bottom w:val="nil"/>
              <w:right w:val="single" w:sz="4" w:space="0" w:color="auto"/>
            </w:tcBorders>
          </w:tcPr>
          <w:p w14:paraId="071314C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80</w:t>
            </w:r>
          </w:p>
        </w:tc>
        <w:tc>
          <w:tcPr>
            <w:tcW w:w="5387" w:type="dxa"/>
            <w:tcBorders>
              <w:top w:val="nil"/>
              <w:left w:val="nil"/>
              <w:bottom w:val="nil"/>
              <w:right w:val="nil"/>
            </w:tcBorders>
          </w:tcPr>
          <w:p w14:paraId="0210422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Саморіз 4,8х35</w:t>
            </w:r>
          </w:p>
        </w:tc>
        <w:tc>
          <w:tcPr>
            <w:tcW w:w="1418" w:type="dxa"/>
            <w:tcBorders>
              <w:top w:val="nil"/>
              <w:left w:val="single" w:sz="4" w:space="0" w:color="auto"/>
              <w:bottom w:val="nil"/>
              <w:right w:val="nil"/>
            </w:tcBorders>
          </w:tcPr>
          <w:p w14:paraId="44C6865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F1BBB7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3331</w:t>
            </w:r>
          </w:p>
        </w:tc>
        <w:tc>
          <w:tcPr>
            <w:tcW w:w="1418" w:type="dxa"/>
            <w:tcBorders>
              <w:top w:val="nil"/>
              <w:left w:val="single" w:sz="4" w:space="0" w:color="auto"/>
              <w:bottom w:val="nil"/>
              <w:right w:val="single" w:sz="12" w:space="0" w:color="auto"/>
            </w:tcBorders>
          </w:tcPr>
          <w:p w14:paraId="35F31C7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FC51DFE" w14:textId="77777777" w:rsidTr="00974466">
        <w:trPr>
          <w:jc w:val="center"/>
        </w:trPr>
        <w:tc>
          <w:tcPr>
            <w:tcW w:w="567" w:type="dxa"/>
            <w:tcBorders>
              <w:top w:val="nil"/>
              <w:left w:val="single" w:sz="12" w:space="0" w:color="auto"/>
              <w:bottom w:val="nil"/>
              <w:right w:val="single" w:sz="4" w:space="0" w:color="auto"/>
            </w:tcBorders>
          </w:tcPr>
          <w:p w14:paraId="1F655C2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81</w:t>
            </w:r>
          </w:p>
        </w:tc>
        <w:tc>
          <w:tcPr>
            <w:tcW w:w="5387" w:type="dxa"/>
            <w:tcBorders>
              <w:top w:val="nil"/>
              <w:left w:val="nil"/>
              <w:bottom w:val="nil"/>
              <w:right w:val="nil"/>
            </w:tcBorders>
          </w:tcPr>
          <w:p w14:paraId="0E8D632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Планка конька</w:t>
            </w:r>
          </w:p>
        </w:tc>
        <w:tc>
          <w:tcPr>
            <w:tcW w:w="1418" w:type="dxa"/>
            <w:tcBorders>
              <w:top w:val="nil"/>
              <w:left w:val="single" w:sz="4" w:space="0" w:color="auto"/>
              <w:bottom w:val="nil"/>
              <w:right w:val="nil"/>
            </w:tcBorders>
          </w:tcPr>
          <w:p w14:paraId="61222D0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77265F8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39,6</w:t>
            </w:r>
          </w:p>
        </w:tc>
        <w:tc>
          <w:tcPr>
            <w:tcW w:w="1418" w:type="dxa"/>
            <w:tcBorders>
              <w:top w:val="nil"/>
              <w:left w:val="single" w:sz="4" w:space="0" w:color="auto"/>
              <w:bottom w:val="nil"/>
              <w:right w:val="single" w:sz="12" w:space="0" w:color="auto"/>
            </w:tcBorders>
          </w:tcPr>
          <w:p w14:paraId="162B8CC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867287B" w14:textId="77777777" w:rsidTr="00974466">
        <w:trPr>
          <w:jc w:val="center"/>
        </w:trPr>
        <w:tc>
          <w:tcPr>
            <w:tcW w:w="567" w:type="dxa"/>
            <w:tcBorders>
              <w:top w:val="nil"/>
              <w:left w:val="single" w:sz="12" w:space="0" w:color="auto"/>
              <w:bottom w:val="nil"/>
              <w:right w:val="single" w:sz="4" w:space="0" w:color="auto"/>
            </w:tcBorders>
          </w:tcPr>
          <w:p w14:paraId="681C4F5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82</w:t>
            </w:r>
          </w:p>
        </w:tc>
        <w:tc>
          <w:tcPr>
            <w:tcW w:w="5387" w:type="dxa"/>
            <w:tcBorders>
              <w:top w:val="nil"/>
              <w:left w:val="nil"/>
              <w:bottom w:val="nil"/>
              <w:right w:val="nil"/>
            </w:tcBorders>
          </w:tcPr>
          <w:p w14:paraId="211DCEE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Планка внутрішнього кута</w:t>
            </w:r>
          </w:p>
        </w:tc>
        <w:tc>
          <w:tcPr>
            <w:tcW w:w="1418" w:type="dxa"/>
            <w:tcBorders>
              <w:top w:val="nil"/>
              <w:left w:val="single" w:sz="4" w:space="0" w:color="auto"/>
              <w:bottom w:val="nil"/>
              <w:right w:val="nil"/>
            </w:tcBorders>
          </w:tcPr>
          <w:p w14:paraId="0F9709C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305FB27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tcPr>
          <w:p w14:paraId="624DA95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3B5257D" w14:textId="77777777" w:rsidTr="00974466">
        <w:trPr>
          <w:jc w:val="center"/>
        </w:trPr>
        <w:tc>
          <w:tcPr>
            <w:tcW w:w="567" w:type="dxa"/>
            <w:tcBorders>
              <w:top w:val="nil"/>
              <w:left w:val="single" w:sz="12" w:space="0" w:color="auto"/>
              <w:bottom w:val="nil"/>
              <w:right w:val="single" w:sz="4" w:space="0" w:color="auto"/>
            </w:tcBorders>
          </w:tcPr>
          <w:p w14:paraId="0888CC6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83</w:t>
            </w:r>
          </w:p>
        </w:tc>
        <w:tc>
          <w:tcPr>
            <w:tcW w:w="5387" w:type="dxa"/>
            <w:tcBorders>
              <w:top w:val="nil"/>
              <w:left w:val="nil"/>
              <w:bottom w:val="nil"/>
              <w:right w:val="nil"/>
            </w:tcBorders>
          </w:tcPr>
          <w:p w14:paraId="03165D7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Утеплення скатів покрівлі мінеральною ватою</w:t>
            </w:r>
          </w:p>
        </w:tc>
        <w:tc>
          <w:tcPr>
            <w:tcW w:w="1418" w:type="dxa"/>
            <w:tcBorders>
              <w:top w:val="nil"/>
              <w:left w:val="single" w:sz="4" w:space="0" w:color="auto"/>
              <w:bottom w:val="nil"/>
              <w:right w:val="nil"/>
            </w:tcBorders>
          </w:tcPr>
          <w:p w14:paraId="0C0C741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54CEC31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48,978</w:t>
            </w:r>
          </w:p>
        </w:tc>
        <w:tc>
          <w:tcPr>
            <w:tcW w:w="1418" w:type="dxa"/>
            <w:tcBorders>
              <w:top w:val="nil"/>
              <w:left w:val="single" w:sz="4" w:space="0" w:color="auto"/>
              <w:bottom w:val="nil"/>
              <w:right w:val="single" w:sz="12" w:space="0" w:color="auto"/>
            </w:tcBorders>
          </w:tcPr>
          <w:p w14:paraId="1B1E47C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627C95B" w14:textId="77777777" w:rsidTr="00974466">
        <w:trPr>
          <w:jc w:val="center"/>
        </w:trPr>
        <w:tc>
          <w:tcPr>
            <w:tcW w:w="567" w:type="dxa"/>
            <w:tcBorders>
              <w:top w:val="nil"/>
              <w:left w:val="single" w:sz="12" w:space="0" w:color="auto"/>
              <w:bottom w:val="nil"/>
              <w:right w:val="single" w:sz="4" w:space="0" w:color="auto"/>
            </w:tcBorders>
            <w:vAlign w:val="center"/>
          </w:tcPr>
          <w:p w14:paraId="076C181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8E4B83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***54,42м2 утеплення враховано нормою КБ12-12-1</w:t>
            </w:r>
          </w:p>
        </w:tc>
        <w:tc>
          <w:tcPr>
            <w:tcW w:w="1418" w:type="dxa"/>
            <w:tcBorders>
              <w:top w:val="nil"/>
              <w:left w:val="single" w:sz="4" w:space="0" w:color="auto"/>
              <w:bottom w:val="nil"/>
              <w:right w:val="single" w:sz="4" w:space="0" w:color="auto"/>
            </w:tcBorders>
            <w:vAlign w:val="center"/>
          </w:tcPr>
          <w:p w14:paraId="597C06F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624550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ADDB2F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F600D5A" w14:textId="77777777" w:rsidTr="00974466">
        <w:trPr>
          <w:jc w:val="center"/>
        </w:trPr>
        <w:tc>
          <w:tcPr>
            <w:tcW w:w="567" w:type="dxa"/>
            <w:tcBorders>
              <w:top w:val="nil"/>
              <w:left w:val="single" w:sz="12" w:space="0" w:color="auto"/>
              <w:bottom w:val="nil"/>
              <w:right w:val="single" w:sz="4" w:space="0" w:color="auto"/>
            </w:tcBorders>
          </w:tcPr>
          <w:p w14:paraId="1F648C2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84</w:t>
            </w:r>
          </w:p>
        </w:tc>
        <w:tc>
          <w:tcPr>
            <w:tcW w:w="5387" w:type="dxa"/>
            <w:tcBorders>
              <w:top w:val="nil"/>
              <w:left w:val="nil"/>
              <w:bottom w:val="nil"/>
              <w:right w:val="nil"/>
            </w:tcBorders>
          </w:tcPr>
          <w:p w14:paraId="6F61F482"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Мінеральна вата Isover ROLL42 1х100х1200х7500 мм</w:t>
            </w:r>
          </w:p>
          <w:p w14:paraId="1BEE037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100 мм</w:t>
            </w:r>
          </w:p>
        </w:tc>
        <w:tc>
          <w:tcPr>
            <w:tcW w:w="1418" w:type="dxa"/>
            <w:tcBorders>
              <w:top w:val="nil"/>
              <w:left w:val="single" w:sz="4" w:space="0" w:color="auto"/>
              <w:bottom w:val="nil"/>
              <w:right w:val="nil"/>
            </w:tcBorders>
          </w:tcPr>
          <w:p w14:paraId="1508610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D7EE6C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598,84</w:t>
            </w:r>
          </w:p>
        </w:tc>
        <w:tc>
          <w:tcPr>
            <w:tcW w:w="1418" w:type="dxa"/>
            <w:tcBorders>
              <w:top w:val="nil"/>
              <w:left w:val="single" w:sz="4" w:space="0" w:color="auto"/>
              <w:bottom w:val="nil"/>
              <w:right w:val="single" w:sz="12" w:space="0" w:color="auto"/>
            </w:tcBorders>
          </w:tcPr>
          <w:p w14:paraId="0867C0E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3022336" w14:textId="77777777" w:rsidTr="00974466">
        <w:trPr>
          <w:jc w:val="center"/>
        </w:trPr>
        <w:tc>
          <w:tcPr>
            <w:tcW w:w="567" w:type="dxa"/>
            <w:tcBorders>
              <w:top w:val="nil"/>
              <w:left w:val="single" w:sz="12" w:space="0" w:color="auto"/>
              <w:bottom w:val="nil"/>
              <w:right w:val="single" w:sz="4" w:space="0" w:color="auto"/>
            </w:tcBorders>
          </w:tcPr>
          <w:p w14:paraId="72ECE85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85</w:t>
            </w:r>
          </w:p>
        </w:tc>
        <w:tc>
          <w:tcPr>
            <w:tcW w:w="5387" w:type="dxa"/>
            <w:tcBorders>
              <w:top w:val="nil"/>
              <w:left w:val="nil"/>
              <w:bottom w:val="nil"/>
              <w:right w:val="nil"/>
            </w:tcBorders>
          </w:tcPr>
          <w:p w14:paraId="059A7015"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покриття з рулонних матерiалiв насухо без</w:t>
            </w:r>
          </w:p>
          <w:p w14:paraId="10CA8FB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промазування кромок (пароізоляція)</w:t>
            </w:r>
          </w:p>
        </w:tc>
        <w:tc>
          <w:tcPr>
            <w:tcW w:w="1418" w:type="dxa"/>
            <w:tcBorders>
              <w:top w:val="nil"/>
              <w:left w:val="single" w:sz="4" w:space="0" w:color="auto"/>
              <w:bottom w:val="nil"/>
              <w:right w:val="nil"/>
            </w:tcBorders>
          </w:tcPr>
          <w:p w14:paraId="45F7971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66C887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544,2</w:t>
            </w:r>
          </w:p>
        </w:tc>
        <w:tc>
          <w:tcPr>
            <w:tcW w:w="1418" w:type="dxa"/>
            <w:tcBorders>
              <w:top w:val="nil"/>
              <w:left w:val="single" w:sz="4" w:space="0" w:color="auto"/>
              <w:bottom w:val="nil"/>
              <w:right w:val="single" w:sz="12" w:space="0" w:color="auto"/>
            </w:tcBorders>
          </w:tcPr>
          <w:p w14:paraId="4CBB92F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F4BE92C" w14:textId="77777777" w:rsidTr="00974466">
        <w:trPr>
          <w:jc w:val="center"/>
        </w:trPr>
        <w:tc>
          <w:tcPr>
            <w:tcW w:w="567" w:type="dxa"/>
            <w:tcBorders>
              <w:top w:val="nil"/>
              <w:left w:val="single" w:sz="12" w:space="0" w:color="auto"/>
              <w:bottom w:val="nil"/>
              <w:right w:val="single" w:sz="4" w:space="0" w:color="auto"/>
            </w:tcBorders>
          </w:tcPr>
          <w:p w14:paraId="140DB6C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86</w:t>
            </w:r>
          </w:p>
        </w:tc>
        <w:tc>
          <w:tcPr>
            <w:tcW w:w="5387" w:type="dxa"/>
            <w:tcBorders>
              <w:top w:val="nil"/>
              <w:left w:val="nil"/>
              <w:bottom w:val="nil"/>
              <w:right w:val="nil"/>
            </w:tcBorders>
          </w:tcPr>
          <w:p w14:paraId="6D296979"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Матеріал рулонний пароізоляційний (Пароізоляційна</w:t>
            </w:r>
          </w:p>
          <w:p w14:paraId="68C032D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мембрана RoofGuard 30 кв.м )</w:t>
            </w:r>
          </w:p>
        </w:tc>
        <w:tc>
          <w:tcPr>
            <w:tcW w:w="1418" w:type="dxa"/>
            <w:tcBorders>
              <w:top w:val="nil"/>
              <w:left w:val="single" w:sz="4" w:space="0" w:color="auto"/>
              <w:bottom w:val="nil"/>
              <w:right w:val="nil"/>
            </w:tcBorders>
          </w:tcPr>
          <w:p w14:paraId="306BC49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16298B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625,83</w:t>
            </w:r>
          </w:p>
        </w:tc>
        <w:tc>
          <w:tcPr>
            <w:tcW w:w="1418" w:type="dxa"/>
            <w:tcBorders>
              <w:top w:val="nil"/>
              <w:left w:val="single" w:sz="4" w:space="0" w:color="auto"/>
              <w:bottom w:val="nil"/>
              <w:right w:val="single" w:sz="12" w:space="0" w:color="auto"/>
            </w:tcBorders>
          </w:tcPr>
          <w:p w14:paraId="2E88C07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DD1477C" w14:textId="77777777" w:rsidTr="00974466">
        <w:trPr>
          <w:jc w:val="center"/>
        </w:trPr>
        <w:tc>
          <w:tcPr>
            <w:tcW w:w="567" w:type="dxa"/>
            <w:tcBorders>
              <w:top w:val="nil"/>
              <w:left w:val="single" w:sz="12" w:space="0" w:color="auto"/>
              <w:bottom w:val="nil"/>
              <w:right w:val="single" w:sz="4" w:space="0" w:color="auto"/>
            </w:tcBorders>
          </w:tcPr>
          <w:p w14:paraId="2E3D1E5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87</w:t>
            </w:r>
          </w:p>
        </w:tc>
        <w:tc>
          <w:tcPr>
            <w:tcW w:w="5387" w:type="dxa"/>
            <w:tcBorders>
              <w:top w:val="nil"/>
              <w:left w:val="nil"/>
              <w:bottom w:val="nil"/>
              <w:right w:val="nil"/>
            </w:tcBorders>
          </w:tcPr>
          <w:p w14:paraId="79C0E16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підшивки нижньої частини крокв'яної</w:t>
            </w:r>
          </w:p>
          <w:p w14:paraId="77939C9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системи листами деревноволокнистими OSB, товщиною</w:t>
            </w:r>
          </w:p>
          <w:p w14:paraId="74EBDA1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12 мм</w:t>
            </w:r>
          </w:p>
        </w:tc>
        <w:tc>
          <w:tcPr>
            <w:tcW w:w="1418" w:type="dxa"/>
            <w:tcBorders>
              <w:top w:val="nil"/>
              <w:left w:val="single" w:sz="4" w:space="0" w:color="auto"/>
              <w:bottom w:val="nil"/>
              <w:right w:val="nil"/>
            </w:tcBorders>
          </w:tcPr>
          <w:p w14:paraId="1719D6C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55276D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447,6</w:t>
            </w:r>
          </w:p>
        </w:tc>
        <w:tc>
          <w:tcPr>
            <w:tcW w:w="1418" w:type="dxa"/>
            <w:tcBorders>
              <w:top w:val="nil"/>
              <w:left w:val="single" w:sz="4" w:space="0" w:color="auto"/>
              <w:bottom w:val="nil"/>
              <w:right w:val="single" w:sz="12" w:space="0" w:color="auto"/>
            </w:tcBorders>
          </w:tcPr>
          <w:p w14:paraId="57A55C4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E29D990" w14:textId="77777777" w:rsidTr="00974466">
        <w:trPr>
          <w:jc w:val="center"/>
        </w:trPr>
        <w:tc>
          <w:tcPr>
            <w:tcW w:w="567" w:type="dxa"/>
            <w:tcBorders>
              <w:top w:val="nil"/>
              <w:left w:val="single" w:sz="12" w:space="0" w:color="auto"/>
              <w:bottom w:val="nil"/>
              <w:right w:val="single" w:sz="4" w:space="0" w:color="auto"/>
            </w:tcBorders>
          </w:tcPr>
          <w:p w14:paraId="60B0556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88</w:t>
            </w:r>
          </w:p>
        </w:tc>
        <w:tc>
          <w:tcPr>
            <w:tcW w:w="5387" w:type="dxa"/>
            <w:tcBorders>
              <w:top w:val="nil"/>
              <w:left w:val="nil"/>
              <w:bottom w:val="nil"/>
              <w:right w:val="nil"/>
            </w:tcBorders>
          </w:tcPr>
          <w:p w14:paraId="67C87BD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Плити ОSВ, товщиною 12 см</w:t>
            </w:r>
          </w:p>
        </w:tc>
        <w:tc>
          <w:tcPr>
            <w:tcW w:w="1418" w:type="dxa"/>
            <w:tcBorders>
              <w:top w:val="nil"/>
              <w:left w:val="single" w:sz="4" w:space="0" w:color="auto"/>
              <w:bottom w:val="nil"/>
              <w:right w:val="nil"/>
            </w:tcBorders>
          </w:tcPr>
          <w:p w14:paraId="114324B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57E4833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470,8752</w:t>
            </w:r>
          </w:p>
        </w:tc>
        <w:tc>
          <w:tcPr>
            <w:tcW w:w="1418" w:type="dxa"/>
            <w:tcBorders>
              <w:top w:val="nil"/>
              <w:left w:val="single" w:sz="4" w:space="0" w:color="auto"/>
              <w:bottom w:val="nil"/>
              <w:right w:val="single" w:sz="12" w:space="0" w:color="auto"/>
            </w:tcBorders>
          </w:tcPr>
          <w:p w14:paraId="748B46D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523FA99" w14:textId="77777777" w:rsidTr="00974466">
        <w:trPr>
          <w:jc w:val="center"/>
        </w:trPr>
        <w:tc>
          <w:tcPr>
            <w:tcW w:w="567" w:type="dxa"/>
            <w:tcBorders>
              <w:top w:val="nil"/>
              <w:left w:val="single" w:sz="12" w:space="0" w:color="auto"/>
              <w:bottom w:val="nil"/>
              <w:right w:val="single" w:sz="4" w:space="0" w:color="auto"/>
            </w:tcBorders>
          </w:tcPr>
          <w:p w14:paraId="468C1DF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89</w:t>
            </w:r>
          </w:p>
        </w:tc>
        <w:tc>
          <w:tcPr>
            <w:tcW w:w="5387" w:type="dxa"/>
            <w:tcBorders>
              <w:top w:val="nil"/>
              <w:left w:val="nil"/>
              <w:bottom w:val="nil"/>
              <w:right w:val="nil"/>
            </w:tcBorders>
          </w:tcPr>
          <w:p w14:paraId="086740F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Обшивання каркасних стiн дошками (влаштування</w:t>
            </w:r>
          </w:p>
          <w:p w14:paraId="7C34E7B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лобової дошки)</w:t>
            </w:r>
          </w:p>
        </w:tc>
        <w:tc>
          <w:tcPr>
            <w:tcW w:w="1418" w:type="dxa"/>
            <w:tcBorders>
              <w:top w:val="nil"/>
              <w:left w:val="single" w:sz="4" w:space="0" w:color="auto"/>
              <w:bottom w:val="nil"/>
              <w:right w:val="nil"/>
            </w:tcBorders>
          </w:tcPr>
          <w:p w14:paraId="14AA9EC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09A8B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74,75</w:t>
            </w:r>
          </w:p>
        </w:tc>
        <w:tc>
          <w:tcPr>
            <w:tcW w:w="1418" w:type="dxa"/>
            <w:tcBorders>
              <w:top w:val="nil"/>
              <w:left w:val="single" w:sz="4" w:space="0" w:color="auto"/>
              <w:bottom w:val="nil"/>
              <w:right w:val="single" w:sz="12" w:space="0" w:color="auto"/>
            </w:tcBorders>
          </w:tcPr>
          <w:p w14:paraId="73E7228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9F3B73F" w14:textId="77777777" w:rsidTr="00974466">
        <w:trPr>
          <w:jc w:val="center"/>
        </w:trPr>
        <w:tc>
          <w:tcPr>
            <w:tcW w:w="567" w:type="dxa"/>
            <w:tcBorders>
              <w:top w:val="nil"/>
              <w:left w:val="single" w:sz="12" w:space="0" w:color="auto"/>
              <w:bottom w:val="nil"/>
              <w:right w:val="single" w:sz="4" w:space="0" w:color="auto"/>
            </w:tcBorders>
          </w:tcPr>
          <w:p w14:paraId="50516E9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90</w:t>
            </w:r>
          </w:p>
        </w:tc>
        <w:tc>
          <w:tcPr>
            <w:tcW w:w="5387" w:type="dxa"/>
            <w:tcBorders>
              <w:top w:val="nil"/>
              <w:left w:val="nil"/>
              <w:bottom w:val="nil"/>
              <w:right w:val="nil"/>
            </w:tcBorders>
          </w:tcPr>
          <w:p w14:paraId="5F0B5FE1"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підшивки стель сталлю покрівельною</w:t>
            </w:r>
          </w:p>
          <w:p w14:paraId="526A253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оцинкованою по дереву (облицювання металопрофілем</w:t>
            </w:r>
          </w:p>
          <w:p w14:paraId="4D2266B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типу "Софіт")</w:t>
            </w:r>
          </w:p>
        </w:tc>
        <w:tc>
          <w:tcPr>
            <w:tcW w:w="1418" w:type="dxa"/>
            <w:tcBorders>
              <w:top w:val="nil"/>
              <w:left w:val="single" w:sz="4" w:space="0" w:color="auto"/>
              <w:bottom w:val="nil"/>
              <w:right w:val="nil"/>
            </w:tcBorders>
          </w:tcPr>
          <w:p w14:paraId="3BCBCCC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47CCF8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74,75</w:t>
            </w:r>
          </w:p>
        </w:tc>
        <w:tc>
          <w:tcPr>
            <w:tcW w:w="1418" w:type="dxa"/>
            <w:tcBorders>
              <w:top w:val="nil"/>
              <w:left w:val="single" w:sz="4" w:space="0" w:color="auto"/>
              <w:bottom w:val="nil"/>
              <w:right w:val="single" w:sz="12" w:space="0" w:color="auto"/>
            </w:tcBorders>
          </w:tcPr>
          <w:p w14:paraId="13316B7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462D6EF" w14:textId="77777777" w:rsidTr="00974466">
        <w:trPr>
          <w:jc w:val="center"/>
        </w:trPr>
        <w:tc>
          <w:tcPr>
            <w:tcW w:w="567" w:type="dxa"/>
            <w:tcBorders>
              <w:top w:val="nil"/>
              <w:left w:val="single" w:sz="12" w:space="0" w:color="auto"/>
              <w:bottom w:val="nil"/>
              <w:right w:val="single" w:sz="4" w:space="0" w:color="auto"/>
            </w:tcBorders>
          </w:tcPr>
          <w:p w14:paraId="45C9ECF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91</w:t>
            </w:r>
          </w:p>
        </w:tc>
        <w:tc>
          <w:tcPr>
            <w:tcW w:w="5387" w:type="dxa"/>
            <w:tcBorders>
              <w:top w:val="nil"/>
              <w:left w:val="nil"/>
              <w:bottom w:val="nil"/>
              <w:right w:val="nil"/>
            </w:tcBorders>
          </w:tcPr>
          <w:p w14:paraId="6E957E7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Профіль J-подібний</w:t>
            </w:r>
          </w:p>
        </w:tc>
        <w:tc>
          <w:tcPr>
            <w:tcW w:w="1418" w:type="dxa"/>
            <w:tcBorders>
              <w:top w:val="nil"/>
              <w:left w:val="single" w:sz="4" w:space="0" w:color="auto"/>
              <w:bottom w:val="nil"/>
              <w:right w:val="nil"/>
            </w:tcBorders>
          </w:tcPr>
          <w:p w14:paraId="7821DC9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4619928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460</w:t>
            </w:r>
          </w:p>
        </w:tc>
        <w:tc>
          <w:tcPr>
            <w:tcW w:w="1418" w:type="dxa"/>
            <w:tcBorders>
              <w:top w:val="nil"/>
              <w:left w:val="single" w:sz="4" w:space="0" w:color="auto"/>
              <w:bottom w:val="nil"/>
              <w:right w:val="single" w:sz="12" w:space="0" w:color="auto"/>
            </w:tcBorders>
          </w:tcPr>
          <w:p w14:paraId="5E1846D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25521F0" w14:textId="77777777" w:rsidTr="00974466">
        <w:trPr>
          <w:jc w:val="center"/>
        </w:trPr>
        <w:tc>
          <w:tcPr>
            <w:tcW w:w="567" w:type="dxa"/>
            <w:tcBorders>
              <w:top w:val="nil"/>
              <w:left w:val="single" w:sz="12" w:space="0" w:color="auto"/>
              <w:bottom w:val="nil"/>
              <w:right w:val="single" w:sz="4" w:space="0" w:color="auto"/>
            </w:tcBorders>
          </w:tcPr>
          <w:p w14:paraId="3EDC827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92</w:t>
            </w:r>
          </w:p>
        </w:tc>
        <w:tc>
          <w:tcPr>
            <w:tcW w:w="5387" w:type="dxa"/>
            <w:tcBorders>
              <w:top w:val="nil"/>
              <w:left w:val="nil"/>
              <w:bottom w:val="nil"/>
              <w:right w:val="nil"/>
            </w:tcBorders>
          </w:tcPr>
          <w:p w14:paraId="2C84E6F1"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Профнастил матовий ПК-10 RAL 7024 ("Софіт"</w:t>
            </w:r>
          </w:p>
          <w:p w14:paraId="019C86B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металевий)</w:t>
            </w:r>
          </w:p>
        </w:tc>
        <w:tc>
          <w:tcPr>
            <w:tcW w:w="1418" w:type="dxa"/>
            <w:tcBorders>
              <w:top w:val="nil"/>
              <w:left w:val="single" w:sz="4" w:space="0" w:color="auto"/>
              <w:bottom w:val="nil"/>
              <w:right w:val="nil"/>
            </w:tcBorders>
          </w:tcPr>
          <w:p w14:paraId="6CE9DCA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2C38E6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78,4875</w:t>
            </w:r>
          </w:p>
        </w:tc>
        <w:tc>
          <w:tcPr>
            <w:tcW w:w="1418" w:type="dxa"/>
            <w:tcBorders>
              <w:top w:val="nil"/>
              <w:left w:val="single" w:sz="4" w:space="0" w:color="auto"/>
              <w:bottom w:val="nil"/>
              <w:right w:val="single" w:sz="12" w:space="0" w:color="auto"/>
            </w:tcBorders>
          </w:tcPr>
          <w:p w14:paraId="033BA5D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2A7DD88" w14:textId="77777777" w:rsidTr="00974466">
        <w:trPr>
          <w:jc w:val="center"/>
        </w:trPr>
        <w:tc>
          <w:tcPr>
            <w:tcW w:w="567" w:type="dxa"/>
            <w:tcBorders>
              <w:top w:val="nil"/>
              <w:left w:val="single" w:sz="12" w:space="0" w:color="auto"/>
              <w:bottom w:val="nil"/>
              <w:right w:val="single" w:sz="4" w:space="0" w:color="auto"/>
            </w:tcBorders>
          </w:tcPr>
          <w:p w14:paraId="3703B3F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93</w:t>
            </w:r>
          </w:p>
        </w:tc>
        <w:tc>
          <w:tcPr>
            <w:tcW w:w="5387" w:type="dxa"/>
            <w:tcBorders>
              <w:top w:val="nil"/>
              <w:left w:val="nil"/>
              <w:bottom w:val="nil"/>
              <w:right w:val="nil"/>
            </w:tcBorders>
          </w:tcPr>
          <w:p w14:paraId="241B783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з листової сталi покрівельної торцевої</w:t>
            </w:r>
          </w:p>
          <w:p w14:paraId="4CE001B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планки фронтонів</w:t>
            </w:r>
          </w:p>
        </w:tc>
        <w:tc>
          <w:tcPr>
            <w:tcW w:w="1418" w:type="dxa"/>
            <w:tcBorders>
              <w:top w:val="nil"/>
              <w:left w:val="single" w:sz="4" w:space="0" w:color="auto"/>
              <w:bottom w:val="nil"/>
              <w:right w:val="nil"/>
            </w:tcBorders>
          </w:tcPr>
          <w:p w14:paraId="48AEAF9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7093BD4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42</w:t>
            </w:r>
          </w:p>
        </w:tc>
        <w:tc>
          <w:tcPr>
            <w:tcW w:w="1418" w:type="dxa"/>
            <w:tcBorders>
              <w:top w:val="nil"/>
              <w:left w:val="single" w:sz="4" w:space="0" w:color="auto"/>
              <w:bottom w:val="nil"/>
              <w:right w:val="single" w:sz="12" w:space="0" w:color="auto"/>
            </w:tcBorders>
          </w:tcPr>
          <w:p w14:paraId="6ED0285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CACC4BE" w14:textId="77777777" w:rsidTr="00974466">
        <w:trPr>
          <w:jc w:val="center"/>
        </w:trPr>
        <w:tc>
          <w:tcPr>
            <w:tcW w:w="567" w:type="dxa"/>
            <w:tcBorders>
              <w:top w:val="nil"/>
              <w:left w:val="single" w:sz="12" w:space="0" w:color="auto"/>
              <w:bottom w:val="nil"/>
              <w:right w:val="single" w:sz="4" w:space="0" w:color="auto"/>
            </w:tcBorders>
          </w:tcPr>
          <w:p w14:paraId="3CEA7B1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94</w:t>
            </w:r>
          </w:p>
        </w:tc>
        <w:tc>
          <w:tcPr>
            <w:tcW w:w="5387" w:type="dxa"/>
            <w:tcBorders>
              <w:top w:val="nil"/>
              <w:left w:val="nil"/>
              <w:bottom w:val="nil"/>
              <w:right w:val="nil"/>
            </w:tcBorders>
          </w:tcPr>
          <w:p w14:paraId="0A81865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Планка фронтонів торцева</w:t>
            </w:r>
          </w:p>
        </w:tc>
        <w:tc>
          <w:tcPr>
            <w:tcW w:w="1418" w:type="dxa"/>
            <w:tcBorders>
              <w:top w:val="nil"/>
              <w:left w:val="single" w:sz="4" w:space="0" w:color="auto"/>
              <w:bottom w:val="nil"/>
              <w:right w:val="nil"/>
            </w:tcBorders>
          </w:tcPr>
          <w:p w14:paraId="260B6EA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1FA1D01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42,84</w:t>
            </w:r>
          </w:p>
        </w:tc>
        <w:tc>
          <w:tcPr>
            <w:tcW w:w="1418" w:type="dxa"/>
            <w:tcBorders>
              <w:top w:val="nil"/>
              <w:left w:val="single" w:sz="4" w:space="0" w:color="auto"/>
              <w:bottom w:val="nil"/>
              <w:right w:val="single" w:sz="12" w:space="0" w:color="auto"/>
            </w:tcBorders>
          </w:tcPr>
          <w:p w14:paraId="1DB8FC1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FBC0D3A" w14:textId="77777777" w:rsidTr="00974466">
        <w:trPr>
          <w:jc w:val="center"/>
        </w:trPr>
        <w:tc>
          <w:tcPr>
            <w:tcW w:w="567" w:type="dxa"/>
            <w:tcBorders>
              <w:top w:val="nil"/>
              <w:left w:val="single" w:sz="12" w:space="0" w:color="auto"/>
              <w:bottom w:val="nil"/>
              <w:right w:val="single" w:sz="4" w:space="0" w:color="auto"/>
            </w:tcBorders>
          </w:tcPr>
          <w:p w14:paraId="6B048F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95</w:t>
            </w:r>
          </w:p>
        </w:tc>
        <w:tc>
          <w:tcPr>
            <w:tcW w:w="5387" w:type="dxa"/>
            <w:tcBorders>
              <w:top w:val="nil"/>
              <w:left w:val="nil"/>
              <w:bottom w:val="nil"/>
              <w:right w:val="nil"/>
            </w:tcBorders>
          </w:tcPr>
          <w:p w14:paraId="29040EF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Огородження покрівель перилами</w:t>
            </w:r>
          </w:p>
        </w:tc>
        <w:tc>
          <w:tcPr>
            <w:tcW w:w="1418" w:type="dxa"/>
            <w:tcBorders>
              <w:top w:val="nil"/>
              <w:left w:val="single" w:sz="4" w:space="0" w:color="auto"/>
              <w:bottom w:val="nil"/>
              <w:right w:val="nil"/>
            </w:tcBorders>
          </w:tcPr>
          <w:p w14:paraId="1BBE94D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79619D2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44</w:t>
            </w:r>
          </w:p>
        </w:tc>
        <w:tc>
          <w:tcPr>
            <w:tcW w:w="1418" w:type="dxa"/>
            <w:tcBorders>
              <w:top w:val="nil"/>
              <w:left w:val="single" w:sz="4" w:space="0" w:color="auto"/>
              <w:bottom w:val="nil"/>
              <w:right w:val="single" w:sz="12" w:space="0" w:color="auto"/>
            </w:tcBorders>
          </w:tcPr>
          <w:p w14:paraId="30D7BEB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F931A34" w14:textId="77777777" w:rsidTr="00974466">
        <w:trPr>
          <w:jc w:val="center"/>
        </w:trPr>
        <w:tc>
          <w:tcPr>
            <w:tcW w:w="567" w:type="dxa"/>
            <w:tcBorders>
              <w:top w:val="nil"/>
              <w:left w:val="single" w:sz="12" w:space="0" w:color="auto"/>
              <w:bottom w:val="nil"/>
              <w:right w:val="single" w:sz="4" w:space="0" w:color="auto"/>
            </w:tcBorders>
          </w:tcPr>
          <w:p w14:paraId="4C54645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96</w:t>
            </w:r>
          </w:p>
        </w:tc>
        <w:tc>
          <w:tcPr>
            <w:tcW w:w="5387" w:type="dxa"/>
            <w:tcBorders>
              <w:top w:val="nil"/>
              <w:left w:val="nil"/>
              <w:bottom w:val="nil"/>
              <w:right w:val="nil"/>
            </w:tcBorders>
          </w:tcPr>
          <w:p w14:paraId="5C9ABB51"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Планка снігозатримувача</w:t>
            </w:r>
          </w:p>
        </w:tc>
        <w:tc>
          <w:tcPr>
            <w:tcW w:w="1418" w:type="dxa"/>
            <w:tcBorders>
              <w:top w:val="nil"/>
              <w:left w:val="single" w:sz="4" w:space="0" w:color="auto"/>
              <w:bottom w:val="nil"/>
              <w:right w:val="nil"/>
            </w:tcBorders>
          </w:tcPr>
          <w:p w14:paraId="3710FE7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1FF3E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44,88</w:t>
            </w:r>
          </w:p>
        </w:tc>
        <w:tc>
          <w:tcPr>
            <w:tcW w:w="1418" w:type="dxa"/>
            <w:tcBorders>
              <w:top w:val="nil"/>
              <w:left w:val="single" w:sz="4" w:space="0" w:color="auto"/>
              <w:bottom w:val="nil"/>
              <w:right w:val="single" w:sz="12" w:space="0" w:color="auto"/>
            </w:tcBorders>
          </w:tcPr>
          <w:p w14:paraId="581EC5B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CF63B39" w14:textId="77777777" w:rsidTr="00974466">
        <w:trPr>
          <w:jc w:val="center"/>
        </w:trPr>
        <w:tc>
          <w:tcPr>
            <w:tcW w:w="567" w:type="dxa"/>
            <w:tcBorders>
              <w:top w:val="nil"/>
              <w:left w:val="single" w:sz="12" w:space="0" w:color="auto"/>
              <w:bottom w:val="nil"/>
              <w:right w:val="single" w:sz="4" w:space="0" w:color="auto"/>
            </w:tcBorders>
          </w:tcPr>
          <w:p w14:paraId="3960FCE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97</w:t>
            </w:r>
          </w:p>
        </w:tc>
        <w:tc>
          <w:tcPr>
            <w:tcW w:w="5387" w:type="dxa"/>
            <w:tcBorders>
              <w:top w:val="nil"/>
              <w:left w:val="nil"/>
              <w:bottom w:val="nil"/>
              <w:right w:val="nil"/>
            </w:tcBorders>
          </w:tcPr>
          <w:p w14:paraId="58D22239"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Навішування водостічних труб, колін, відливів і лійок з</w:t>
            </w:r>
          </w:p>
          <w:p w14:paraId="1077C06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готових елементів</w:t>
            </w:r>
          </w:p>
        </w:tc>
        <w:tc>
          <w:tcPr>
            <w:tcW w:w="1418" w:type="dxa"/>
            <w:tcBorders>
              <w:top w:val="nil"/>
              <w:left w:val="single" w:sz="4" w:space="0" w:color="auto"/>
              <w:bottom w:val="nil"/>
              <w:right w:val="nil"/>
            </w:tcBorders>
          </w:tcPr>
          <w:p w14:paraId="5D1DAF4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56DADC1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155</w:t>
            </w:r>
          </w:p>
        </w:tc>
        <w:tc>
          <w:tcPr>
            <w:tcW w:w="1418" w:type="dxa"/>
            <w:tcBorders>
              <w:top w:val="nil"/>
              <w:left w:val="single" w:sz="4" w:space="0" w:color="auto"/>
              <w:bottom w:val="nil"/>
              <w:right w:val="single" w:sz="12" w:space="0" w:color="auto"/>
            </w:tcBorders>
          </w:tcPr>
          <w:p w14:paraId="2539296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bl>
    <w:p w14:paraId="2D4AB547" w14:textId="77777777" w:rsidR="00D415CF" w:rsidRPr="00EB64F5" w:rsidRDefault="00D415CF" w:rsidP="00D415CF">
      <w:pPr>
        <w:autoSpaceDE w:val="0"/>
        <w:autoSpaceDN w:val="0"/>
        <w:spacing w:after="0" w:line="240" w:lineRule="auto"/>
        <w:rPr>
          <w:rFonts w:ascii="Times New Roman" w:eastAsia="Times New Roman" w:hAnsi="Times New Roman" w:cs="Times New Roman"/>
          <w:sz w:val="2"/>
          <w:szCs w:val="2"/>
        </w:rPr>
        <w:sectPr w:rsidR="00D415CF" w:rsidRPr="00EB64F5">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415CF" w:rsidRPr="00EB64F5" w14:paraId="1F003285"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261927C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2E17E5F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65DE2B6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73476E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2C3076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r>
      <w:tr w:rsidR="00D415CF" w:rsidRPr="00EB64F5" w14:paraId="4186A500" w14:textId="77777777" w:rsidTr="00974466">
        <w:trPr>
          <w:jc w:val="center"/>
        </w:trPr>
        <w:tc>
          <w:tcPr>
            <w:tcW w:w="567" w:type="dxa"/>
            <w:tcBorders>
              <w:top w:val="nil"/>
              <w:left w:val="single" w:sz="12" w:space="0" w:color="auto"/>
              <w:bottom w:val="nil"/>
              <w:right w:val="single" w:sz="4" w:space="0" w:color="auto"/>
            </w:tcBorders>
          </w:tcPr>
          <w:p w14:paraId="659ED6F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98</w:t>
            </w:r>
          </w:p>
        </w:tc>
        <w:tc>
          <w:tcPr>
            <w:tcW w:w="5387" w:type="dxa"/>
            <w:tcBorders>
              <w:top w:val="nil"/>
              <w:left w:val="nil"/>
              <w:bottom w:val="nil"/>
              <w:right w:val="nil"/>
            </w:tcBorders>
          </w:tcPr>
          <w:p w14:paraId="19A9492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Жолоб водостоку 120</w:t>
            </w:r>
          </w:p>
        </w:tc>
        <w:tc>
          <w:tcPr>
            <w:tcW w:w="1418" w:type="dxa"/>
            <w:tcBorders>
              <w:top w:val="nil"/>
              <w:left w:val="single" w:sz="4" w:space="0" w:color="auto"/>
              <w:bottom w:val="nil"/>
              <w:right w:val="nil"/>
            </w:tcBorders>
          </w:tcPr>
          <w:p w14:paraId="0E680FF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49397C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115</w:t>
            </w:r>
          </w:p>
        </w:tc>
        <w:tc>
          <w:tcPr>
            <w:tcW w:w="1418" w:type="dxa"/>
            <w:tcBorders>
              <w:top w:val="nil"/>
              <w:left w:val="single" w:sz="4" w:space="0" w:color="auto"/>
              <w:bottom w:val="nil"/>
              <w:right w:val="single" w:sz="12" w:space="0" w:color="auto"/>
            </w:tcBorders>
          </w:tcPr>
          <w:p w14:paraId="3D74B66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DF01CD6" w14:textId="77777777" w:rsidTr="00974466">
        <w:trPr>
          <w:jc w:val="center"/>
        </w:trPr>
        <w:tc>
          <w:tcPr>
            <w:tcW w:w="567" w:type="dxa"/>
            <w:tcBorders>
              <w:top w:val="nil"/>
              <w:left w:val="single" w:sz="12" w:space="0" w:color="auto"/>
              <w:bottom w:val="nil"/>
              <w:right w:val="single" w:sz="4" w:space="0" w:color="auto"/>
            </w:tcBorders>
          </w:tcPr>
          <w:p w14:paraId="6574B61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99</w:t>
            </w:r>
          </w:p>
        </w:tc>
        <w:tc>
          <w:tcPr>
            <w:tcW w:w="5387" w:type="dxa"/>
            <w:tcBorders>
              <w:top w:val="nil"/>
              <w:left w:val="nil"/>
              <w:bottom w:val="nil"/>
              <w:right w:val="nil"/>
            </w:tcBorders>
          </w:tcPr>
          <w:p w14:paraId="497A2F9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Воронка ринви 120</w:t>
            </w:r>
          </w:p>
        </w:tc>
        <w:tc>
          <w:tcPr>
            <w:tcW w:w="1418" w:type="dxa"/>
            <w:tcBorders>
              <w:top w:val="nil"/>
              <w:left w:val="single" w:sz="4" w:space="0" w:color="auto"/>
              <w:bottom w:val="nil"/>
              <w:right w:val="nil"/>
            </w:tcBorders>
          </w:tcPr>
          <w:p w14:paraId="6F80F6F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18F61A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14:paraId="34A1601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A91D936" w14:textId="77777777" w:rsidTr="00974466">
        <w:trPr>
          <w:jc w:val="center"/>
        </w:trPr>
        <w:tc>
          <w:tcPr>
            <w:tcW w:w="567" w:type="dxa"/>
            <w:tcBorders>
              <w:top w:val="nil"/>
              <w:left w:val="single" w:sz="12" w:space="0" w:color="auto"/>
              <w:bottom w:val="nil"/>
              <w:right w:val="single" w:sz="4" w:space="0" w:color="auto"/>
            </w:tcBorders>
          </w:tcPr>
          <w:p w14:paraId="6F8F065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100</w:t>
            </w:r>
          </w:p>
        </w:tc>
        <w:tc>
          <w:tcPr>
            <w:tcW w:w="5387" w:type="dxa"/>
            <w:tcBorders>
              <w:top w:val="nil"/>
              <w:left w:val="nil"/>
              <w:bottom w:val="nil"/>
              <w:right w:val="nil"/>
            </w:tcBorders>
          </w:tcPr>
          <w:p w14:paraId="5CF35E8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Муфта ринви 120</w:t>
            </w:r>
          </w:p>
        </w:tc>
        <w:tc>
          <w:tcPr>
            <w:tcW w:w="1418" w:type="dxa"/>
            <w:tcBorders>
              <w:top w:val="nil"/>
              <w:left w:val="single" w:sz="4" w:space="0" w:color="auto"/>
              <w:bottom w:val="nil"/>
              <w:right w:val="nil"/>
            </w:tcBorders>
          </w:tcPr>
          <w:p w14:paraId="7F7EEF0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3A40AE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074203A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718C5C3" w14:textId="77777777" w:rsidTr="00974466">
        <w:trPr>
          <w:jc w:val="center"/>
        </w:trPr>
        <w:tc>
          <w:tcPr>
            <w:tcW w:w="567" w:type="dxa"/>
            <w:tcBorders>
              <w:top w:val="nil"/>
              <w:left w:val="single" w:sz="12" w:space="0" w:color="auto"/>
              <w:bottom w:val="nil"/>
              <w:right w:val="single" w:sz="4" w:space="0" w:color="auto"/>
            </w:tcBorders>
          </w:tcPr>
          <w:p w14:paraId="1846960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101</w:t>
            </w:r>
          </w:p>
        </w:tc>
        <w:tc>
          <w:tcPr>
            <w:tcW w:w="5387" w:type="dxa"/>
            <w:tcBorders>
              <w:top w:val="nil"/>
              <w:left w:val="nil"/>
              <w:bottom w:val="nil"/>
              <w:right w:val="nil"/>
            </w:tcBorders>
          </w:tcPr>
          <w:p w14:paraId="66F75BB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Кронштейн ринви 120</w:t>
            </w:r>
          </w:p>
        </w:tc>
        <w:tc>
          <w:tcPr>
            <w:tcW w:w="1418" w:type="dxa"/>
            <w:tcBorders>
              <w:top w:val="nil"/>
              <w:left w:val="single" w:sz="4" w:space="0" w:color="auto"/>
              <w:bottom w:val="nil"/>
              <w:right w:val="nil"/>
            </w:tcBorders>
          </w:tcPr>
          <w:p w14:paraId="3A868A5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567720E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460</w:t>
            </w:r>
          </w:p>
        </w:tc>
        <w:tc>
          <w:tcPr>
            <w:tcW w:w="1418" w:type="dxa"/>
            <w:tcBorders>
              <w:top w:val="nil"/>
              <w:left w:val="single" w:sz="4" w:space="0" w:color="auto"/>
              <w:bottom w:val="nil"/>
              <w:right w:val="single" w:sz="12" w:space="0" w:color="auto"/>
            </w:tcBorders>
          </w:tcPr>
          <w:p w14:paraId="3335EED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A462E62" w14:textId="77777777" w:rsidTr="00974466">
        <w:trPr>
          <w:jc w:val="center"/>
        </w:trPr>
        <w:tc>
          <w:tcPr>
            <w:tcW w:w="567" w:type="dxa"/>
            <w:tcBorders>
              <w:top w:val="nil"/>
              <w:left w:val="single" w:sz="12" w:space="0" w:color="auto"/>
              <w:bottom w:val="nil"/>
              <w:right w:val="single" w:sz="4" w:space="0" w:color="auto"/>
            </w:tcBorders>
          </w:tcPr>
          <w:p w14:paraId="4C6795E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102</w:t>
            </w:r>
          </w:p>
        </w:tc>
        <w:tc>
          <w:tcPr>
            <w:tcW w:w="5387" w:type="dxa"/>
            <w:tcBorders>
              <w:top w:val="nil"/>
              <w:left w:val="nil"/>
              <w:bottom w:val="nil"/>
              <w:right w:val="nil"/>
            </w:tcBorders>
          </w:tcPr>
          <w:p w14:paraId="3CEE33A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Муфта труби 85</w:t>
            </w:r>
          </w:p>
        </w:tc>
        <w:tc>
          <w:tcPr>
            <w:tcW w:w="1418" w:type="dxa"/>
            <w:tcBorders>
              <w:top w:val="nil"/>
              <w:left w:val="single" w:sz="4" w:space="0" w:color="auto"/>
              <w:bottom w:val="nil"/>
              <w:right w:val="nil"/>
            </w:tcBorders>
          </w:tcPr>
          <w:p w14:paraId="19416A9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7DA3B8B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w:t>
            </w:r>
          </w:p>
        </w:tc>
        <w:tc>
          <w:tcPr>
            <w:tcW w:w="1418" w:type="dxa"/>
            <w:tcBorders>
              <w:top w:val="nil"/>
              <w:left w:val="single" w:sz="4" w:space="0" w:color="auto"/>
              <w:bottom w:val="nil"/>
              <w:right w:val="single" w:sz="12" w:space="0" w:color="auto"/>
            </w:tcBorders>
          </w:tcPr>
          <w:p w14:paraId="0CF125D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030D347" w14:textId="77777777" w:rsidTr="00974466">
        <w:trPr>
          <w:jc w:val="center"/>
        </w:trPr>
        <w:tc>
          <w:tcPr>
            <w:tcW w:w="567" w:type="dxa"/>
            <w:tcBorders>
              <w:top w:val="nil"/>
              <w:left w:val="single" w:sz="12" w:space="0" w:color="auto"/>
              <w:bottom w:val="nil"/>
              <w:right w:val="single" w:sz="4" w:space="0" w:color="auto"/>
            </w:tcBorders>
          </w:tcPr>
          <w:p w14:paraId="116E27B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103</w:t>
            </w:r>
          </w:p>
        </w:tc>
        <w:tc>
          <w:tcPr>
            <w:tcW w:w="5387" w:type="dxa"/>
            <w:tcBorders>
              <w:top w:val="nil"/>
              <w:left w:val="nil"/>
              <w:bottom w:val="nil"/>
              <w:right w:val="nil"/>
            </w:tcBorders>
          </w:tcPr>
          <w:p w14:paraId="49F56CB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Коліно труби 85 двохмуфтове 67 градусів</w:t>
            </w:r>
          </w:p>
        </w:tc>
        <w:tc>
          <w:tcPr>
            <w:tcW w:w="1418" w:type="dxa"/>
            <w:tcBorders>
              <w:top w:val="nil"/>
              <w:left w:val="single" w:sz="4" w:space="0" w:color="auto"/>
              <w:bottom w:val="nil"/>
              <w:right w:val="nil"/>
            </w:tcBorders>
          </w:tcPr>
          <w:p w14:paraId="6758AA4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F88708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30</w:t>
            </w:r>
          </w:p>
        </w:tc>
        <w:tc>
          <w:tcPr>
            <w:tcW w:w="1418" w:type="dxa"/>
            <w:tcBorders>
              <w:top w:val="nil"/>
              <w:left w:val="single" w:sz="4" w:space="0" w:color="auto"/>
              <w:bottom w:val="nil"/>
              <w:right w:val="single" w:sz="12" w:space="0" w:color="auto"/>
            </w:tcBorders>
          </w:tcPr>
          <w:p w14:paraId="4051E0FB"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3603FFA" w14:textId="77777777" w:rsidTr="00974466">
        <w:trPr>
          <w:jc w:val="center"/>
        </w:trPr>
        <w:tc>
          <w:tcPr>
            <w:tcW w:w="567" w:type="dxa"/>
            <w:tcBorders>
              <w:top w:val="nil"/>
              <w:left w:val="single" w:sz="12" w:space="0" w:color="auto"/>
              <w:bottom w:val="nil"/>
              <w:right w:val="single" w:sz="4" w:space="0" w:color="auto"/>
            </w:tcBorders>
          </w:tcPr>
          <w:p w14:paraId="0C26195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104</w:t>
            </w:r>
          </w:p>
        </w:tc>
        <w:tc>
          <w:tcPr>
            <w:tcW w:w="5387" w:type="dxa"/>
            <w:tcBorders>
              <w:top w:val="nil"/>
              <w:left w:val="nil"/>
              <w:bottom w:val="nil"/>
              <w:right w:val="nil"/>
            </w:tcBorders>
          </w:tcPr>
          <w:p w14:paraId="2CA6200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Труба водостоку 85</w:t>
            </w:r>
          </w:p>
        </w:tc>
        <w:tc>
          <w:tcPr>
            <w:tcW w:w="1418" w:type="dxa"/>
            <w:tcBorders>
              <w:top w:val="nil"/>
              <w:left w:val="single" w:sz="4" w:space="0" w:color="auto"/>
              <w:bottom w:val="nil"/>
              <w:right w:val="nil"/>
            </w:tcBorders>
          </w:tcPr>
          <w:p w14:paraId="7C28749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370D342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10965C5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30FD226" w14:textId="77777777" w:rsidTr="00974466">
        <w:trPr>
          <w:jc w:val="center"/>
        </w:trPr>
        <w:tc>
          <w:tcPr>
            <w:tcW w:w="567" w:type="dxa"/>
            <w:tcBorders>
              <w:top w:val="nil"/>
              <w:left w:val="single" w:sz="12" w:space="0" w:color="auto"/>
              <w:bottom w:val="nil"/>
              <w:right w:val="single" w:sz="4" w:space="0" w:color="auto"/>
            </w:tcBorders>
          </w:tcPr>
          <w:p w14:paraId="4E834EA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105</w:t>
            </w:r>
          </w:p>
        </w:tc>
        <w:tc>
          <w:tcPr>
            <w:tcW w:w="5387" w:type="dxa"/>
            <w:tcBorders>
              <w:top w:val="nil"/>
              <w:left w:val="nil"/>
              <w:bottom w:val="nil"/>
              <w:right w:val="nil"/>
            </w:tcBorders>
          </w:tcPr>
          <w:p w14:paraId="1E6C7D9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Заглушка ринви 120</w:t>
            </w:r>
          </w:p>
        </w:tc>
        <w:tc>
          <w:tcPr>
            <w:tcW w:w="1418" w:type="dxa"/>
            <w:tcBorders>
              <w:top w:val="nil"/>
              <w:left w:val="single" w:sz="4" w:space="0" w:color="auto"/>
              <w:bottom w:val="nil"/>
              <w:right w:val="nil"/>
            </w:tcBorders>
          </w:tcPr>
          <w:p w14:paraId="431AAA1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70FB78C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14:paraId="7A55A7B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ABC3BE8" w14:textId="77777777" w:rsidTr="00974466">
        <w:trPr>
          <w:jc w:val="center"/>
        </w:trPr>
        <w:tc>
          <w:tcPr>
            <w:tcW w:w="567" w:type="dxa"/>
            <w:tcBorders>
              <w:top w:val="nil"/>
              <w:left w:val="single" w:sz="12" w:space="0" w:color="auto"/>
              <w:bottom w:val="nil"/>
              <w:right w:val="single" w:sz="4" w:space="0" w:color="auto"/>
            </w:tcBorders>
          </w:tcPr>
          <w:p w14:paraId="50FDDE5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106</w:t>
            </w:r>
          </w:p>
        </w:tc>
        <w:tc>
          <w:tcPr>
            <w:tcW w:w="5387" w:type="dxa"/>
            <w:tcBorders>
              <w:top w:val="nil"/>
              <w:left w:val="nil"/>
              <w:bottom w:val="nil"/>
              <w:right w:val="nil"/>
            </w:tcBorders>
          </w:tcPr>
          <w:p w14:paraId="36475D9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Хомут труби 85</w:t>
            </w:r>
          </w:p>
        </w:tc>
        <w:tc>
          <w:tcPr>
            <w:tcW w:w="1418" w:type="dxa"/>
            <w:tcBorders>
              <w:top w:val="nil"/>
              <w:left w:val="single" w:sz="4" w:space="0" w:color="auto"/>
              <w:bottom w:val="nil"/>
              <w:right w:val="nil"/>
            </w:tcBorders>
          </w:tcPr>
          <w:p w14:paraId="6ADF17B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B9EA75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6086B43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CCB7C01" w14:textId="77777777" w:rsidTr="00974466">
        <w:trPr>
          <w:jc w:val="center"/>
        </w:trPr>
        <w:tc>
          <w:tcPr>
            <w:tcW w:w="567" w:type="dxa"/>
            <w:tcBorders>
              <w:top w:val="nil"/>
              <w:left w:val="single" w:sz="12" w:space="0" w:color="auto"/>
              <w:bottom w:val="nil"/>
              <w:right w:val="single" w:sz="4" w:space="0" w:color="auto"/>
            </w:tcBorders>
          </w:tcPr>
          <w:p w14:paraId="1253074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107</w:t>
            </w:r>
          </w:p>
        </w:tc>
        <w:tc>
          <w:tcPr>
            <w:tcW w:w="5387" w:type="dxa"/>
            <w:tcBorders>
              <w:top w:val="nil"/>
              <w:left w:val="nil"/>
              <w:bottom w:val="nil"/>
              <w:right w:val="nil"/>
            </w:tcBorders>
          </w:tcPr>
          <w:p w14:paraId="164AFA0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Дюбель хомута труби 85</w:t>
            </w:r>
          </w:p>
        </w:tc>
        <w:tc>
          <w:tcPr>
            <w:tcW w:w="1418" w:type="dxa"/>
            <w:tcBorders>
              <w:top w:val="nil"/>
              <w:left w:val="single" w:sz="4" w:space="0" w:color="auto"/>
              <w:bottom w:val="nil"/>
              <w:right w:val="nil"/>
            </w:tcBorders>
          </w:tcPr>
          <w:p w14:paraId="556679B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5759456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16C7DF3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34D2F3B" w14:textId="77777777" w:rsidTr="00974466">
        <w:trPr>
          <w:jc w:val="center"/>
        </w:trPr>
        <w:tc>
          <w:tcPr>
            <w:tcW w:w="567" w:type="dxa"/>
            <w:tcBorders>
              <w:top w:val="nil"/>
              <w:left w:val="single" w:sz="12" w:space="0" w:color="auto"/>
              <w:bottom w:val="nil"/>
              <w:right w:val="single" w:sz="4" w:space="0" w:color="auto"/>
            </w:tcBorders>
            <w:vAlign w:val="center"/>
          </w:tcPr>
          <w:p w14:paraId="7560F43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38621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№7.  Відмостки</w:t>
            </w:r>
          </w:p>
        </w:tc>
        <w:tc>
          <w:tcPr>
            <w:tcW w:w="1418" w:type="dxa"/>
            <w:tcBorders>
              <w:top w:val="nil"/>
              <w:left w:val="single" w:sz="4" w:space="0" w:color="auto"/>
              <w:bottom w:val="nil"/>
              <w:right w:val="single" w:sz="4" w:space="0" w:color="auto"/>
            </w:tcBorders>
            <w:vAlign w:val="center"/>
          </w:tcPr>
          <w:p w14:paraId="6BD128D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218977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477CF0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5D39FBF" w14:textId="77777777" w:rsidTr="00974466">
        <w:trPr>
          <w:jc w:val="center"/>
        </w:trPr>
        <w:tc>
          <w:tcPr>
            <w:tcW w:w="567" w:type="dxa"/>
            <w:tcBorders>
              <w:top w:val="nil"/>
              <w:left w:val="single" w:sz="12" w:space="0" w:color="auto"/>
              <w:bottom w:val="nil"/>
              <w:right w:val="single" w:sz="4" w:space="0" w:color="auto"/>
            </w:tcBorders>
          </w:tcPr>
          <w:p w14:paraId="5319CA6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108</w:t>
            </w:r>
          </w:p>
        </w:tc>
        <w:tc>
          <w:tcPr>
            <w:tcW w:w="5387" w:type="dxa"/>
            <w:tcBorders>
              <w:top w:val="nil"/>
              <w:left w:val="nil"/>
              <w:bottom w:val="nil"/>
              <w:right w:val="nil"/>
            </w:tcBorders>
          </w:tcPr>
          <w:p w14:paraId="1F77388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підстильних та вирівнювальних шарів</w:t>
            </w:r>
          </w:p>
          <w:p w14:paraId="3BBF40D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основи з піску</w:t>
            </w:r>
          </w:p>
        </w:tc>
        <w:tc>
          <w:tcPr>
            <w:tcW w:w="1418" w:type="dxa"/>
            <w:tcBorders>
              <w:top w:val="nil"/>
              <w:left w:val="single" w:sz="4" w:space="0" w:color="auto"/>
              <w:bottom w:val="nil"/>
              <w:right w:val="nil"/>
            </w:tcBorders>
          </w:tcPr>
          <w:p w14:paraId="3328719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319AB21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23,295</w:t>
            </w:r>
          </w:p>
        </w:tc>
        <w:tc>
          <w:tcPr>
            <w:tcW w:w="1418" w:type="dxa"/>
            <w:tcBorders>
              <w:top w:val="nil"/>
              <w:left w:val="single" w:sz="4" w:space="0" w:color="auto"/>
              <w:bottom w:val="nil"/>
              <w:right w:val="single" w:sz="12" w:space="0" w:color="auto"/>
            </w:tcBorders>
          </w:tcPr>
          <w:p w14:paraId="16AF802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88FAFD7" w14:textId="77777777" w:rsidTr="00974466">
        <w:trPr>
          <w:jc w:val="center"/>
        </w:trPr>
        <w:tc>
          <w:tcPr>
            <w:tcW w:w="567" w:type="dxa"/>
            <w:tcBorders>
              <w:top w:val="nil"/>
              <w:left w:val="single" w:sz="12" w:space="0" w:color="auto"/>
              <w:bottom w:val="nil"/>
              <w:right w:val="single" w:sz="4" w:space="0" w:color="auto"/>
            </w:tcBorders>
          </w:tcPr>
          <w:p w14:paraId="02A444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109</w:t>
            </w:r>
          </w:p>
        </w:tc>
        <w:tc>
          <w:tcPr>
            <w:tcW w:w="5387" w:type="dxa"/>
            <w:tcBorders>
              <w:top w:val="nil"/>
              <w:left w:val="nil"/>
              <w:bottom w:val="nil"/>
              <w:right w:val="nil"/>
            </w:tcBorders>
          </w:tcPr>
          <w:p w14:paraId="72F1DFD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основ та покриттів з піщано-гравійних</w:t>
            </w:r>
          </w:p>
          <w:p w14:paraId="442639D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сумішей оптимального гранулометричного складу</w:t>
            </w:r>
          </w:p>
          <w:p w14:paraId="0985D72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одношарових, товщиною 12 см</w:t>
            </w:r>
          </w:p>
        </w:tc>
        <w:tc>
          <w:tcPr>
            <w:tcW w:w="1418" w:type="dxa"/>
            <w:tcBorders>
              <w:top w:val="nil"/>
              <w:left w:val="single" w:sz="4" w:space="0" w:color="auto"/>
              <w:bottom w:val="nil"/>
              <w:right w:val="nil"/>
            </w:tcBorders>
          </w:tcPr>
          <w:p w14:paraId="6E9AE7A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7B5C34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232,95</w:t>
            </w:r>
          </w:p>
        </w:tc>
        <w:tc>
          <w:tcPr>
            <w:tcW w:w="1418" w:type="dxa"/>
            <w:tcBorders>
              <w:top w:val="nil"/>
              <w:left w:val="single" w:sz="4" w:space="0" w:color="auto"/>
              <w:bottom w:val="nil"/>
              <w:right w:val="single" w:sz="12" w:space="0" w:color="auto"/>
            </w:tcBorders>
          </w:tcPr>
          <w:p w14:paraId="2310DA3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4943537" w14:textId="77777777" w:rsidTr="00974466">
        <w:trPr>
          <w:jc w:val="center"/>
        </w:trPr>
        <w:tc>
          <w:tcPr>
            <w:tcW w:w="567" w:type="dxa"/>
            <w:tcBorders>
              <w:top w:val="nil"/>
              <w:left w:val="single" w:sz="12" w:space="0" w:color="auto"/>
              <w:bottom w:val="nil"/>
              <w:right w:val="single" w:sz="4" w:space="0" w:color="auto"/>
            </w:tcBorders>
          </w:tcPr>
          <w:p w14:paraId="1B59B8B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110</w:t>
            </w:r>
          </w:p>
        </w:tc>
        <w:tc>
          <w:tcPr>
            <w:tcW w:w="5387" w:type="dxa"/>
            <w:tcBorders>
              <w:top w:val="nil"/>
              <w:left w:val="nil"/>
              <w:bottom w:val="nil"/>
              <w:right w:val="nil"/>
            </w:tcBorders>
          </w:tcPr>
          <w:p w14:paraId="5C108771"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На кожний 1 см зміни товщини шару основи та покриття</w:t>
            </w:r>
          </w:p>
          <w:p w14:paraId="0128EC05"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з піщано-гравійних сумішей додавати або виключати до</w:t>
            </w:r>
          </w:p>
          <w:p w14:paraId="19F339D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норм 18-22-1, 18-22-2, 18-22-3</w:t>
            </w:r>
          </w:p>
        </w:tc>
        <w:tc>
          <w:tcPr>
            <w:tcW w:w="1418" w:type="dxa"/>
            <w:tcBorders>
              <w:top w:val="nil"/>
              <w:left w:val="single" w:sz="4" w:space="0" w:color="auto"/>
              <w:bottom w:val="nil"/>
              <w:right w:val="nil"/>
            </w:tcBorders>
          </w:tcPr>
          <w:p w14:paraId="22FF6FB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C6C6B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-232,95</w:t>
            </w:r>
          </w:p>
        </w:tc>
        <w:tc>
          <w:tcPr>
            <w:tcW w:w="1418" w:type="dxa"/>
            <w:tcBorders>
              <w:top w:val="nil"/>
              <w:left w:val="single" w:sz="4" w:space="0" w:color="auto"/>
              <w:bottom w:val="nil"/>
              <w:right w:val="single" w:sz="12" w:space="0" w:color="auto"/>
            </w:tcBorders>
          </w:tcPr>
          <w:p w14:paraId="267228C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579123B" w14:textId="77777777" w:rsidTr="00974466">
        <w:trPr>
          <w:jc w:val="center"/>
        </w:trPr>
        <w:tc>
          <w:tcPr>
            <w:tcW w:w="567" w:type="dxa"/>
            <w:tcBorders>
              <w:top w:val="nil"/>
              <w:left w:val="single" w:sz="12" w:space="0" w:color="auto"/>
              <w:bottom w:val="nil"/>
              <w:right w:val="single" w:sz="4" w:space="0" w:color="auto"/>
            </w:tcBorders>
          </w:tcPr>
          <w:p w14:paraId="44CA324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111</w:t>
            </w:r>
          </w:p>
        </w:tc>
        <w:tc>
          <w:tcPr>
            <w:tcW w:w="5387" w:type="dxa"/>
            <w:tcBorders>
              <w:top w:val="nil"/>
              <w:left w:val="nil"/>
              <w:bottom w:val="nil"/>
              <w:right w:val="nil"/>
            </w:tcBorders>
          </w:tcPr>
          <w:p w14:paraId="1BF8C47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покриття з фігурних елементів мощення з</w:t>
            </w:r>
          </w:p>
          <w:p w14:paraId="3194B7F5"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використанням готової піщано-цементної суміші</w:t>
            </w:r>
          </w:p>
          <w:p w14:paraId="3161FF7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тротуарів, шириною до 2 м</w:t>
            </w:r>
          </w:p>
        </w:tc>
        <w:tc>
          <w:tcPr>
            <w:tcW w:w="1418" w:type="dxa"/>
            <w:tcBorders>
              <w:top w:val="nil"/>
              <w:left w:val="single" w:sz="4" w:space="0" w:color="auto"/>
              <w:bottom w:val="nil"/>
              <w:right w:val="nil"/>
            </w:tcBorders>
          </w:tcPr>
          <w:p w14:paraId="1792E47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7954118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232,95</w:t>
            </w:r>
          </w:p>
        </w:tc>
        <w:tc>
          <w:tcPr>
            <w:tcW w:w="1418" w:type="dxa"/>
            <w:tcBorders>
              <w:top w:val="nil"/>
              <w:left w:val="single" w:sz="4" w:space="0" w:color="auto"/>
              <w:bottom w:val="nil"/>
              <w:right w:val="single" w:sz="12" w:space="0" w:color="auto"/>
            </w:tcBorders>
          </w:tcPr>
          <w:p w14:paraId="2930855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6549092" w14:textId="77777777" w:rsidTr="00974466">
        <w:trPr>
          <w:jc w:val="center"/>
        </w:trPr>
        <w:tc>
          <w:tcPr>
            <w:tcW w:w="567" w:type="dxa"/>
            <w:tcBorders>
              <w:top w:val="nil"/>
              <w:left w:val="single" w:sz="12" w:space="0" w:color="auto"/>
              <w:bottom w:val="nil"/>
              <w:right w:val="single" w:sz="4" w:space="0" w:color="auto"/>
            </w:tcBorders>
          </w:tcPr>
          <w:p w14:paraId="50BD4C4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112</w:t>
            </w:r>
          </w:p>
        </w:tc>
        <w:tc>
          <w:tcPr>
            <w:tcW w:w="5387" w:type="dxa"/>
            <w:tcBorders>
              <w:top w:val="nil"/>
              <w:left w:val="nil"/>
              <w:bottom w:val="nil"/>
              <w:right w:val="nil"/>
            </w:tcBorders>
          </w:tcPr>
          <w:p w14:paraId="092440C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Тротуарна плитка 60 мм в асортименті</w:t>
            </w:r>
          </w:p>
        </w:tc>
        <w:tc>
          <w:tcPr>
            <w:tcW w:w="1418" w:type="dxa"/>
            <w:tcBorders>
              <w:top w:val="nil"/>
              <w:left w:val="single" w:sz="4" w:space="0" w:color="auto"/>
              <w:bottom w:val="nil"/>
              <w:right w:val="nil"/>
            </w:tcBorders>
          </w:tcPr>
          <w:p w14:paraId="4ED4AA0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F8B31F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243,89865</w:t>
            </w:r>
          </w:p>
        </w:tc>
        <w:tc>
          <w:tcPr>
            <w:tcW w:w="1418" w:type="dxa"/>
            <w:tcBorders>
              <w:top w:val="nil"/>
              <w:left w:val="single" w:sz="4" w:space="0" w:color="auto"/>
              <w:bottom w:val="nil"/>
              <w:right w:val="single" w:sz="12" w:space="0" w:color="auto"/>
            </w:tcBorders>
          </w:tcPr>
          <w:p w14:paraId="2A09D59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5AA117D" w14:textId="77777777" w:rsidTr="00974466">
        <w:trPr>
          <w:jc w:val="center"/>
        </w:trPr>
        <w:tc>
          <w:tcPr>
            <w:tcW w:w="567" w:type="dxa"/>
            <w:tcBorders>
              <w:top w:val="nil"/>
              <w:left w:val="single" w:sz="12" w:space="0" w:color="auto"/>
              <w:bottom w:val="nil"/>
              <w:right w:val="single" w:sz="4" w:space="0" w:color="auto"/>
            </w:tcBorders>
          </w:tcPr>
          <w:p w14:paraId="053B152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113</w:t>
            </w:r>
          </w:p>
        </w:tc>
        <w:tc>
          <w:tcPr>
            <w:tcW w:w="5387" w:type="dxa"/>
            <w:tcBorders>
              <w:top w:val="nil"/>
              <w:left w:val="nil"/>
              <w:bottom w:val="nil"/>
              <w:right w:val="nil"/>
            </w:tcBorders>
          </w:tcPr>
          <w:p w14:paraId="46A6F9B1"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Суміш піщано-цементна РЦГ М150</w:t>
            </w:r>
          </w:p>
        </w:tc>
        <w:tc>
          <w:tcPr>
            <w:tcW w:w="1418" w:type="dxa"/>
            <w:tcBorders>
              <w:top w:val="nil"/>
              <w:left w:val="single" w:sz="4" w:space="0" w:color="auto"/>
              <w:bottom w:val="nil"/>
              <w:right w:val="nil"/>
            </w:tcBorders>
          </w:tcPr>
          <w:p w14:paraId="0EC5DF8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581E25C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23,295</w:t>
            </w:r>
          </w:p>
        </w:tc>
        <w:tc>
          <w:tcPr>
            <w:tcW w:w="1418" w:type="dxa"/>
            <w:tcBorders>
              <w:top w:val="nil"/>
              <w:left w:val="single" w:sz="4" w:space="0" w:color="auto"/>
              <w:bottom w:val="nil"/>
              <w:right w:val="single" w:sz="12" w:space="0" w:color="auto"/>
            </w:tcBorders>
          </w:tcPr>
          <w:p w14:paraId="179BF8F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E751D8A" w14:textId="77777777" w:rsidTr="00974466">
        <w:trPr>
          <w:jc w:val="center"/>
        </w:trPr>
        <w:tc>
          <w:tcPr>
            <w:tcW w:w="567" w:type="dxa"/>
            <w:tcBorders>
              <w:top w:val="nil"/>
              <w:left w:val="single" w:sz="12" w:space="0" w:color="auto"/>
              <w:bottom w:val="nil"/>
              <w:right w:val="single" w:sz="4" w:space="0" w:color="auto"/>
            </w:tcBorders>
          </w:tcPr>
          <w:p w14:paraId="786DBD6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114</w:t>
            </w:r>
          </w:p>
        </w:tc>
        <w:tc>
          <w:tcPr>
            <w:tcW w:w="5387" w:type="dxa"/>
            <w:tcBorders>
              <w:top w:val="nil"/>
              <w:left w:val="nil"/>
              <w:bottom w:val="nil"/>
              <w:right w:val="nil"/>
            </w:tcBorders>
          </w:tcPr>
          <w:p w14:paraId="25070B54"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tcPr>
          <w:p w14:paraId="1A4A6E4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3476898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42875FDB"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0B88D74" w14:textId="77777777" w:rsidTr="00974466">
        <w:trPr>
          <w:jc w:val="center"/>
        </w:trPr>
        <w:tc>
          <w:tcPr>
            <w:tcW w:w="567" w:type="dxa"/>
            <w:tcBorders>
              <w:top w:val="nil"/>
              <w:left w:val="single" w:sz="12" w:space="0" w:color="auto"/>
              <w:bottom w:val="nil"/>
              <w:right w:val="single" w:sz="4" w:space="0" w:color="auto"/>
            </w:tcBorders>
          </w:tcPr>
          <w:p w14:paraId="4DFB0DD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115</w:t>
            </w:r>
          </w:p>
        </w:tc>
        <w:tc>
          <w:tcPr>
            <w:tcW w:w="5387" w:type="dxa"/>
            <w:tcBorders>
              <w:top w:val="nil"/>
              <w:left w:val="nil"/>
              <w:bottom w:val="nil"/>
              <w:right w:val="nil"/>
            </w:tcBorders>
          </w:tcPr>
          <w:p w14:paraId="334E379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Поребрик 1000х200х80 мм (сірий)</w:t>
            </w:r>
          </w:p>
        </w:tc>
        <w:tc>
          <w:tcPr>
            <w:tcW w:w="1418" w:type="dxa"/>
            <w:tcBorders>
              <w:top w:val="nil"/>
              <w:left w:val="single" w:sz="4" w:space="0" w:color="auto"/>
              <w:bottom w:val="nil"/>
              <w:right w:val="nil"/>
            </w:tcBorders>
          </w:tcPr>
          <w:p w14:paraId="5AB655F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200CEF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2B5E037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CBF5B03" w14:textId="77777777" w:rsidTr="00974466">
        <w:trPr>
          <w:jc w:val="center"/>
        </w:trPr>
        <w:tc>
          <w:tcPr>
            <w:tcW w:w="567" w:type="dxa"/>
            <w:tcBorders>
              <w:top w:val="nil"/>
              <w:left w:val="single" w:sz="12" w:space="0" w:color="auto"/>
              <w:bottom w:val="nil"/>
              <w:right w:val="single" w:sz="4" w:space="0" w:color="auto"/>
            </w:tcBorders>
          </w:tcPr>
          <w:p w14:paraId="53177A1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116</w:t>
            </w:r>
          </w:p>
        </w:tc>
        <w:tc>
          <w:tcPr>
            <w:tcW w:w="5387" w:type="dxa"/>
            <w:tcBorders>
              <w:top w:val="nil"/>
              <w:left w:val="nil"/>
              <w:bottom w:val="nil"/>
              <w:right w:val="nil"/>
            </w:tcBorders>
          </w:tcPr>
          <w:p w14:paraId="46B30A1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Суміші бетонні готові важкі, клас бетону С15/20</w:t>
            </w:r>
          </w:p>
        </w:tc>
        <w:tc>
          <w:tcPr>
            <w:tcW w:w="1418" w:type="dxa"/>
            <w:tcBorders>
              <w:top w:val="nil"/>
              <w:left w:val="single" w:sz="4" w:space="0" w:color="auto"/>
              <w:bottom w:val="nil"/>
              <w:right w:val="nil"/>
            </w:tcBorders>
          </w:tcPr>
          <w:p w14:paraId="5D95D5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582CEA4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9,129</w:t>
            </w:r>
          </w:p>
        </w:tc>
        <w:tc>
          <w:tcPr>
            <w:tcW w:w="1418" w:type="dxa"/>
            <w:tcBorders>
              <w:top w:val="nil"/>
              <w:left w:val="single" w:sz="4" w:space="0" w:color="auto"/>
              <w:bottom w:val="nil"/>
              <w:right w:val="single" w:sz="12" w:space="0" w:color="auto"/>
            </w:tcBorders>
          </w:tcPr>
          <w:p w14:paraId="4E2501B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23F1D92" w14:textId="77777777" w:rsidTr="00974466">
        <w:trPr>
          <w:jc w:val="center"/>
        </w:trPr>
        <w:tc>
          <w:tcPr>
            <w:tcW w:w="567" w:type="dxa"/>
            <w:tcBorders>
              <w:top w:val="nil"/>
              <w:left w:val="single" w:sz="12" w:space="0" w:color="auto"/>
              <w:bottom w:val="nil"/>
              <w:right w:val="single" w:sz="4" w:space="0" w:color="auto"/>
            </w:tcBorders>
            <w:vAlign w:val="center"/>
          </w:tcPr>
          <w:p w14:paraId="54136F4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8A029D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№8.  Ганок</w:t>
            </w:r>
          </w:p>
        </w:tc>
        <w:tc>
          <w:tcPr>
            <w:tcW w:w="1418" w:type="dxa"/>
            <w:tcBorders>
              <w:top w:val="nil"/>
              <w:left w:val="single" w:sz="4" w:space="0" w:color="auto"/>
              <w:bottom w:val="nil"/>
              <w:right w:val="single" w:sz="4" w:space="0" w:color="auto"/>
            </w:tcBorders>
            <w:vAlign w:val="center"/>
          </w:tcPr>
          <w:p w14:paraId="0372086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8B9357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4447B6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AE38764" w14:textId="77777777" w:rsidTr="00974466">
        <w:trPr>
          <w:jc w:val="center"/>
        </w:trPr>
        <w:tc>
          <w:tcPr>
            <w:tcW w:w="567" w:type="dxa"/>
            <w:tcBorders>
              <w:top w:val="nil"/>
              <w:left w:val="single" w:sz="12" w:space="0" w:color="auto"/>
              <w:bottom w:val="nil"/>
              <w:right w:val="single" w:sz="4" w:space="0" w:color="auto"/>
            </w:tcBorders>
            <w:vAlign w:val="center"/>
          </w:tcPr>
          <w:p w14:paraId="5A5E4D3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EC6303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Ганок тип-1</w:t>
            </w:r>
          </w:p>
        </w:tc>
        <w:tc>
          <w:tcPr>
            <w:tcW w:w="1418" w:type="dxa"/>
            <w:tcBorders>
              <w:top w:val="nil"/>
              <w:left w:val="single" w:sz="4" w:space="0" w:color="auto"/>
              <w:bottom w:val="nil"/>
              <w:right w:val="single" w:sz="4" w:space="0" w:color="auto"/>
            </w:tcBorders>
            <w:vAlign w:val="center"/>
          </w:tcPr>
          <w:p w14:paraId="4435A9D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9C2807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5C8294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EF1CDB1" w14:textId="77777777" w:rsidTr="00974466">
        <w:trPr>
          <w:jc w:val="center"/>
        </w:trPr>
        <w:tc>
          <w:tcPr>
            <w:tcW w:w="567" w:type="dxa"/>
            <w:tcBorders>
              <w:top w:val="nil"/>
              <w:left w:val="single" w:sz="12" w:space="0" w:color="auto"/>
              <w:bottom w:val="nil"/>
              <w:right w:val="single" w:sz="4" w:space="0" w:color="auto"/>
            </w:tcBorders>
          </w:tcPr>
          <w:p w14:paraId="45CDECE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117</w:t>
            </w:r>
          </w:p>
        </w:tc>
        <w:tc>
          <w:tcPr>
            <w:tcW w:w="5387" w:type="dxa"/>
            <w:tcBorders>
              <w:top w:val="nil"/>
              <w:left w:val="nil"/>
              <w:bottom w:val="nil"/>
              <w:right w:val="nil"/>
            </w:tcBorders>
          </w:tcPr>
          <w:p w14:paraId="08074BF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корит коритного профiлю вручну, глибина</w:t>
            </w:r>
          </w:p>
          <w:p w14:paraId="1AFB077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корита до 500 мм</w:t>
            </w:r>
          </w:p>
        </w:tc>
        <w:tc>
          <w:tcPr>
            <w:tcW w:w="1418" w:type="dxa"/>
            <w:tcBorders>
              <w:top w:val="nil"/>
              <w:left w:val="single" w:sz="4" w:space="0" w:color="auto"/>
              <w:bottom w:val="nil"/>
              <w:right w:val="nil"/>
            </w:tcBorders>
          </w:tcPr>
          <w:p w14:paraId="2B5A694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68584B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16,92</w:t>
            </w:r>
          </w:p>
        </w:tc>
        <w:tc>
          <w:tcPr>
            <w:tcW w:w="1418" w:type="dxa"/>
            <w:tcBorders>
              <w:top w:val="nil"/>
              <w:left w:val="single" w:sz="4" w:space="0" w:color="auto"/>
              <w:bottom w:val="nil"/>
              <w:right w:val="single" w:sz="12" w:space="0" w:color="auto"/>
            </w:tcBorders>
          </w:tcPr>
          <w:p w14:paraId="0B42062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3377EFE" w14:textId="77777777" w:rsidTr="00974466">
        <w:trPr>
          <w:jc w:val="center"/>
        </w:trPr>
        <w:tc>
          <w:tcPr>
            <w:tcW w:w="567" w:type="dxa"/>
            <w:tcBorders>
              <w:top w:val="nil"/>
              <w:left w:val="single" w:sz="12" w:space="0" w:color="auto"/>
              <w:bottom w:val="nil"/>
              <w:right w:val="single" w:sz="4" w:space="0" w:color="auto"/>
            </w:tcBorders>
          </w:tcPr>
          <w:p w14:paraId="1D6CF7D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118</w:t>
            </w:r>
          </w:p>
        </w:tc>
        <w:tc>
          <w:tcPr>
            <w:tcW w:w="5387" w:type="dxa"/>
            <w:tcBorders>
              <w:top w:val="nil"/>
              <w:left w:val="nil"/>
              <w:bottom w:val="nil"/>
              <w:right w:val="nil"/>
            </w:tcBorders>
          </w:tcPr>
          <w:p w14:paraId="786D96CC"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залізобетонних фундаментів загального</w:t>
            </w:r>
          </w:p>
          <w:p w14:paraId="1F3F152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призначення об'ємом понад 3 м3 до 5 м3</w:t>
            </w:r>
          </w:p>
        </w:tc>
        <w:tc>
          <w:tcPr>
            <w:tcW w:w="1418" w:type="dxa"/>
            <w:tcBorders>
              <w:top w:val="nil"/>
              <w:left w:val="single" w:sz="4" w:space="0" w:color="auto"/>
              <w:bottom w:val="nil"/>
              <w:right w:val="nil"/>
            </w:tcBorders>
          </w:tcPr>
          <w:p w14:paraId="521C765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28F44E9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10,65</w:t>
            </w:r>
          </w:p>
        </w:tc>
        <w:tc>
          <w:tcPr>
            <w:tcW w:w="1418" w:type="dxa"/>
            <w:tcBorders>
              <w:top w:val="nil"/>
              <w:left w:val="single" w:sz="4" w:space="0" w:color="auto"/>
              <w:bottom w:val="nil"/>
              <w:right w:val="single" w:sz="12" w:space="0" w:color="auto"/>
            </w:tcBorders>
          </w:tcPr>
          <w:p w14:paraId="3F776A5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FF754BE" w14:textId="77777777" w:rsidTr="00974466">
        <w:trPr>
          <w:jc w:val="center"/>
        </w:trPr>
        <w:tc>
          <w:tcPr>
            <w:tcW w:w="567" w:type="dxa"/>
            <w:tcBorders>
              <w:top w:val="nil"/>
              <w:left w:val="single" w:sz="12" w:space="0" w:color="auto"/>
              <w:bottom w:val="nil"/>
              <w:right w:val="single" w:sz="4" w:space="0" w:color="auto"/>
            </w:tcBorders>
          </w:tcPr>
          <w:p w14:paraId="630FCBF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119</w:t>
            </w:r>
          </w:p>
        </w:tc>
        <w:tc>
          <w:tcPr>
            <w:tcW w:w="5387" w:type="dxa"/>
            <w:tcBorders>
              <w:top w:val="nil"/>
              <w:left w:val="nil"/>
              <w:bottom w:val="nil"/>
              <w:right w:val="nil"/>
            </w:tcBorders>
          </w:tcPr>
          <w:p w14:paraId="70116A18"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Суміші бетонні готові важкі, клас бетону В15 [М200],</w:t>
            </w:r>
          </w:p>
          <w:p w14:paraId="67201BF8"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крупність заповнювача більше 10 до 20 мм</w:t>
            </w:r>
          </w:p>
        </w:tc>
        <w:tc>
          <w:tcPr>
            <w:tcW w:w="1418" w:type="dxa"/>
            <w:tcBorders>
              <w:top w:val="nil"/>
              <w:left w:val="single" w:sz="4" w:space="0" w:color="auto"/>
              <w:bottom w:val="nil"/>
              <w:right w:val="nil"/>
            </w:tcBorders>
          </w:tcPr>
          <w:p w14:paraId="55DDDFA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tcPr>
          <w:p w14:paraId="3BDA96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10,81</w:t>
            </w:r>
          </w:p>
        </w:tc>
        <w:tc>
          <w:tcPr>
            <w:tcW w:w="1418" w:type="dxa"/>
            <w:tcBorders>
              <w:top w:val="nil"/>
              <w:left w:val="single" w:sz="4" w:space="0" w:color="auto"/>
              <w:bottom w:val="nil"/>
              <w:right w:val="single" w:sz="12" w:space="0" w:color="auto"/>
            </w:tcBorders>
          </w:tcPr>
          <w:p w14:paraId="4BCCEEF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B270446" w14:textId="77777777" w:rsidTr="00974466">
        <w:trPr>
          <w:jc w:val="center"/>
        </w:trPr>
        <w:tc>
          <w:tcPr>
            <w:tcW w:w="567" w:type="dxa"/>
            <w:tcBorders>
              <w:top w:val="nil"/>
              <w:left w:val="single" w:sz="12" w:space="0" w:color="auto"/>
              <w:bottom w:val="nil"/>
              <w:right w:val="single" w:sz="4" w:space="0" w:color="auto"/>
            </w:tcBorders>
          </w:tcPr>
          <w:p w14:paraId="1E7AB1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120</w:t>
            </w:r>
          </w:p>
        </w:tc>
        <w:tc>
          <w:tcPr>
            <w:tcW w:w="5387" w:type="dxa"/>
            <w:tcBorders>
              <w:top w:val="nil"/>
              <w:left w:val="nil"/>
              <w:bottom w:val="nil"/>
              <w:right w:val="nil"/>
            </w:tcBorders>
          </w:tcPr>
          <w:p w14:paraId="63FA2E5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Fрматурна сталь  А500C, діаметр 8 мм</w:t>
            </w:r>
          </w:p>
        </w:tc>
        <w:tc>
          <w:tcPr>
            <w:tcW w:w="1418" w:type="dxa"/>
            <w:tcBorders>
              <w:top w:val="nil"/>
              <w:left w:val="single" w:sz="4" w:space="0" w:color="auto"/>
              <w:bottom w:val="nil"/>
              <w:right w:val="nil"/>
            </w:tcBorders>
          </w:tcPr>
          <w:p w14:paraId="0FD16B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702310F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0,35145</w:t>
            </w:r>
          </w:p>
        </w:tc>
        <w:tc>
          <w:tcPr>
            <w:tcW w:w="1418" w:type="dxa"/>
            <w:tcBorders>
              <w:top w:val="nil"/>
              <w:left w:val="single" w:sz="4" w:space="0" w:color="auto"/>
              <w:bottom w:val="nil"/>
              <w:right w:val="single" w:sz="12" w:space="0" w:color="auto"/>
            </w:tcBorders>
          </w:tcPr>
          <w:p w14:paraId="0C4DAE5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16A072B" w14:textId="77777777" w:rsidTr="00974466">
        <w:trPr>
          <w:jc w:val="center"/>
        </w:trPr>
        <w:tc>
          <w:tcPr>
            <w:tcW w:w="567" w:type="dxa"/>
            <w:tcBorders>
              <w:top w:val="nil"/>
              <w:left w:val="single" w:sz="12" w:space="0" w:color="auto"/>
              <w:bottom w:val="nil"/>
              <w:right w:val="single" w:sz="4" w:space="0" w:color="auto"/>
            </w:tcBorders>
          </w:tcPr>
          <w:p w14:paraId="42DBA6C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121</w:t>
            </w:r>
          </w:p>
        </w:tc>
        <w:tc>
          <w:tcPr>
            <w:tcW w:w="5387" w:type="dxa"/>
            <w:tcBorders>
              <w:top w:val="nil"/>
              <w:left w:val="nil"/>
              <w:bottom w:val="nil"/>
              <w:right w:val="nil"/>
            </w:tcBorders>
          </w:tcPr>
          <w:p w14:paraId="7F9A06B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Виготовлення драбин, зв'язок, кронштейнів, гальмових</w:t>
            </w:r>
          </w:p>
          <w:p w14:paraId="5300A64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конструкцій та ін.</w:t>
            </w:r>
          </w:p>
        </w:tc>
        <w:tc>
          <w:tcPr>
            <w:tcW w:w="1418" w:type="dxa"/>
            <w:tcBorders>
              <w:top w:val="nil"/>
              <w:left w:val="single" w:sz="4" w:space="0" w:color="auto"/>
              <w:bottom w:val="nil"/>
              <w:right w:val="nil"/>
            </w:tcBorders>
          </w:tcPr>
          <w:p w14:paraId="5AF8895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0BBA101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0,8064</w:t>
            </w:r>
          </w:p>
        </w:tc>
        <w:tc>
          <w:tcPr>
            <w:tcW w:w="1418" w:type="dxa"/>
            <w:tcBorders>
              <w:top w:val="nil"/>
              <w:left w:val="single" w:sz="4" w:space="0" w:color="auto"/>
              <w:bottom w:val="nil"/>
              <w:right w:val="single" w:sz="12" w:space="0" w:color="auto"/>
            </w:tcBorders>
          </w:tcPr>
          <w:p w14:paraId="7C075C3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F6D5697" w14:textId="77777777" w:rsidTr="00974466">
        <w:trPr>
          <w:jc w:val="center"/>
        </w:trPr>
        <w:tc>
          <w:tcPr>
            <w:tcW w:w="567" w:type="dxa"/>
            <w:tcBorders>
              <w:top w:val="nil"/>
              <w:left w:val="single" w:sz="12" w:space="0" w:color="auto"/>
              <w:bottom w:val="nil"/>
              <w:right w:val="single" w:sz="4" w:space="0" w:color="auto"/>
            </w:tcBorders>
          </w:tcPr>
          <w:p w14:paraId="1BA1DE4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122</w:t>
            </w:r>
          </w:p>
        </w:tc>
        <w:tc>
          <w:tcPr>
            <w:tcW w:w="5387" w:type="dxa"/>
            <w:tcBorders>
              <w:top w:val="nil"/>
              <w:left w:val="nil"/>
              <w:bottom w:val="nil"/>
              <w:right w:val="nil"/>
            </w:tcBorders>
          </w:tcPr>
          <w:p w14:paraId="2BD8311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Труба профільна 50х30х3 мм</w:t>
            </w:r>
          </w:p>
        </w:tc>
        <w:tc>
          <w:tcPr>
            <w:tcW w:w="1418" w:type="dxa"/>
            <w:tcBorders>
              <w:top w:val="nil"/>
              <w:left w:val="single" w:sz="4" w:space="0" w:color="auto"/>
              <w:bottom w:val="nil"/>
              <w:right w:val="nil"/>
            </w:tcBorders>
          </w:tcPr>
          <w:p w14:paraId="1FE0122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722530F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299,8528</w:t>
            </w:r>
          </w:p>
        </w:tc>
        <w:tc>
          <w:tcPr>
            <w:tcW w:w="1418" w:type="dxa"/>
            <w:tcBorders>
              <w:top w:val="nil"/>
              <w:left w:val="single" w:sz="4" w:space="0" w:color="auto"/>
              <w:bottom w:val="nil"/>
              <w:right w:val="single" w:sz="12" w:space="0" w:color="auto"/>
            </w:tcBorders>
          </w:tcPr>
          <w:p w14:paraId="17D55D6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7C7AC4B" w14:textId="77777777" w:rsidTr="00974466">
        <w:trPr>
          <w:jc w:val="center"/>
        </w:trPr>
        <w:tc>
          <w:tcPr>
            <w:tcW w:w="567" w:type="dxa"/>
            <w:tcBorders>
              <w:top w:val="nil"/>
              <w:left w:val="single" w:sz="12" w:space="0" w:color="auto"/>
              <w:bottom w:val="nil"/>
              <w:right w:val="single" w:sz="4" w:space="0" w:color="auto"/>
            </w:tcBorders>
          </w:tcPr>
          <w:p w14:paraId="509FC9B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123</w:t>
            </w:r>
          </w:p>
        </w:tc>
        <w:tc>
          <w:tcPr>
            <w:tcW w:w="5387" w:type="dxa"/>
            <w:tcBorders>
              <w:top w:val="nil"/>
              <w:left w:val="nil"/>
              <w:bottom w:val="nil"/>
              <w:right w:val="nil"/>
            </w:tcBorders>
          </w:tcPr>
          <w:p w14:paraId="1D09D92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Установлення закладних деталей вагою до 5 кг</w:t>
            </w:r>
          </w:p>
        </w:tc>
        <w:tc>
          <w:tcPr>
            <w:tcW w:w="1418" w:type="dxa"/>
            <w:tcBorders>
              <w:top w:val="nil"/>
              <w:left w:val="single" w:sz="4" w:space="0" w:color="auto"/>
              <w:bottom w:val="nil"/>
              <w:right w:val="nil"/>
            </w:tcBorders>
          </w:tcPr>
          <w:p w14:paraId="1DDB9F8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0D84D8E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0,02742</w:t>
            </w:r>
          </w:p>
        </w:tc>
        <w:tc>
          <w:tcPr>
            <w:tcW w:w="1418" w:type="dxa"/>
            <w:tcBorders>
              <w:top w:val="nil"/>
              <w:left w:val="single" w:sz="4" w:space="0" w:color="auto"/>
              <w:bottom w:val="nil"/>
              <w:right w:val="single" w:sz="12" w:space="0" w:color="auto"/>
            </w:tcBorders>
          </w:tcPr>
          <w:p w14:paraId="3C814F3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4DE5481" w14:textId="77777777" w:rsidTr="00974466">
        <w:trPr>
          <w:jc w:val="center"/>
        </w:trPr>
        <w:tc>
          <w:tcPr>
            <w:tcW w:w="567" w:type="dxa"/>
            <w:tcBorders>
              <w:top w:val="nil"/>
              <w:left w:val="single" w:sz="12" w:space="0" w:color="auto"/>
              <w:bottom w:val="nil"/>
              <w:right w:val="single" w:sz="4" w:space="0" w:color="auto"/>
            </w:tcBorders>
          </w:tcPr>
          <w:p w14:paraId="52299A8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124</w:t>
            </w:r>
          </w:p>
        </w:tc>
        <w:tc>
          <w:tcPr>
            <w:tcW w:w="5387" w:type="dxa"/>
            <w:tcBorders>
              <w:top w:val="nil"/>
              <w:left w:val="nil"/>
              <w:bottom w:val="nil"/>
              <w:right w:val="nil"/>
            </w:tcBorders>
          </w:tcPr>
          <w:p w14:paraId="211917D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Копання ям вручну глибиною до 1,5 м під будівельні</w:t>
            </w:r>
          </w:p>
          <w:p w14:paraId="5AB53A5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конструкції, група ґрунту 2</w:t>
            </w:r>
          </w:p>
        </w:tc>
        <w:tc>
          <w:tcPr>
            <w:tcW w:w="1418" w:type="dxa"/>
            <w:tcBorders>
              <w:top w:val="nil"/>
              <w:left w:val="single" w:sz="4" w:space="0" w:color="auto"/>
              <w:bottom w:val="nil"/>
              <w:right w:val="nil"/>
            </w:tcBorders>
          </w:tcPr>
          <w:p w14:paraId="758B4F1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tcPr>
          <w:p w14:paraId="7C66873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nil"/>
              <w:left w:val="single" w:sz="4" w:space="0" w:color="auto"/>
              <w:bottom w:val="nil"/>
              <w:right w:val="single" w:sz="12" w:space="0" w:color="auto"/>
            </w:tcBorders>
          </w:tcPr>
          <w:p w14:paraId="045D284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7D24571" w14:textId="77777777" w:rsidTr="00974466">
        <w:trPr>
          <w:jc w:val="center"/>
        </w:trPr>
        <w:tc>
          <w:tcPr>
            <w:tcW w:w="567" w:type="dxa"/>
            <w:tcBorders>
              <w:top w:val="nil"/>
              <w:left w:val="single" w:sz="12" w:space="0" w:color="auto"/>
              <w:bottom w:val="nil"/>
              <w:right w:val="single" w:sz="4" w:space="0" w:color="auto"/>
            </w:tcBorders>
          </w:tcPr>
          <w:p w14:paraId="605C9B4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125</w:t>
            </w:r>
          </w:p>
        </w:tc>
        <w:tc>
          <w:tcPr>
            <w:tcW w:w="5387" w:type="dxa"/>
            <w:tcBorders>
              <w:top w:val="nil"/>
              <w:left w:val="nil"/>
              <w:bottom w:val="nil"/>
              <w:right w:val="nil"/>
            </w:tcBorders>
          </w:tcPr>
          <w:p w14:paraId="5BBCBD8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Монтаж колон одноповерхових i багатоповерхових</w:t>
            </w:r>
          </w:p>
          <w:p w14:paraId="72C0486C"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будiвель висотою до 25 м суцiльного перерiзу масою до</w:t>
            </w:r>
          </w:p>
          <w:p w14:paraId="55A749A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1,0 т</w:t>
            </w:r>
          </w:p>
        </w:tc>
        <w:tc>
          <w:tcPr>
            <w:tcW w:w="1418" w:type="dxa"/>
            <w:tcBorders>
              <w:top w:val="nil"/>
              <w:left w:val="single" w:sz="4" w:space="0" w:color="auto"/>
              <w:bottom w:val="nil"/>
              <w:right w:val="nil"/>
            </w:tcBorders>
          </w:tcPr>
          <w:p w14:paraId="0DC14D3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4BBCA7C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0,5664</w:t>
            </w:r>
          </w:p>
        </w:tc>
        <w:tc>
          <w:tcPr>
            <w:tcW w:w="1418" w:type="dxa"/>
            <w:tcBorders>
              <w:top w:val="nil"/>
              <w:left w:val="single" w:sz="4" w:space="0" w:color="auto"/>
              <w:bottom w:val="nil"/>
              <w:right w:val="single" w:sz="12" w:space="0" w:color="auto"/>
            </w:tcBorders>
          </w:tcPr>
          <w:p w14:paraId="1F7E355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5FFB503" w14:textId="77777777" w:rsidTr="00974466">
        <w:trPr>
          <w:jc w:val="center"/>
        </w:trPr>
        <w:tc>
          <w:tcPr>
            <w:tcW w:w="567" w:type="dxa"/>
            <w:tcBorders>
              <w:top w:val="nil"/>
              <w:left w:val="single" w:sz="12" w:space="0" w:color="auto"/>
              <w:bottom w:val="nil"/>
              <w:right w:val="single" w:sz="4" w:space="0" w:color="auto"/>
            </w:tcBorders>
          </w:tcPr>
          <w:p w14:paraId="68BEE84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126</w:t>
            </w:r>
          </w:p>
        </w:tc>
        <w:tc>
          <w:tcPr>
            <w:tcW w:w="5387" w:type="dxa"/>
            <w:tcBorders>
              <w:top w:val="nil"/>
              <w:left w:val="nil"/>
              <w:bottom w:val="nil"/>
              <w:right w:val="nil"/>
            </w:tcBorders>
          </w:tcPr>
          <w:p w14:paraId="7EE1B8A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Труби 100х100х4 мм</w:t>
            </w:r>
          </w:p>
        </w:tc>
        <w:tc>
          <w:tcPr>
            <w:tcW w:w="1418" w:type="dxa"/>
            <w:tcBorders>
              <w:top w:val="nil"/>
              <w:left w:val="single" w:sz="4" w:space="0" w:color="auto"/>
              <w:bottom w:val="nil"/>
              <w:right w:val="nil"/>
            </w:tcBorders>
          </w:tcPr>
          <w:p w14:paraId="34765FE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3C49C40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48</w:t>
            </w:r>
          </w:p>
        </w:tc>
        <w:tc>
          <w:tcPr>
            <w:tcW w:w="1418" w:type="dxa"/>
            <w:tcBorders>
              <w:top w:val="nil"/>
              <w:left w:val="single" w:sz="4" w:space="0" w:color="auto"/>
              <w:bottom w:val="nil"/>
              <w:right w:val="single" w:sz="12" w:space="0" w:color="auto"/>
            </w:tcBorders>
          </w:tcPr>
          <w:p w14:paraId="74F3548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F46A282" w14:textId="77777777" w:rsidTr="00974466">
        <w:trPr>
          <w:jc w:val="center"/>
        </w:trPr>
        <w:tc>
          <w:tcPr>
            <w:tcW w:w="567" w:type="dxa"/>
            <w:tcBorders>
              <w:top w:val="nil"/>
              <w:left w:val="single" w:sz="12" w:space="0" w:color="auto"/>
              <w:bottom w:val="nil"/>
              <w:right w:val="single" w:sz="4" w:space="0" w:color="auto"/>
            </w:tcBorders>
          </w:tcPr>
          <w:p w14:paraId="2DCFFD7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127</w:t>
            </w:r>
          </w:p>
        </w:tc>
        <w:tc>
          <w:tcPr>
            <w:tcW w:w="5387" w:type="dxa"/>
            <w:tcBorders>
              <w:top w:val="nil"/>
              <w:left w:val="nil"/>
              <w:bottom w:val="nil"/>
              <w:right w:val="nil"/>
            </w:tcBorders>
          </w:tcPr>
          <w:p w14:paraId="1F3AD19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Монтаж опорних конструкцій етажеркового типу</w:t>
            </w:r>
          </w:p>
          <w:p w14:paraId="2E8732C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(конструкції навісу ганку)</w:t>
            </w:r>
          </w:p>
        </w:tc>
        <w:tc>
          <w:tcPr>
            <w:tcW w:w="1418" w:type="dxa"/>
            <w:tcBorders>
              <w:top w:val="nil"/>
              <w:left w:val="single" w:sz="4" w:space="0" w:color="auto"/>
              <w:bottom w:val="nil"/>
              <w:right w:val="nil"/>
            </w:tcBorders>
          </w:tcPr>
          <w:p w14:paraId="13B484A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0F515AD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0,8064</w:t>
            </w:r>
          </w:p>
        </w:tc>
        <w:tc>
          <w:tcPr>
            <w:tcW w:w="1418" w:type="dxa"/>
            <w:tcBorders>
              <w:top w:val="nil"/>
              <w:left w:val="single" w:sz="4" w:space="0" w:color="auto"/>
              <w:bottom w:val="nil"/>
              <w:right w:val="single" w:sz="12" w:space="0" w:color="auto"/>
            </w:tcBorders>
          </w:tcPr>
          <w:p w14:paraId="3F1622E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DAF5283" w14:textId="77777777" w:rsidTr="00974466">
        <w:trPr>
          <w:jc w:val="center"/>
        </w:trPr>
        <w:tc>
          <w:tcPr>
            <w:tcW w:w="567" w:type="dxa"/>
            <w:tcBorders>
              <w:top w:val="nil"/>
              <w:left w:val="single" w:sz="12" w:space="0" w:color="auto"/>
              <w:bottom w:val="nil"/>
              <w:right w:val="single" w:sz="4" w:space="0" w:color="auto"/>
            </w:tcBorders>
          </w:tcPr>
          <w:p w14:paraId="63D528D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128</w:t>
            </w:r>
          </w:p>
        </w:tc>
        <w:tc>
          <w:tcPr>
            <w:tcW w:w="5387" w:type="dxa"/>
            <w:tcBorders>
              <w:top w:val="nil"/>
              <w:left w:val="nil"/>
              <w:bottom w:val="nil"/>
              <w:right w:val="nil"/>
            </w:tcBorders>
          </w:tcPr>
          <w:p w14:paraId="038CDB9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Установлення металевих огорож без поручня</w:t>
            </w:r>
          </w:p>
        </w:tc>
        <w:tc>
          <w:tcPr>
            <w:tcW w:w="1418" w:type="dxa"/>
            <w:tcBorders>
              <w:top w:val="nil"/>
              <w:left w:val="single" w:sz="4" w:space="0" w:color="auto"/>
              <w:bottom w:val="nil"/>
              <w:right w:val="nil"/>
            </w:tcBorders>
          </w:tcPr>
          <w:p w14:paraId="4DD0B94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5B616E1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9,6</w:t>
            </w:r>
          </w:p>
        </w:tc>
        <w:tc>
          <w:tcPr>
            <w:tcW w:w="1418" w:type="dxa"/>
            <w:tcBorders>
              <w:top w:val="nil"/>
              <w:left w:val="single" w:sz="4" w:space="0" w:color="auto"/>
              <w:bottom w:val="nil"/>
              <w:right w:val="single" w:sz="12" w:space="0" w:color="auto"/>
            </w:tcBorders>
          </w:tcPr>
          <w:p w14:paraId="43C9BEF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511EAFE" w14:textId="77777777" w:rsidTr="00974466">
        <w:trPr>
          <w:jc w:val="center"/>
        </w:trPr>
        <w:tc>
          <w:tcPr>
            <w:tcW w:w="567" w:type="dxa"/>
            <w:tcBorders>
              <w:top w:val="nil"/>
              <w:left w:val="single" w:sz="12" w:space="0" w:color="auto"/>
              <w:bottom w:val="nil"/>
              <w:right w:val="single" w:sz="4" w:space="0" w:color="auto"/>
            </w:tcBorders>
          </w:tcPr>
          <w:p w14:paraId="39FD241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129</w:t>
            </w:r>
          </w:p>
        </w:tc>
        <w:tc>
          <w:tcPr>
            <w:tcW w:w="5387" w:type="dxa"/>
            <w:tcBorders>
              <w:top w:val="nil"/>
              <w:left w:val="nil"/>
              <w:bottom w:val="nil"/>
              <w:right w:val="nil"/>
            </w:tcBorders>
          </w:tcPr>
          <w:p w14:paraId="3F5E382F"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Перила огорожі із нержавіючої сталі із скляними</w:t>
            </w:r>
          </w:p>
          <w:p w14:paraId="1C9E34E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вставками</w:t>
            </w:r>
          </w:p>
        </w:tc>
        <w:tc>
          <w:tcPr>
            <w:tcW w:w="1418" w:type="dxa"/>
            <w:tcBorders>
              <w:top w:val="nil"/>
              <w:left w:val="single" w:sz="4" w:space="0" w:color="auto"/>
              <w:bottom w:val="nil"/>
              <w:right w:val="nil"/>
            </w:tcBorders>
          </w:tcPr>
          <w:p w14:paraId="7C601C8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0E32E04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9,6</w:t>
            </w:r>
          </w:p>
        </w:tc>
        <w:tc>
          <w:tcPr>
            <w:tcW w:w="1418" w:type="dxa"/>
            <w:tcBorders>
              <w:top w:val="nil"/>
              <w:left w:val="single" w:sz="4" w:space="0" w:color="auto"/>
              <w:bottom w:val="nil"/>
              <w:right w:val="single" w:sz="12" w:space="0" w:color="auto"/>
            </w:tcBorders>
          </w:tcPr>
          <w:p w14:paraId="50D3B6A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3E26DD1" w14:textId="77777777" w:rsidTr="00974466">
        <w:trPr>
          <w:jc w:val="center"/>
        </w:trPr>
        <w:tc>
          <w:tcPr>
            <w:tcW w:w="567" w:type="dxa"/>
            <w:tcBorders>
              <w:top w:val="nil"/>
              <w:left w:val="single" w:sz="12" w:space="0" w:color="auto"/>
              <w:bottom w:val="nil"/>
              <w:right w:val="single" w:sz="4" w:space="0" w:color="auto"/>
            </w:tcBorders>
          </w:tcPr>
          <w:p w14:paraId="7B710E6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130</w:t>
            </w:r>
          </w:p>
        </w:tc>
        <w:tc>
          <w:tcPr>
            <w:tcW w:w="5387" w:type="dxa"/>
            <w:tcBorders>
              <w:top w:val="nil"/>
              <w:left w:val="nil"/>
              <w:bottom w:val="nil"/>
              <w:right w:val="nil"/>
            </w:tcBorders>
          </w:tcPr>
          <w:p w14:paraId="3B436AFA"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Грунтування металевих поверхонь за один раз</w:t>
            </w:r>
          </w:p>
          <w:p w14:paraId="246BCA9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tcPr>
          <w:p w14:paraId="5646FD0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C660C5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58,04</w:t>
            </w:r>
          </w:p>
        </w:tc>
        <w:tc>
          <w:tcPr>
            <w:tcW w:w="1418" w:type="dxa"/>
            <w:tcBorders>
              <w:top w:val="nil"/>
              <w:left w:val="single" w:sz="4" w:space="0" w:color="auto"/>
              <w:bottom w:val="nil"/>
              <w:right w:val="single" w:sz="12" w:space="0" w:color="auto"/>
            </w:tcBorders>
          </w:tcPr>
          <w:p w14:paraId="71F58B0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C0BF592" w14:textId="77777777" w:rsidTr="00974466">
        <w:trPr>
          <w:jc w:val="center"/>
        </w:trPr>
        <w:tc>
          <w:tcPr>
            <w:tcW w:w="567" w:type="dxa"/>
            <w:tcBorders>
              <w:top w:val="nil"/>
              <w:left w:val="single" w:sz="12" w:space="0" w:color="auto"/>
              <w:bottom w:val="nil"/>
              <w:right w:val="single" w:sz="4" w:space="0" w:color="auto"/>
            </w:tcBorders>
          </w:tcPr>
          <w:p w14:paraId="509BDDA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131</w:t>
            </w:r>
          </w:p>
        </w:tc>
        <w:tc>
          <w:tcPr>
            <w:tcW w:w="5387" w:type="dxa"/>
            <w:tcBorders>
              <w:top w:val="nil"/>
              <w:left w:val="nil"/>
              <w:bottom w:val="nil"/>
              <w:right w:val="nil"/>
            </w:tcBorders>
          </w:tcPr>
          <w:p w14:paraId="0692BA04"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Фарбування металевих поґрунтованих поверхонь</w:t>
            </w:r>
          </w:p>
          <w:p w14:paraId="45F6F25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емаллю ПФ-115</w:t>
            </w:r>
          </w:p>
        </w:tc>
        <w:tc>
          <w:tcPr>
            <w:tcW w:w="1418" w:type="dxa"/>
            <w:tcBorders>
              <w:top w:val="nil"/>
              <w:left w:val="single" w:sz="4" w:space="0" w:color="auto"/>
              <w:bottom w:val="nil"/>
              <w:right w:val="nil"/>
            </w:tcBorders>
          </w:tcPr>
          <w:p w14:paraId="2DBBA0A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20E6D6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58,04</w:t>
            </w:r>
          </w:p>
        </w:tc>
        <w:tc>
          <w:tcPr>
            <w:tcW w:w="1418" w:type="dxa"/>
            <w:tcBorders>
              <w:top w:val="nil"/>
              <w:left w:val="single" w:sz="4" w:space="0" w:color="auto"/>
              <w:bottom w:val="nil"/>
              <w:right w:val="single" w:sz="12" w:space="0" w:color="auto"/>
            </w:tcBorders>
          </w:tcPr>
          <w:p w14:paraId="4E88AAC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1D20721" w14:textId="77777777" w:rsidTr="00974466">
        <w:trPr>
          <w:jc w:val="center"/>
        </w:trPr>
        <w:tc>
          <w:tcPr>
            <w:tcW w:w="567" w:type="dxa"/>
            <w:tcBorders>
              <w:top w:val="nil"/>
              <w:left w:val="single" w:sz="12" w:space="0" w:color="auto"/>
              <w:bottom w:val="nil"/>
              <w:right w:val="single" w:sz="4" w:space="0" w:color="auto"/>
            </w:tcBorders>
          </w:tcPr>
          <w:p w14:paraId="21D8D01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132</w:t>
            </w:r>
          </w:p>
        </w:tc>
        <w:tc>
          <w:tcPr>
            <w:tcW w:w="5387" w:type="dxa"/>
            <w:tcBorders>
              <w:top w:val="nil"/>
              <w:left w:val="nil"/>
              <w:bottom w:val="nil"/>
              <w:right w:val="nil"/>
            </w:tcBorders>
          </w:tcPr>
          <w:p w14:paraId="15B49592"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покриттів східців і підсхідців з керамічних</w:t>
            </w:r>
          </w:p>
          <w:p w14:paraId="4BDABBE2"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плиток розміром 30х30 см на розчині із сухої клеючої</w:t>
            </w:r>
          </w:p>
          <w:p w14:paraId="2166AFA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суміші</w:t>
            </w:r>
          </w:p>
        </w:tc>
        <w:tc>
          <w:tcPr>
            <w:tcW w:w="1418" w:type="dxa"/>
            <w:tcBorders>
              <w:top w:val="nil"/>
              <w:left w:val="single" w:sz="4" w:space="0" w:color="auto"/>
              <w:bottom w:val="nil"/>
              <w:right w:val="nil"/>
            </w:tcBorders>
          </w:tcPr>
          <w:p w14:paraId="7B6CAE3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1364886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2,34</w:t>
            </w:r>
          </w:p>
        </w:tc>
        <w:tc>
          <w:tcPr>
            <w:tcW w:w="1418" w:type="dxa"/>
            <w:tcBorders>
              <w:top w:val="nil"/>
              <w:left w:val="single" w:sz="4" w:space="0" w:color="auto"/>
              <w:bottom w:val="nil"/>
              <w:right w:val="single" w:sz="12" w:space="0" w:color="auto"/>
            </w:tcBorders>
          </w:tcPr>
          <w:p w14:paraId="12D21DE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4A08851" w14:textId="77777777" w:rsidTr="00974466">
        <w:trPr>
          <w:jc w:val="center"/>
        </w:trPr>
        <w:tc>
          <w:tcPr>
            <w:tcW w:w="567" w:type="dxa"/>
            <w:tcBorders>
              <w:top w:val="nil"/>
              <w:left w:val="single" w:sz="12" w:space="0" w:color="auto"/>
              <w:bottom w:val="nil"/>
              <w:right w:val="single" w:sz="4" w:space="0" w:color="auto"/>
            </w:tcBorders>
          </w:tcPr>
          <w:p w14:paraId="1168392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133</w:t>
            </w:r>
          </w:p>
        </w:tc>
        <w:tc>
          <w:tcPr>
            <w:tcW w:w="5387" w:type="dxa"/>
            <w:tcBorders>
              <w:top w:val="nil"/>
              <w:left w:val="nil"/>
              <w:bottom w:val="nil"/>
              <w:right w:val="nil"/>
            </w:tcBorders>
          </w:tcPr>
          <w:p w14:paraId="666587E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 xml:space="preserve">Клінкерна плитка </w:t>
            </w:r>
          </w:p>
        </w:tc>
        <w:tc>
          <w:tcPr>
            <w:tcW w:w="1418" w:type="dxa"/>
            <w:tcBorders>
              <w:top w:val="nil"/>
              <w:left w:val="single" w:sz="4" w:space="0" w:color="auto"/>
              <w:bottom w:val="nil"/>
              <w:right w:val="nil"/>
            </w:tcBorders>
          </w:tcPr>
          <w:p w14:paraId="601B709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7BC7D7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2,3868</w:t>
            </w:r>
          </w:p>
        </w:tc>
        <w:tc>
          <w:tcPr>
            <w:tcW w:w="1418" w:type="dxa"/>
            <w:tcBorders>
              <w:top w:val="nil"/>
              <w:left w:val="single" w:sz="4" w:space="0" w:color="auto"/>
              <w:bottom w:val="nil"/>
              <w:right w:val="single" w:sz="12" w:space="0" w:color="auto"/>
            </w:tcBorders>
          </w:tcPr>
          <w:p w14:paraId="352557A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3DFE9B8" w14:textId="77777777" w:rsidTr="00974466">
        <w:trPr>
          <w:jc w:val="center"/>
        </w:trPr>
        <w:tc>
          <w:tcPr>
            <w:tcW w:w="567" w:type="dxa"/>
            <w:tcBorders>
              <w:top w:val="nil"/>
              <w:left w:val="single" w:sz="12" w:space="0" w:color="auto"/>
              <w:bottom w:val="nil"/>
              <w:right w:val="single" w:sz="4" w:space="0" w:color="auto"/>
            </w:tcBorders>
          </w:tcPr>
          <w:p w14:paraId="4D9A85C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134</w:t>
            </w:r>
          </w:p>
        </w:tc>
        <w:tc>
          <w:tcPr>
            <w:tcW w:w="5387" w:type="dxa"/>
            <w:tcBorders>
              <w:top w:val="nil"/>
              <w:left w:val="nil"/>
              <w:bottom w:val="nil"/>
              <w:right w:val="nil"/>
            </w:tcBorders>
          </w:tcPr>
          <w:p w14:paraId="3C0B3B5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Клеюча суміш для керамограніту Ceresit СМ 12 pro</w:t>
            </w:r>
          </w:p>
        </w:tc>
        <w:tc>
          <w:tcPr>
            <w:tcW w:w="1418" w:type="dxa"/>
            <w:tcBorders>
              <w:top w:val="nil"/>
              <w:left w:val="single" w:sz="4" w:space="0" w:color="auto"/>
              <w:bottom w:val="nil"/>
              <w:right w:val="nil"/>
            </w:tcBorders>
          </w:tcPr>
          <w:p w14:paraId="15EFA7B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2600B7D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12,168</w:t>
            </w:r>
          </w:p>
        </w:tc>
        <w:tc>
          <w:tcPr>
            <w:tcW w:w="1418" w:type="dxa"/>
            <w:tcBorders>
              <w:top w:val="nil"/>
              <w:left w:val="single" w:sz="4" w:space="0" w:color="auto"/>
              <w:bottom w:val="nil"/>
              <w:right w:val="single" w:sz="12" w:space="0" w:color="auto"/>
            </w:tcBorders>
          </w:tcPr>
          <w:p w14:paraId="0498C59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1634716" w14:textId="77777777" w:rsidTr="00974466">
        <w:trPr>
          <w:jc w:val="center"/>
        </w:trPr>
        <w:tc>
          <w:tcPr>
            <w:tcW w:w="567" w:type="dxa"/>
            <w:tcBorders>
              <w:top w:val="nil"/>
              <w:left w:val="single" w:sz="12" w:space="0" w:color="auto"/>
              <w:bottom w:val="nil"/>
              <w:right w:val="single" w:sz="4" w:space="0" w:color="auto"/>
            </w:tcBorders>
          </w:tcPr>
          <w:p w14:paraId="701631D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135</w:t>
            </w:r>
          </w:p>
        </w:tc>
        <w:tc>
          <w:tcPr>
            <w:tcW w:w="5387" w:type="dxa"/>
            <w:tcBorders>
              <w:top w:val="nil"/>
              <w:left w:val="nil"/>
              <w:bottom w:val="nil"/>
              <w:right w:val="nil"/>
            </w:tcBorders>
          </w:tcPr>
          <w:p w14:paraId="1E8260C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Кольоровий шов 2-5мм Ceresit СЕ 33 СУПЕР</w:t>
            </w:r>
          </w:p>
        </w:tc>
        <w:tc>
          <w:tcPr>
            <w:tcW w:w="1418" w:type="dxa"/>
            <w:tcBorders>
              <w:top w:val="nil"/>
              <w:left w:val="single" w:sz="4" w:space="0" w:color="auto"/>
              <w:bottom w:val="nil"/>
              <w:right w:val="nil"/>
            </w:tcBorders>
          </w:tcPr>
          <w:p w14:paraId="0AC7157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128E92E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1,06704</w:t>
            </w:r>
          </w:p>
        </w:tc>
        <w:tc>
          <w:tcPr>
            <w:tcW w:w="1418" w:type="dxa"/>
            <w:tcBorders>
              <w:top w:val="nil"/>
              <w:left w:val="single" w:sz="4" w:space="0" w:color="auto"/>
              <w:bottom w:val="nil"/>
              <w:right w:val="single" w:sz="12" w:space="0" w:color="auto"/>
            </w:tcBorders>
          </w:tcPr>
          <w:p w14:paraId="02A57AC3"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bl>
    <w:p w14:paraId="78AACBF7" w14:textId="77777777" w:rsidR="00D415CF" w:rsidRPr="00EB64F5" w:rsidRDefault="00D415CF" w:rsidP="00D415CF">
      <w:pPr>
        <w:autoSpaceDE w:val="0"/>
        <w:autoSpaceDN w:val="0"/>
        <w:spacing w:after="0" w:line="240" w:lineRule="auto"/>
        <w:rPr>
          <w:rFonts w:ascii="Times New Roman" w:eastAsia="Times New Roman" w:hAnsi="Times New Roman" w:cs="Times New Roman"/>
          <w:sz w:val="2"/>
          <w:szCs w:val="2"/>
        </w:rPr>
        <w:sectPr w:rsidR="00D415CF" w:rsidRPr="00EB64F5">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415CF" w:rsidRPr="00EB64F5" w14:paraId="003C64B4" w14:textId="77777777" w:rsidTr="00974466">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B5FC3A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14:paraId="33E2DB4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14:paraId="2103104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D954E3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3E556B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w:t>
            </w:r>
          </w:p>
        </w:tc>
      </w:tr>
      <w:tr w:rsidR="00D415CF" w:rsidRPr="00EB64F5" w14:paraId="35D08B59" w14:textId="77777777" w:rsidTr="00974466">
        <w:trPr>
          <w:jc w:val="center"/>
        </w:trPr>
        <w:tc>
          <w:tcPr>
            <w:tcW w:w="567" w:type="dxa"/>
            <w:tcBorders>
              <w:top w:val="nil"/>
              <w:left w:val="single" w:sz="12" w:space="0" w:color="auto"/>
              <w:bottom w:val="nil"/>
              <w:right w:val="single" w:sz="4" w:space="0" w:color="auto"/>
            </w:tcBorders>
          </w:tcPr>
          <w:p w14:paraId="27F0060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136</w:t>
            </w:r>
          </w:p>
        </w:tc>
        <w:tc>
          <w:tcPr>
            <w:tcW w:w="5387" w:type="dxa"/>
            <w:tcBorders>
              <w:top w:val="nil"/>
              <w:left w:val="nil"/>
              <w:bottom w:val="nil"/>
              <w:right w:val="nil"/>
            </w:tcBorders>
          </w:tcPr>
          <w:p w14:paraId="3E246D6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покриттів з керамогранітних плиток на</w:t>
            </w:r>
          </w:p>
          <w:p w14:paraId="1685BA0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розчині із сухої клеючої суміші, кількість плиток в 1 м2 до</w:t>
            </w:r>
          </w:p>
          <w:p w14:paraId="233E351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7 шт (клінкерна плитка для зовнішнього застосування)</w:t>
            </w:r>
          </w:p>
        </w:tc>
        <w:tc>
          <w:tcPr>
            <w:tcW w:w="1418" w:type="dxa"/>
            <w:tcBorders>
              <w:top w:val="nil"/>
              <w:left w:val="single" w:sz="4" w:space="0" w:color="auto"/>
              <w:bottom w:val="nil"/>
              <w:right w:val="nil"/>
            </w:tcBorders>
          </w:tcPr>
          <w:p w14:paraId="2487CD6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08DFFA0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24,31</w:t>
            </w:r>
          </w:p>
        </w:tc>
        <w:tc>
          <w:tcPr>
            <w:tcW w:w="1418" w:type="dxa"/>
            <w:tcBorders>
              <w:top w:val="nil"/>
              <w:left w:val="single" w:sz="4" w:space="0" w:color="auto"/>
              <w:bottom w:val="nil"/>
              <w:right w:val="single" w:sz="12" w:space="0" w:color="auto"/>
            </w:tcBorders>
          </w:tcPr>
          <w:p w14:paraId="1386CF6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1D7A0AF" w14:textId="77777777" w:rsidTr="00974466">
        <w:trPr>
          <w:jc w:val="center"/>
        </w:trPr>
        <w:tc>
          <w:tcPr>
            <w:tcW w:w="567" w:type="dxa"/>
            <w:tcBorders>
              <w:top w:val="nil"/>
              <w:left w:val="single" w:sz="12" w:space="0" w:color="auto"/>
              <w:bottom w:val="nil"/>
              <w:right w:val="single" w:sz="4" w:space="0" w:color="auto"/>
            </w:tcBorders>
          </w:tcPr>
          <w:p w14:paraId="1C7EADC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137</w:t>
            </w:r>
          </w:p>
        </w:tc>
        <w:tc>
          <w:tcPr>
            <w:tcW w:w="5387" w:type="dxa"/>
            <w:tcBorders>
              <w:top w:val="nil"/>
              <w:left w:val="nil"/>
              <w:bottom w:val="nil"/>
              <w:right w:val="nil"/>
            </w:tcBorders>
          </w:tcPr>
          <w:p w14:paraId="42DC5F1D"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Улаштування лат [решетування] з прозорами із дощок і</w:t>
            </w:r>
          </w:p>
          <w:p w14:paraId="1B39B680"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брусків під покрівлю з листової сталі</w:t>
            </w:r>
          </w:p>
        </w:tc>
        <w:tc>
          <w:tcPr>
            <w:tcW w:w="1418" w:type="dxa"/>
            <w:tcBorders>
              <w:top w:val="nil"/>
              <w:left w:val="single" w:sz="4" w:space="0" w:color="auto"/>
              <w:bottom w:val="nil"/>
              <w:right w:val="nil"/>
            </w:tcBorders>
          </w:tcPr>
          <w:p w14:paraId="101B139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9CC099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2399798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68FC675" w14:textId="77777777" w:rsidTr="00974466">
        <w:trPr>
          <w:jc w:val="center"/>
        </w:trPr>
        <w:tc>
          <w:tcPr>
            <w:tcW w:w="567" w:type="dxa"/>
            <w:tcBorders>
              <w:top w:val="nil"/>
              <w:left w:val="single" w:sz="12" w:space="0" w:color="auto"/>
              <w:bottom w:val="nil"/>
              <w:right w:val="single" w:sz="4" w:space="0" w:color="auto"/>
            </w:tcBorders>
          </w:tcPr>
          <w:p w14:paraId="583C2A5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138</w:t>
            </w:r>
          </w:p>
        </w:tc>
        <w:tc>
          <w:tcPr>
            <w:tcW w:w="5387" w:type="dxa"/>
            <w:tcBorders>
              <w:top w:val="nil"/>
              <w:left w:val="nil"/>
              <w:bottom w:val="nil"/>
              <w:right w:val="nil"/>
            </w:tcBorders>
          </w:tcPr>
          <w:p w14:paraId="17316AD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Улаштування прокладної пароізоляції в один шар</w:t>
            </w:r>
          </w:p>
        </w:tc>
        <w:tc>
          <w:tcPr>
            <w:tcW w:w="1418" w:type="dxa"/>
            <w:tcBorders>
              <w:top w:val="nil"/>
              <w:left w:val="single" w:sz="4" w:space="0" w:color="auto"/>
              <w:bottom w:val="nil"/>
              <w:right w:val="nil"/>
            </w:tcBorders>
          </w:tcPr>
          <w:p w14:paraId="5DDC205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0D1242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5264229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BBD36B1" w14:textId="77777777" w:rsidTr="00974466">
        <w:trPr>
          <w:jc w:val="center"/>
        </w:trPr>
        <w:tc>
          <w:tcPr>
            <w:tcW w:w="567" w:type="dxa"/>
            <w:tcBorders>
              <w:top w:val="nil"/>
              <w:left w:val="single" w:sz="12" w:space="0" w:color="auto"/>
              <w:bottom w:val="nil"/>
              <w:right w:val="single" w:sz="4" w:space="0" w:color="auto"/>
            </w:tcBorders>
          </w:tcPr>
          <w:p w14:paraId="34BD5AE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139</w:t>
            </w:r>
          </w:p>
        </w:tc>
        <w:tc>
          <w:tcPr>
            <w:tcW w:w="5387" w:type="dxa"/>
            <w:tcBorders>
              <w:top w:val="nil"/>
              <w:left w:val="nil"/>
              <w:bottom w:val="nil"/>
              <w:right w:val="nil"/>
            </w:tcBorders>
          </w:tcPr>
          <w:p w14:paraId="5F555F67"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Вогнезахист дерев'яних конструкцій лат під покрівлю,</w:t>
            </w:r>
          </w:p>
          <w:p w14:paraId="6939EC8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покриттів та настилів по фермах</w:t>
            </w:r>
          </w:p>
        </w:tc>
        <w:tc>
          <w:tcPr>
            <w:tcW w:w="1418" w:type="dxa"/>
            <w:tcBorders>
              <w:top w:val="nil"/>
              <w:left w:val="single" w:sz="4" w:space="0" w:color="auto"/>
              <w:bottom w:val="nil"/>
              <w:right w:val="nil"/>
            </w:tcBorders>
          </w:tcPr>
          <w:p w14:paraId="6E34B9E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7CCED9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0BC2D04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1F251DC" w14:textId="77777777" w:rsidTr="00974466">
        <w:trPr>
          <w:jc w:val="center"/>
        </w:trPr>
        <w:tc>
          <w:tcPr>
            <w:tcW w:w="567" w:type="dxa"/>
            <w:tcBorders>
              <w:top w:val="nil"/>
              <w:left w:val="single" w:sz="12" w:space="0" w:color="auto"/>
              <w:bottom w:val="nil"/>
              <w:right w:val="single" w:sz="4" w:space="0" w:color="auto"/>
            </w:tcBorders>
          </w:tcPr>
          <w:p w14:paraId="34E80AA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140</w:t>
            </w:r>
          </w:p>
        </w:tc>
        <w:tc>
          <w:tcPr>
            <w:tcW w:w="5387" w:type="dxa"/>
            <w:tcBorders>
              <w:top w:val="nil"/>
              <w:left w:val="nil"/>
              <w:bottom w:val="nil"/>
              <w:right w:val="nil"/>
            </w:tcBorders>
          </w:tcPr>
          <w:p w14:paraId="44ED872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Улаштування покриття з профільованого листа</w:t>
            </w:r>
          </w:p>
        </w:tc>
        <w:tc>
          <w:tcPr>
            <w:tcW w:w="1418" w:type="dxa"/>
            <w:tcBorders>
              <w:top w:val="nil"/>
              <w:left w:val="single" w:sz="4" w:space="0" w:color="auto"/>
              <w:bottom w:val="nil"/>
              <w:right w:val="nil"/>
            </w:tcBorders>
          </w:tcPr>
          <w:p w14:paraId="6766BEE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BB5A42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17,9</w:t>
            </w:r>
          </w:p>
        </w:tc>
        <w:tc>
          <w:tcPr>
            <w:tcW w:w="1418" w:type="dxa"/>
            <w:tcBorders>
              <w:top w:val="nil"/>
              <w:left w:val="single" w:sz="4" w:space="0" w:color="auto"/>
              <w:bottom w:val="nil"/>
              <w:right w:val="single" w:sz="12" w:space="0" w:color="auto"/>
            </w:tcBorders>
          </w:tcPr>
          <w:p w14:paraId="3267C4B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C82C1A8" w14:textId="77777777" w:rsidTr="00974466">
        <w:trPr>
          <w:jc w:val="center"/>
        </w:trPr>
        <w:tc>
          <w:tcPr>
            <w:tcW w:w="567" w:type="dxa"/>
            <w:tcBorders>
              <w:top w:val="nil"/>
              <w:left w:val="single" w:sz="12" w:space="0" w:color="auto"/>
              <w:bottom w:val="nil"/>
              <w:right w:val="single" w:sz="4" w:space="0" w:color="auto"/>
            </w:tcBorders>
          </w:tcPr>
          <w:p w14:paraId="583B334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141</w:t>
            </w:r>
          </w:p>
        </w:tc>
        <w:tc>
          <w:tcPr>
            <w:tcW w:w="5387" w:type="dxa"/>
            <w:tcBorders>
              <w:top w:val="nil"/>
              <w:left w:val="nil"/>
              <w:bottom w:val="nil"/>
              <w:right w:val="nil"/>
            </w:tcBorders>
          </w:tcPr>
          <w:p w14:paraId="722BC44C"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Профнастил матовий (Профнастил матовий ПР-15А</w:t>
            </w:r>
          </w:p>
          <w:p w14:paraId="141681B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RAL згідно проекту)</w:t>
            </w:r>
          </w:p>
        </w:tc>
        <w:tc>
          <w:tcPr>
            <w:tcW w:w="1418" w:type="dxa"/>
            <w:tcBorders>
              <w:top w:val="nil"/>
              <w:left w:val="single" w:sz="4" w:space="0" w:color="auto"/>
              <w:bottom w:val="nil"/>
              <w:right w:val="nil"/>
            </w:tcBorders>
          </w:tcPr>
          <w:p w14:paraId="3E7ADE6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0AB2497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18,795</w:t>
            </w:r>
          </w:p>
        </w:tc>
        <w:tc>
          <w:tcPr>
            <w:tcW w:w="1418" w:type="dxa"/>
            <w:tcBorders>
              <w:top w:val="nil"/>
              <w:left w:val="single" w:sz="4" w:space="0" w:color="auto"/>
              <w:bottom w:val="nil"/>
              <w:right w:val="single" w:sz="12" w:space="0" w:color="auto"/>
            </w:tcBorders>
          </w:tcPr>
          <w:p w14:paraId="74B846D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33566E57" w14:textId="77777777" w:rsidTr="00974466">
        <w:trPr>
          <w:jc w:val="center"/>
        </w:trPr>
        <w:tc>
          <w:tcPr>
            <w:tcW w:w="567" w:type="dxa"/>
            <w:tcBorders>
              <w:top w:val="nil"/>
              <w:left w:val="single" w:sz="12" w:space="0" w:color="auto"/>
              <w:bottom w:val="nil"/>
              <w:right w:val="single" w:sz="4" w:space="0" w:color="auto"/>
            </w:tcBorders>
          </w:tcPr>
          <w:p w14:paraId="1F4C272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142</w:t>
            </w:r>
          </w:p>
        </w:tc>
        <w:tc>
          <w:tcPr>
            <w:tcW w:w="5387" w:type="dxa"/>
            <w:tcBorders>
              <w:top w:val="nil"/>
              <w:left w:val="nil"/>
              <w:bottom w:val="nil"/>
              <w:right w:val="nil"/>
            </w:tcBorders>
          </w:tcPr>
          <w:p w14:paraId="47876DF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Саморіз 4,8х19</w:t>
            </w:r>
          </w:p>
        </w:tc>
        <w:tc>
          <w:tcPr>
            <w:tcW w:w="1418" w:type="dxa"/>
            <w:tcBorders>
              <w:top w:val="nil"/>
              <w:left w:val="single" w:sz="4" w:space="0" w:color="auto"/>
              <w:bottom w:val="nil"/>
              <w:right w:val="nil"/>
            </w:tcBorders>
          </w:tcPr>
          <w:p w14:paraId="31938D2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49AEFE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216</w:t>
            </w:r>
          </w:p>
        </w:tc>
        <w:tc>
          <w:tcPr>
            <w:tcW w:w="1418" w:type="dxa"/>
            <w:tcBorders>
              <w:top w:val="nil"/>
              <w:left w:val="single" w:sz="4" w:space="0" w:color="auto"/>
              <w:bottom w:val="nil"/>
              <w:right w:val="single" w:sz="12" w:space="0" w:color="auto"/>
            </w:tcBorders>
          </w:tcPr>
          <w:p w14:paraId="46F154F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4033F92" w14:textId="77777777" w:rsidTr="00974466">
        <w:trPr>
          <w:jc w:val="center"/>
        </w:trPr>
        <w:tc>
          <w:tcPr>
            <w:tcW w:w="567" w:type="dxa"/>
            <w:tcBorders>
              <w:top w:val="nil"/>
              <w:left w:val="single" w:sz="12" w:space="0" w:color="auto"/>
              <w:bottom w:val="nil"/>
              <w:right w:val="single" w:sz="4" w:space="0" w:color="auto"/>
            </w:tcBorders>
          </w:tcPr>
          <w:p w14:paraId="15D3BFD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143</w:t>
            </w:r>
          </w:p>
        </w:tc>
        <w:tc>
          <w:tcPr>
            <w:tcW w:w="5387" w:type="dxa"/>
            <w:tcBorders>
              <w:top w:val="nil"/>
              <w:left w:val="nil"/>
              <w:bottom w:val="nil"/>
              <w:right w:val="nil"/>
            </w:tcBorders>
          </w:tcPr>
          <w:p w14:paraId="7772A85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Опорядження підшиви покрівлі ганку панелями типу</w:t>
            </w:r>
          </w:p>
          <w:p w14:paraId="04AFFAC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"Софіт" металевий</w:t>
            </w:r>
          </w:p>
        </w:tc>
        <w:tc>
          <w:tcPr>
            <w:tcW w:w="1418" w:type="dxa"/>
            <w:tcBorders>
              <w:top w:val="nil"/>
              <w:left w:val="single" w:sz="4" w:space="0" w:color="auto"/>
              <w:bottom w:val="nil"/>
              <w:right w:val="nil"/>
            </w:tcBorders>
          </w:tcPr>
          <w:p w14:paraId="6E34658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B28DA7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w:t>
            </w:r>
          </w:p>
        </w:tc>
        <w:tc>
          <w:tcPr>
            <w:tcW w:w="1418" w:type="dxa"/>
            <w:tcBorders>
              <w:top w:val="nil"/>
              <w:left w:val="single" w:sz="4" w:space="0" w:color="auto"/>
              <w:bottom w:val="nil"/>
              <w:right w:val="single" w:sz="12" w:space="0" w:color="auto"/>
            </w:tcBorders>
          </w:tcPr>
          <w:p w14:paraId="1951039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F303958" w14:textId="77777777" w:rsidTr="00974466">
        <w:trPr>
          <w:jc w:val="center"/>
        </w:trPr>
        <w:tc>
          <w:tcPr>
            <w:tcW w:w="567" w:type="dxa"/>
            <w:tcBorders>
              <w:top w:val="nil"/>
              <w:left w:val="single" w:sz="12" w:space="0" w:color="auto"/>
              <w:bottom w:val="nil"/>
              <w:right w:val="single" w:sz="4" w:space="0" w:color="auto"/>
            </w:tcBorders>
          </w:tcPr>
          <w:p w14:paraId="1BAAB91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144</w:t>
            </w:r>
          </w:p>
        </w:tc>
        <w:tc>
          <w:tcPr>
            <w:tcW w:w="5387" w:type="dxa"/>
            <w:tcBorders>
              <w:top w:val="nil"/>
              <w:left w:val="nil"/>
              <w:bottom w:val="nil"/>
              <w:right w:val="nil"/>
            </w:tcBorders>
          </w:tcPr>
          <w:p w14:paraId="7F8B037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Профіль J-подібний</w:t>
            </w:r>
          </w:p>
        </w:tc>
        <w:tc>
          <w:tcPr>
            <w:tcW w:w="1418" w:type="dxa"/>
            <w:tcBorders>
              <w:top w:val="nil"/>
              <w:left w:val="single" w:sz="4" w:space="0" w:color="auto"/>
              <w:bottom w:val="nil"/>
              <w:right w:val="nil"/>
            </w:tcBorders>
          </w:tcPr>
          <w:p w14:paraId="1310C5D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0582D29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14:paraId="06D61D5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BE3FD18" w14:textId="77777777" w:rsidTr="00974466">
        <w:trPr>
          <w:jc w:val="center"/>
        </w:trPr>
        <w:tc>
          <w:tcPr>
            <w:tcW w:w="567" w:type="dxa"/>
            <w:tcBorders>
              <w:top w:val="nil"/>
              <w:left w:val="single" w:sz="12" w:space="0" w:color="auto"/>
              <w:bottom w:val="nil"/>
              <w:right w:val="single" w:sz="4" w:space="0" w:color="auto"/>
            </w:tcBorders>
          </w:tcPr>
          <w:p w14:paraId="5814BB4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145</w:t>
            </w:r>
          </w:p>
        </w:tc>
        <w:tc>
          <w:tcPr>
            <w:tcW w:w="5387" w:type="dxa"/>
            <w:tcBorders>
              <w:top w:val="nil"/>
              <w:left w:val="nil"/>
              <w:bottom w:val="nil"/>
              <w:right w:val="nil"/>
            </w:tcBorders>
          </w:tcPr>
          <w:p w14:paraId="2E61C2F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Профнастил матовий ПК-10 RAL 7024 ("Софіт"</w:t>
            </w:r>
          </w:p>
          <w:p w14:paraId="7780BF8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металевий)</w:t>
            </w:r>
          </w:p>
        </w:tc>
        <w:tc>
          <w:tcPr>
            <w:tcW w:w="1418" w:type="dxa"/>
            <w:tcBorders>
              <w:top w:val="nil"/>
              <w:left w:val="single" w:sz="4" w:space="0" w:color="auto"/>
              <w:bottom w:val="nil"/>
              <w:right w:val="nil"/>
            </w:tcBorders>
          </w:tcPr>
          <w:p w14:paraId="2140F41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53E1D46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7,35</w:t>
            </w:r>
          </w:p>
        </w:tc>
        <w:tc>
          <w:tcPr>
            <w:tcW w:w="1418" w:type="dxa"/>
            <w:tcBorders>
              <w:top w:val="nil"/>
              <w:left w:val="single" w:sz="4" w:space="0" w:color="auto"/>
              <w:bottom w:val="nil"/>
              <w:right w:val="single" w:sz="12" w:space="0" w:color="auto"/>
            </w:tcBorders>
          </w:tcPr>
          <w:p w14:paraId="199F35E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9E4400E" w14:textId="77777777" w:rsidTr="00974466">
        <w:trPr>
          <w:jc w:val="center"/>
        </w:trPr>
        <w:tc>
          <w:tcPr>
            <w:tcW w:w="567" w:type="dxa"/>
            <w:tcBorders>
              <w:top w:val="nil"/>
              <w:left w:val="single" w:sz="12" w:space="0" w:color="auto"/>
              <w:bottom w:val="nil"/>
              <w:right w:val="single" w:sz="4" w:space="0" w:color="auto"/>
            </w:tcBorders>
          </w:tcPr>
          <w:p w14:paraId="4471463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146</w:t>
            </w:r>
          </w:p>
        </w:tc>
        <w:tc>
          <w:tcPr>
            <w:tcW w:w="5387" w:type="dxa"/>
            <w:tcBorders>
              <w:top w:val="nil"/>
              <w:left w:val="nil"/>
              <w:bottom w:val="nil"/>
              <w:right w:val="nil"/>
            </w:tcBorders>
          </w:tcPr>
          <w:p w14:paraId="489F137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Саморіз 4,8х19</w:t>
            </w:r>
          </w:p>
        </w:tc>
        <w:tc>
          <w:tcPr>
            <w:tcW w:w="1418" w:type="dxa"/>
            <w:tcBorders>
              <w:top w:val="nil"/>
              <w:left w:val="single" w:sz="4" w:space="0" w:color="auto"/>
              <w:bottom w:val="nil"/>
              <w:right w:val="nil"/>
            </w:tcBorders>
          </w:tcPr>
          <w:p w14:paraId="19BB205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3AD3739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72</w:t>
            </w:r>
          </w:p>
        </w:tc>
        <w:tc>
          <w:tcPr>
            <w:tcW w:w="1418" w:type="dxa"/>
            <w:tcBorders>
              <w:top w:val="nil"/>
              <w:left w:val="single" w:sz="4" w:space="0" w:color="auto"/>
              <w:bottom w:val="nil"/>
              <w:right w:val="single" w:sz="12" w:space="0" w:color="auto"/>
            </w:tcBorders>
          </w:tcPr>
          <w:p w14:paraId="5D06D34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B021DCB" w14:textId="77777777" w:rsidTr="00974466">
        <w:trPr>
          <w:jc w:val="center"/>
        </w:trPr>
        <w:tc>
          <w:tcPr>
            <w:tcW w:w="567" w:type="dxa"/>
            <w:tcBorders>
              <w:top w:val="nil"/>
              <w:left w:val="single" w:sz="12" w:space="0" w:color="auto"/>
              <w:bottom w:val="nil"/>
              <w:right w:val="single" w:sz="4" w:space="0" w:color="auto"/>
            </w:tcBorders>
          </w:tcPr>
          <w:p w14:paraId="747A3D3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147</w:t>
            </w:r>
          </w:p>
        </w:tc>
        <w:tc>
          <w:tcPr>
            <w:tcW w:w="5387" w:type="dxa"/>
            <w:tcBorders>
              <w:top w:val="nil"/>
              <w:left w:val="nil"/>
              <w:bottom w:val="nil"/>
              <w:right w:val="nil"/>
            </w:tcBorders>
          </w:tcPr>
          <w:p w14:paraId="108A4E0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Опорядження (навісу та колон касетами фасадними)</w:t>
            </w:r>
          </w:p>
          <w:p w14:paraId="24E12D0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металосайдингом без утеплення з риштувань</w:t>
            </w:r>
          </w:p>
        </w:tc>
        <w:tc>
          <w:tcPr>
            <w:tcW w:w="1418" w:type="dxa"/>
            <w:tcBorders>
              <w:top w:val="nil"/>
              <w:left w:val="single" w:sz="4" w:space="0" w:color="auto"/>
              <w:bottom w:val="nil"/>
              <w:right w:val="nil"/>
            </w:tcBorders>
          </w:tcPr>
          <w:p w14:paraId="6D8A2DE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690EE8A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26,85</w:t>
            </w:r>
          </w:p>
        </w:tc>
        <w:tc>
          <w:tcPr>
            <w:tcW w:w="1418" w:type="dxa"/>
            <w:tcBorders>
              <w:top w:val="nil"/>
              <w:left w:val="single" w:sz="4" w:space="0" w:color="auto"/>
              <w:bottom w:val="nil"/>
              <w:right w:val="single" w:sz="12" w:space="0" w:color="auto"/>
            </w:tcBorders>
          </w:tcPr>
          <w:p w14:paraId="7BFF44D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E568F1E" w14:textId="77777777" w:rsidTr="00974466">
        <w:trPr>
          <w:jc w:val="center"/>
        </w:trPr>
        <w:tc>
          <w:tcPr>
            <w:tcW w:w="567" w:type="dxa"/>
            <w:tcBorders>
              <w:top w:val="nil"/>
              <w:left w:val="single" w:sz="12" w:space="0" w:color="auto"/>
              <w:bottom w:val="nil"/>
              <w:right w:val="single" w:sz="4" w:space="0" w:color="auto"/>
            </w:tcBorders>
          </w:tcPr>
          <w:p w14:paraId="6B3DB51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148</w:t>
            </w:r>
          </w:p>
        </w:tc>
        <w:tc>
          <w:tcPr>
            <w:tcW w:w="5387" w:type="dxa"/>
            <w:tcBorders>
              <w:top w:val="nil"/>
              <w:left w:val="nil"/>
              <w:bottom w:val="nil"/>
              <w:right w:val="nil"/>
            </w:tcBorders>
          </w:tcPr>
          <w:p w14:paraId="3959CE23"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Навішування водостічних труб, колін, відливів і лійок з</w:t>
            </w:r>
          </w:p>
          <w:p w14:paraId="4545DBF9"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готових елементів</w:t>
            </w:r>
          </w:p>
        </w:tc>
        <w:tc>
          <w:tcPr>
            <w:tcW w:w="1418" w:type="dxa"/>
            <w:tcBorders>
              <w:top w:val="nil"/>
              <w:left w:val="single" w:sz="4" w:space="0" w:color="auto"/>
              <w:bottom w:val="nil"/>
              <w:right w:val="nil"/>
            </w:tcBorders>
          </w:tcPr>
          <w:p w14:paraId="2414AF5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48971B7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14:paraId="6806221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457936D" w14:textId="77777777" w:rsidTr="00974466">
        <w:trPr>
          <w:jc w:val="center"/>
        </w:trPr>
        <w:tc>
          <w:tcPr>
            <w:tcW w:w="567" w:type="dxa"/>
            <w:tcBorders>
              <w:top w:val="nil"/>
              <w:left w:val="single" w:sz="12" w:space="0" w:color="auto"/>
              <w:bottom w:val="nil"/>
              <w:right w:val="single" w:sz="4" w:space="0" w:color="auto"/>
            </w:tcBorders>
          </w:tcPr>
          <w:p w14:paraId="69BD45A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149</w:t>
            </w:r>
          </w:p>
        </w:tc>
        <w:tc>
          <w:tcPr>
            <w:tcW w:w="5387" w:type="dxa"/>
            <w:tcBorders>
              <w:top w:val="nil"/>
              <w:left w:val="nil"/>
              <w:bottom w:val="nil"/>
              <w:right w:val="nil"/>
            </w:tcBorders>
          </w:tcPr>
          <w:p w14:paraId="1D268DC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Жолоб водостоку 120</w:t>
            </w:r>
          </w:p>
        </w:tc>
        <w:tc>
          <w:tcPr>
            <w:tcW w:w="1418" w:type="dxa"/>
            <w:tcBorders>
              <w:top w:val="nil"/>
              <w:left w:val="single" w:sz="4" w:space="0" w:color="auto"/>
              <w:bottom w:val="nil"/>
              <w:right w:val="nil"/>
            </w:tcBorders>
          </w:tcPr>
          <w:p w14:paraId="6B1B0C1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07ACFDD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14:paraId="12940A3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018AEE4" w14:textId="77777777" w:rsidTr="00974466">
        <w:trPr>
          <w:jc w:val="center"/>
        </w:trPr>
        <w:tc>
          <w:tcPr>
            <w:tcW w:w="567" w:type="dxa"/>
            <w:tcBorders>
              <w:top w:val="nil"/>
              <w:left w:val="single" w:sz="12" w:space="0" w:color="auto"/>
              <w:bottom w:val="nil"/>
              <w:right w:val="single" w:sz="4" w:space="0" w:color="auto"/>
            </w:tcBorders>
          </w:tcPr>
          <w:p w14:paraId="3EBF9B1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150</w:t>
            </w:r>
          </w:p>
        </w:tc>
        <w:tc>
          <w:tcPr>
            <w:tcW w:w="5387" w:type="dxa"/>
            <w:tcBorders>
              <w:top w:val="nil"/>
              <w:left w:val="nil"/>
              <w:bottom w:val="nil"/>
              <w:right w:val="nil"/>
            </w:tcBorders>
          </w:tcPr>
          <w:p w14:paraId="57AD5057"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Воронка ринви 120</w:t>
            </w:r>
          </w:p>
        </w:tc>
        <w:tc>
          <w:tcPr>
            <w:tcW w:w="1418" w:type="dxa"/>
            <w:tcBorders>
              <w:top w:val="nil"/>
              <w:left w:val="single" w:sz="4" w:space="0" w:color="auto"/>
              <w:bottom w:val="nil"/>
              <w:right w:val="nil"/>
            </w:tcBorders>
          </w:tcPr>
          <w:p w14:paraId="2EF0000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83E185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14:paraId="1139590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5BE7D19" w14:textId="77777777" w:rsidTr="00974466">
        <w:trPr>
          <w:jc w:val="center"/>
        </w:trPr>
        <w:tc>
          <w:tcPr>
            <w:tcW w:w="567" w:type="dxa"/>
            <w:tcBorders>
              <w:top w:val="nil"/>
              <w:left w:val="single" w:sz="12" w:space="0" w:color="auto"/>
              <w:bottom w:val="nil"/>
              <w:right w:val="single" w:sz="4" w:space="0" w:color="auto"/>
            </w:tcBorders>
          </w:tcPr>
          <w:p w14:paraId="2DFA42C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151</w:t>
            </w:r>
          </w:p>
        </w:tc>
        <w:tc>
          <w:tcPr>
            <w:tcW w:w="5387" w:type="dxa"/>
            <w:tcBorders>
              <w:top w:val="nil"/>
              <w:left w:val="nil"/>
              <w:bottom w:val="nil"/>
              <w:right w:val="nil"/>
            </w:tcBorders>
          </w:tcPr>
          <w:p w14:paraId="74DFF5D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Муфта ринви 120</w:t>
            </w:r>
          </w:p>
        </w:tc>
        <w:tc>
          <w:tcPr>
            <w:tcW w:w="1418" w:type="dxa"/>
            <w:tcBorders>
              <w:top w:val="nil"/>
              <w:left w:val="single" w:sz="4" w:space="0" w:color="auto"/>
              <w:bottom w:val="nil"/>
              <w:right w:val="nil"/>
            </w:tcBorders>
          </w:tcPr>
          <w:p w14:paraId="4EE6885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7D08CEE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14:paraId="55F6BD06"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35331DE" w14:textId="77777777" w:rsidTr="00974466">
        <w:trPr>
          <w:jc w:val="center"/>
        </w:trPr>
        <w:tc>
          <w:tcPr>
            <w:tcW w:w="567" w:type="dxa"/>
            <w:tcBorders>
              <w:top w:val="nil"/>
              <w:left w:val="single" w:sz="12" w:space="0" w:color="auto"/>
              <w:bottom w:val="nil"/>
              <w:right w:val="single" w:sz="4" w:space="0" w:color="auto"/>
            </w:tcBorders>
          </w:tcPr>
          <w:p w14:paraId="27D213D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152</w:t>
            </w:r>
          </w:p>
        </w:tc>
        <w:tc>
          <w:tcPr>
            <w:tcW w:w="5387" w:type="dxa"/>
            <w:tcBorders>
              <w:top w:val="nil"/>
              <w:left w:val="nil"/>
              <w:bottom w:val="nil"/>
              <w:right w:val="nil"/>
            </w:tcBorders>
          </w:tcPr>
          <w:p w14:paraId="414F8DA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Кронштейн ринви 120</w:t>
            </w:r>
          </w:p>
        </w:tc>
        <w:tc>
          <w:tcPr>
            <w:tcW w:w="1418" w:type="dxa"/>
            <w:tcBorders>
              <w:top w:val="nil"/>
              <w:left w:val="single" w:sz="4" w:space="0" w:color="auto"/>
              <w:bottom w:val="nil"/>
              <w:right w:val="nil"/>
            </w:tcBorders>
          </w:tcPr>
          <w:p w14:paraId="23F9E6C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517597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21</w:t>
            </w:r>
          </w:p>
        </w:tc>
        <w:tc>
          <w:tcPr>
            <w:tcW w:w="1418" w:type="dxa"/>
            <w:tcBorders>
              <w:top w:val="nil"/>
              <w:left w:val="single" w:sz="4" w:space="0" w:color="auto"/>
              <w:bottom w:val="nil"/>
              <w:right w:val="single" w:sz="12" w:space="0" w:color="auto"/>
            </w:tcBorders>
          </w:tcPr>
          <w:p w14:paraId="2BCF85F7"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6343B4D" w14:textId="77777777" w:rsidTr="00974466">
        <w:trPr>
          <w:jc w:val="center"/>
        </w:trPr>
        <w:tc>
          <w:tcPr>
            <w:tcW w:w="567" w:type="dxa"/>
            <w:tcBorders>
              <w:top w:val="nil"/>
              <w:left w:val="single" w:sz="12" w:space="0" w:color="auto"/>
              <w:bottom w:val="nil"/>
              <w:right w:val="single" w:sz="4" w:space="0" w:color="auto"/>
            </w:tcBorders>
          </w:tcPr>
          <w:p w14:paraId="39ACE30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153</w:t>
            </w:r>
          </w:p>
        </w:tc>
        <w:tc>
          <w:tcPr>
            <w:tcW w:w="5387" w:type="dxa"/>
            <w:tcBorders>
              <w:top w:val="nil"/>
              <w:left w:val="nil"/>
              <w:bottom w:val="nil"/>
              <w:right w:val="nil"/>
            </w:tcBorders>
          </w:tcPr>
          <w:p w14:paraId="388E1AB2"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Муфта труби 85</w:t>
            </w:r>
          </w:p>
        </w:tc>
        <w:tc>
          <w:tcPr>
            <w:tcW w:w="1418" w:type="dxa"/>
            <w:tcBorders>
              <w:top w:val="nil"/>
              <w:left w:val="single" w:sz="4" w:space="0" w:color="auto"/>
              <w:bottom w:val="nil"/>
              <w:right w:val="nil"/>
            </w:tcBorders>
          </w:tcPr>
          <w:p w14:paraId="3EA2FD6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0DDF162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14:paraId="4260CA0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CA47EC4" w14:textId="77777777" w:rsidTr="00974466">
        <w:trPr>
          <w:jc w:val="center"/>
        </w:trPr>
        <w:tc>
          <w:tcPr>
            <w:tcW w:w="567" w:type="dxa"/>
            <w:tcBorders>
              <w:top w:val="nil"/>
              <w:left w:val="single" w:sz="12" w:space="0" w:color="auto"/>
              <w:bottom w:val="nil"/>
              <w:right w:val="single" w:sz="4" w:space="0" w:color="auto"/>
            </w:tcBorders>
          </w:tcPr>
          <w:p w14:paraId="6CD3C5F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154</w:t>
            </w:r>
          </w:p>
        </w:tc>
        <w:tc>
          <w:tcPr>
            <w:tcW w:w="5387" w:type="dxa"/>
            <w:tcBorders>
              <w:top w:val="nil"/>
              <w:left w:val="nil"/>
              <w:bottom w:val="nil"/>
              <w:right w:val="nil"/>
            </w:tcBorders>
          </w:tcPr>
          <w:p w14:paraId="135FBD5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Коліно труби 85 двохмуфтове 67 градусів</w:t>
            </w:r>
          </w:p>
        </w:tc>
        <w:tc>
          <w:tcPr>
            <w:tcW w:w="1418" w:type="dxa"/>
            <w:tcBorders>
              <w:top w:val="nil"/>
              <w:left w:val="single" w:sz="4" w:space="0" w:color="auto"/>
              <w:bottom w:val="nil"/>
              <w:right w:val="nil"/>
            </w:tcBorders>
          </w:tcPr>
          <w:p w14:paraId="5AEFE6F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407C26D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tcPr>
          <w:p w14:paraId="75EBA84D"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36C1681" w14:textId="77777777" w:rsidTr="00974466">
        <w:trPr>
          <w:jc w:val="center"/>
        </w:trPr>
        <w:tc>
          <w:tcPr>
            <w:tcW w:w="567" w:type="dxa"/>
            <w:tcBorders>
              <w:top w:val="nil"/>
              <w:left w:val="single" w:sz="12" w:space="0" w:color="auto"/>
              <w:bottom w:val="nil"/>
              <w:right w:val="single" w:sz="4" w:space="0" w:color="auto"/>
            </w:tcBorders>
          </w:tcPr>
          <w:p w14:paraId="7DA01B8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155</w:t>
            </w:r>
          </w:p>
        </w:tc>
        <w:tc>
          <w:tcPr>
            <w:tcW w:w="5387" w:type="dxa"/>
            <w:tcBorders>
              <w:top w:val="nil"/>
              <w:left w:val="nil"/>
              <w:bottom w:val="nil"/>
              <w:right w:val="nil"/>
            </w:tcBorders>
          </w:tcPr>
          <w:p w14:paraId="024C699A"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Труба водостоку 85</w:t>
            </w:r>
          </w:p>
        </w:tc>
        <w:tc>
          <w:tcPr>
            <w:tcW w:w="1418" w:type="dxa"/>
            <w:tcBorders>
              <w:top w:val="nil"/>
              <w:left w:val="single" w:sz="4" w:space="0" w:color="auto"/>
              <w:bottom w:val="nil"/>
              <w:right w:val="nil"/>
            </w:tcBorders>
          </w:tcPr>
          <w:p w14:paraId="487BF9E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572F25A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9</w:t>
            </w:r>
          </w:p>
        </w:tc>
        <w:tc>
          <w:tcPr>
            <w:tcW w:w="1418" w:type="dxa"/>
            <w:tcBorders>
              <w:top w:val="nil"/>
              <w:left w:val="single" w:sz="4" w:space="0" w:color="auto"/>
              <w:bottom w:val="nil"/>
              <w:right w:val="single" w:sz="12" w:space="0" w:color="auto"/>
            </w:tcBorders>
          </w:tcPr>
          <w:p w14:paraId="46C374F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88FC478" w14:textId="77777777" w:rsidTr="00974466">
        <w:trPr>
          <w:jc w:val="center"/>
        </w:trPr>
        <w:tc>
          <w:tcPr>
            <w:tcW w:w="567" w:type="dxa"/>
            <w:tcBorders>
              <w:top w:val="nil"/>
              <w:left w:val="single" w:sz="12" w:space="0" w:color="auto"/>
              <w:bottom w:val="nil"/>
              <w:right w:val="single" w:sz="4" w:space="0" w:color="auto"/>
            </w:tcBorders>
          </w:tcPr>
          <w:p w14:paraId="74A831B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156</w:t>
            </w:r>
          </w:p>
        </w:tc>
        <w:tc>
          <w:tcPr>
            <w:tcW w:w="5387" w:type="dxa"/>
            <w:tcBorders>
              <w:top w:val="nil"/>
              <w:left w:val="nil"/>
              <w:bottom w:val="nil"/>
              <w:right w:val="nil"/>
            </w:tcBorders>
          </w:tcPr>
          <w:p w14:paraId="73885E6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Заглушка ринви 120</w:t>
            </w:r>
          </w:p>
        </w:tc>
        <w:tc>
          <w:tcPr>
            <w:tcW w:w="1418" w:type="dxa"/>
            <w:tcBorders>
              <w:top w:val="nil"/>
              <w:left w:val="single" w:sz="4" w:space="0" w:color="auto"/>
              <w:bottom w:val="nil"/>
              <w:right w:val="nil"/>
            </w:tcBorders>
          </w:tcPr>
          <w:p w14:paraId="519A40F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25BA98A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14:paraId="027EE12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CD5D039" w14:textId="77777777" w:rsidTr="00974466">
        <w:trPr>
          <w:jc w:val="center"/>
        </w:trPr>
        <w:tc>
          <w:tcPr>
            <w:tcW w:w="567" w:type="dxa"/>
            <w:tcBorders>
              <w:top w:val="nil"/>
              <w:left w:val="single" w:sz="12" w:space="0" w:color="auto"/>
              <w:bottom w:val="nil"/>
              <w:right w:val="single" w:sz="4" w:space="0" w:color="auto"/>
            </w:tcBorders>
          </w:tcPr>
          <w:p w14:paraId="1E7117C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157</w:t>
            </w:r>
          </w:p>
        </w:tc>
        <w:tc>
          <w:tcPr>
            <w:tcW w:w="5387" w:type="dxa"/>
            <w:tcBorders>
              <w:top w:val="nil"/>
              <w:left w:val="nil"/>
              <w:bottom w:val="nil"/>
              <w:right w:val="nil"/>
            </w:tcBorders>
          </w:tcPr>
          <w:p w14:paraId="73A8D74C"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Хомут труби 85</w:t>
            </w:r>
          </w:p>
        </w:tc>
        <w:tc>
          <w:tcPr>
            <w:tcW w:w="1418" w:type="dxa"/>
            <w:tcBorders>
              <w:top w:val="nil"/>
              <w:left w:val="single" w:sz="4" w:space="0" w:color="auto"/>
              <w:bottom w:val="nil"/>
              <w:right w:val="nil"/>
            </w:tcBorders>
          </w:tcPr>
          <w:p w14:paraId="2F58617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6C9EF60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14:paraId="295068EB"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49A5541" w14:textId="77777777" w:rsidTr="00974466">
        <w:trPr>
          <w:jc w:val="center"/>
        </w:trPr>
        <w:tc>
          <w:tcPr>
            <w:tcW w:w="567" w:type="dxa"/>
            <w:tcBorders>
              <w:top w:val="nil"/>
              <w:left w:val="single" w:sz="12" w:space="0" w:color="auto"/>
              <w:bottom w:val="nil"/>
              <w:right w:val="single" w:sz="4" w:space="0" w:color="auto"/>
            </w:tcBorders>
          </w:tcPr>
          <w:p w14:paraId="01A1CDD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158</w:t>
            </w:r>
          </w:p>
        </w:tc>
        <w:tc>
          <w:tcPr>
            <w:tcW w:w="5387" w:type="dxa"/>
            <w:tcBorders>
              <w:top w:val="nil"/>
              <w:left w:val="nil"/>
              <w:bottom w:val="nil"/>
              <w:right w:val="nil"/>
            </w:tcBorders>
          </w:tcPr>
          <w:p w14:paraId="37615365"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Дюбель хомута труби 85</w:t>
            </w:r>
          </w:p>
        </w:tc>
        <w:tc>
          <w:tcPr>
            <w:tcW w:w="1418" w:type="dxa"/>
            <w:tcBorders>
              <w:top w:val="nil"/>
              <w:left w:val="single" w:sz="4" w:space="0" w:color="auto"/>
              <w:bottom w:val="nil"/>
              <w:right w:val="nil"/>
            </w:tcBorders>
          </w:tcPr>
          <w:p w14:paraId="2BC9115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шт</w:t>
            </w:r>
          </w:p>
        </w:tc>
        <w:tc>
          <w:tcPr>
            <w:tcW w:w="1418" w:type="dxa"/>
            <w:tcBorders>
              <w:top w:val="nil"/>
              <w:left w:val="single" w:sz="4" w:space="0" w:color="auto"/>
              <w:bottom w:val="nil"/>
              <w:right w:val="single" w:sz="4" w:space="0" w:color="auto"/>
            </w:tcBorders>
          </w:tcPr>
          <w:p w14:paraId="5BAA74F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14:paraId="35562370"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727AD9F" w14:textId="77777777" w:rsidTr="00974466">
        <w:trPr>
          <w:jc w:val="center"/>
        </w:trPr>
        <w:tc>
          <w:tcPr>
            <w:tcW w:w="567" w:type="dxa"/>
            <w:tcBorders>
              <w:top w:val="nil"/>
              <w:left w:val="single" w:sz="12" w:space="0" w:color="auto"/>
              <w:bottom w:val="nil"/>
              <w:right w:val="single" w:sz="4" w:space="0" w:color="auto"/>
            </w:tcBorders>
            <w:vAlign w:val="center"/>
          </w:tcPr>
          <w:p w14:paraId="6FC58915"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828EF1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Розділ №9.  Інші роботи</w:t>
            </w:r>
          </w:p>
        </w:tc>
        <w:tc>
          <w:tcPr>
            <w:tcW w:w="1418" w:type="dxa"/>
            <w:tcBorders>
              <w:top w:val="nil"/>
              <w:left w:val="single" w:sz="4" w:space="0" w:color="auto"/>
              <w:bottom w:val="nil"/>
              <w:right w:val="single" w:sz="4" w:space="0" w:color="auto"/>
            </w:tcBorders>
            <w:vAlign w:val="center"/>
          </w:tcPr>
          <w:p w14:paraId="256997A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EECC2E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BFD155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EDB73EA" w14:textId="77777777" w:rsidTr="00974466">
        <w:trPr>
          <w:jc w:val="center"/>
        </w:trPr>
        <w:tc>
          <w:tcPr>
            <w:tcW w:w="567" w:type="dxa"/>
            <w:tcBorders>
              <w:top w:val="nil"/>
              <w:left w:val="single" w:sz="12" w:space="0" w:color="auto"/>
              <w:bottom w:val="nil"/>
              <w:right w:val="single" w:sz="4" w:space="0" w:color="auto"/>
            </w:tcBorders>
          </w:tcPr>
          <w:p w14:paraId="483CADD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159</w:t>
            </w:r>
          </w:p>
        </w:tc>
        <w:tc>
          <w:tcPr>
            <w:tcW w:w="5387" w:type="dxa"/>
            <w:tcBorders>
              <w:top w:val="nil"/>
              <w:left w:val="nil"/>
              <w:bottom w:val="nil"/>
              <w:right w:val="nil"/>
            </w:tcBorders>
          </w:tcPr>
          <w:p w14:paraId="5AE6CFE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Виготовлення опорних металоконструкцій стелажів</w:t>
            </w:r>
          </w:p>
        </w:tc>
        <w:tc>
          <w:tcPr>
            <w:tcW w:w="1418" w:type="dxa"/>
            <w:tcBorders>
              <w:top w:val="nil"/>
              <w:left w:val="single" w:sz="4" w:space="0" w:color="auto"/>
              <w:bottom w:val="nil"/>
              <w:right w:val="nil"/>
            </w:tcBorders>
          </w:tcPr>
          <w:p w14:paraId="63C38C5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5FECC0B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0,1541</w:t>
            </w:r>
          </w:p>
        </w:tc>
        <w:tc>
          <w:tcPr>
            <w:tcW w:w="1418" w:type="dxa"/>
            <w:tcBorders>
              <w:top w:val="nil"/>
              <w:left w:val="single" w:sz="4" w:space="0" w:color="auto"/>
              <w:bottom w:val="nil"/>
              <w:right w:val="single" w:sz="12" w:space="0" w:color="auto"/>
            </w:tcBorders>
          </w:tcPr>
          <w:p w14:paraId="18AB4DFC"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2DC8F99" w14:textId="77777777" w:rsidTr="00974466">
        <w:trPr>
          <w:jc w:val="center"/>
        </w:trPr>
        <w:tc>
          <w:tcPr>
            <w:tcW w:w="567" w:type="dxa"/>
            <w:tcBorders>
              <w:top w:val="nil"/>
              <w:left w:val="single" w:sz="12" w:space="0" w:color="auto"/>
              <w:bottom w:val="nil"/>
              <w:right w:val="single" w:sz="4" w:space="0" w:color="auto"/>
            </w:tcBorders>
          </w:tcPr>
          <w:p w14:paraId="43FAE12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160</w:t>
            </w:r>
          </w:p>
        </w:tc>
        <w:tc>
          <w:tcPr>
            <w:tcW w:w="5387" w:type="dxa"/>
            <w:tcBorders>
              <w:top w:val="nil"/>
              <w:left w:val="nil"/>
              <w:bottom w:val="nil"/>
              <w:right w:val="nil"/>
            </w:tcBorders>
          </w:tcPr>
          <w:p w14:paraId="0A9B720D"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Профiльна труба 40х40х2</w:t>
            </w:r>
          </w:p>
        </w:tc>
        <w:tc>
          <w:tcPr>
            <w:tcW w:w="1418" w:type="dxa"/>
            <w:tcBorders>
              <w:top w:val="nil"/>
              <w:left w:val="single" w:sz="4" w:space="0" w:color="auto"/>
              <w:bottom w:val="nil"/>
              <w:right w:val="nil"/>
            </w:tcBorders>
          </w:tcPr>
          <w:p w14:paraId="0873260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4485C09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57,876</w:t>
            </w:r>
          </w:p>
        </w:tc>
        <w:tc>
          <w:tcPr>
            <w:tcW w:w="1418" w:type="dxa"/>
            <w:tcBorders>
              <w:top w:val="nil"/>
              <w:left w:val="single" w:sz="4" w:space="0" w:color="auto"/>
              <w:bottom w:val="nil"/>
              <w:right w:val="single" w:sz="12" w:space="0" w:color="auto"/>
            </w:tcBorders>
          </w:tcPr>
          <w:p w14:paraId="5A394A19"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1638D3CC" w14:textId="77777777" w:rsidTr="00974466">
        <w:trPr>
          <w:jc w:val="center"/>
        </w:trPr>
        <w:tc>
          <w:tcPr>
            <w:tcW w:w="567" w:type="dxa"/>
            <w:tcBorders>
              <w:top w:val="nil"/>
              <w:left w:val="single" w:sz="12" w:space="0" w:color="auto"/>
              <w:bottom w:val="nil"/>
              <w:right w:val="single" w:sz="4" w:space="0" w:color="auto"/>
            </w:tcBorders>
          </w:tcPr>
          <w:p w14:paraId="427DDDB6"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161</w:t>
            </w:r>
          </w:p>
        </w:tc>
        <w:tc>
          <w:tcPr>
            <w:tcW w:w="5387" w:type="dxa"/>
            <w:tcBorders>
              <w:top w:val="nil"/>
              <w:left w:val="nil"/>
              <w:bottom w:val="nil"/>
              <w:right w:val="nil"/>
            </w:tcBorders>
          </w:tcPr>
          <w:p w14:paraId="71AF75F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Профiльна труба 20х20х2</w:t>
            </w:r>
          </w:p>
        </w:tc>
        <w:tc>
          <w:tcPr>
            <w:tcW w:w="1418" w:type="dxa"/>
            <w:tcBorders>
              <w:top w:val="nil"/>
              <w:left w:val="single" w:sz="4" w:space="0" w:color="auto"/>
              <w:bottom w:val="nil"/>
              <w:right w:val="nil"/>
            </w:tcBorders>
          </w:tcPr>
          <w:p w14:paraId="734E7A2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24B1CF37"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26,5</w:t>
            </w:r>
          </w:p>
        </w:tc>
        <w:tc>
          <w:tcPr>
            <w:tcW w:w="1418" w:type="dxa"/>
            <w:tcBorders>
              <w:top w:val="nil"/>
              <w:left w:val="single" w:sz="4" w:space="0" w:color="auto"/>
              <w:bottom w:val="nil"/>
              <w:right w:val="single" w:sz="12" w:space="0" w:color="auto"/>
            </w:tcBorders>
          </w:tcPr>
          <w:p w14:paraId="546733BE"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B6268B5" w14:textId="77777777" w:rsidTr="00974466">
        <w:trPr>
          <w:jc w:val="center"/>
        </w:trPr>
        <w:tc>
          <w:tcPr>
            <w:tcW w:w="567" w:type="dxa"/>
            <w:tcBorders>
              <w:top w:val="nil"/>
              <w:left w:val="single" w:sz="12" w:space="0" w:color="auto"/>
              <w:bottom w:val="nil"/>
              <w:right w:val="single" w:sz="4" w:space="0" w:color="auto"/>
            </w:tcBorders>
          </w:tcPr>
          <w:p w14:paraId="1D21EF6F"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162</w:t>
            </w:r>
          </w:p>
        </w:tc>
        <w:tc>
          <w:tcPr>
            <w:tcW w:w="5387" w:type="dxa"/>
            <w:tcBorders>
              <w:top w:val="nil"/>
              <w:left w:val="nil"/>
              <w:bottom w:val="nil"/>
              <w:right w:val="nil"/>
            </w:tcBorders>
          </w:tcPr>
          <w:p w14:paraId="39EB4340"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Ґрунтування металевих поверхонь за один раз</w:t>
            </w:r>
          </w:p>
          <w:p w14:paraId="117FC47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tcPr>
          <w:p w14:paraId="6DA1F23C"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8D6C72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10,736</w:t>
            </w:r>
          </w:p>
        </w:tc>
        <w:tc>
          <w:tcPr>
            <w:tcW w:w="1418" w:type="dxa"/>
            <w:tcBorders>
              <w:top w:val="nil"/>
              <w:left w:val="single" w:sz="4" w:space="0" w:color="auto"/>
              <w:bottom w:val="nil"/>
              <w:right w:val="single" w:sz="12" w:space="0" w:color="auto"/>
            </w:tcBorders>
          </w:tcPr>
          <w:p w14:paraId="62A41264"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4A2A573E" w14:textId="77777777" w:rsidTr="00974466">
        <w:trPr>
          <w:jc w:val="center"/>
        </w:trPr>
        <w:tc>
          <w:tcPr>
            <w:tcW w:w="567" w:type="dxa"/>
            <w:tcBorders>
              <w:top w:val="nil"/>
              <w:left w:val="single" w:sz="12" w:space="0" w:color="auto"/>
              <w:bottom w:val="nil"/>
              <w:right w:val="single" w:sz="4" w:space="0" w:color="auto"/>
            </w:tcBorders>
          </w:tcPr>
          <w:p w14:paraId="1957D48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163</w:t>
            </w:r>
          </w:p>
        </w:tc>
        <w:tc>
          <w:tcPr>
            <w:tcW w:w="5387" w:type="dxa"/>
            <w:tcBorders>
              <w:top w:val="nil"/>
              <w:left w:val="nil"/>
              <w:bottom w:val="nil"/>
              <w:right w:val="nil"/>
            </w:tcBorders>
          </w:tcPr>
          <w:p w14:paraId="5981F52B"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Фарбування металевих поґрунтованих поверхонь</w:t>
            </w:r>
          </w:p>
          <w:p w14:paraId="69A76B8E"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емаллю ПФ-115, за 2 рази</w:t>
            </w:r>
          </w:p>
        </w:tc>
        <w:tc>
          <w:tcPr>
            <w:tcW w:w="1418" w:type="dxa"/>
            <w:tcBorders>
              <w:top w:val="nil"/>
              <w:left w:val="single" w:sz="4" w:space="0" w:color="auto"/>
              <w:bottom w:val="nil"/>
              <w:right w:val="nil"/>
            </w:tcBorders>
          </w:tcPr>
          <w:p w14:paraId="56D606D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6BD25C25"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10,736</w:t>
            </w:r>
          </w:p>
        </w:tc>
        <w:tc>
          <w:tcPr>
            <w:tcW w:w="1418" w:type="dxa"/>
            <w:tcBorders>
              <w:top w:val="nil"/>
              <w:left w:val="single" w:sz="4" w:space="0" w:color="auto"/>
              <w:bottom w:val="nil"/>
              <w:right w:val="single" w:sz="12" w:space="0" w:color="auto"/>
            </w:tcBorders>
          </w:tcPr>
          <w:p w14:paraId="0025EE0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79D119EB" w14:textId="77777777" w:rsidTr="00974466">
        <w:trPr>
          <w:jc w:val="center"/>
        </w:trPr>
        <w:tc>
          <w:tcPr>
            <w:tcW w:w="567" w:type="dxa"/>
            <w:tcBorders>
              <w:top w:val="nil"/>
              <w:left w:val="single" w:sz="12" w:space="0" w:color="auto"/>
              <w:bottom w:val="nil"/>
              <w:right w:val="single" w:sz="4" w:space="0" w:color="auto"/>
            </w:tcBorders>
          </w:tcPr>
          <w:p w14:paraId="5561BC4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164</w:t>
            </w:r>
          </w:p>
        </w:tc>
        <w:tc>
          <w:tcPr>
            <w:tcW w:w="5387" w:type="dxa"/>
            <w:tcBorders>
              <w:top w:val="nil"/>
              <w:left w:val="nil"/>
              <w:bottom w:val="nil"/>
              <w:right w:val="nil"/>
            </w:tcBorders>
          </w:tcPr>
          <w:p w14:paraId="21815826"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Емаль Kompozit антикорозійна 3 в 1 чорний</w:t>
            </w:r>
          </w:p>
          <w:p w14:paraId="7A1F678B"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шовковистий мат 2,7 кг</w:t>
            </w:r>
          </w:p>
        </w:tc>
        <w:tc>
          <w:tcPr>
            <w:tcW w:w="1418" w:type="dxa"/>
            <w:tcBorders>
              <w:top w:val="nil"/>
              <w:left w:val="single" w:sz="4" w:space="0" w:color="auto"/>
              <w:bottom w:val="nil"/>
              <w:right w:val="nil"/>
            </w:tcBorders>
          </w:tcPr>
          <w:p w14:paraId="21D4331D"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64B99D80"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2,79136</w:t>
            </w:r>
          </w:p>
        </w:tc>
        <w:tc>
          <w:tcPr>
            <w:tcW w:w="1418" w:type="dxa"/>
            <w:tcBorders>
              <w:top w:val="nil"/>
              <w:left w:val="single" w:sz="4" w:space="0" w:color="auto"/>
              <w:bottom w:val="nil"/>
              <w:right w:val="single" w:sz="12" w:space="0" w:color="auto"/>
            </w:tcBorders>
          </w:tcPr>
          <w:p w14:paraId="3FDC19A8"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6699B7B2" w14:textId="77777777" w:rsidTr="00974466">
        <w:trPr>
          <w:jc w:val="center"/>
        </w:trPr>
        <w:tc>
          <w:tcPr>
            <w:tcW w:w="567" w:type="dxa"/>
            <w:tcBorders>
              <w:top w:val="nil"/>
              <w:left w:val="single" w:sz="12" w:space="0" w:color="auto"/>
              <w:bottom w:val="nil"/>
              <w:right w:val="single" w:sz="4" w:space="0" w:color="auto"/>
            </w:tcBorders>
          </w:tcPr>
          <w:p w14:paraId="65DC4F0B"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165</w:t>
            </w:r>
          </w:p>
        </w:tc>
        <w:tc>
          <w:tcPr>
            <w:tcW w:w="5387" w:type="dxa"/>
            <w:tcBorders>
              <w:top w:val="nil"/>
              <w:left w:val="nil"/>
              <w:bottom w:val="nil"/>
              <w:right w:val="nil"/>
            </w:tcBorders>
          </w:tcPr>
          <w:p w14:paraId="4FD150CE" w14:textId="77777777" w:rsidR="00D415CF" w:rsidRPr="00EB64F5" w:rsidRDefault="00D415CF" w:rsidP="00974466">
            <w:pPr>
              <w:keepLines/>
              <w:autoSpaceDE w:val="0"/>
              <w:autoSpaceDN w:val="0"/>
              <w:spacing w:after="0" w:line="240" w:lineRule="auto"/>
              <w:rPr>
                <w:rFonts w:ascii="Arial" w:eastAsia="Times New Roman" w:hAnsi="Arial" w:cs="Arial"/>
                <w:spacing w:val="-5"/>
                <w:sz w:val="20"/>
                <w:szCs w:val="20"/>
              </w:rPr>
            </w:pPr>
            <w:r w:rsidRPr="00EB64F5">
              <w:rPr>
                <w:rFonts w:ascii="Arial" w:eastAsia="Times New Roman" w:hAnsi="Arial" w:cs="Arial"/>
                <w:spacing w:val="-5"/>
                <w:sz w:val="20"/>
                <w:szCs w:val="20"/>
              </w:rPr>
              <w:t>Навантаження сміття екскаваторами на автомобілі-</w:t>
            </w:r>
          </w:p>
          <w:p w14:paraId="2C15D9AF"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14:paraId="5D4CE929"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6A99BAE2"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169,876</w:t>
            </w:r>
          </w:p>
        </w:tc>
        <w:tc>
          <w:tcPr>
            <w:tcW w:w="1418" w:type="dxa"/>
            <w:tcBorders>
              <w:top w:val="nil"/>
              <w:left w:val="single" w:sz="4" w:space="0" w:color="auto"/>
              <w:bottom w:val="nil"/>
              <w:right w:val="single" w:sz="12" w:space="0" w:color="auto"/>
            </w:tcBorders>
          </w:tcPr>
          <w:p w14:paraId="26A36D02"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21952715" w14:textId="77777777" w:rsidTr="00974466">
        <w:trPr>
          <w:jc w:val="center"/>
        </w:trPr>
        <w:tc>
          <w:tcPr>
            <w:tcW w:w="567" w:type="dxa"/>
            <w:tcBorders>
              <w:top w:val="nil"/>
              <w:left w:val="single" w:sz="12" w:space="0" w:color="auto"/>
              <w:bottom w:val="nil"/>
              <w:right w:val="single" w:sz="4" w:space="0" w:color="auto"/>
            </w:tcBorders>
          </w:tcPr>
          <w:p w14:paraId="32291CEE"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166</w:t>
            </w:r>
          </w:p>
        </w:tc>
        <w:tc>
          <w:tcPr>
            <w:tcW w:w="5387" w:type="dxa"/>
            <w:tcBorders>
              <w:top w:val="nil"/>
              <w:left w:val="nil"/>
              <w:bottom w:val="nil"/>
              <w:right w:val="nil"/>
            </w:tcBorders>
          </w:tcPr>
          <w:p w14:paraId="6E479433"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tcPr>
          <w:p w14:paraId="4B0D5C24"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5A94B568"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18,87516</w:t>
            </w:r>
          </w:p>
        </w:tc>
        <w:tc>
          <w:tcPr>
            <w:tcW w:w="1418" w:type="dxa"/>
            <w:tcBorders>
              <w:top w:val="nil"/>
              <w:left w:val="single" w:sz="4" w:space="0" w:color="auto"/>
              <w:bottom w:val="nil"/>
              <w:right w:val="single" w:sz="12" w:space="0" w:color="auto"/>
            </w:tcBorders>
          </w:tcPr>
          <w:p w14:paraId="160038F1"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0C8D861F" w14:textId="77777777" w:rsidTr="00974466">
        <w:trPr>
          <w:jc w:val="center"/>
        </w:trPr>
        <w:tc>
          <w:tcPr>
            <w:tcW w:w="567" w:type="dxa"/>
            <w:tcBorders>
              <w:top w:val="nil"/>
              <w:left w:val="single" w:sz="12" w:space="0" w:color="auto"/>
              <w:bottom w:val="nil"/>
              <w:right w:val="single" w:sz="4" w:space="0" w:color="auto"/>
            </w:tcBorders>
          </w:tcPr>
          <w:p w14:paraId="72090693"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167</w:t>
            </w:r>
          </w:p>
        </w:tc>
        <w:tc>
          <w:tcPr>
            <w:tcW w:w="5387" w:type="dxa"/>
            <w:tcBorders>
              <w:top w:val="nil"/>
              <w:left w:val="nil"/>
              <w:bottom w:val="nil"/>
              <w:right w:val="nil"/>
            </w:tcBorders>
          </w:tcPr>
          <w:p w14:paraId="5F4E2D36" w14:textId="77777777" w:rsidR="00D415CF" w:rsidRPr="00EB64F5" w:rsidRDefault="00D415CF" w:rsidP="00974466">
            <w:pPr>
              <w:keepLines/>
              <w:autoSpaceDE w:val="0"/>
              <w:autoSpaceDN w:val="0"/>
              <w:spacing w:after="0" w:line="240" w:lineRule="auto"/>
              <w:rPr>
                <w:rFonts w:ascii="Arial" w:eastAsia="Times New Roman" w:hAnsi="Arial" w:cs="Arial"/>
                <w:sz w:val="20"/>
                <w:szCs w:val="20"/>
              </w:rPr>
            </w:pPr>
            <w:r w:rsidRPr="00EB64F5">
              <w:rPr>
                <w:rFonts w:ascii="Arial" w:eastAsia="Times New Roman" w:hAnsi="Arial" w:cs="Arial"/>
                <w:spacing w:val="-5"/>
                <w:sz w:val="20"/>
                <w:szCs w:val="20"/>
              </w:rPr>
              <w:t>Перевезення сміття до 30 км</w:t>
            </w:r>
          </w:p>
        </w:tc>
        <w:tc>
          <w:tcPr>
            <w:tcW w:w="1418" w:type="dxa"/>
            <w:tcBorders>
              <w:top w:val="nil"/>
              <w:left w:val="single" w:sz="4" w:space="0" w:color="auto"/>
              <w:bottom w:val="nil"/>
              <w:right w:val="nil"/>
            </w:tcBorders>
          </w:tcPr>
          <w:p w14:paraId="55295B8A"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2EA99EB1" w14:textId="77777777" w:rsidR="00D415CF" w:rsidRPr="00EB64F5" w:rsidRDefault="00D415CF" w:rsidP="00974466">
            <w:pPr>
              <w:keepLines/>
              <w:autoSpaceDE w:val="0"/>
              <w:autoSpaceDN w:val="0"/>
              <w:spacing w:after="0" w:line="240" w:lineRule="auto"/>
              <w:jc w:val="center"/>
              <w:rPr>
                <w:rFonts w:ascii="Arial" w:eastAsia="Times New Roman" w:hAnsi="Arial" w:cs="Arial"/>
                <w:sz w:val="20"/>
                <w:szCs w:val="20"/>
              </w:rPr>
            </w:pPr>
            <w:r w:rsidRPr="00EB64F5">
              <w:rPr>
                <w:rFonts w:ascii="Arial" w:eastAsia="Times New Roman" w:hAnsi="Arial" w:cs="Arial"/>
                <w:spacing w:val="-5"/>
                <w:sz w:val="20"/>
                <w:szCs w:val="20"/>
              </w:rPr>
              <w:t>188,75161</w:t>
            </w:r>
          </w:p>
        </w:tc>
        <w:tc>
          <w:tcPr>
            <w:tcW w:w="1418" w:type="dxa"/>
            <w:tcBorders>
              <w:top w:val="nil"/>
              <w:left w:val="single" w:sz="4" w:space="0" w:color="auto"/>
              <w:bottom w:val="nil"/>
              <w:right w:val="single" w:sz="12" w:space="0" w:color="auto"/>
            </w:tcBorders>
          </w:tcPr>
          <w:p w14:paraId="3C39B2CF"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r w:rsidRPr="00EB64F5">
              <w:rPr>
                <w:rFonts w:ascii="Arial" w:eastAsia="Times New Roman" w:hAnsi="Arial" w:cs="Arial"/>
                <w:sz w:val="16"/>
                <w:szCs w:val="16"/>
              </w:rPr>
              <w:t xml:space="preserve"> </w:t>
            </w:r>
          </w:p>
        </w:tc>
      </w:tr>
      <w:tr w:rsidR="00D415CF" w:rsidRPr="00EB64F5" w14:paraId="52DD65FD" w14:textId="77777777" w:rsidTr="00974466">
        <w:trPr>
          <w:jc w:val="center"/>
        </w:trPr>
        <w:tc>
          <w:tcPr>
            <w:tcW w:w="10203" w:type="dxa"/>
            <w:gridSpan w:val="5"/>
            <w:tcBorders>
              <w:top w:val="single" w:sz="12" w:space="0" w:color="auto"/>
              <w:left w:val="nil"/>
              <w:bottom w:val="nil"/>
              <w:right w:val="nil"/>
            </w:tcBorders>
            <w:vAlign w:val="center"/>
          </w:tcPr>
          <w:p w14:paraId="2C5EFB5A" w14:textId="77777777" w:rsidR="00D415CF" w:rsidRPr="00EB64F5" w:rsidRDefault="00D415CF" w:rsidP="00974466">
            <w:pPr>
              <w:autoSpaceDE w:val="0"/>
              <w:autoSpaceDN w:val="0"/>
              <w:adjustRightInd w:val="0"/>
              <w:spacing w:after="0" w:line="240" w:lineRule="auto"/>
              <w:rPr>
                <w:rFonts w:ascii="Arial" w:eastAsia="Times New Roman" w:hAnsi="Arial" w:cs="Arial"/>
                <w:sz w:val="16"/>
                <w:szCs w:val="16"/>
              </w:rPr>
            </w:pPr>
          </w:p>
        </w:tc>
      </w:tr>
    </w:tbl>
    <w:p w14:paraId="129E80E4" w14:textId="77777777" w:rsidR="00D415CF" w:rsidRPr="00EB64F5" w:rsidRDefault="00D415CF" w:rsidP="00D415CF">
      <w:pPr>
        <w:autoSpaceDE w:val="0"/>
        <w:autoSpaceDN w:val="0"/>
        <w:spacing w:after="0" w:line="240" w:lineRule="auto"/>
        <w:rPr>
          <w:sz w:val="2"/>
          <w:szCs w:val="2"/>
        </w:rPr>
        <w:sectPr w:rsidR="00D415CF" w:rsidRPr="00EB64F5">
          <w:pgSz w:w="11907" w:h="16840"/>
          <w:pgMar w:top="650" w:right="850" w:bottom="367" w:left="1134" w:header="709" w:footer="709" w:gutter="0"/>
          <w:cols w:space="709"/>
        </w:sectPr>
      </w:pPr>
    </w:p>
    <w:p w14:paraId="65C36678" w14:textId="77777777" w:rsidR="00D415CF" w:rsidRPr="00EB64F5" w:rsidRDefault="00D415CF" w:rsidP="00D415CF">
      <w:pPr>
        <w:spacing w:after="0" w:line="240" w:lineRule="auto"/>
        <w:ind w:right="283"/>
        <w:jc w:val="both"/>
        <w:rPr>
          <w:rFonts w:ascii="Times New Roman" w:eastAsia="Times New Roman" w:hAnsi="Times New Roman" w:cs="Times New Roman"/>
          <w:sz w:val="24"/>
          <w:szCs w:val="24"/>
          <w:lang w:eastAsia="ru-RU"/>
        </w:rPr>
      </w:pPr>
      <w:r w:rsidRPr="00EB64F5">
        <w:rPr>
          <w:rFonts w:ascii="Times New Roman" w:eastAsia="Times New Roman" w:hAnsi="Times New Roman" w:cs="Times New Roman"/>
          <w:sz w:val="24"/>
          <w:szCs w:val="24"/>
          <w:lang w:eastAsia="ru-RU"/>
        </w:rPr>
        <w:lastRenderedPageBreak/>
        <w:t>Очікуваний обсяг фінансування на 2025 рік становить 3 960 320,00 (три мільйони девятсот шістдесят тисяч триста двадцять гривень 00 копійок), решта фінансування передбачається в 2026 році.</w:t>
      </w:r>
    </w:p>
    <w:p w14:paraId="143EF9EA" w14:textId="77777777" w:rsidR="00D415CF" w:rsidRPr="00EB64F5" w:rsidRDefault="00D415CF" w:rsidP="00D415CF">
      <w:pPr>
        <w:spacing w:after="0" w:line="240" w:lineRule="auto"/>
        <w:ind w:right="283"/>
        <w:jc w:val="both"/>
        <w:rPr>
          <w:rFonts w:ascii="Times New Roman" w:eastAsia="Times New Roman" w:hAnsi="Times New Roman" w:cs="Times New Roman"/>
          <w:sz w:val="24"/>
          <w:szCs w:val="24"/>
          <w:lang w:eastAsia="ru-RU"/>
        </w:rPr>
      </w:pPr>
      <w:r w:rsidRPr="00EB64F5">
        <w:rPr>
          <w:rFonts w:ascii="Times New Roman" w:eastAsia="Times New Roman" w:hAnsi="Times New Roman" w:cs="Times New Roman"/>
          <w:sz w:val="24"/>
          <w:szCs w:val="24"/>
          <w:lang w:eastAsia="ru-RU"/>
        </w:rPr>
        <w:t>Учасник, при підготовці тендерної пропозиції та формуванні календарного графіку виконання робіт, зобов’язаний врахувати, що в 2025 році обсяг виконання робіт має відповідати зазначеному фінансуванню - 3 960 320,00 грн. Виконання решти обсягу робіт повинно бути заплановане в 2026 році, виходячи з цінової пропозиції Учасника.</w:t>
      </w:r>
    </w:p>
    <w:p w14:paraId="4F064433" w14:textId="77777777" w:rsidR="00D415CF" w:rsidRPr="00EB64F5" w:rsidRDefault="00D415CF" w:rsidP="00D415CF">
      <w:pPr>
        <w:spacing w:after="0" w:line="240" w:lineRule="auto"/>
        <w:ind w:right="283"/>
        <w:jc w:val="both"/>
        <w:rPr>
          <w:rFonts w:ascii="Times New Roman" w:eastAsia="Times New Roman" w:hAnsi="Times New Roman" w:cs="Times New Roman"/>
          <w:sz w:val="24"/>
          <w:szCs w:val="24"/>
          <w:lang w:eastAsia="ru-RU"/>
        </w:rPr>
      </w:pPr>
      <w:r w:rsidRPr="00EB64F5">
        <w:rPr>
          <w:rFonts w:ascii="Times New Roman" w:eastAsia="Times New Roman" w:hAnsi="Times New Roman" w:cs="Times New Roman"/>
          <w:sz w:val="24"/>
          <w:szCs w:val="24"/>
          <w:lang w:eastAsia="ru-RU"/>
        </w:rPr>
        <w:t>Календарний графік виконання робіт повинен чітко відображати розподіл обсягів за роками відповідно до визначених обсягів фінансування.</w:t>
      </w:r>
    </w:p>
    <w:p w14:paraId="3E73293A" w14:textId="77777777" w:rsidR="00D415CF" w:rsidRPr="00EB64F5" w:rsidRDefault="00D415CF" w:rsidP="00D415CF">
      <w:pPr>
        <w:spacing w:after="0" w:line="240" w:lineRule="auto"/>
        <w:ind w:right="283"/>
        <w:jc w:val="both"/>
        <w:rPr>
          <w:rFonts w:ascii="Times New Roman" w:eastAsia="Times New Roman" w:hAnsi="Times New Roman" w:cs="Times New Roman"/>
          <w:sz w:val="24"/>
          <w:szCs w:val="24"/>
          <w:lang w:eastAsia="ru-RU"/>
        </w:rPr>
      </w:pPr>
      <w:r w:rsidRPr="00EB64F5">
        <w:rPr>
          <w:rFonts w:ascii="Times New Roman" w:eastAsia="Times New Roman" w:hAnsi="Times New Roman" w:cs="Times New Roman"/>
          <w:sz w:val="24"/>
          <w:szCs w:val="24"/>
          <w:lang w:eastAsia="ru-RU"/>
        </w:rPr>
        <w:t>Невиконання цієї вимоги або відсутність у календарному графіку належного відображення розподілу робіт за роками з урахуванням зазначених сум фінансування буде підставою для відхилення тендерної пропозиції як такої, що не відповідає умовам тендерної документації.</w:t>
      </w:r>
    </w:p>
    <w:p w14:paraId="63016199" w14:textId="77777777" w:rsidR="00D415CF" w:rsidRPr="00EB64F5" w:rsidRDefault="00D415CF" w:rsidP="00D415CF">
      <w:pPr>
        <w:widowControl w:val="0"/>
        <w:autoSpaceDE w:val="0"/>
        <w:autoSpaceDN w:val="0"/>
        <w:spacing w:after="0" w:line="240" w:lineRule="auto"/>
        <w:ind w:right="313"/>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роботами,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470A0804" w14:textId="77777777" w:rsidR="00D415CF" w:rsidRPr="00EB64F5" w:rsidRDefault="00D415CF" w:rsidP="00D415CF">
      <w:pPr>
        <w:widowControl w:val="0"/>
        <w:autoSpaceDE w:val="0"/>
        <w:autoSpaceDN w:val="0"/>
        <w:spacing w:after="0" w:line="240" w:lineRule="auto"/>
        <w:ind w:right="307"/>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Виконання повного обсягу робіт,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66E26EB2" w14:textId="77777777" w:rsidR="00D415CF" w:rsidRPr="00EB64F5" w:rsidRDefault="00D415CF" w:rsidP="00D415CF">
      <w:pPr>
        <w:widowControl w:val="0"/>
        <w:autoSpaceDE w:val="0"/>
        <w:autoSpaceDN w:val="0"/>
        <w:spacing w:after="0"/>
        <w:ind w:right="316"/>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EB64F5">
        <w:rPr>
          <w:rFonts w:ascii="Times New Roman" w:eastAsia="Times New Roman" w:hAnsi="Times New Roman" w:cs="Times New Roman"/>
          <w:spacing w:val="1"/>
          <w:sz w:val="24"/>
          <w:szCs w:val="24"/>
          <w:lang w:val="uk" w:eastAsia="uk"/>
        </w:rPr>
        <w:t xml:space="preserve"> </w:t>
      </w:r>
      <w:r w:rsidRPr="00EB64F5">
        <w:rPr>
          <w:rFonts w:ascii="Times New Roman" w:eastAsia="Times New Roman" w:hAnsi="Times New Roman" w:cs="Times New Roman"/>
          <w:sz w:val="24"/>
          <w:szCs w:val="24"/>
          <w:lang w:val="uk" w:eastAsia="uk"/>
        </w:rPr>
        <w:t>робіт.</w:t>
      </w:r>
    </w:p>
    <w:p w14:paraId="17BD9C6D" w14:textId="77777777" w:rsidR="00D415CF" w:rsidRPr="00EB64F5" w:rsidRDefault="00D415CF" w:rsidP="00D415CF">
      <w:pPr>
        <w:widowControl w:val="0"/>
        <w:autoSpaceDE w:val="0"/>
        <w:autoSpaceDN w:val="0"/>
        <w:spacing w:after="0"/>
        <w:ind w:right="310"/>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Використовувані матеріали і обладнання повинні відповідати кошторисній документації, державним стандартам і технічним умовам.</w:t>
      </w:r>
    </w:p>
    <w:p w14:paraId="6026BB71" w14:textId="77777777" w:rsidR="00D415CF" w:rsidRPr="00EB64F5" w:rsidRDefault="00D415CF" w:rsidP="00D415CF">
      <w:pPr>
        <w:widowControl w:val="0"/>
        <w:autoSpaceDE w:val="0"/>
        <w:autoSpaceDN w:val="0"/>
        <w:spacing w:after="0" w:line="240" w:lineRule="auto"/>
        <w:ind w:right="317"/>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При виконанні робіт обов’язково погоджувати з замовником зразки матеріалів, виробів та їх вартість.</w:t>
      </w:r>
    </w:p>
    <w:p w14:paraId="48F1C095" w14:textId="77777777" w:rsidR="00D415CF" w:rsidRPr="00EB64F5" w:rsidRDefault="00D415CF" w:rsidP="00D415CF">
      <w:pPr>
        <w:widowControl w:val="0"/>
        <w:autoSpaceDE w:val="0"/>
        <w:autoSpaceDN w:val="0"/>
        <w:spacing w:after="0" w:line="240" w:lineRule="auto"/>
        <w:ind w:right="308"/>
        <w:jc w:val="both"/>
        <w:rPr>
          <w:rFonts w:ascii="Times New Roman" w:eastAsia="Times New Roman" w:hAnsi="Times New Roman" w:cs="Times New Roman"/>
          <w:sz w:val="24"/>
          <w:szCs w:val="24"/>
          <w:lang w:val="uk" w:eastAsia="uk"/>
        </w:rPr>
      </w:pPr>
      <w:r w:rsidRPr="00EB64F5">
        <w:rPr>
          <w:rFonts w:ascii="Times New Roman" w:eastAsia="Times New Roman" w:hAnsi="Times New Roman" w:cs="Times New Roman"/>
          <w:sz w:val="24"/>
          <w:szCs w:val="24"/>
          <w:lang w:val="uk" w:eastAsia="uk"/>
        </w:rPr>
        <w:t>Учасник визначає ціни з урахуванням всіх видів та обсягів робіт, що повинні бути виконані. При складанні ціни пропозиції (договірної ціни) на виконання підрядних робіт вартість матеріальних</w:t>
      </w:r>
      <w:r w:rsidRPr="00EB64F5">
        <w:rPr>
          <w:rFonts w:ascii="Times New Roman" w:eastAsia="Times New Roman" w:hAnsi="Times New Roman" w:cs="Times New Roman"/>
          <w:spacing w:val="-13"/>
          <w:sz w:val="24"/>
          <w:szCs w:val="24"/>
          <w:lang w:val="uk" w:eastAsia="uk"/>
        </w:rPr>
        <w:t xml:space="preserve"> </w:t>
      </w:r>
      <w:r w:rsidRPr="00EB64F5">
        <w:rPr>
          <w:rFonts w:ascii="Times New Roman" w:eastAsia="Times New Roman" w:hAnsi="Times New Roman" w:cs="Times New Roman"/>
          <w:sz w:val="24"/>
          <w:szCs w:val="24"/>
          <w:lang w:val="uk" w:eastAsia="uk"/>
        </w:rPr>
        <w:t>ресурсів</w:t>
      </w:r>
      <w:r w:rsidRPr="00EB64F5">
        <w:rPr>
          <w:rFonts w:ascii="Times New Roman" w:eastAsia="Times New Roman" w:hAnsi="Times New Roman" w:cs="Times New Roman"/>
          <w:spacing w:val="-15"/>
          <w:sz w:val="24"/>
          <w:szCs w:val="24"/>
          <w:lang w:val="uk" w:eastAsia="uk"/>
        </w:rPr>
        <w:t xml:space="preserve"> </w:t>
      </w:r>
      <w:r w:rsidRPr="00EB64F5">
        <w:rPr>
          <w:rFonts w:ascii="Times New Roman" w:eastAsia="Times New Roman" w:hAnsi="Times New Roman" w:cs="Times New Roman"/>
          <w:sz w:val="24"/>
          <w:szCs w:val="24"/>
          <w:lang w:val="uk" w:eastAsia="uk"/>
        </w:rPr>
        <w:t>приймається</w:t>
      </w:r>
      <w:r w:rsidRPr="00EB64F5">
        <w:rPr>
          <w:rFonts w:ascii="Times New Roman" w:eastAsia="Times New Roman" w:hAnsi="Times New Roman" w:cs="Times New Roman"/>
          <w:spacing w:val="-13"/>
          <w:sz w:val="24"/>
          <w:szCs w:val="24"/>
          <w:lang w:val="uk" w:eastAsia="uk"/>
        </w:rPr>
        <w:t xml:space="preserve"> </w:t>
      </w:r>
      <w:r w:rsidRPr="00EB64F5">
        <w:rPr>
          <w:rFonts w:ascii="Times New Roman" w:eastAsia="Times New Roman" w:hAnsi="Times New Roman" w:cs="Times New Roman"/>
          <w:sz w:val="24"/>
          <w:szCs w:val="24"/>
          <w:lang w:val="uk" w:eastAsia="uk"/>
        </w:rPr>
        <w:t>учасником</w:t>
      </w:r>
      <w:r w:rsidRPr="00EB64F5">
        <w:rPr>
          <w:rFonts w:ascii="Times New Roman" w:eastAsia="Times New Roman" w:hAnsi="Times New Roman" w:cs="Times New Roman"/>
          <w:spacing w:val="-15"/>
          <w:sz w:val="24"/>
          <w:szCs w:val="24"/>
          <w:lang w:val="uk" w:eastAsia="uk"/>
        </w:rPr>
        <w:t xml:space="preserve"> </w:t>
      </w:r>
      <w:r w:rsidRPr="00EB64F5">
        <w:rPr>
          <w:rFonts w:ascii="Times New Roman" w:eastAsia="Times New Roman" w:hAnsi="Times New Roman" w:cs="Times New Roman"/>
          <w:sz w:val="24"/>
          <w:szCs w:val="24"/>
          <w:lang w:val="uk" w:eastAsia="uk"/>
        </w:rPr>
        <w:t>за</w:t>
      </w:r>
      <w:r w:rsidRPr="00EB64F5">
        <w:rPr>
          <w:rFonts w:ascii="Times New Roman" w:eastAsia="Times New Roman" w:hAnsi="Times New Roman" w:cs="Times New Roman"/>
          <w:spacing w:val="-16"/>
          <w:sz w:val="24"/>
          <w:szCs w:val="24"/>
          <w:lang w:val="uk" w:eastAsia="uk"/>
        </w:rPr>
        <w:t xml:space="preserve"> </w:t>
      </w:r>
      <w:r w:rsidRPr="00EB64F5">
        <w:rPr>
          <w:rFonts w:ascii="Times New Roman" w:eastAsia="Times New Roman" w:hAnsi="Times New Roman" w:cs="Times New Roman"/>
          <w:sz w:val="24"/>
          <w:szCs w:val="24"/>
          <w:lang w:val="uk" w:eastAsia="uk"/>
        </w:rPr>
        <w:t>цінами,</w:t>
      </w:r>
      <w:r w:rsidRPr="00EB64F5">
        <w:rPr>
          <w:rFonts w:ascii="Times New Roman" w:eastAsia="Times New Roman" w:hAnsi="Times New Roman" w:cs="Times New Roman"/>
          <w:spacing w:val="-15"/>
          <w:sz w:val="24"/>
          <w:szCs w:val="24"/>
          <w:lang w:val="uk" w:eastAsia="uk"/>
        </w:rPr>
        <w:t xml:space="preserve"> </w:t>
      </w:r>
      <w:r w:rsidRPr="00EB64F5">
        <w:rPr>
          <w:rFonts w:ascii="Times New Roman" w:eastAsia="Times New Roman" w:hAnsi="Times New Roman" w:cs="Times New Roman"/>
          <w:sz w:val="24"/>
          <w:szCs w:val="24"/>
          <w:lang w:val="uk" w:eastAsia="uk"/>
        </w:rPr>
        <w:t>які</w:t>
      </w:r>
      <w:r w:rsidRPr="00EB64F5">
        <w:rPr>
          <w:rFonts w:ascii="Times New Roman" w:eastAsia="Times New Roman" w:hAnsi="Times New Roman" w:cs="Times New Roman"/>
          <w:spacing w:val="-14"/>
          <w:sz w:val="24"/>
          <w:szCs w:val="24"/>
          <w:lang w:val="uk" w:eastAsia="uk"/>
        </w:rPr>
        <w:t xml:space="preserve"> </w:t>
      </w:r>
      <w:r w:rsidRPr="00EB64F5">
        <w:rPr>
          <w:rFonts w:ascii="Times New Roman" w:eastAsia="Times New Roman" w:hAnsi="Times New Roman" w:cs="Times New Roman"/>
          <w:sz w:val="24"/>
          <w:szCs w:val="24"/>
          <w:lang w:val="uk" w:eastAsia="uk"/>
        </w:rPr>
        <w:t>не</w:t>
      </w:r>
      <w:r w:rsidRPr="00EB64F5">
        <w:rPr>
          <w:rFonts w:ascii="Times New Roman" w:eastAsia="Times New Roman" w:hAnsi="Times New Roman" w:cs="Times New Roman"/>
          <w:spacing w:val="-16"/>
          <w:sz w:val="24"/>
          <w:szCs w:val="24"/>
          <w:lang w:val="uk" w:eastAsia="uk"/>
        </w:rPr>
        <w:t xml:space="preserve"> </w:t>
      </w:r>
      <w:r w:rsidRPr="00EB64F5">
        <w:rPr>
          <w:rFonts w:ascii="Times New Roman" w:eastAsia="Times New Roman" w:hAnsi="Times New Roman" w:cs="Times New Roman"/>
          <w:sz w:val="24"/>
          <w:szCs w:val="24"/>
          <w:lang w:val="uk" w:eastAsia="uk"/>
        </w:rPr>
        <w:t>перевищують</w:t>
      </w:r>
      <w:r w:rsidRPr="00EB64F5">
        <w:rPr>
          <w:rFonts w:ascii="Times New Roman" w:eastAsia="Times New Roman" w:hAnsi="Times New Roman" w:cs="Times New Roman"/>
          <w:spacing w:val="-14"/>
          <w:sz w:val="24"/>
          <w:szCs w:val="24"/>
          <w:lang w:val="uk" w:eastAsia="uk"/>
        </w:rPr>
        <w:t xml:space="preserve"> </w:t>
      </w:r>
      <w:r w:rsidRPr="00EB64F5">
        <w:rPr>
          <w:rFonts w:ascii="Times New Roman" w:eastAsia="Times New Roman" w:hAnsi="Times New Roman" w:cs="Times New Roman"/>
          <w:sz w:val="24"/>
          <w:szCs w:val="24"/>
          <w:lang w:val="uk" w:eastAsia="uk"/>
        </w:rPr>
        <w:t>орієнтовний</w:t>
      </w:r>
      <w:r w:rsidRPr="00EB64F5">
        <w:rPr>
          <w:rFonts w:ascii="Times New Roman" w:eastAsia="Times New Roman" w:hAnsi="Times New Roman" w:cs="Times New Roman"/>
          <w:spacing w:val="-14"/>
          <w:sz w:val="24"/>
          <w:szCs w:val="24"/>
          <w:lang w:val="uk" w:eastAsia="uk"/>
        </w:rPr>
        <w:t xml:space="preserve"> </w:t>
      </w:r>
      <w:r w:rsidRPr="00EB64F5">
        <w:rPr>
          <w:rFonts w:ascii="Times New Roman" w:eastAsia="Times New Roman" w:hAnsi="Times New Roman" w:cs="Times New Roman"/>
          <w:sz w:val="24"/>
          <w:szCs w:val="24"/>
          <w:lang w:val="uk" w:eastAsia="uk"/>
        </w:rPr>
        <w:t>рівень цін внутрішнього ринку України, з урахуванням їх якісних характеристик, строків та об’ємів постачання.</w:t>
      </w:r>
    </w:p>
    <w:p w14:paraId="4861DA15" w14:textId="7D75E87F" w:rsidR="00012140" w:rsidRDefault="00D415CF" w:rsidP="00D415CF">
      <w:pPr>
        <w:rPr>
          <w:rFonts w:ascii="Times New Roman" w:eastAsia="Times New Roman" w:hAnsi="Times New Roman" w:cs="Times New Roman"/>
          <w:sz w:val="24"/>
          <w:szCs w:val="24"/>
          <w:lang w:val="uk-UA"/>
        </w:rPr>
      </w:pPr>
      <w:r w:rsidRPr="00EB64F5">
        <w:rPr>
          <w:rFonts w:ascii="Times New Roman" w:eastAsia="Times New Roman" w:hAnsi="Times New Roman" w:cs="Times New Roman"/>
          <w:sz w:val="24"/>
          <w:szCs w:val="24"/>
          <w:lang w:val="uk" w:eastAsia="uk"/>
        </w:rPr>
        <w:t>Якщо пропозиція закупівлі учасника містить не всі види робіт або зміну обсягів та складу робіт згідно з документацією закупівель, ця пропозиція вважається такою, що не відповідає умовам документації закупівлі, та відхиляється замовником.</w:t>
      </w:r>
      <w:r w:rsidR="00012140">
        <w:rPr>
          <w:rFonts w:ascii="Times New Roman" w:eastAsia="Times New Roman" w:hAnsi="Times New Roman" w:cs="Times New Roman"/>
          <w:sz w:val="24"/>
          <w:szCs w:val="24"/>
          <w:lang w:val="uk-UA"/>
        </w:rPr>
        <w:t>Посилання на закупівлю :</w:t>
      </w:r>
    </w:p>
    <w:p w14:paraId="700E008C" w14:textId="730924FC" w:rsidR="001B5385" w:rsidRPr="001B5385" w:rsidRDefault="00D415CF" w:rsidP="00D415CF">
      <w:pPr>
        <w:rPr>
          <w:rFonts w:ascii="Times New Roman" w:eastAsia="Times New Roman" w:hAnsi="Times New Roman" w:cs="Times New Roman"/>
          <w:sz w:val="24"/>
          <w:szCs w:val="24"/>
          <w:lang w:val="uk-UA"/>
        </w:rPr>
      </w:pPr>
      <w:r w:rsidRPr="00D415CF">
        <w:rPr>
          <w:rFonts w:ascii="Times New Roman" w:eastAsia="Times New Roman" w:hAnsi="Times New Roman" w:cs="Times New Roman"/>
          <w:sz w:val="24"/>
          <w:szCs w:val="24"/>
          <w:lang w:val="uk-UA"/>
        </w:rPr>
        <w:t>https://prozorro.gov.ua/uk/tender/UA-2025-08-22-010981-a</w:t>
      </w:r>
      <w:bookmarkStart w:id="1" w:name="_GoBack"/>
      <w:bookmarkEnd w:id="1"/>
    </w:p>
    <w:sectPr w:rsidR="001B5385" w:rsidRPr="001B5385" w:rsidSect="00791997">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A3A1" w14:textId="77777777" w:rsidR="004F1D57" w:rsidRDefault="004F1D57" w:rsidP="00791997">
      <w:pPr>
        <w:spacing w:after="0" w:line="240" w:lineRule="auto"/>
      </w:pPr>
      <w:r>
        <w:separator/>
      </w:r>
    </w:p>
  </w:endnote>
  <w:endnote w:type="continuationSeparator" w:id="0">
    <w:p w14:paraId="77C022C5" w14:textId="77777777" w:rsidR="004F1D57" w:rsidRDefault="004F1D57"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0920" w14:textId="77777777" w:rsidR="004F1D57" w:rsidRDefault="004F1D57" w:rsidP="00791997">
      <w:pPr>
        <w:spacing w:after="0" w:line="240" w:lineRule="auto"/>
      </w:pPr>
      <w:r>
        <w:separator/>
      </w:r>
    </w:p>
  </w:footnote>
  <w:footnote w:type="continuationSeparator" w:id="0">
    <w:p w14:paraId="6C7B8187" w14:textId="77777777" w:rsidR="004F1D57" w:rsidRDefault="004F1D57"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A283" w14:textId="77777777" w:rsidR="00D415CF" w:rsidRPr="00BE06D1" w:rsidRDefault="00D415CF">
    <w:pPr>
      <w:tabs>
        <w:tab w:val="center" w:pos="4565"/>
        <w:tab w:val="right" w:pos="7678"/>
      </w:tabs>
      <w:autoSpaceDE w:val="0"/>
      <w:autoSpaceDN w:val="0"/>
      <w:spacing w:after="0" w:line="240" w:lineRule="auto"/>
      <w:rPr>
        <w:sz w:val="16"/>
        <w:szCs w:val="16"/>
      </w:rPr>
    </w:pPr>
    <w:r w:rsidRPr="00BE06D1">
      <w:rPr>
        <w:sz w:val="16"/>
        <w:szCs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20504"/>
    <w:rsid w:val="00133491"/>
    <w:rsid w:val="00142C48"/>
    <w:rsid w:val="00165003"/>
    <w:rsid w:val="0016519F"/>
    <w:rsid w:val="001B5385"/>
    <w:rsid w:val="00234AEE"/>
    <w:rsid w:val="004059A5"/>
    <w:rsid w:val="00456E48"/>
    <w:rsid w:val="0046254E"/>
    <w:rsid w:val="004F1D57"/>
    <w:rsid w:val="004F2131"/>
    <w:rsid w:val="006022BC"/>
    <w:rsid w:val="00666FCF"/>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415CF"/>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uiPriority w:val="9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34"/>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uiPriority w:val="39"/>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xfmc2">
    <w:name w:val="xfmc2"/>
    <w:basedOn w:val="a1"/>
    <w:rsid w:val="00D415CF"/>
  </w:style>
  <w:style w:type="table" w:customStyle="1" w:styleId="TableNormal3">
    <w:name w:val="Table Normal3"/>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4">
    <w:name w:val="Table Normal4"/>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5">
    <w:name w:val="Table Normal5"/>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6">
    <w:name w:val="Table Normal6"/>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7">
    <w:name w:val="Table Normal7"/>
    <w:rsid w:val="00D415CF"/>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paragraph" w:customStyle="1" w:styleId="affd">
    <w:name w:val="Нормальний текст"/>
    <w:basedOn w:val="a0"/>
    <w:rsid w:val="00D415CF"/>
    <w:pPr>
      <w:spacing w:before="120" w:after="0" w:line="240" w:lineRule="auto"/>
      <w:ind w:firstLine="567"/>
    </w:pPr>
    <w:rPr>
      <w:rFonts w:ascii="Antiqua" w:eastAsia="Times New Roman" w:hAnsi="Antiqua" w:cs="Times New Roman"/>
      <w:sz w:val="26"/>
      <w:szCs w:val="20"/>
      <w:lang w:val="uk-UA" w:eastAsia="uk-UA"/>
    </w:rPr>
  </w:style>
  <w:style w:type="table" w:customStyle="1" w:styleId="113">
    <w:name w:val="Сетка таблицы11"/>
    <w:basedOn w:val="a2"/>
    <w:next w:val="af6"/>
    <w:uiPriority w:val="59"/>
    <w:rsid w:val="00D415C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7852690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95">
          <w:marLeft w:val="0"/>
          <w:marRight w:val="0"/>
          <w:marTop w:val="0"/>
          <w:marBottom w:val="150"/>
          <w:divBdr>
            <w:top w:val="none" w:sz="0" w:space="0" w:color="auto"/>
            <w:left w:val="none" w:sz="0" w:space="0" w:color="auto"/>
            <w:bottom w:val="none" w:sz="0" w:space="0" w:color="auto"/>
            <w:right w:val="none" w:sz="0" w:space="0" w:color="auto"/>
          </w:divBdr>
        </w:div>
      </w:divsChild>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21472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9840</Words>
  <Characters>5609</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2025-09-04T08:59:00Z</dcterms:created>
  <dcterms:modified xsi:type="dcterms:W3CDTF">2025-09-04T08:59:00Z</dcterms:modified>
</cp:coreProperties>
</file>