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422CDF08" w14:textId="0D7779E7" w:rsidR="003A6458" w:rsidRDefault="006863F8" w:rsidP="00BA72D2">
            <w:pPr>
              <w:spacing w:after="0" w:line="240" w:lineRule="auto"/>
              <w:jc w:val="center"/>
              <w:rPr>
                <w:rFonts w:ascii="Times New Roman" w:eastAsia="Times New Roman" w:hAnsi="Times New Roman" w:cs="Times New Roman"/>
                <w:b/>
                <w:bCs/>
                <w:color w:val="333333"/>
                <w:sz w:val="28"/>
                <w:szCs w:val="28"/>
                <w:shd w:val="clear" w:color="auto" w:fill="FFFFFF"/>
                <w:lang w:eastAsia="uk-UA"/>
              </w:rPr>
            </w:pPr>
            <w:bookmarkStart w:id="0" w:name="_Hlk505604349"/>
            <w:r w:rsidRPr="006863F8">
              <w:rPr>
                <w:rFonts w:ascii="Times New Roman" w:eastAsia="Times New Roman" w:hAnsi="Times New Roman" w:cs="Times New Roman"/>
                <w:b/>
                <w:bCs/>
                <w:color w:val="333333"/>
                <w:sz w:val="28"/>
                <w:szCs w:val="28"/>
                <w:shd w:val="clear" w:color="auto" w:fill="FFFFFF"/>
                <w:lang w:eastAsia="uk-UA"/>
              </w:rPr>
              <w:t>UA-2026-06-11-012266-a</w:t>
            </w:r>
          </w:p>
          <w:p w14:paraId="7DEE5176" w14:textId="573F1CAB" w:rsidR="00A500A8" w:rsidRDefault="006863F8" w:rsidP="00BA72D2">
            <w:pPr>
              <w:spacing w:after="0" w:line="240" w:lineRule="auto"/>
              <w:jc w:val="center"/>
              <w:rPr>
                <w:rFonts w:ascii="Times New Roman" w:eastAsia="Times New Roman" w:hAnsi="Times New Roman" w:cs="Times New Roman"/>
                <w:b/>
                <w:bCs/>
                <w:color w:val="333333"/>
                <w:sz w:val="28"/>
                <w:szCs w:val="28"/>
                <w:shd w:val="clear" w:color="auto" w:fill="FFFFFF"/>
                <w:lang w:val="uk-UA" w:eastAsia="uk-UA"/>
              </w:rPr>
            </w:pPr>
            <w:r w:rsidRPr="006863F8">
              <w:rPr>
                <w:rFonts w:ascii="Times New Roman" w:hAnsi="Times New Roman"/>
                <w:b/>
                <w:bCs/>
                <w:color w:val="333333"/>
                <w:sz w:val="28"/>
                <w:szCs w:val="28"/>
                <w:shd w:val="clear" w:color="auto" w:fill="FFFFFF"/>
                <w:lang w:val="uk-UA" w:eastAsia="uk-UA"/>
              </w:rPr>
              <w:t>Витратні матеріали до комп’ютерної техніки (Картриджі для потреб місцевих загальних судів Київської області)</w:t>
            </w:r>
          </w:p>
          <w:p w14:paraId="2541FD90" w14:textId="302131F7"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6863F8" w:rsidRPr="006863F8">
              <w:rPr>
                <w:rFonts w:ascii="Times New Roman" w:eastAsia="Arial" w:hAnsi="Times New Roman" w:cs="Times New Roman"/>
                <w:bCs/>
                <w:sz w:val="24"/>
                <w:szCs w:val="24"/>
                <w:lang w:val="uk-UA" w:eastAsia="ru-RU"/>
              </w:rPr>
              <w:t>ДК 021:2015: 30120000-6 Фотокопіювальне та поліграфічне обладнання для офсетного друку</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3A2E9992"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6863F8" w:rsidRPr="006863F8">
              <w:rPr>
                <w:rFonts w:ascii="Times New Roman" w:eastAsia="Times New Roman" w:hAnsi="Times New Roman" w:cs="Times New Roman"/>
                <w:sz w:val="24"/>
                <w:szCs w:val="24"/>
                <w:lang w:eastAsia="uk-UA"/>
              </w:rPr>
              <w:t>1 810 300 грн з ПДВ</w:t>
            </w:r>
          </w:p>
        </w:tc>
      </w:tr>
    </w:tbl>
    <w:p w14:paraId="711DEA60" w14:textId="05F3AF9E" w:rsidR="007E66E9" w:rsidRPr="00387024" w:rsidRDefault="006863F8" w:rsidP="00387024">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11</w:t>
      </w:r>
      <w:r w:rsidR="00456E48" w:rsidRPr="00456E48">
        <w:rPr>
          <w:rFonts w:ascii="Times New Roman" w:eastAsia="Times New Roman" w:hAnsi="Times New Roman" w:cs="Times New Roman"/>
          <w:b/>
          <w:sz w:val="20"/>
          <w:szCs w:val="20"/>
          <w:lang w:val="uk-UA" w:eastAsia="ru-RU"/>
        </w:rPr>
        <w:t>.</w:t>
      </w:r>
      <w:r>
        <w:rPr>
          <w:rFonts w:ascii="Times New Roman" w:eastAsia="Times New Roman" w:hAnsi="Times New Roman" w:cs="Times New Roman"/>
          <w:b/>
          <w:sz w:val="20"/>
          <w:szCs w:val="20"/>
          <w:lang w:val="uk-UA" w:eastAsia="ru-RU"/>
        </w:rPr>
        <w:t>06</w:t>
      </w:r>
      <w:r w:rsidR="00456E48" w:rsidRPr="00456E48">
        <w:rPr>
          <w:rFonts w:ascii="Times New Roman" w:eastAsia="Times New Roman" w:hAnsi="Times New Roman" w:cs="Times New Roman"/>
          <w:b/>
          <w:sz w:val="20"/>
          <w:szCs w:val="20"/>
          <w:lang w:val="uk-UA" w:eastAsia="ru-RU"/>
        </w:rPr>
        <w:t>.</w:t>
      </w:r>
      <w:r w:rsidR="006372BA">
        <w:rPr>
          <w:rFonts w:ascii="Times New Roman" w:eastAsia="Times New Roman" w:hAnsi="Times New Roman" w:cs="Times New Roman"/>
          <w:b/>
          <w:sz w:val="20"/>
          <w:szCs w:val="20"/>
          <w:lang w:val="uk-UA" w:eastAsia="ru-RU"/>
        </w:rPr>
        <w:t>2026</w:t>
      </w:r>
    </w:p>
    <w:p w14:paraId="7EC22495" w14:textId="77777777" w:rsidR="006863F8" w:rsidRPr="004477E7" w:rsidRDefault="006863F8" w:rsidP="006863F8">
      <w:pPr>
        <w:widowControl w:val="0"/>
        <w:autoSpaceDE w:val="0"/>
        <w:autoSpaceDN w:val="0"/>
        <w:spacing w:after="0" w:line="240" w:lineRule="auto"/>
        <w:ind w:right="176"/>
        <w:jc w:val="center"/>
        <w:outlineLvl w:val="1"/>
        <w:rPr>
          <w:rFonts w:ascii="Times New Roman" w:eastAsia="Times New Roman" w:hAnsi="Times New Roman" w:cs="Times New Roman"/>
          <w:b/>
          <w:bCs/>
          <w:i/>
          <w:sz w:val="24"/>
          <w:szCs w:val="24"/>
          <w:lang w:val="uk-UA"/>
        </w:rPr>
      </w:pPr>
      <w:r w:rsidRPr="004477E7">
        <w:rPr>
          <w:rFonts w:ascii="Times New Roman" w:eastAsia="Times New Roman" w:hAnsi="Times New Roman" w:cs="Times New Roman"/>
          <w:b/>
          <w:bCs/>
          <w:i/>
          <w:sz w:val="24"/>
          <w:szCs w:val="24"/>
          <w:lang w:val="uk-UA"/>
        </w:rPr>
        <w:t>Інформація про необхідні технічні, якісні та кількісні характеристики предмета</w:t>
      </w:r>
      <w:r w:rsidRPr="004477E7">
        <w:rPr>
          <w:rFonts w:ascii="Times New Roman" w:eastAsia="Times New Roman" w:hAnsi="Times New Roman" w:cs="Times New Roman"/>
          <w:b/>
          <w:bCs/>
          <w:i/>
          <w:spacing w:val="-57"/>
          <w:sz w:val="24"/>
          <w:szCs w:val="24"/>
          <w:lang w:val="uk-UA"/>
        </w:rPr>
        <w:t xml:space="preserve"> </w:t>
      </w:r>
      <w:r w:rsidRPr="004477E7">
        <w:rPr>
          <w:rFonts w:ascii="Times New Roman" w:eastAsia="Times New Roman" w:hAnsi="Times New Roman" w:cs="Times New Roman"/>
          <w:b/>
          <w:bCs/>
          <w:i/>
          <w:sz w:val="24"/>
          <w:szCs w:val="24"/>
          <w:lang w:val="uk-UA"/>
        </w:rPr>
        <w:t>закупівлі —</w:t>
      </w:r>
      <w:r w:rsidRPr="004477E7">
        <w:rPr>
          <w:rFonts w:ascii="Times New Roman" w:eastAsia="Times New Roman" w:hAnsi="Times New Roman" w:cs="Times New Roman"/>
          <w:b/>
          <w:bCs/>
          <w:i/>
          <w:spacing w:val="-3"/>
          <w:sz w:val="24"/>
          <w:szCs w:val="24"/>
          <w:lang w:val="uk-UA"/>
        </w:rPr>
        <w:t xml:space="preserve"> </w:t>
      </w:r>
      <w:r w:rsidRPr="004477E7">
        <w:rPr>
          <w:rFonts w:ascii="Times New Roman" w:eastAsia="Times New Roman" w:hAnsi="Times New Roman" w:cs="Times New Roman"/>
          <w:b/>
          <w:bCs/>
          <w:i/>
          <w:sz w:val="24"/>
          <w:szCs w:val="24"/>
          <w:lang w:val="uk-UA"/>
        </w:rPr>
        <w:t>технічні</w:t>
      </w:r>
      <w:r w:rsidRPr="004477E7">
        <w:rPr>
          <w:rFonts w:ascii="Times New Roman" w:eastAsia="Times New Roman" w:hAnsi="Times New Roman" w:cs="Times New Roman"/>
          <w:b/>
          <w:bCs/>
          <w:i/>
          <w:spacing w:val="-2"/>
          <w:sz w:val="24"/>
          <w:szCs w:val="24"/>
          <w:lang w:val="uk-UA"/>
        </w:rPr>
        <w:t xml:space="preserve"> </w:t>
      </w:r>
      <w:r w:rsidRPr="004477E7">
        <w:rPr>
          <w:rFonts w:ascii="Times New Roman" w:eastAsia="Times New Roman" w:hAnsi="Times New Roman" w:cs="Times New Roman"/>
          <w:b/>
          <w:bCs/>
          <w:i/>
          <w:sz w:val="24"/>
          <w:szCs w:val="24"/>
          <w:lang w:val="uk-UA"/>
        </w:rPr>
        <w:t>вимоги</w:t>
      </w:r>
      <w:r w:rsidRPr="004477E7">
        <w:rPr>
          <w:rFonts w:ascii="Times New Roman" w:eastAsia="Times New Roman" w:hAnsi="Times New Roman" w:cs="Times New Roman"/>
          <w:b/>
          <w:bCs/>
          <w:i/>
          <w:spacing w:val="-3"/>
          <w:sz w:val="24"/>
          <w:szCs w:val="24"/>
          <w:lang w:val="uk-UA"/>
        </w:rPr>
        <w:t xml:space="preserve"> </w:t>
      </w:r>
      <w:r w:rsidRPr="004477E7">
        <w:rPr>
          <w:rFonts w:ascii="Times New Roman" w:eastAsia="Times New Roman" w:hAnsi="Times New Roman" w:cs="Times New Roman"/>
          <w:b/>
          <w:bCs/>
          <w:i/>
          <w:sz w:val="24"/>
          <w:szCs w:val="24"/>
          <w:lang w:val="uk-UA"/>
        </w:rPr>
        <w:t>до предмета закупівлі</w:t>
      </w:r>
    </w:p>
    <w:p w14:paraId="79026F26" w14:textId="77777777" w:rsidR="006863F8" w:rsidRPr="004477E7" w:rsidRDefault="006863F8" w:rsidP="006863F8">
      <w:pPr>
        <w:widowControl w:val="0"/>
        <w:autoSpaceDE w:val="0"/>
        <w:autoSpaceDN w:val="0"/>
        <w:spacing w:after="0" w:line="240" w:lineRule="auto"/>
        <w:rPr>
          <w:rFonts w:ascii="Times New Roman" w:eastAsia="Times New Roman" w:hAnsi="Times New Roman" w:cs="Times New Roman"/>
          <w:b/>
          <w:i/>
          <w:sz w:val="24"/>
          <w:szCs w:val="24"/>
          <w:lang w:val="uk-UA"/>
        </w:rPr>
      </w:pPr>
    </w:p>
    <w:p w14:paraId="6D6EEAEE" w14:textId="77777777" w:rsidR="006863F8" w:rsidRPr="004477E7" w:rsidRDefault="006863F8" w:rsidP="006863F8">
      <w:pPr>
        <w:widowControl w:val="0"/>
        <w:autoSpaceDE w:val="0"/>
        <w:autoSpaceDN w:val="0"/>
        <w:spacing w:after="0" w:line="240" w:lineRule="auto"/>
        <w:ind w:right="175"/>
        <w:jc w:val="center"/>
        <w:rPr>
          <w:rFonts w:ascii="Times New Roman" w:eastAsia="Times New Roman" w:hAnsi="Times New Roman" w:cs="Times New Roman"/>
          <w:b/>
          <w:i/>
          <w:sz w:val="24"/>
          <w:szCs w:val="24"/>
          <w:lang w:val="uk-UA"/>
        </w:rPr>
      </w:pPr>
      <w:r w:rsidRPr="004477E7">
        <w:rPr>
          <w:rFonts w:ascii="Times New Roman" w:eastAsia="Times New Roman" w:hAnsi="Times New Roman" w:cs="Times New Roman"/>
          <w:b/>
          <w:i/>
          <w:sz w:val="24"/>
          <w:szCs w:val="24"/>
          <w:lang w:val="uk-UA"/>
        </w:rPr>
        <w:t>ТЕХНІЧНА</w:t>
      </w:r>
      <w:r w:rsidRPr="004477E7">
        <w:rPr>
          <w:rFonts w:ascii="Times New Roman" w:eastAsia="Times New Roman" w:hAnsi="Times New Roman" w:cs="Times New Roman"/>
          <w:b/>
          <w:i/>
          <w:spacing w:val="-3"/>
          <w:sz w:val="24"/>
          <w:szCs w:val="24"/>
          <w:lang w:val="uk-UA"/>
        </w:rPr>
        <w:t xml:space="preserve"> </w:t>
      </w:r>
      <w:r w:rsidRPr="004477E7">
        <w:rPr>
          <w:rFonts w:ascii="Times New Roman" w:eastAsia="Times New Roman" w:hAnsi="Times New Roman" w:cs="Times New Roman"/>
          <w:b/>
          <w:i/>
          <w:sz w:val="24"/>
          <w:szCs w:val="24"/>
          <w:lang w:val="uk-UA"/>
        </w:rPr>
        <w:t>СПЕЦИФІКАЦІЯ</w:t>
      </w:r>
    </w:p>
    <w:p w14:paraId="53379C7A" w14:textId="77777777" w:rsidR="006863F8" w:rsidRPr="004477E7" w:rsidRDefault="006863F8" w:rsidP="006863F8">
      <w:pPr>
        <w:widowControl w:val="0"/>
        <w:autoSpaceDE w:val="0"/>
        <w:autoSpaceDN w:val="0"/>
        <w:spacing w:after="0" w:line="240" w:lineRule="auto"/>
        <w:ind w:right="176"/>
        <w:jc w:val="center"/>
        <w:rPr>
          <w:rFonts w:ascii="Times New Roman" w:eastAsia="Times New Roman" w:hAnsi="Times New Roman" w:cs="Times New Roman"/>
          <w:sz w:val="24"/>
          <w:szCs w:val="24"/>
          <w:lang w:val="uk-UA"/>
        </w:rPr>
      </w:pPr>
      <w:r w:rsidRPr="007A1CB1">
        <w:rPr>
          <w:rFonts w:ascii="Times New Roman" w:eastAsia="Times New Roman" w:hAnsi="Times New Roman" w:cs="Times New Roman"/>
          <w:sz w:val="24"/>
          <w:szCs w:val="24"/>
          <w:lang w:val="uk-UA"/>
        </w:rPr>
        <w:t>Витратні матеріали до комп’ютерної техніки (К</w:t>
      </w:r>
      <w:r w:rsidRPr="004477E7">
        <w:rPr>
          <w:rFonts w:ascii="Times New Roman" w:eastAsia="Times New Roman" w:hAnsi="Times New Roman" w:cs="Times New Roman"/>
          <w:sz w:val="24"/>
          <w:szCs w:val="24"/>
          <w:lang w:val="uk-UA"/>
        </w:rPr>
        <w:t>артриджі для потреб місцевих загальних</w:t>
      </w:r>
      <w:r w:rsidRPr="004477E7">
        <w:rPr>
          <w:rFonts w:ascii="Times New Roman" w:eastAsia="Times New Roman" w:hAnsi="Times New Roman" w:cs="Times New Roman"/>
          <w:spacing w:val="-57"/>
          <w:sz w:val="24"/>
          <w:szCs w:val="24"/>
          <w:lang w:val="uk-UA"/>
        </w:rPr>
        <w:t xml:space="preserve"> </w:t>
      </w:r>
      <w:r>
        <w:rPr>
          <w:rFonts w:ascii="Times New Roman" w:eastAsia="Times New Roman" w:hAnsi="Times New Roman" w:cs="Times New Roman"/>
          <w:spacing w:val="-57"/>
          <w:sz w:val="24"/>
          <w:szCs w:val="24"/>
          <w:lang w:val="uk-UA"/>
        </w:rPr>
        <w:t xml:space="preserve">          </w:t>
      </w:r>
      <w:r w:rsidRPr="004477E7">
        <w:rPr>
          <w:rFonts w:ascii="Times New Roman" w:eastAsia="Times New Roman" w:hAnsi="Times New Roman" w:cs="Times New Roman"/>
          <w:sz w:val="24"/>
          <w:szCs w:val="24"/>
          <w:lang w:val="uk-UA"/>
        </w:rPr>
        <w:t>судів</w:t>
      </w:r>
      <w:r w:rsidRPr="004477E7">
        <w:rPr>
          <w:rFonts w:ascii="Times New Roman" w:eastAsia="Times New Roman" w:hAnsi="Times New Roman" w:cs="Times New Roman"/>
          <w:spacing w:val="-1"/>
          <w:sz w:val="24"/>
          <w:szCs w:val="24"/>
          <w:lang w:val="uk-UA"/>
        </w:rPr>
        <w:t xml:space="preserve"> </w:t>
      </w:r>
      <w:r w:rsidRPr="004477E7">
        <w:rPr>
          <w:rFonts w:ascii="Times New Roman" w:eastAsia="Times New Roman" w:hAnsi="Times New Roman" w:cs="Times New Roman"/>
          <w:sz w:val="24"/>
          <w:szCs w:val="24"/>
          <w:lang w:val="uk-UA"/>
        </w:rPr>
        <w:t>Київської області)</w:t>
      </w:r>
    </w:p>
    <w:p w14:paraId="177AE371" w14:textId="77777777" w:rsidR="006863F8" w:rsidRPr="004477E7" w:rsidRDefault="006863F8" w:rsidP="006863F8">
      <w:pPr>
        <w:widowControl w:val="0"/>
        <w:autoSpaceDE w:val="0"/>
        <w:autoSpaceDN w:val="0"/>
        <w:spacing w:after="0" w:line="240" w:lineRule="auto"/>
        <w:rPr>
          <w:rFonts w:ascii="Times New Roman" w:eastAsia="Times New Roman" w:hAnsi="Times New Roman" w:cs="Times New Roman"/>
          <w:sz w:val="24"/>
          <w:szCs w:val="24"/>
          <w:lang w:val="uk-UA"/>
        </w:rPr>
      </w:pPr>
    </w:p>
    <w:tbl>
      <w:tblPr>
        <w:tblStyle w:val="TableNormal10"/>
        <w:tblW w:w="9602" w:type="dxa"/>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41"/>
        <w:gridCol w:w="4861"/>
      </w:tblGrid>
      <w:tr w:rsidR="006863F8" w:rsidRPr="004477E7" w14:paraId="3D1743FD" w14:textId="77777777" w:rsidTr="005E5298">
        <w:trPr>
          <w:trHeight w:val="752"/>
        </w:trPr>
        <w:tc>
          <w:tcPr>
            <w:tcW w:w="4741" w:type="dxa"/>
          </w:tcPr>
          <w:p w14:paraId="607427D6"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Назва</w:t>
            </w:r>
            <w:r w:rsidRPr="004477E7">
              <w:rPr>
                <w:rFonts w:ascii="Times New Roman" w:eastAsia="Times New Roman" w:hAnsi="Times New Roman"/>
                <w:spacing w:val="-4"/>
                <w:sz w:val="24"/>
                <w:szCs w:val="24"/>
                <w:lang w:val="uk-UA"/>
              </w:rPr>
              <w:t xml:space="preserve"> </w:t>
            </w:r>
            <w:r w:rsidRPr="004477E7">
              <w:rPr>
                <w:rFonts w:ascii="Times New Roman" w:eastAsia="Times New Roman" w:hAnsi="Times New Roman"/>
                <w:sz w:val="24"/>
                <w:szCs w:val="24"/>
                <w:lang w:val="uk-UA"/>
              </w:rPr>
              <w:t>предмета</w:t>
            </w:r>
            <w:r w:rsidRPr="004477E7">
              <w:rPr>
                <w:rFonts w:ascii="Times New Roman" w:eastAsia="Times New Roman" w:hAnsi="Times New Roman"/>
                <w:spacing w:val="-1"/>
                <w:sz w:val="24"/>
                <w:szCs w:val="24"/>
                <w:lang w:val="uk-UA"/>
              </w:rPr>
              <w:t xml:space="preserve"> </w:t>
            </w:r>
            <w:r w:rsidRPr="004477E7">
              <w:rPr>
                <w:rFonts w:ascii="Times New Roman" w:eastAsia="Times New Roman" w:hAnsi="Times New Roman"/>
                <w:sz w:val="24"/>
                <w:szCs w:val="24"/>
                <w:lang w:val="uk-UA"/>
              </w:rPr>
              <w:t>закупівлі</w:t>
            </w:r>
          </w:p>
        </w:tc>
        <w:tc>
          <w:tcPr>
            <w:tcW w:w="4861" w:type="dxa"/>
          </w:tcPr>
          <w:p w14:paraId="63292903" w14:textId="77777777" w:rsidR="006863F8" w:rsidRPr="004477E7" w:rsidRDefault="006863F8" w:rsidP="005E5298">
            <w:pPr>
              <w:ind w:right="176"/>
              <w:jc w:val="center"/>
              <w:rPr>
                <w:rFonts w:ascii="Times New Roman" w:eastAsia="Times New Roman" w:hAnsi="Times New Roman"/>
                <w:sz w:val="24"/>
                <w:szCs w:val="24"/>
                <w:lang w:val="uk-UA"/>
              </w:rPr>
            </w:pPr>
            <w:r w:rsidRPr="007A1CB1">
              <w:rPr>
                <w:rFonts w:ascii="Times New Roman" w:eastAsia="Times New Roman" w:hAnsi="Times New Roman"/>
                <w:sz w:val="24"/>
                <w:szCs w:val="24"/>
                <w:lang w:val="uk-UA"/>
              </w:rPr>
              <w:t>Витратні матеріали до комп’ютерної техніки (К</w:t>
            </w:r>
            <w:r w:rsidRPr="004477E7">
              <w:rPr>
                <w:rFonts w:ascii="Times New Roman" w:eastAsia="Times New Roman" w:hAnsi="Times New Roman"/>
                <w:sz w:val="24"/>
                <w:szCs w:val="24"/>
                <w:lang w:val="uk-UA"/>
              </w:rPr>
              <w:t>артриджі для потреб місцевих загальних</w:t>
            </w:r>
            <w:r w:rsidRPr="004477E7">
              <w:rPr>
                <w:rFonts w:ascii="Times New Roman" w:eastAsia="Times New Roman" w:hAnsi="Times New Roman"/>
                <w:spacing w:val="-57"/>
                <w:sz w:val="24"/>
                <w:szCs w:val="24"/>
                <w:lang w:val="uk-UA"/>
              </w:rPr>
              <w:t xml:space="preserve"> </w:t>
            </w:r>
            <w:r>
              <w:rPr>
                <w:rFonts w:ascii="Times New Roman" w:eastAsia="Times New Roman" w:hAnsi="Times New Roman"/>
                <w:spacing w:val="-57"/>
                <w:sz w:val="24"/>
                <w:szCs w:val="24"/>
                <w:lang w:val="uk-UA"/>
              </w:rPr>
              <w:t xml:space="preserve">          </w:t>
            </w:r>
            <w:r w:rsidRPr="004477E7">
              <w:rPr>
                <w:rFonts w:ascii="Times New Roman" w:eastAsia="Times New Roman" w:hAnsi="Times New Roman"/>
                <w:sz w:val="24"/>
                <w:szCs w:val="24"/>
                <w:lang w:val="uk-UA"/>
              </w:rPr>
              <w:t>судів</w:t>
            </w:r>
            <w:r w:rsidRPr="004477E7">
              <w:rPr>
                <w:rFonts w:ascii="Times New Roman" w:eastAsia="Times New Roman" w:hAnsi="Times New Roman"/>
                <w:spacing w:val="-1"/>
                <w:sz w:val="24"/>
                <w:szCs w:val="24"/>
                <w:lang w:val="uk-UA"/>
              </w:rPr>
              <w:t xml:space="preserve"> </w:t>
            </w:r>
            <w:r w:rsidRPr="004477E7">
              <w:rPr>
                <w:rFonts w:ascii="Times New Roman" w:eastAsia="Times New Roman" w:hAnsi="Times New Roman"/>
                <w:sz w:val="24"/>
                <w:szCs w:val="24"/>
                <w:lang w:val="uk-UA"/>
              </w:rPr>
              <w:t>Київської області)</w:t>
            </w:r>
          </w:p>
        </w:tc>
      </w:tr>
      <w:tr w:rsidR="006863F8" w:rsidRPr="004477E7" w14:paraId="178593EF" w14:textId="77777777" w:rsidTr="005E5298">
        <w:trPr>
          <w:trHeight w:val="1029"/>
        </w:trPr>
        <w:tc>
          <w:tcPr>
            <w:tcW w:w="4741" w:type="dxa"/>
          </w:tcPr>
          <w:p w14:paraId="409809F7"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Код</w:t>
            </w:r>
            <w:r w:rsidRPr="004477E7">
              <w:rPr>
                <w:rFonts w:ascii="Times New Roman" w:eastAsia="Times New Roman" w:hAnsi="Times New Roman"/>
                <w:spacing w:val="-1"/>
                <w:sz w:val="24"/>
                <w:szCs w:val="24"/>
                <w:lang w:val="uk-UA"/>
              </w:rPr>
              <w:t xml:space="preserve"> </w:t>
            </w:r>
            <w:r w:rsidRPr="004477E7">
              <w:rPr>
                <w:rFonts w:ascii="Times New Roman" w:eastAsia="Times New Roman" w:hAnsi="Times New Roman"/>
                <w:sz w:val="24"/>
                <w:szCs w:val="24"/>
                <w:lang w:val="uk-UA"/>
              </w:rPr>
              <w:t>ДК</w:t>
            </w:r>
            <w:r w:rsidRPr="004477E7">
              <w:rPr>
                <w:rFonts w:ascii="Times New Roman" w:eastAsia="Times New Roman" w:hAnsi="Times New Roman"/>
                <w:spacing w:val="-1"/>
                <w:sz w:val="24"/>
                <w:szCs w:val="24"/>
                <w:lang w:val="uk-UA"/>
              </w:rPr>
              <w:t xml:space="preserve"> </w:t>
            </w:r>
            <w:r w:rsidRPr="004477E7">
              <w:rPr>
                <w:rFonts w:ascii="Times New Roman" w:eastAsia="Times New Roman" w:hAnsi="Times New Roman"/>
                <w:sz w:val="24"/>
                <w:szCs w:val="24"/>
                <w:lang w:val="uk-UA"/>
              </w:rPr>
              <w:t>021:2015</w:t>
            </w:r>
          </w:p>
        </w:tc>
        <w:tc>
          <w:tcPr>
            <w:tcW w:w="4861" w:type="dxa"/>
          </w:tcPr>
          <w:p w14:paraId="23C32665" w14:textId="77777777" w:rsidR="006863F8" w:rsidRPr="004477E7" w:rsidRDefault="006863F8" w:rsidP="005E5298">
            <w:pPr>
              <w:rPr>
                <w:rFonts w:ascii="Times New Roman" w:eastAsia="Times New Roman" w:hAnsi="Times New Roman"/>
                <w:i/>
                <w:sz w:val="24"/>
                <w:szCs w:val="24"/>
                <w:lang w:val="uk-UA"/>
              </w:rPr>
            </w:pPr>
            <w:r w:rsidRPr="004477E7">
              <w:rPr>
                <w:rFonts w:ascii="Times New Roman" w:eastAsia="Times New Roman" w:hAnsi="Times New Roman"/>
                <w:i/>
                <w:sz w:val="24"/>
                <w:szCs w:val="24"/>
                <w:lang w:val="uk-UA"/>
              </w:rPr>
              <w:t>30120000-6</w:t>
            </w:r>
            <w:r w:rsidRPr="004477E7">
              <w:rPr>
                <w:rFonts w:ascii="Times New Roman" w:eastAsia="Times New Roman" w:hAnsi="Times New Roman"/>
                <w:i/>
                <w:spacing w:val="-1"/>
                <w:sz w:val="24"/>
                <w:szCs w:val="24"/>
                <w:lang w:val="uk-UA"/>
              </w:rPr>
              <w:t xml:space="preserve"> </w:t>
            </w:r>
            <w:r w:rsidRPr="004477E7">
              <w:rPr>
                <w:rFonts w:ascii="Times New Roman" w:eastAsia="Times New Roman" w:hAnsi="Times New Roman"/>
                <w:i/>
                <w:sz w:val="24"/>
                <w:szCs w:val="24"/>
                <w:lang w:val="uk-UA"/>
              </w:rPr>
              <w:t>Фотокопіювальне</w:t>
            </w:r>
            <w:r w:rsidRPr="004477E7">
              <w:rPr>
                <w:rFonts w:ascii="Times New Roman" w:eastAsia="Times New Roman" w:hAnsi="Times New Roman"/>
                <w:i/>
                <w:spacing w:val="-2"/>
                <w:sz w:val="24"/>
                <w:szCs w:val="24"/>
                <w:lang w:val="uk-UA"/>
              </w:rPr>
              <w:t xml:space="preserve"> </w:t>
            </w:r>
            <w:r w:rsidRPr="004477E7">
              <w:rPr>
                <w:rFonts w:ascii="Times New Roman" w:eastAsia="Times New Roman" w:hAnsi="Times New Roman"/>
                <w:i/>
                <w:sz w:val="24"/>
                <w:szCs w:val="24"/>
                <w:lang w:val="uk-UA"/>
              </w:rPr>
              <w:t>та</w:t>
            </w:r>
          </w:p>
          <w:p w14:paraId="10A4A61E" w14:textId="77777777" w:rsidR="006863F8" w:rsidRPr="004477E7" w:rsidRDefault="006863F8" w:rsidP="005E5298">
            <w:pPr>
              <w:ind w:right="596"/>
              <w:rPr>
                <w:rFonts w:ascii="Times New Roman" w:eastAsia="Times New Roman" w:hAnsi="Times New Roman"/>
                <w:i/>
                <w:sz w:val="24"/>
                <w:szCs w:val="24"/>
                <w:lang w:val="uk-UA"/>
              </w:rPr>
            </w:pPr>
            <w:r w:rsidRPr="004477E7">
              <w:rPr>
                <w:rFonts w:ascii="Times New Roman" w:eastAsia="Times New Roman" w:hAnsi="Times New Roman"/>
                <w:i/>
                <w:sz w:val="24"/>
                <w:szCs w:val="24"/>
                <w:lang w:val="uk-UA"/>
              </w:rPr>
              <w:t>поліграфічне</w:t>
            </w:r>
            <w:r w:rsidRPr="004477E7">
              <w:rPr>
                <w:rFonts w:ascii="Times New Roman" w:eastAsia="Times New Roman" w:hAnsi="Times New Roman"/>
                <w:i/>
                <w:spacing w:val="-6"/>
                <w:sz w:val="24"/>
                <w:szCs w:val="24"/>
                <w:lang w:val="uk-UA"/>
              </w:rPr>
              <w:t xml:space="preserve"> </w:t>
            </w:r>
            <w:r w:rsidRPr="004477E7">
              <w:rPr>
                <w:rFonts w:ascii="Times New Roman" w:eastAsia="Times New Roman" w:hAnsi="Times New Roman"/>
                <w:i/>
                <w:sz w:val="24"/>
                <w:szCs w:val="24"/>
                <w:lang w:val="uk-UA"/>
              </w:rPr>
              <w:t>обладнання</w:t>
            </w:r>
            <w:r w:rsidRPr="004477E7">
              <w:rPr>
                <w:rFonts w:ascii="Times New Roman" w:eastAsia="Times New Roman" w:hAnsi="Times New Roman"/>
                <w:i/>
                <w:spacing w:val="-7"/>
                <w:sz w:val="24"/>
                <w:szCs w:val="24"/>
                <w:lang w:val="uk-UA"/>
              </w:rPr>
              <w:t xml:space="preserve"> </w:t>
            </w:r>
            <w:r w:rsidRPr="004477E7">
              <w:rPr>
                <w:rFonts w:ascii="Times New Roman" w:eastAsia="Times New Roman" w:hAnsi="Times New Roman"/>
                <w:i/>
                <w:sz w:val="24"/>
                <w:szCs w:val="24"/>
                <w:lang w:val="uk-UA"/>
              </w:rPr>
              <w:t>для</w:t>
            </w:r>
            <w:r w:rsidRPr="004477E7">
              <w:rPr>
                <w:rFonts w:ascii="Times New Roman" w:eastAsia="Times New Roman" w:hAnsi="Times New Roman"/>
                <w:i/>
                <w:spacing w:val="-6"/>
                <w:sz w:val="24"/>
                <w:szCs w:val="24"/>
                <w:lang w:val="uk-UA"/>
              </w:rPr>
              <w:t xml:space="preserve"> </w:t>
            </w:r>
            <w:r w:rsidRPr="004477E7">
              <w:rPr>
                <w:rFonts w:ascii="Times New Roman" w:eastAsia="Times New Roman" w:hAnsi="Times New Roman"/>
                <w:i/>
                <w:sz w:val="24"/>
                <w:szCs w:val="24"/>
                <w:lang w:val="uk-UA"/>
              </w:rPr>
              <w:t>офсетного</w:t>
            </w:r>
            <w:r w:rsidRPr="004477E7">
              <w:rPr>
                <w:rFonts w:ascii="Times New Roman" w:eastAsia="Times New Roman" w:hAnsi="Times New Roman"/>
                <w:i/>
                <w:spacing w:val="-57"/>
                <w:sz w:val="24"/>
                <w:szCs w:val="24"/>
                <w:lang w:val="uk-UA"/>
              </w:rPr>
              <w:t xml:space="preserve"> </w:t>
            </w:r>
            <w:r w:rsidRPr="004477E7">
              <w:rPr>
                <w:rFonts w:ascii="Times New Roman" w:eastAsia="Times New Roman" w:hAnsi="Times New Roman"/>
                <w:i/>
                <w:sz w:val="24"/>
                <w:szCs w:val="24"/>
                <w:lang w:val="uk-UA"/>
              </w:rPr>
              <w:t>друку</w:t>
            </w:r>
          </w:p>
        </w:tc>
      </w:tr>
      <w:tr w:rsidR="006863F8" w:rsidRPr="004477E7" w14:paraId="4401828C" w14:textId="77777777" w:rsidTr="005E5298">
        <w:trPr>
          <w:trHeight w:val="476"/>
        </w:trPr>
        <w:tc>
          <w:tcPr>
            <w:tcW w:w="4741" w:type="dxa"/>
          </w:tcPr>
          <w:p w14:paraId="7A88F2CA"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Кількість поставки</w:t>
            </w:r>
            <w:r w:rsidRPr="004477E7">
              <w:rPr>
                <w:rFonts w:ascii="Times New Roman" w:eastAsia="Times New Roman" w:hAnsi="Times New Roman"/>
                <w:spacing w:val="-1"/>
                <w:sz w:val="24"/>
                <w:szCs w:val="24"/>
                <w:lang w:val="uk-UA"/>
              </w:rPr>
              <w:t xml:space="preserve"> </w:t>
            </w:r>
            <w:r w:rsidRPr="004477E7">
              <w:rPr>
                <w:rFonts w:ascii="Times New Roman" w:eastAsia="Times New Roman" w:hAnsi="Times New Roman"/>
                <w:sz w:val="24"/>
                <w:szCs w:val="24"/>
                <w:lang w:val="uk-UA"/>
              </w:rPr>
              <w:t>товару</w:t>
            </w:r>
          </w:p>
        </w:tc>
        <w:tc>
          <w:tcPr>
            <w:tcW w:w="4861" w:type="dxa"/>
          </w:tcPr>
          <w:p w14:paraId="72D72DB6" w14:textId="77777777" w:rsidR="006863F8" w:rsidRPr="004477E7" w:rsidRDefault="006863F8" w:rsidP="005E5298">
            <w:pPr>
              <w:rPr>
                <w:rFonts w:ascii="Times New Roman" w:eastAsia="Times New Roman" w:hAnsi="Times New Roman"/>
                <w:i/>
                <w:sz w:val="24"/>
                <w:szCs w:val="24"/>
                <w:lang w:val="uk-UA"/>
              </w:rPr>
            </w:pPr>
            <w:r>
              <w:rPr>
                <w:rFonts w:ascii="Times New Roman" w:eastAsia="Times New Roman" w:hAnsi="Times New Roman"/>
                <w:i/>
                <w:sz w:val="24"/>
                <w:szCs w:val="24"/>
                <w:lang w:val="uk-UA"/>
              </w:rPr>
              <w:t xml:space="preserve">819 </w:t>
            </w:r>
          </w:p>
        </w:tc>
      </w:tr>
      <w:tr w:rsidR="006863F8" w:rsidRPr="003F6DDF" w14:paraId="220AA13B" w14:textId="77777777" w:rsidTr="005E5298">
        <w:trPr>
          <w:trHeight w:val="474"/>
        </w:trPr>
        <w:tc>
          <w:tcPr>
            <w:tcW w:w="4741" w:type="dxa"/>
          </w:tcPr>
          <w:p w14:paraId="08FA1033"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Місце</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поставки</w:t>
            </w:r>
            <w:r w:rsidRPr="004477E7">
              <w:rPr>
                <w:rFonts w:ascii="Times New Roman" w:eastAsia="Times New Roman" w:hAnsi="Times New Roman"/>
                <w:spacing w:val="-1"/>
                <w:sz w:val="24"/>
                <w:szCs w:val="24"/>
                <w:lang w:val="uk-UA"/>
              </w:rPr>
              <w:t xml:space="preserve"> </w:t>
            </w:r>
            <w:r w:rsidRPr="004477E7">
              <w:rPr>
                <w:rFonts w:ascii="Times New Roman" w:eastAsia="Times New Roman" w:hAnsi="Times New Roman"/>
                <w:sz w:val="24"/>
                <w:szCs w:val="24"/>
                <w:lang w:val="uk-UA"/>
              </w:rPr>
              <w:t>товару</w:t>
            </w:r>
          </w:p>
        </w:tc>
        <w:tc>
          <w:tcPr>
            <w:tcW w:w="4861" w:type="dxa"/>
          </w:tcPr>
          <w:p w14:paraId="7C4C381C" w14:textId="77777777" w:rsidR="006863F8" w:rsidRDefault="006863F8" w:rsidP="005E5298">
            <w:pPr>
              <w:rPr>
                <w:rFonts w:ascii="Times New Roman" w:eastAsia="Times New Roman" w:hAnsi="Times New Roman"/>
                <w:i/>
                <w:sz w:val="24"/>
                <w:szCs w:val="24"/>
                <w:lang w:val="uk-UA"/>
              </w:rPr>
            </w:pPr>
            <w:r w:rsidRPr="0057011E">
              <w:rPr>
                <w:rFonts w:ascii="Times New Roman" w:eastAsia="Times New Roman" w:hAnsi="Times New Roman"/>
                <w:i/>
                <w:sz w:val="24"/>
                <w:szCs w:val="24"/>
                <w:lang w:val="uk-UA"/>
              </w:rPr>
              <w:t>Місцеві</w:t>
            </w:r>
            <w:r w:rsidRPr="0057011E">
              <w:rPr>
                <w:rFonts w:ascii="Times New Roman" w:eastAsia="Times New Roman" w:hAnsi="Times New Roman"/>
                <w:i/>
                <w:spacing w:val="-2"/>
                <w:sz w:val="24"/>
                <w:szCs w:val="24"/>
                <w:lang w:val="uk-UA"/>
              </w:rPr>
              <w:t xml:space="preserve"> </w:t>
            </w:r>
            <w:r w:rsidRPr="0057011E">
              <w:rPr>
                <w:rFonts w:ascii="Times New Roman" w:eastAsia="Times New Roman" w:hAnsi="Times New Roman"/>
                <w:i/>
                <w:sz w:val="24"/>
                <w:szCs w:val="24"/>
                <w:lang w:val="uk-UA"/>
              </w:rPr>
              <w:t>загальні</w:t>
            </w:r>
            <w:r w:rsidRPr="0057011E">
              <w:rPr>
                <w:rFonts w:ascii="Times New Roman" w:eastAsia="Times New Roman" w:hAnsi="Times New Roman"/>
                <w:i/>
                <w:spacing w:val="-2"/>
                <w:sz w:val="24"/>
                <w:szCs w:val="24"/>
                <w:lang w:val="uk-UA"/>
              </w:rPr>
              <w:t xml:space="preserve"> </w:t>
            </w:r>
            <w:r w:rsidRPr="0057011E">
              <w:rPr>
                <w:rFonts w:ascii="Times New Roman" w:eastAsia="Times New Roman" w:hAnsi="Times New Roman"/>
                <w:i/>
                <w:sz w:val="24"/>
                <w:szCs w:val="24"/>
                <w:lang w:val="uk-UA"/>
              </w:rPr>
              <w:t>суди</w:t>
            </w:r>
            <w:r w:rsidRPr="0057011E">
              <w:rPr>
                <w:rFonts w:ascii="Times New Roman" w:eastAsia="Times New Roman" w:hAnsi="Times New Roman"/>
                <w:i/>
                <w:spacing w:val="-2"/>
                <w:sz w:val="24"/>
                <w:szCs w:val="24"/>
                <w:lang w:val="uk-UA"/>
              </w:rPr>
              <w:t xml:space="preserve"> </w:t>
            </w:r>
            <w:r w:rsidRPr="0057011E">
              <w:rPr>
                <w:rFonts w:ascii="Times New Roman" w:eastAsia="Times New Roman" w:hAnsi="Times New Roman"/>
                <w:i/>
                <w:sz w:val="24"/>
                <w:szCs w:val="24"/>
                <w:lang w:val="uk-UA"/>
              </w:rPr>
              <w:t>Київської</w:t>
            </w:r>
            <w:r w:rsidRPr="0057011E">
              <w:rPr>
                <w:rFonts w:ascii="Times New Roman" w:eastAsia="Times New Roman" w:hAnsi="Times New Roman"/>
                <w:i/>
                <w:spacing w:val="-2"/>
                <w:sz w:val="24"/>
                <w:szCs w:val="24"/>
                <w:lang w:val="uk-UA"/>
              </w:rPr>
              <w:t xml:space="preserve"> </w:t>
            </w:r>
            <w:r w:rsidRPr="0057011E">
              <w:rPr>
                <w:rFonts w:ascii="Times New Roman" w:eastAsia="Times New Roman" w:hAnsi="Times New Roman"/>
                <w:i/>
                <w:sz w:val="24"/>
                <w:szCs w:val="24"/>
                <w:lang w:val="uk-UA"/>
              </w:rPr>
              <w:t>області</w:t>
            </w:r>
          </w:p>
          <w:p w14:paraId="1311843C" w14:textId="77777777" w:rsidR="006863F8" w:rsidRPr="0057011E" w:rsidRDefault="006863F8" w:rsidP="005E5298">
            <w:pPr>
              <w:rPr>
                <w:rFonts w:ascii="Times New Roman" w:eastAsia="Times New Roman" w:hAnsi="Times New Roman"/>
                <w:i/>
                <w:sz w:val="24"/>
                <w:szCs w:val="24"/>
                <w:lang w:val="uk-UA"/>
              </w:rPr>
            </w:pPr>
            <w:r>
              <w:rPr>
                <w:rFonts w:ascii="Times New Roman" w:eastAsia="Times New Roman" w:hAnsi="Times New Roman"/>
                <w:i/>
                <w:sz w:val="24"/>
                <w:szCs w:val="24"/>
                <w:lang w:val="uk-UA"/>
              </w:rPr>
              <w:t>ТУ ДСА України в Київській області</w:t>
            </w:r>
          </w:p>
        </w:tc>
      </w:tr>
      <w:tr w:rsidR="006863F8" w:rsidRPr="004477E7" w14:paraId="201A3B05" w14:textId="77777777" w:rsidTr="005E5298">
        <w:trPr>
          <w:trHeight w:val="477"/>
        </w:trPr>
        <w:tc>
          <w:tcPr>
            <w:tcW w:w="4741" w:type="dxa"/>
          </w:tcPr>
          <w:p w14:paraId="0CD80717"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Строк поставки товару</w:t>
            </w:r>
          </w:p>
        </w:tc>
        <w:tc>
          <w:tcPr>
            <w:tcW w:w="4861" w:type="dxa"/>
          </w:tcPr>
          <w:p w14:paraId="5694A8BD" w14:textId="77777777" w:rsidR="006863F8" w:rsidRPr="0057011E" w:rsidRDefault="006863F8" w:rsidP="005E5298">
            <w:pPr>
              <w:rPr>
                <w:rFonts w:ascii="Times New Roman" w:eastAsia="Times New Roman" w:hAnsi="Times New Roman"/>
                <w:i/>
                <w:sz w:val="24"/>
                <w:szCs w:val="24"/>
                <w:lang w:val="uk-UA"/>
              </w:rPr>
            </w:pPr>
            <w:r w:rsidRPr="0057011E">
              <w:rPr>
                <w:rFonts w:ascii="Times New Roman" w:eastAsia="Times New Roman" w:hAnsi="Times New Roman"/>
                <w:i/>
                <w:sz w:val="24"/>
                <w:szCs w:val="24"/>
                <w:lang w:val="uk-UA"/>
              </w:rPr>
              <w:t>до</w:t>
            </w:r>
            <w:r w:rsidRPr="0057011E">
              <w:rPr>
                <w:rFonts w:ascii="Times New Roman" w:eastAsia="Times New Roman" w:hAnsi="Times New Roman"/>
                <w:i/>
                <w:spacing w:val="-1"/>
                <w:sz w:val="24"/>
                <w:szCs w:val="24"/>
                <w:lang w:val="uk-UA"/>
              </w:rPr>
              <w:t xml:space="preserve"> </w:t>
            </w:r>
            <w:r w:rsidRPr="0057011E">
              <w:rPr>
                <w:rFonts w:ascii="Times New Roman" w:eastAsia="Times New Roman" w:hAnsi="Times New Roman"/>
                <w:i/>
                <w:sz w:val="24"/>
                <w:szCs w:val="24"/>
                <w:lang w:val="uk-UA"/>
              </w:rPr>
              <w:t>20 грудня</w:t>
            </w:r>
            <w:r w:rsidRPr="0057011E">
              <w:rPr>
                <w:rFonts w:ascii="Times New Roman" w:eastAsia="Times New Roman" w:hAnsi="Times New Roman"/>
                <w:i/>
                <w:spacing w:val="-3"/>
                <w:sz w:val="24"/>
                <w:szCs w:val="24"/>
                <w:lang w:val="uk-UA"/>
              </w:rPr>
              <w:t xml:space="preserve"> </w:t>
            </w:r>
            <w:r w:rsidRPr="0057011E">
              <w:rPr>
                <w:rFonts w:ascii="Times New Roman" w:eastAsia="Times New Roman" w:hAnsi="Times New Roman"/>
                <w:i/>
                <w:sz w:val="24"/>
                <w:szCs w:val="24"/>
                <w:lang w:val="uk-UA"/>
              </w:rPr>
              <w:t>2026 року</w:t>
            </w:r>
            <w:r w:rsidRPr="0057011E">
              <w:rPr>
                <w:rFonts w:ascii="Times New Roman" w:eastAsia="Times New Roman" w:hAnsi="Times New Roman"/>
                <w:i/>
                <w:spacing w:val="-1"/>
                <w:sz w:val="24"/>
                <w:szCs w:val="24"/>
                <w:lang w:val="uk-UA"/>
              </w:rPr>
              <w:t xml:space="preserve"> </w:t>
            </w:r>
            <w:r w:rsidRPr="0057011E">
              <w:rPr>
                <w:rFonts w:ascii="Times New Roman" w:eastAsia="Times New Roman" w:hAnsi="Times New Roman"/>
                <w:i/>
                <w:sz w:val="24"/>
                <w:szCs w:val="24"/>
                <w:lang w:val="uk-UA"/>
              </w:rPr>
              <w:t>включно</w:t>
            </w:r>
          </w:p>
        </w:tc>
      </w:tr>
    </w:tbl>
    <w:p w14:paraId="2956F8EC" w14:textId="77777777" w:rsidR="006863F8" w:rsidRPr="004477E7" w:rsidRDefault="006863F8" w:rsidP="006863F8">
      <w:pPr>
        <w:widowControl w:val="0"/>
        <w:autoSpaceDE w:val="0"/>
        <w:autoSpaceDN w:val="0"/>
        <w:spacing w:after="0" w:line="240" w:lineRule="auto"/>
        <w:rPr>
          <w:rFonts w:ascii="Times New Roman" w:eastAsia="Times New Roman" w:hAnsi="Times New Roman" w:cs="Times New Roman"/>
          <w:sz w:val="24"/>
          <w:szCs w:val="24"/>
          <w:lang w:val="uk-UA"/>
        </w:rPr>
      </w:pPr>
    </w:p>
    <w:p w14:paraId="089841DD" w14:textId="77777777" w:rsidR="006863F8" w:rsidRPr="004477E7" w:rsidRDefault="006863F8" w:rsidP="006863F8">
      <w:pPr>
        <w:widowControl w:val="0"/>
        <w:autoSpaceDE w:val="0"/>
        <w:autoSpaceDN w:val="0"/>
        <w:spacing w:after="0" w:line="240" w:lineRule="auto"/>
        <w:ind w:right="109"/>
        <w:jc w:val="both"/>
        <w:rPr>
          <w:rFonts w:ascii="Times New Roman" w:eastAsia="Times New Roman" w:hAnsi="Times New Roman" w:cs="Times New Roman"/>
          <w:i/>
          <w:sz w:val="24"/>
          <w:szCs w:val="24"/>
          <w:lang w:val="uk-UA"/>
        </w:rPr>
      </w:pPr>
      <w:r w:rsidRPr="004477E7">
        <w:rPr>
          <w:rFonts w:ascii="Times New Roman" w:eastAsia="Times New Roman" w:hAnsi="Times New Roman" w:cs="Times New Roman"/>
          <w:i/>
          <w:sz w:val="24"/>
          <w:szCs w:val="24"/>
          <w:lang w:val="uk-UA"/>
        </w:rPr>
        <w:t>У місцях, де технічна специфікація містить посилання на конкретні марку чи виробника</w:t>
      </w:r>
      <w:r w:rsidRPr="004477E7">
        <w:rPr>
          <w:rFonts w:ascii="Times New Roman" w:eastAsia="Times New Roman" w:hAnsi="Times New Roman" w:cs="Times New Roman"/>
          <w:i/>
          <w:spacing w:val="-57"/>
          <w:sz w:val="24"/>
          <w:szCs w:val="24"/>
          <w:lang w:val="uk-UA"/>
        </w:rPr>
        <w:t xml:space="preserve"> </w:t>
      </w:r>
      <w:r w:rsidRPr="004477E7">
        <w:rPr>
          <w:rFonts w:ascii="Times New Roman" w:eastAsia="Times New Roman" w:hAnsi="Times New Roman" w:cs="Times New Roman"/>
          <w:i/>
          <w:sz w:val="24"/>
          <w:szCs w:val="24"/>
          <w:lang w:val="uk-UA"/>
        </w:rPr>
        <w:t>або</w:t>
      </w:r>
      <w:r w:rsidRPr="004477E7">
        <w:rPr>
          <w:rFonts w:ascii="Times New Roman" w:eastAsia="Times New Roman" w:hAnsi="Times New Roman" w:cs="Times New Roman"/>
          <w:i/>
          <w:spacing w:val="1"/>
          <w:sz w:val="24"/>
          <w:szCs w:val="24"/>
          <w:lang w:val="uk-UA"/>
        </w:rPr>
        <w:t xml:space="preserve"> </w:t>
      </w:r>
      <w:r w:rsidRPr="004477E7">
        <w:rPr>
          <w:rFonts w:ascii="Times New Roman" w:eastAsia="Times New Roman" w:hAnsi="Times New Roman" w:cs="Times New Roman"/>
          <w:i/>
          <w:sz w:val="24"/>
          <w:szCs w:val="24"/>
          <w:lang w:val="uk-UA"/>
        </w:rPr>
        <w:t>на</w:t>
      </w:r>
      <w:r w:rsidRPr="004477E7">
        <w:rPr>
          <w:rFonts w:ascii="Times New Roman" w:eastAsia="Times New Roman" w:hAnsi="Times New Roman" w:cs="Times New Roman"/>
          <w:i/>
          <w:spacing w:val="1"/>
          <w:sz w:val="24"/>
          <w:szCs w:val="24"/>
          <w:lang w:val="uk-UA"/>
        </w:rPr>
        <w:t xml:space="preserve"> </w:t>
      </w:r>
      <w:r w:rsidRPr="004477E7">
        <w:rPr>
          <w:rFonts w:ascii="Times New Roman" w:eastAsia="Times New Roman" w:hAnsi="Times New Roman" w:cs="Times New Roman"/>
          <w:i/>
          <w:sz w:val="24"/>
          <w:szCs w:val="24"/>
          <w:lang w:val="uk-UA"/>
        </w:rPr>
        <w:t>конкретний</w:t>
      </w:r>
      <w:r w:rsidRPr="004477E7">
        <w:rPr>
          <w:rFonts w:ascii="Times New Roman" w:eastAsia="Times New Roman" w:hAnsi="Times New Roman" w:cs="Times New Roman"/>
          <w:i/>
          <w:spacing w:val="1"/>
          <w:sz w:val="24"/>
          <w:szCs w:val="24"/>
          <w:lang w:val="uk-UA"/>
        </w:rPr>
        <w:t xml:space="preserve"> </w:t>
      </w:r>
      <w:r w:rsidRPr="004477E7">
        <w:rPr>
          <w:rFonts w:ascii="Times New Roman" w:eastAsia="Times New Roman" w:hAnsi="Times New Roman" w:cs="Times New Roman"/>
          <w:i/>
          <w:sz w:val="24"/>
          <w:szCs w:val="24"/>
          <w:lang w:val="uk-UA"/>
        </w:rPr>
        <w:t>процес,</w:t>
      </w:r>
      <w:r w:rsidRPr="004477E7">
        <w:rPr>
          <w:rFonts w:ascii="Times New Roman" w:eastAsia="Times New Roman" w:hAnsi="Times New Roman" w:cs="Times New Roman"/>
          <w:i/>
          <w:spacing w:val="1"/>
          <w:sz w:val="24"/>
          <w:szCs w:val="24"/>
          <w:lang w:val="uk-UA"/>
        </w:rPr>
        <w:t xml:space="preserve"> </w:t>
      </w:r>
      <w:r w:rsidRPr="004477E7">
        <w:rPr>
          <w:rFonts w:ascii="Times New Roman" w:eastAsia="Times New Roman" w:hAnsi="Times New Roman" w:cs="Times New Roman"/>
          <w:i/>
          <w:sz w:val="24"/>
          <w:szCs w:val="24"/>
          <w:lang w:val="uk-UA"/>
        </w:rPr>
        <w:t>що</w:t>
      </w:r>
      <w:r w:rsidRPr="004477E7">
        <w:rPr>
          <w:rFonts w:ascii="Times New Roman" w:eastAsia="Times New Roman" w:hAnsi="Times New Roman" w:cs="Times New Roman"/>
          <w:i/>
          <w:spacing w:val="1"/>
          <w:sz w:val="24"/>
          <w:szCs w:val="24"/>
          <w:lang w:val="uk-UA"/>
        </w:rPr>
        <w:t xml:space="preserve"> </w:t>
      </w:r>
      <w:r w:rsidRPr="004477E7">
        <w:rPr>
          <w:rFonts w:ascii="Times New Roman" w:eastAsia="Times New Roman" w:hAnsi="Times New Roman" w:cs="Times New Roman"/>
          <w:i/>
          <w:sz w:val="24"/>
          <w:szCs w:val="24"/>
          <w:lang w:val="uk-UA"/>
        </w:rPr>
        <w:t>характеризує</w:t>
      </w:r>
      <w:r w:rsidRPr="004477E7">
        <w:rPr>
          <w:rFonts w:ascii="Times New Roman" w:eastAsia="Times New Roman" w:hAnsi="Times New Roman" w:cs="Times New Roman"/>
          <w:i/>
          <w:spacing w:val="1"/>
          <w:sz w:val="24"/>
          <w:szCs w:val="24"/>
          <w:lang w:val="uk-UA"/>
        </w:rPr>
        <w:t xml:space="preserve"> </w:t>
      </w:r>
      <w:r w:rsidRPr="004477E7">
        <w:rPr>
          <w:rFonts w:ascii="Times New Roman" w:eastAsia="Times New Roman" w:hAnsi="Times New Roman" w:cs="Times New Roman"/>
          <w:i/>
          <w:sz w:val="24"/>
          <w:szCs w:val="24"/>
          <w:lang w:val="uk-UA"/>
        </w:rPr>
        <w:t>продукт</w:t>
      </w:r>
      <w:r w:rsidRPr="004477E7">
        <w:rPr>
          <w:rFonts w:ascii="Times New Roman" w:eastAsia="Times New Roman" w:hAnsi="Times New Roman" w:cs="Times New Roman"/>
          <w:i/>
          <w:spacing w:val="1"/>
          <w:sz w:val="24"/>
          <w:szCs w:val="24"/>
          <w:lang w:val="uk-UA"/>
        </w:rPr>
        <w:t xml:space="preserve"> </w:t>
      </w:r>
      <w:r w:rsidRPr="004477E7">
        <w:rPr>
          <w:rFonts w:ascii="Times New Roman" w:eastAsia="Times New Roman" w:hAnsi="Times New Roman" w:cs="Times New Roman"/>
          <w:i/>
          <w:sz w:val="24"/>
          <w:szCs w:val="24"/>
          <w:lang w:val="uk-UA"/>
        </w:rPr>
        <w:t>чи</w:t>
      </w:r>
      <w:r w:rsidRPr="004477E7">
        <w:rPr>
          <w:rFonts w:ascii="Times New Roman" w:eastAsia="Times New Roman" w:hAnsi="Times New Roman" w:cs="Times New Roman"/>
          <w:i/>
          <w:spacing w:val="1"/>
          <w:sz w:val="24"/>
          <w:szCs w:val="24"/>
          <w:lang w:val="uk-UA"/>
        </w:rPr>
        <w:t xml:space="preserve"> </w:t>
      </w:r>
      <w:r w:rsidRPr="004477E7">
        <w:rPr>
          <w:rFonts w:ascii="Times New Roman" w:eastAsia="Times New Roman" w:hAnsi="Times New Roman" w:cs="Times New Roman"/>
          <w:i/>
          <w:sz w:val="24"/>
          <w:szCs w:val="24"/>
          <w:lang w:val="uk-UA"/>
        </w:rPr>
        <w:t>послугу</w:t>
      </w:r>
      <w:r w:rsidRPr="004477E7">
        <w:rPr>
          <w:rFonts w:ascii="Times New Roman" w:eastAsia="Times New Roman" w:hAnsi="Times New Roman" w:cs="Times New Roman"/>
          <w:i/>
          <w:spacing w:val="1"/>
          <w:sz w:val="24"/>
          <w:szCs w:val="24"/>
          <w:lang w:val="uk-UA"/>
        </w:rPr>
        <w:t xml:space="preserve"> </w:t>
      </w:r>
      <w:r w:rsidRPr="004477E7">
        <w:rPr>
          <w:rFonts w:ascii="Times New Roman" w:eastAsia="Times New Roman" w:hAnsi="Times New Roman" w:cs="Times New Roman"/>
          <w:i/>
          <w:sz w:val="24"/>
          <w:szCs w:val="24"/>
          <w:lang w:val="uk-UA"/>
        </w:rPr>
        <w:t>певного</w:t>
      </w:r>
      <w:r w:rsidRPr="004477E7">
        <w:rPr>
          <w:rFonts w:ascii="Times New Roman" w:eastAsia="Times New Roman" w:hAnsi="Times New Roman" w:cs="Times New Roman"/>
          <w:i/>
          <w:spacing w:val="1"/>
          <w:sz w:val="24"/>
          <w:szCs w:val="24"/>
          <w:lang w:val="uk-UA"/>
        </w:rPr>
        <w:t xml:space="preserve"> </w:t>
      </w:r>
      <w:r w:rsidRPr="004477E7">
        <w:rPr>
          <w:rFonts w:ascii="Times New Roman" w:eastAsia="Times New Roman" w:hAnsi="Times New Roman" w:cs="Times New Roman"/>
          <w:i/>
          <w:sz w:val="24"/>
          <w:szCs w:val="24"/>
          <w:lang w:val="uk-UA"/>
        </w:rPr>
        <w:t>суб’єкта</w:t>
      </w:r>
      <w:r w:rsidRPr="004477E7">
        <w:rPr>
          <w:rFonts w:ascii="Times New Roman" w:eastAsia="Times New Roman" w:hAnsi="Times New Roman" w:cs="Times New Roman"/>
          <w:i/>
          <w:spacing w:val="-57"/>
          <w:sz w:val="24"/>
          <w:szCs w:val="24"/>
          <w:lang w:val="uk-UA"/>
        </w:rPr>
        <w:t xml:space="preserve"> </w:t>
      </w:r>
      <w:r w:rsidRPr="004477E7">
        <w:rPr>
          <w:rFonts w:ascii="Times New Roman" w:eastAsia="Times New Roman" w:hAnsi="Times New Roman" w:cs="Times New Roman"/>
          <w:i/>
          <w:sz w:val="24"/>
          <w:szCs w:val="24"/>
          <w:lang w:val="uk-UA"/>
        </w:rPr>
        <w:t>господарювання, чи на торгові марки, патенти, типи або конкретне місце походження чи</w:t>
      </w:r>
      <w:r w:rsidRPr="004477E7">
        <w:rPr>
          <w:rFonts w:ascii="Times New Roman" w:eastAsia="Times New Roman" w:hAnsi="Times New Roman" w:cs="Times New Roman"/>
          <w:i/>
          <w:spacing w:val="1"/>
          <w:sz w:val="24"/>
          <w:szCs w:val="24"/>
          <w:lang w:val="uk-UA"/>
        </w:rPr>
        <w:t xml:space="preserve"> </w:t>
      </w:r>
      <w:r w:rsidRPr="004477E7">
        <w:rPr>
          <w:rFonts w:ascii="Times New Roman" w:eastAsia="Times New Roman" w:hAnsi="Times New Roman" w:cs="Times New Roman"/>
          <w:i/>
          <w:sz w:val="24"/>
          <w:szCs w:val="24"/>
          <w:lang w:val="uk-UA"/>
        </w:rPr>
        <w:t>спосіб</w:t>
      </w:r>
      <w:r w:rsidRPr="004477E7">
        <w:rPr>
          <w:rFonts w:ascii="Times New Roman" w:eastAsia="Times New Roman" w:hAnsi="Times New Roman" w:cs="Times New Roman"/>
          <w:i/>
          <w:spacing w:val="-1"/>
          <w:sz w:val="24"/>
          <w:szCs w:val="24"/>
          <w:lang w:val="uk-UA"/>
        </w:rPr>
        <w:t xml:space="preserve"> </w:t>
      </w:r>
      <w:r w:rsidRPr="004477E7">
        <w:rPr>
          <w:rFonts w:ascii="Times New Roman" w:eastAsia="Times New Roman" w:hAnsi="Times New Roman" w:cs="Times New Roman"/>
          <w:i/>
          <w:sz w:val="24"/>
          <w:szCs w:val="24"/>
          <w:lang w:val="uk-UA"/>
        </w:rPr>
        <w:t>виробництва, вважати вираз  «або еквівалент».</w:t>
      </w:r>
    </w:p>
    <w:p w14:paraId="542383BD" w14:textId="77777777" w:rsidR="006863F8" w:rsidRPr="004477E7" w:rsidRDefault="006863F8" w:rsidP="006863F8">
      <w:pPr>
        <w:widowControl w:val="0"/>
        <w:autoSpaceDE w:val="0"/>
        <w:autoSpaceDN w:val="0"/>
        <w:spacing w:after="0" w:line="240" w:lineRule="auto"/>
        <w:rPr>
          <w:rFonts w:ascii="Times New Roman" w:eastAsia="Times New Roman" w:hAnsi="Times New Roman" w:cs="Times New Roman"/>
          <w:i/>
          <w:sz w:val="24"/>
          <w:szCs w:val="24"/>
          <w:lang w:val="uk-UA"/>
        </w:rPr>
      </w:pPr>
    </w:p>
    <w:p w14:paraId="7181DC4C" w14:textId="77777777" w:rsidR="006863F8" w:rsidRPr="004477E7" w:rsidRDefault="006863F8" w:rsidP="006863F8">
      <w:pPr>
        <w:widowControl w:val="0"/>
        <w:autoSpaceDE w:val="0"/>
        <w:autoSpaceDN w:val="0"/>
        <w:spacing w:after="0" w:line="240" w:lineRule="auto"/>
        <w:ind w:right="119"/>
        <w:outlineLvl w:val="0"/>
        <w:rPr>
          <w:rFonts w:ascii="Times New Roman" w:eastAsia="Times New Roman" w:hAnsi="Times New Roman" w:cs="Times New Roman"/>
          <w:b/>
          <w:bCs/>
          <w:sz w:val="24"/>
          <w:szCs w:val="24"/>
          <w:lang w:val="uk-UA"/>
        </w:rPr>
      </w:pPr>
      <w:r w:rsidRPr="004477E7">
        <w:rPr>
          <w:rFonts w:ascii="Times New Roman" w:eastAsia="Times New Roman" w:hAnsi="Times New Roman" w:cs="Times New Roman"/>
          <w:b/>
          <w:bCs/>
          <w:sz w:val="24"/>
          <w:szCs w:val="24"/>
          <w:lang w:val="uk-UA"/>
        </w:rPr>
        <w:t>Технічні</w:t>
      </w:r>
      <w:r>
        <w:rPr>
          <w:rFonts w:ascii="Times New Roman" w:eastAsia="Times New Roman" w:hAnsi="Times New Roman" w:cs="Times New Roman"/>
          <w:b/>
          <w:bCs/>
          <w:sz w:val="24"/>
          <w:szCs w:val="24"/>
          <w:lang w:val="uk-UA"/>
        </w:rPr>
        <w:t>, кількісні</w:t>
      </w:r>
      <w:r w:rsidRPr="004477E7">
        <w:rPr>
          <w:rFonts w:ascii="Times New Roman" w:eastAsia="Times New Roman" w:hAnsi="Times New Roman" w:cs="Times New Roman"/>
          <w:b/>
          <w:bCs/>
          <w:spacing w:val="-2"/>
          <w:sz w:val="24"/>
          <w:szCs w:val="24"/>
          <w:lang w:val="uk-UA"/>
        </w:rPr>
        <w:t xml:space="preserve"> </w:t>
      </w:r>
      <w:r w:rsidRPr="004477E7">
        <w:rPr>
          <w:rFonts w:ascii="Times New Roman" w:eastAsia="Times New Roman" w:hAnsi="Times New Roman" w:cs="Times New Roman"/>
          <w:b/>
          <w:bCs/>
          <w:sz w:val="24"/>
          <w:szCs w:val="24"/>
          <w:lang w:val="uk-UA"/>
        </w:rPr>
        <w:t>вимоги</w:t>
      </w:r>
      <w:r w:rsidRPr="004477E7">
        <w:rPr>
          <w:rFonts w:ascii="Times New Roman" w:eastAsia="Times New Roman" w:hAnsi="Times New Roman" w:cs="Times New Roman"/>
          <w:b/>
          <w:bCs/>
          <w:spacing w:val="-1"/>
          <w:sz w:val="24"/>
          <w:szCs w:val="24"/>
          <w:lang w:val="uk-UA"/>
        </w:rPr>
        <w:t xml:space="preserve"> </w:t>
      </w:r>
      <w:r w:rsidRPr="004477E7">
        <w:rPr>
          <w:rFonts w:ascii="Times New Roman" w:eastAsia="Times New Roman" w:hAnsi="Times New Roman" w:cs="Times New Roman"/>
          <w:b/>
          <w:bCs/>
          <w:sz w:val="24"/>
          <w:szCs w:val="24"/>
          <w:lang w:val="uk-UA"/>
        </w:rPr>
        <w:t>до</w:t>
      </w:r>
      <w:r w:rsidRPr="004477E7">
        <w:rPr>
          <w:rFonts w:ascii="Times New Roman" w:eastAsia="Times New Roman" w:hAnsi="Times New Roman" w:cs="Times New Roman"/>
          <w:b/>
          <w:bCs/>
          <w:spacing w:val="-5"/>
          <w:sz w:val="24"/>
          <w:szCs w:val="24"/>
          <w:lang w:val="uk-UA"/>
        </w:rPr>
        <w:t xml:space="preserve"> </w:t>
      </w:r>
      <w:r w:rsidRPr="004477E7">
        <w:rPr>
          <w:rFonts w:ascii="Times New Roman" w:eastAsia="Times New Roman" w:hAnsi="Times New Roman" w:cs="Times New Roman"/>
          <w:b/>
          <w:bCs/>
          <w:sz w:val="24"/>
          <w:szCs w:val="24"/>
          <w:lang w:val="uk-UA"/>
        </w:rPr>
        <w:t>предмету</w:t>
      </w:r>
      <w:r w:rsidRPr="004477E7">
        <w:rPr>
          <w:rFonts w:ascii="Times New Roman" w:eastAsia="Times New Roman" w:hAnsi="Times New Roman" w:cs="Times New Roman"/>
          <w:b/>
          <w:bCs/>
          <w:spacing w:val="-1"/>
          <w:sz w:val="24"/>
          <w:szCs w:val="24"/>
          <w:lang w:val="uk-UA"/>
        </w:rPr>
        <w:t xml:space="preserve"> </w:t>
      </w:r>
      <w:r w:rsidRPr="004477E7">
        <w:rPr>
          <w:rFonts w:ascii="Times New Roman" w:eastAsia="Times New Roman" w:hAnsi="Times New Roman" w:cs="Times New Roman"/>
          <w:b/>
          <w:bCs/>
          <w:sz w:val="24"/>
          <w:szCs w:val="24"/>
          <w:lang w:val="uk-UA"/>
        </w:rPr>
        <w:t>закупівлі:</w:t>
      </w:r>
    </w:p>
    <w:tbl>
      <w:tblPr>
        <w:tblStyle w:val="TableNormal10"/>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6095"/>
        <w:gridCol w:w="1701"/>
        <w:gridCol w:w="1701"/>
      </w:tblGrid>
      <w:tr w:rsidR="006863F8" w:rsidRPr="003B3A92" w14:paraId="6C4C6A3D" w14:textId="77777777" w:rsidTr="005E5298">
        <w:trPr>
          <w:trHeight w:val="556"/>
          <w:jc w:val="center"/>
        </w:trPr>
        <w:tc>
          <w:tcPr>
            <w:tcW w:w="954" w:type="dxa"/>
          </w:tcPr>
          <w:p w14:paraId="1DED4C5E" w14:textId="77777777" w:rsidR="006863F8" w:rsidRPr="003B3A92" w:rsidRDefault="006863F8" w:rsidP="005E5298">
            <w:pPr>
              <w:ind w:right="199"/>
              <w:jc w:val="center"/>
              <w:rPr>
                <w:rFonts w:ascii="Times New Roman" w:eastAsia="Times New Roman" w:hAnsi="Times New Roman"/>
                <w:b/>
                <w:sz w:val="24"/>
                <w:szCs w:val="24"/>
                <w:lang w:val="uk-UA"/>
              </w:rPr>
            </w:pPr>
            <w:r w:rsidRPr="003B3A92">
              <w:rPr>
                <w:rFonts w:ascii="Times New Roman" w:eastAsia="Times New Roman" w:hAnsi="Times New Roman"/>
                <w:b/>
                <w:sz w:val="24"/>
                <w:szCs w:val="24"/>
                <w:lang w:val="uk-UA"/>
              </w:rPr>
              <w:t>№</w:t>
            </w:r>
            <w:r w:rsidRPr="003B3A92">
              <w:rPr>
                <w:rFonts w:ascii="Times New Roman" w:eastAsia="Times New Roman" w:hAnsi="Times New Roman"/>
                <w:b/>
                <w:spacing w:val="-2"/>
                <w:sz w:val="24"/>
                <w:szCs w:val="24"/>
                <w:lang w:val="uk-UA"/>
              </w:rPr>
              <w:t xml:space="preserve"> </w:t>
            </w:r>
            <w:r w:rsidRPr="003B3A92">
              <w:rPr>
                <w:rFonts w:ascii="Times New Roman" w:eastAsia="Times New Roman" w:hAnsi="Times New Roman"/>
                <w:b/>
                <w:sz w:val="24"/>
                <w:szCs w:val="24"/>
                <w:lang w:val="uk-UA"/>
              </w:rPr>
              <w:t>з/п</w:t>
            </w:r>
          </w:p>
        </w:tc>
        <w:tc>
          <w:tcPr>
            <w:tcW w:w="6095" w:type="dxa"/>
          </w:tcPr>
          <w:p w14:paraId="33977642" w14:textId="77777777" w:rsidR="006863F8" w:rsidRPr="003B3A92" w:rsidRDefault="006863F8" w:rsidP="005E5298">
            <w:pPr>
              <w:ind w:right="2094"/>
              <w:jc w:val="center"/>
              <w:rPr>
                <w:rFonts w:ascii="Times New Roman" w:eastAsia="Times New Roman" w:hAnsi="Times New Roman"/>
                <w:b/>
                <w:sz w:val="24"/>
                <w:szCs w:val="24"/>
                <w:lang w:val="uk-UA"/>
              </w:rPr>
            </w:pPr>
            <w:r w:rsidRPr="003B3A92">
              <w:rPr>
                <w:rFonts w:ascii="Times New Roman" w:eastAsia="Times New Roman" w:hAnsi="Times New Roman"/>
                <w:b/>
                <w:sz w:val="24"/>
                <w:szCs w:val="24"/>
                <w:lang w:val="uk-UA"/>
              </w:rPr>
              <w:t>Назва</w:t>
            </w:r>
          </w:p>
        </w:tc>
        <w:tc>
          <w:tcPr>
            <w:tcW w:w="1701" w:type="dxa"/>
          </w:tcPr>
          <w:p w14:paraId="54A0A016" w14:textId="77777777" w:rsidR="006863F8" w:rsidRPr="003B3A92" w:rsidRDefault="006863F8" w:rsidP="005E5298">
            <w:pPr>
              <w:tabs>
                <w:tab w:val="left" w:pos="2238"/>
              </w:tabs>
              <w:ind w:right="-172"/>
              <w:jc w:val="center"/>
              <w:rPr>
                <w:rFonts w:ascii="Times New Roman" w:eastAsia="Times New Roman" w:hAnsi="Times New Roman"/>
                <w:b/>
                <w:sz w:val="24"/>
                <w:szCs w:val="24"/>
                <w:lang w:val="uk-UA"/>
              </w:rPr>
            </w:pPr>
            <w:r w:rsidRPr="003B3A92">
              <w:rPr>
                <w:rFonts w:ascii="Times New Roman" w:eastAsia="Times New Roman" w:hAnsi="Times New Roman"/>
                <w:b/>
                <w:sz w:val="24"/>
                <w:szCs w:val="24"/>
                <w:lang w:val="uk-UA"/>
              </w:rPr>
              <w:t>Одиниці</w:t>
            </w:r>
          </w:p>
          <w:p w14:paraId="312A4B3A" w14:textId="77777777" w:rsidR="006863F8" w:rsidRPr="003B3A92" w:rsidRDefault="006863F8" w:rsidP="005E5298">
            <w:pPr>
              <w:tabs>
                <w:tab w:val="left" w:pos="2238"/>
              </w:tabs>
              <w:ind w:right="-172"/>
              <w:jc w:val="center"/>
              <w:rPr>
                <w:rFonts w:ascii="Times New Roman" w:eastAsia="Times New Roman" w:hAnsi="Times New Roman"/>
                <w:b/>
                <w:sz w:val="24"/>
                <w:szCs w:val="24"/>
                <w:lang w:val="uk-UA"/>
              </w:rPr>
            </w:pPr>
            <w:r w:rsidRPr="003B3A92">
              <w:rPr>
                <w:rFonts w:ascii="Times New Roman" w:eastAsia="Times New Roman" w:hAnsi="Times New Roman"/>
                <w:b/>
                <w:sz w:val="24"/>
                <w:szCs w:val="24"/>
                <w:lang w:val="uk-UA"/>
              </w:rPr>
              <w:t>виміру</w:t>
            </w:r>
          </w:p>
        </w:tc>
        <w:tc>
          <w:tcPr>
            <w:tcW w:w="1701" w:type="dxa"/>
          </w:tcPr>
          <w:p w14:paraId="3E94C4BD" w14:textId="77777777" w:rsidR="006863F8" w:rsidRPr="003B3A92" w:rsidRDefault="006863F8" w:rsidP="005E5298">
            <w:pPr>
              <w:tabs>
                <w:tab w:val="left" w:pos="2238"/>
              </w:tabs>
              <w:ind w:right="-172"/>
              <w:rPr>
                <w:rFonts w:ascii="Times New Roman" w:eastAsia="Times New Roman" w:hAnsi="Times New Roman"/>
                <w:b/>
                <w:sz w:val="24"/>
                <w:szCs w:val="24"/>
                <w:lang w:val="uk-UA"/>
              </w:rPr>
            </w:pPr>
            <w:r w:rsidRPr="003B3A92">
              <w:rPr>
                <w:rFonts w:ascii="Times New Roman" w:eastAsia="Times New Roman" w:hAnsi="Times New Roman"/>
                <w:b/>
                <w:sz w:val="24"/>
                <w:szCs w:val="24"/>
                <w:lang w:val="uk-UA"/>
              </w:rPr>
              <w:t xml:space="preserve">      Кількість</w:t>
            </w:r>
          </w:p>
        </w:tc>
      </w:tr>
      <w:tr w:rsidR="006863F8" w:rsidRPr="003B3A92" w14:paraId="11DD4558" w14:textId="77777777" w:rsidTr="005E5298">
        <w:trPr>
          <w:trHeight w:val="556"/>
          <w:jc w:val="center"/>
        </w:trPr>
        <w:tc>
          <w:tcPr>
            <w:tcW w:w="954" w:type="dxa"/>
            <w:vAlign w:val="center"/>
          </w:tcPr>
          <w:p w14:paraId="4A948F5C"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1</w:t>
            </w:r>
          </w:p>
        </w:tc>
        <w:tc>
          <w:tcPr>
            <w:tcW w:w="6095" w:type="dxa"/>
            <w:vAlign w:val="center"/>
          </w:tcPr>
          <w:p w14:paraId="404C9729" w14:textId="77777777" w:rsidR="006863F8" w:rsidRPr="003B3A92" w:rsidRDefault="006863F8" w:rsidP="005E5298">
            <w:pPr>
              <w:ind w:right="193"/>
              <w:rPr>
                <w:rFonts w:ascii="Times New Roman" w:eastAsia="Times New Roman" w:hAnsi="Times New Roman"/>
                <w:sz w:val="24"/>
                <w:szCs w:val="24"/>
                <w:lang w:val="uk-UA"/>
              </w:rPr>
            </w:pPr>
            <w:r w:rsidRPr="0057011E">
              <w:rPr>
                <w:rFonts w:ascii="Times New Roman" w:hAnsi="Times New Roman"/>
                <w:sz w:val="24"/>
                <w:szCs w:val="24"/>
                <w:lang w:val="uk-UA"/>
              </w:rPr>
              <w:t xml:space="preserve">КАРТРИДЖ </w:t>
            </w:r>
            <w:r w:rsidRPr="003B3A92">
              <w:rPr>
                <w:rFonts w:ascii="Times New Roman" w:hAnsi="Times New Roman"/>
                <w:sz w:val="24"/>
                <w:szCs w:val="24"/>
              </w:rPr>
              <w:t>CANON</w:t>
            </w:r>
            <w:r w:rsidRPr="0057011E">
              <w:rPr>
                <w:rFonts w:ascii="Times New Roman" w:hAnsi="Times New Roman"/>
                <w:sz w:val="24"/>
                <w:szCs w:val="24"/>
                <w:lang w:val="uk-UA"/>
              </w:rPr>
              <w:t xml:space="preserve"> 057 (</w:t>
            </w:r>
            <w:r w:rsidRPr="003B3A92">
              <w:rPr>
                <w:rFonts w:ascii="Times New Roman" w:hAnsi="Times New Roman"/>
                <w:sz w:val="24"/>
                <w:szCs w:val="24"/>
              </w:rPr>
              <w:t>MF</w:t>
            </w:r>
            <w:r w:rsidRPr="0057011E">
              <w:rPr>
                <w:rFonts w:ascii="Times New Roman" w:hAnsi="Times New Roman"/>
                <w:sz w:val="24"/>
                <w:szCs w:val="24"/>
                <w:lang w:val="uk-UA"/>
              </w:rPr>
              <w:t>443</w:t>
            </w:r>
            <w:r w:rsidRPr="003B3A92">
              <w:rPr>
                <w:rFonts w:ascii="Times New Roman" w:hAnsi="Times New Roman"/>
                <w:sz w:val="24"/>
                <w:szCs w:val="24"/>
              </w:rPr>
              <w:t>DW</w:t>
            </w:r>
            <w:r w:rsidRPr="0057011E">
              <w:rPr>
                <w:rFonts w:ascii="Times New Roman" w:hAnsi="Times New Roman"/>
                <w:sz w:val="24"/>
                <w:szCs w:val="24"/>
                <w:lang w:val="uk-UA"/>
              </w:rPr>
              <w:t>) або еквівалент</w:t>
            </w:r>
          </w:p>
        </w:tc>
        <w:tc>
          <w:tcPr>
            <w:tcW w:w="1701" w:type="dxa"/>
            <w:vAlign w:val="center"/>
          </w:tcPr>
          <w:p w14:paraId="554FD875" w14:textId="77777777" w:rsidR="006863F8" w:rsidRPr="003B3A92" w:rsidRDefault="006863F8" w:rsidP="005E5298">
            <w:pPr>
              <w:ind w:right="-30"/>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732FF52A" w14:textId="77777777" w:rsidR="006863F8" w:rsidRPr="003B3A92" w:rsidRDefault="006863F8" w:rsidP="005E5298">
            <w:pPr>
              <w:ind w:right="-30"/>
              <w:jc w:val="center"/>
              <w:rPr>
                <w:rFonts w:ascii="Times New Roman" w:eastAsia="Times New Roman" w:hAnsi="Times New Roman"/>
                <w:sz w:val="24"/>
                <w:szCs w:val="24"/>
                <w:lang w:val="uk-UA"/>
              </w:rPr>
            </w:pPr>
            <w:r w:rsidRPr="003B3A92">
              <w:rPr>
                <w:rFonts w:ascii="Times New Roman" w:hAnsi="Times New Roman"/>
                <w:sz w:val="24"/>
                <w:szCs w:val="24"/>
              </w:rPr>
              <w:t>60</w:t>
            </w:r>
          </w:p>
        </w:tc>
      </w:tr>
      <w:tr w:rsidR="006863F8" w:rsidRPr="003B3A92" w14:paraId="583065EA" w14:textId="77777777" w:rsidTr="005E5298">
        <w:tblPrEx>
          <w:tblLook w:val="04A0" w:firstRow="1" w:lastRow="0" w:firstColumn="1" w:lastColumn="0" w:noHBand="0" w:noVBand="1"/>
        </w:tblPrEx>
        <w:trPr>
          <w:trHeight w:val="556"/>
          <w:jc w:val="center"/>
        </w:trPr>
        <w:tc>
          <w:tcPr>
            <w:tcW w:w="954" w:type="dxa"/>
            <w:vAlign w:val="center"/>
          </w:tcPr>
          <w:p w14:paraId="70BA08D3"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2</w:t>
            </w:r>
          </w:p>
        </w:tc>
        <w:tc>
          <w:tcPr>
            <w:tcW w:w="6095" w:type="dxa"/>
            <w:vAlign w:val="center"/>
          </w:tcPr>
          <w:p w14:paraId="2BF167E9" w14:textId="77777777" w:rsidR="006863F8" w:rsidRPr="003B3A92" w:rsidRDefault="006863F8" w:rsidP="005E5298">
            <w:pPr>
              <w:ind w:right="449"/>
              <w:rPr>
                <w:rFonts w:ascii="Times New Roman" w:eastAsia="Times New Roman" w:hAnsi="Times New Roman"/>
                <w:sz w:val="24"/>
                <w:szCs w:val="24"/>
                <w:lang w:val="uk-UA"/>
              </w:rPr>
            </w:pPr>
            <w:r w:rsidRPr="0057011E">
              <w:rPr>
                <w:rFonts w:ascii="Times New Roman" w:hAnsi="Times New Roman"/>
                <w:sz w:val="24"/>
                <w:szCs w:val="24"/>
                <w:lang w:val="uk-UA"/>
              </w:rPr>
              <w:t xml:space="preserve">КАРТРИДЖ </w:t>
            </w:r>
            <w:r w:rsidRPr="003B3A92">
              <w:rPr>
                <w:rFonts w:ascii="Times New Roman" w:hAnsi="Times New Roman"/>
                <w:sz w:val="24"/>
                <w:szCs w:val="24"/>
              </w:rPr>
              <w:t>KYOCERA</w:t>
            </w:r>
            <w:r w:rsidRPr="0057011E">
              <w:rPr>
                <w:rFonts w:ascii="Times New Roman" w:hAnsi="Times New Roman"/>
                <w:sz w:val="24"/>
                <w:szCs w:val="24"/>
                <w:lang w:val="uk-UA"/>
              </w:rPr>
              <w:t xml:space="preserve"> </w:t>
            </w:r>
            <w:r w:rsidRPr="003B3A92">
              <w:rPr>
                <w:rFonts w:ascii="Times New Roman" w:hAnsi="Times New Roman"/>
                <w:sz w:val="24"/>
                <w:szCs w:val="24"/>
              </w:rPr>
              <w:t>TK</w:t>
            </w:r>
            <w:r w:rsidRPr="0057011E">
              <w:rPr>
                <w:rFonts w:ascii="Times New Roman" w:hAnsi="Times New Roman"/>
                <w:sz w:val="24"/>
                <w:szCs w:val="24"/>
                <w:lang w:val="uk-UA"/>
              </w:rPr>
              <w:t>-1160 (</w:t>
            </w:r>
            <w:r w:rsidRPr="003B3A92">
              <w:rPr>
                <w:rFonts w:ascii="Times New Roman" w:hAnsi="Times New Roman"/>
                <w:sz w:val="24"/>
                <w:szCs w:val="24"/>
              </w:rPr>
              <w:t>P</w:t>
            </w:r>
            <w:r w:rsidRPr="0057011E">
              <w:rPr>
                <w:rFonts w:ascii="Times New Roman" w:hAnsi="Times New Roman"/>
                <w:sz w:val="24"/>
                <w:szCs w:val="24"/>
                <w:lang w:val="uk-UA"/>
              </w:rPr>
              <w:t>2040</w:t>
            </w:r>
            <w:r w:rsidRPr="003B3A92">
              <w:rPr>
                <w:rFonts w:ascii="Times New Roman" w:hAnsi="Times New Roman"/>
                <w:sz w:val="24"/>
                <w:szCs w:val="24"/>
              </w:rPr>
              <w:t>DN</w:t>
            </w:r>
            <w:r w:rsidRPr="0057011E">
              <w:rPr>
                <w:rFonts w:ascii="Times New Roman" w:hAnsi="Times New Roman"/>
                <w:sz w:val="24"/>
                <w:szCs w:val="24"/>
                <w:lang w:val="uk-UA"/>
              </w:rPr>
              <w:t>) або еквівалент</w:t>
            </w:r>
          </w:p>
        </w:tc>
        <w:tc>
          <w:tcPr>
            <w:tcW w:w="1701" w:type="dxa"/>
            <w:vAlign w:val="center"/>
          </w:tcPr>
          <w:p w14:paraId="672C26CA"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23D908B9"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31</w:t>
            </w:r>
          </w:p>
        </w:tc>
      </w:tr>
      <w:tr w:rsidR="006863F8" w:rsidRPr="003B3A92" w14:paraId="0A22BB3E" w14:textId="77777777" w:rsidTr="005E5298">
        <w:tblPrEx>
          <w:tblLook w:val="04A0" w:firstRow="1" w:lastRow="0" w:firstColumn="1" w:lastColumn="0" w:noHBand="0" w:noVBand="1"/>
        </w:tblPrEx>
        <w:trPr>
          <w:trHeight w:val="556"/>
          <w:jc w:val="center"/>
        </w:trPr>
        <w:tc>
          <w:tcPr>
            <w:tcW w:w="954" w:type="dxa"/>
            <w:vAlign w:val="center"/>
          </w:tcPr>
          <w:p w14:paraId="53C2B180"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3</w:t>
            </w:r>
          </w:p>
        </w:tc>
        <w:tc>
          <w:tcPr>
            <w:tcW w:w="6095" w:type="dxa"/>
            <w:vAlign w:val="center"/>
          </w:tcPr>
          <w:p w14:paraId="6F206020" w14:textId="77777777" w:rsidR="006863F8" w:rsidRPr="003B3A92" w:rsidRDefault="006863F8" w:rsidP="005E5298">
            <w:pPr>
              <w:ind w:right="473"/>
              <w:rPr>
                <w:rFonts w:ascii="Times New Roman" w:eastAsia="Times New Roman" w:hAnsi="Times New Roman"/>
                <w:sz w:val="24"/>
                <w:szCs w:val="24"/>
                <w:lang w:val="uk-UA"/>
              </w:rPr>
            </w:pPr>
            <w:r w:rsidRPr="0057011E">
              <w:rPr>
                <w:rFonts w:ascii="Times New Roman" w:hAnsi="Times New Roman"/>
                <w:sz w:val="24"/>
                <w:szCs w:val="24"/>
                <w:lang w:val="uk-UA"/>
              </w:rPr>
              <w:t xml:space="preserve">КАРТРИДЖ </w:t>
            </w:r>
            <w:r w:rsidRPr="003B3A92">
              <w:rPr>
                <w:rFonts w:ascii="Times New Roman" w:hAnsi="Times New Roman"/>
                <w:sz w:val="24"/>
                <w:szCs w:val="24"/>
              </w:rPr>
              <w:t>PANTUM</w:t>
            </w:r>
            <w:r w:rsidRPr="0057011E">
              <w:rPr>
                <w:rFonts w:ascii="Times New Roman" w:hAnsi="Times New Roman"/>
                <w:sz w:val="24"/>
                <w:szCs w:val="24"/>
                <w:lang w:val="uk-UA"/>
              </w:rPr>
              <w:t xml:space="preserve"> </w:t>
            </w:r>
            <w:r w:rsidRPr="003B3A92">
              <w:rPr>
                <w:rFonts w:ascii="Times New Roman" w:hAnsi="Times New Roman"/>
                <w:sz w:val="24"/>
                <w:szCs w:val="24"/>
              </w:rPr>
              <w:t>TL</w:t>
            </w:r>
            <w:r w:rsidRPr="0057011E">
              <w:rPr>
                <w:rFonts w:ascii="Times New Roman" w:hAnsi="Times New Roman"/>
                <w:sz w:val="24"/>
                <w:szCs w:val="24"/>
                <w:lang w:val="uk-UA"/>
              </w:rPr>
              <w:t>-420</w:t>
            </w:r>
            <w:r w:rsidRPr="003B3A92">
              <w:rPr>
                <w:rFonts w:ascii="Times New Roman" w:hAnsi="Times New Roman"/>
                <w:sz w:val="24"/>
                <w:szCs w:val="24"/>
              </w:rPr>
              <w:t>X</w:t>
            </w:r>
            <w:r w:rsidRPr="0057011E">
              <w:rPr>
                <w:rFonts w:ascii="Times New Roman" w:hAnsi="Times New Roman"/>
                <w:sz w:val="24"/>
                <w:szCs w:val="24"/>
                <w:lang w:val="uk-UA"/>
              </w:rPr>
              <w:t>(</w:t>
            </w:r>
            <w:r w:rsidRPr="003B3A92">
              <w:rPr>
                <w:rFonts w:ascii="Times New Roman" w:hAnsi="Times New Roman"/>
                <w:sz w:val="24"/>
                <w:szCs w:val="24"/>
              </w:rPr>
              <w:t>M</w:t>
            </w:r>
            <w:r w:rsidRPr="0057011E">
              <w:rPr>
                <w:rFonts w:ascii="Times New Roman" w:hAnsi="Times New Roman"/>
                <w:sz w:val="24"/>
                <w:szCs w:val="24"/>
                <w:lang w:val="uk-UA"/>
              </w:rPr>
              <w:t>7100) оригінальний</w:t>
            </w:r>
          </w:p>
        </w:tc>
        <w:tc>
          <w:tcPr>
            <w:tcW w:w="1701" w:type="dxa"/>
            <w:vAlign w:val="center"/>
          </w:tcPr>
          <w:p w14:paraId="4814A9A7"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5BBD5996"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6</w:t>
            </w:r>
          </w:p>
        </w:tc>
      </w:tr>
      <w:tr w:rsidR="006863F8" w:rsidRPr="003B3A92" w14:paraId="780B9B55" w14:textId="77777777" w:rsidTr="005E5298">
        <w:tblPrEx>
          <w:tblLook w:val="04A0" w:firstRow="1" w:lastRow="0" w:firstColumn="1" w:lastColumn="0" w:noHBand="0" w:noVBand="1"/>
        </w:tblPrEx>
        <w:trPr>
          <w:trHeight w:val="827"/>
          <w:jc w:val="center"/>
        </w:trPr>
        <w:tc>
          <w:tcPr>
            <w:tcW w:w="954" w:type="dxa"/>
            <w:vAlign w:val="center"/>
          </w:tcPr>
          <w:p w14:paraId="7175F4A4"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4</w:t>
            </w:r>
          </w:p>
        </w:tc>
        <w:tc>
          <w:tcPr>
            <w:tcW w:w="6095" w:type="dxa"/>
            <w:vAlign w:val="center"/>
          </w:tcPr>
          <w:p w14:paraId="55371D7B"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КАРТРИДЖ  </w:t>
            </w:r>
            <w:r w:rsidRPr="00FD3613">
              <w:rPr>
                <w:rFonts w:ascii="Times New Roman" w:hAnsi="Times New Roman"/>
                <w:sz w:val="24"/>
                <w:szCs w:val="24"/>
              </w:rPr>
              <w:t>XEROX</w:t>
            </w:r>
            <w:r w:rsidRPr="0057011E">
              <w:rPr>
                <w:rFonts w:ascii="Times New Roman" w:hAnsi="Times New Roman"/>
                <w:sz w:val="24"/>
                <w:szCs w:val="24"/>
                <w:lang w:val="uk-UA"/>
              </w:rPr>
              <w:t xml:space="preserve"> 106</w:t>
            </w:r>
            <w:r w:rsidRPr="00FD3613">
              <w:rPr>
                <w:rFonts w:ascii="Times New Roman" w:hAnsi="Times New Roman"/>
                <w:sz w:val="24"/>
                <w:szCs w:val="24"/>
              </w:rPr>
              <w:t>R</w:t>
            </w:r>
            <w:r w:rsidRPr="0057011E">
              <w:rPr>
                <w:rFonts w:ascii="Times New Roman" w:hAnsi="Times New Roman"/>
                <w:sz w:val="24"/>
                <w:szCs w:val="24"/>
                <w:lang w:val="uk-UA"/>
              </w:rPr>
              <w:t>03625  (</w:t>
            </w:r>
            <w:r w:rsidRPr="00FD3613">
              <w:rPr>
                <w:rFonts w:ascii="Times New Roman" w:hAnsi="Times New Roman"/>
                <w:sz w:val="24"/>
                <w:szCs w:val="24"/>
              </w:rPr>
              <w:t>XEROX</w:t>
            </w:r>
            <w:r w:rsidRPr="0057011E">
              <w:rPr>
                <w:rFonts w:ascii="Times New Roman" w:hAnsi="Times New Roman"/>
                <w:sz w:val="24"/>
                <w:szCs w:val="24"/>
                <w:lang w:val="uk-UA"/>
              </w:rPr>
              <w:t xml:space="preserve"> 3335/3345) або еквівалент</w:t>
            </w:r>
          </w:p>
        </w:tc>
        <w:tc>
          <w:tcPr>
            <w:tcW w:w="1701" w:type="dxa"/>
            <w:vAlign w:val="center"/>
          </w:tcPr>
          <w:p w14:paraId="3E72D2B9"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560AD148"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38</w:t>
            </w:r>
          </w:p>
        </w:tc>
      </w:tr>
      <w:tr w:rsidR="006863F8" w:rsidRPr="003B3A92" w14:paraId="4044F035" w14:textId="77777777" w:rsidTr="005E5298">
        <w:tblPrEx>
          <w:tblLook w:val="04A0" w:firstRow="1" w:lastRow="0" w:firstColumn="1" w:lastColumn="0" w:noHBand="0" w:noVBand="1"/>
        </w:tblPrEx>
        <w:trPr>
          <w:trHeight w:val="827"/>
          <w:jc w:val="center"/>
        </w:trPr>
        <w:tc>
          <w:tcPr>
            <w:tcW w:w="954" w:type="dxa"/>
            <w:vAlign w:val="center"/>
          </w:tcPr>
          <w:p w14:paraId="70530675"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5</w:t>
            </w:r>
          </w:p>
        </w:tc>
        <w:tc>
          <w:tcPr>
            <w:tcW w:w="6095" w:type="dxa"/>
            <w:vAlign w:val="center"/>
          </w:tcPr>
          <w:p w14:paraId="3C2BBD00"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КАРТРИДЖ </w:t>
            </w:r>
            <w:r w:rsidRPr="003B3A92">
              <w:rPr>
                <w:rFonts w:ascii="Times New Roman" w:hAnsi="Times New Roman"/>
                <w:sz w:val="24"/>
                <w:szCs w:val="24"/>
              </w:rPr>
              <w:t>SAMSUNG</w:t>
            </w:r>
            <w:r w:rsidRPr="0057011E">
              <w:rPr>
                <w:rFonts w:ascii="Times New Roman" w:hAnsi="Times New Roman"/>
                <w:sz w:val="24"/>
                <w:szCs w:val="24"/>
                <w:lang w:val="uk-UA"/>
              </w:rPr>
              <w:t xml:space="preserve"> </w:t>
            </w:r>
            <w:r w:rsidRPr="003B3A92">
              <w:rPr>
                <w:rFonts w:ascii="Times New Roman" w:hAnsi="Times New Roman"/>
                <w:sz w:val="24"/>
                <w:szCs w:val="24"/>
              </w:rPr>
              <w:t>MLT</w:t>
            </w:r>
            <w:r w:rsidRPr="0057011E">
              <w:rPr>
                <w:rFonts w:ascii="Times New Roman" w:hAnsi="Times New Roman"/>
                <w:sz w:val="24"/>
                <w:szCs w:val="24"/>
                <w:lang w:val="uk-UA"/>
              </w:rPr>
              <w:t>-</w:t>
            </w:r>
            <w:r w:rsidRPr="003B3A92">
              <w:rPr>
                <w:rFonts w:ascii="Times New Roman" w:hAnsi="Times New Roman"/>
                <w:sz w:val="24"/>
                <w:szCs w:val="24"/>
              </w:rPr>
              <w:t>D</w:t>
            </w:r>
            <w:r w:rsidRPr="0057011E">
              <w:rPr>
                <w:rFonts w:ascii="Times New Roman" w:hAnsi="Times New Roman"/>
                <w:sz w:val="24"/>
                <w:szCs w:val="24"/>
                <w:lang w:val="uk-UA"/>
              </w:rPr>
              <w:t>101</w:t>
            </w:r>
            <w:r w:rsidRPr="003B3A92">
              <w:rPr>
                <w:rFonts w:ascii="Times New Roman" w:hAnsi="Times New Roman"/>
                <w:sz w:val="24"/>
                <w:szCs w:val="24"/>
              </w:rPr>
              <w:t>S</w:t>
            </w:r>
            <w:r w:rsidRPr="0057011E">
              <w:rPr>
                <w:rFonts w:ascii="Times New Roman" w:hAnsi="Times New Roman"/>
                <w:sz w:val="24"/>
                <w:szCs w:val="24"/>
                <w:lang w:val="uk-UA"/>
              </w:rPr>
              <w:t xml:space="preserve"> (</w:t>
            </w:r>
            <w:r w:rsidRPr="003B3A92">
              <w:rPr>
                <w:rFonts w:ascii="Times New Roman" w:hAnsi="Times New Roman"/>
                <w:sz w:val="24"/>
                <w:szCs w:val="24"/>
              </w:rPr>
              <w:t>SCX</w:t>
            </w:r>
            <w:r w:rsidRPr="0057011E">
              <w:rPr>
                <w:rFonts w:ascii="Times New Roman" w:hAnsi="Times New Roman"/>
                <w:sz w:val="24"/>
                <w:szCs w:val="24"/>
                <w:lang w:val="uk-UA"/>
              </w:rPr>
              <w:t>-3400) або еквівалент</w:t>
            </w:r>
          </w:p>
        </w:tc>
        <w:tc>
          <w:tcPr>
            <w:tcW w:w="1701" w:type="dxa"/>
            <w:vAlign w:val="center"/>
          </w:tcPr>
          <w:p w14:paraId="74FE84A2"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633340AC"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7</w:t>
            </w:r>
          </w:p>
        </w:tc>
      </w:tr>
      <w:tr w:rsidR="006863F8" w:rsidRPr="003B3A92" w14:paraId="71F5FE02" w14:textId="77777777" w:rsidTr="005E5298">
        <w:tblPrEx>
          <w:tblLook w:val="04A0" w:firstRow="1" w:lastRow="0" w:firstColumn="1" w:lastColumn="0" w:noHBand="0" w:noVBand="1"/>
        </w:tblPrEx>
        <w:trPr>
          <w:trHeight w:val="827"/>
          <w:jc w:val="center"/>
        </w:trPr>
        <w:tc>
          <w:tcPr>
            <w:tcW w:w="954" w:type="dxa"/>
            <w:vAlign w:val="center"/>
          </w:tcPr>
          <w:p w14:paraId="2FC00669"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6</w:t>
            </w:r>
          </w:p>
        </w:tc>
        <w:tc>
          <w:tcPr>
            <w:tcW w:w="6095" w:type="dxa"/>
            <w:vAlign w:val="center"/>
          </w:tcPr>
          <w:p w14:paraId="74C2A5DC"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КАРТРИДЖ  </w:t>
            </w:r>
            <w:r w:rsidRPr="003B3A92">
              <w:rPr>
                <w:rFonts w:ascii="Times New Roman" w:hAnsi="Times New Roman"/>
                <w:sz w:val="24"/>
                <w:szCs w:val="24"/>
              </w:rPr>
              <w:t>EPSON</w:t>
            </w:r>
            <w:r w:rsidRPr="0057011E">
              <w:rPr>
                <w:rFonts w:ascii="Times New Roman" w:hAnsi="Times New Roman"/>
                <w:sz w:val="24"/>
                <w:szCs w:val="24"/>
                <w:lang w:val="uk-UA"/>
              </w:rPr>
              <w:t xml:space="preserve"> </w:t>
            </w:r>
            <w:r w:rsidRPr="003B3A92">
              <w:rPr>
                <w:rFonts w:ascii="Times New Roman" w:hAnsi="Times New Roman"/>
                <w:sz w:val="24"/>
                <w:szCs w:val="24"/>
              </w:rPr>
              <w:t>C</w:t>
            </w:r>
            <w:r w:rsidRPr="0057011E">
              <w:rPr>
                <w:rFonts w:ascii="Times New Roman" w:hAnsi="Times New Roman"/>
                <w:sz w:val="24"/>
                <w:szCs w:val="24"/>
                <w:lang w:val="uk-UA"/>
              </w:rPr>
              <w:t>13</w:t>
            </w:r>
            <w:r w:rsidRPr="003B3A92">
              <w:rPr>
                <w:rFonts w:ascii="Times New Roman" w:hAnsi="Times New Roman"/>
                <w:sz w:val="24"/>
                <w:szCs w:val="24"/>
              </w:rPr>
              <w:t>T</w:t>
            </w:r>
            <w:r w:rsidRPr="0057011E">
              <w:rPr>
                <w:rFonts w:ascii="Times New Roman" w:hAnsi="Times New Roman"/>
                <w:sz w:val="24"/>
                <w:szCs w:val="24"/>
                <w:lang w:val="uk-UA"/>
              </w:rPr>
              <w:t>965140 (</w:t>
            </w:r>
            <w:r w:rsidRPr="003B3A92">
              <w:rPr>
                <w:rFonts w:ascii="Times New Roman" w:hAnsi="Times New Roman"/>
                <w:sz w:val="24"/>
                <w:szCs w:val="24"/>
              </w:rPr>
              <w:t>WF</w:t>
            </w:r>
            <w:r w:rsidRPr="0057011E">
              <w:rPr>
                <w:rFonts w:ascii="Times New Roman" w:hAnsi="Times New Roman"/>
                <w:sz w:val="24"/>
                <w:szCs w:val="24"/>
                <w:lang w:val="uk-UA"/>
              </w:rPr>
              <w:t>-</w:t>
            </w:r>
            <w:r w:rsidRPr="003B3A92">
              <w:rPr>
                <w:rFonts w:ascii="Times New Roman" w:hAnsi="Times New Roman"/>
                <w:sz w:val="24"/>
                <w:szCs w:val="24"/>
              </w:rPr>
              <w:t>M</w:t>
            </w:r>
            <w:r w:rsidRPr="0057011E">
              <w:rPr>
                <w:rFonts w:ascii="Times New Roman" w:hAnsi="Times New Roman"/>
                <w:sz w:val="24"/>
                <w:szCs w:val="24"/>
                <w:lang w:val="uk-UA"/>
              </w:rPr>
              <w:t>5799) або еквівалент</w:t>
            </w:r>
          </w:p>
        </w:tc>
        <w:tc>
          <w:tcPr>
            <w:tcW w:w="1701" w:type="dxa"/>
            <w:vAlign w:val="center"/>
          </w:tcPr>
          <w:p w14:paraId="6A61E035"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47E331B0"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24</w:t>
            </w:r>
          </w:p>
        </w:tc>
      </w:tr>
      <w:tr w:rsidR="006863F8" w:rsidRPr="003B3A92" w14:paraId="19EC1B63" w14:textId="77777777" w:rsidTr="005E5298">
        <w:tblPrEx>
          <w:tblLook w:val="04A0" w:firstRow="1" w:lastRow="0" w:firstColumn="1" w:lastColumn="0" w:noHBand="0" w:noVBand="1"/>
        </w:tblPrEx>
        <w:trPr>
          <w:trHeight w:val="827"/>
          <w:jc w:val="center"/>
        </w:trPr>
        <w:tc>
          <w:tcPr>
            <w:tcW w:w="954" w:type="dxa"/>
            <w:vAlign w:val="center"/>
          </w:tcPr>
          <w:p w14:paraId="051E811A"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7</w:t>
            </w:r>
          </w:p>
        </w:tc>
        <w:tc>
          <w:tcPr>
            <w:tcW w:w="6095" w:type="dxa"/>
            <w:vAlign w:val="center"/>
          </w:tcPr>
          <w:p w14:paraId="7E4B64FC"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КАРТРИДЖ  </w:t>
            </w:r>
            <w:r w:rsidRPr="003B3A92">
              <w:rPr>
                <w:rFonts w:ascii="Times New Roman" w:hAnsi="Times New Roman"/>
                <w:sz w:val="24"/>
                <w:szCs w:val="24"/>
              </w:rPr>
              <w:t>KYOCERA</w:t>
            </w:r>
            <w:r w:rsidRPr="0057011E">
              <w:rPr>
                <w:rFonts w:ascii="Times New Roman" w:hAnsi="Times New Roman"/>
                <w:sz w:val="24"/>
                <w:szCs w:val="24"/>
                <w:lang w:val="uk-UA"/>
              </w:rPr>
              <w:t xml:space="preserve"> </w:t>
            </w:r>
            <w:r w:rsidRPr="003B3A92">
              <w:rPr>
                <w:rFonts w:ascii="Times New Roman" w:hAnsi="Times New Roman"/>
                <w:sz w:val="24"/>
                <w:szCs w:val="24"/>
              </w:rPr>
              <w:t>TK</w:t>
            </w:r>
            <w:r w:rsidRPr="0057011E">
              <w:rPr>
                <w:rFonts w:ascii="Times New Roman" w:hAnsi="Times New Roman"/>
                <w:sz w:val="24"/>
                <w:szCs w:val="24"/>
                <w:lang w:val="uk-UA"/>
              </w:rPr>
              <w:t>-1110  (</w:t>
            </w:r>
            <w:r w:rsidRPr="003B3A92">
              <w:rPr>
                <w:rFonts w:ascii="Times New Roman" w:hAnsi="Times New Roman"/>
                <w:sz w:val="24"/>
                <w:szCs w:val="24"/>
              </w:rPr>
              <w:t>FS</w:t>
            </w:r>
            <w:r w:rsidRPr="0057011E">
              <w:rPr>
                <w:rFonts w:ascii="Times New Roman" w:hAnsi="Times New Roman"/>
                <w:sz w:val="24"/>
                <w:szCs w:val="24"/>
                <w:lang w:val="uk-UA"/>
              </w:rPr>
              <w:t>-1020</w:t>
            </w:r>
            <w:r w:rsidRPr="003B3A92">
              <w:rPr>
                <w:rFonts w:ascii="Times New Roman" w:hAnsi="Times New Roman"/>
                <w:sz w:val="24"/>
                <w:szCs w:val="24"/>
              </w:rPr>
              <w:t>MFP</w:t>
            </w:r>
            <w:r w:rsidRPr="0057011E">
              <w:rPr>
                <w:rFonts w:ascii="Times New Roman" w:hAnsi="Times New Roman"/>
                <w:sz w:val="24"/>
                <w:szCs w:val="24"/>
                <w:lang w:val="uk-UA"/>
              </w:rPr>
              <w:t>)  або еквівалент</w:t>
            </w:r>
          </w:p>
        </w:tc>
        <w:tc>
          <w:tcPr>
            <w:tcW w:w="1701" w:type="dxa"/>
            <w:vAlign w:val="center"/>
          </w:tcPr>
          <w:p w14:paraId="2D6E0DA3"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720DE3E1"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5</w:t>
            </w:r>
          </w:p>
        </w:tc>
      </w:tr>
      <w:tr w:rsidR="006863F8" w:rsidRPr="003B3A92" w14:paraId="2549DE47" w14:textId="77777777" w:rsidTr="005E5298">
        <w:tblPrEx>
          <w:tblLook w:val="04A0" w:firstRow="1" w:lastRow="0" w:firstColumn="1" w:lastColumn="0" w:noHBand="0" w:noVBand="1"/>
        </w:tblPrEx>
        <w:trPr>
          <w:trHeight w:val="827"/>
          <w:jc w:val="center"/>
        </w:trPr>
        <w:tc>
          <w:tcPr>
            <w:tcW w:w="954" w:type="dxa"/>
            <w:vAlign w:val="center"/>
          </w:tcPr>
          <w:p w14:paraId="11E36721"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8</w:t>
            </w:r>
          </w:p>
        </w:tc>
        <w:tc>
          <w:tcPr>
            <w:tcW w:w="6095" w:type="dxa"/>
            <w:vAlign w:val="center"/>
          </w:tcPr>
          <w:p w14:paraId="5BF81F60"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ТОНЕР КАРТРИДЖ </w:t>
            </w:r>
            <w:r w:rsidRPr="003B3A92">
              <w:rPr>
                <w:rFonts w:ascii="Times New Roman" w:hAnsi="Times New Roman"/>
                <w:sz w:val="24"/>
                <w:szCs w:val="24"/>
              </w:rPr>
              <w:t>KYOSERA</w:t>
            </w:r>
            <w:r w:rsidRPr="0057011E">
              <w:rPr>
                <w:rFonts w:ascii="Times New Roman" w:hAnsi="Times New Roman"/>
                <w:sz w:val="24"/>
                <w:szCs w:val="24"/>
                <w:lang w:val="uk-UA"/>
              </w:rPr>
              <w:t xml:space="preserve"> (</w:t>
            </w:r>
            <w:r w:rsidRPr="003B3A92">
              <w:rPr>
                <w:rFonts w:ascii="Times New Roman" w:hAnsi="Times New Roman"/>
                <w:sz w:val="24"/>
                <w:szCs w:val="24"/>
              </w:rPr>
              <w:t>TK</w:t>
            </w:r>
            <w:r w:rsidRPr="0057011E">
              <w:rPr>
                <w:rFonts w:ascii="Times New Roman" w:hAnsi="Times New Roman"/>
                <w:sz w:val="24"/>
                <w:szCs w:val="24"/>
                <w:lang w:val="uk-UA"/>
              </w:rPr>
              <w:t xml:space="preserve">-1160) ТА ДРАМ КАРТРИДЖ </w:t>
            </w:r>
            <w:r w:rsidRPr="003B3A92">
              <w:rPr>
                <w:rFonts w:ascii="Times New Roman" w:hAnsi="Times New Roman"/>
                <w:sz w:val="24"/>
                <w:szCs w:val="24"/>
              </w:rPr>
              <w:t>KYOSERA</w:t>
            </w:r>
            <w:r w:rsidRPr="0057011E">
              <w:rPr>
                <w:rFonts w:ascii="Times New Roman" w:hAnsi="Times New Roman"/>
                <w:sz w:val="24"/>
                <w:szCs w:val="24"/>
                <w:lang w:val="uk-UA"/>
              </w:rPr>
              <w:t xml:space="preserve"> (</w:t>
            </w:r>
            <w:r w:rsidRPr="003B3A92">
              <w:rPr>
                <w:rFonts w:ascii="Times New Roman" w:hAnsi="Times New Roman"/>
                <w:sz w:val="24"/>
                <w:szCs w:val="24"/>
              </w:rPr>
              <w:t>DK</w:t>
            </w:r>
            <w:r w:rsidRPr="0057011E">
              <w:rPr>
                <w:rFonts w:ascii="Times New Roman" w:hAnsi="Times New Roman"/>
                <w:sz w:val="24"/>
                <w:szCs w:val="24"/>
                <w:lang w:val="uk-UA"/>
              </w:rPr>
              <w:t xml:space="preserve">-1150) ДО </w:t>
            </w:r>
            <w:r w:rsidRPr="003B3A92">
              <w:rPr>
                <w:rFonts w:ascii="Times New Roman" w:hAnsi="Times New Roman"/>
                <w:sz w:val="24"/>
                <w:szCs w:val="24"/>
              </w:rPr>
              <w:t>KYOSERA</w:t>
            </w:r>
            <w:r w:rsidRPr="0057011E">
              <w:rPr>
                <w:rFonts w:ascii="Times New Roman" w:hAnsi="Times New Roman"/>
                <w:sz w:val="24"/>
                <w:szCs w:val="24"/>
                <w:lang w:val="uk-UA"/>
              </w:rPr>
              <w:t xml:space="preserve"> </w:t>
            </w:r>
            <w:r w:rsidRPr="003B3A92">
              <w:rPr>
                <w:rFonts w:ascii="Times New Roman" w:hAnsi="Times New Roman"/>
                <w:sz w:val="24"/>
                <w:szCs w:val="24"/>
              </w:rPr>
              <w:t>ECOSYS</w:t>
            </w:r>
            <w:r w:rsidRPr="0057011E">
              <w:rPr>
                <w:rFonts w:ascii="Times New Roman" w:hAnsi="Times New Roman"/>
                <w:sz w:val="24"/>
                <w:szCs w:val="24"/>
                <w:lang w:val="uk-UA"/>
              </w:rPr>
              <w:t xml:space="preserve"> </w:t>
            </w:r>
            <w:r w:rsidRPr="003B3A92">
              <w:rPr>
                <w:rFonts w:ascii="Times New Roman" w:hAnsi="Times New Roman"/>
                <w:sz w:val="24"/>
                <w:szCs w:val="24"/>
              </w:rPr>
              <w:t>P</w:t>
            </w:r>
            <w:r w:rsidRPr="0057011E">
              <w:rPr>
                <w:rFonts w:ascii="Times New Roman" w:hAnsi="Times New Roman"/>
                <w:sz w:val="24"/>
                <w:szCs w:val="24"/>
                <w:lang w:val="uk-UA"/>
              </w:rPr>
              <w:t>2040</w:t>
            </w:r>
            <w:r w:rsidRPr="003B3A92">
              <w:rPr>
                <w:rFonts w:ascii="Times New Roman" w:hAnsi="Times New Roman"/>
                <w:sz w:val="24"/>
                <w:szCs w:val="24"/>
              </w:rPr>
              <w:t>DN</w:t>
            </w:r>
            <w:r w:rsidRPr="0057011E">
              <w:rPr>
                <w:rFonts w:ascii="Times New Roman" w:hAnsi="Times New Roman"/>
                <w:sz w:val="24"/>
                <w:szCs w:val="24"/>
                <w:lang w:val="uk-UA"/>
              </w:rPr>
              <w:t xml:space="preserve">  або еквівалент</w:t>
            </w:r>
          </w:p>
        </w:tc>
        <w:tc>
          <w:tcPr>
            <w:tcW w:w="1701" w:type="dxa"/>
            <w:vAlign w:val="center"/>
          </w:tcPr>
          <w:p w14:paraId="58D87D2A" w14:textId="77777777" w:rsidR="006863F8" w:rsidRPr="003B3A92" w:rsidRDefault="006863F8" w:rsidP="005E529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комплект</w:t>
            </w:r>
          </w:p>
        </w:tc>
        <w:tc>
          <w:tcPr>
            <w:tcW w:w="1701" w:type="dxa"/>
            <w:vAlign w:val="center"/>
          </w:tcPr>
          <w:p w14:paraId="0446A58E"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11</w:t>
            </w:r>
          </w:p>
        </w:tc>
      </w:tr>
      <w:tr w:rsidR="006863F8" w:rsidRPr="003B3A92" w14:paraId="25872909" w14:textId="77777777" w:rsidTr="005E5298">
        <w:tblPrEx>
          <w:tblLook w:val="04A0" w:firstRow="1" w:lastRow="0" w:firstColumn="1" w:lastColumn="0" w:noHBand="0" w:noVBand="1"/>
        </w:tblPrEx>
        <w:trPr>
          <w:trHeight w:val="827"/>
          <w:jc w:val="center"/>
        </w:trPr>
        <w:tc>
          <w:tcPr>
            <w:tcW w:w="954" w:type="dxa"/>
            <w:vAlign w:val="center"/>
          </w:tcPr>
          <w:p w14:paraId="1DE10B48"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9</w:t>
            </w:r>
          </w:p>
        </w:tc>
        <w:tc>
          <w:tcPr>
            <w:tcW w:w="6095" w:type="dxa"/>
            <w:vAlign w:val="center"/>
          </w:tcPr>
          <w:p w14:paraId="5D7A998E"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ТОНЕР КАРТРИДЖ </w:t>
            </w:r>
            <w:r w:rsidRPr="003B3A92">
              <w:rPr>
                <w:rFonts w:ascii="Times New Roman" w:hAnsi="Times New Roman"/>
                <w:sz w:val="24"/>
                <w:szCs w:val="24"/>
              </w:rPr>
              <w:t>PANTUM</w:t>
            </w:r>
            <w:r w:rsidRPr="0057011E">
              <w:rPr>
                <w:rFonts w:ascii="Times New Roman" w:hAnsi="Times New Roman"/>
                <w:sz w:val="24"/>
                <w:szCs w:val="24"/>
                <w:lang w:val="uk-UA"/>
              </w:rPr>
              <w:t xml:space="preserve"> (</w:t>
            </w:r>
            <w:r w:rsidRPr="003B3A92">
              <w:rPr>
                <w:rFonts w:ascii="Times New Roman" w:hAnsi="Times New Roman"/>
                <w:sz w:val="24"/>
                <w:szCs w:val="24"/>
              </w:rPr>
              <w:t>TL</w:t>
            </w:r>
            <w:r w:rsidRPr="0057011E">
              <w:rPr>
                <w:rFonts w:ascii="Times New Roman" w:hAnsi="Times New Roman"/>
                <w:sz w:val="24"/>
                <w:szCs w:val="24"/>
                <w:lang w:val="uk-UA"/>
              </w:rPr>
              <w:t>-420</w:t>
            </w:r>
            <w:r w:rsidRPr="003B3A92">
              <w:rPr>
                <w:rFonts w:ascii="Times New Roman" w:hAnsi="Times New Roman"/>
                <w:sz w:val="24"/>
                <w:szCs w:val="24"/>
              </w:rPr>
              <w:t>H</w:t>
            </w:r>
            <w:r w:rsidRPr="0057011E">
              <w:rPr>
                <w:rFonts w:ascii="Times New Roman" w:hAnsi="Times New Roman"/>
                <w:sz w:val="24"/>
                <w:szCs w:val="24"/>
                <w:lang w:val="uk-UA"/>
              </w:rPr>
              <w:t>) ТА ДРАМ КАРТРИДЖ</w:t>
            </w:r>
            <w:r>
              <w:rPr>
                <w:rFonts w:ascii="Times New Roman" w:hAnsi="Times New Roman"/>
                <w:sz w:val="24"/>
                <w:szCs w:val="24"/>
                <w:lang w:val="uk-UA"/>
              </w:rPr>
              <w:t xml:space="preserve"> </w:t>
            </w:r>
            <w:r w:rsidRPr="003B3A92">
              <w:rPr>
                <w:rFonts w:ascii="Times New Roman" w:hAnsi="Times New Roman"/>
                <w:sz w:val="24"/>
                <w:szCs w:val="24"/>
              </w:rPr>
              <w:t>PANTUM</w:t>
            </w:r>
            <w:r w:rsidRPr="0057011E">
              <w:rPr>
                <w:rFonts w:ascii="Times New Roman" w:hAnsi="Times New Roman"/>
                <w:sz w:val="24"/>
                <w:szCs w:val="24"/>
                <w:lang w:val="uk-UA"/>
              </w:rPr>
              <w:t xml:space="preserve"> ( </w:t>
            </w:r>
            <w:r w:rsidRPr="003B3A92">
              <w:rPr>
                <w:rFonts w:ascii="Times New Roman" w:hAnsi="Times New Roman"/>
                <w:sz w:val="24"/>
                <w:szCs w:val="24"/>
              </w:rPr>
              <w:t>DL</w:t>
            </w:r>
            <w:r w:rsidRPr="0057011E">
              <w:rPr>
                <w:rFonts w:ascii="Times New Roman" w:hAnsi="Times New Roman"/>
                <w:sz w:val="24"/>
                <w:szCs w:val="24"/>
                <w:lang w:val="uk-UA"/>
              </w:rPr>
              <w:t>-420</w:t>
            </w:r>
            <w:r w:rsidRPr="003B3A92">
              <w:rPr>
                <w:rFonts w:ascii="Times New Roman" w:hAnsi="Times New Roman"/>
                <w:sz w:val="24"/>
                <w:szCs w:val="24"/>
              </w:rPr>
              <w:t>P</w:t>
            </w:r>
            <w:r w:rsidRPr="0057011E">
              <w:rPr>
                <w:rFonts w:ascii="Times New Roman" w:hAnsi="Times New Roman"/>
                <w:sz w:val="24"/>
                <w:szCs w:val="24"/>
                <w:lang w:val="uk-UA"/>
              </w:rPr>
              <w:t xml:space="preserve">) ДО </w:t>
            </w:r>
            <w:r w:rsidRPr="003B3A92">
              <w:rPr>
                <w:rFonts w:ascii="Times New Roman" w:hAnsi="Times New Roman"/>
                <w:sz w:val="24"/>
                <w:szCs w:val="24"/>
              </w:rPr>
              <w:t>PANTUM</w:t>
            </w:r>
            <w:r w:rsidRPr="0057011E">
              <w:rPr>
                <w:rFonts w:ascii="Times New Roman" w:hAnsi="Times New Roman"/>
                <w:sz w:val="24"/>
                <w:szCs w:val="24"/>
                <w:lang w:val="uk-UA"/>
              </w:rPr>
              <w:t xml:space="preserve"> </w:t>
            </w:r>
            <w:r w:rsidRPr="003B3A92">
              <w:rPr>
                <w:rFonts w:ascii="Times New Roman" w:hAnsi="Times New Roman"/>
                <w:sz w:val="24"/>
                <w:szCs w:val="24"/>
              </w:rPr>
              <w:t>M</w:t>
            </w:r>
            <w:r w:rsidRPr="0057011E">
              <w:rPr>
                <w:rFonts w:ascii="Times New Roman" w:hAnsi="Times New Roman"/>
                <w:sz w:val="24"/>
                <w:szCs w:val="24"/>
                <w:lang w:val="uk-UA"/>
              </w:rPr>
              <w:t>7100 оригінальний</w:t>
            </w:r>
          </w:p>
        </w:tc>
        <w:tc>
          <w:tcPr>
            <w:tcW w:w="1701" w:type="dxa"/>
            <w:vAlign w:val="center"/>
          </w:tcPr>
          <w:p w14:paraId="4361B29B" w14:textId="77777777" w:rsidR="006863F8" w:rsidRPr="003B3A92" w:rsidRDefault="006863F8" w:rsidP="005E529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комплект</w:t>
            </w:r>
          </w:p>
        </w:tc>
        <w:tc>
          <w:tcPr>
            <w:tcW w:w="1701" w:type="dxa"/>
            <w:vAlign w:val="center"/>
          </w:tcPr>
          <w:p w14:paraId="160DABDE"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15</w:t>
            </w:r>
          </w:p>
        </w:tc>
      </w:tr>
      <w:tr w:rsidR="006863F8" w:rsidRPr="003B3A92" w14:paraId="3FA05445" w14:textId="77777777" w:rsidTr="005E5298">
        <w:tblPrEx>
          <w:tblLook w:val="04A0" w:firstRow="1" w:lastRow="0" w:firstColumn="1" w:lastColumn="0" w:noHBand="0" w:noVBand="1"/>
        </w:tblPrEx>
        <w:trPr>
          <w:trHeight w:val="827"/>
          <w:jc w:val="center"/>
        </w:trPr>
        <w:tc>
          <w:tcPr>
            <w:tcW w:w="954" w:type="dxa"/>
            <w:vAlign w:val="center"/>
          </w:tcPr>
          <w:p w14:paraId="4D3DF963"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10</w:t>
            </w:r>
          </w:p>
        </w:tc>
        <w:tc>
          <w:tcPr>
            <w:tcW w:w="6095" w:type="dxa"/>
            <w:vAlign w:val="center"/>
          </w:tcPr>
          <w:p w14:paraId="5D9530DE"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ТОНЕР КАРТРИДЖ </w:t>
            </w:r>
            <w:r w:rsidRPr="003B3A92">
              <w:rPr>
                <w:rFonts w:ascii="Times New Roman" w:hAnsi="Times New Roman"/>
                <w:sz w:val="24"/>
                <w:szCs w:val="24"/>
              </w:rPr>
              <w:t>XEROX</w:t>
            </w:r>
            <w:r w:rsidRPr="0057011E">
              <w:rPr>
                <w:rFonts w:ascii="Times New Roman" w:hAnsi="Times New Roman"/>
                <w:sz w:val="24"/>
                <w:szCs w:val="24"/>
                <w:lang w:val="uk-UA"/>
              </w:rPr>
              <w:t xml:space="preserve"> (106</w:t>
            </w:r>
            <w:r w:rsidRPr="003B3A92">
              <w:rPr>
                <w:rFonts w:ascii="Times New Roman" w:hAnsi="Times New Roman"/>
                <w:sz w:val="24"/>
                <w:szCs w:val="24"/>
              </w:rPr>
              <w:t>R</w:t>
            </w:r>
            <w:r w:rsidRPr="0057011E">
              <w:rPr>
                <w:rFonts w:ascii="Times New Roman" w:hAnsi="Times New Roman"/>
                <w:sz w:val="24"/>
                <w:szCs w:val="24"/>
                <w:lang w:val="uk-UA"/>
              </w:rPr>
              <w:t xml:space="preserve">03625) ТА ДРАМ КАРТРИДЖ </w:t>
            </w:r>
            <w:r w:rsidRPr="003B3A92">
              <w:rPr>
                <w:rFonts w:ascii="Times New Roman" w:hAnsi="Times New Roman"/>
                <w:sz w:val="24"/>
                <w:szCs w:val="24"/>
              </w:rPr>
              <w:t>XEROX</w:t>
            </w:r>
            <w:r w:rsidRPr="0057011E">
              <w:rPr>
                <w:rFonts w:ascii="Times New Roman" w:hAnsi="Times New Roman"/>
                <w:sz w:val="24"/>
                <w:szCs w:val="24"/>
                <w:lang w:val="uk-UA"/>
              </w:rPr>
              <w:t xml:space="preserve"> (101</w:t>
            </w:r>
            <w:r w:rsidRPr="003B3A92">
              <w:rPr>
                <w:rFonts w:ascii="Times New Roman" w:hAnsi="Times New Roman"/>
                <w:sz w:val="24"/>
                <w:szCs w:val="24"/>
              </w:rPr>
              <w:t>R</w:t>
            </w:r>
            <w:r w:rsidRPr="0057011E">
              <w:rPr>
                <w:rFonts w:ascii="Times New Roman" w:hAnsi="Times New Roman"/>
                <w:sz w:val="24"/>
                <w:szCs w:val="24"/>
                <w:lang w:val="uk-UA"/>
              </w:rPr>
              <w:t xml:space="preserve">00555) ДО </w:t>
            </w:r>
            <w:r w:rsidRPr="003B3A92">
              <w:rPr>
                <w:rFonts w:ascii="Times New Roman" w:hAnsi="Times New Roman"/>
                <w:sz w:val="24"/>
                <w:szCs w:val="24"/>
              </w:rPr>
              <w:t>XEROX</w:t>
            </w:r>
            <w:r w:rsidRPr="0057011E">
              <w:rPr>
                <w:rFonts w:ascii="Times New Roman" w:hAnsi="Times New Roman"/>
                <w:sz w:val="24"/>
                <w:szCs w:val="24"/>
                <w:lang w:val="uk-UA"/>
              </w:rPr>
              <w:t xml:space="preserve"> 3335/3345 або еквівалент</w:t>
            </w:r>
          </w:p>
        </w:tc>
        <w:tc>
          <w:tcPr>
            <w:tcW w:w="1701" w:type="dxa"/>
            <w:vAlign w:val="center"/>
          </w:tcPr>
          <w:p w14:paraId="3F808FB0"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42152103"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8</w:t>
            </w:r>
          </w:p>
        </w:tc>
      </w:tr>
      <w:tr w:rsidR="006863F8" w:rsidRPr="003B3A92" w14:paraId="2FEF3F6E" w14:textId="77777777" w:rsidTr="005E5298">
        <w:tblPrEx>
          <w:tblLook w:val="04A0" w:firstRow="1" w:lastRow="0" w:firstColumn="1" w:lastColumn="0" w:noHBand="0" w:noVBand="1"/>
        </w:tblPrEx>
        <w:trPr>
          <w:trHeight w:val="827"/>
          <w:jc w:val="center"/>
        </w:trPr>
        <w:tc>
          <w:tcPr>
            <w:tcW w:w="954" w:type="dxa"/>
            <w:vAlign w:val="center"/>
          </w:tcPr>
          <w:p w14:paraId="04CDAF4A"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11</w:t>
            </w:r>
          </w:p>
        </w:tc>
        <w:tc>
          <w:tcPr>
            <w:tcW w:w="6095" w:type="dxa"/>
            <w:vAlign w:val="center"/>
          </w:tcPr>
          <w:p w14:paraId="61CA63A7"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КАРТРИДЖ  </w:t>
            </w:r>
            <w:r w:rsidRPr="003B3A92">
              <w:rPr>
                <w:rFonts w:ascii="Times New Roman" w:hAnsi="Times New Roman"/>
                <w:sz w:val="24"/>
                <w:szCs w:val="24"/>
              </w:rPr>
              <w:t>PANTUM</w:t>
            </w:r>
            <w:r w:rsidRPr="0057011E">
              <w:rPr>
                <w:rFonts w:ascii="Times New Roman" w:hAnsi="Times New Roman"/>
                <w:sz w:val="24"/>
                <w:szCs w:val="24"/>
                <w:lang w:val="uk-UA"/>
              </w:rPr>
              <w:t xml:space="preserve"> </w:t>
            </w:r>
            <w:r w:rsidRPr="003B3A92">
              <w:rPr>
                <w:rFonts w:ascii="Times New Roman" w:hAnsi="Times New Roman"/>
                <w:sz w:val="24"/>
                <w:szCs w:val="24"/>
              </w:rPr>
              <w:t>PC</w:t>
            </w:r>
            <w:r w:rsidRPr="0057011E">
              <w:rPr>
                <w:rFonts w:ascii="Times New Roman" w:hAnsi="Times New Roman"/>
                <w:sz w:val="24"/>
                <w:szCs w:val="24"/>
                <w:lang w:val="uk-UA"/>
              </w:rPr>
              <w:t>-211</w:t>
            </w:r>
            <w:r w:rsidRPr="003B3A92">
              <w:rPr>
                <w:rFonts w:ascii="Times New Roman" w:hAnsi="Times New Roman"/>
                <w:sz w:val="24"/>
                <w:szCs w:val="24"/>
              </w:rPr>
              <w:t>EV</w:t>
            </w:r>
            <w:r w:rsidRPr="0057011E">
              <w:rPr>
                <w:rFonts w:ascii="Times New Roman" w:hAnsi="Times New Roman"/>
                <w:sz w:val="24"/>
                <w:szCs w:val="24"/>
                <w:lang w:val="uk-UA"/>
              </w:rPr>
              <w:t xml:space="preserve"> (</w:t>
            </w:r>
            <w:r w:rsidRPr="003B3A92">
              <w:rPr>
                <w:rFonts w:ascii="Times New Roman" w:hAnsi="Times New Roman"/>
                <w:sz w:val="24"/>
                <w:szCs w:val="24"/>
              </w:rPr>
              <w:t>M</w:t>
            </w:r>
            <w:r w:rsidRPr="0057011E">
              <w:rPr>
                <w:rFonts w:ascii="Times New Roman" w:hAnsi="Times New Roman"/>
                <w:sz w:val="24"/>
                <w:szCs w:val="24"/>
                <w:lang w:val="uk-UA"/>
              </w:rPr>
              <w:t>6500/</w:t>
            </w:r>
            <w:r w:rsidRPr="003B3A92">
              <w:rPr>
                <w:rFonts w:ascii="Times New Roman" w:hAnsi="Times New Roman"/>
                <w:sz w:val="24"/>
                <w:szCs w:val="24"/>
              </w:rPr>
              <w:t>M</w:t>
            </w:r>
            <w:r w:rsidRPr="0057011E">
              <w:rPr>
                <w:rFonts w:ascii="Times New Roman" w:hAnsi="Times New Roman"/>
                <w:sz w:val="24"/>
                <w:szCs w:val="24"/>
                <w:lang w:val="uk-UA"/>
              </w:rPr>
              <w:t>6550</w:t>
            </w:r>
            <w:r w:rsidRPr="003B3A92">
              <w:rPr>
                <w:rFonts w:ascii="Times New Roman" w:hAnsi="Times New Roman"/>
                <w:sz w:val="24"/>
                <w:szCs w:val="24"/>
              </w:rPr>
              <w:t>NW</w:t>
            </w:r>
            <w:r w:rsidRPr="0057011E">
              <w:rPr>
                <w:rFonts w:ascii="Times New Roman" w:hAnsi="Times New Roman"/>
                <w:sz w:val="24"/>
                <w:szCs w:val="24"/>
                <w:lang w:val="uk-UA"/>
              </w:rPr>
              <w:t>)  оригінальний</w:t>
            </w:r>
          </w:p>
        </w:tc>
        <w:tc>
          <w:tcPr>
            <w:tcW w:w="1701" w:type="dxa"/>
            <w:vAlign w:val="center"/>
          </w:tcPr>
          <w:p w14:paraId="2C5DD93B"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276384ED"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132</w:t>
            </w:r>
          </w:p>
        </w:tc>
      </w:tr>
      <w:tr w:rsidR="006863F8" w:rsidRPr="003B3A92" w14:paraId="448C824D" w14:textId="77777777" w:rsidTr="005E5298">
        <w:tblPrEx>
          <w:tblLook w:val="04A0" w:firstRow="1" w:lastRow="0" w:firstColumn="1" w:lastColumn="0" w:noHBand="0" w:noVBand="1"/>
        </w:tblPrEx>
        <w:trPr>
          <w:trHeight w:val="827"/>
          <w:jc w:val="center"/>
        </w:trPr>
        <w:tc>
          <w:tcPr>
            <w:tcW w:w="954" w:type="dxa"/>
            <w:vAlign w:val="center"/>
          </w:tcPr>
          <w:p w14:paraId="086135CE"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12</w:t>
            </w:r>
          </w:p>
        </w:tc>
        <w:tc>
          <w:tcPr>
            <w:tcW w:w="6095" w:type="dxa"/>
            <w:vAlign w:val="center"/>
          </w:tcPr>
          <w:p w14:paraId="1459E752"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ДРАМ КАРТРИДЖ </w:t>
            </w:r>
            <w:r w:rsidRPr="003B3A92">
              <w:rPr>
                <w:rFonts w:ascii="Times New Roman" w:hAnsi="Times New Roman"/>
                <w:sz w:val="24"/>
                <w:szCs w:val="24"/>
              </w:rPr>
              <w:t>PANTUM</w:t>
            </w:r>
            <w:r w:rsidRPr="0057011E">
              <w:rPr>
                <w:rFonts w:ascii="Times New Roman" w:hAnsi="Times New Roman"/>
                <w:sz w:val="24"/>
                <w:szCs w:val="24"/>
                <w:lang w:val="uk-UA"/>
              </w:rPr>
              <w:t xml:space="preserve"> (</w:t>
            </w:r>
            <w:r w:rsidRPr="003B3A92">
              <w:rPr>
                <w:rFonts w:ascii="Times New Roman" w:hAnsi="Times New Roman"/>
                <w:sz w:val="24"/>
                <w:szCs w:val="24"/>
              </w:rPr>
              <w:t>DL</w:t>
            </w:r>
            <w:r w:rsidRPr="0057011E">
              <w:rPr>
                <w:rFonts w:ascii="Times New Roman" w:hAnsi="Times New Roman"/>
                <w:sz w:val="24"/>
                <w:szCs w:val="24"/>
                <w:lang w:val="uk-UA"/>
              </w:rPr>
              <w:t>-420</w:t>
            </w:r>
            <w:r w:rsidRPr="003B3A92">
              <w:rPr>
                <w:rFonts w:ascii="Times New Roman" w:hAnsi="Times New Roman"/>
                <w:sz w:val="24"/>
                <w:szCs w:val="24"/>
              </w:rPr>
              <w:t>P</w:t>
            </w:r>
            <w:r w:rsidRPr="0057011E">
              <w:rPr>
                <w:rFonts w:ascii="Times New Roman" w:hAnsi="Times New Roman"/>
                <w:sz w:val="24"/>
                <w:szCs w:val="24"/>
                <w:lang w:val="uk-UA"/>
              </w:rPr>
              <w:t xml:space="preserve">) ТА ТОНЕР КАРТРИДЖ </w:t>
            </w:r>
            <w:r w:rsidRPr="003B3A92">
              <w:rPr>
                <w:rFonts w:ascii="Times New Roman" w:hAnsi="Times New Roman"/>
                <w:sz w:val="24"/>
                <w:szCs w:val="24"/>
              </w:rPr>
              <w:t>PANTUM</w:t>
            </w:r>
            <w:r w:rsidRPr="0057011E">
              <w:rPr>
                <w:rFonts w:ascii="Times New Roman" w:hAnsi="Times New Roman"/>
                <w:sz w:val="24"/>
                <w:szCs w:val="24"/>
                <w:lang w:val="uk-UA"/>
              </w:rPr>
              <w:t xml:space="preserve"> (</w:t>
            </w:r>
            <w:r w:rsidRPr="003B3A92">
              <w:rPr>
                <w:rFonts w:ascii="Times New Roman" w:hAnsi="Times New Roman"/>
                <w:sz w:val="24"/>
                <w:szCs w:val="24"/>
              </w:rPr>
              <w:t>PL</w:t>
            </w:r>
            <w:r w:rsidRPr="0057011E">
              <w:rPr>
                <w:rFonts w:ascii="Times New Roman" w:hAnsi="Times New Roman"/>
                <w:sz w:val="24"/>
                <w:szCs w:val="24"/>
                <w:lang w:val="uk-UA"/>
              </w:rPr>
              <w:t>-</w:t>
            </w:r>
            <w:r w:rsidRPr="003B3A92">
              <w:rPr>
                <w:rFonts w:ascii="Times New Roman" w:hAnsi="Times New Roman"/>
                <w:sz w:val="24"/>
                <w:szCs w:val="24"/>
              </w:rPr>
              <w:t>C</w:t>
            </w:r>
            <w:r w:rsidRPr="0057011E">
              <w:rPr>
                <w:rFonts w:ascii="Times New Roman" w:hAnsi="Times New Roman"/>
                <w:sz w:val="24"/>
                <w:szCs w:val="24"/>
                <w:lang w:val="uk-UA"/>
              </w:rPr>
              <w:t>420</w:t>
            </w:r>
            <w:r w:rsidRPr="003B3A92">
              <w:rPr>
                <w:rFonts w:ascii="Times New Roman" w:hAnsi="Times New Roman"/>
                <w:sz w:val="24"/>
                <w:szCs w:val="24"/>
              </w:rPr>
              <w:t>XB</w:t>
            </w:r>
            <w:r w:rsidRPr="0057011E">
              <w:rPr>
                <w:rFonts w:ascii="Times New Roman" w:hAnsi="Times New Roman"/>
                <w:sz w:val="24"/>
                <w:szCs w:val="24"/>
                <w:lang w:val="uk-UA"/>
              </w:rPr>
              <w:t xml:space="preserve">) ДО </w:t>
            </w:r>
            <w:r w:rsidRPr="003B3A92">
              <w:rPr>
                <w:rFonts w:ascii="Times New Roman" w:hAnsi="Times New Roman"/>
                <w:sz w:val="24"/>
                <w:szCs w:val="24"/>
              </w:rPr>
              <w:t>PANTUM</w:t>
            </w:r>
            <w:r w:rsidRPr="0057011E">
              <w:rPr>
                <w:rFonts w:ascii="Times New Roman" w:hAnsi="Times New Roman"/>
                <w:sz w:val="24"/>
                <w:szCs w:val="24"/>
                <w:lang w:val="uk-UA"/>
              </w:rPr>
              <w:t xml:space="preserve"> </w:t>
            </w:r>
            <w:r w:rsidRPr="003B3A92">
              <w:rPr>
                <w:rFonts w:ascii="Times New Roman" w:hAnsi="Times New Roman"/>
                <w:sz w:val="24"/>
                <w:szCs w:val="24"/>
              </w:rPr>
              <w:t>M</w:t>
            </w:r>
            <w:r w:rsidRPr="0057011E">
              <w:rPr>
                <w:rFonts w:ascii="Times New Roman" w:hAnsi="Times New Roman"/>
                <w:sz w:val="24"/>
                <w:szCs w:val="24"/>
                <w:lang w:val="uk-UA"/>
              </w:rPr>
              <w:t>7100  оригінальний</w:t>
            </w:r>
          </w:p>
        </w:tc>
        <w:tc>
          <w:tcPr>
            <w:tcW w:w="1701" w:type="dxa"/>
            <w:vAlign w:val="center"/>
          </w:tcPr>
          <w:p w14:paraId="580BF334" w14:textId="77777777" w:rsidR="006863F8" w:rsidRPr="003B3A92" w:rsidRDefault="006863F8" w:rsidP="005E529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комплект</w:t>
            </w:r>
          </w:p>
        </w:tc>
        <w:tc>
          <w:tcPr>
            <w:tcW w:w="1701" w:type="dxa"/>
            <w:vAlign w:val="center"/>
          </w:tcPr>
          <w:p w14:paraId="5D7DF77E"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4</w:t>
            </w:r>
          </w:p>
        </w:tc>
      </w:tr>
      <w:tr w:rsidR="006863F8" w:rsidRPr="003B3A92" w14:paraId="1487D5C3" w14:textId="77777777" w:rsidTr="005E5298">
        <w:tblPrEx>
          <w:tblLook w:val="04A0" w:firstRow="1" w:lastRow="0" w:firstColumn="1" w:lastColumn="0" w:noHBand="0" w:noVBand="1"/>
        </w:tblPrEx>
        <w:trPr>
          <w:trHeight w:val="827"/>
          <w:jc w:val="center"/>
        </w:trPr>
        <w:tc>
          <w:tcPr>
            <w:tcW w:w="954" w:type="dxa"/>
            <w:vAlign w:val="center"/>
          </w:tcPr>
          <w:p w14:paraId="5D6FA288"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13</w:t>
            </w:r>
          </w:p>
        </w:tc>
        <w:tc>
          <w:tcPr>
            <w:tcW w:w="6095" w:type="dxa"/>
            <w:vAlign w:val="center"/>
          </w:tcPr>
          <w:p w14:paraId="1EBB1E17"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КАРТРИДЖ </w:t>
            </w:r>
            <w:r w:rsidRPr="003B3A92">
              <w:rPr>
                <w:rFonts w:ascii="Times New Roman" w:hAnsi="Times New Roman"/>
                <w:sz w:val="24"/>
                <w:szCs w:val="24"/>
              </w:rPr>
              <w:t>XEROX</w:t>
            </w:r>
            <w:r w:rsidRPr="0057011E">
              <w:rPr>
                <w:rFonts w:ascii="Times New Roman" w:hAnsi="Times New Roman"/>
                <w:sz w:val="24"/>
                <w:szCs w:val="24"/>
                <w:lang w:val="uk-UA"/>
              </w:rPr>
              <w:t xml:space="preserve"> 106</w:t>
            </w:r>
            <w:r w:rsidRPr="003B3A92">
              <w:rPr>
                <w:rFonts w:ascii="Times New Roman" w:hAnsi="Times New Roman"/>
                <w:sz w:val="24"/>
                <w:szCs w:val="24"/>
              </w:rPr>
              <w:t>R</w:t>
            </w:r>
            <w:r w:rsidRPr="0057011E">
              <w:rPr>
                <w:rFonts w:ascii="Times New Roman" w:hAnsi="Times New Roman"/>
                <w:sz w:val="24"/>
                <w:szCs w:val="24"/>
                <w:lang w:val="uk-UA"/>
              </w:rPr>
              <w:t>03623 (</w:t>
            </w:r>
            <w:r w:rsidRPr="003B3A92">
              <w:rPr>
                <w:rFonts w:ascii="Times New Roman" w:hAnsi="Times New Roman"/>
                <w:sz w:val="24"/>
                <w:szCs w:val="24"/>
              </w:rPr>
              <w:t>XER</w:t>
            </w:r>
            <w:r w:rsidRPr="0057011E">
              <w:rPr>
                <w:rFonts w:ascii="Times New Roman" w:hAnsi="Times New Roman"/>
                <w:sz w:val="24"/>
                <w:szCs w:val="24"/>
                <w:lang w:val="uk-UA"/>
              </w:rPr>
              <w:t xml:space="preserve"> 3335/3345)  або еквівалент</w:t>
            </w:r>
          </w:p>
        </w:tc>
        <w:tc>
          <w:tcPr>
            <w:tcW w:w="1701" w:type="dxa"/>
            <w:vAlign w:val="center"/>
          </w:tcPr>
          <w:p w14:paraId="0B7E144D"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7EDD8D6F"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2</w:t>
            </w:r>
          </w:p>
        </w:tc>
      </w:tr>
      <w:tr w:rsidR="006863F8" w:rsidRPr="003B3A92" w14:paraId="679AFAEC" w14:textId="77777777" w:rsidTr="005E5298">
        <w:tblPrEx>
          <w:tblLook w:val="04A0" w:firstRow="1" w:lastRow="0" w:firstColumn="1" w:lastColumn="0" w:noHBand="0" w:noVBand="1"/>
        </w:tblPrEx>
        <w:trPr>
          <w:trHeight w:val="827"/>
          <w:jc w:val="center"/>
        </w:trPr>
        <w:tc>
          <w:tcPr>
            <w:tcW w:w="954" w:type="dxa"/>
            <w:vAlign w:val="center"/>
          </w:tcPr>
          <w:p w14:paraId="3A2045D3"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14</w:t>
            </w:r>
          </w:p>
        </w:tc>
        <w:tc>
          <w:tcPr>
            <w:tcW w:w="6095" w:type="dxa"/>
            <w:vAlign w:val="center"/>
          </w:tcPr>
          <w:p w14:paraId="03237B09"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ru-RU"/>
              </w:rPr>
              <w:t xml:space="preserve">ДРАМ КАРТРИДЖ </w:t>
            </w:r>
            <w:r w:rsidRPr="003B3A92">
              <w:rPr>
                <w:rFonts w:ascii="Times New Roman" w:hAnsi="Times New Roman"/>
                <w:sz w:val="24"/>
                <w:szCs w:val="24"/>
              </w:rPr>
              <w:t>XEROX</w:t>
            </w:r>
            <w:r w:rsidRPr="0057011E">
              <w:rPr>
                <w:rFonts w:ascii="Times New Roman" w:hAnsi="Times New Roman"/>
                <w:sz w:val="24"/>
                <w:szCs w:val="24"/>
                <w:lang w:val="ru-RU"/>
              </w:rPr>
              <w:t xml:space="preserve"> 101</w:t>
            </w:r>
            <w:r w:rsidRPr="003B3A92">
              <w:rPr>
                <w:rFonts w:ascii="Times New Roman" w:hAnsi="Times New Roman"/>
                <w:sz w:val="24"/>
                <w:szCs w:val="24"/>
              </w:rPr>
              <w:t>R</w:t>
            </w:r>
            <w:r w:rsidRPr="0057011E">
              <w:rPr>
                <w:rFonts w:ascii="Times New Roman" w:hAnsi="Times New Roman"/>
                <w:sz w:val="24"/>
                <w:szCs w:val="24"/>
                <w:lang w:val="ru-RU"/>
              </w:rPr>
              <w:t>00555 (</w:t>
            </w:r>
            <w:r w:rsidRPr="003B3A92">
              <w:rPr>
                <w:rFonts w:ascii="Times New Roman" w:hAnsi="Times New Roman"/>
                <w:sz w:val="24"/>
                <w:szCs w:val="24"/>
              </w:rPr>
              <w:t>XER</w:t>
            </w:r>
            <w:r w:rsidRPr="0057011E">
              <w:rPr>
                <w:rFonts w:ascii="Times New Roman" w:hAnsi="Times New Roman"/>
                <w:sz w:val="24"/>
                <w:szCs w:val="24"/>
                <w:lang w:val="ru-RU"/>
              </w:rPr>
              <w:t xml:space="preserve"> 3335/3345) або еквівалент</w:t>
            </w:r>
          </w:p>
        </w:tc>
        <w:tc>
          <w:tcPr>
            <w:tcW w:w="1701" w:type="dxa"/>
            <w:vAlign w:val="center"/>
          </w:tcPr>
          <w:p w14:paraId="0333B169"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7129B1E8"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12</w:t>
            </w:r>
          </w:p>
        </w:tc>
      </w:tr>
      <w:tr w:rsidR="006863F8" w:rsidRPr="003B3A92" w14:paraId="0E4D8C03" w14:textId="77777777" w:rsidTr="005E5298">
        <w:tblPrEx>
          <w:tblLook w:val="04A0" w:firstRow="1" w:lastRow="0" w:firstColumn="1" w:lastColumn="0" w:noHBand="0" w:noVBand="1"/>
        </w:tblPrEx>
        <w:trPr>
          <w:trHeight w:val="827"/>
          <w:jc w:val="center"/>
        </w:trPr>
        <w:tc>
          <w:tcPr>
            <w:tcW w:w="954" w:type="dxa"/>
            <w:vAlign w:val="center"/>
          </w:tcPr>
          <w:p w14:paraId="3F992CCA"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15</w:t>
            </w:r>
          </w:p>
        </w:tc>
        <w:tc>
          <w:tcPr>
            <w:tcW w:w="6095" w:type="dxa"/>
            <w:vAlign w:val="center"/>
          </w:tcPr>
          <w:p w14:paraId="7258214A"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КАРТРИДЖ </w:t>
            </w:r>
            <w:r w:rsidRPr="003B3A92">
              <w:rPr>
                <w:rFonts w:ascii="Times New Roman" w:hAnsi="Times New Roman"/>
                <w:sz w:val="24"/>
                <w:szCs w:val="24"/>
              </w:rPr>
              <w:t>HP</w:t>
            </w:r>
            <w:r w:rsidRPr="0057011E">
              <w:rPr>
                <w:rFonts w:ascii="Times New Roman" w:hAnsi="Times New Roman"/>
                <w:sz w:val="24"/>
                <w:szCs w:val="24"/>
                <w:lang w:val="uk-UA"/>
              </w:rPr>
              <w:t xml:space="preserve"> 17</w:t>
            </w:r>
            <w:r w:rsidRPr="003B3A92">
              <w:rPr>
                <w:rFonts w:ascii="Times New Roman" w:hAnsi="Times New Roman"/>
                <w:sz w:val="24"/>
                <w:szCs w:val="24"/>
              </w:rPr>
              <w:t>A</w:t>
            </w:r>
            <w:r w:rsidRPr="0057011E">
              <w:rPr>
                <w:rFonts w:ascii="Times New Roman" w:hAnsi="Times New Roman"/>
                <w:sz w:val="24"/>
                <w:szCs w:val="24"/>
                <w:lang w:val="uk-UA"/>
              </w:rPr>
              <w:t xml:space="preserve">  ДО </w:t>
            </w:r>
            <w:r w:rsidRPr="003B3A92">
              <w:rPr>
                <w:rFonts w:ascii="Times New Roman" w:hAnsi="Times New Roman"/>
                <w:sz w:val="24"/>
                <w:szCs w:val="24"/>
              </w:rPr>
              <w:t>HP</w:t>
            </w:r>
            <w:r w:rsidRPr="0057011E">
              <w:rPr>
                <w:rFonts w:ascii="Times New Roman" w:hAnsi="Times New Roman"/>
                <w:sz w:val="24"/>
                <w:szCs w:val="24"/>
                <w:lang w:val="uk-UA"/>
              </w:rPr>
              <w:t xml:space="preserve"> </w:t>
            </w:r>
            <w:r w:rsidRPr="003B3A92">
              <w:rPr>
                <w:rFonts w:ascii="Times New Roman" w:hAnsi="Times New Roman"/>
                <w:sz w:val="24"/>
                <w:szCs w:val="24"/>
              </w:rPr>
              <w:t>LJ</w:t>
            </w:r>
            <w:r w:rsidRPr="0057011E">
              <w:rPr>
                <w:rFonts w:ascii="Times New Roman" w:hAnsi="Times New Roman"/>
                <w:sz w:val="24"/>
                <w:szCs w:val="24"/>
                <w:lang w:val="uk-UA"/>
              </w:rPr>
              <w:t xml:space="preserve"> </w:t>
            </w:r>
            <w:r w:rsidRPr="003B3A92">
              <w:rPr>
                <w:rFonts w:ascii="Times New Roman" w:hAnsi="Times New Roman"/>
                <w:sz w:val="24"/>
                <w:szCs w:val="24"/>
              </w:rPr>
              <w:t>PRO</w:t>
            </w:r>
            <w:r w:rsidRPr="0057011E">
              <w:rPr>
                <w:rFonts w:ascii="Times New Roman" w:hAnsi="Times New Roman"/>
                <w:sz w:val="24"/>
                <w:szCs w:val="24"/>
                <w:lang w:val="uk-UA"/>
              </w:rPr>
              <w:t xml:space="preserve"> </w:t>
            </w:r>
            <w:r w:rsidRPr="003B3A92">
              <w:rPr>
                <w:rFonts w:ascii="Times New Roman" w:hAnsi="Times New Roman"/>
                <w:sz w:val="24"/>
                <w:szCs w:val="24"/>
              </w:rPr>
              <w:t>M</w:t>
            </w:r>
            <w:r w:rsidRPr="0057011E">
              <w:rPr>
                <w:rFonts w:ascii="Times New Roman" w:hAnsi="Times New Roman"/>
                <w:sz w:val="24"/>
                <w:szCs w:val="24"/>
                <w:lang w:val="uk-UA"/>
              </w:rPr>
              <w:t>102/</w:t>
            </w:r>
            <w:r w:rsidRPr="003B3A92">
              <w:rPr>
                <w:rFonts w:ascii="Times New Roman" w:hAnsi="Times New Roman"/>
                <w:sz w:val="24"/>
                <w:szCs w:val="24"/>
              </w:rPr>
              <w:t>M</w:t>
            </w:r>
            <w:r w:rsidRPr="0057011E">
              <w:rPr>
                <w:rFonts w:ascii="Times New Roman" w:hAnsi="Times New Roman"/>
                <w:sz w:val="24"/>
                <w:szCs w:val="24"/>
                <w:lang w:val="uk-UA"/>
              </w:rPr>
              <w:t>103 (</w:t>
            </w:r>
            <w:r w:rsidRPr="003B3A92">
              <w:rPr>
                <w:rFonts w:ascii="Times New Roman" w:hAnsi="Times New Roman"/>
                <w:sz w:val="24"/>
                <w:szCs w:val="24"/>
              </w:rPr>
              <w:t>CF</w:t>
            </w:r>
            <w:r w:rsidRPr="0057011E">
              <w:rPr>
                <w:rFonts w:ascii="Times New Roman" w:hAnsi="Times New Roman"/>
                <w:sz w:val="24"/>
                <w:szCs w:val="24"/>
                <w:lang w:val="uk-UA"/>
              </w:rPr>
              <w:t>217</w:t>
            </w:r>
            <w:r w:rsidRPr="003B3A92">
              <w:rPr>
                <w:rFonts w:ascii="Times New Roman" w:hAnsi="Times New Roman"/>
                <w:sz w:val="24"/>
                <w:szCs w:val="24"/>
              </w:rPr>
              <w:t>A</w:t>
            </w:r>
            <w:r w:rsidRPr="0057011E">
              <w:rPr>
                <w:rFonts w:ascii="Times New Roman" w:hAnsi="Times New Roman"/>
                <w:sz w:val="24"/>
                <w:szCs w:val="24"/>
                <w:lang w:val="uk-UA"/>
              </w:rPr>
              <w:t>) або еквівалент</w:t>
            </w:r>
          </w:p>
        </w:tc>
        <w:tc>
          <w:tcPr>
            <w:tcW w:w="1701" w:type="dxa"/>
            <w:vAlign w:val="center"/>
          </w:tcPr>
          <w:p w14:paraId="3A0200E7"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79E982D8"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11</w:t>
            </w:r>
          </w:p>
        </w:tc>
      </w:tr>
      <w:tr w:rsidR="006863F8" w:rsidRPr="003B3A92" w14:paraId="49F81FCA" w14:textId="77777777" w:rsidTr="005E5298">
        <w:tblPrEx>
          <w:tblLook w:val="04A0" w:firstRow="1" w:lastRow="0" w:firstColumn="1" w:lastColumn="0" w:noHBand="0" w:noVBand="1"/>
        </w:tblPrEx>
        <w:trPr>
          <w:trHeight w:val="827"/>
          <w:jc w:val="center"/>
        </w:trPr>
        <w:tc>
          <w:tcPr>
            <w:tcW w:w="954" w:type="dxa"/>
            <w:vAlign w:val="center"/>
          </w:tcPr>
          <w:p w14:paraId="50010629"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16</w:t>
            </w:r>
          </w:p>
        </w:tc>
        <w:tc>
          <w:tcPr>
            <w:tcW w:w="6095" w:type="dxa"/>
            <w:vAlign w:val="center"/>
          </w:tcPr>
          <w:p w14:paraId="52564024"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КАРТРИДЖ </w:t>
            </w:r>
            <w:r w:rsidRPr="003B3A92">
              <w:rPr>
                <w:rFonts w:ascii="Times New Roman" w:hAnsi="Times New Roman"/>
                <w:sz w:val="24"/>
                <w:szCs w:val="24"/>
              </w:rPr>
              <w:t>HP</w:t>
            </w:r>
            <w:r w:rsidRPr="0057011E">
              <w:rPr>
                <w:rFonts w:ascii="Times New Roman" w:hAnsi="Times New Roman"/>
                <w:sz w:val="24"/>
                <w:szCs w:val="24"/>
                <w:lang w:val="uk-UA"/>
              </w:rPr>
              <w:t xml:space="preserve"> 19</w:t>
            </w:r>
            <w:r w:rsidRPr="003B3A92">
              <w:rPr>
                <w:rFonts w:ascii="Times New Roman" w:hAnsi="Times New Roman"/>
                <w:sz w:val="24"/>
                <w:szCs w:val="24"/>
              </w:rPr>
              <w:t>A</w:t>
            </w:r>
            <w:r w:rsidRPr="0057011E">
              <w:rPr>
                <w:rFonts w:ascii="Times New Roman" w:hAnsi="Times New Roman"/>
                <w:sz w:val="24"/>
                <w:szCs w:val="24"/>
                <w:lang w:val="uk-UA"/>
              </w:rPr>
              <w:t xml:space="preserve"> (</w:t>
            </w:r>
            <w:r w:rsidRPr="003B3A92">
              <w:rPr>
                <w:rFonts w:ascii="Times New Roman" w:hAnsi="Times New Roman"/>
                <w:sz w:val="24"/>
                <w:szCs w:val="24"/>
              </w:rPr>
              <w:t>CF</w:t>
            </w:r>
            <w:r w:rsidRPr="0057011E">
              <w:rPr>
                <w:rFonts w:ascii="Times New Roman" w:hAnsi="Times New Roman"/>
                <w:sz w:val="24"/>
                <w:szCs w:val="24"/>
                <w:lang w:val="uk-UA"/>
              </w:rPr>
              <w:t>219</w:t>
            </w:r>
            <w:r w:rsidRPr="003B3A92">
              <w:rPr>
                <w:rFonts w:ascii="Times New Roman" w:hAnsi="Times New Roman"/>
                <w:sz w:val="24"/>
                <w:szCs w:val="24"/>
              </w:rPr>
              <w:t>A</w:t>
            </w:r>
            <w:r w:rsidRPr="0057011E">
              <w:rPr>
                <w:rFonts w:ascii="Times New Roman" w:hAnsi="Times New Roman"/>
                <w:sz w:val="24"/>
                <w:szCs w:val="24"/>
                <w:lang w:val="uk-UA"/>
              </w:rPr>
              <w:t>)  або еквівалент</w:t>
            </w:r>
          </w:p>
        </w:tc>
        <w:tc>
          <w:tcPr>
            <w:tcW w:w="1701" w:type="dxa"/>
            <w:vAlign w:val="center"/>
          </w:tcPr>
          <w:p w14:paraId="51E77879"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38059A2A"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5</w:t>
            </w:r>
          </w:p>
        </w:tc>
      </w:tr>
      <w:tr w:rsidR="006863F8" w:rsidRPr="003B3A92" w14:paraId="6354044B" w14:textId="77777777" w:rsidTr="005E5298">
        <w:tblPrEx>
          <w:tblLook w:val="04A0" w:firstRow="1" w:lastRow="0" w:firstColumn="1" w:lastColumn="0" w:noHBand="0" w:noVBand="1"/>
        </w:tblPrEx>
        <w:trPr>
          <w:trHeight w:val="827"/>
          <w:jc w:val="center"/>
        </w:trPr>
        <w:tc>
          <w:tcPr>
            <w:tcW w:w="954" w:type="dxa"/>
            <w:vAlign w:val="center"/>
          </w:tcPr>
          <w:p w14:paraId="4EE85CC0"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17</w:t>
            </w:r>
          </w:p>
        </w:tc>
        <w:tc>
          <w:tcPr>
            <w:tcW w:w="6095" w:type="dxa"/>
            <w:vAlign w:val="center"/>
          </w:tcPr>
          <w:p w14:paraId="433B1FD2"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ДРАМ КАРТРИДЖ </w:t>
            </w:r>
            <w:r w:rsidRPr="003B3A92">
              <w:rPr>
                <w:rFonts w:ascii="Times New Roman" w:hAnsi="Times New Roman"/>
                <w:sz w:val="24"/>
                <w:szCs w:val="24"/>
              </w:rPr>
              <w:t>OKI</w:t>
            </w:r>
            <w:r w:rsidRPr="0057011E">
              <w:rPr>
                <w:rFonts w:ascii="Times New Roman" w:hAnsi="Times New Roman"/>
                <w:sz w:val="24"/>
                <w:szCs w:val="24"/>
                <w:lang w:val="uk-UA"/>
              </w:rPr>
              <w:t xml:space="preserve"> </w:t>
            </w:r>
            <w:r>
              <w:rPr>
                <w:rFonts w:ascii="Times New Roman" w:hAnsi="Times New Roman"/>
                <w:sz w:val="24"/>
                <w:szCs w:val="24"/>
                <w:lang w:val="uk-UA"/>
              </w:rPr>
              <w:t xml:space="preserve"> </w:t>
            </w:r>
            <w:r w:rsidRPr="0057011E">
              <w:rPr>
                <w:rFonts w:ascii="Times New Roman" w:hAnsi="Times New Roman"/>
                <w:sz w:val="24"/>
                <w:szCs w:val="24"/>
                <w:lang w:val="uk-UA"/>
              </w:rPr>
              <w:t>(</w:t>
            </w:r>
            <w:r w:rsidRPr="003B3A92">
              <w:rPr>
                <w:rFonts w:ascii="Times New Roman" w:hAnsi="Times New Roman"/>
                <w:sz w:val="24"/>
                <w:szCs w:val="24"/>
              </w:rPr>
              <w:t>B</w:t>
            </w:r>
            <w:r w:rsidRPr="0057011E">
              <w:rPr>
                <w:rFonts w:ascii="Times New Roman" w:hAnsi="Times New Roman"/>
                <w:sz w:val="24"/>
                <w:szCs w:val="24"/>
                <w:lang w:val="uk-UA"/>
              </w:rPr>
              <w:t>411</w:t>
            </w:r>
            <w:r w:rsidRPr="003B3A92">
              <w:rPr>
                <w:rFonts w:ascii="Times New Roman" w:hAnsi="Times New Roman"/>
                <w:sz w:val="24"/>
                <w:szCs w:val="24"/>
              </w:rPr>
              <w:t>DR</w:t>
            </w:r>
            <w:r w:rsidRPr="0057011E">
              <w:rPr>
                <w:rFonts w:ascii="Times New Roman" w:hAnsi="Times New Roman"/>
                <w:sz w:val="24"/>
                <w:szCs w:val="24"/>
                <w:lang w:val="uk-UA"/>
              </w:rPr>
              <w:t xml:space="preserve">) </w:t>
            </w:r>
            <w:r w:rsidRPr="003B3A92">
              <w:rPr>
                <w:rFonts w:ascii="Times New Roman" w:hAnsi="Times New Roman"/>
                <w:sz w:val="24"/>
                <w:szCs w:val="24"/>
              </w:rPr>
              <w:t>T</w:t>
            </w:r>
            <w:r w:rsidRPr="0057011E">
              <w:rPr>
                <w:rFonts w:ascii="Times New Roman" w:hAnsi="Times New Roman"/>
                <w:sz w:val="24"/>
                <w:szCs w:val="24"/>
                <w:lang w:val="uk-UA"/>
              </w:rPr>
              <w:t xml:space="preserve">А ТОНЕР КАРТРИДЖ </w:t>
            </w:r>
            <w:r w:rsidRPr="003B3A92">
              <w:rPr>
                <w:rFonts w:ascii="Times New Roman" w:hAnsi="Times New Roman"/>
                <w:sz w:val="24"/>
                <w:szCs w:val="24"/>
              </w:rPr>
              <w:t>OKI</w:t>
            </w:r>
            <w:r w:rsidRPr="0057011E">
              <w:rPr>
                <w:rFonts w:ascii="Times New Roman" w:hAnsi="Times New Roman"/>
                <w:sz w:val="24"/>
                <w:szCs w:val="24"/>
                <w:lang w:val="uk-UA"/>
              </w:rPr>
              <w:t xml:space="preserve"> </w:t>
            </w:r>
            <w:r>
              <w:rPr>
                <w:rFonts w:ascii="Times New Roman" w:hAnsi="Times New Roman"/>
                <w:sz w:val="24"/>
                <w:szCs w:val="24"/>
                <w:lang w:val="uk-UA"/>
              </w:rPr>
              <w:t xml:space="preserve"> </w:t>
            </w:r>
            <w:r w:rsidRPr="0057011E">
              <w:rPr>
                <w:rFonts w:ascii="Times New Roman" w:hAnsi="Times New Roman"/>
                <w:sz w:val="24"/>
                <w:szCs w:val="24"/>
                <w:lang w:val="uk-UA"/>
              </w:rPr>
              <w:t>(</w:t>
            </w:r>
            <w:r w:rsidRPr="003B3A92">
              <w:rPr>
                <w:rFonts w:ascii="Times New Roman" w:hAnsi="Times New Roman"/>
                <w:sz w:val="24"/>
                <w:szCs w:val="24"/>
              </w:rPr>
              <w:t>B</w:t>
            </w:r>
            <w:r w:rsidRPr="0057011E">
              <w:rPr>
                <w:rFonts w:ascii="Times New Roman" w:hAnsi="Times New Roman"/>
                <w:sz w:val="24"/>
                <w:szCs w:val="24"/>
                <w:lang w:val="uk-UA"/>
              </w:rPr>
              <w:t xml:space="preserve">432) </w:t>
            </w:r>
            <w:r>
              <w:rPr>
                <w:rFonts w:ascii="Times New Roman" w:hAnsi="Times New Roman"/>
                <w:sz w:val="24"/>
                <w:szCs w:val="24"/>
                <w:lang w:val="uk-UA"/>
              </w:rPr>
              <w:t xml:space="preserve">ДО </w:t>
            </w:r>
            <w:r w:rsidRPr="003B3A92">
              <w:rPr>
                <w:rFonts w:ascii="Times New Roman" w:hAnsi="Times New Roman"/>
                <w:sz w:val="24"/>
                <w:szCs w:val="24"/>
              </w:rPr>
              <w:t>OKI</w:t>
            </w:r>
            <w:r w:rsidRPr="0057011E">
              <w:rPr>
                <w:rFonts w:ascii="Times New Roman" w:hAnsi="Times New Roman"/>
                <w:sz w:val="24"/>
                <w:szCs w:val="24"/>
                <w:lang w:val="uk-UA"/>
              </w:rPr>
              <w:t xml:space="preserve"> </w:t>
            </w:r>
            <w:r w:rsidRPr="003B3A92">
              <w:rPr>
                <w:rFonts w:ascii="Times New Roman" w:hAnsi="Times New Roman"/>
                <w:sz w:val="24"/>
                <w:szCs w:val="24"/>
              </w:rPr>
              <w:t>MB</w:t>
            </w:r>
            <w:r w:rsidRPr="0057011E">
              <w:rPr>
                <w:rFonts w:ascii="Times New Roman" w:hAnsi="Times New Roman"/>
                <w:sz w:val="24"/>
                <w:szCs w:val="24"/>
                <w:lang w:val="uk-UA"/>
              </w:rPr>
              <w:t>472  або еквівалент</w:t>
            </w:r>
          </w:p>
        </w:tc>
        <w:tc>
          <w:tcPr>
            <w:tcW w:w="1701" w:type="dxa"/>
            <w:vAlign w:val="center"/>
          </w:tcPr>
          <w:p w14:paraId="4E408E9C" w14:textId="77777777" w:rsidR="006863F8" w:rsidRPr="003B3A92" w:rsidRDefault="006863F8" w:rsidP="005E5298">
            <w:pPr>
              <w:jc w:val="center"/>
              <w:rPr>
                <w:rFonts w:ascii="Times New Roman" w:eastAsia="Times New Roman" w:hAnsi="Times New Roman"/>
                <w:sz w:val="24"/>
                <w:szCs w:val="24"/>
                <w:lang w:val="uk-UA"/>
              </w:rPr>
            </w:pPr>
            <w:r>
              <w:rPr>
                <w:rFonts w:ascii="Times New Roman" w:eastAsia="Times New Roman" w:hAnsi="Times New Roman"/>
                <w:sz w:val="24"/>
                <w:szCs w:val="24"/>
                <w:lang w:val="uk-UA"/>
              </w:rPr>
              <w:t>комплект</w:t>
            </w:r>
          </w:p>
        </w:tc>
        <w:tc>
          <w:tcPr>
            <w:tcW w:w="1701" w:type="dxa"/>
            <w:vAlign w:val="center"/>
          </w:tcPr>
          <w:p w14:paraId="1DABCFEA"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4</w:t>
            </w:r>
          </w:p>
        </w:tc>
      </w:tr>
      <w:tr w:rsidR="006863F8" w:rsidRPr="003B3A92" w14:paraId="0A6DD3CE" w14:textId="77777777" w:rsidTr="005E5298">
        <w:tblPrEx>
          <w:tblLook w:val="04A0" w:firstRow="1" w:lastRow="0" w:firstColumn="1" w:lastColumn="0" w:noHBand="0" w:noVBand="1"/>
        </w:tblPrEx>
        <w:trPr>
          <w:trHeight w:val="827"/>
          <w:jc w:val="center"/>
        </w:trPr>
        <w:tc>
          <w:tcPr>
            <w:tcW w:w="954" w:type="dxa"/>
            <w:vAlign w:val="center"/>
          </w:tcPr>
          <w:p w14:paraId="2935AB9B"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18</w:t>
            </w:r>
          </w:p>
        </w:tc>
        <w:tc>
          <w:tcPr>
            <w:tcW w:w="6095" w:type="dxa"/>
            <w:vAlign w:val="center"/>
          </w:tcPr>
          <w:p w14:paraId="0B05248A"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КАРТРИДЖ  </w:t>
            </w:r>
            <w:r w:rsidRPr="003B3A92">
              <w:rPr>
                <w:rFonts w:ascii="Times New Roman" w:hAnsi="Times New Roman"/>
                <w:sz w:val="24"/>
                <w:szCs w:val="24"/>
              </w:rPr>
              <w:t>SAMSUNG</w:t>
            </w:r>
            <w:r w:rsidRPr="0057011E">
              <w:rPr>
                <w:rFonts w:ascii="Times New Roman" w:hAnsi="Times New Roman"/>
                <w:sz w:val="24"/>
                <w:szCs w:val="24"/>
                <w:lang w:val="uk-UA"/>
              </w:rPr>
              <w:t xml:space="preserve"> </w:t>
            </w:r>
            <w:r w:rsidRPr="003B3A92">
              <w:rPr>
                <w:rFonts w:ascii="Times New Roman" w:hAnsi="Times New Roman"/>
                <w:sz w:val="24"/>
                <w:szCs w:val="24"/>
              </w:rPr>
              <w:t>MLT</w:t>
            </w:r>
            <w:r w:rsidRPr="0057011E">
              <w:rPr>
                <w:rFonts w:ascii="Times New Roman" w:hAnsi="Times New Roman"/>
                <w:sz w:val="24"/>
                <w:szCs w:val="24"/>
                <w:lang w:val="uk-UA"/>
              </w:rPr>
              <w:t>-</w:t>
            </w:r>
            <w:r w:rsidRPr="003B3A92">
              <w:rPr>
                <w:rFonts w:ascii="Times New Roman" w:hAnsi="Times New Roman"/>
                <w:sz w:val="24"/>
                <w:szCs w:val="24"/>
              </w:rPr>
              <w:t>D</w:t>
            </w:r>
            <w:r w:rsidRPr="0057011E">
              <w:rPr>
                <w:rFonts w:ascii="Times New Roman" w:hAnsi="Times New Roman"/>
                <w:sz w:val="24"/>
                <w:szCs w:val="24"/>
                <w:lang w:val="uk-UA"/>
              </w:rPr>
              <w:t>203</w:t>
            </w:r>
            <w:r w:rsidRPr="003B3A92">
              <w:rPr>
                <w:rFonts w:ascii="Times New Roman" w:hAnsi="Times New Roman"/>
                <w:sz w:val="24"/>
                <w:szCs w:val="24"/>
              </w:rPr>
              <w:t>L</w:t>
            </w:r>
            <w:r w:rsidRPr="0057011E">
              <w:rPr>
                <w:rFonts w:ascii="Times New Roman" w:hAnsi="Times New Roman"/>
                <w:sz w:val="24"/>
                <w:szCs w:val="24"/>
                <w:lang w:val="uk-UA"/>
              </w:rPr>
              <w:t xml:space="preserve"> (</w:t>
            </w:r>
            <w:r w:rsidRPr="003B3A92">
              <w:rPr>
                <w:rFonts w:ascii="Times New Roman" w:hAnsi="Times New Roman"/>
                <w:sz w:val="24"/>
                <w:szCs w:val="24"/>
              </w:rPr>
              <w:t>Samsung</w:t>
            </w:r>
            <w:r w:rsidRPr="0057011E">
              <w:rPr>
                <w:rFonts w:ascii="Times New Roman" w:hAnsi="Times New Roman"/>
                <w:sz w:val="24"/>
                <w:szCs w:val="24"/>
                <w:lang w:val="uk-UA"/>
              </w:rPr>
              <w:t xml:space="preserve"> </w:t>
            </w:r>
            <w:r w:rsidRPr="003B3A92">
              <w:rPr>
                <w:rFonts w:ascii="Times New Roman" w:hAnsi="Times New Roman"/>
                <w:sz w:val="24"/>
                <w:szCs w:val="24"/>
              </w:rPr>
              <w:t>M</w:t>
            </w:r>
            <w:r w:rsidRPr="0057011E">
              <w:rPr>
                <w:rFonts w:ascii="Times New Roman" w:hAnsi="Times New Roman"/>
                <w:sz w:val="24"/>
                <w:szCs w:val="24"/>
                <w:lang w:val="uk-UA"/>
              </w:rPr>
              <w:t>3870)  або еквівалент</w:t>
            </w:r>
          </w:p>
        </w:tc>
        <w:tc>
          <w:tcPr>
            <w:tcW w:w="1701" w:type="dxa"/>
            <w:vAlign w:val="center"/>
          </w:tcPr>
          <w:p w14:paraId="5F5783B2"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3B641B08"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10</w:t>
            </w:r>
          </w:p>
        </w:tc>
      </w:tr>
      <w:tr w:rsidR="006863F8" w:rsidRPr="003B3A92" w14:paraId="12EAF4C0" w14:textId="77777777" w:rsidTr="005E5298">
        <w:tblPrEx>
          <w:tblLook w:val="04A0" w:firstRow="1" w:lastRow="0" w:firstColumn="1" w:lastColumn="0" w:noHBand="0" w:noVBand="1"/>
        </w:tblPrEx>
        <w:trPr>
          <w:trHeight w:val="827"/>
          <w:jc w:val="center"/>
        </w:trPr>
        <w:tc>
          <w:tcPr>
            <w:tcW w:w="954" w:type="dxa"/>
            <w:vAlign w:val="center"/>
          </w:tcPr>
          <w:p w14:paraId="32634DC5"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19</w:t>
            </w:r>
          </w:p>
        </w:tc>
        <w:tc>
          <w:tcPr>
            <w:tcW w:w="6095" w:type="dxa"/>
            <w:vAlign w:val="center"/>
          </w:tcPr>
          <w:p w14:paraId="26AB406E"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КАРТРИДЖ </w:t>
            </w:r>
            <w:r w:rsidRPr="003B3A92">
              <w:rPr>
                <w:rFonts w:ascii="Times New Roman" w:hAnsi="Times New Roman"/>
                <w:sz w:val="24"/>
                <w:szCs w:val="24"/>
              </w:rPr>
              <w:t>CANON</w:t>
            </w:r>
            <w:r w:rsidRPr="0057011E">
              <w:rPr>
                <w:rFonts w:ascii="Times New Roman" w:hAnsi="Times New Roman"/>
                <w:sz w:val="24"/>
                <w:szCs w:val="24"/>
                <w:lang w:val="uk-UA"/>
              </w:rPr>
              <w:t xml:space="preserve"> 725  (</w:t>
            </w:r>
            <w:r w:rsidRPr="003B3A92">
              <w:rPr>
                <w:rFonts w:ascii="Times New Roman" w:hAnsi="Times New Roman"/>
                <w:sz w:val="24"/>
                <w:szCs w:val="24"/>
              </w:rPr>
              <w:t>MF</w:t>
            </w:r>
            <w:r w:rsidRPr="0057011E">
              <w:rPr>
                <w:rFonts w:ascii="Times New Roman" w:hAnsi="Times New Roman"/>
                <w:sz w:val="24"/>
                <w:szCs w:val="24"/>
                <w:lang w:val="uk-UA"/>
              </w:rPr>
              <w:t>3010)  або еквівалент</w:t>
            </w:r>
          </w:p>
        </w:tc>
        <w:tc>
          <w:tcPr>
            <w:tcW w:w="1701" w:type="dxa"/>
            <w:vAlign w:val="center"/>
          </w:tcPr>
          <w:p w14:paraId="12D388D7"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58356184"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61</w:t>
            </w:r>
          </w:p>
        </w:tc>
      </w:tr>
      <w:tr w:rsidR="006863F8" w:rsidRPr="003B3A92" w14:paraId="3270BE66" w14:textId="77777777" w:rsidTr="005E5298">
        <w:tblPrEx>
          <w:tblLook w:val="04A0" w:firstRow="1" w:lastRow="0" w:firstColumn="1" w:lastColumn="0" w:noHBand="0" w:noVBand="1"/>
        </w:tblPrEx>
        <w:trPr>
          <w:trHeight w:val="827"/>
          <w:jc w:val="center"/>
        </w:trPr>
        <w:tc>
          <w:tcPr>
            <w:tcW w:w="954" w:type="dxa"/>
            <w:vAlign w:val="center"/>
          </w:tcPr>
          <w:p w14:paraId="5ABC1D86"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20</w:t>
            </w:r>
          </w:p>
        </w:tc>
        <w:tc>
          <w:tcPr>
            <w:tcW w:w="6095" w:type="dxa"/>
            <w:vAlign w:val="center"/>
          </w:tcPr>
          <w:p w14:paraId="7DC58B39"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КАРТРИДЖ </w:t>
            </w:r>
            <w:r w:rsidRPr="003B3A92">
              <w:rPr>
                <w:rFonts w:ascii="Times New Roman" w:hAnsi="Times New Roman"/>
                <w:sz w:val="24"/>
                <w:szCs w:val="24"/>
              </w:rPr>
              <w:t>PANTUM</w:t>
            </w:r>
            <w:r w:rsidRPr="0057011E">
              <w:rPr>
                <w:rFonts w:ascii="Times New Roman" w:hAnsi="Times New Roman"/>
                <w:sz w:val="24"/>
                <w:szCs w:val="24"/>
                <w:lang w:val="uk-UA"/>
              </w:rPr>
              <w:t xml:space="preserve"> </w:t>
            </w:r>
            <w:r w:rsidRPr="003B3A92">
              <w:rPr>
                <w:rFonts w:ascii="Times New Roman" w:hAnsi="Times New Roman"/>
                <w:sz w:val="24"/>
                <w:szCs w:val="24"/>
              </w:rPr>
              <w:t>TL</w:t>
            </w:r>
            <w:r w:rsidRPr="0057011E">
              <w:rPr>
                <w:rFonts w:ascii="Times New Roman" w:hAnsi="Times New Roman"/>
                <w:sz w:val="24"/>
                <w:szCs w:val="24"/>
                <w:lang w:val="uk-UA"/>
              </w:rPr>
              <w:t>-420</w:t>
            </w:r>
            <w:r w:rsidRPr="003B3A92">
              <w:rPr>
                <w:rFonts w:ascii="Times New Roman" w:hAnsi="Times New Roman"/>
                <w:sz w:val="24"/>
                <w:szCs w:val="24"/>
              </w:rPr>
              <w:t>H</w:t>
            </w:r>
            <w:r w:rsidRPr="0057011E">
              <w:rPr>
                <w:rFonts w:ascii="Times New Roman" w:hAnsi="Times New Roman"/>
                <w:sz w:val="24"/>
                <w:szCs w:val="24"/>
                <w:lang w:val="uk-UA"/>
              </w:rPr>
              <w:t xml:space="preserve">  (</w:t>
            </w:r>
            <w:r w:rsidRPr="003B3A92">
              <w:rPr>
                <w:rFonts w:ascii="Times New Roman" w:hAnsi="Times New Roman"/>
                <w:sz w:val="24"/>
                <w:szCs w:val="24"/>
              </w:rPr>
              <w:t>PANTUM</w:t>
            </w:r>
            <w:r w:rsidRPr="0057011E">
              <w:rPr>
                <w:rFonts w:ascii="Times New Roman" w:hAnsi="Times New Roman"/>
                <w:sz w:val="24"/>
                <w:szCs w:val="24"/>
                <w:lang w:val="uk-UA"/>
              </w:rPr>
              <w:t xml:space="preserve"> </w:t>
            </w:r>
            <w:r w:rsidRPr="003B3A92">
              <w:rPr>
                <w:rFonts w:ascii="Times New Roman" w:hAnsi="Times New Roman"/>
                <w:sz w:val="24"/>
                <w:szCs w:val="24"/>
              </w:rPr>
              <w:t>M</w:t>
            </w:r>
            <w:r w:rsidRPr="0057011E">
              <w:rPr>
                <w:rFonts w:ascii="Times New Roman" w:hAnsi="Times New Roman"/>
                <w:sz w:val="24"/>
                <w:szCs w:val="24"/>
                <w:lang w:val="uk-UA"/>
              </w:rPr>
              <w:t>7100/</w:t>
            </w:r>
            <w:r w:rsidRPr="003B3A92">
              <w:rPr>
                <w:rFonts w:ascii="Times New Roman" w:hAnsi="Times New Roman"/>
                <w:sz w:val="24"/>
                <w:szCs w:val="24"/>
              </w:rPr>
              <w:t>P</w:t>
            </w:r>
            <w:r w:rsidRPr="0057011E">
              <w:rPr>
                <w:rFonts w:ascii="Times New Roman" w:hAnsi="Times New Roman"/>
                <w:sz w:val="24"/>
                <w:szCs w:val="24"/>
                <w:lang w:val="uk-UA"/>
              </w:rPr>
              <w:t>3010) оригінальний</w:t>
            </w:r>
          </w:p>
        </w:tc>
        <w:tc>
          <w:tcPr>
            <w:tcW w:w="1701" w:type="dxa"/>
            <w:vAlign w:val="center"/>
          </w:tcPr>
          <w:p w14:paraId="1E7AF8FA"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6EAE5E9E"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113</w:t>
            </w:r>
          </w:p>
        </w:tc>
      </w:tr>
      <w:tr w:rsidR="006863F8" w:rsidRPr="003B3A92" w14:paraId="4ED4FC0D" w14:textId="77777777" w:rsidTr="005E5298">
        <w:tblPrEx>
          <w:tblLook w:val="04A0" w:firstRow="1" w:lastRow="0" w:firstColumn="1" w:lastColumn="0" w:noHBand="0" w:noVBand="1"/>
        </w:tblPrEx>
        <w:trPr>
          <w:trHeight w:val="827"/>
          <w:jc w:val="center"/>
        </w:trPr>
        <w:tc>
          <w:tcPr>
            <w:tcW w:w="954" w:type="dxa"/>
            <w:vAlign w:val="center"/>
          </w:tcPr>
          <w:p w14:paraId="2A451138"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21</w:t>
            </w:r>
          </w:p>
        </w:tc>
        <w:tc>
          <w:tcPr>
            <w:tcW w:w="6095" w:type="dxa"/>
            <w:vAlign w:val="center"/>
          </w:tcPr>
          <w:p w14:paraId="36B253BB"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ДРАМ КАРТРИДЖ </w:t>
            </w:r>
            <w:r w:rsidRPr="003B3A92">
              <w:rPr>
                <w:rFonts w:ascii="Times New Roman" w:hAnsi="Times New Roman"/>
                <w:sz w:val="24"/>
                <w:szCs w:val="24"/>
              </w:rPr>
              <w:t>PANTUM</w:t>
            </w:r>
            <w:r w:rsidRPr="0057011E">
              <w:rPr>
                <w:rFonts w:ascii="Times New Roman" w:hAnsi="Times New Roman"/>
                <w:sz w:val="24"/>
                <w:szCs w:val="24"/>
                <w:lang w:val="uk-UA"/>
              </w:rPr>
              <w:t xml:space="preserve"> </w:t>
            </w:r>
            <w:r w:rsidRPr="003B3A92">
              <w:rPr>
                <w:rFonts w:ascii="Times New Roman" w:hAnsi="Times New Roman"/>
                <w:sz w:val="24"/>
                <w:szCs w:val="24"/>
              </w:rPr>
              <w:t>DL</w:t>
            </w:r>
            <w:r w:rsidRPr="0057011E">
              <w:rPr>
                <w:rFonts w:ascii="Times New Roman" w:hAnsi="Times New Roman"/>
                <w:sz w:val="24"/>
                <w:szCs w:val="24"/>
                <w:lang w:val="uk-UA"/>
              </w:rPr>
              <w:t>-420  (</w:t>
            </w:r>
            <w:r w:rsidRPr="003B3A92">
              <w:rPr>
                <w:rFonts w:ascii="Times New Roman" w:hAnsi="Times New Roman"/>
                <w:sz w:val="24"/>
                <w:szCs w:val="24"/>
              </w:rPr>
              <w:t>PANTUM</w:t>
            </w:r>
            <w:r w:rsidRPr="0057011E">
              <w:rPr>
                <w:rFonts w:ascii="Times New Roman" w:hAnsi="Times New Roman"/>
                <w:sz w:val="24"/>
                <w:szCs w:val="24"/>
                <w:lang w:val="uk-UA"/>
              </w:rPr>
              <w:t xml:space="preserve"> 7100</w:t>
            </w:r>
            <w:r w:rsidRPr="003B3A92">
              <w:rPr>
                <w:rFonts w:ascii="Times New Roman" w:hAnsi="Times New Roman"/>
                <w:sz w:val="24"/>
                <w:szCs w:val="24"/>
              </w:rPr>
              <w:t>DN</w:t>
            </w:r>
            <w:r w:rsidRPr="0057011E">
              <w:rPr>
                <w:rFonts w:ascii="Times New Roman" w:hAnsi="Times New Roman"/>
                <w:sz w:val="24"/>
                <w:szCs w:val="24"/>
                <w:lang w:val="uk-UA"/>
              </w:rPr>
              <w:t>/</w:t>
            </w:r>
            <w:r w:rsidRPr="003B3A92">
              <w:rPr>
                <w:rFonts w:ascii="Times New Roman" w:hAnsi="Times New Roman"/>
                <w:sz w:val="24"/>
                <w:szCs w:val="24"/>
              </w:rPr>
              <w:t>M</w:t>
            </w:r>
            <w:r w:rsidRPr="0057011E">
              <w:rPr>
                <w:rFonts w:ascii="Times New Roman" w:hAnsi="Times New Roman"/>
                <w:sz w:val="24"/>
                <w:szCs w:val="24"/>
                <w:lang w:val="uk-UA"/>
              </w:rPr>
              <w:t>3010) оригінальний</w:t>
            </w:r>
          </w:p>
        </w:tc>
        <w:tc>
          <w:tcPr>
            <w:tcW w:w="1701" w:type="dxa"/>
            <w:vAlign w:val="center"/>
          </w:tcPr>
          <w:p w14:paraId="72430439"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1005F000"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69</w:t>
            </w:r>
          </w:p>
        </w:tc>
      </w:tr>
      <w:tr w:rsidR="006863F8" w:rsidRPr="003B3A92" w14:paraId="0971DE44" w14:textId="77777777" w:rsidTr="005E5298">
        <w:tblPrEx>
          <w:tblLook w:val="04A0" w:firstRow="1" w:lastRow="0" w:firstColumn="1" w:lastColumn="0" w:noHBand="0" w:noVBand="1"/>
        </w:tblPrEx>
        <w:trPr>
          <w:trHeight w:val="827"/>
          <w:jc w:val="center"/>
        </w:trPr>
        <w:tc>
          <w:tcPr>
            <w:tcW w:w="954" w:type="dxa"/>
            <w:vAlign w:val="center"/>
          </w:tcPr>
          <w:p w14:paraId="5BD66692"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22</w:t>
            </w:r>
          </w:p>
        </w:tc>
        <w:tc>
          <w:tcPr>
            <w:tcW w:w="6095" w:type="dxa"/>
            <w:vAlign w:val="center"/>
          </w:tcPr>
          <w:p w14:paraId="4B29E5CD"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ru-RU"/>
              </w:rPr>
              <w:t xml:space="preserve">КАРТРИДЖ </w:t>
            </w:r>
            <w:r w:rsidRPr="003B3A92">
              <w:rPr>
                <w:rFonts w:ascii="Times New Roman" w:hAnsi="Times New Roman"/>
                <w:sz w:val="24"/>
                <w:szCs w:val="24"/>
              </w:rPr>
              <w:t>HP</w:t>
            </w:r>
            <w:r w:rsidRPr="0057011E">
              <w:rPr>
                <w:rFonts w:ascii="Times New Roman" w:hAnsi="Times New Roman"/>
                <w:sz w:val="24"/>
                <w:szCs w:val="24"/>
                <w:lang w:val="ru-RU"/>
              </w:rPr>
              <w:t xml:space="preserve"> </w:t>
            </w:r>
            <w:r w:rsidRPr="003B3A92">
              <w:rPr>
                <w:rFonts w:ascii="Times New Roman" w:hAnsi="Times New Roman"/>
                <w:sz w:val="24"/>
                <w:szCs w:val="24"/>
              </w:rPr>
              <w:t>W</w:t>
            </w:r>
            <w:r w:rsidRPr="0057011E">
              <w:rPr>
                <w:rFonts w:ascii="Times New Roman" w:hAnsi="Times New Roman"/>
                <w:sz w:val="24"/>
                <w:szCs w:val="24"/>
                <w:lang w:val="ru-RU"/>
              </w:rPr>
              <w:t>1510</w:t>
            </w:r>
            <w:r w:rsidRPr="003B3A92">
              <w:rPr>
                <w:rFonts w:ascii="Times New Roman" w:hAnsi="Times New Roman"/>
                <w:sz w:val="24"/>
                <w:szCs w:val="24"/>
              </w:rPr>
              <w:t>X</w:t>
            </w:r>
            <w:r>
              <w:rPr>
                <w:rFonts w:ascii="Times New Roman" w:hAnsi="Times New Roman"/>
                <w:sz w:val="24"/>
                <w:szCs w:val="24"/>
                <w:lang w:val="uk-UA"/>
              </w:rPr>
              <w:t xml:space="preserve"> </w:t>
            </w:r>
            <w:r w:rsidRPr="0057011E">
              <w:rPr>
                <w:rFonts w:ascii="Times New Roman" w:hAnsi="Times New Roman"/>
                <w:sz w:val="24"/>
                <w:szCs w:val="24"/>
                <w:lang w:val="ru-RU"/>
              </w:rPr>
              <w:t>(151</w:t>
            </w:r>
            <w:r w:rsidRPr="003B3A92">
              <w:rPr>
                <w:rFonts w:ascii="Times New Roman" w:hAnsi="Times New Roman"/>
                <w:sz w:val="24"/>
                <w:szCs w:val="24"/>
              </w:rPr>
              <w:t>X</w:t>
            </w:r>
            <w:r w:rsidRPr="0057011E">
              <w:rPr>
                <w:rFonts w:ascii="Times New Roman" w:hAnsi="Times New Roman"/>
                <w:sz w:val="24"/>
                <w:szCs w:val="24"/>
                <w:lang w:val="ru-RU"/>
              </w:rPr>
              <w:t>) або еквівалент</w:t>
            </w:r>
          </w:p>
        </w:tc>
        <w:tc>
          <w:tcPr>
            <w:tcW w:w="1701" w:type="dxa"/>
            <w:vAlign w:val="center"/>
          </w:tcPr>
          <w:p w14:paraId="2161BF7E"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3DFC0C55"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22</w:t>
            </w:r>
          </w:p>
        </w:tc>
      </w:tr>
      <w:tr w:rsidR="006863F8" w:rsidRPr="003B3A92" w14:paraId="461E4FC3" w14:textId="77777777" w:rsidTr="005E5298">
        <w:tblPrEx>
          <w:tblLook w:val="04A0" w:firstRow="1" w:lastRow="0" w:firstColumn="1" w:lastColumn="0" w:noHBand="0" w:noVBand="1"/>
        </w:tblPrEx>
        <w:trPr>
          <w:trHeight w:val="827"/>
          <w:jc w:val="center"/>
        </w:trPr>
        <w:tc>
          <w:tcPr>
            <w:tcW w:w="954" w:type="dxa"/>
            <w:vAlign w:val="center"/>
          </w:tcPr>
          <w:p w14:paraId="706891D2"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23</w:t>
            </w:r>
          </w:p>
        </w:tc>
        <w:tc>
          <w:tcPr>
            <w:tcW w:w="6095" w:type="dxa"/>
            <w:vAlign w:val="center"/>
          </w:tcPr>
          <w:p w14:paraId="76AF0B30"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КАРТРИДЖ </w:t>
            </w:r>
            <w:r w:rsidRPr="003B3A92">
              <w:rPr>
                <w:rFonts w:ascii="Times New Roman" w:hAnsi="Times New Roman"/>
                <w:sz w:val="24"/>
                <w:szCs w:val="24"/>
              </w:rPr>
              <w:t>PANTUM</w:t>
            </w:r>
            <w:r w:rsidRPr="0057011E">
              <w:rPr>
                <w:rFonts w:ascii="Times New Roman" w:hAnsi="Times New Roman"/>
                <w:sz w:val="24"/>
                <w:szCs w:val="24"/>
                <w:lang w:val="uk-UA"/>
              </w:rPr>
              <w:t xml:space="preserve"> </w:t>
            </w:r>
            <w:r w:rsidRPr="003B3A92">
              <w:rPr>
                <w:rFonts w:ascii="Times New Roman" w:hAnsi="Times New Roman"/>
                <w:sz w:val="24"/>
                <w:szCs w:val="24"/>
              </w:rPr>
              <w:t>TL</w:t>
            </w:r>
            <w:r w:rsidRPr="0057011E">
              <w:rPr>
                <w:rFonts w:ascii="Times New Roman" w:hAnsi="Times New Roman"/>
                <w:sz w:val="24"/>
                <w:szCs w:val="24"/>
                <w:lang w:val="uk-UA"/>
              </w:rPr>
              <w:t>-420</w:t>
            </w:r>
            <w:r w:rsidRPr="003B3A92">
              <w:rPr>
                <w:rFonts w:ascii="Times New Roman" w:hAnsi="Times New Roman"/>
                <w:sz w:val="24"/>
                <w:szCs w:val="24"/>
              </w:rPr>
              <w:t>XP</w:t>
            </w:r>
            <w:r w:rsidRPr="0057011E">
              <w:rPr>
                <w:rFonts w:ascii="Times New Roman" w:hAnsi="Times New Roman"/>
                <w:sz w:val="24"/>
                <w:szCs w:val="24"/>
                <w:lang w:val="uk-UA"/>
              </w:rPr>
              <w:t xml:space="preserve">  (</w:t>
            </w:r>
            <w:r w:rsidRPr="003B3A92">
              <w:rPr>
                <w:rFonts w:ascii="Times New Roman" w:hAnsi="Times New Roman"/>
                <w:sz w:val="24"/>
                <w:szCs w:val="24"/>
              </w:rPr>
              <w:t>PANTUM</w:t>
            </w:r>
            <w:r w:rsidRPr="0057011E">
              <w:rPr>
                <w:rFonts w:ascii="Times New Roman" w:hAnsi="Times New Roman"/>
                <w:sz w:val="24"/>
                <w:szCs w:val="24"/>
                <w:lang w:val="uk-UA"/>
              </w:rPr>
              <w:t xml:space="preserve"> </w:t>
            </w:r>
            <w:r w:rsidRPr="003B3A92">
              <w:rPr>
                <w:rFonts w:ascii="Times New Roman" w:hAnsi="Times New Roman"/>
                <w:sz w:val="24"/>
                <w:szCs w:val="24"/>
              </w:rPr>
              <w:t>M</w:t>
            </w:r>
            <w:r w:rsidRPr="0057011E">
              <w:rPr>
                <w:rFonts w:ascii="Times New Roman" w:hAnsi="Times New Roman"/>
                <w:sz w:val="24"/>
                <w:szCs w:val="24"/>
                <w:lang w:val="uk-UA"/>
              </w:rPr>
              <w:t>7100</w:t>
            </w:r>
            <w:r w:rsidRPr="003B3A92">
              <w:rPr>
                <w:rFonts w:ascii="Times New Roman" w:hAnsi="Times New Roman"/>
                <w:sz w:val="24"/>
                <w:szCs w:val="24"/>
              </w:rPr>
              <w:t>DN</w:t>
            </w:r>
            <w:r w:rsidRPr="0057011E">
              <w:rPr>
                <w:rFonts w:ascii="Times New Roman" w:hAnsi="Times New Roman"/>
                <w:sz w:val="24"/>
                <w:szCs w:val="24"/>
                <w:lang w:val="uk-UA"/>
              </w:rPr>
              <w:t>/</w:t>
            </w:r>
            <w:r w:rsidRPr="003B3A92">
              <w:rPr>
                <w:rFonts w:ascii="Times New Roman" w:hAnsi="Times New Roman"/>
                <w:sz w:val="24"/>
                <w:szCs w:val="24"/>
              </w:rPr>
              <w:t>M</w:t>
            </w:r>
            <w:r w:rsidRPr="0057011E">
              <w:rPr>
                <w:rFonts w:ascii="Times New Roman" w:hAnsi="Times New Roman"/>
                <w:sz w:val="24"/>
                <w:szCs w:val="24"/>
                <w:lang w:val="uk-UA"/>
              </w:rPr>
              <w:t>3010)  оригінальний</w:t>
            </w:r>
          </w:p>
        </w:tc>
        <w:tc>
          <w:tcPr>
            <w:tcW w:w="1701" w:type="dxa"/>
            <w:vAlign w:val="center"/>
          </w:tcPr>
          <w:p w14:paraId="344D31D7"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107DD342"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50</w:t>
            </w:r>
          </w:p>
        </w:tc>
      </w:tr>
      <w:tr w:rsidR="006863F8" w:rsidRPr="003B3A92" w14:paraId="385755C9" w14:textId="77777777" w:rsidTr="005E5298">
        <w:tblPrEx>
          <w:tblLook w:val="04A0" w:firstRow="1" w:lastRow="0" w:firstColumn="1" w:lastColumn="0" w:noHBand="0" w:noVBand="1"/>
        </w:tblPrEx>
        <w:trPr>
          <w:trHeight w:val="827"/>
          <w:jc w:val="center"/>
        </w:trPr>
        <w:tc>
          <w:tcPr>
            <w:tcW w:w="954" w:type="dxa"/>
            <w:vAlign w:val="center"/>
          </w:tcPr>
          <w:p w14:paraId="13E6BBF1"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24</w:t>
            </w:r>
          </w:p>
        </w:tc>
        <w:tc>
          <w:tcPr>
            <w:tcW w:w="6095" w:type="dxa"/>
            <w:vAlign w:val="center"/>
          </w:tcPr>
          <w:p w14:paraId="15C4C6B3"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КАРТРИДЖ </w:t>
            </w:r>
            <w:r w:rsidRPr="003B3A92">
              <w:rPr>
                <w:rFonts w:ascii="Times New Roman" w:hAnsi="Times New Roman"/>
                <w:sz w:val="24"/>
                <w:szCs w:val="24"/>
              </w:rPr>
              <w:t>HP</w:t>
            </w:r>
            <w:r w:rsidRPr="0057011E">
              <w:rPr>
                <w:rFonts w:ascii="Times New Roman" w:hAnsi="Times New Roman"/>
                <w:sz w:val="24"/>
                <w:szCs w:val="24"/>
                <w:lang w:val="uk-UA"/>
              </w:rPr>
              <w:t xml:space="preserve"> </w:t>
            </w:r>
            <w:r w:rsidRPr="003B3A92">
              <w:rPr>
                <w:rFonts w:ascii="Times New Roman" w:hAnsi="Times New Roman"/>
                <w:sz w:val="24"/>
                <w:szCs w:val="24"/>
              </w:rPr>
              <w:t>W</w:t>
            </w:r>
            <w:r w:rsidRPr="0057011E">
              <w:rPr>
                <w:rFonts w:ascii="Times New Roman" w:hAnsi="Times New Roman"/>
                <w:sz w:val="24"/>
                <w:szCs w:val="24"/>
                <w:lang w:val="uk-UA"/>
              </w:rPr>
              <w:t>1510</w:t>
            </w:r>
            <w:r w:rsidRPr="003B3A92">
              <w:rPr>
                <w:rFonts w:ascii="Times New Roman" w:hAnsi="Times New Roman"/>
                <w:sz w:val="24"/>
                <w:szCs w:val="24"/>
              </w:rPr>
              <w:t>A</w:t>
            </w:r>
            <w:r>
              <w:rPr>
                <w:rFonts w:ascii="Times New Roman" w:hAnsi="Times New Roman"/>
                <w:sz w:val="24"/>
                <w:szCs w:val="24"/>
                <w:lang w:val="uk-UA"/>
              </w:rPr>
              <w:t xml:space="preserve"> </w:t>
            </w:r>
            <w:r w:rsidRPr="00973007">
              <w:rPr>
                <w:rFonts w:ascii="Times New Roman" w:hAnsi="Times New Roman"/>
                <w:sz w:val="24"/>
                <w:szCs w:val="24"/>
                <w:lang w:val="uk-UA"/>
              </w:rPr>
              <w:t>(151A)</w:t>
            </w:r>
            <w:r w:rsidRPr="0057011E">
              <w:rPr>
                <w:rFonts w:ascii="Times New Roman" w:hAnsi="Times New Roman"/>
                <w:sz w:val="24"/>
                <w:szCs w:val="24"/>
                <w:lang w:val="uk-UA"/>
              </w:rPr>
              <w:t xml:space="preserve"> (</w:t>
            </w:r>
            <w:r w:rsidRPr="003B3A92">
              <w:rPr>
                <w:rFonts w:ascii="Times New Roman" w:hAnsi="Times New Roman"/>
                <w:sz w:val="24"/>
                <w:szCs w:val="24"/>
              </w:rPr>
              <w:t>LASERJET</w:t>
            </w:r>
            <w:r w:rsidRPr="0057011E">
              <w:rPr>
                <w:rFonts w:ascii="Times New Roman" w:hAnsi="Times New Roman"/>
                <w:sz w:val="24"/>
                <w:szCs w:val="24"/>
                <w:lang w:val="uk-UA"/>
              </w:rPr>
              <w:t xml:space="preserve"> </w:t>
            </w:r>
            <w:r w:rsidRPr="003B3A92">
              <w:rPr>
                <w:rFonts w:ascii="Times New Roman" w:hAnsi="Times New Roman"/>
                <w:sz w:val="24"/>
                <w:szCs w:val="24"/>
              </w:rPr>
              <w:t>MFP</w:t>
            </w:r>
            <w:r w:rsidRPr="0057011E">
              <w:rPr>
                <w:rFonts w:ascii="Times New Roman" w:hAnsi="Times New Roman"/>
                <w:sz w:val="24"/>
                <w:szCs w:val="24"/>
                <w:lang w:val="uk-UA"/>
              </w:rPr>
              <w:t>4103</w:t>
            </w:r>
            <w:r w:rsidRPr="003B3A92">
              <w:rPr>
                <w:rFonts w:ascii="Times New Roman" w:hAnsi="Times New Roman"/>
                <w:sz w:val="24"/>
                <w:szCs w:val="24"/>
              </w:rPr>
              <w:t>DW</w:t>
            </w:r>
            <w:r w:rsidRPr="0057011E">
              <w:rPr>
                <w:rFonts w:ascii="Times New Roman" w:hAnsi="Times New Roman"/>
                <w:sz w:val="24"/>
                <w:szCs w:val="24"/>
                <w:lang w:val="uk-UA"/>
              </w:rPr>
              <w:t>)  або еквівалент</w:t>
            </w:r>
          </w:p>
        </w:tc>
        <w:tc>
          <w:tcPr>
            <w:tcW w:w="1701" w:type="dxa"/>
            <w:vAlign w:val="center"/>
          </w:tcPr>
          <w:p w14:paraId="390772B5"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6DC84DA3"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20</w:t>
            </w:r>
          </w:p>
        </w:tc>
      </w:tr>
      <w:tr w:rsidR="006863F8" w:rsidRPr="003B3A92" w14:paraId="3B2C0C13" w14:textId="77777777" w:rsidTr="005E5298">
        <w:tblPrEx>
          <w:tblLook w:val="04A0" w:firstRow="1" w:lastRow="0" w:firstColumn="1" w:lastColumn="0" w:noHBand="0" w:noVBand="1"/>
        </w:tblPrEx>
        <w:trPr>
          <w:trHeight w:val="827"/>
          <w:jc w:val="center"/>
        </w:trPr>
        <w:tc>
          <w:tcPr>
            <w:tcW w:w="954" w:type="dxa"/>
            <w:vAlign w:val="center"/>
          </w:tcPr>
          <w:p w14:paraId="0982C555"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25</w:t>
            </w:r>
          </w:p>
        </w:tc>
        <w:tc>
          <w:tcPr>
            <w:tcW w:w="6095" w:type="dxa"/>
            <w:vAlign w:val="center"/>
          </w:tcPr>
          <w:p w14:paraId="78D90207"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КАРТРИДЖ  </w:t>
            </w:r>
            <w:r w:rsidRPr="003B3A92">
              <w:rPr>
                <w:rFonts w:ascii="Times New Roman" w:hAnsi="Times New Roman"/>
                <w:sz w:val="24"/>
                <w:szCs w:val="24"/>
              </w:rPr>
              <w:t>SAMSUNG</w:t>
            </w:r>
            <w:r w:rsidRPr="0057011E">
              <w:rPr>
                <w:rFonts w:ascii="Times New Roman" w:hAnsi="Times New Roman"/>
                <w:sz w:val="24"/>
                <w:szCs w:val="24"/>
                <w:lang w:val="uk-UA"/>
              </w:rPr>
              <w:t xml:space="preserve"> </w:t>
            </w:r>
            <w:r w:rsidRPr="003B3A92">
              <w:rPr>
                <w:rFonts w:ascii="Times New Roman" w:hAnsi="Times New Roman"/>
                <w:sz w:val="24"/>
                <w:szCs w:val="24"/>
              </w:rPr>
              <w:t>MLT</w:t>
            </w:r>
            <w:r w:rsidRPr="0057011E">
              <w:rPr>
                <w:rFonts w:ascii="Times New Roman" w:hAnsi="Times New Roman"/>
                <w:sz w:val="24"/>
                <w:szCs w:val="24"/>
                <w:lang w:val="uk-UA"/>
              </w:rPr>
              <w:t>-</w:t>
            </w:r>
            <w:r w:rsidRPr="003B3A92">
              <w:rPr>
                <w:rFonts w:ascii="Times New Roman" w:hAnsi="Times New Roman"/>
                <w:sz w:val="24"/>
                <w:szCs w:val="24"/>
              </w:rPr>
              <w:t>D</w:t>
            </w:r>
            <w:r w:rsidRPr="0057011E">
              <w:rPr>
                <w:rFonts w:ascii="Times New Roman" w:hAnsi="Times New Roman"/>
                <w:sz w:val="24"/>
                <w:szCs w:val="24"/>
                <w:lang w:val="uk-UA"/>
              </w:rPr>
              <w:t>111</w:t>
            </w:r>
            <w:r w:rsidRPr="003B3A92">
              <w:rPr>
                <w:rFonts w:ascii="Times New Roman" w:hAnsi="Times New Roman"/>
                <w:sz w:val="24"/>
                <w:szCs w:val="24"/>
              </w:rPr>
              <w:t>S</w:t>
            </w:r>
            <w:r w:rsidRPr="0057011E">
              <w:rPr>
                <w:rFonts w:ascii="Times New Roman" w:hAnsi="Times New Roman"/>
                <w:sz w:val="24"/>
                <w:szCs w:val="24"/>
                <w:lang w:val="uk-UA"/>
              </w:rPr>
              <w:t xml:space="preserve"> (</w:t>
            </w:r>
            <w:r w:rsidRPr="003B3A92">
              <w:rPr>
                <w:rFonts w:ascii="Times New Roman" w:hAnsi="Times New Roman"/>
                <w:sz w:val="24"/>
                <w:szCs w:val="24"/>
              </w:rPr>
              <w:t>SAMSUNG</w:t>
            </w:r>
            <w:r w:rsidRPr="0057011E">
              <w:rPr>
                <w:rFonts w:ascii="Times New Roman" w:hAnsi="Times New Roman"/>
                <w:sz w:val="24"/>
                <w:szCs w:val="24"/>
                <w:lang w:val="uk-UA"/>
              </w:rPr>
              <w:t xml:space="preserve"> </w:t>
            </w:r>
            <w:r w:rsidRPr="003B3A92">
              <w:rPr>
                <w:rFonts w:ascii="Times New Roman" w:hAnsi="Times New Roman"/>
                <w:sz w:val="24"/>
                <w:szCs w:val="24"/>
              </w:rPr>
              <w:t>XPRESS</w:t>
            </w:r>
            <w:r w:rsidRPr="0057011E">
              <w:rPr>
                <w:rFonts w:ascii="Times New Roman" w:hAnsi="Times New Roman"/>
                <w:sz w:val="24"/>
                <w:szCs w:val="24"/>
                <w:lang w:val="uk-UA"/>
              </w:rPr>
              <w:t xml:space="preserve"> </w:t>
            </w:r>
            <w:r w:rsidRPr="003B3A92">
              <w:rPr>
                <w:rFonts w:ascii="Times New Roman" w:hAnsi="Times New Roman"/>
                <w:sz w:val="24"/>
                <w:szCs w:val="24"/>
              </w:rPr>
              <w:t>M</w:t>
            </w:r>
            <w:r w:rsidRPr="0057011E">
              <w:rPr>
                <w:rFonts w:ascii="Times New Roman" w:hAnsi="Times New Roman"/>
                <w:sz w:val="24"/>
                <w:szCs w:val="24"/>
                <w:lang w:val="uk-UA"/>
              </w:rPr>
              <w:t>2070)  або еквівалент</w:t>
            </w:r>
          </w:p>
        </w:tc>
        <w:tc>
          <w:tcPr>
            <w:tcW w:w="1701" w:type="dxa"/>
            <w:vAlign w:val="center"/>
          </w:tcPr>
          <w:p w14:paraId="382FB091"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1895856B"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11</w:t>
            </w:r>
          </w:p>
        </w:tc>
      </w:tr>
      <w:tr w:rsidR="006863F8" w:rsidRPr="003B3A92" w14:paraId="5BA53AFD" w14:textId="77777777" w:rsidTr="005E5298">
        <w:tblPrEx>
          <w:tblLook w:val="04A0" w:firstRow="1" w:lastRow="0" w:firstColumn="1" w:lastColumn="0" w:noHBand="0" w:noVBand="1"/>
        </w:tblPrEx>
        <w:trPr>
          <w:trHeight w:val="827"/>
          <w:jc w:val="center"/>
        </w:trPr>
        <w:tc>
          <w:tcPr>
            <w:tcW w:w="954" w:type="dxa"/>
            <w:vAlign w:val="center"/>
          </w:tcPr>
          <w:p w14:paraId="23D80334"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26</w:t>
            </w:r>
          </w:p>
        </w:tc>
        <w:tc>
          <w:tcPr>
            <w:tcW w:w="6095" w:type="dxa"/>
            <w:vAlign w:val="center"/>
          </w:tcPr>
          <w:p w14:paraId="30FFB49D"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КАРТРИДЖ </w:t>
            </w:r>
            <w:r w:rsidRPr="003B3A92">
              <w:rPr>
                <w:rFonts w:ascii="Times New Roman" w:hAnsi="Times New Roman"/>
                <w:sz w:val="24"/>
                <w:szCs w:val="24"/>
              </w:rPr>
              <w:t>XEROX</w:t>
            </w:r>
            <w:r w:rsidRPr="0057011E">
              <w:rPr>
                <w:rFonts w:ascii="Times New Roman" w:hAnsi="Times New Roman"/>
                <w:sz w:val="24"/>
                <w:szCs w:val="24"/>
                <w:lang w:val="uk-UA"/>
              </w:rPr>
              <w:t xml:space="preserve"> 006</w:t>
            </w:r>
            <w:r w:rsidRPr="003B3A92">
              <w:rPr>
                <w:rFonts w:ascii="Times New Roman" w:hAnsi="Times New Roman"/>
                <w:sz w:val="24"/>
                <w:szCs w:val="24"/>
              </w:rPr>
              <w:t>R</w:t>
            </w:r>
            <w:r w:rsidRPr="0057011E">
              <w:rPr>
                <w:rFonts w:ascii="Times New Roman" w:hAnsi="Times New Roman"/>
                <w:sz w:val="24"/>
                <w:szCs w:val="24"/>
                <w:lang w:val="uk-UA"/>
              </w:rPr>
              <w:t>01731 (650</w:t>
            </w:r>
            <w:r w:rsidRPr="003B3A92">
              <w:rPr>
                <w:rFonts w:ascii="Times New Roman" w:hAnsi="Times New Roman"/>
                <w:sz w:val="24"/>
                <w:szCs w:val="24"/>
              </w:rPr>
              <w:t>N</w:t>
            </w:r>
            <w:r w:rsidRPr="0057011E">
              <w:rPr>
                <w:rFonts w:ascii="Times New Roman" w:hAnsi="Times New Roman"/>
                <w:sz w:val="24"/>
                <w:szCs w:val="24"/>
                <w:lang w:val="uk-UA"/>
              </w:rPr>
              <w:t>05437) або еквівалент</w:t>
            </w:r>
          </w:p>
        </w:tc>
        <w:tc>
          <w:tcPr>
            <w:tcW w:w="1701" w:type="dxa"/>
            <w:vAlign w:val="center"/>
          </w:tcPr>
          <w:p w14:paraId="5CC0B2E4"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679BB615"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1</w:t>
            </w:r>
          </w:p>
        </w:tc>
      </w:tr>
      <w:tr w:rsidR="006863F8" w:rsidRPr="003B3A92" w14:paraId="5215C020" w14:textId="77777777" w:rsidTr="005E5298">
        <w:tblPrEx>
          <w:tblLook w:val="04A0" w:firstRow="1" w:lastRow="0" w:firstColumn="1" w:lastColumn="0" w:noHBand="0" w:noVBand="1"/>
        </w:tblPrEx>
        <w:trPr>
          <w:trHeight w:val="827"/>
          <w:jc w:val="center"/>
        </w:trPr>
        <w:tc>
          <w:tcPr>
            <w:tcW w:w="954" w:type="dxa"/>
            <w:vAlign w:val="center"/>
          </w:tcPr>
          <w:p w14:paraId="6CD4E34F"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27</w:t>
            </w:r>
          </w:p>
        </w:tc>
        <w:tc>
          <w:tcPr>
            <w:tcW w:w="6095" w:type="dxa"/>
            <w:vAlign w:val="center"/>
          </w:tcPr>
          <w:p w14:paraId="3E214104"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КАРТРИДЖ  </w:t>
            </w:r>
            <w:r w:rsidRPr="003B3A92">
              <w:rPr>
                <w:rFonts w:ascii="Times New Roman" w:hAnsi="Times New Roman"/>
                <w:sz w:val="24"/>
                <w:szCs w:val="24"/>
              </w:rPr>
              <w:t>PANTUM</w:t>
            </w:r>
            <w:r w:rsidRPr="0057011E">
              <w:rPr>
                <w:rFonts w:ascii="Times New Roman" w:hAnsi="Times New Roman"/>
                <w:sz w:val="24"/>
                <w:szCs w:val="24"/>
                <w:lang w:val="uk-UA"/>
              </w:rPr>
              <w:t xml:space="preserve"> </w:t>
            </w:r>
            <w:r w:rsidRPr="003B3A92">
              <w:rPr>
                <w:rFonts w:ascii="Times New Roman" w:hAnsi="Times New Roman"/>
                <w:sz w:val="24"/>
                <w:szCs w:val="24"/>
              </w:rPr>
              <w:t>TL</w:t>
            </w:r>
            <w:r w:rsidRPr="0057011E">
              <w:rPr>
                <w:rFonts w:ascii="Times New Roman" w:hAnsi="Times New Roman"/>
                <w:sz w:val="24"/>
                <w:szCs w:val="24"/>
                <w:lang w:val="uk-UA"/>
              </w:rPr>
              <w:t>-5120 (</w:t>
            </w:r>
            <w:r w:rsidRPr="003B3A92">
              <w:rPr>
                <w:rFonts w:ascii="Times New Roman" w:hAnsi="Times New Roman"/>
                <w:sz w:val="24"/>
                <w:szCs w:val="24"/>
              </w:rPr>
              <w:t>BM</w:t>
            </w:r>
            <w:r w:rsidRPr="0057011E">
              <w:rPr>
                <w:rFonts w:ascii="Times New Roman" w:hAnsi="Times New Roman"/>
                <w:sz w:val="24"/>
                <w:szCs w:val="24"/>
                <w:lang w:val="uk-UA"/>
              </w:rPr>
              <w:t>5100</w:t>
            </w:r>
            <w:r w:rsidRPr="003B3A92">
              <w:rPr>
                <w:rFonts w:ascii="Times New Roman" w:hAnsi="Times New Roman"/>
                <w:sz w:val="24"/>
                <w:szCs w:val="24"/>
              </w:rPr>
              <w:t>ADN</w:t>
            </w:r>
            <w:r w:rsidRPr="0057011E">
              <w:rPr>
                <w:rFonts w:ascii="Times New Roman" w:hAnsi="Times New Roman"/>
                <w:sz w:val="24"/>
                <w:szCs w:val="24"/>
                <w:lang w:val="uk-UA"/>
              </w:rPr>
              <w:t>)  оригінальний</w:t>
            </w:r>
          </w:p>
        </w:tc>
        <w:tc>
          <w:tcPr>
            <w:tcW w:w="1701" w:type="dxa"/>
            <w:vAlign w:val="center"/>
          </w:tcPr>
          <w:p w14:paraId="1CC7FEE9"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3F8AFCEC"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4</w:t>
            </w:r>
          </w:p>
        </w:tc>
      </w:tr>
      <w:tr w:rsidR="006863F8" w:rsidRPr="003B3A92" w14:paraId="15ABF27A" w14:textId="77777777" w:rsidTr="005E5298">
        <w:tblPrEx>
          <w:tblLook w:val="04A0" w:firstRow="1" w:lastRow="0" w:firstColumn="1" w:lastColumn="0" w:noHBand="0" w:noVBand="1"/>
        </w:tblPrEx>
        <w:trPr>
          <w:trHeight w:val="827"/>
          <w:jc w:val="center"/>
        </w:trPr>
        <w:tc>
          <w:tcPr>
            <w:tcW w:w="954" w:type="dxa"/>
            <w:vAlign w:val="center"/>
          </w:tcPr>
          <w:p w14:paraId="27787606"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28</w:t>
            </w:r>
          </w:p>
        </w:tc>
        <w:tc>
          <w:tcPr>
            <w:tcW w:w="6095" w:type="dxa"/>
            <w:vAlign w:val="center"/>
          </w:tcPr>
          <w:p w14:paraId="53549B52"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ДРАМ КАРТРИДЖ </w:t>
            </w:r>
            <w:r w:rsidRPr="003B3A92">
              <w:rPr>
                <w:rFonts w:ascii="Times New Roman" w:hAnsi="Times New Roman"/>
                <w:sz w:val="24"/>
                <w:szCs w:val="24"/>
              </w:rPr>
              <w:t>PANTUM</w:t>
            </w:r>
            <w:r w:rsidRPr="0057011E">
              <w:rPr>
                <w:rFonts w:ascii="Times New Roman" w:hAnsi="Times New Roman"/>
                <w:sz w:val="24"/>
                <w:szCs w:val="24"/>
                <w:lang w:val="uk-UA"/>
              </w:rPr>
              <w:t xml:space="preserve"> </w:t>
            </w:r>
            <w:r w:rsidRPr="003B3A92">
              <w:rPr>
                <w:rFonts w:ascii="Times New Roman" w:hAnsi="Times New Roman"/>
                <w:sz w:val="24"/>
                <w:szCs w:val="24"/>
              </w:rPr>
              <w:t>DL</w:t>
            </w:r>
            <w:r w:rsidRPr="0057011E">
              <w:rPr>
                <w:rFonts w:ascii="Times New Roman" w:hAnsi="Times New Roman"/>
                <w:sz w:val="24"/>
                <w:szCs w:val="24"/>
                <w:lang w:val="uk-UA"/>
              </w:rPr>
              <w:t>-5120 (</w:t>
            </w:r>
            <w:r w:rsidRPr="003B3A92">
              <w:rPr>
                <w:rFonts w:ascii="Times New Roman" w:hAnsi="Times New Roman"/>
                <w:sz w:val="24"/>
                <w:szCs w:val="24"/>
              </w:rPr>
              <w:t>BM</w:t>
            </w:r>
            <w:r w:rsidRPr="0057011E">
              <w:rPr>
                <w:rFonts w:ascii="Times New Roman" w:hAnsi="Times New Roman"/>
                <w:sz w:val="24"/>
                <w:szCs w:val="24"/>
                <w:lang w:val="uk-UA"/>
              </w:rPr>
              <w:t>5100</w:t>
            </w:r>
            <w:r w:rsidRPr="003B3A92">
              <w:rPr>
                <w:rFonts w:ascii="Times New Roman" w:hAnsi="Times New Roman"/>
                <w:sz w:val="24"/>
                <w:szCs w:val="24"/>
              </w:rPr>
              <w:t>ADN</w:t>
            </w:r>
            <w:r w:rsidRPr="0057011E">
              <w:rPr>
                <w:rFonts w:ascii="Times New Roman" w:hAnsi="Times New Roman"/>
                <w:sz w:val="24"/>
                <w:szCs w:val="24"/>
                <w:lang w:val="uk-UA"/>
              </w:rPr>
              <w:t>) оригінальний</w:t>
            </w:r>
          </w:p>
        </w:tc>
        <w:tc>
          <w:tcPr>
            <w:tcW w:w="1701" w:type="dxa"/>
            <w:vAlign w:val="center"/>
          </w:tcPr>
          <w:p w14:paraId="6FD77C24"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38C26BBD"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2</w:t>
            </w:r>
          </w:p>
        </w:tc>
      </w:tr>
      <w:tr w:rsidR="006863F8" w:rsidRPr="003B3A92" w14:paraId="23628BF1" w14:textId="77777777" w:rsidTr="005E5298">
        <w:tblPrEx>
          <w:tblLook w:val="04A0" w:firstRow="1" w:lastRow="0" w:firstColumn="1" w:lastColumn="0" w:noHBand="0" w:noVBand="1"/>
        </w:tblPrEx>
        <w:trPr>
          <w:trHeight w:val="827"/>
          <w:jc w:val="center"/>
        </w:trPr>
        <w:tc>
          <w:tcPr>
            <w:tcW w:w="954" w:type="dxa"/>
            <w:vAlign w:val="center"/>
          </w:tcPr>
          <w:p w14:paraId="0081EA5F"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29</w:t>
            </w:r>
          </w:p>
        </w:tc>
        <w:tc>
          <w:tcPr>
            <w:tcW w:w="6095" w:type="dxa"/>
            <w:vAlign w:val="center"/>
          </w:tcPr>
          <w:p w14:paraId="1308ECE5"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КОНТЕЙНЕР  ВІДПРАЦЬОВАНИХ ЧОРНИЛ </w:t>
            </w:r>
            <w:r w:rsidRPr="003B3A92">
              <w:rPr>
                <w:rFonts w:ascii="Times New Roman" w:hAnsi="Times New Roman"/>
                <w:sz w:val="24"/>
                <w:szCs w:val="24"/>
              </w:rPr>
              <w:t>EPSON</w:t>
            </w:r>
            <w:r w:rsidRPr="0057011E">
              <w:rPr>
                <w:rFonts w:ascii="Times New Roman" w:hAnsi="Times New Roman"/>
                <w:sz w:val="24"/>
                <w:szCs w:val="24"/>
                <w:lang w:val="uk-UA"/>
              </w:rPr>
              <w:t xml:space="preserve"> </w:t>
            </w:r>
            <w:r w:rsidRPr="003B3A92">
              <w:rPr>
                <w:rFonts w:ascii="Times New Roman" w:hAnsi="Times New Roman"/>
                <w:sz w:val="24"/>
                <w:szCs w:val="24"/>
              </w:rPr>
              <w:t>C</w:t>
            </w:r>
            <w:r w:rsidRPr="0057011E">
              <w:rPr>
                <w:rFonts w:ascii="Times New Roman" w:hAnsi="Times New Roman"/>
                <w:sz w:val="24"/>
                <w:szCs w:val="24"/>
                <w:lang w:val="uk-UA"/>
              </w:rPr>
              <w:t>13</w:t>
            </w:r>
            <w:r w:rsidRPr="003B3A92">
              <w:rPr>
                <w:rFonts w:ascii="Times New Roman" w:hAnsi="Times New Roman"/>
                <w:sz w:val="24"/>
                <w:szCs w:val="24"/>
              </w:rPr>
              <w:t>T</w:t>
            </w:r>
            <w:r w:rsidRPr="0057011E">
              <w:rPr>
                <w:rFonts w:ascii="Times New Roman" w:hAnsi="Times New Roman"/>
                <w:sz w:val="24"/>
                <w:szCs w:val="24"/>
                <w:lang w:val="uk-UA"/>
              </w:rPr>
              <w:t>671600 (</w:t>
            </w:r>
            <w:r w:rsidRPr="003B3A92">
              <w:rPr>
                <w:rFonts w:ascii="Times New Roman" w:hAnsi="Times New Roman"/>
                <w:sz w:val="24"/>
                <w:szCs w:val="24"/>
              </w:rPr>
              <w:t>WORFORCE</w:t>
            </w:r>
            <w:r w:rsidRPr="0057011E">
              <w:rPr>
                <w:rFonts w:ascii="Times New Roman" w:hAnsi="Times New Roman"/>
                <w:sz w:val="24"/>
                <w:szCs w:val="24"/>
                <w:lang w:val="uk-UA"/>
              </w:rPr>
              <w:t xml:space="preserve"> </w:t>
            </w:r>
            <w:r w:rsidRPr="003B3A92">
              <w:rPr>
                <w:rFonts w:ascii="Times New Roman" w:hAnsi="Times New Roman"/>
                <w:sz w:val="24"/>
                <w:szCs w:val="24"/>
              </w:rPr>
              <w:t>PRO</w:t>
            </w:r>
            <w:r w:rsidRPr="0057011E">
              <w:rPr>
                <w:rFonts w:ascii="Times New Roman" w:hAnsi="Times New Roman"/>
                <w:sz w:val="24"/>
                <w:szCs w:val="24"/>
                <w:lang w:val="uk-UA"/>
              </w:rPr>
              <w:t xml:space="preserve"> </w:t>
            </w:r>
            <w:r w:rsidRPr="003B3A92">
              <w:rPr>
                <w:rFonts w:ascii="Times New Roman" w:hAnsi="Times New Roman"/>
                <w:sz w:val="24"/>
                <w:szCs w:val="24"/>
              </w:rPr>
              <w:t>WF</w:t>
            </w:r>
            <w:r w:rsidRPr="0057011E">
              <w:rPr>
                <w:rFonts w:ascii="Times New Roman" w:hAnsi="Times New Roman"/>
                <w:sz w:val="24"/>
                <w:szCs w:val="24"/>
                <w:lang w:val="uk-UA"/>
              </w:rPr>
              <w:t>-</w:t>
            </w:r>
            <w:r w:rsidRPr="003B3A92">
              <w:rPr>
                <w:rFonts w:ascii="Times New Roman" w:hAnsi="Times New Roman"/>
                <w:sz w:val="24"/>
                <w:szCs w:val="24"/>
              </w:rPr>
              <w:t>M</w:t>
            </w:r>
            <w:r w:rsidRPr="0057011E">
              <w:rPr>
                <w:rFonts w:ascii="Times New Roman" w:hAnsi="Times New Roman"/>
                <w:sz w:val="24"/>
                <w:szCs w:val="24"/>
                <w:lang w:val="uk-UA"/>
              </w:rPr>
              <w:t>5799)  або еквівалент</w:t>
            </w:r>
          </w:p>
        </w:tc>
        <w:tc>
          <w:tcPr>
            <w:tcW w:w="1701" w:type="dxa"/>
            <w:vAlign w:val="center"/>
          </w:tcPr>
          <w:p w14:paraId="5874D160"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14914075"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1</w:t>
            </w:r>
          </w:p>
        </w:tc>
      </w:tr>
      <w:tr w:rsidR="006863F8" w:rsidRPr="003B3A92" w14:paraId="2F479B52" w14:textId="77777777" w:rsidTr="005E5298">
        <w:tblPrEx>
          <w:tblLook w:val="04A0" w:firstRow="1" w:lastRow="0" w:firstColumn="1" w:lastColumn="0" w:noHBand="0" w:noVBand="1"/>
        </w:tblPrEx>
        <w:trPr>
          <w:trHeight w:val="827"/>
          <w:jc w:val="center"/>
        </w:trPr>
        <w:tc>
          <w:tcPr>
            <w:tcW w:w="954" w:type="dxa"/>
            <w:vAlign w:val="center"/>
          </w:tcPr>
          <w:p w14:paraId="169F6250"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30</w:t>
            </w:r>
          </w:p>
        </w:tc>
        <w:tc>
          <w:tcPr>
            <w:tcW w:w="6095" w:type="dxa"/>
            <w:vAlign w:val="center"/>
          </w:tcPr>
          <w:p w14:paraId="7B8B4EA8"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КАРТРИДЖ </w:t>
            </w:r>
            <w:r w:rsidRPr="003B3A92">
              <w:rPr>
                <w:rFonts w:ascii="Times New Roman" w:hAnsi="Times New Roman"/>
                <w:sz w:val="24"/>
                <w:szCs w:val="24"/>
              </w:rPr>
              <w:t>CANON</w:t>
            </w:r>
            <w:r w:rsidRPr="0057011E">
              <w:rPr>
                <w:rFonts w:ascii="Times New Roman" w:hAnsi="Times New Roman"/>
                <w:sz w:val="24"/>
                <w:szCs w:val="24"/>
                <w:lang w:val="uk-UA"/>
              </w:rPr>
              <w:t xml:space="preserve"> 103/303/703(12</w:t>
            </w:r>
            <w:r w:rsidRPr="003B3A92">
              <w:rPr>
                <w:rFonts w:ascii="Times New Roman" w:hAnsi="Times New Roman"/>
                <w:sz w:val="24"/>
                <w:szCs w:val="24"/>
              </w:rPr>
              <w:t>A</w:t>
            </w:r>
            <w:r w:rsidRPr="0057011E">
              <w:rPr>
                <w:rFonts w:ascii="Times New Roman" w:hAnsi="Times New Roman"/>
                <w:sz w:val="24"/>
                <w:szCs w:val="24"/>
                <w:lang w:val="uk-UA"/>
              </w:rPr>
              <w:t>) або еквівалент</w:t>
            </w:r>
          </w:p>
        </w:tc>
        <w:tc>
          <w:tcPr>
            <w:tcW w:w="1701" w:type="dxa"/>
            <w:vAlign w:val="center"/>
          </w:tcPr>
          <w:p w14:paraId="2A557AB2"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2C50B54A"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9</w:t>
            </w:r>
          </w:p>
        </w:tc>
      </w:tr>
      <w:tr w:rsidR="006863F8" w:rsidRPr="003B3A92" w14:paraId="7E8D343F" w14:textId="77777777" w:rsidTr="005E5298">
        <w:tblPrEx>
          <w:tblLook w:val="04A0" w:firstRow="1" w:lastRow="0" w:firstColumn="1" w:lastColumn="0" w:noHBand="0" w:noVBand="1"/>
        </w:tblPrEx>
        <w:trPr>
          <w:trHeight w:val="827"/>
          <w:jc w:val="center"/>
        </w:trPr>
        <w:tc>
          <w:tcPr>
            <w:tcW w:w="954" w:type="dxa"/>
            <w:vAlign w:val="center"/>
          </w:tcPr>
          <w:p w14:paraId="691E5E8C"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31</w:t>
            </w:r>
          </w:p>
        </w:tc>
        <w:tc>
          <w:tcPr>
            <w:tcW w:w="6095" w:type="dxa"/>
            <w:vAlign w:val="center"/>
          </w:tcPr>
          <w:p w14:paraId="4D1DFED2"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КАРТРИДЖ </w:t>
            </w:r>
            <w:r w:rsidRPr="003B3A92">
              <w:rPr>
                <w:rFonts w:ascii="Times New Roman" w:hAnsi="Times New Roman"/>
                <w:sz w:val="24"/>
                <w:szCs w:val="24"/>
              </w:rPr>
              <w:t>XEROX</w:t>
            </w:r>
            <w:r w:rsidRPr="0057011E">
              <w:rPr>
                <w:rFonts w:ascii="Times New Roman" w:hAnsi="Times New Roman"/>
                <w:sz w:val="24"/>
                <w:szCs w:val="24"/>
                <w:lang w:val="uk-UA"/>
              </w:rPr>
              <w:t xml:space="preserve"> 106</w:t>
            </w:r>
            <w:r w:rsidRPr="003B3A92">
              <w:rPr>
                <w:rFonts w:ascii="Times New Roman" w:hAnsi="Times New Roman"/>
                <w:sz w:val="24"/>
                <w:szCs w:val="24"/>
              </w:rPr>
              <w:t>R</w:t>
            </w:r>
            <w:r w:rsidRPr="0057011E">
              <w:rPr>
                <w:rFonts w:ascii="Times New Roman" w:hAnsi="Times New Roman"/>
                <w:sz w:val="24"/>
                <w:szCs w:val="24"/>
                <w:lang w:val="uk-UA"/>
              </w:rPr>
              <w:t>03621  (</w:t>
            </w:r>
            <w:r w:rsidRPr="003B3A92">
              <w:rPr>
                <w:rFonts w:ascii="Times New Roman" w:hAnsi="Times New Roman"/>
                <w:sz w:val="24"/>
                <w:szCs w:val="24"/>
              </w:rPr>
              <w:t>WORKCENTRE</w:t>
            </w:r>
            <w:r w:rsidRPr="0057011E">
              <w:rPr>
                <w:rFonts w:ascii="Times New Roman" w:hAnsi="Times New Roman"/>
                <w:sz w:val="24"/>
                <w:szCs w:val="24"/>
                <w:lang w:val="uk-UA"/>
              </w:rPr>
              <w:t xml:space="preserve"> 3335/3345)  або еквівалент</w:t>
            </w:r>
          </w:p>
        </w:tc>
        <w:tc>
          <w:tcPr>
            <w:tcW w:w="1701" w:type="dxa"/>
            <w:vAlign w:val="center"/>
          </w:tcPr>
          <w:p w14:paraId="12C58F97"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40224A67"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2</w:t>
            </w:r>
          </w:p>
        </w:tc>
      </w:tr>
      <w:tr w:rsidR="006863F8" w:rsidRPr="003B3A92" w14:paraId="51357649" w14:textId="77777777" w:rsidTr="005E5298">
        <w:tblPrEx>
          <w:tblLook w:val="04A0" w:firstRow="1" w:lastRow="0" w:firstColumn="1" w:lastColumn="0" w:noHBand="0" w:noVBand="1"/>
        </w:tblPrEx>
        <w:trPr>
          <w:trHeight w:val="827"/>
          <w:jc w:val="center"/>
        </w:trPr>
        <w:tc>
          <w:tcPr>
            <w:tcW w:w="954" w:type="dxa"/>
            <w:vAlign w:val="center"/>
          </w:tcPr>
          <w:p w14:paraId="0A1A4522"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32</w:t>
            </w:r>
          </w:p>
        </w:tc>
        <w:tc>
          <w:tcPr>
            <w:tcW w:w="6095" w:type="dxa"/>
            <w:vAlign w:val="center"/>
          </w:tcPr>
          <w:p w14:paraId="2CDAE0BA"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Картридж </w:t>
            </w:r>
            <w:r w:rsidRPr="003B3A92">
              <w:rPr>
                <w:rFonts w:ascii="Times New Roman" w:hAnsi="Times New Roman"/>
                <w:sz w:val="24"/>
                <w:szCs w:val="24"/>
              </w:rPr>
              <w:t>XEROX</w:t>
            </w:r>
            <w:r w:rsidRPr="0057011E">
              <w:rPr>
                <w:rFonts w:ascii="Times New Roman" w:hAnsi="Times New Roman"/>
                <w:sz w:val="24"/>
                <w:szCs w:val="24"/>
                <w:lang w:val="uk-UA"/>
              </w:rPr>
              <w:t xml:space="preserve"> 106</w:t>
            </w:r>
            <w:r w:rsidRPr="003B3A92">
              <w:rPr>
                <w:rFonts w:ascii="Times New Roman" w:hAnsi="Times New Roman"/>
                <w:sz w:val="24"/>
                <w:szCs w:val="24"/>
              </w:rPr>
              <w:t>R</w:t>
            </w:r>
            <w:r w:rsidRPr="0057011E">
              <w:rPr>
                <w:rFonts w:ascii="Times New Roman" w:hAnsi="Times New Roman"/>
                <w:sz w:val="24"/>
                <w:szCs w:val="24"/>
                <w:lang w:val="uk-UA"/>
              </w:rPr>
              <w:t>02773  (</w:t>
            </w:r>
            <w:r w:rsidRPr="003B3A92">
              <w:rPr>
                <w:rFonts w:ascii="Times New Roman" w:hAnsi="Times New Roman"/>
                <w:sz w:val="24"/>
                <w:szCs w:val="24"/>
              </w:rPr>
              <w:t>WC</w:t>
            </w:r>
            <w:r w:rsidRPr="0057011E">
              <w:rPr>
                <w:rFonts w:ascii="Times New Roman" w:hAnsi="Times New Roman"/>
                <w:sz w:val="24"/>
                <w:szCs w:val="24"/>
                <w:lang w:val="uk-UA"/>
              </w:rPr>
              <w:t>3025 )  або еквівалент</w:t>
            </w:r>
          </w:p>
        </w:tc>
        <w:tc>
          <w:tcPr>
            <w:tcW w:w="1701" w:type="dxa"/>
            <w:vAlign w:val="center"/>
          </w:tcPr>
          <w:p w14:paraId="63EBFBF6"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6F2DF5A4"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2</w:t>
            </w:r>
          </w:p>
        </w:tc>
      </w:tr>
      <w:tr w:rsidR="006863F8" w:rsidRPr="003B3A92" w14:paraId="3295333E" w14:textId="77777777" w:rsidTr="005E5298">
        <w:tblPrEx>
          <w:tblLook w:val="04A0" w:firstRow="1" w:lastRow="0" w:firstColumn="1" w:lastColumn="0" w:noHBand="0" w:noVBand="1"/>
        </w:tblPrEx>
        <w:trPr>
          <w:trHeight w:val="827"/>
          <w:jc w:val="center"/>
        </w:trPr>
        <w:tc>
          <w:tcPr>
            <w:tcW w:w="954" w:type="dxa"/>
            <w:vAlign w:val="center"/>
          </w:tcPr>
          <w:p w14:paraId="0B07A2F8"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33</w:t>
            </w:r>
          </w:p>
        </w:tc>
        <w:tc>
          <w:tcPr>
            <w:tcW w:w="6095" w:type="dxa"/>
            <w:vAlign w:val="center"/>
          </w:tcPr>
          <w:p w14:paraId="3F03AC68"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ДРАМ КАРТРИДЖ </w:t>
            </w:r>
            <w:r w:rsidRPr="003B3A92">
              <w:rPr>
                <w:rFonts w:ascii="Times New Roman" w:hAnsi="Times New Roman"/>
                <w:sz w:val="24"/>
                <w:szCs w:val="24"/>
              </w:rPr>
              <w:t>KYOCERA</w:t>
            </w:r>
            <w:r w:rsidRPr="0057011E">
              <w:rPr>
                <w:rFonts w:ascii="Times New Roman" w:hAnsi="Times New Roman"/>
                <w:sz w:val="24"/>
                <w:szCs w:val="24"/>
                <w:lang w:val="uk-UA"/>
              </w:rPr>
              <w:t xml:space="preserve"> </w:t>
            </w:r>
            <w:r w:rsidRPr="003B3A92">
              <w:rPr>
                <w:rFonts w:ascii="Times New Roman" w:hAnsi="Times New Roman"/>
                <w:sz w:val="24"/>
                <w:szCs w:val="24"/>
              </w:rPr>
              <w:t>DK</w:t>
            </w:r>
            <w:r w:rsidRPr="0057011E">
              <w:rPr>
                <w:rFonts w:ascii="Times New Roman" w:hAnsi="Times New Roman"/>
                <w:sz w:val="24"/>
                <w:szCs w:val="24"/>
                <w:lang w:val="uk-UA"/>
              </w:rPr>
              <w:t>-1150  (</w:t>
            </w:r>
            <w:r w:rsidRPr="003B3A92">
              <w:rPr>
                <w:rFonts w:ascii="Times New Roman" w:hAnsi="Times New Roman"/>
                <w:sz w:val="24"/>
                <w:szCs w:val="24"/>
              </w:rPr>
              <w:t>KYOCERA</w:t>
            </w:r>
            <w:r w:rsidRPr="0057011E">
              <w:rPr>
                <w:rFonts w:ascii="Times New Roman" w:hAnsi="Times New Roman"/>
                <w:sz w:val="24"/>
                <w:szCs w:val="24"/>
                <w:lang w:val="uk-UA"/>
              </w:rPr>
              <w:t xml:space="preserve"> </w:t>
            </w:r>
            <w:r w:rsidRPr="003B3A92">
              <w:rPr>
                <w:rFonts w:ascii="Times New Roman" w:hAnsi="Times New Roman"/>
                <w:sz w:val="24"/>
                <w:szCs w:val="24"/>
              </w:rPr>
              <w:t>P</w:t>
            </w:r>
            <w:r w:rsidRPr="0057011E">
              <w:rPr>
                <w:rFonts w:ascii="Times New Roman" w:hAnsi="Times New Roman"/>
                <w:sz w:val="24"/>
                <w:szCs w:val="24"/>
                <w:lang w:val="uk-UA"/>
              </w:rPr>
              <w:t>2040)   або еквівалент</w:t>
            </w:r>
          </w:p>
        </w:tc>
        <w:tc>
          <w:tcPr>
            <w:tcW w:w="1701" w:type="dxa"/>
            <w:vAlign w:val="center"/>
          </w:tcPr>
          <w:p w14:paraId="0AF9E0FC"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2F38D6CD"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3</w:t>
            </w:r>
          </w:p>
        </w:tc>
      </w:tr>
      <w:tr w:rsidR="006863F8" w:rsidRPr="003B3A92" w14:paraId="03F4A772" w14:textId="77777777" w:rsidTr="005E5298">
        <w:tblPrEx>
          <w:tblLook w:val="04A0" w:firstRow="1" w:lastRow="0" w:firstColumn="1" w:lastColumn="0" w:noHBand="0" w:noVBand="1"/>
        </w:tblPrEx>
        <w:trPr>
          <w:trHeight w:val="827"/>
          <w:jc w:val="center"/>
        </w:trPr>
        <w:tc>
          <w:tcPr>
            <w:tcW w:w="954" w:type="dxa"/>
            <w:vAlign w:val="center"/>
          </w:tcPr>
          <w:p w14:paraId="20DB90EA"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34</w:t>
            </w:r>
          </w:p>
        </w:tc>
        <w:tc>
          <w:tcPr>
            <w:tcW w:w="6095" w:type="dxa"/>
            <w:vAlign w:val="center"/>
          </w:tcPr>
          <w:p w14:paraId="22532E1C"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КАРТРИДЖ </w:t>
            </w:r>
            <w:r w:rsidRPr="003B3A92">
              <w:rPr>
                <w:rFonts w:ascii="Times New Roman" w:hAnsi="Times New Roman"/>
                <w:sz w:val="24"/>
                <w:szCs w:val="24"/>
              </w:rPr>
              <w:t>CANON</w:t>
            </w:r>
            <w:r w:rsidRPr="0057011E">
              <w:rPr>
                <w:rFonts w:ascii="Times New Roman" w:hAnsi="Times New Roman"/>
                <w:sz w:val="24"/>
                <w:szCs w:val="24"/>
                <w:lang w:val="uk-UA"/>
              </w:rPr>
              <w:t xml:space="preserve">  </w:t>
            </w:r>
            <w:r w:rsidRPr="003B3A92">
              <w:rPr>
                <w:rFonts w:ascii="Times New Roman" w:hAnsi="Times New Roman"/>
                <w:sz w:val="24"/>
                <w:szCs w:val="24"/>
              </w:rPr>
              <w:t>EP</w:t>
            </w:r>
            <w:r w:rsidRPr="0057011E">
              <w:rPr>
                <w:rFonts w:ascii="Times New Roman" w:hAnsi="Times New Roman"/>
                <w:sz w:val="24"/>
                <w:szCs w:val="24"/>
                <w:lang w:val="uk-UA"/>
              </w:rPr>
              <w:t>-27 (</w:t>
            </w:r>
            <w:r w:rsidRPr="003B3A92">
              <w:rPr>
                <w:rFonts w:ascii="Times New Roman" w:hAnsi="Times New Roman"/>
                <w:sz w:val="24"/>
                <w:szCs w:val="24"/>
              </w:rPr>
              <w:t>CANON</w:t>
            </w:r>
            <w:r w:rsidRPr="0057011E">
              <w:rPr>
                <w:rFonts w:ascii="Times New Roman" w:hAnsi="Times New Roman"/>
                <w:sz w:val="24"/>
                <w:szCs w:val="24"/>
                <w:lang w:val="uk-UA"/>
              </w:rPr>
              <w:t xml:space="preserve">  </w:t>
            </w:r>
            <w:r w:rsidRPr="003B3A92">
              <w:rPr>
                <w:rFonts w:ascii="Times New Roman" w:hAnsi="Times New Roman"/>
                <w:sz w:val="24"/>
                <w:szCs w:val="24"/>
              </w:rPr>
              <w:t>MF</w:t>
            </w:r>
            <w:r w:rsidRPr="0057011E">
              <w:rPr>
                <w:rFonts w:ascii="Times New Roman" w:hAnsi="Times New Roman"/>
                <w:sz w:val="24"/>
                <w:szCs w:val="24"/>
                <w:lang w:val="uk-UA"/>
              </w:rPr>
              <w:t>3228) або еквівалент</w:t>
            </w:r>
          </w:p>
        </w:tc>
        <w:tc>
          <w:tcPr>
            <w:tcW w:w="1701" w:type="dxa"/>
            <w:vAlign w:val="center"/>
          </w:tcPr>
          <w:p w14:paraId="6C1CBE7D"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25C4A4D8"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2</w:t>
            </w:r>
          </w:p>
        </w:tc>
      </w:tr>
      <w:tr w:rsidR="006863F8" w:rsidRPr="003B3A92" w14:paraId="15308840" w14:textId="77777777" w:rsidTr="005E5298">
        <w:tblPrEx>
          <w:tblLook w:val="04A0" w:firstRow="1" w:lastRow="0" w:firstColumn="1" w:lastColumn="0" w:noHBand="0" w:noVBand="1"/>
        </w:tblPrEx>
        <w:trPr>
          <w:trHeight w:val="827"/>
          <w:jc w:val="center"/>
        </w:trPr>
        <w:tc>
          <w:tcPr>
            <w:tcW w:w="954" w:type="dxa"/>
            <w:vAlign w:val="center"/>
          </w:tcPr>
          <w:p w14:paraId="5BC883FF"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35</w:t>
            </w:r>
          </w:p>
        </w:tc>
        <w:tc>
          <w:tcPr>
            <w:tcW w:w="6095" w:type="dxa"/>
            <w:vAlign w:val="center"/>
          </w:tcPr>
          <w:p w14:paraId="367CC7B2"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Блок проявки </w:t>
            </w:r>
            <w:r w:rsidRPr="003B3A92">
              <w:rPr>
                <w:rFonts w:ascii="Times New Roman" w:hAnsi="Times New Roman"/>
                <w:sz w:val="24"/>
                <w:szCs w:val="24"/>
              </w:rPr>
              <w:t>DV</w:t>
            </w:r>
            <w:r w:rsidRPr="0057011E">
              <w:rPr>
                <w:rFonts w:ascii="Times New Roman" w:hAnsi="Times New Roman"/>
                <w:sz w:val="24"/>
                <w:szCs w:val="24"/>
                <w:lang w:val="uk-UA"/>
              </w:rPr>
              <w:t xml:space="preserve">-1150 </w:t>
            </w:r>
            <w:r w:rsidRPr="003B3A92">
              <w:rPr>
                <w:rFonts w:ascii="Times New Roman" w:hAnsi="Times New Roman"/>
                <w:sz w:val="24"/>
                <w:szCs w:val="24"/>
              </w:rPr>
              <w:t>Kyocera</w:t>
            </w:r>
            <w:r w:rsidRPr="0057011E">
              <w:rPr>
                <w:rFonts w:ascii="Times New Roman" w:hAnsi="Times New Roman"/>
                <w:sz w:val="24"/>
                <w:szCs w:val="24"/>
                <w:lang w:val="uk-UA"/>
              </w:rPr>
              <w:t xml:space="preserve"> </w:t>
            </w:r>
            <w:r w:rsidRPr="003B3A92">
              <w:rPr>
                <w:rFonts w:ascii="Times New Roman" w:hAnsi="Times New Roman"/>
                <w:sz w:val="24"/>
                <w:szCs w:val="24"/>
              </w:rPr>
              <w:t>Mita</w:t>
            </w:r>
            <w:r w:rsidRPr="0057011E">
              <w:rPr>
                <w:rFonts w:ascii="Times New Roman" w:hAnsi="Times New Roman"/>
                <w:sz w:val="24"/>
                <w:szCs w:val="24"/>
                <w:lang w:val="uk-UA"/>
              </w:rPr>
              <w:t xml:space="preserve"> (302</w:t>
            </w:r>
            <w:r w:rsidRPr="003B3A92">
              <w:rPr>
                <w:rFonts w:ascii="Times New Roman" w:hAnsi="Times New Roman"/>
                <w:sz w:val="24"/>
                <w:szCs w:val="24"/>
              </w:rPr>
              <w:t>RV</w:t>
            </w:r>
            <w:r w:rsidRPr="0057011E">
              <w:rPr>
                <w:rFonts w:ascii="Times New Roman" w:hAnsi="Times New Roman"/>
                <w:sz w:val="24"/>
                <w:szCs w:val="24"/>
                <w:lang w:val="uk-UA"/>
              </w:rPr>
              <w:t>93020)  або еквівалент</w:t>
            </w:r>
          </w:p>
        </w:tc>
        <w:tc>
          <w:tcPr>
            <w:tcW w:w="1701" w:type="dxa"/>
            <w:vAlign w:val="center"/>
          </w:tcPr>
          <w:p w14:paraId="6C05CD61"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35A4FAA6"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3</w:t>
            </w:r>
          </w:p>
        </w:tc>
      </w:tr>
      <w:tr w:rsidR="006863F8" w:rsidRPr="003B3A92" w14:paraId="170BC06C" w14:textId="77777777" w:rsidTr="005E5298">
        <w:tblPrEx>
          <w:tblLook w:val="04A0" w:firstRow="1" w:lastRow="0" w:firstColumn="1" w:lastColumn="0" w:noHBand="0" w:noVBand="1"/>
        </w:tblPrEx>
        <w:trPr>
          <w:trHeight w:val="827"/>
          <w:jc w:val="center"/>
        </w:trPr>
        <w:tc>
          <w:tcPr>
            <w:tcW w:w="954" w:type="dxa"/>
            <w:vAlign w:val="center"/>
          </w:tcPr>
          <w:p w14:paraId="01E7BFD8"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36</w:t>
            </w:r>
          </w:p>
        </w:tc>
        <w:tc>
          <w:tcPr>
            <w:tcW w:w="6095" w:type="dxa"/>
            <w:vAlign w:val="center"/>
          </w:tcPr>
          <w:p w14:paraId="32B7649C" w14:textId="77777777" w:rsidR="006863F8" w:rsidRPr="003B3A92" w:rsidRDefault="006863F8" w:rsidP="005E5298">
            <w:pPr>
              <w:ind w:right="375"/>
              <w:rPr>
                <w:rFonts w:ascii="Times New Roman" w:eastAsia="Times New Roman" w:hAnsi="Times New Roman"/>
                <w:sz w:val="24"/>
                <w:szCs w:val="24"/>
                <w:lang w:val="uk-UA"/>
              </w:rPr>
            </w:pPr>
            <w:r w:rsidRPr="003B3A92">
              <w:rPr>
                <w:rFonts w:ascii="Times New Roman" w:hAnsi="Times New Roman"/>
                <w:sz w:val="24"/>
                <w:szCs w:val="24"/>
              </w:rPr>
              <w:t>КАРТРИДЖ  CANON 737 або еквівалент</w:t>
            </w:r>
          </w:p>
        </w:tc>
        <w:tc>
          <w:tcPr>
            <w:tcW w:w="1701" w:type="dxa"/>
            <w:vAlign w:val="center"/>
          </w:tcPr>
          <w:p w14:paraId="409B95C8"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2BCDF3B9"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5</w:t>
            </w:r>
          </w:p>
        </w:tc>
      </w:tr>
      <w:tr w:rsidR="006863F8" w:rsidRPr="003B3A92" w14:paraId="6F00402F" w14:textId="77777777" w:rsidTr="005E5298">
        <w:tblPrEx>
          <w:tblLook w:val="04A0" w:firstRow="1" w:lastRow="0" w:firstColumn="1" w:lastColumn="0" w:noHBand="0" w:noVBand="1"/>
        </w:tblPrEx>
        <w:trPr>
          <w:trHeight w:val="827"/>
          <w:jc w:val="center"/>
        </w:trPr>
        <w:tc>
          <w:tcPr>
            <w:tcW w:w="954" w:type="dxa"/>
            <w:vAlign w:val="center"/>
          </w:tcPr>
          <w:p w14:paraId="38E1BC43"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37</w:t>
            </w:r>
          </w:p>
        </w:tc>
        <w:tc>
          <w:tcPr>
            <w:tcW w:w="6095" w:type="dxa"/>
            <w:vAlign w:val="center"/>
          </w:tcPr>
          <w:p w14:paraId="470025B0"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КАРТРИДЖ  </w:t>
            </w:r>
            <w:r w:rsidRPr="003B3A92">
              <w:rPr>
                <w:rFonts w:ascii="Times New Roman" w:hAnsi="Times New Roman"/>
                <w:sz w:val="24"/>
                <w:szCs w:val="24"/>
              </w:rPr>
              <w:t>HP</w:t>
            </w:r>
            <w:r w:rsidRPr="0057011E">
              <w:rPr>
                <w:rFonts w:ascii="Times New Roman" w:hAnsi="Times New Roman"/>
                <w:sz w:val="24"/>
                <w:szCs w:val="24"/>
                <w:lang w:val="uk-UA"/>
              </w:rPr>
              <w:t xml:space="preserve"> </w:t>
            </w:r>
            <w:r w:rsidRPr="003B3A92">
              <w:rPr>
                <w:rFonts w:ascii="Times New Roman" w:hAnsi="Times New Roman"/>
                <w:sz w:val="24"/>
                <w:szCs w:val="24"/>
              </w:rPr>
              <w:t>CE</w:t>
            </w:r>
            <w:r w:rsidRPr="0057011E">
              <w:rPr>
                <w:rFonts w:ascii="Times New Roman" w:hAnsi="Times New Roman"/>
                <w:sz w:val="24"/>
                <w:szCs w:val="24"/>
                <w:lang w:val="uk-UA"/>
              </w:rPr>
              <w:t>285(№85</w:t>
            </w:r>
            <w:r w:rsidRPr="003B3A92">
              <w:rPr>
                <w:rFonts w:ascii="Times New Roman" w:hAnsi="Times New Roman"/>
                <w:sz w:val="24"/>
                <w:szCs w:val="24"/>
              </w:rPr>
              <w:t>A</w:t>
            </w:r>
            <w:r w:rsidRPr="0057011E">
              <w:rPr>
                <w:rFonts w:ascii="Times New Roman" w:hAnsi="Times New Roman"/>
                <w:sz w:val="24"/>
                <w:szCs w:val="24"/>
                <w:lang w:val="uk-UA"/>
              </w:rPr>
              <w:t>) або еквівалент</w:t>
            </w:r>
          </w:p>
        </w:tc>
        <w:tc>
          <w:tcPr>
            <w:tcW w:w="1701" w:type="dxa"/>
            <w:vAlign w:val="center"/>
          </w:tcPr>
          <w:p w14:paraId="6BB2B87C"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425C6E4C"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20</w:t>
            </w:r>
          </w:p>
        </w:tc>
      </w:tr>
      <w:tr w:rsidR="006863F8" w:rsidRPr="003B3A92" w14:paraId="73AFC253" w14:textId="77777777" w:rsidTr="005E5298">
        <w:tblPrEx>
          <w:tblLook w:val="04A0" w:firstRow="1" w:lastRow="0" w:firstColumn="1" w:lastColumn="0" w:noHBand="0" w:noVBand="1"/>
        </w:tblPrEx>
        <w:trPr>
          <w:trHeight w:val="827"/>
          <w:jc w:val="center"/>
        </w:trPr>
        <w:tc>
          <w:tcPr>
            <w:tcW w:w="954" w:type="dxa"/>
            <w:vAlign w:val="center"/>
          </w:tcPr>
          <w:p w14:paraId="77AB3E76"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38</w:t>
            </w:r>
          </w:p>
        </w:tc>
        <w:tc>
          <w:tcPr>
            <w:tcW w:w="6095" w:type="dxa"/>
            <w:vAlign w:val="center"/>
          </w:tcPr>
          <w:p w14:paraId="7F882A93"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КАРТРИДЖ </w:t>
            </w:r>
            <w:r w:rsidRPr="003B3A92">
              <w:rPr>
                <w:rFonts w:ascii="Times New Roman" w:hAnsi="Times New Roman"/>
                <w:sz w:val="24"/>
                <w:szCs w:val="24"/>
              </w:rPr>
              <w:t>CANON</w:t>
            </w:r>
            <w:r w:rsidRPr="0057011E">
              <w:rPr>
                <w:rFonts w:ascii="Times New Roman" w:hAnsi="Times New Roman"/>
                <w:sz w:val="24"/>
                <w:szCs w:val="24"/>
                <w:lang w:val="uk-UA"/>
              </w:rPr>
              <w:t xml:space="preserve"> 057</w:t>
            </w:r>
            <w:r w:rsidRPr="003B3A92">
              <w:rPr>
                <w:rFonts w:ascii="Times New Roman" w:hAnsi="Times New Roman"/>
                <w:sz w:val="24"/>
                <w:szCs w:val="24"/>
              </w:rPr>
              <w:t>H</w:t>
            </w:r>
            <w:r w:rsidRPr="0057011E">
              <w:rPr>
                <w:rFonts w:ascii="Times New Roman" w:hAnsi="Times New Roman"/>
                <w:sz w:val="24"/>
                <w:szCs w:val="24"/>
                <w:lang w:val="uk-UA"/>
              </w:rPr>
              <w:t xml:space="preserve"> або еквівалент</w:t>
            </w:r>
          </w:p>
        </w:tc>
        <w:tc>
          <w:tcPr>
            <w:tcW w:w="1701" w:type="dxa"/>
            <w:vAlign w:val="center"/>
          </w:tcPr>
          <w:p w14:paraId="25D65765"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2AE37943"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15</w:t>
            </w:r>
          </w:p>
        </w:tc>
      </w:tr>
      <w:tr w:rsidR="006863F8" w:rsidRPr="003B3A92" w14:paraId="27606655" w14:textId="77777777" w:rsidTr="005E5298">
        <w:tblPrEx>
          <w:tblLook w:val="04A0" w:firstRow="1" w:lastRow="0" w:firstColumn="1" w:lastColumn="0" w:noHBand="0" w:noVBand="1"/>
        </w:tblPrEx>
        <w:trPr>
          <w:trHeight w:val="827"/>
          <w:jc w:val="center"/>
        </w:trPr>
        <w:tc>
          <w:tcPr>
            <w:tcW w:w="954" w:type="dxa"/>
            <w:vAlign w:val="center"/>
          </w:tcPr>
          <w:p w14:paraId="38BED2D4"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39</w:t>
            </w:r>
          </w:p>
        </w:tc>
        <w:tc>
          <w:tcPr>
            <w:tcW w:w="6095" w:type="dxa"/>
            <w:vAlign w:val="center"/>
          </w:tcPr>
          <w:p w14:paraId="0BAADF6B"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ru-RU"/>
              </w:rPr>
              <w:t xml:space="preserve">КАРТРИДЖ ДЛЯ </w:t>
            </w:r>
            <w:r w:rsidRPr="003B3A92">
              <w:rPr>
                <w:rFonts w:ascii="Times New Roman" w:hAnsi="Times New Roman"/>
                <w:sz w:val="24"/>
                <w:szCs w:val="24"/>
              </w:rPr>
              <w:t>HP</w:t>
            </w:r>
            <w:r w:rsidRPr="0057011E">
              <w:rPr>
                <w:rFonts w:ascii="Times New Roman" w:hAnsi="Times New Roman"/>
                <w:sz w:val="24"/>
                <w:szCs w:val="24"/>
                <w:lang w:val="ru-RU"/>
              </w:rPr>
              <w:t xml:space="preserve"> </w:t>
            </w:r>
            <w:r w:rsidRPr="003B3A92">
              <w:rPr>
                <w:rFonts w:ascii="Times New Roman" w:hAnsi="Times New Roman"/>
                <w:sz w:val="24"/>
                <w:szCs w:val="24"/>
              </w:rPr>
              <w:t>Q</w:t>
            </w:r>
            <w:r w:rsidRPr="0057011E">
              <w:rPr>
                <w:rFonts w:ascii="Times New Roman" w:hAnsi="Times New Roman"/>
                <w:sz w:val="24"/>
                <w:szCs w:val="24"/>
                <w:lang w:val="ru-RU"/>
              </w:rPr>
              <w:t>2612</w:t>
            </w:r>
            <w:r w:rsidRPr="003B3A92">
              <w:rPr>
                <w:rFonts w:ascii="Times New Roman" w:hAnsi="Times New Roman"/>
                <w:sz w:val="24"/>
                <w:szCs w:val="24"/>
              </w:rPr>
              <w:t>A</w:t>
            </w:r>
            <w:r w:rsidRPr="0057011E">
              <w:rPr>
                <w:rFonts w:ascii="Times New Roman" w:hAnsi="Times New Roman"/>
                <w:sz w:val="24"/>
                <w:szCs w:val="24"/>
                <w:lang w:val="ru-RU"/>
              </w:rPr>
              <w:t xml:space="preserve"> (12</w:t>
            </w:r>
            <w:r w:rsidRPr="003B3A92">
              <w:rPr>
                <w:rFonts w:ascii="Times New Roman" w:hAnsi="Times New Roman"/>
                <w:sz w:val="24"/>
                <w:szCs w:val="24"/>
              </w:rPr>
              <w:t>A</w:t>
            </w:r>
            <w:r w:rsidRPr="0057011E">
              <w:rPr>
                <w:rFonts w:ascii="Times New Roman" w:hAnsi="Times New Roman"/>
                <w:sz w:val="24"/>
                <w:szCs w:val="24"/>
                <w:lang w:val="ru-RU"/>
              </w:rPr>
              <w:t>) або еквівалент</w:t>
            </w:r>
          </w:p>
        </w:tc>
        <w:tc>
          <w:tcPr>
            <w:tcW w:w="1701" w:type="dxa"/>
            <w:vAlign w:val="center"/>
          </w:tcPr>
          <w:p w14:paraId="3549BB87"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68ABF199"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5</w:t>
            </w:r>
          </w:p>
        </w:tc>
      </w:tr>
      <w:tr w:rsidR="006863F8" w:rsidRPr="003B3A92" w14:paraId="746CC37F" w14:textId="77777777" w:rsidTr="005E5298">
        <w:tblPrEx>
          <w:tblLook w:val="04A0" w:firstRow="1" w:lastRow="0" w:firstColumn="1" w:lastColumn="0" w:noHBand="0" w:noVBand="1"/>
        </w:tblPrEx>
        <w:trPr>
          <w:trHeight w:val="827"/>
          <w:jc w:val="center"/>
        </w:trPr>
        <w:tc>
          <w:tcPr>
            <w:tcW w:w="954" w:type="dxa"/>
            <w:vAlign w:val="center"/>
          </w:tcPr>
          <w:p w14:paraId="38428600"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40</w:t>
            </w:r>
          </w:p>
        </w:tc>
        <w:tc>
          <w:tcPr>
            <w:tcW w:w="6095" w:type="dxa"/>
            <w:vAlign w:val="center"/>
          </w:tcPr>
          <w:p w14:paraId="6B1B6D89"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КАРТРИДЖ  </w:t>
            </w:r>
            <w:r w:rsidRPr="003B3A92">
              <w:rPr>
                <w:rFonts w:ascii="Times New Roman" w:hAnsi="Times New Roman"/>
                <w:sz w:val="24"/>
                <w:szCs w:val="24"/>
              </w:rPr>
              <w:t>SAMSUNG</w:t>
            </w:r>
            <w:r w:rsidRPr="0057011E">
              <w:rPr>
                <w:rFonts w:ascii="Times New Roman" w:hAnsi="Times New Roman"/>
                <w:sz w:val="24"/>
                <w:szCs w:val="24"/>
                <w:lang w:val="uk-UA"/>
              </w:rPr>
              <w:t xml:space="preserve"> </w:t>
            </w:r>
            <w:r w:rsidRPr="003B3A92">
              <w:rPr>
                <w:rFonts w:ascii="Times New Roman" w:hAnsi="Times New Roman"/>
                <w:sz w:val="24"/>
                <w:szCs w:val="24"/>
              </w:rPr>
              <w:t>MLT</w:t>
            </w:r>
            <w:r w:rsidRPr="0057011E">
              <w:rPr>
                <w:rFonts w:ascii="Times New Roman" w:hAnsi="Times New Roman"/>
                <w:sz w:val="24"/>
                <w:szCs w:val="24"/>
                <w:lang w:val="uk-UA"/>
              </w:rPr>
              <w:t>-</w:t>
            </w:r>
            <w:r w:rsidRPr="003B3A92">
              <w:rPr>
                <w:rFonts w:ascii="Times New Roman" w:hAnsi="Times New Roman"/>
                <w:sz w:val="24"/>
                <w:szCs w:val="24"/>
              </w:rPr>
              <w:t>D</w:t>
            </w:r>
            <w:r w:rsidRPr="0057011E">
              <w:rPr>
                <w:rFonts w:ascii="Times New Roman" w:hAnsi="Times New Roman"/>
                <w:sz w:val="24"/>
                <w:szCs w:val="24"/>
                <w:lang w:val="uk-UA"/>
              </w:rPr>
              <w:t>1043</w:t>
            </w:r>
            <w:r w:rsidRPr="003B3A92">
              <w:rPr>
                <w:rFonts w:ascii="Times New Roman" w:hAnsi="Times New Roman"/>
                <w:sz w:val="24"/>
                <w:szCs w:val="24"/>
              </w:rPr>
              <w:t>S</w:t>
            </w:r>
            <w:r w:rsidRPr="0057011E">
              <w:rPr>
                <w:rFonts w:ascii="Times New Roman" w:hAnsi="Times New Roman"/>
                <w:sz w:val="24"/>
                <w:szCs w:val="24"/>
                <w:lang w:val="uk-UA"/>
              </w:rPr>
              <w:t xml:space="preserve"> або еквівалент</w:t>
            </w:r>
          </w:p>
        </w:tc>
        <w:tc>
          <w:tcPr>
            <w:tcW w:w="1701" w:type="dxa"/>
            <w:vAlign w:val="center"/>
          </w:tcPr>
          <w:p w14:paraId="1646222C"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1B99C023"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10</w:t>
            </w:r>
          </w:p>
        </w:tc>
      </w:tr>
      <w:tr w:rsidR="006863F8" w:rsidRPr="003B3A92" w14:paraId="5EB997F5" w14:textId="77777777" w:rsidTr="005E5298">
        <w:tblPrEx>
          <w:tblLook w:val="04A0" w:firstRow="1" w:lastRow="0" w:firstColumn="1" w:lastColumn="0" w:noHBand="0" w:noVBand="1"/>
        </w:tblPrEx>
        <w:trPr>
          <w:trHeight w:val="827"/>
          <w:jc w:val="center"/>
        </w:trPr>
        <w:tc>
          <w:tcPr>
            <w:tcW w:w="954" w:type="dxa"/>
            <w:vAlign w:val="center"/>
          </w:tcPr>
          <w:p w14:paraId="0B94D59A"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41</w:t>
            </w:r>
          </w:p>
        </w:tc>
        <w:tc>
          <w:tcPr>
            <w:tcW w:w="6095" w:type="dxa"/>
            <w:vAlign w:val="center"/>
          </w:tcPr>
          <w:p w14:paraId="67D32F2A"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Блок проявки </w:t>
            </w:r>
            <w:r w:rsidRPr="003B3A92">
              <w:rPr>
                <w:rFonts w:ascii="Times New Roman" w:hAnsi="Times New Roman"/>
                <w:sz w:val="24"/>
                <w:szCs w:val="24"/>
              </w:rPr>
              <w:t>DV</w:t>
            </w:r>
            <w:r w:rsidRPr="0057011E">
              <w:rPr>
                <w:rFonts w:ascii="Times New Roman" w:hAnsi="Times New Roman"/>
                <w:sz w:val="24"/>
                <w:szCs w:val="24"/>
                <w:lang w:val="uk-UA"/>
              </w:rPr>
              <w:t xml:space="preserve">-1110 </w:t>
            </w:r>
            <w:r w:rsidRPr="003B3A92">
              <w:rPr>
                <w:rFonts w:ascii="Times New Roman" w:hAnsi="Times New Roman"/>
                <w:sz w:val="24"/>
                <w:szCs w:val="24"/>
              </w:rPr>
              <w:t>Kyocera</w:t>
            </w:r>
            <w:r w:rsidRPr="0057011E">
              <w:rPr>
                <w:rFonts w:ascii="Times New Roman" w:hAnsi="Times New Roman"/>
                <w:sz w:val="24"/>
                <w:szCs w:val="24"/>
                <w:lang w:val="uk-UA"/>
              </w:rPr>
              <w:t xml:space="preserve"> </w:t>
            </w:r>
            <w:r w:rsidRPr="003B3A92">
              <w:rPr>
                <w:rFonts w:ascii="Times New Roman" w:hAnsi="Times New Roman"/>
                <w:sz w:val="24"/>
                <w:szCs w:val="24"/>
              </w:rPr>
              <w:t>Mita</w:t>
            </w:r>
            <w:r w:rsidRPr="0057011E">
              <w:rPr>
                <w:rFonts w:ascii="Times New Roman" w:hAnsi="Times New Roman"/>
                <w:sz w:val="24"/>
                <w:szCs w:val="24"/>
                <w:lang w:val="uk-UA"/>
              </w:rPr>
              <w:t xml:space="preserve"> (302</w:t>
            </w:r>
            <w:r w:rsidRPr="003B3A92">
              <w:rPr>
                <w:rFonts w:ascii="Times New Roman" w:hAnsi="Times New Roman"/>
                <w:sz w:val="24"/>
                <w:szCs w:val="24"/>
              </w:rPr>
              <w:t>M</w:t>
            </w:r>
            <w:r w:rsidRPr="0057011E">
              <w:rPr>
                <w:rFonts w:ascii="Times New Roman" w:hAnsi="Times New Roman"/>
                <w:sz w:val="24"/>
                <w:szCs w:val="24"/>
                <w:lang w:val="uk-UA"/>
              </w:rPr>
              <w:t>293021/ 302</w:t>
            </w:r>
            <w:r w:rsidRPr="003B3A92">
              <w:rPr>
                <w:rFonts w:ascii="Times New Roman" w:hAnsi="Times New Roman"/>
                <w:sz w:val="24"/>
                <w:szCs w:val="24"/>
              </w:rPr>
              <w:t>M</w:t>
            </w:r>
            <w:r w:rsidRPr="0057011E">
              <w:rPr>
                <w:rFonts w:ascii="Times New Roman" w:hAnsi="Times New Roman"/>
                <w:sz w:val="24"/>
                <w:szCs w:val="24"/>
                <w:lang w:val="uk-UA"/>
              </w:rPr>
              <w:t>293020/302</w:t>
            </w:r>
            <w:r w:rsidRPr="003B3A92">
              <w:rPr>
                <w:rFonts w:ascii="Times New Roman" w:hAnsi="Times New Roman"/>
                <w:sz w:val="24"/>
                <w:szCs w:val="24"/>
              </w:rPr>
              <w:t>M</w:t>
            </w:r>
            <w:r w:rsidRPr="0057011E">
              <w:rPr>
                <w:rFonts w:ascii="Times New Roman" w:hAnsi="Times New Roman"/>
                <w:sz w:val="24"/>
                <w:szCs w:val="24"/>
                <w:lang w:val="uk-UA"/>
              </w:rPr>
              <w:t>293022) або еквівалент</w:t>
            </w:r>
          </w:p>
        </w:tc>
        <w:tc>
          <w:tcPr>
            <w:tcW w:w="1701" w:type="dxa"/>
            <w:vAlign w:val="center"/>
          </w:tcPr>
          <w:p w14:paraId="2BC53D45"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48CC3FD5"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2</w:t>
            </w:r>
          </w:p>
        </w:tc>
      </w:tr>
      <w:tr w:rsidR="006863F8" w:rsidRPr="003B3A92" w14:paraId="16271A27" w14:textId="77777777" w:rsidTr="005E5298">
        <w:tblPrEx>
          <w:tblLook w:val="04A0" w:firstRow="1" w:lastRow="0" w:firstColumn="1" w:lastColumn="0" w:noHBand="0" w:noVBand="1"/>
        </w:tblPrEx>
        <w:trPr>
          <w:trHeight w:val="827"/>
          <w:jc w:val="center"/>
        </w:trPr>
        <w:tc>
          <w:tcPr>
            <w:tcW w:w="954" w:type="dxa"/>
            <w:vAlign w:val="center"/>
          </w:tcPr>
          <w:p w14:paraId="11077A15" w14:textId="77777777" w:rsidR="006863F8" w:rsidRPr="003B3A92" w:rsidRDefault="006863F8" w:rsidP="005E5298">
            <w:pPr>
              <w:jc w:val="center"/>
              <w:rPr>
                <w:rFonts w:ascii="Times New Roman" w:eastAsia="Times New Roman" w:hAnsi="Times New Roman"/>
                <w:b/>
                <w:sz w:val="24"/>
                <w:szCs w:val="24"/>
                <w:lang w:val="uk-UA"/>
              </w:rPr>
            </w:pPr>
            <w:r w:rsidRPr="003B3A92">
              <w:rPr>
                <w:rFonts w:ascii="Times New Roman" w:hAnsi="Times New Roman"/>
                <w:sz w:val="24"/>
                <w:szCs w:val="24"/>
              </w:rPr>
              <w:t>42</w:t>
            </w:r>
          </w:p>
        </w:tc>
        <w:tc>
          <w:tcPr>
            <w:tcW w:w="6095" w:type="dxa"/>
            <w:vAlign w:val="center"/>
          </w:tcPr>
          <w:p w14:paraId="66E33691" w14:textId="77777777" w:rsidR="006863F8" w:rsidRPr="003B3A92" w:rsidRDefault="006863F8" w:rsidP="005E5298">
            <w:pPr>
              <w:ind w:right="375"/>
              <w:rPr>
                <w:rFonts w:ascii="Times New Roman" w:eastAsia="Times New Roman" w:hAnsi="Times New Roman"/>
                <w:sz w:val="24"/>
                <w:szCs w:val="24"/>
                <w:lang w:val="uk-UA"/>
              </w:rPr>
            </w:pPr>
            <w:r w:rsidRPr="0057011E">
              <w:rPr>
                <w:rFonts w:ascii="Times New Roman" w:hAnsi="Times New Roman"/>
                <w:sz w:val="24"/>
                <w:szCs w:val="24"/>
                <w:lang w:val="uk-UA"/>
              </w:rPr>
              <w:t xml:space="preserve">ДРАМ КАРТРИДЖ </w:t>
            </w:r>
            <w:r w:rsidRPr="003B3A92">
              <w:rPr>
                <w:rFonts w:ascii="Times New Roman" w:hAnsi="Times New Roman"/>
                <w:sz w:val="24"/>
                <w:szCs w:val="24"/>
              </w:rPr>
              <w:t>Kyocera</w:t>
            </w:r>
            <w:r w:rsidRPr="0057011E">
              <w:rPr>
                <w:rFonts w:ascii="Times New Roman" w:hAnsi="Times New Roman"/>
                <w:sz w:val="24"/>
                <w:szCs w:val="24"/>
                <w:lang w:val="uk-UA"/>
              </w:rPr>
              <w:t xml:space="preserve"> </w:t>
            </w:r>
            <w:r w:rsidRPr="003B3A92">
              <w:rPr>
                <w:rFonts w:ascii="Times New Roman" w:hAnsi="Times New Roman"/>
                <w:sz w:val="24"/>
                <w:szCs w:val="24"/>
              </w:rPr>
              <w:t>Mita</w:t>
            </w:r>
            <w:r w:rsidRPr="0057011E">
              <w:rPr>
                <w:rFonts w:ascii="Times New Roman" w:hAnsi="Times New Roman"/>
                <w:sz w:val="24"/>
                <w:szCs w:val="24"/>
                <w:lang w:val="uk-UA"/>
              </w:rPr>
              <w:t xml:space="preserve"> </w:t>
            </w:r>
            <w:r w:rsidRPr="003B3A92">
              <w:rPr>
                <w:rFonts w:ascii="Times New Roman" w:hAnsi="Times New Roman"/>
                <w:sz w:val="24"/>
                <w:szCs w:val="24"/>
              </w:rPr>
              <w:t>DK</w:t>
            </w:r>
            <w:r w:rsidRPr="0057011E">
              <w:rPr>
                <w:rFonts w:ascii="Times New Roman" w:hAnsi="Times New Roman"/>
                <w:sz w:val="24"/>
                <w:szCs w:val="24"/>
                <w:lang w:val="uk-UA"/>
              </w:rPr>
              <w:t>-1110 або еквівалент</w:t>
            </w:r>
          </w:p>
        </w:tc>
        <w:tc>
          <w:tcPr>
            <w:tcW w:w="1701" w:type="dxa"/>
            <w:vAlign w:val="center"/>
          </w:tcPr>
          <w:p w14:paraId="35B148B2"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eastAsia="Times New Roman" w:hAnsi="Times New Roman"/>
                <w:sz w:val="24"/>
                <w:szCs w:val="24"/>
                <w:lang w:val="uk-UA"/>
              </w:rPr>
              <w:t>шт.</w:t>
            </w:r>
          </w:p>
        </w:tc>
        <w:tc>
          <w:tcPr>
            <w:tcW w:w="1701" w:type="dxa"/>
            <w:vAlign w:val="center"/>
          </w:tcPr>
          <w:p w14:paraId="6D3E9D58" w14:textId="77777777" w:rsidR="006863F8" w:rsidRPr="003B3A92" w:rsidRDefault="006863F8" w:rsidP="005E5298">
            <w:pPr>
              <w:jc w:val="center"/>
              <w:rPr>
                <w:rFonts w:ascii="Times New Roman" w:eastAsia="Times New Roman" w:hAnsi="Times New Roman"/>
                <w:sz w:val="24"/>
                <w:szCs w:val="24"/>
                <w:lang w:val="uk-UA"/>
              </w:rPr>
            </w:pPr>
            <w:r w:rsidRPr="003B3A92">
              <w:rPr>
                <w:rFonts w:ascii="Times New Roman" w:hAnsi="Times New Roman"/>
                <w:sz w:val="24"/>
                <w:szCs w:val="24"/>
              </w:rPr>
              <w:t>2</w:t>
            </w:r>
          </w:p>
        </w:tc>
      </w:tr>
    </w:tbl>
    <w:p w14:paraId="75231445" w14:textId="77777777" w:rsidR="006863F8" w:rsidRDefault="006863F8" w:rsidP="006863F8">
      <w:pPr>
        <w:widowControl w:val="0"/>
        <w:autoSpaceDE w:val="0"/>
        <w:autoSpaceDN w:val="0"/>
        <w:spacing w:after="0" w:line="240" w:lineRule="auto"/>
        <w:rPr>
          <w:rFonts w:ascii="Times New Roman" w:eastAsia="Times New Roman" w:hAnsi="Times New Roman" w:cs="Times New Roman"/>
          <w:sz w:val="24"/>
          <w:szCs w:val="24"/>
          <w:lang w:val="uk-UA"/>
        </w:rPr>
      </w:pPr>
    </w:p>
    <w:p w14:paraId="5DCD8D8E" w14:textId="77777777" w:rsidR="006863F8" w:rsidRDefault="006863F8" w:rsidP="006863F8">
      <w:pPr>
        <w:widowControl w:val="0"/>
        <w:autoSpaceDE w:val="0"/>
        <w:autoSpaceDN w:val="0"/>
        <w:spacing w:after="0" w:line="240" w:lineRule="auto"/>
        <w:rPr>
          <w:rFonts w:ascii="Times New Roman" w:eastAsia="Times New Roman" w:hAnsi="Times New Roman" w:cs="Times New Roman"/>
          <w:sz w:val="24"/>
          <w:szCs w:val="24"/>
          <w:lang w:val="uk-UA"/>
        </w:rPr>
      </w:pPr>
    </w:p>
    <w:p w14:paraId="31BC6F68" w14:textId="77777777" w:rsidR="006863F8" w:rsidRDefault="006863F8" w:rsidP="006863F8">
      <w:pPr>
        <w:widowControl w:val="0"/>
        <w:autoSpaceDE w:val="0"/>
        <w:autoSpaceDN w:val="0"/>
        <w:spacing w:after="0" w:line="240" w:lineRule="auto"/>
        <w:rPr>
          <w:rFonts w:ascii="Times New Roman" w:eastAsia="Times New Roman" w:hAnsi="Times New Roman" w:cs="Times New Roman"/>
          <w:sz w:val="24"/>
          <w:szCs w:val="24"/>
          <w:lang w:val="uk-UA"/>
        </w:rPr>
      </w:pPr>
    </w:p>
    <w:p w14:paraId="250AB50F" w14:textId="77777777" w:rsidR="006863F8" w:rsidRDefault="006863F8" w:rsidP="006863F8">
      <w:pPr>
        <w:widowControl w:val="0"/>
        <w:autoSpaceDE w:val="0"/>
        <w:autoSpaceDN w:val="0"/>
        <w:spacing w:after="0" w:line="240" w:lineRule="auto"/>
        <w:rPr>
          <w:rFonts w:ascii="Times New Roman" w:eastAsia="Times New Roman" w:hAnsi="Times New Roman" w:cs="Times New Roman"/>
          <w:sz w:val="24"/>
          <w:szCs w:val="24"/>
          <w:lang w:val="uk-UA"/>
        </w:rPr>
      </w:pPr>
    </w:p>
    <w:p w14:paraId="26D0D6D8" w14:textId="77777777" w:rsidR="006863F8" w:rsidRDefault="006863F8" w:rsidP="006863F8">
      <w:pPr>
        <w:widowControl w:val="0"/>
        <w:autoSpaceDE w:val="0"/>
        <w:autoSpaceDN w:val="0"/>
        <w:spacing w:after="0" w:line="240" w:lineRule="auto"/>
        <w:rPr>
          <w:rFonts w:ascii="Times New Roman" w:eastAsia="Times New Roman" w:hAnsi="Times New Roman" w:cs="Times New Roman"/>
          <w:sz w:val="24"/>
          <w:szCs w:val="24"/>
          <w:lang w:val="uk-UA"/>
        </w:rPr>
      </w:pPr>
    </w:p>
    <w:p w14:paraId="34CEE081" w14:textId="77777777" w:rsidR="006863F8" w:rsidRPr="004477E7" w:rsidRDefault="006863F8" w:rsidP="006863F8">
      <w:pPr>
        <w:widowControl w:val="0"/>
        <w:autoSpaceDE w:val="0"/>
        <w:autoSpaceDN w:val="0"/>
        <w:spacing w:after="0" w:line="240" w:lineRule="auto"/>
        <w:rPr>
          <w:rFonts w:ascii="Times New Roman" w:eastAsia="Times New Roman" w:hAnsi="Times New Roman" w:cs="Times New Roman"/>
          <w:sz w:val="24"/>
          <w:szCs w:val="24"/>
          <w:lang w:val="uk-UA"/>
        </w:rPr>
      </w:pPr>
    </w:p>
    <w:p w14:paraId="7F878C00" w14:textId="77777777" w:rsidR="006863F8" w:rsidRPr="004477E7" w:rsidRDefault="006863F8" w:rsidP="006863F8">
      <w:pPr>
        <w:widowControl w:val="0"/>
        <w:autoSpaceDE w:val="0"/>
        <w:autoSpaceDN w:val="0"/>
        <w:spacing w:after="0" w:line="240" w:lineRule="auto"/>
        <w:ind w:left="142"/>
        <w:rPr>
          <w:rFonts w:ascii="Times New Roman" w:eastAsia="Times New Roman" w:hAnsi="Times New Roman" w:cs="Times New Roman"/>
          <w:sz w:val="24"/>
          <w:szCs w:val="24"/>
          <w:lang w:val="uk-UA"/>
        </w:rPr>
      </w:pPr>
      <w:r w:rsidRPr="004477E7">
        <w:rPr>
          <w:rFonts w:ascii="Times New Roman" w:eastAsia="Times New Roman" w:hAnsi="Times New Roman" w:cs="Times New Roman"/>
          <w:sz w:val="24"/>
          <w:szCs w:val="24"/>
          <w:lang w:val="uk-UA"/>
        </w:rPr>
        <w:t>Доставка</w:t>
      </w:r>
      <w:r w:rsidRPr="004477E7">
        <w:rPr>
          <w:rFonts w:ascii="Times New Roman" w:eastAsia="Times New Roman" w:hAnsi="Times New Roman" w:cs="Times New Roman"/>
          <w:spacing w:val="-3"/>
          <w:sz w:val="24"/>
          <w:szCs w:val="24"/>
          <w:lang w:val="uk-UA"/>
        </w:rPr>
        <w:t xml:space="preserve"> </w:t>
      </w:r>
      <w:r w:rsidRPr="004477E7">
        <w:rPr>
          <w:rFonts w:ascii="Times New Roman" w:eastAsia="Times New Roman" w:hAnsi="Times New Roman" w:cs="Times New Roman"/>
          <w:sz w:val="24"/>
          <w:szCs w:val="24"/>
          <w:lang w:val="uk-UA"/>
        </w:rPr>
        <w:t>товару</w:t>
      </w:r>
      <w:r w:rsidRPr="004477E7">
        <w:rPr>
          <w:rFonts w:ascii="Times New Roman" w:eastAsia="Times New Roman" w:hAnsi="Times New Roman" w:cs="Times New Roman"/>
          <w:spacing w:val="-6"/>
          <w:sz w:val="24"/>
          <w:szCs w:val="24"/>
          <w:lang w:val="uk-UA"/>
        </w:rPr>
        <w:t xml:space="preserve"> </w:t>
      </w:r>
      <w:r w:rsidRPr="004477E7">
        <w:rPr>
          <w:rFonts w:ascii="Times New Roman" w:eastAsia="Times New Roman" w:hAnsi="Times New Roman" w:cs="Times New Roman"/>
          <w:sz w:val="24"/>
          <w:szCs w:val="24"/>
          <w:lang w:val="uk-UA"/>
        </w:rPr>
        <w:t>здійснюється</w:t>
      </w:r>
      <w:r w:rsidRPr="004477E7">
        <w:rPr>
          <w:rFonts w:ascii="Times New Roman" w:eastAsia="Times New Roman" w:hAnsi="Times New Roman" w:cs="Times New Roman"/>
          <w:spacing w:val="-1"/>
          <w:sz w:val="24"/>
          <w:szCs w:val="24"/>
          <w:lang w:val="uk-UA"/>
        </w:rPr>
        <w:t xml:space="preserve"> </w:t>
      </w:r>
      <w:r w:rsidRPr="004477E7">
        <w:rPr>
          <w:rFonts w:ascii="Times New Roman" w:eastAsia="Times New Roman" w:hAnsi="Times New Roman" w:cs="Times New Roman"/>
          <w:sz w:val="24"/>
          <w:szCs w:val="24"/>
          <w:lang w:val="uk-UA"/>
        </w:rPr>
        <w:t>за</w:t>
      </w:r>
      <w:r w:rsidRPr="004477E7">
        <w:rPr>
          <w:rFonts w:ascii="Times New Roman" w:eastAsia="Times New Roman" w:hAnsi="Times New Roman" w:cs="Times New Roman"/>
          <w:spacing w:val="-2"/>
          <w:sz w:val="24"/>
          <w:szCs w:val="24"/>
          <w:lang w:val="uk-UA"/>
        </w:rPr>
        <w:t xml:space="preserve"> </w:t>
      </w:r>
      <w:r w:rsidRPr="004477E7">
        <w:rPr>
          <w:rFonts w:ascii="Times New Roman" w:eastAsia="Times New Roman" w:hAnsi="Times New Roman" w:cs="Times New Roman"/>
          <w:sz w:val="24"/>
          <w:szCs w:val="24"/>
          <w:lang w:val="uk-UA"/>
        </w:rPr>
        <w:t>рахунок</w:t>
      </w:r>
      <w:r w:rsidRPr="004477E7">
        <w:rPr>
          <w:rFonts w:ascii="Times New Roman" w:eastAsia="Times New Roman" w:hAnsi="Times New Roman" w:cs="Times New Roman"/>
          <w:spacing w:val="-2"/>
          <w:sz w:val="24"/>
          <w:szCs w:val="24"/>
          <w:lang w:val="uk-UA"/>
        </w:rPr>
        <w:t xml:space="preserve"> </w:t>
      </w:r>
      <w:r w:rsidRPr="004477E7">
        <w:rPr>
          <w:rFonts w:ascii="Times New Roman" w:eastAsia="Times New Roman" w:hAnsi="Times New Roman" w:cs="Times New Roman"/>
          <w:sz w:val="24"/>
          <w:szCs w:val="24"/>
          <w:lang w:val="uk-UA"/>
        </w:rPr>
        <w:t>Учасника.</w:t>
      </w:r>
    </w:p>
    <w:p w14:paraId="0E12E5B9" w14:textId="77777777" w:rsidR="006863F8" w:rsidRPr="004477E7" w:rsidRDefault="006863F8" w:rsidP="006863F8">
      <w:pPr>
        <w:widowControl w:val="0"/>
        <w:autoSpaceDE w:val="0"/>
        <w:autoSpaceDN w:val="0"/>
        <w:spacing w:after="0" w:line="240" w:lineRule="auto"/>
        <w:ind w:right="176"/>
        <w:jc w:val="center"/>
        <w:outlineLvl w:val="0"/>
        <w:rPr>
          <w:rFonts w:ascii="Times New Roman" w:eastAsia="Times New Roman" w:hAnsi="Times New Roman" w:cs="Times New Roman"/>
          <w:b/>
          <w:bCs/>
          <w:sz w:val="24"/>
          <w:szCs w:val="24"/>
          <w:lang w:val="uk-UA"/>
        </w:rPr>
      </w:pPr>
    </w:p>
    <w:p w14:paraId="0603984B" w14:textId="77777777" w:rsidR="006863F8" w:rsidRPr="004477E7" w:rsidRDefault="006863F8" w:rsidP="006863F8">
      <w:pPr>
        <w:widowControl w:val="0"/>
        <w:autoSpaceDE w:val="0"/>
        <w:autoSpaceDN w:val="0"/>
        <w:spacing w:after="0" w:line="240" w:lineRule="auto"/>
        <w:ind w:right="176"/>
        <w:jc w:val="center"/>
        <w:outlineLvl w:val="0"/>
        <w:rPr>
          <w:rFonts w:ascii="Times New Roman" w:eastAsia="Times New Roman" w:hAnsi="Times New Roman" w:cs="Times New Roman"/>
          <w:b/>
          <w:bCs/>
          <w:sz w:val="24"/>
          <w:szCs w:val="24"/>
          <w:lang w:val="uk-UA"/>
        </w:rPr>
      </w:pPr>
      <w:r w:rsidRPr="004477E7">
        <w:rPr>
          <w:rFonts w:ascii="Times New Roman" w:eastAsia="Times New Roman" w:hAnsi="Times New Roman" w:cs="Times New Roman"/>
          <w:b/>
          <w:bCs/>
          <w:sz w:val="24"/>
          <w:szCs w:val="24"/>
          <w:lang w:val="uk-UA"/>
        </w:rPr>
        <w:t>Адреси</w:t>
      </w:r>
      <w:r w:rsidRPr="004477E7">
        <w:rPr>
          <w:rFonts w:ascii="Times New Roman" w:eastAsia="Times New Roman" w:hAnsi="Times New Roman" w:cs="Times New Roman"/>
          <w:b/>
          <w:bCs/>
          <w:spacing w:val="-1"/>
          <w:sz w:val="24"/>
          <w:szCs w:val="24"/>
          <w:lang w:val="uk-UA"/>
        </w:rPr>
        <w:t xml:space="preserve"> </w:t>
      </w:r>
      <w:r w:rsidRPr="004477E7">
        <w:rPr>
          <w:rFonts w:ascii="Times New Roman" w:eastAsia="Times New Roman" w:hAnsi="Times New Roman" w:cs="Times New Roman"/>
          <w:b/>
          <w:bCs/>
          <w:sz w:val="24"/>
          <w:szCs w:val="24"/>
          <w:lang w:val="uk-UA"/>
        </w:rPr>
        <w:t>постачання</w:t>
      </w:r>
    </w:p>
    <w:tbl>
      <w:tblPr>
        <w:tblStyle w:val="TableNormal10"/>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234"/>
      </w:tblGrid>
      <w:tr w:rsidR="006863F8" w:rsidRPr="003F6DDF" w14:paraId="46D8C626" w14:textId="77777777" w:rsidTr="005E5298">
        <w:trPr>
          <w:trHeight w:val="275"/>
        </w:trPr>
        <w:tc>
          <w:tcPr>
            <w:tcW w:w="8690" w:type="dxa"/>
            <w:gridSpan w:val="2"/>
          </w:tcPr>
          <w:p w14:paraId="52F61D8F" w14:textId="77777777" w:rsidR="006863F8" w:rsidRPr="004477E7" w:rsidRDefault="006863F8" w:rsidP="005E5298">
            <w:pPr>
              <w:ind w:right="2151"/>
              <w:jc w:val="center"/>
              <w:rPr>
                <w:rFonts w:ascii="Times New Roman" w:eastAsia="Times New Roman" w:hAnsi="Times New Roman"/>
                <w:b/>
                <w:sz w:val="24"/>
                <w:szCs w:val="24"/>
                <w:lang w:val="uk-UA"/>
              </w:rPr>
            </w:pPr>
            <w:r w:rsidRPr="004477E7">
              <w:rPr>
                <w:rFonts w:ascii="Times New Roman" w:eastAsia="Times New Roman" w:hAnsi="Times New Roman"/>
                <w:b/>
                <w:sz w:val="24"/>
                <w:szCs w:val="24"/>
                <w:lang w:val="uk-UA"/>
              </w:rPr>
              <w:t>Місцеві</w:t>
            </w:r>
            <w:r w:rsidRPr="004477E7">
              <w:rPr>
                <w:rFonts w:ascii="Times New Roman" w:eastAsia="Times New Roman" w:hAnsi="Times New Roman"/>
                <w:b/>
                <w:spacing w:val="-2"/>
                <w:sz w:val="24"/>
                <w:szCs w:val="24"/>
                <w:lang w:val="uk-UA"/>
              </w:rPr>
              <w:t xml:space="preserve"> </w:t>
            </w:r>
            <w:r w:rsidRPr="004477E7">
              <w:rPr>
                <w:rFonts w:ascii="Times New Roman" w:eastAsia="Times New Roman" w:hAnsi="Times New Roman"/>
                <w:b/>
                <w:sz w:val="24"/>
                <w:szCs w:val="24"/>
                <w:lang w:val="uk-UA"/>
              </w:rPr>
              <w:t>загальні</w:t>
            </w:r>
            <w:r w:rsidRPr="004477E7">
              <w:rPr>
                <w:rFonts w:ascii="Times New Roman" w:eastAsia="Times New Roman" w:hAnsi="Times New Roman"/>
                <w:b/>
                <w:spacing w:val="-1"/>
                <w:sz w:val="24"/>
                <w:szCs w:val="24"/>
                <w:lang w:val="uk-UA"/>
              </w:rPr>
              <w:t xml:space="preserve"> </w:t>
            </w:r>
            <w:r w:rsidRPr="004477E7">
              <w:rPr>
                <w:rFonts w:ascii="Times New Roman" w:eastAsia="Times New Roman" w:hAnsi="Times New Roman"/>
                <w:b/>
                <w:sz w:val="24"/>
                <w:szCs w:val="24"/>
                <w:lang w:val="uk-UA"/>
              </w:rPr>
              <w:t>суди Київської</w:t>
            </w:r>
            <w:r w:rsidRPr="004477E7">
              <w:rPr>
                <w:rFonts w:ascii="Times New Roman" w:eastAsia="Times New Roman" w:hAnsi="Times New Roman"/>
                <w:b/>
                <w:spacing w:val="1"/>
                <w:sz w:val="24"/>
                <w:szCs w:val="24"/>
                <w:lang w:val="uk-UA"/>
              </w:rPr>
              <w:t xml:space="preserve"> </w:t>
            </w:r>
            <w:r w:rsidRPr="004477E7">
              <w:rPr>
                <w:rFonts w:ascii="Times New Roman" w:eastAsia="Times New Roman" w:hAnsi="Times New Roman"/>
                <w:b/>
                <w:sz w:val="24"/>
                <w:szCs w:val="24"/>
                <w:lang w:val="uk-UA"/>
              </w:rPr>
              <w:t>області</w:t>
            </w:r>
          </w:p>
        </w:tc>
      </w:tr>
      <w:tr w:rsidR="006863F8" w:rsidRPr="004477E7" w14:paraId="55B0A2C0" w14:textId="77777777" w:rsidTr="005E5298">
        <w:trPr>
          <w:trHeight w:val="280"/>
        </w:trPr>
        <w:tc>
          <w:tcPr>
            <w:tcW w:w="456" w:type="dxa"/>
          </w:tcPr>
          <w:p w14:paraId="0536796C"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1</w:t>
            </w:r>
          </w:p>
        </w:tc>
        <w:tc>
          <w:tcPr>
            <w:tcW w:w="8234" w:type="dxa"/>
          </w:tcPr>
          <w:p w14:paraId="15DCE101"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Березанський</w:t>
            </w:r>
            <w:r w:rsidRPr="004477E7">
              <w:rPr>
                <w:rFonts w:ascii="Times New Roman" w:eastAsia="Times New Roman" w:hAnsi="Times New Roman"/>
                <w:spacing w:val="57"/>
                <w:sz w:val="24"/>
                <w:szCs w:val="24"/>
                <w:lang w:val="uk-UA"/>
              </w:rPr>
              <w:t xml:space="preserve"> </w:t>
            </w:r>
            <w:r w:rsidRPr="004477E7">
              <w:rPr>
                <w:rFonts w:ascii="Times New Roman" w:eastAsia="Times New Roman" w:hAnsi="Times New Roman"/>
                <w:sz w:val="24"/>
                <w:szCs w:val="24"/>
                <w:lang w:val="uk-UA"/>
              </w:rPr>
              <w:t>міський</w:t>
            </w:r>
            <w:r w:rsidRPr="004477E7">
              <w:rPr>
                <w:rFonts w:ascii="Times New Roman" w:eastAsia="Times New Roman" w:hAnsi="Times New Roman"/>
                <w:spacing w:val="-4"/>
                <w:sz w:val="24"/>
                <w:szCs w:val="24"/>
                <w:lang w:val="uk-UA"/>
              </w:rPr>
              <w:t xml:space="preserve"> </w:t>
            </w:r>
            <w:r w:rsidRPr="004477E7">
              <w:rPr>
                <w:rFonts w:ascii="Times New Roman" w:eastAsia="Times New Roman" w:hAnsi="Times New Roman"/>
                <w:sz w:val="24"/>
                <w:szCs w:val="24"/>
                <w:lang w:val="uk-UA"/>
              </w:rPr>
              <w:t>суд</w:t>
            </w:r>
            <w:r w:rsidRPr="004477E7">
              <w:rPr>
                <w:rFonts w:ascii="Times New Roman" w:eastAsia="Times New Roman" w:hAnsi="Times New Roman"/>
                <w:spacing w:val="58"/>
                <w:sz w:val="24"/>
                <w:szCs w:val="24"/>
                <w:lang w:val="uk-UA"/>
              </w:rPr>
              <w:t xml:space="preserve"> </w:t>
            </w:r>
            <w:r w:rsidRPr="004477E7">
              <w:rPr>
                <w:rFonts w:ascii="Times New Roman" w:eastAsia="Times New Roman" w:hAnsi="Times New Roman"/>
                <w:sz w:val="24"/>
                <w:szCs w:val="24"/>
                <w:lang w:val="uk-UA"/>
              </w:rPr>
              <w:t>м.</w:t>
            </w:r>
            <w:r w:rsidRPr="004477E7">
              <w:rPr>
                <w:rFonts w:ascii="Times New Roman" w:eastAsia="Times New Roman" w:hAnsi="Times New Roman"/>
                <w:spacing w:val="-1"/>
                <w:sz w:val="24"/>
                <w:szCs w:val="24"/>
                <w:lang w:val="uk-UA"/>
              </w:rPr>
              <w:t xml:space="preserve"> </w:t>
            </w:r>
            <w:r w:rsidRPr="004477E7">
              <w:rPr>
                <w:rFonts w:ascii="Times New Roman" w:eastAsia="Times New Roman" w:hAnsi="Times New Roman"/>
                <w:sz w:val="24"/>
                <w:szCs w:val="24"/>
                <w:lang w:val="uk-UA"/>
              </w:rPr>
              <w:t>Березань</w:t>
            </w:r>
          </w:p>
        </w:tc>
      </w:tr>
      <w:tr w:rsidR="006863F8" w:rsidRPr="004477E7" w14:paraId="6C12F609" w14:textId="77777777" w:rsidTr="005E5298">
        <w:trPr>
          <w:trHeight w:val="275"/>
        </w:trPr>
        <w:tc>
          <w:tcPr>
            <w:tcW w:w="456" w:type="dxa"/>
          </w:tcPr>
          <w:p w14:paraId="74609336"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2</w:t>
            </w:r>
          </w:p>
        </w:tc>
        <w:tc>
          <w:tcPr>
            <w:tcW w:w="8234" w:type="dxa"/>
          </w:tcPr>
          <w:p w14:paraId="37FC7B4C"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Ржищівський</w:t>
            </w:r>
            <w:r w:rsidRPr="004477E7">
              <w:rPr>
                <w:rFonts w:ascii="Times New Roman" w:eastAsia="Times New Roman" w:hAnsi="Times New Roman"/>
                <w:spacing w:val="57"/>
                <w:sz w:val="24"/>
                <w:szCs w:val="24"/>
                <w:lang w:val="uk-UA"/>
              </w:rPr>
              <w:t xml:space="preserve"> </w:t>
            </w:r>
            <w:r w:rsidRPr="004477E7">
              <w:rPr>
                <w:rFonts w:ascii="Times New Roman" w:eastAsia="Times New Roman" w:hAnsi="Times New Roman"/>
                <w:sz w:val="24"/>
                <w:szCs w:val="24"/>
                <w:lang w:val="uk-UA"/>
              </w:rPr>
              <w:t>міський</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суд</w:t>
            </w:r>
            <w:r w:rsidRPr="004477E7">
              <w:rPr>
                <w:rFonts w:ascii="Times New Roman" w:eastAsia="Times New Roman" w:hAnsi="Times New Roman"/>
                <w:spacing w:val="55"/>
                <w:sz w:val="24"/>
                <w:szCs w:val="24"/>
                <w:lang w:val="uk-UA"/>
              </w:rPr>
              <w:t xml:space="preserve"> </w:t>
            </w:r>
            <w:r w:rsidRPr="004477E7">
              <w:rPr>
                <w:rFonts w:ascii="Times New Roman" w:eastAsia="Times New Roman" w:hAnsi="Times New Roman"/>
                <w:sz w:val="24"/>
                <w:szCs w:val="24"/>
                <w:lang w:val="uk-UA"/>
              </w:rPr>
              <w:t>м.Ржищів</w:t>
            </w:r>
          </w:p>
        </w:tc>
      </w:tr>
      <w:tr w:rsidR="006863F8" w:rsidRPr="004477E7" w14:paraId="283C8B8B" w14:textId="77777777" w:rsidTr="005E5298">
        <w:trPr>
          <w:trHeight w:val="275"/>
        </w:trPr>
        <w:tc>
          <w:tcPr>
            <w:tcW w:w="456" w:type="dxa"/>
          </w:tcPr>
          <w:p w14:paraId="2E75B8E6"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3</w:t>
            </w:r>
          </w:p>
        </w:tc>
        <w:tc>
          <w:tcPr>
            <w:tcW w:w="8234" w:type="dxa"/>
          </w:tcPr>
          <w:p w14:paraId="75430C52"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Славутицький</w:t>
            </w:r>
            <w:r w:rsidRPr="004477E7">
              <w:rPr>
                <w:rFonts w:ascii="Times New Roman" w:eastAsia="Times New Roman" w:hAnsi="Times New Roman"/>
                <w:spacing w:val="55"/>
                <w:sz w:val="24"/>
                <w:szCs w:val="24"/>
                <w:lang w:val="uk-UA"/>
              </w:rPr>
              <w:t xml:space="preserve"> </w:t>
            </w:r>
            <w:r w:rsidRPr="004477E7">
              <w:rPr>
                <w:rFonts w:ascii="Times New Roman" w:eastAsia="Times New Roman" w:hAnsi="Times New Roman"/>
                <w:sz w:val="24"/>
                <w:szCs w:val="24"/>
                <w:lang w:val="uk-UA"/>
              </w:rPr>
              <w:t>міський</w:t>
            </w:r>
            <w:r w:rsidRPr="004477E7">
              <w:rPr>
                <w:rFonts w:ascii="Times New Roman" w:eastAsia="Times New Roman" w:hAnsi="Times New Roman"/>
                <w:spacing w:val="-4"/>
                <w:sz w:val="24"/>
                <w:szCs w:val="24"/>
                <w:lang w:val="uk-UA"/>
              </w:rPr>
              <w:t xml:space="preserve"> </w:t>
            </w:r>
            <w:r w:rsidRPr="004477E7">
              <w:rPr>
                <w:rFonts w:ascii="Times New Roman" w:eastAsia="Times New Roman" w:hAnsi="Times New Roman"/>
                <w:sz w:val="24"/>
                <w:szCs w:val="24"/>
                <w:lang w:val="uk-UA"/>
              </w:rPr>
              <w:t>суд м.Славутич</w:t>
            </w:r>
          </w:p>
        </w:tc>
      </w:tr>
      <w:tr w:rsidR="006863F8" w:rsidRPr="004477E7" w14:paraId="09B725C5" w14:textId="77777777" w:rsidTr="005E5298">
        <w:trPr>
          <w:trHeight w:val="277"/>
        </w:trPr>
        <w:tc>
          <w:tcPr>
            <w:tcW w:w="456" w:type="dxa"/>
          </w:tcPr>
          <w:p w14:paraId="35C220C0"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4</w:t>
            </w:r>
          </w:p>
        </w:tc>
        <w:tc>
          <w:tcPr>
            <w:tcW w:w="8234" w:type="dxa"/>
          </w:tcPr>
          <w:p w14:paraId="736F23A3"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Баришівський</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районний</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суд</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смт.Баришівка</w:t>
            </w:r>
          </w:p>
        </w:tc>
      </w:tr>
      <w:tr w:rsidR="006863F8" w:rsidRPr="004477E7" w14:paraId="4D09973B" w14:textId="77777777" w:rsidTr="005E5298">
        <w:trPr>
          <w:trHeight w:val="276"/>
        </w:trPr>
        <w:tc>
          <w:tcPr>
            <w:tcW w:w="456" w:type="dxa"/>
          </w:tcPr>
          <w:p w14:paraId="5230AC4A"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5</w:t>
            </w:r>
          </w:p>
        </w:tc>
        <w:tc>
          <w:tcPr>
            <w:tcW w:w="8234" w:type="dxa"/>
          </w:tcPr>
          <w:p w14:paraId="304E75CA"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Богуславський</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районний</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суд</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м.</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Богуслав</w:t>
            </w:r>
          </w:p>
        </w:tc>
      </w:tr>
      <w:tr w:rsidR="006863F8" w:rsidRPr="004477E7" w14:paraId="0BBF4C63" w14:textId="77777777" w:rsidTr="005E5298">
        <w:trPr>
          <w:trHeight w:val="275"/>
        </w:trPr>
        <w:tc>
          <w:tcPr>
            <w:tcW w:w="456" w:type="dxa"/>
          </w:tcPr>
          <w:p w14:paraId="03FB8BE7"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6</w:t>
            </w:r>
          </w:p>
        </w:tc>
        <w:tc>
          <w:tcPr>
            <w:tcW w:w="8234" w:type="dxa"/>
          </w:tcPr>
          <w:p w14:paraId="6432CBBF"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Бородянський</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районний</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суд</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смт.Бородянка</w:t>
            </w:r>
          </w:p>
        </w:tc>
      </w:tr>
      <w:tr w:rsidR="006863F8" w:rsidRPr="004477E7" w14:paraId="7BD4EB46" w14:textId="77777777" w:rsidTr="005E5298">
        <w:trPr>
          <w:trHeight w:val="275"/>
        </w:trPr>
        <w:tc>
          <w:tcPr>
            <w:tcW w:w="456" w:type="dxa"/>
          </w:tcPr>
          <w:p w14:paraId="44E217F4"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7</w:t>
            </w:r>
          </w:p>
        </w:tc>
        <w:tc>
          <w:tcPr>
            <w:tcW w:w="8234" w:type="dxa"/>
          </w:tcPr>
          <w:p w14:paraId="30BDC901"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Володарський</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районний</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суд</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смт. Володарка</w:t>
            </w:r>
          </w:p>
        </w:tc>
      </w:tr>
      <w:tr w:rsidR="006863F8" w:rsidRPr="004477E7" w14:paraId="721E8F75" w14:textId="77777777" w:rsidTr="005E5298">
        <w:trPr>
          <w:trHeight w:val="275"/>
        </w:trPr>
        <w:tc>
          <w:tcPr>
            <w:tcW w:w="456" w:type="dxa"/>
          </w:tcPr>
          <w:p w14:paraId="3252DA4F"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8</w:t>
            </w:r>
          </w:p>
        </w:tc>
        <w:tc>
          <w:tcPr>
            <w:tcW w:w="8234" w:type="dxa"/>
          </w:tcPr>
          <w:p w14:paraId="2F8DE889"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Згурівський</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районний</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суд</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смт.Згурівка</w:t>
            </w:r>
          </w:p>
        </w:tc>
      </w:tr>
      <w:tr w:rsidR="006863F8" w:rsidRPr="004477E7" w14:paraId="21D5F4C1" w14:textId="77777777" w:rsidTr="005E5298">
        <w:trPr>
          <w:trHeight w:val="275"/>
        </w:trPr>
        <w:tc>
          <w:tcPr>
            <w:tcW w:w="456" w:type="dxa"/>
          </w:tcPr>
          <w:p w14:paraId="1972647B"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9</w:t>
            </w:r>
          </w:p>
        </w:tc>
        <w:tc>
          <w:tcPr>
            <w:tcW w:w="8234" w:type="dxa"/>
          </w:tcPr>
          <w:p w14:paraId="54858897"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Кагарлицький</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районний</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суд</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м.</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Кагарлик</w:t>
            </w:r>
          </w:p>
        </w:tc>
      </w:tr>
      <w:tr w:rsidR="006863F8" w:rsidRPr="004477E7" w14:paraId="640339F1" w14:textId="77777777" w:rsidTr="005E5298">
        <w:trPr>
          <w:trHeight w:val="277"/>
        </w:trPr>
        <w:tc>
          <w:tcPr>
            <w:tcW w:w="456" w:type="dxa"/>
          </w:tcPr>
          <w:p w14:paraId="281B592C"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10</w:t>
            </w:r>
          </w:p>
        </w:tc>
        <w:tc>
          <w:tcPr>
            <w:tcW w:w="8234" w:type="dxa"/>
          </w:tcPr>
          <w:p w14:paraId="3C38A448"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Макарівський</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районний</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суд</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смт.</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Макарів</w:t>
            </w:r>
          </w:p>
        </w:tc>
      </w:tr>
      <w:tr w:rsidR="006863F8" w:rsidRPr="004477E7" w14:paraId="3EE9B0EE" w14:textId="77777777" w:rsidTr="005E5298">
        <w:trPr>
          <w:trHeight w:val="357"/>
        </w:trPr>
        <w:tc>
          <w:tcPr>
            <w:tcW w:w="456" w:type="dxa"/>
          </w:tcPr>
          <w:p w14:paraId="6AD2BFF2"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11</w:t>
            </w:r>
          </w:p>
        </w:tc>
        <w:tc>
          <w:tcPr>
            <w:tcW w:w="8234" w:type="dxa"/>
          </w:tcPr>
          <w:p w14:paraId="321A883F"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Миронівський</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районний</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суд</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м.Миронівка</w:t>
            </w:r>
          </w:p>
        </w:tc>
      </w:tr>
      <w:tr w:rsidR="006863F8" w:rsidRPr="004477E7" w14:paraId="5C85845D" w14:textId="77777777" w:rsidTr="005E5298">
        <w:trPr>
          <w:trHeight w:val="275"/>
        </w:trPr>
        <w:tc>
          <w:tcPr>
            <w:tcW w:w="456" w:type="dxa"/>
          </w:tcPr>
          <w:p w14:paraId="26355E59"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12</w:t>
            </w:r>
          </w:p>
        </w:tc>
        <w:tc>
          <w:tcPr>
            <w:tcW w:w="8234" w:type="dxa"/>
          </w:tcPr>
          <w:p w14:paraId="68714589"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Обухівський</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районний</w:t>
            </w:r>
            <w:r w:rsidRPr="004477E7">
              <w:rPr>
                <w:rFonts w:ascii="Times New Roman" w:eastAsia="Times New Roman" w:hAnsi="Times New Roman"/>
                <w:spacing w:val="-4"/>
                <w:sz w:val="24"/>
                <w:szCs w:val="24"/>
                <w:lang w:val="uk-UA"/>
              </w:rPr>
              <w:t xml:space="preserve"> </w:t>
            </w:r>
            <w:r w:rsidRPr="004477E7">
              <w:rPr>
                <w:rFonts w:ascii="Times New Roman" w:eastAsia="Times New Roman" w:hAnsi="Times New Roman"/>
                <w:sz w:val="24"/>
                <w:szCs w:val="24"/>
                <w:lang w:val="uk-UA"/>
              </w:rPr>
              <w:t>суд</w:t>
            </w:r>
            <w:r w:rsidRPr="004477E7">
              <w:rPr>
                <w:rFonts w:ascii="Times New Roman" w:eastAsia="Times New Roman" w:hAnsi="Times New Roman"/>
                <w:spacing w:val="-1"/>
                <w:sz w:val="24"/>
                <w:szCs w:val="24"/>
                <w:lang w:val="uk-UA"/>
              </w:rPr>
              <w:t xml:space="preserve"> </w:t>
            </w:r>
            <w:r w:rsidRPr="004477E7">
              <w:rPr>
                <w:rFonts w:ascii="Times New Roman" w:eastAsia="Times New Roman" w:hAnsi="Times New Roman"/>
                <w:sz w:val="24"/>
                <w:szCs w:val="24"/>
                <w:lang w:val="uk-UA"/>
              </w:rPr>
              <w:t>м.</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Обухів</w:t>
            </w:r>
          </w:p>
        </w:tc>
      </w:tr>
      <w:tr w:rsidR="006863F8" w:rsidRPr="004477E7" w14:paraId="3A8C98B4" w14:textId="77777777" w:rsidTr="005E5298">
        <w:trPr>
          <w:trHeight w:val="278"/>
        </w:trPr>
        <w:tc>
          <w:tcPr>
            <w:tcW w:w="456" w:type="dxa"/>
          </w:tcPr>
          <w:p w14:paraId="0933DDB2"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13</w:t>
            </w:r>
          </w:p>
        </w:tc>
        <w:tc>
          <w:tcPr>
            <w:tcW w:w="8234" w:type="dxa"/>
          </w:tcPr>
          <w:p w14:paraId="25CCBD73"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Рокитнянський</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районний</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суд</w:t>
            </w:r>
            <w:r w:rsidRPr="004477E7">
              <w:rPr>
                <w:rFonts w:ascii="Times New Roman" w:eastAsia="Times New Roman" w:hAnsi="Times New Roman"/>
                <w:spacing w:val="-1"/>
                <w:sz w:val="24"/>
                <w:szCs w:val="24"/>
                <w:lang w:val="uk-UA"/>
              </w:rPr>
              <w:t xml:space="preserve"> </w:t>
            </w:r>
            <w:r w:rsidRPr="004477E7">
              <w:rPr>
                <w:rFonts w:ascii="Times New Roman" w:eastAsia="Times New Roman" w:hAnsi="Times New Roman"/>
                <w:sz w:val="24"/>
                <w:szCs w:val="24"/>
                <w:lang w:val="uk-UA"/>
              </w:rPr>
              <w:t>смт.</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Рокитне</w:t>
            </w:r>
          </w:p>
        </w:tc>
      </w:tr>
      <w:tr w:rsidR="006863F8" w:rsidRPr="004477E7" w14:paraId="6F3BDE15" w14:textId="77777777" w:rsidTr="005E5298">
        <w:trPr>
          <w:trHeight w:val="330"/>
        </w:trPr>
        <w:tc>
          <w:tcPr>
            <w:tcW w:w="456" w:type="dxa"/>
          </w:tcPr>
          <w:p w14:paraId="3ECB0682"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14</w:t>
            </w:r>
          </w:p>
        </w:tc>
        <w:tc>
          <w:tcPr>
            <w:tcW w:w="8234" w:type="dxa"/>
          </w:tcPr>
          <w:p w14:paraId="0DC59042"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Сквирський</w:t>
            </w:r>
            <w:r w:rsidRPr="004477E7">
              <w:rPr>
                <w:rFonts w:ascii="Times New Roman" w:eastAsia="Times New Roman" w:hAnsi="Times New Roman"/>
                <w:spacing w:val="-4"/>
                <w:sz w:val="24"/>
                <w:szCs w:val="24"/>
                <w:lang w:val="uk-UA"/>
              </w:rPr>
              <w:t xml:space="preserve"> </w:t>
            </w:r>
            <w:r w:rsidRPr="004477E7">
              <w:rPr>
                <w:rFonts w:ascii="Times New Roman" w:eastAsia="Times New Roman" w:hAnsi="Times New Roman"/>
                <w:sz w:val="24"/>
                <w:szCs w:val="24"/>
                <w:lang w:val="uk-UA"/>
              </w:rPr>
              <w:t>районний</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суд</w:t>
            </w:r>
            <w:r w:rsidRPr="004477E7">
              <w:rPr>
                <w:rFonts w:ascii="Times New Roman" w:eastAsia="Times New Roman" w:hAnsi="Times New Roman"/>
                <w:spacing w:val="-1"/>
                <w:sz w:val="24"/>
                <w:szCs w:val="24"/>
                <w:lang w:val="uk-UA"/>
              </w:rPr>
              <w:t xml:space="preserve"> </w:t>
            </w:r>
            <w:r w:rsidRPr="004477E7">
              <w:rPr>
                <w:rFonts w:ascii="Times New Roman" w:eastAsia="Times New Roman" w:hAnsi="Times New Roman"/>
                <w:sz w:val="24"/>
                <w:szCs w:val="24"/>
                <w:lang w:val="uk-UA"/>
              </w:rPr>
              <w:t>м.Сквира,</w:t>
            </w:r>
          </w:p>
        </w:tc>
      </w:tr>
      <w:tr w:rsidR="006863F8" w:rsidRPr="004477E7" w14:paraId="67871763" w14:textId="77777777" w:rsidTr="005E5298">
        <w:trPr>
          <w:trHeight w:val="276"/>
        </w:trPr>
        <w:tc>
          <w:tcPr>
            <w:tcW w:w="456" w:type="dxa"/>
          </w:tcPr>
          <w:p w14:paraId="66C3CEFA"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15</w:t>
            </w:r>
          </w:p>
        </w:tc>
        <w:tc>
          <w:tcPr>
            <w:tcW w:w="8234" w:type="dxa"/>
          </w:tcPr>
          <w:p w14:paraId="00E836B3"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Ставищенський</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районний</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суд</w:t>
            </w:r>
            <w:r w:rsidRPr="004477E7">
              <w:rPr>
                <w:rFonts w:ascii="Times New Roman" w:eastAsia="Times New Roman" w:hAnsi="Times New Roman"/>
                <w:spacing w:val="-1"/>
                <w:sz w:val="24"/>
                <w:szCs w:val="24"/>
                <w:lang w:val="uk-UA"/>
              </w:rPr>
              <w:t xml:space="preserve"> </w:t>
            </w:r>
            <w:r w:rsidRPr="004477E7">
              <w:rPr>
                <w:rFonts w:ascii="Times New Roman" w:eastAsia="Times New Roman" w:hAnsi="Times New Roman"/>
                <w:sz w:val="24"/>
                <w:szCs w:val="24"/>
                <w:lang w:val="uk-UA"/>
              </w:rPr>
              <w:t>смт.</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Ставище</w:t>
            </w:r>
          </w:p>
        </w:tc>
      </w:tr>
      <w:tr w:rsidR="006863F8" w:rsidRPr="004477E7" w14:paraId="5335B2D9" w14:textId="77777777" w:rsidTr="005E5298">
        <w:trPr>
          <w:trHeight w:val="369"/>
        </w:trPr>
        <w:tc>
          <w:tcPr>
            <w:tcW w:w="456" w:type="dxa"/>
          </w:tcPr>
          <w:p w14:paraId="4499312B"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16</w:t>
            </w:r>
          </w:p>
        </w:tc>
        <w:tc>
          <w:tcPr>
            <w:tcW w:w="8234" w:type="dxa"/>
          </w:tcPr>
          <w:p w14:paraId="44001BC2"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Таращанський</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районний</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суд</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м.</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Тараща</w:t>
            </w:r>
          </w:p>
        </w:tc>
      </w:tr>
      <w:tr w:rsidR="006863F8" w:rsidRPr="004477E7" w14:paraId="2BA4C545" w14:textId="77777777" w:rsidTr="005E5298">
        <w:trPr>
          <w:trHeight w:val="275"/>
        </w:trPr>
        <w:tc>
          <w:tcPr>
            <w:tcW w:w="456" w:type="dxa"/>
          </w:tcPr>
          <w:p w14:paraId="4E1B12B6"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17</w:t>
            </w:r>
          </w:p>
        </w:tc>
        <w:tc>
          <w:tcPr>
            <w:tcW w:w="8234" w:type="dxa"/>
          </w:tcPr>
          <w:p w14:paraId="7FA9AED3"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Тетіївський</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районний</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суд</w:t>
            </w:r>
            <w:r w:rsidRPr="004477E7">
              <w:rPr>
                <w:rFonts w:ascii="Times New Roman" w:eastAsia="Times New Roman" w:hAnsi="Times New Roman"/>
                <w:spacing w:val="-1"/>
                <w:sz w:val="24"/>
                <w:szCs w:val="24"/>
                <w:lang w:val="uk-UA"/>
              </w:rPr>
              <w:t xml:space="preserve"> </w:t>
            </w:r>
            <w:r w:rsidRPr="004477E7">
              <w:rPr>
                <w:rFonts w:ascii="Times New Roman" w:eastAsia="Times New Roman" w:hAnsi="Times New Roman"/>
                <w:sz w:val="24"/>
                <w:szCs w:val="24"/>
                <w:lang w:val="uk-UA"/>
              </w:rPr>
              <w:t>м.</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Тетіїв</w:t>
            </w:r>
          </w:p>
        </w:tc>
      </w:tr>
      <w:tr w:rsidR="006863F8" w:rsidRPr="004477E7" w14:paraId="6B76BBBE" w14:textId="77777777" w:rsidTr="005E5298">
        <w:trPr>
          <w:trHeight w:val="275"/>
        </w:trPr>
        <w:tc>
          <w:tcPr>
            <w:tcW w:w="456" w:type="dxa"/>
          </w:tcPr>
          <w:p w14:paraId="6B30C234"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18</w:t>
            </w:r>
          </w:p>
        </w:tc>
        <w:tc>
          <w:tcPr>
            <w:tcW w:w="8234" w:type="dxa"/>
          </w:tcPr>
          <w:p w14:paraId="48973270"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Яготинський</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районний</w:t>
            </w:r>
            <w:r w:rsidRPr="004477E7">
              <w:rPr>
                <w:rFonts w:ascii="Times New Roman" w:eastAsia="Times New Roman" w:hAnsi="Times New Roman"/>
                <w:spacing w:val="-4"/>
                <w:sz w:val="24"/>
                <w:szCs w:val="24"/>
                <w:lang w:val="uk-UA"/>
              </w:rPr>
              <w:t xml:space="preserve"> </w:t>
            </w:r>
            <w:r w:rsidRPr="004477E7">
              <w:rPr>
                <w:rFonts w:ascii="Times New Roman" w:eastAsia="Times New Roman" w:hAnsi="Times New Roman"/>
                <w:sz w:val="24"/>
                <w:szCs w:val="24"/>
                <w:lang w:val="uk-UA"/>
              </w:rPr>
              <w:t>суд</w:t>
            </w:r>
            <w:r w:rsidRPr="004477E7">
              <w:rPr>
                <w:rFonts w:ascii="Times New Roman" w:eastAsia="Times New Roman" w:hAnsi="Times New Roman"/>
                <w:spacing w:val="58"/>
                <w:sz w:val="24"/>
                <w:szCs w:val="24"/>
                <w:lang w:val="uk-UA"/>
              </w:rPr>
              <w:t xml:space="preserve"> </w:t>
            </w:r>
            <w:r w:rsidRPr="004477E7">
              <w:rPr>
                <w:rFonts w:ascii="Times New Roman" w:eastAsia="Times New Roman" w:hAnsi="Times New Roman"/>
                <w:sz w:val="24"/>
                <w:szCs w:val="24"/>
                <w:lang w:val="uk-UA"/>
              </w:rPr>
              <w:t>м.</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Яготин</w:t>
            </w:r>
          </w:p>
        </w:tc>
      </w:tr>
      <w:tr w:rsidR="006863F8" w:rsidRPr="004477E7" w14:paraId="43CD448F" w14:textId="77777777" w:rsidTr="005E5298">
        <w:trPr>
          <w:trHeight w:val="277"/>
        </w:trPr>
        <w:tc>
          <w:tcPr>
            <w:tcW w:w="456" w:type="dxa"/>
          </w:tcPr>
          <w:p w14:paraId="450D45AF"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19</w:t>
            </w:r>
          </w:p>
        </w:tc>
        <w:tc>
          <w:tcPr>
            <w:tcW w:w="8234" w:type="dxa"/>
          </w:tcPr>
          <w:p w14:paraId="29372683"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П</w:t>
            </w:r>
            <w:r>
              <w:rPr>
                <w:rFonts w:ascii="Times New Roman" w:eastAsia="Times New Roman" w:hAnsi="Times New Roman"/>
                <w:sz w:val="24"/>
                <w:szCs w:val="24"/>
                <w:lang w:val="uk-UA"/>
              </w:rPr>
              <w:t>ереяславський</w:t>
            </w:r>
            <w:r w:rsidRPr="004477E7">
              <w:rPr>
                <w:rFonts w:ascii="Times New Roman" w:eastAsia="Times New Roman" w:hAnsi="Times New Roman"/>
                <w:spacing w:val="-4"/>
                <w:sz w:val="24"/>
                <w:szCs w:val="24"/>
                <w:lang w:val="uk-UA"/>
              </w:rPr>
              <w:t xml:space="preserve"> </w:t>
            </w:r>
            <w:r w:rsidRPr="004477E7">
              <w:rPr>
                <w:rFonts w:ascii="Times New Roman" w:eastAsia="Times New Roman" w:hAnsi="Times New Roman"/>
                <w:sz w:val="24"/>
                <w:szCs w:val="24"/>
                <w:lang w:val="uk-UA"/>
              </w:rPr>
              <w:t>міськрайонний</w:t>
            </w:r>
            <w:r w:rsidRPr="004477E7">
              <w:rPr>
                <w:rFonts w:ascii="Times New Roman" w:eastAsia="Times New Roman" w:hAnsi="Times New Roman"/>
                <w:spacing w:val="-4"/>
                <w:sz w:val="24"/>
                <w:szCs w:val="24"/>
                <w:lang w:val="uk-UA"/>
              </w:rPr>
              <w:t xml:space="preserve"> </w:t>
            </w:r>
            <w:r w:rsidRPr="004477E7">
              <w:rPr>
                <w:rFonts w:ascii="Times New Roman" w:eastAsia="Times New Roman" w:hAnsi="Times New Roman"/>
                <w:sz w:val="24"/>
                <w:szCs w:val="24"/>
                <w:lang w:val="uk-UA"/>
              </w:rPr>
              <w:t>суд</w:t>
            </w:r>
            <w:r w:rsidRPr="004477E7">
              <w:rPr>
                <w:rFonts w:ascii="Times New Roman" w:eastAsia="Times New Roman" w:hAnsi="Times New Roman"/>
                <w:spacing w:val="-3"/>
                <w:sz w:val="24"/>
                <w:szCs w:val="24"/>
                <w:lang w:val="uk-UA"/>
              </w:rPr>
              <w:t xml:space="preserve"> </w:t>
            </w:r>
            <w:r>
              <w:rPr>
                <w:rFonts w:ascii="Times New Roman" w:eastAsia="Times New Roman" w:hAnsi="Times New Roman"/>
                <w:sz w:val="24"/>
                <w:szCs w:val="24"/>
                <w:lang w:val="uk-UA"/>
              </w:rPr>
              <w:t>м.Переяслав</w:t>
            </w:r>
          </w:p>
        </w:tc>
      </w:tr>
      <w:tr w:rsidR="006863F8" w:rsidRPr="004477E7" w14:paraId="61D73D91" w14:textId="77777777" w:rsidTr="005E5298">
        <w:trPr>
          <w:trHeight w:val="275"/>
        </w:trPr>
        <w:tc>
          <w:tcPr>
            <w:tcW w:w="456" w:type="dxa"/>
          </w:tcPr>
          <w:p w14:paraId="34CBFB0A"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20</w:t>
            </w:r>
          </w:p>
        </w:tc>
        <w:tc>
          <w:tcPr>
            <w:tcW w:w="8234" w:type="dxa"/>
          </w:tcPr>
          <w:p w14:paraId="106A875A"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Білоцерківський</w:t>
            </w:r>
            <w:r w:rsidRPr="004477E7">
              <w:rPr>
                <w:rFonts w:ascii="Times New Roman" w:eastAsia="Times New Roman" w:hAnsi="Times New Roman"/>
                <w:spacing w:val="55"/>
                <w:sz w:val="24"/>
                <w:szCs w:val="24"/>
                <w:lang w:val="uk-UA"/>
              </w:rPr>
              <w:t xml:space="preserve"> </w:t>
            </w:r>
            <w:r w:rsidRPr="004477E7">
              <w:rPr>
                <w:rFonts w:ascii="Times New Roman" w:eastAsia="Times New Roman" w:hAnsi="Times New Roman"/>
                <w:sz w:val="24"/>
                <w:szCs w:val="24"/>
                <w:lang w:val="uk-UA"/>
              </w:rPr>
              <w:t>міськрайонний</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суд</w:t>
            </w:r>
            <w:r w:rsidRPr="004477E7">
              <w:rPr>
                <w:rFonts w:ascii="Times New Roman" w:eastAsia="Times New Roman" w:hAnsi="Times New Roman"/>
                <w:spacing w:val="58"/>
                <w:sz w:val="24"/>
                <w:szCs w:val="24"/>
                <w:lang w:val="uk-UA"/>
              </w:rPr>
              <w:t xml:space="preserve"> </w:t>
            </w:r>
            <w:r w:rsidRPr="004477E7">
              <w:rPr>
                <w:rFonts w:ascii="Times New Roman" w:eastAsia="Times New Roman" w:hAnsi="Times New Roman"/>
                <w:sz w:val="24"/>
                <w:szCs w:val="24"/>
                <w:lang w:val="uk-UA"/>
              </w:rPr>
              <w:t>м.</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Біла</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Церква</w:t>
            </w:r>
          </w:p>
        </w:tc>
      </w:tr>
      <w:tr w:rsidR="006863F8" w:rsidRPr="004477E7" w14:paraId="2469C9F3" w14:textId="77777777" w:rsidTr="005E5298">
        <w:trPr>
          <w:trHeight w:val="275"/>
        </w:trPr>
        <w:tc>
          <w:tcPr>
            <w:tcW w:w="456" w:type="dxa"/>
          </w:tcPr>
          <w:p w14:paraId="1961D485"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21</w:t>
            </w:r>
          </w:p>
        </w:tc>
        <w:tc>
          <w:tcPr>
            <w:tcW w:w="8234" w:type="dxa"/>
          </w:tcPr>
          <w:p w14:paraId="5922BAEC"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Броварський</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міськрайонний</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суд м.</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Бровари</w:t>
            </w:r>
          </w:p>
        </w:tc>
      </w:tr>
      <w:tr w:rsidR="006863F8" w:rsidRPr="004477E7" w14:paraId="4A5F947C" w14:textId="77777777" w:rsidTr="005E5298">
        <w:trPr>
          <w:trHeight w:val="275"/>
        </w:trPr>
        <w:tc>
          <w:tcPr>
            <w:tcW w:w="456" w:type="dxa"/>
          </w:tcPr>
          <w:p w14:paraId="09753D6E"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22</w:t>
            </w:r>
          </w:p>
        </w:tc>
        <w:tc>
          <w:tcPr>
            <w:tcW w:w="8234" w:type="dxa"/>
          </w:tcPr>
          <w:p w14:paraId="71C269BE"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Васильківський</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міськрайонний</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суд</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м.</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Васильків</w:t>
            </w:r>
          </w:p>
        </w:tc>
      </w:tr>
      <w:tr w:rsidR="006863F8" w:rsidRPr="004477E7" w14:paraId="60FC5243" w14:textId="77777777" w:rsidTr="005E5298">
        <w:trPr>
          <w:trHeight w:val="275"/>
        </w:trPr>
        <w:tc>
          <w:tcPr>
            <w:tcW w:w="456" w:type="dxa"/>
          </w:tcPr>
          <w:p w14:paraId="4FD039A1"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23</w:t>
            </w:r>
          </w:p>
        </w:tc>
        <w:tc>
          <w:tcPr>
            <w:tcW w:w="8234" w:type="dxa"/>
          </w:tcPr>
          <w:p w14:paraId="023FB480"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Вишгородський</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районний</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суд</w:t>
            </w:r>
            <w:r w:rsidRPr="004477E7">
              <w:rPr>
                <w:rFonts w:ascii="Times New Roman" w:eastAsia="Times New Roman" w:hAnsi="Times New Roman"/>
                <w:spacing w:val="-1"/>
                <w:sz w:val="24"/>
                <w:szCs w:val="24"/>
                <w:lang w:val="uk-UA"/>
              </w:rPr>
              <w:t xml:space="preserve"> </w:t>
            </w:r>
            <w:r w:rsidRPr="004477E7">
              <w:rPr>
                <w:rFonts w:ascii="Times New Roman" w:eastAsia="Times New Roman" w:hAnsi="Times New Roman"/>
                <w:sz w:val="24"/>
                <w:szCs w:val="24"/>
                <w:lang w:val="uk-UA"/>
              </w:rPr>
              <w:t>м.</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Вишгород</w:t>
            </w:r>
          </w:p>
        </w:tc>
      </w:tr>
      <w:tr w:rsidR="006863F8" w:rsidRPr="004477E7" w14:paraId="5729C308" w14:textId="77777777" w:rsidTr="005E5298">
        <w:trPr>
          <w:trHeight w:val="275"/>
        </w:trPr>
        <w:tc>
          <w:tcPr>
            <w:tcW w:w="456" w:type="dxa"/>
          </w:tcPr>
          <w:p w14:paraId="4AECC449"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24</w:t>
            </w:r>
          </w:p>
        </w:tc>
        <w:tc>
          <w:tcPr>
            <w:tcW w:w="8234" w:type="dxa"/>
          </w:tcPr>
          <w:p w14:paraId="7832FD3B"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Ірпіньський</w:t>
            </w:r>
            <w:r w:rsidRPr="004477E7">
              <w:rPr>
                <w:rFonts w:ascii="Times New Roman" w:eastAsia="Times New Roman" w:hAnsi="Times New Roman"/>
                <w:spacing w:val="56"/>
                <w:sz w:val="24"/>
                <w:szCs w:val="24"/>
                <w:lang w:val="uk-UA"/>
              </w:rPr>
              <w:t xml:space="preserve"> </w:t>
            </w:r>
            <w:r w:rsidRPr="004477E7">
              <w:rPr>
                <w:rFonts w:ascii="Times New Roman" w:eastAsia="Times New Roman" w:hAnsi="Times New Roman"/>
                <w:sz w:val="24"/>
                <w:szCs w:val="24"/>
                <w:lang w:val="uk-UA"/>
              </w:rPr>
              <w:t>міський</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суд</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м.</w:t>
            </w:r>
            <w:r w:rsidRPr="004477E7">
              <w:rPr>
                <w:rFonts w:ascii="Times New Roman" w:eastAsia="Times New Roman" w:hAnsi="Times New Roman"/>
                <w:spacing w:val="-1"/>
                <w:sz w:val="24"/>
                <w:szCs w:val="24"/>
                <w:lang w:val="uk-UA"/>
              </w:rPr>
              <w:t xml:space="preserve"> </w:t>
            </w:r>
            <w:r w:rsidRPr="004477E7">
              <w:rPr>
                <w:rFonts w:ascii="Times New Roman" w:eastAsia="Times New Roman" w:hAnsi="Times New Roman"/>
                <w:sz w:val="24"/>
                <w:szCs w:val="24"/>
                <w:lang w:val="uk-UA"/>
              </w:rPr>
              <w:t>Ірпінь</w:t>
            </w:r>
          </w:p>
        </w:tc>
      </w:tr>
      <w:tr w:rsidR="006863F8" w:rsidRPr="004477E7" w14:paraId="6AA6C74F" w14:textId="77777777" w:rsidTr="005E5298">
        <w:trPr>
          <w:trHeight w:val="277"/>
        </w:trPr>
        <w:tc>
          <w:tcPr>
            <w:tcW w:w="456" w:type="dxa"/>
          </w:tcPr>
          <w:p w14:paraId="782BFAD2"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25</w:t>
            </w:r>
          </w:p>
        </w:tc>
        <w:tc>
          <w:tcPr>
            <w:tcW w:w="8234" w:type="dxa"/>
          </w:tcPr>
          <w:p w14:paraId="4A42403A"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К-Святошинський</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районний</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суд</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м.</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Київ</w:t>
            </w:r>
          </w:p>
        </w:tc>
      </w:tr>
      <w:tr w:rsidR="006863F8" w:rsidRPr="004477E7" w14:paraId="45B1306B" w14:textId="77777777" w:rsidTr="005E5298">
        <w:trPr>
          <w:trHeight w:val="276"/>
        </w:trPr>
        <w:tc>
          <w:tcPr>
            <w:tcW w:w="456" w:type="dxa"/>
          </w:tcPr>
          <w:p w14:paraId="1B392487"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26</w:t>
            </w:r>
          </w:p>
        </w:tc>
        <w:tc>
          <w:tcPr>
            <w:tcW w:w="8234" w:type="dxa"/>
          </w:tcPr>
          <w:p w14:paraId="7A3B080F"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Фастівський</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міськрайонний</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суд</w:t>
            </w:r>
            <w:r w:rsidRPr="004477E7">
              <w:rPr>
                <w:rFonts w:ascii="Times New Roman" w:eastAsia="Times New Roman" w:hAnsi="Times New Roman"/>
                <w:spacing w:val="-2"/>
                <w:sz w:val="24"/>
                <w:szCs w:val="24"/>
                <w:lang w:val="uk-UA"/>
              </w:rPr>
              <w:t xml:space="preserve"> </w:t>
            </w:r>
            <w:r w:rsidRPr="004477E7">
              <w:rPr>
                <w:rFonts w:ascii="Times New Roman" w:eastAsia="Times New Roman" w:hAnsi="Times New Roman"/>
                <w:sz w:val="24"/>
                <w:szCs w:val="24"/>
                <w:lang w:val="uk-UA"/>
              </w:rPr>
              <w:t>м.Фастів</w:t>
            </w:r>
          </w:p>
        </w:tc>
      </w:tr>
      <w:tr w:rsidR="006863F8" w:rsidRPr="004477E7" w14:paraId="1E232197" w14:textId="77777777" w:rsidTr="005E5298">
        <w:trPr>
          <w:trHeight w:val="275"/>
        </w:trPr>
        <w:tc>
          <w:tcPr>
            <w:tcW w:w="456" w:type="dxa"/>
          </w:tcPr>
          <w:p w14:paraId="399B5436"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27</w:t>
            </w:r>
          </w:p>
        </w:tc>
        <w:tc>
          <w:tcPr>
            <w:tcW w:w="8234" w:type="dxa"/>
          </w:tcPr>
          <w:p w14:paraId="16FA5F35"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Бориспільський</w:t>
            </w:r>
            <w:r w:rsidRPr="004477E7">
              <w:rPr>
                <w:rFonts w:ascii="Times New Roman" w:eastAsia="Times New Roman" w:hAnsi="Times New Roman"/>
                <w:spacing w:val="-4"/>
                <w:sz w:val="24"/>
                <w:szCs w:val="24"/>
                <w:lang w:val="uk-UA"/>
              </w:rPr>
              <w:t xml:space="preserve"> </w:t>
            </w:r>
            <w:r w:rsidRPr="004477E7">
              <w:rPr>
                <w:rFonts w:ascii="Times New Roman" w:eastAsia="Times New Roman" w:hAnsi="Times New Roman"/>
                <w:sz w:val="24"/>
                <w:szCs w:val="24"/>
                <w:lang w:val="uk-UA"/>
              </w:rPr>
              <w:t>міськрайонний</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суд</w:t>
            </w:r>
            <w:r w:rsidRPr="004477E7">
              <w:rPr>
                <w:rFonts w:ascii="Times New Roman" w:eastAsia="Times New Roman" w:hAnsi="Times New Roman"/>
                <w:spacing w:val="-1"/>
                <w:sz w:val="24"/>
                <w:szCs w:val="24"/>
                <w:lang w:val="uk-UA"/>
              </w:rPr>
              <w:t xml:space="preserve"> </w:t>
            </w:r>
            <w:r w:rsidRPr="004477E7">
              <w:rPr>
                <w:rFonts w:ascii="Times New Roman" w:eastAsia="Times New Roman" w:hAnsi="Times New Roman"/>
                <w:sz w:val="24"/>
                <w:szCs w:val="24"/>
                <w:lang w:val="uk-UA"/>
              </w:rPr>
              <w:t>м.</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Бориспіль</w:t>
            </w:r>
          </w:p>
        </w:tc>
      </w:tr>
      <w:tr w:rsidR="006863F8" w:rsidRPr="004477E7" w14:paraId="589669A0" w14:textId="77777777" w:rsidTr="005E5298">
        <w:trPr>
          <w:trHeight w:val="275"/>
        </w:trPr>
        <w:tc>
          <w:tcPr>
            <w:tcW w:w="456" w:type="dxa"/>
          </w:tcPr>
          <w:p w14:paraId="44CC4D36"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28</w:t>
            </w:r>
          </w:p>
        </w:tc>
        <w:tc>
          <w:tcPr>
            <w:tcW w:w="8234" w:type="dxa"/>
          </w:tcPr>
          <w:p w14:paraId="6CBAE2A9" w14:textId="77777777" w:rsidR="006863F8" w:rsidRPr="004477E7" w:rsidRDefault="006863F8" w:rsidP="005E5298">
            <w:pPr>
              <w:rPr>
                <w:rFonts w:ascii="Times New Roman" w:eastAsia="Times New Roman" w:hAnsi="Times New Roman"/>
                <w:sz w:val="24"/>
                <w:szCs w:val="24"/>
                <w:lang w:val="uk-UA"/>
              </w:rPr>
            </w:pPr>
            <w:r w:rsidRPr="004477E7">
              <w:rPr>
                <w:rFonts w:ascii="Times New Roman" w:eastAsia="Times New Roman" w:hAnsi="Times New Roman"/>
                <w:sz w:val="24"/>
                <w:szCs w:val="24"/>
                <w:lang w:val="uk-UA"/>
              </w:rPr>
              <w:t>Іванківський</w:t>
            </w:r>
            <w:r w:rsidRPr="004477E7">
              <w:rPr>
                <w:rFonts w:ascii="Times New Roman" w:eastAsia="Times New Roman" w:hAnsi="Times New Roman"/>
                <w:spacing w:val="-3"/>
                <w:sz w:val="24"/>
                <w:szCs w:val="24"/>
                <w:lang w:val="uk-UA"/>
              </w:rPr>
              <w:t xml:space="preserve"> </w:t>
            </w:r>
            <w:r w:rsidRPr="004477E7">
              <w:rPr>
                <w:rFonts w:ascii="Times New Roman" w:eastAsia="Times New Roman" w:hAnsi="Times New Roman"/>
                <w:sz w:val="24"/>
                <w:szCs w:val="24"/>
                <w:lang w:val="uk-UA"/>
              </w:rPr>
              <w:t>районний</w:t>
            </w:r>
            <w:r w:rsidRPr="004477E7">
              <w:rPr>
                <w:rFonts w:ascii="Times New Roman" w:eastAsia="Times New Roman" w:hAnsi="Times New Roman"/>
                <w:spacing w:val="-4"/>
                <w:sz w:val="24"/>
                <w:szCs w:val="24"/>
                <w:lang w:val="uk-UA"/>
              </w:rPr>
              <w:t xml:space="preserve"> </w:t>
            </w:r>
            <w:r w:rsidRPr="004477E7">
              <w:rPr>
                <w:rFonts w:ascii="Times New Roman" w:eastAsia="Times New Roman" w:hAnsi="Times New Roman"/>
                <w:sz w:val="24"/>
                <w:szCs w:val="24"/>
                <w:lang w:val="uk-UA"/>
              </w:rPr>
              <w:t>суд</w:t>
            </w:r>
            <w:r w:rsidRPr="004477E7">
              <w:rPr>
                <w:rFonts w:ascii="Times New Roman" w:eastAsia="Times New Roman" w:hAnsi="Times New Roman"/>
                <w:spacing w:val="57"/>
                <w:sz w:val="24"/>
                <w:szCs w:val="24"/>
                <w:lang w:val="uk-UA"/>
              </w:rPr>
              <w:t xml:space="preserve"> </w:t>
            </w:r>
            <w:r w:rsidRPr="004477E7">
              <w:rPr>
                <w:rFonts w:ascii="Times New Roman" w:eastAsia="Times New Roman" w:hAnsi="Times New Roman"/>
                <w:sz w:val="24"/>
                <w:szCs w:val="24"/>
                <w:lang w:val="uk-UA"/>
              </w:rPr>
              <w:t>смт. Іванків</w:t>
            </w:r>
          </w:p>
        </w:tc>
      </w:tr>
      <w:tr w:rsidR="006863F8" w:rsidRPr="004477E7" w14:paraId="459820A0" w14:textId="77777777" w:rsidTr="005E5298">
        <w:trPr>
          <w:trHeight w:val="275"/>
        </w:trPr>
        <w:tc>
          <w:tcPr>
            <w:tcW w:w="456" w:type="dxa"/>
          </w:tcPr>
          <w:p w14:paraId="1D5EFF43" w14:textId="77777777" w:rsidR="006863F8" w:rsidRPr="004477E7" w:rsidRDefault="006863F8" w:rsidP="005E5298">
            <w:pPr>
              <w:rPr>
                <w:rFonts w:ascii="Times New Roman" w:eastAsia="Times New Roman" w:hAnsi="Times New Roman"/>
                <w:sz w:val="24"/>
                <w:szCs w:val="24"/>
                <w:lang w:val="uk-UA"/>
              </w:rPr>
            </w:pPr>
            <w:r>
              <w:rPr>
                <w:rFonts w:ascii="Times New Roman" w:eastAsia="Times New Roman" w:hAnsi="Times New Roman"/>
                <w:sz w:val="24"/>
                <w:szCs w:val="24"/>
                <w:lang w:val="uk-UA"/>
              </w:rPr>
              <w:t>29</w:t>
            </w:r>
          </w:p>
        </w:tc>
        <w:tc>
          <w:tcPr>
            <w:tcW w:w="8234" w:type="dxa"/>
          </w:tcPr>
          <w:p w14:paraId="6073628A" w14:textId="77777777" w:rsidR="006863F8" w:rsidRPr="004477E7" w:rsidRDefault="006863F8" w:rsidP="005E5298">
            <w:pPr>
              <w:rPr>
                <w:rFonts w:ascii="Times New Roman" w:eastAsia="Times New Roman" w:hAnsi="Times New Roman"/>
                <w:sz w:val="24"/>
                <w:szCs w:val="24"/>
                <w:lang w:val="uk-UA"/>
              </w:rPr>
            </w:pPr>
            <w:r>
              <w:rPr>
                <w:rFonts w:ascii="Times New Roman" w:eastAsia="Times New Roman" w:hAnsi="Times New Roman"/>
                <w:sz w:val="24"/>
                <w:szCs w:val="24"/>
                <w:lang w:val="uk-UA"/>
              </w:rPr>
              <w:t>ТУ ДСА України в київській області</w:t>
            </w:r>
          </w:p>
        </w:tc>
      </w:tr>
    </w:tbl>
    <w:p w14:paraId="7D8DC9E3" w14:textId="77777777" w:rsidR="006863F8" w:rsidRDefault="006863F8" w:rsidP="00AF300C">
      <w:pPr>
        <w:rPr>
          <w:rFonts w:ascii="Times New Roman" w:eastAsia="Times New Roman" w:hAnsi="Times New Roman" w:cs="Times New Roman"/>
          <w:sz w:val="24"/>
          <w:szCs w:val="24"/>
          <w:lang w:val="uk" w:eastAsia="uk"/>
        </w:rPr>
      </w:pPr>
      <w:r w:rsidRPr="004477E7">
        <w:rPr>
          <w:rFonts w:ascii="Times New Roman" w:eastAsia="Times New Roman" w:hAnsi="Times New Roman" w:cs="Times New Roman"/>
          <w:i/>
          <w:sz w:val="24"/>
          <w:szCs w:val="24"/>
          <w:lang w:val="uk-UA"/>
        </w:rPr>
        <w:t>*</w:t>
      </w:r>
      <w:r w:rsidRPr="004477E7">
        <w:rPr>
          <w:rFonts w:ascii="Times New Roman" w:eastAsia="Times New Roman" w:hAnsi="Times New Roman" w:cs="Times New Roman"/>
          <w:i/>
          <w:spacing w:val="-3"/>
          <w:sz w:val="24"/>
          <w:szCs w:val="24"/>
          <w:lang w:val="uk-UA"/>
        </w:rPr>
        <w:t xml:space="preserve"> </w:t>
      </w:r>
      <w:r w:rsidRPr="004477E7">
        <w:rPr>
          <w:rFonts w:ascii="Times New Roman" w:eastAsia="Times New Roman" w:hAnsi="Times New Roman" w:cs="Times New Roman"/>
          <w:i/>
          <w:sz w:val="24"/>
          <w:szCs w:val="24"/>
          <w:lang w:val="uk-UA"/>
        </w:rPr>
        <w:t>в</w:t>
      </w:r>
      <w:r w:rsidRPr="004477E7">
        <w:rPr>
          <w:rFonts w:ascii="Times New Roman" w:eastAsia="Times New Roman" w:hAnsi="Times New Roman" w:cs="Times New Roman"/>
          <w:i/>
          <w:spacing w:val="-4"/>
          <w:sz w:val="24"/>
          <w:szCs w:val="24"/>
          <w:lang w:val="uk-UA"/>
        </w:rPr>
        <w:t xml:space="preserve"> </w:t>
      </w:r>
      <w:r w:rsidRPr="004477E7">
        <w:rPr>
          <w:rFonts w:ascii="Times New Roman" w:eastAsia="Times New Roman" w:hAnsi="Times New Roman" w:cs="Times New Roman"/>
          <w:i/>
          <w:sz w:val="24"/>
          <w:szCs w:val="24"/>
          <w:lang w:val="uk-UA"/>
        </w:rPr>
        <w:t>складі</w:t>
      </w:r>
      <w:r w:rsidRPr="004477E7">
        <w:rPr>
          <w:rFonts w:ascii="Times New Roman" w:eastAsia="Times New Roman" w:hAnsi="Times New Roman" w:cs="Times New Roman"/>
          <w:i/>
          <w:spacing w:val="-2"/>
          <w:sz w:val="24"/>
          <w:szCs w:val="24"/>
          <w:lang w:val="uk-UA"/>
        </w:rPr>
        <w:t xml:space="preserve"> </w:t>
      </w:r>
      <w:r w:rsidRPr="004477E7">
        <w:rPr>
          <w:rFonts w:ascii="Times New Roman" w:eastAsia="Times New Roman" w:hAnsi="Times New Roman" w:cs="Times New Roman"/>
          <w:i/>
          <w:sz w:val="24"/>
          <w:szCs w:val="24"/>
          <w:lang w:val="uk-UA"/>
        </w:rPr>
        <w:t>тендерної</w:t>
      </w:r>
      <w:r w:rsidRPr="004477E7">
        <w:rPr>
          <w:rFonts w:ascii="Times New Roman" w:eastAsia="Times New Roman" w:hAnsi="Times New Roman" w:cs="Times New Roman"/>
          <w:i/>
          <w:spacing w:val="-3"/>
          <w:sz w:val="24"/>
          <w:szCs w:val="24"/>
          <w:lang w:val="uk-UA"/>
        </w:rPr>
        <w:t xml:space="preserve"> </w:t>
      </w:r>
      <w:r w:rsidRPr="004477E7">
        <w:rPr>
          <w:rFonts w:ascii="Times New Roman" w:eastAsia="Times New Roman" w:hAnsi="Times New Roman" w:cs="Times New Roman"/>
          <w:i/>
          <w:sz w:val="24"/>
          <w:szCs w:val="24"/>
          <w:lang w:val="uk-UA"/>
        </w:rPr>
        <w:t>пропозиції</w:t>
      </w:r>
      <w:r w:rsidRPr="004477E7">
        <w:rPr>
          <w:rFonts w:ascii="Times New Roman" w:eastAsia="Times New Roman" w:hAnsi="Times New Roman" w:cs="Times New Roman"/>
          <w:i/>
          <w:spacing w:val="-3"/>
          <w:sz w:val="24"/>
          <w:szCs w:val="24"/>
          <w:lang w:val="uk-UA"/>
        </w:rPr>
        <w:t xml:space="preserve"> </w:t>
      </w:r>
      <w:r w:rsidRPr="004477E7">
        <w:rPr>
          <w:rFonts w:ascii="Times New Roman" w:eastAsia="Times New Roman" w:hAnsi="Times New Roman" w:cs="Times New Roman"/>
          <w:i/>
          <w:sz w:val="24"/>
          <w:szCs w:val="24"/>
          <w:lang w:val="uk-UA"/>
        </w:rPr>
        <w:t>учасником</w:t>
      </w:r>
      <w:r w:rsidRPr="004477E7">
        <w:rPr>
          <w:rFonts w:ascii="Times New Roman" w:eastAsia="Times New Roman" w:hAnsi="Times New Roman" w:cs="Times New Roman"/>
          <w:i/>
          <w:spacing w:val="-2"/>
          <w:sz w:val="24"/>
          <w:szCs w:val="24"/>
          <w:lang w:val="uk-UA"/>
        </w:rPr>
        <w:t xml:space="preserve"> </w:t>
      </w:r>
      <w:r w:rsidRPr="004477E7">
        <w:rPr>
          <w:rFonts w:ascii="Times New Roman" w:eastAsia="Times New Roman" w:hAnsi="Times New Roman" w:cs="Times New Roman"/>
          <w:i/>
          <w:sz w:val="24"/>
          <w:szCs w:val="24"/>
          <w:lang w:val="uk-UA"/>
        </w:rPr>
        <w:t>надається</w:t>
      </w:r>
      <w:r w:rsidRPr="004477E7">
        <w:rPr>
          <w:rFonts w:ascii="Times New Roman" w:eastAsia="Times New Roman" w:hAnsi="Times New Roman" w:cs="Times New Roman"/>
          <w:i/>
          <w:spacing w:val="-5"/>
          <w:sz w:val="24"/>
          <w:szCs w:val="24"/>
          <w:lang w:val="uk-UA"/>
        </w:rPr>
        <w:t xml:space="preserve"> </w:t>
      </w:r>
      <w:r w:rsidRPr="004477E7">
        <w:rPr>
          <w:rFonts w:ascii="Times New Roman" w:eastAsia="Times New Roman" w:hAnsi="Times New Roman" w:cs="Times New Roman"/>
          <w:i/>
          <w:sz w:val="24"/>
          <w:szCs w:val="24"/>
          <w:lang w:val="uk-UA"/>
        </w:rPr>
        <w:t>гарантійний</w:t>
      </w:r>
      <w:r w:rsidRPr="004477E7">
        <w:rPr>
          <w:rFonts w:ascii="Times New Roman" w:eastAsia="Times New Roman" w:hAnsi="Times New Roman" w:cs="Times New Roman"/>
          <w:i/>
          <w:spacing w:val="-3"/>
          <w:sz w:val="24"/>
          <w:szCs w:val="24"/>
          <w:lang w:val="uk-UA"/>
        </w:rPr>
        <w:t xml:space="preserve"> </w:t>
      </w:r>
      <w:r w:rsidRPr="004477E7">
        <w:rPr>
          <w:rFonts w:ascii="Times New Roman" w:eastAsia="Times New Roman" w:hAnsi="Times New Roman" w:cs="Times New Roman"/>
          <w:i/>
          <w:sz w:val="24"/>
          <w:szCs w:val="24"/>
          <w:lang w:val="uk-UA"/>
        </w:rPr>
        <w:t>лист</w:t>
      </w:r>
      <w:r w:rsidRPr="004477E7">
        <w:rPr>
          <w:rFonts w:ascii="Times New Roman" w:eastAsia="Times New Roman" w:hAnsi="Times New Roman" w:cs="Times New Roman"/>
          <w:i/>
          <w:spacing w:val="-3"/>
          <w:sz w:val="24"/>
          <w:szCs w:val="24"/>
          <w:lang w:val="uk-UA"/>
        </w:rPr>
        <w:t xml:space="preserve"> </w:t>
      </w:r>
      <w:r w:rsidRPr="004477E7">
        <w:rPr>
          <w:rFonts w:ascii="Times New Roman" w:eastAsia="Times New Roman" w:hAnsi="Times New Roman" w:cs="Times New Roman"/>
          <w:i/>
          <w:sz w:val="24"/>
          <w:szCs w:val="24"/>
          <w:lang w:val="uk-UA"/>
        </w:rPr>
        <w:t>щодо</w:t>
      </w:r>
      <w:r w:rsidRPr="004477E7">
        <w:rPr>
          <w:rFonts w:ascii="Times New Roman" w:eastAsia="Times New Roman" w:hAnsi="Times New Roman" w:cs="Times New Roman"/>
          <w:i/>
          <w:spacing w:val="-3"/>
          <w:sz w:val="24"/>
          <w:szCs w:val="24"/>
          <w:lang w:val="uk-UA"/>
        </w:rPr>
        <w:t xml:space="preserve"> </w:t>
      </w:r>
      <w:r w:rsidRPr="004477E7">
        <w:rPr>
          <w:rFonts w:ascii="Times New Roman" w:eastAsia="Times New Roman" w:hAnsi="Times New Roman" w:cs="Times New Roman"/>
          <w:i/>
          <w:sz w:val="24"/>
          <w:szCs w:val="24"/>
          <w:lang w:val="uk-UA"/>
        </w:rPr>
        <w:t>поставки</w:t>
      </w:r>
      <w:r w:rsidRPr="004477E7">
        <w:rPr>
          <w:rFonts w:ascii="Times New Roman" w:eastAsia="Times New Roman" w:hAnsi="Times New Roman" w:cs="Times New Roman"/>
          <w:i/>
          <w:spacing w:val="-57"/>
          <w:sz w:val="24"/>
          <w:szCs w:val="24"/>
          <w:lang w:val="uk-UA"/>
        </w:rPr>
        <w:t xml:space="preserve"> </w:t>
      </w:r>
      <w:r w:rsidRPr="004477E7">
        <w:rPr>
          <w:rFonts w:ascii="Times New Roman" w:eastAsia="Times New Roman" w:hAnsi="Times New Roman" w:cs="Times New Roman"/>
          <w:i/>
          <w:sz w:val="24"/>
          <w:szCs w:val="24"/>
          <w:lang w:val="uk-UA"/>
        </w:rPr>
        <w:t>товару</w:t>
      </w:r>
      <w:r w:rsidRPr="004477E7">
        <w:rPr>
          <w:rFonts w:ascii="Times New Roman" w:eastAsia="Times New Roman" w:hAnsi="Times New Roman" w:cs="Times New Roman"/>
          <w:i/>
          <w:spacing w:val="-2"/>
          <w:sz w:val="24"/>
          <w:szCs w:val="24"/>
          <w:lang w:val="uk-UA"/>
        </w:rPr>
        <w:t xml:space="preserve"> </w:t>
      </w:r>
      <w:r w:rsidRPr="004477E7">
        <w:rPr>
          <w:rFonts w:ascii="Times New Roman" w:eastAsia="Times New Roman" w:hAnsi="Times New Roman" w:cs="Times New Roman"/>
          <w:i/>
          <w:sz w:val="24"/>
          <w:szCs w:val="24"/>
          <w:lang w:val="uk-UA"/>
        </w:rPr>
        <w:t>згідно адрес</w:t>
      </w:r>
      <w:r w:rsidRPr="004477E7">
        <w:rPr>
          <w:rFonts w:ascii="Times New Roman" w:eastAsia="Times New Roman" w:hAnsi="Times New Roman" w:cs="Times New Roman"/>
          <w:i/>
          <w:spacing w:val="-1"/>
          <w:sz w:val="24"/>
          <w:szCs w:val="24"/>
          <w:lang w:val="uk-UA"/>
        </w:rPr>
        <w:t xml:space="preserve"> </w:t>
      </w:r>
      <w:r w:rsidRPr="004477E7">
        <w:rPr>
          <w:rFonts w:ascii="Times New Roman" w:eastAsia="Times New Roman" w:hAnsi="Times New Roman" w:cs="Times New Roman"/>
          <w:i/>
          <w:sz w:val="24"/>
          <w:szCs w:val="24"/>
          <w:lang w:val="uk-UA"/>
        </w:rPr>
        <w:t>поставки.</w:t>
      </w:r>
    </w:p>
    <w:p w14:paraId="2B79FA40" w14:textId="77777777" w:rsidR="006863F8" w:rsidRDefault="006863F8" w:rsidP="00AF300C">
      <w:pPr>
        <w:rPr>
          <w:rFonts w:ascii="Times New Roman" w:eastAsia="Times New Roman" w:hAnsi="Times New Roman" w:cs="Times New Roman"/>
          <w:sz w:val="24"/>
          <w:szCs w:val="24"/>
          <w:lang w:val="uk" w:eastAsia="uk"/>
        </w:rPr>
      </w:pPr>
    </w:p>
    <w:p w14:paraId="7B7A505D" w14:textId="77777777" w:rsidR="006863F8" w:rsidRDefault="006863F8" w:rsidP="00AF300C">
      <w:pPr>
        <w:rPr>
          <w:rFonts w:ascii="Times New Roman" w:eastAsia="Times New Roman" w:hAnsi="Times New Roman" w:cs="Times New Roman"/>
          <w:sz w:val="24"/>
          <w:szCs w:val="24"/>
          <w:lang w:val="uk" w:eastAsia="uk"/>
        </w:rPr>
      </w:pPr>
    </w:p>
    <w:p w14:paraId="61E7DD21" w14:textId="77777777" w:rsidR="006863F8" w:rsidRDefault="006863F8" w:rsidP="00AF300C">
      <w:pPr>
        <w:rPr>
          <w:rFonts w:ascii="Times New Roman" w:eastAsia="Times New Roman" w:hAnsi="Times New Roman" w:cs="Times New Roman"/>
          <w:sz w:val="24"/>
          <w:szCs w:val="24"/>
          <w:lang w:val="uk" w:eastAsia="uk"/>
        </w:rPr>
      </w:pPr>
    </w:p>
    <w:p w14:paraId="37CAC1BE" w14:textId="1E69F4FA" w:rsidR="001B6026" w:rsidRDefault="001B6026" w:rsidP="00AF300C">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47DD014A" w:rsidR="001B5385" w:rsidRPr="00D75888" w:rsidRDefault="006863F8" w:rsidP="003A6458">
      <w:pPr>
        <w:rPr>
          <w:rFonts w:ascii="Times New Roman" w:eastAsia="Times New Roman" w:hAnsi="Times New Roman" w:cs="Times New Roman"/>
          <w:sz w:val="24"/>
          <w:szCs w:val="24"/>
          <w:lang w:val="uk-UA"/>
        </w:rPr>
      </w:pPr>
      <w:hyperlink r:id="rId7" w:history="1">
        <w:r w:rsidRPr="009F3903">
          <w:rPr>
            <w:rStyle w:val="affc"/>
            <w:rFonts w:ascii="Times New Roman" w:eastAsia="Times New Roman" w:hAnsi="Times New Roman" w:cs="Times New Roman"/>
            <w:sz w:val="24"/>
            <w:szCs w:val="24"/>
            <w:lang w:val="uk-UA"/>
          </w:rPr>
          <w:t>https://prozorro.gov.ua/uk/tender/UA-2026-06-11-012266-a</w:t>
        </w:r>
      </w:hyperlink>
      <w:r>
        <w:rPr>
          <w:rFonts w:ascii="Times New Roman" w:eastAsia="Times New Roman" w:hAnsi="Times New Roman" w:cs="Times New Roman"/>
          <w:sz w:val="24"/>
          <w:szCs w:val="24"/>
          <w:lang w:val="uk-UA"/>
        </w:rPr>
        <w:t xml:space="preserve"> </w:t>
      </w:r>
      <w:bookmarkStart w:id="1" w:name="_GoBack"/>
      <w:bookmarkEnd w:id="1"/>
    </w:p>
    <w:sectPr w:rsidR="001B5385" w:rsidRPr="00D75888" w:rsidSect="00791997">
      <w:headerReference w:type="even" r:id="rId8"/>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Noto San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001" w:usb1="00000000" w:usb2="00000000" w:usb3="00000000" w:csb0="00000005" w:csb1="00000000"/>
  </w:font>
  <w:font w:name="Liberation 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2E5"/>
    <w:multiLevelType w:val="multilevel"/>
    <w:tmpl w:val="6B342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5E57C4"/>
    <w:multiLevelType w:val="multilevel"/>
    <w:tmpl w:val="97263B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53735AF"/>
    <w:multiLevelType w:val="hybridMultilevel"/>
    <w:tmpl w:val="35102A56"/>
    <w:lvl w:ilvl="0" w:tplc="7E8C62A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FB79C4"/>
    <w:multiLevelType w:val="hybridMultilevel"/>
    <w:tmpl w:val="CB68DFF4"/>
    <w:lvl w:ilvl="0" w:tplc="43523746">
      <w:start w:val="1"/>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Times New Roman"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Times New Roman"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Times New Roman" w:hint="default"/>
      </w:rPr>
    </w:lvl>
    <w:lvl w:ilvl="8" w:tplc="04190005">
      <w:start w:val="1"/>
      <w:numFmt w:val="bullet"/>
      <w:lvlText w:val=""/>
      <w:lvlJc w:val="left"/>
      <w:pPr>
        <w:ind w:left="6829" w:hanging="360"/>
      </w:pPr>
      <w:rPr>
        <w:rFonts w:ascii="Wingdings" w:hAnsi="Wingdings" w:hint="default"/>
      </w:rPr>
    </w:lvl>
  </w:abstractNum>
  <w:abstractNum w:abstractNumId="4" w15:restartNumberingAfterBreak="0">
    <w:nsid w:val="0881712E"/>
    <w:multiLevelType w:val="hybridMultilevel"/>
    <w:tmpl w:val="A508AF4C"/>
    <w:lvl w:ilvl="0" w:tplc="80CC9740">
      <w:numFmt w:val="bullet"/>
      <w:lvlText w:val="-"/>
      <w:lvlJc w:val="left"/>
      <w:pPr>
        <w:ind w:left="1136" w:hanging="195"/>
      </w:pPr>
      <w:rPr>
        <w:rFonts w:ascii="Times New Roman" w:eastAsia="Times New Roman" w:hAnsi="Times New Roman" w:cs="Times New Roman" w:hint="default"/>
        <w:spacing w:val="0"/>
        <w:w w:val="97"/>
        <w:lang w:val="uk-UA" w:eastAsia="en-US" w:bidi="ar-SA"/>
      </w:rPr>
    </w:lvl>
    <w:lvl w:ilvl="1" w:tplc="20F6ED62">
      <w:numFmt w:val="bullet"/>
      <w:lvlText w:val="•"/>
      <w:lvlJc w:val="left"/>
      <w:pPr>
        <w:ind w:left="2203" w:hanging="195"/>
      </w:pPr>
      <w:rPr>
        <w:rFonts w:hint="default"/>
        <w:lang w:val="uk-UA" w:eastAsia="en-US" w:bidi="ar-SA"/>
      </w:rPr>
    </w:lvl>
    <w:lvl w:ilvl="2" w:tplc="866EC070">
      <w:numFmt w:val="bullet"/>
      <w:lvlText w:val="•"/>
      <w:lvlJc w:val="left"/>
      <w:pPr>
        <w:ind w:left="3266" w:hanging="195"/>
      </w:pPr>
      <w:rPr>
        <w:rFonts w:hint="default"/>
        <w:lang w:val="uk-UA" w:eastAsia="en-US" w:bidi="ar-SA"/>
      </w:rPr>
    </w:lvl>
    <w:lvl w:ilvl="3" w:tplc="004A6104">
      <w:numFmt w:val="bullet"/>
      <w:lvlText w:val="•"/>
      <w:lvlJc w:val="left"/>
      <w:pPr>
        <w:ind w:left="4329" w:hanging="195"/>
      </w:pPr>
      <w:rPr>
        <w:rFonts w:hint="default"/>
        <w:lang w:val="uk-UA" w:eastAsia="en-US" w:bidi="ar-SA"/>
      </w:rPr>
    </w:lvl>
    <w:lvl w:ilvl="4" w:tplc="5C860C14">
      <w:numFmt w:val="bullet"/>
      <w:lvlText w:val="•"/>
      <w:lvlJc w:val="left"/>
      <w:pPr>
        <w:ind w:left="5392" w:hanging="195"/>
      </w:pPr>
      <w:rPr>
        <w:rFonts w:hint="default"/>
        <w:lang w:val="uk-UA" w:eastAsia="en-US" w:bidi="ar-SA"/>
      </w:rPr>
    </w:lvl>
    <w:lvl w:ilvl="5" w:tplc="D196FD94">
      <w:numFmt w:val="bullet"/>
      <w:lvlText w:val="•"/>
      <w:lvlJc w:val="left"/>
      <w:pPr>
        <w:ind w:left="6455" w:hanging="195"/>
      </w:pPr>
      <w:rPr>
        <w:rFonts w:hint="default"/>
        <w:lang w:val="uk-UA" w:eastAsia="en-US" w:bidi="ar-SA"/>
      </w:rPr>
    </w:lvl>
    <w:lvl w:ilvl="6" w:tplc="DE6672AE">
      <w:numFmt w:val="bullet"/>
      <w:lvlText w:val="•"/>
      <w:lvlJc w:val="left"/>
      <w:pPr>
        <w:ind w:left="7518" w:hanging="195"/>
      </w:pPr>
      <w:rPr>
        <w:rFonts w:hint="default"/>
        <w:lang w:val="uk-UA" w:eastAsia="en-US" w:bidi="ar-SA"/>
      </w:rPr>
    </w:lvl>
    <w:lvl w:ilvl="7" w:tplc="F8986244">
      <w:numFmt w:val="bullet"/>
      <w:lvlText w:val="•"/>
      <w:lvlJc w:val="left"/>
      <w:pPr>
        <w:ind w:left="8581" w:hanging="195"/>
      </w:pPr>
      <w:rPr>
        <w:rFonts w:hint="default"/>
        <w:lang w:val="uk-UA" w:eastAsia="en-US" w:bidi="ar-SA"/>
      </w:rPr>
    </w:lvl>
    <w:lvl w:ilvl="8" w:tplc="611C04B8">
      <w:numFmt w:val="bullet"/>
      <w:lvlText w:val="•"/>
      <w:lvlJc w:val="left"/>
      <w:pPr>
        <w:ind w:left="9644" w:hanging="195"/>
      </w:pPr>
      <w:rPr>
        <w:rFonts w:hint="default"/>
        <w:lang w:val="uk-UA" w:eastAsia="en-US" w:bidi="ar-SA"/>
      </w:rPr>
    </w:lvl>
  </w:abstractNum>
  <w:abstractNum w:abstractNumId="5"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CF71639"/>
    <w:multiLevelType w:val="multilevel"/>
    <w:tmpl w:val="61684EF2"/>
    <w:lvl w:ilvl="0">
      <w:start w:val="3"/>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D04052D"/>
    <w:multiLevelType w:val="multilevel"/>
    <w:tmpl w:val="82FA10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59560A"/>
    <w:multiLevelType w:val="multilevel"/>
    <w:tmpl w:val="1759560A"/>
    <w:lvl w:ilvl="0">
      <w:start w:val="1"/>
      <w:numFmt w:val="decimal"/>
      <w:lvlText w:val="%1."/>
      <w:lvlJc w:val="left"/>
      <w:pPr>
        <w:ind w:left="785" w:hanging="360"/>
      </w:pPr>
      <w:rPr>
        <w:b w:val="0"/>
        <w:bCs/>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abstractNum w:abstractNumId="10" w15:restartNumberingAfterBreak="0">
    <w:nsid w:val="183858CF"/>
    <w:multiLevelType w:val="multilevel"/>
    <w:tmpl w:val="183858CF"/>
    <w:lvl w:ilvl="0">
      <w:start w:val="1"/>
      <w:numFmt w:val="decimal"/>
      <w:lvlText w:val="%1."/>
      <w:lvlJc w:val="left"/>
      <w:pPr>
        <w:ind w:left="720" w:hanging="360"/>
      </w:pPr>
      <w:rPr>
        <w:rFonts w:ascii="Times New Roman" w:eastAsia="Calibri" w:hAnsi="Times New Roman" w:cs="Times New Roman"/>
        <w:b w:val="0"/>
        <w:bCs/>
        <w:strike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CE1E70"/>
    <w:multiLevelType w:val="hybridMultilevel"/>
    <w:tmpl w:val="B5343F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F90188A"/>
    <w:multiLevelType w:val="multilevel"/>
    <w:tmpl w:val="1C507C1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0A4728C"/>
    <w:multiLevelType w:val="multilevel"/>
    <w:tmpl w:val="6B4EF8AC"/>
    <w:lvl w:ilvl="0">
      <w:start w:val="1"/>
      <w:numFmt w:val="decimal"/>
      <w:lvlText w:val="%1)"/>
      <w:lvlJc w:val="left"/>
      <w:pPr>
        <w:ind w:left="360" w:hanging="360"/>
      </w:pPr>
      <w:rPr>
        <w:b w:val="0"/>
        <w:i w:val="0"/>
        <w:color w:val="000000"/>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4" w15:restartNumberingAfterBreak="0">
    <w:nsid w:val="26C3474A"/>
    <w:multiLevelType w:val="hybridMultilevel"/>
    <w:tmpl w:val="18585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72D1C0D"/>
    <w:multiLevelType w:val="multilevel"/>
    <w:tmpl w:val="3DAC4570"/>
    <w:lvl w:ilvl="0">
      <w:start w:val="1"/>
      <w:numFmt w:val="decimal"/>
      <w:lvlText w:val="%1."/>
      <w:lvlJc w:val="left"/>
      <w:pPr>
        <w:ind w:left="645" w:hanging="361"/>
        <w:jc w:val="right"/>
      </w:pPr>
      <w:rPr>
        <w:rFonts w:hint="default"/>
        <w:b/>
        <w:bCs/>
        <w:w w:val="100"/>
        <w:lang w:val="ru-RU" w:eastAsia="en-US" w:bidi="ar-SA"/>
      </w:rPr>
    </w:lvl>
    <w:lvl w:ilvl="1">
      <w:start w:val="1"/>
      <w:numFmt w:val="decimal"/>
      <w:lvlText w:val="%1.%2."/>
      <w:lvlJc w:val="left"/>
      <w:pPr>
        <w:ind w:left="1198" w:hanging="722"/>
      </w:pPr>
      <w:rPr>
        <w:rFonts w:ascii="Times New Roman" w:eastAsia="Times New Roman" w:hAnsi="Times New Roman" w:cs="Times New Roman" w:hint="default"/>
        <w:spacing w:val="-16"/>
        <w:w w:val="100"/>
        <w:sz w:val="24"/>
        <w:szCs w:val="24"/>
        <w:lang w:val="ru-RU" w:eastAsia="en-US" w:bidi="ar-SA"/>
      </w:rPr>
    </w:lvl>
    <w:lvl w:ilvl="2">
      <w:numFmt w:val="bullet"/>
      <w:lvlText w:val="-"/>
      <w:lvlJc w:val="left"/>
      <w:pPr>
        <w:ind w:left="1409" w:hanging="151"/>
      </w:pPr>
      <w:rPr>
        <w:rFonts w:ascii="Times New Roman" w:eastAsia="Times New Roman" w:hAnsi="Times New Roman" w:cs="Times New Roman" w:hint="default"/>
        <w:w w:val="99"/>
        <w:sz w:val="24"/>
        <w:szCs w:val="24"/>
        <w:lang w:val="ru-RU" w:eastAsia="en-US" w:bidi="ar-SA"/>
      </w:rPr>
    </w:lvl>
    <w:lvl w:ilvl="3">
      <w:numFmt w:val="bullet"/>
      <w:lvlText w:val="•"/>
      <w:lvlJc w:val="left"/>
      <w:pPr>
        <w:ind w:left="1260" w:hanging="151"/>
      </w:pPr>
      <w:rPr>
        <w:rFonts w:hint="default"/>
        <w:lang w:val="ru-RU" w:eastAsia="en-US" w:bidi="ar-SA"/>
      </w:rPr>
    </w:lvl>
    <w:lvl w:ilvl="4">
      <w:numFmt w:val="bullet"/>
      <w:lvlText w:val="•"/>
      <w:lvlJc w:val="left"/>
      <w:pPr>
        <w:ind w:left="1400" w:hanging="151"/>
      </w:pPr>
      <w:rPr>
        <w:rFonts w:hint="default"/>
        <w:lang w:val="ru-RU" w:eastAsia="en-US" w:bidi="ar-SA"/>
      </w:rPr>
    </w:lvl>
    <w:lvl w:ilvl="5">
      <w:numFmt w:val="bullet"/>
      <w:lvlText w:val="•"/>
      <w:lvlJc w:val="left"/>
      <w:pPr>
        <w:ind w:left="2768" w:hanging="151"/>
      </w:pPr>
      <w:rPr>
        <w:rFonts w:hint="default"/>
        <w:lang w:val="ru-RU" w:eastAsia="en-US" w:bidi="ar-SA"/>
      </w:rPr>
    </w:lvl>
    <w:lvl w:ilvl="6">
      <w:numFmt w:val="bullet"/>
      <w:lvlText w:val="•"/>
      <w:lvlJc w:val="left"/>
      <w:pPr>
        <w:ind w:left="4136" w:hanging="151"/>
      </w:pPr>
      <w:rPr>
        <w:rFonts w:hint="default"/>
        <w:lang w:val="ru-RU" w:eastAsia="en-US" w:bidi="ar-SA"/>
      </w:rPr>
    </w:lvl>
    <w:lvl w:ilvl="7">
      <w:numFmt w:val="bullet"/>
      <w:lvlText w:val="•"/>
      <w:lvlJc w:val="left"/>
      <w:pPr>
        <w:ind w:left="5505" w:hanging="151"/>
      </w:pPr>
      <w:rPr>
        <w:rFonts w:hint="default"/>
        <w:lang w:val="ru-RU" w:eastAsia="en-US" w:bidi="ar-SA"/>
      </w:rPr>
    </w:lvl>
    <w:lvl w:ilvl="8">
      <w:numFmt w:val="bullet"/>
      <w:lvlText w:val="•"/>
      <w:lvlJc w:val="left"/>
      <w:pPr>
        <w:ind w:left="6873" w:hanging="151"/>
      </w:pPr>
      <w:rPr>
        <w:rFonts w:hint="default"/>
        <w:lang w:val="ru-RU" w:eastAsia="en-US" w:bidi="ar-SA"/>
      </w:rPr>
    </w:lvl>
  </w:abstractNum>
  <w:abstractNum w:abstractNumId="16" w15:restartNumberingAfterBreak="0">
    <w:nsid w:val="2DCC34E6"/>
    <w:multiLevelType w:val="hybridMultilevel"/>
    <w:tmpl w:val="1FAEAE56"/>
    <w:lvl w:ilvl="0" w:tplc="9F54F77A">
      <w:numFmt w:val="bullet"/>
      <w:lvlText w:val="-"/>
      <w:lvlJc w:val="left"/>
      <w:pPr>
        <w:ind w:left="1258" w:hanging="451"/>
      </w:pPr>
      <w:rPr>
        <w:rFonts w:ascii="Palatino Linotype" w:eastAsia="Palatino Linotype" w:hAnsi="Palatino Linotype" w:cs="Palatino Linotype" w:hint="default"/>
        <w:i/>
        <w:w w:val="102"/>
        <w:sz w:val="22"/>
        <w:szCs w:val="22"/>
        <w:lang w:val="ru-RU" w:eastAsia="en-US" w:bidi="ar-SA"/>
      </w:rPr>
    </w:lvl>
    <w:lvl w:ilvl="1" w:tplc="A5B210CA">
      <w:numFmt w:val="bullet"/>
      <w:lvlText w:val="•"/>
      <w:lvlJc w:val="left"/>
      <w:pPr>
        <w:ind w:left="2095" w:hanging="451"/>
      </w:pPr>
      <w:rPr>
        <w:rFonts w:hint="default"/>
        <w:lang w:val="ru-RU" w:eastAsia="en-US" w:bidi="ar-SA"/>
      </w:rPr>
    </w:lvl>
    <w:lvl w:ilvl="2" w:tplc="623C0F3C">
      <w:numFmt w:val="bullet"/>
      <w:lvlText w:val="•"/>
      <w:lvlJc w:val="left"/>
      <w:pPr>
        <w:ind w:left="2930" w:hanging="451"/>
      </w:pPr>
      <w:rPr>
        <w:rFonts w:hint="default"/>
        <w:lang w:val="ru-RU" w:eastAsia="en-US" w:bidi="ar-SA"/>
      </w:rPr>
    </w:lvl>
    <w:lvl w:ilvl="3" w:tplc="B3EAA048">
      <w:numFmt w:val="bullet"/>
      <w:lvlText w:val="•"/>
      <w:lvlJc w:val="left"/>
      <w:pPr>
        <w:ind w:left="3765" w:hanging="451"/>
      </w:pPr>
      <w:rPr>
        <w:rFonts w:hint="default"/>
        <w:lang w:val="ru-RU" w:eastAsia="en-US" w:bidi="ar-SA"/>
      </w:rPr>
    </w:lvl>
    <w:lvl w:ilvl="4" w:tplc="7708D542">
      <w:numFmt w:val="bullet"/>
      <w:lvlText w:val="•"/>
      <w:lvlJc w:val="left"/>
      <w:pPr>
        <w:ind w:left="4600" w:hanging="451"/>
      </w:pPr>
      <w:rPr>
        <w:rFonts w:hint="default"/>
        <w:lang w:val="ru-RU" w:eastAsia="en-US" w:bidi="ar-SA"/>
      </w:rPr>
    </w:lvl>
    <w:lvl w:ilvl="5" w:tplc="EE246590">
      <w:numFmt w:val="bullet"/>
      <w:lvlText w:val="•"/>
      <w:lvlJc w:val="left"/>
      <w:pPr>
        <w:ind w:left="5435" w:hanging="451"/>
      </w:pPr>
      <w:rPr>
        <w:rFonts w:hint="default"/>
        <w:lang w:val="ru-RU" w:eastAsia="en-US" w:bidi="ar-SA"/>
      </w:rPr>
    </w:lvl>
    <w:lvl w:ilvl="6" w:tplc="ABC8C4A2">
      <w:numFmt w:val="bullet"/>
      <w:lvlText w:val="•"/>
      <w:lvlJc w:val="left"/>
      <w:pPr>
        <w:ind w:left="6270" w:hanging="451"/>
      </w:pPr>
      <w:rPr>
        <w:rFonts w:hint="default"/>
        <w:lang w:val="ru-RU" w:eastAsia="en-US" w:bidi="ar-SA"/>
      </w:rPr>
    </w:lvl>
    <w:lvl w:ilvl="7" w:tplc="14D0B896">
      <w:numFmt w:val="bullet"/>
      <w:lvlText w:val="•"/>
      <w:lvlJc w:val="left"/>
      <w:pPr>
        <w:ind w:left="7105" w:hanging="451"/>
      </w:pPr>
      <w:rPr>
        <w:rFonts w:hint="default"/>
        <w:lang w:val="ru-RU" w:eastAsia="en-US" w:bidi="ar-SA"/>
      </w:rPr>
    </w:lvl>
    <w:lvl w:ilvl="8" w:tplc="E9A290BE">
      <w:numFmt w:val="bullet"/>
      <w:lvlText w:val="•"/>
      <w:lvlJc w:val="left"/>
      <w:pPr>
        <w:ind w:left="7940" w:hanging="451"/>
      </w:pPr>
      <w:rPr>
        <w:rFonts w:hint="default"/>
        <w:lang w:val="ru-RU" w:eastAsia="en-US" w:bidi="ar-SA"/>
      </w:rPr>
    </w:lvl>
  </w:abstractNum>
  <w:abstractNum w:abstractNumId="17" w15:restartNumberingAfterBreak="0">
    <w:nsid w:val="343A5301"/>
    <w:multiLevelType w:val="multilevel"/>
    <w:tmpl w:val="15AA97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8962340"/>
    <w:multiLevelType w:val="multilevel"/>
    <w:tmpl w:val="1DCC6172"/>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8975AE"/>
    <w:multiLevelType w:val="multilevel"/>
    <w:tmpl w:val="398975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8D25DA"/>
    <w:multiLevelType w:val="multilevel"/>
    <w:tmpl w:val="3C8D25DA"/>
    <w:lvl w:ilvl="0">
      <w:start w:val="1"/>
      <w:numFmt w:val="decimal"/>
      <w:lvlText w:val="%1."/>
      <w:lvlJc w:val="left"/>
      <w:pPr>
        <w:ind w:left="772" w:hanging="360"/>
      </w:pPr>
      <w:rPr>
        <w:rFonts w:hint="default"/>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rPr>
        <w:b w:val="0"/>
        <w:color w:val="auto"/>
      </w:r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21" w15:restartNumberingAfterBreak="0">
    <w:nsid w:val="3E7A0C44"/>
    <w:multiLevelType w:val="multilevel"/>
    <w:tmpl w:val="95DA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1A7CCD"/>
    <w:multiLevelType w:val="multilevel"/>
    <w:tmpl w:val="3F1A7CCD"/>
    <w:lvl w:ilvl="0">
      <w:start w:val="1"/>
      <w:numFmt w:val="decimal"/>
      <w:lvlText w:val="%1."/>
      <w:lvlJc w:val="left"/>
      <w:pPr>
        <w:ind w:left="927" w:hanging="360"/>
      </w:pPr>
      <w:rPr>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3FA84495"/>
    <w:multiLevelType w:val="multilevel"/>
    <w:tmpl w:val="B20CF0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41BA3ED8"/>
    <w:multiLevelType w:val="hybridMultilevel"/>
    <w:tmpl w:val="C7EC6408"/>
    <w:lvl w:ilvl="0" w:tplc="0E60C516">
      <w:start w:val="1"/>
      <w:numFmt w:val="decimal"/>
      <w:lvlText w:val="%1."/>
      <w:lvlJc w:val="left"/>
      <w:pPr>
        <w:ind w:left="360" w:hanging="360"/>
      </w:pPr>
      <w:rPr>
        <w:rFonts w:hint="default"/>
        <w:b/>
        <w:i w:val="0"/>
        <w:sz w:val="2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47177433"/>
    <w:multiLevelType w:val="hybridMultilevel"/>
    <w:tmpl w:val="17EE8F1C"/>
    <w:lvl w:ilvl="0" w:tplc="0422000F">
      <w:start w:val="1"/>
      <w:numFmt w:val="decimal"/>
      <w:lvlText w:val="%1."/>
      <w:lvlJc w:val="left"/>
      <w:pPr>
        <w:ind w:left="502"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15:restartNumberingAfterBreak="0">
    <w:nsid w:val="479D0D84"/>
    <w:multiLevelType w:val="multilevel"/>
    <w:tmpl w:val="479D0D84"/>
    <w:lvl w:ilvl="0">
      <w:start w:val="1"/>
      <w:numFmt w:val="decimal"/>
      <w:lvlText w:val="%1."/>
      <w:lvlJc w:val="left"/>
      <w:pPr>
        <w:ind w:left="360" w:hanging="360"/>
      </w:pPr>
      <w:rPr>
        <w:rFonts w:hint="default"/>
        <w:b w:val="0"/>
        <w: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83A2849"/>
    <w:multiLevelType w:val="hybridMultilevel"/>
    <w:tmpl w:val="4E4AC86E"/>
    <w:lvl w:ilvl="0" w:tplc="BD76FE60">
      <w:start w:val="5"/>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cs="Times New Roman"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Times New Roman"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Times New Roman"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28" w15:restartNumberingAfterBreak="0">
    <w:nsid w:val="485D4DAA"/>
    <w:multiLevelType w:val="hybridMultilevel"/>
    <w:tmpl w:val="4C1068CC"/>
    <w:lvl w:ilvl="0" w:tplc="B5E47EF2">
      <w:numFmt w:val="bullet"/>
      <w:lvlText w:val="-"/>
      <w:lvlJc w:val="left"/>
      <w:pPr>
        <w:ind w:left="537" w:hanging="151"/>
      </w:pPr>
      <w:rPr>
        <w:rFonts w:ascii="Times New Roman" w:eastAsia="Times New Roman" w:hAnsi="Times New Roman" w:cs="Times New Roman" w:hint="default"/>
        <w:w w:val="99"/>
        <w:sz w:val="24"/>
        <w:szCs w:val="24"/>
        <w:lang w:val="ru-RU" w:eastAsia="en-US" w:bidi="ar-SA"/>
      </w:rPr>
    </w:lvl>
    <w:lvl w:ilvl="1" w:tplc="736A0674">
      <w:numFmt w:val="bullet"/>
      <w:lvlText w:val="•"/>
      <w:lvlJc w:val="left"/>
      <w:pPr>
        <w:ind w:left="1447" w:hanging="151"/>
      </w:pPr>
      <w:rPr>
        <w:rFonts w:hint="default"/>
        <w:lang w:val="ru-RU" w:eastAsia="en-US" w:bidi="ar-SA"/>
      </w:rPr>
    </w:lvl>
    <w:lvl w:ilvl="2" w:tplc="02EA08BA">
      <w:numFmt w:val="bullet"/>
      <w:lvlText w:val="•"/>
      <w:lvlJc w:val="left"/>
      <w:pPr>
        <w:ind w:left="2354" w:hanging="151"/>
      </w:pPr>
      <w:rPr>
        <w:rFonts w:hint="default"/>
        <w:lang w:val="ru-RU" w:eastAsia="en-US" w:bidi="ar-SA"/>
      </w:rPr>
    </w:lvl>
    <w:lvl w:ilvl="3" w:tplc="2306E7C2">
      <w:numFmt w:val="bullet"/>
      <w:lvlText w:val="•"/>
      <w:lvlJc w:val="left"/>
      <w:pPr>
        <w:ind w:left="3261" w:hanging="151"/>
      </w:pPr>
      <w:rPr>
        <w:rFonts w:hint="default"/>
        <w:lang w:val="ru-RU" w:eastAsia="en-US" w:bidi="ar-SA"/>
      </w:rPr>
    </w:lvl>
    <w:lvl w:ilvl="4" w:tplc="A258B866">
      <w:numFmt w:val="bullet"/>
      <w:lvlText w:val="•"/>
      <w:lvlJc w:val="left"/>
      <w:pPr>
        <w:ind w:left="4168" w:hanging="151"/>
      </w:pPr>
      <w:rPr>
        <w:rFonts w:hint="default"/>
        <w:lang w:val="ru-RU" w:eastAsia="en-US" w:bidi="ar-SA"/>
      </w:rPr>
    </w:lvl>
    <w:lvl w:ilvl="5" w:tplc="CC322C54">
      <w:numFmt w:val="bullet"/>
      <w:lvlText w:val="•"/>
      <w:lvlJc w:val="left"/>
      <w:pPr>
        <w:ind w:left="5075" w:hanging="151"/>
      </w:pPr>
      <w:rPr>
        <w:rFonts w:hint="default"/>
        <w:lang w:val="ru-RU" w:eastAsia="en-US" w:bidi="ar-SA"/>
      </w:rPr>
    </w:lvl>
    <w:lvl w:ilvl="6" w:tplc="17B6FA1A">
      <w:numFmt w:val="bullet"/>
      <w:lvlText w:val="•"/>
      <w:lvlJc w:val="left"/>
      <w:pPr>
        <w:ind w:left="5982" w:hanging="151"/>
      </w:pPr>
      <w:rPr>
        <w:rFonts w:hint="default"/>
        <w:lang w:val="ru-RU" w:eastAsia="en-US" w:bidi="ar-SA"/>
      </w:rPr>
    </w:lvl>
    <w:lvl w:ilvl="7" w:tplc="4BA42970">
      <w:numFmt w:val="bullet"/>
      <w:lvlText w:val="•"/>
      <w:lvlJc w:val="left"/>
      <w:pPr>
        <w:ind w:left="6889" w:hanging="151"/>
      </w:pPr>
      <w:rPr>
        <w:rFonts w:hint="default"/>
        <w:lang w:val="ru-RU" w:eastAsia="en-US" w:bidi="ar-SA"/>
      </w:rPr>
    </w:lvl>
    <w:lvl w:ilvl="8" w:tplc="393E630C">
      <w:numFmt w:val="bullet"/>
      <w:lvlText w:val="•"/>
      <w:lvlJc w:val="left"/>
      <w:pPr>
        <w:ind w:left="7796" w:hanging="151"/>
      </w:pPr>
      <w:rPr>
        <w:rFonts w:hint="default"/>
        <w:lang w:val="ru-RU" w:eastAsia="en-US" w:bidi="ar-SA"/>
      </w:rPr>
    </w:lvl>
  </w:abstractNum>
  <w:abstractNum w:abstractNumId="29" w15:restartNumberingAfterBreak="0">
    <w:nsid w:val="49017BC3"/>
    <w:multiLevelType w:val="hybridMultilevel"/>
    <w:tmpl w:val="48D213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B703FA9"/>
    <w:multiLevelType w:val="hybridMultilevel"/>
    <w:tmpl w:val="C9E04960"/>
    <w:lvl w:ilvl="0" w:tplc="733408C4">
      <w:start w:val="1"/>
      <w:numFmt w:val="decimal"/>
      <w:lvlText w:val="%1."/>
      <w:lvlJc w:val="left"/>
      <w:pPr>
        <w:ind w:left="4188" w:hanging="360"/>
      </w:pPr>
    </w:lvl>
    <w:lvl w:ilvl="1" w:tplc="04190019">
      <w:start w:val="1"/>
      <w:numFmt w:val="lowerLetter"/>
      <w:lvlText w:val="%2."/>
      <w:lvlJc w:val="left"/>
      <w:pPr>
        <w:ind w:left="4908" w:hanging="360"/>
      </w:pPr>
    </w:lvl>
    <w:lvl w:ilvl="2" w:tplc="0419001B">
      <w:start w:val="1"/>
      <w:numFmt w:val="lowerRoman"/>
      <w:lvlText w:val="%3."/>
      <w:lvlJc w:val="right"/>
      <w:pPr>
        <w:ind w:left="5628" w:hanging="180"/>
      </w:pPr>
    </w:lvl>
    <w:lvl w:ilvl="3" w:tplc="0419000F">
      <w:start w:val="1"/>
      <w:numFmt w:val="decimal"/>
      <w:lvlText w:val="%4."/>
      <w:lvlJc w:val="left"/>
      <w:pPr>
        <w:ind w:left="6348" w:hanging="360"/>
      </w:pPr>
    </w:lvl>
    <w:lvl w:ilvl="4" w:tplc="04190019">
      <w:start w:val="1"/>
      <w:numFmt w:val="lowerLetter"/>
      <w:lvlText w:val="%5."/>
      <w:lvlJc w:val="left"/>
      <w:pPr>
        <w:ind w:left="7068" w:hanging="360"/>
      </w:pPr>
    </w:lvl>
    <w:lvl w:ilvl="5" w:tplc="0419001B">
      <w:start w:val="1"/>
      <w:numFmt w:val="lowerRoman"/>
      <w:lvlText w:val="%6."/>
      <w:lvlJc w:val="right"/>
      <w:pPr>
        <w:ind w:left="7788" w:hanging="180"/>
      </w:pPr>
    </w:lvl>
    <w:lvl w:ilvl="6" w:tplc="0419000F">
      <w:start w:val="1"/>
      <w:numFmt w:val="decimal"/>
      <w:lvlText w:val="%7."/>
      <w:lvlJc w:val="left"/>
      <w:pPr>
        <w:ind w:left="8508" w:hanging="360"/>
      </w:pPr>
    </w:lvl>
    <w:lvl w:ilvl="7" w:tplc="04190019">
      <w:start w:val="1"/>
      <w:numFmt w:val="lowerLetter"/>
      <w:lvlText w:val="%8."/>
      <w:lvlJc w:val="left"/>
      <w:pPr>
        <w:ind w:left="9228" w:hanging="360"/>
      </w:pPr>
    </w:lvl>
    <w:lvl w:ilvl="8" w:tplc="0419001B">
      <w:start w:val="1"/>
      <w:numFmt w:val="lowerRoman"/>
      <w:lvlText w:val="%9."/>
      <w:lvlJc w:val="right"/>
      <w:pPr>
        <w:ind w:left="9948" w:hanging="180"/>
      </w:pPr>
    </w:lvl>
  </w:abstractNum>
  <w:abstractNum w:abstractNumId="31" w15:restartNumberingAfterBreak="0">
    <w:nsid w:val="4CB90DAB"/>
    <w:multiLevelType w:val="hybridMultilevel"/>
    <w:tmpl w:val="9D681D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0F502E6"/>
    <w:multiLevelType w:val="multilevel"/>
    <w:tmpl w:val="E6562A78"/>
    <w:lvl w:ilvl="0">
      <w:start w:val="3650"/>
      <w:numFmt w:val="bullet"/>
      <w:lvlText w:val="-"/>
      <w:lvlJc w:val="left"/>
      <w:pPr>
        <w:ind w:left="1760" w:hanging="360"/>
      </w:pPr>
      <w:rPr>
        <w:rFonts w:ascii="Times New Roman" w:eastAsia="Times New Roman" w:hAnsi="Times New Roman" w:cs="Times New Roman"/>
        <w:vertAlign w:val="baseline"/>
      </w:rPr>
    </w:lvl>
    <w:lvl w:ilvl="1">
      <w:start w:val="1"/>
      <w:numFmt w:val="bullet"/>
      <w:lvlText w:val="o"/>
      <w:lvlJc w:val="left"/>
      <w:pPr>
        <w:ind w:left="2480" w:hanging="360"/>
      </w:pPr>
      <w:rPr>
        <w:rFonts w:ascii="Courier New" w:eastAsia="Courier New" w:hAnsi="Courier New" w:cs="Courier New"/>
        <w:vertAlign w:val="baseline"/>
      </w:rPr>
    </w:lvl>
    <w:lvl w:ilvl="2">
      <w:start w:val="1"/>
      <w:numFmt w:val="bullet"/>
      <w:lvlText w:val="▪"/>
      <w:lvlJc w:val="left"/>
      <w:pPr>
        <w:ind w:left="3200" w:hanging="360"/>
      </w:pPr>
      <w:rPr>
        <w:rFonts w:ascii="Noto Sans Symbols" w:eastAsia="Noto Sans Symbols" w:hAnsi="Noto Sans Symbols" w:cs="Noto Sans Symbols"/>
        <w:vertAlign w:val="baseline"/>
      </w:rPr>
    </w:lvl>
    <w:lvl w:ilvl="3">
      <w:start w:val="1"/>
      <w:numFmt w:val="bullet"/>
      <w:lvlText w:val="●"/>
      <w:lvlJc w:val="left"/>
      <w:pPr>
        <w:ind w:left="3920" w:hanging="360"/>
      </w:pPr>
      <w:rPr>
        <w:rFonts w:ascii="Noto Sans Symbols" w:eastAsia="Noto Sans Symbols" w:hAnsi="Noto Sans Symbols" w:cs="Noto Sans Symbols"/>
        <w:vertAlign w:val="baseline"/>
      </w:rPr>
    </w:lvl>
    <w:lvl w:ilvl="4">
      <w:start w:val="1"/>
      <w:numFmt w:val="bullet"/>
      <w:lvlText w:val="o"/>
      <w:lvlJc w:val="left"/>
      <w:pPr>
        <w:ind w:left="4640" w:hanging="360"/>
      </w:pPr>
      <w:rPr>
        <w:rFonts w:ascii="Courier New" w:eastAsia="Courier New" w:hAnsi="Courier New" w:cs="Courier New"/>
        <w:vertAlign w:val="baseline"/>
      </w:rPr>
    </w:lvl>
    <w:lvl w:ilvl="5">
      <w:start w:val="1"/>
      <w:numFmt w:val="bullet"/>
      <w:lvlText w:val="▪"/>
      <w:lvlJc w:val="left"/>
      <w:pPr>
        <w:ind w:left="5360" w:hanging="360"/>
      </w:pPr>
      <w:rPr>
        <w:rFonts w:ascii="Noto Sans Symbols" w:eastAsia="Noto Sans Symbols" w:hAnsi="Noto Sans Symbols" w:cs="Noto Sans Symbols"/>
        <w:vertAlign w:val="baseline"/>
      </w:rPr>
    </w:lvl>
    <w:lvl w:ilvl="6">
      <w:start w:val="1"/>
      <w:numFmt w:val="bullet"/>
      <w:lvlText w:val="●"/>
      <w:lvlJc w:val="left"/>
      <w:pPr>
        <w:ind w:left="6080" w:hanging="360"/>
      </w:pPr>
      <w:rPr>
        <w:rFonts w:ascii="Noto Sans Symbols" w:eastAsia="Noto Sans Symbols" w:hAnsi="Noto Sans Symbols" w:cs="Noto Sans Symbols"/>
        <w:vertAlign w:val="baseline"/>
      </w:rPr>
    </w:lvl>
    <w:lvl w:ilvl="7">
      <w:start w:val="1"/>
      <w:numFmt w:val="bullet"/>
      <w:lvlText w:val="o"/>
      <w:lvlJc w:val="left"/>
      <w:pPr>
        <w:ind w:left="6800" w:hanging="360"/>
      </w:pPr>
      <w:rPr>
        <w:rFonts w:ascii="Courier New" w:eastAsia="Courier New" w:hAnsi="Courier New" w:cs="Courier New"/>
        <w:vertAlign w:val="baseline"/>
      </w:rPr>
    </w:lvl>
    <w:lvl w:ilvl="8">
      <w:start w:val="1"/>
      <w:numFmt w:val="bullet"/>
      <w:lvlText w:val="▪"/>
      <w:lvlJc w:val="left"/>
      <w:pPr>
        <w:ind w:left="7520" w:hanging="360"/>
      </w:pPr>
      <w:rPr>
        <w:rFonts w:ascii="Noto Sans Symbols" w:eastAsia="Noto Sans Symbols" w:hAnsi="Noto Sans Symbols" w:cs="Noto Sans Symbols"/>
        <w:vertAlign w:val="baseline"/>
      </w:rPr>
    </w:lvl>
  </w:abstractNum>
  <w:abstractNum w:abstractNumId="33" w15:restartNumberingAfterBreak="0">
    <w:nsid w:val="553B71CB"/>
    <w:multiLevelType w:val="multilevel"/>
    <w:tmpl w:val="73BA35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55CE07E5"/>
    <w:multiLevelType w:val="multilevel"/>
    <w:tmpl w:val="303E31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568616E8"/>
    <w:multiLevelType w:val="hybridMultilevel"/>
    <w:tmpl w:val="F4F04150"/>
    <w:lvl w:ilvl="0" w:tplc="98183984">
      <w:start w:val="1"/>
      <w:numFmt w:val="bullet"/>
      <w:lvlText w:val="o"/>
      <w:lvlJc w:val="left"/>
      <w:pPr>
        <w:ind w:left="1440" w:hanging="360"/>
      </w:pPr>
      <w:rPr>
        <w:rFonts w:ascii="Courier New" w:hAnsi="Courier New" w:cs="Courier New" w:hint="default"/>
        <w:lang w:val="ru-RU"/>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59A55BE2"/>
    <w:multiLevelType w:val="multilevel"/>
    <w:tmpl w:val="6CD81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B7E33EB"/>
    <w:multiLevelType w:val="hybridMultilevel"/>
    <w:tmpl w:val="42147346"/>
    <w:lvl w:ilvl="0" w:tplc="A1A00B44">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8" w15:restartNumberingAfterBreak="0">
    <w:nsid w:val="640C6D12"/>
    <w:multiLevelType w:val="hybridMultilevel"/>
    <w:tmpl w:val="519C61C0"/>
    <w:lvl w:ilvl="0" w:tplc="9ADED8EE">
      <w:numFmt w:val="bullet"/>
      <w:lvlText w:val="-"/>
      <w:lvlJc w:val="left"/>
      <w:pPr>
        <w:ind w:left="1123" w:hanging="151"/>
      </w:pPr>
      <w:rPr>
        <w:rFonts w:ascii="Times New Roman" w:eastAsia="Times New Roman" w:hAnsi="Times New Roman" w:cs="Times New Roman" w:hint="default"/>
        <w:w w:val="99"/>
        <w:sz w:val="24"/>
        <w:szCs w:val="24"/>
        <w:lang w:val="ru-RU" w:eastAsia="en-US" w:bidi="ar-SA"/>
      </w:rPr>
    </w:lvl>
    <w:lvl w:ilvl="1" w:tplc="C91A6B44">
      <w:numFmt w:val="bullet"/>
      <w:lvlText w:val="•"/>
      <w:lvlJc w:val="left"/>
      <w:pPr>
        <w:ind w:left="1969" w:hanging="151"/>
      </w:pPr>
      <w:rPr>
        <w:rFonts w:hint="default"/>
        <w:lang w:val="ru-RU" w:eastAsia="en-US" w:bidi="ar-SA"/>
      </w:rPr>
    </w:lvl>
    <w:lvl w:ilvl="2" w:tplc="ACF012AA">
      <w:numFmt w:val="bullet"/>
      <w:lvlText w:val="•"/>
      <w:lvlJc w:val="left"/>
      <w:pPr>
        <w:ind w:left="2818" w:hanging="151"/>
      </w:pPr>
      <w:rPr>
        <w:rFonts w:hint="default"/>
        <w:lang w:val="ru-RU" w:eastAsia="en-US" w:bidi="ar-SA"/>
      </w:rPr>
    </w:lvl>
    <w:lvl w:ilvl="3" w:tplc="60760004">
      <w:numFmt w:val="bullet"/>
      <w:lvlText w:val="•"/>
      <w:lvlJc w:val="left"/>
      <w:pPr>
        <w:ind w:left="3667" w:hanging="151"/>
      </w:pPr>
      <w:rPr>
        <w:rFonts w:hint="default"/>
        <w:lang w:val="ru-RU" w:eastAsia="en-US" w:bidi="ar-SA"/>
      </w:rPr>
    </w:lvl>
    <w:lvl w:ilvl="4" w:tplc="D0D4FF12">
      <w:numFmt w:val="bullet"/>
      <w:lvlText w:val="•"/>
      <w:lvlJc w:val="left"/>
      <w:pPr>
        <w:ind w:left="4516" w:hanging="151"/>
      </w:pPr>
      <w:rPr>
        <w:rFonts w:hint="default"/>
        <w:lang w:val="ru-RU" w:eastAsia="en-US" w:bidi="ar-SA"/>
      </w:rPr>
    </w:lvl>
    <w:lvl w:ilvl="5" w:tplc="EEC4554E">
      <w:numFmt w:val="bullet"/>
      <w:lvlText w:val="•"/>
      <w:lvlJc w:val="left"/>
      <w:pPr>
        <w:ind w:left="5365" w:hanging="151"/>
      </w:pPr>
      <w:rPr>
        <w:rFonts w:hint="default"/>
        <w:lang w:val="ru-RU" w:eastAsia="en-US" w:bidi="ar-SA"/>
      </w:rPr>
    </w:lvl>
    <w:lvl w:ilvl="6" w:tplc="02803DD0">
      <w:numFmt w:val="bullet"/>
      <w:lvlText w:val="•"/>
      <w:lvlJc w:val="left"/>
      <w:pPr>
        <w:ind w:left="6214" w:hanging="151"/>
      </w:pPr>
      <w:rPr>
        <w:rFonts w:hint="default"/>
        <w:lang w:val="ru-RU" w:eastAsia="en-US" w:bidi="ar-SA"/>
      </w:rPr>
    </w:lvl>
    <w:lvl w:ilvl="7" w:tplc="BB7623AA">
      <w:numFmt w:val="bullet"/>
      <w:lvlText w:val="•"/>
      <w:lvlJc w:val="left"/>
      <w:pPr>
        <w:ind w:left="7063" w:hanging="151"/>
      </w:pPr>
      <w:rPr>
        <w:rFonts w:hint="default"/>
        <w:lang w:val="ru-RU" w:eastAsia="en-US" w:bidi="ar-SA"/>
      </w:rPr>
    </w:lvl>
    <w:lvl w:ilvl="8" w:tplc="7DBC2430">
      <w:numFmt w:val="bullet"/>
      <w:lvlText w:val="•"/>
      <w:lvlJc w:val="left"/>
      <w:pPr>
        <w:ind w:left="7912" w:hanging="151"/>
      </w:pPr>
      <w:rPr>
        <w:rFonts w:hint="default"/>
        <w:lang w:val="ru-RU" w:eastAsia="en-US" w:bidi="ar-SA"/>
      </w:rPr>
    </w:lvl>
  </w:abstractNum>
  <w:abstractNum w:abstractNumId="39" w15:restartNumberingAfterBreak="0">
    <w:nsid w:val="64C52C65"/>
    <w:multiLevelType w:val="multilevel"/>
    <w:tmpl w:val="64C52C6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5B47C78"/>
    <w:multiLevelType w:val="hybridMultilevel"/>
    <w:tmpl w:val="C3B4607C"/>
    <w:lvl w:ilvl="0" w:tplc="09009D4C">
      <w:start w:val="3"/>
      <w:numFmt w:val="bullet"/>
      <w:lvlText w:val="-"/>
      <w:lvlJc w:val="left"/>
      <w:pPr>
        <w:ind w:left="1571" w:hanging="360"/>
      </w:pPr>
      <w:rPr>
        <w:rFonts w:ascii="Palatino Linotype" w:eastAsia="Times New Roman" w:hAnsi="Palatino Linotype" w:hint="default"/>
        <w:i/>
        <w:sz w:val="22"/>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41" w15:restartNumberingAfterBreak="0">
    <w:nsid w:val="668A1837"/>
    <w:multiLevelType w:val="multilevel"/>
    <w:tmpl w:val="63A88B6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6A7A1347"/>
    <w:multiLevelType w:val="hybridMultilevel"/>
    <w:tmpl w:val="5A525B18"/>
    <w:lvl w:ilvl="0" w:tplc="4B14C9DA">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43" w15:restartNumberingAfterBreak="0">
    <w:nsid w:val="6D300DB8"/>
    <w:multiLevelType w:val="multilevel"/>
    <w:tmpl w:val="DDBC399E"/>
    <w:lvl w:ilvl="0">
      <w:start w:val="1"/>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4" w15:restartNumberingAfterBreak="0">
    <w:nsid w:val="6F166E22"/>
    <w:multiLevelType w:val="multilevel"/>
    <w:tmpl w:val="6F166E22"/>
    <w:lvl w:ilvl="0">
      <w:start w:val="1"/>
      <w:numFmt w:val="decimal"/>
      <w:lvlText w:val="%1."/>
      <w:lvlJc w:val="left"/>
      <w:pPr>
        <w:ind w:left="750" w:hanging="360"/>
      </w:pPr>
      <w:rPr>
        <w:b w:val="0"/>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rPr>
        <w:b/>
      </w:r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rPr>
        <w:b/>
      </w:r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45" w15:restartNumberingAfterBreak="0">
    <w:nsid w:val="7320658A"/>
    <w:multiLevelType w:val="multilevel"/>
    <w:tmpl w:val="E0C44A76"/>
    <w:lvl w:ilvl="0">
      <w:start w:val="1"/>
      <w:numFmt w:val="decimal"/>
      <w:lvlText w:val="%1."/>
      <w:lvlJc w:val="left"/>
      <w:pPr>
        <w:ind w:left="718" w:hanging="360"/>
      </w:pPr>
      <w:rPr>
        <w:b w:val="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rPr>
        <w:i w:val="0"/>
      </w:r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6" w15:restartNumberingAfterBreak="0">
    <w:nsid w:val="74DA221A"/>
    <w:multiLevelType w:val="hybridMultilevel"/>
    <w:tmpl w:val="7D78098A"/>
    <w:lvl w:ilvl="0" w:tplc="5F48BAE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8454043"/>
    <w:multiLevelType w:val="hybridMultilevel"/>
    <w:tmpl w:val="5590C982"/>
    <w:lvl w:ilvl="0" w:tplc="18EA1AD0">
      <w:start w:val="4"/>
      <w:numFmt w:val="decimal"/>
      <w:lvlText w:val="%1."/>
      <w:lvlJc w:val="left"/>
      <w:pPr>
        <w:tabs>
          <w:tab w:val="num" w:pos="1069"/>
        </w:tabs>
        <w:ind w:left="1069" w:hanging="360"/>
      </w:pPr>
      <w:rPr>
        <w:rFonts w:cs="Times New Roman"/>
      </w:rPr>
    </w:lvl>
    <w:lvl w:ilvl="1" w:tplc="0F7C48B8">
      <w:numFmt w:val="none"/>
      <w:lvlText w:val=""/>
      <w:lvlJc w:val="left"/>
      <w:pPr>
        <w:tabs>
          <w:tab w:val="num" w:pos="360"/>
        </w:tabs>
        <w:ind w:left="0" w:firstLine="0"/>
      </w:pPr>
      <w:rPr>
        <w:rFonts w:cs="Times New Roman"/>
      </w:rPr>
    </w:lvl>
    <w:lvl w:ilvl="2" w:tplc="084240BC">
      <w:numFmt w:val="none"/>
      <w:lvlText w:val=""/>
      <w:lvlJc w:val="left"/>
      <w:pPr>
        <w:tabs>
          <w:tab w:val="num" w:pos="360"/>
        </w:tabs>
        <w:ind w:left="0" w:firstLine="0"/>
      </w:pPr>
      <w:rPr>
        <w:rFonts w:cs="Times New Roman"/>
      </w:rPr>
    </w:lvl>
    <w:lvl w:ilvl="3" w:tplc="C58E6244">
      <w:numFmt w:val="none"/>
      <w:lvlText w:val=""/>
      <w:lvlJc w:val="left"/>
      <w:pPr>
        <w:tabs>
          <w:tab w:val="num" w:pos="360"/>
        </w:tabs>
        <w:ind w:left="0" w:firstLine="0"/>
      </w:pPr>
      <w:rPr>
        <w:rFonts w:cs="Times New Roman"/>
      </w:rPr>
    </w:lvl>
    <w:lvl w:ilvl="4" w:tplc="57663DFA">
      <w:numFmt w:val="none"/>
      <w:lvlText w:val=""/>
      <w:lvlJc w:val="left"/>
      <w:pPr>
        <w:tabs>
          <w:tab w:val="num" w:pos="360"/>
        </w:tabs>
        <w:ind w:left="0" w:firstLine="0"/>
      </w:pPr>
      <w:rPr>
        <w:rFonts w:cs="Times New Roman"/>
      </w:rPr>
    </w:lvl>
    <w:lvl w:ilvl="5" w:tplc="22A2F95E">
      <w:numFmt w:val="none"/>
      <w:lvlText w:val=""/>
      <w:lvlJc w:val="left"/>
      <w:pPr>
        <w:tabs>
          <w:tab w:val="num" w:pos="360"/>
        </w:tabs>
        <w:ind w:left="0" w:firstLine="0"/>
      </w:pPr>
      <w:rPr>
        <w:rFonts w:cs="Times New Roman"/>
      </w:rPr>
    </w:lvl>
    <w:lvl w:ilvl="6" w:tplc="1AAC9BFC">
      <w:numFmt w:val="none"/>
      <w:lvlText w:val=""/>
      <w:lvlJc w:val="left"/>
      <w:pPr>
        <w:tabs>
          <w:tab w:val="num" w:pos="360"/>
        </w:tabs>
        <w:ind w:left="0" w:firstLine="0"/>
      </w:pPr>
      <w:rPr>
        <w:rFonts w:cs="Times New Roman"/>
      </w:rPr>
    </w:lvl>
    <w:lvl w:ilvl="7" w:tplc="B9C8A1D2">
      <w:numFmt w:val="none"/>
      <w:lvlText w:val=""/>
      <w:lvlJc w:val="left"/>
      <w:pPr>
        <w:tabs>
          <w:tab w:val="num" w:pos="360"/>
        </w:tabs>
        <w:ind w:left="0" w:firstLine="0"/>
      </w:pPr>
      <w:rPr>
        <w:rFonts w:cs="Times New Roman"/>
      </w:rPr>
    </w:lvl>
    <w:lvl w:ilvl="8" w:tplc="87B6F8B0">
      <w:numFmt w:val="none"/>
      <w:lvlText w:val=""/>
      <w:lvlJc w:val="left"/>
      <w:pPr>
        <w:tabs>
          <w:tab w:val="num" w:pos="360"/>
        </w:tabs>
        <w:ind w:left="0" w:firstLine="0"/>
      </w:pPr>
      <w:rPr>
        <w:rFonts w:cs="Times New Roman"/>
      </w:rPr>
    </w:lvl>
  </w:abstractNum>
  <w:abstractNum w:abstractNumId="48" w15:restartNumberingAfterBreak="0">
    <w:nsid w:val="7B6B0715"/>
    <w:multiLevelType w:val="multilevel"/>
    <w:tmpl w:val="C73CD108"/>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num w:numId="1">
    <w:abstractNumId w:val="5"/>
  </w:num>
  <w:num w:numId="2">
    <w:abstractNumId w:val="8"/>
  </w:num>
  <w:num w:numId="3">
    <w:abstractNumId w:val="31"/>
  </w:num>
  <w:num w:numId="4">
    <w:abstractNumId w:val="41"/>
  </w:num>
  <w:num w:numId="5">
    <w:abstractNumId w:val="11"/>
  </w:num>
  <w:num w:numId="6">
    <w:abstractNumId w:val="21"/>
  </w:num>
  <w:num w:numId="7">
    <w:abstractNumId w:val="26"/>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9"/>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9"/>
    <w:lvlOverride w:ilvl="0">
      <w:startOverride w:val="1"/>
    </w:lvlOverride>
  </w:num>
  <w:num w:numId="15">
    <w:abstractNumId w:val="45"/>
  </w:num>
  <w:num w:numId="16">
    <w:abstractNumId w:val="46"/>
  </w:num>
  <w:num w:numId="17">
    <w:abstractNumId w:val="14"/>
  </w:num>
  <w:num w:numId="18">
    <w:abstractNumId w:val="29"/>
  </w:num>
  <w:num w:numId="19">
    <w:abstractNumId w:val="36"/>
  </w:num>
  <w:num w:numId="20">
    <w:abstractNumId w:val="35"/>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4"/>
  </w:num>
  <w:num w:numId="24">
    <w:abstractNumId w:val="0"/>
  </w:num>
  <w:num w:numId="25">
    <w:abstractNumId w:val="33"/>
  </w:num>
  <w:num w:numId="26">
    <w:abstractNumId w:val="48"/>
  </w:num>
  <w:num w:numId="27">
    <w:abstractNumId w:val="34"/>
  </w:num>
  <w:num w:numId="28">
    <w:abstractNumId w:val="23"/>
  </w:num>
  <w:num w:numId="29">
    <w:abstractNumId w:val="6"/>
  </w:num>
  <w:num w:numId="30">
    <w:abstractNumId w:val="1"/>
  </w:num>
  <w:num w:numId="31">
    <w:abstractNumId w:val="17"/>
  </w:num>
  <w:num w:numId="32">
    <w:abstractNumId w:val="7"/>
  </w:num>
  <w:num w:numId="33">
    <w:abstractNumId w:val="43"/>
  </w:num>
  <w:num w:numId="34">
    <w:abstractNumId w:val="38"/>
  </w:num>
  <w:num w:numId="35">
    <w:abstractNumId w:val="28"/>
  </w:num>
  <w:num w:numId="36">
    <w:abstractNumId w:val="16"/>
  </w:num>
  <w:num w:numId="37">
    <w:abstractNumId w:val="15"/>
  </w:num>
  <w:num w:numId="38">
    <w:abstractNumId w:val="12"/>
    <w:lvlOverride w:ilvl="0">
      <w:startOverride w:val="1"/>
    </w:lvlOverride>
    <w:lvlOverride w:ilvl="1"/>
    <w:lvlOverride w:ilvl="2"/>
    <w:lvlOverride w:ilvl="3"/>
    <w:lvlOverride w:ilvl="4"/>
    <w:lvlOverride w:ilvl="5"/>
    <w:lvlOverride w:ilvl="6"/>
    <w:lvlOverride w:ilvl="7"/>
    <w:lvlOverride w:ilvl="8"/>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40"/>
  </w:num>
  <w:num w:numId="42">
    <w:abstractNumId w:val="47"/>
    <w:lvlOverride w:ilvl="0">
      <w:startOverride w:val="4"/>
    </w:lvlOverride>
    <w:lvlOverride w:ilvl="1"/>
    <w:lvlOverride w:ilvl="2"/>
    <w:lvlOverride w:ilvl="3"/>
    <w:lvlOverride w:ilvl="4"/>
    <w:lvlOverride w:ilvl="5"/>
    <w:lvlOverride w:ilvl="6"/>
    <w:lvlOverride w:ilvl="7"/>
    <w:lvlOverride w:ilvl="8"/>
  </w:num>
  <w:num w:numId="43">
    <w:abstractNumId w:val="3"/>
  </w:num>
  <w:num w:numId="44">
    <w:abstractNumId w:val="27"/>
  </w:num>
  <w:num w:numId="45">
    <w:abstractNumId w:val="2"/>
  </w:num>
  <w:num w:numId="46">
    <w:abstractNumId w:val="18"/>
  </w:num>
  <w:num w:numId="47">
    <w:abstractNumId w:val="25"/>
  </w:num>
  <w:num w:numId="48">
    <w:abstractNumId w:val="24"/>
  </w:num>
  <w:num w:numId="49">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77194"/>
    <w:rsid w:val="000C258B"/>
    <w:rsid w:val="000D1B3D"/>
    <w:rsid w:val="00116B1A"/>
    <w:rsid w:val="00120504"/>
    <w:rsid w:val="00133491"/>
    <w:rsid w:val="00142C48"/>
    <w:rsid w:val="00165003"/>
    <w:rsid w:val="0016519F"/>
    <w:rsid w:val="001B5385"/>
    <w:rsid w:val="001B6026"/>
    <w:rsid w:val="00234AEE"/>
    <w:rsid w:val="003250A8"/>
    <w:rsid w:val="00353FE9"/>
    <w:rsid w:val="00387024"/>
    <w:rsid w:val="003A6458"/>
    <w:rsid w:val="003A6AE5"/>
    <w:rsid w:val="003F6F9F"/>
    <w:rsid w:val="004059A5"/>
    <w:rsid w:val="0043697F"/>
    <w:rsid w:val="00456E48"/>
    <w:rsid w:val="0046254E"/>
    <w:rsid w:val="004F1D57"/>
    <w:rsid w:val="004F2131"/>
    <w:rsid w:val="006022BC"/>
    <w:rsid w:val="006372BA"/>
    <w:rsid w:val="00666FCF"/>
    <w:rsid w:val="006863F8"/>
    <w:rsid w:val="00687914"/>
    <w:rsid w:val="006F7B70"/>
    <w:rsid w:val="00700510"/>
    <w:rsid w:val="00752BD1"/>
    <w:rsid w:val="0077071F"/>
    <w:rsid w:val="00791997"/>
    <w:rsid w:val="007E66E9"/>
    <w:rsid w:val="008130F3"/>
    <w:rsid w:val="00846C19"/>
    <w:rsid w:val="008C4CAF"/>
    <w:rsid w:val="00940874"/>
    <w:rsid w:val="00984511"/>
    <w:rsid w:val="009A7614"/>
    <w:rsid w:val="00A3442C"/>
    <w:rsid w:val="00A36331"/>
    <w:rsid w:val="00A40AF6"/>
    <w:rsid w:val="00A500A8"/>
    <w:rsid w:val="00A51413"/>
    <w:rsid w:val="00A671C8"/>
    <w:rsid w:val="00A76DCD"/>
    <w:rsid w:val="00AB584E"/>
    <w:rsid w:val="00AF300C"/>
    <w:rsid w:val="00AF4F6B"/>
    <w:rsid w:val="00B02E58"/>
    <w:rsid w:val="00B3483F"/>
    <w:rsid w:val="00BA72D2"/>
    <w:rsid w:val="00C11194"/>
    <w:rsid w:val="00C1475F"/>
    <w:rsid w:val="00C341B3"/>
    <w:rsid w:val="00C5200B"/>
    <w:rsid w:val="00C729B1"/>
    <w:rsid w:val="00D24551"/>
    <w:rsid w:val="00D415CF"/>
    <w:rsid w:val="00D51E36"/>
    <w:rsid w:val="00D75888"/>
    <w:rsid w:val="00D94675"/>
    <w:rsid w:val="00E64C62"/>
    <w:rsid w:val="00EC2A4F"/>
    <w:rsid w:val="00ED1066"/>
    <w:rsid w:val="00EE7C02"/>
    <w:rsid w:val="00F871BE"/>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
    <w:name w:val="heading 1"/>
    <w:basedOn w:val="a0"/>
    <w:link w:val="10"/>
    <w:uiPriority w:val="1"/>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8">
    <w:name w:val="heading 8"/>
    <w:basedOn w:val="a0"/>
    <w:next w:val="a0"/>
    <w:link w:val="80"/>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AC List 01,Chapter10,List Paragraph,Elenco Normale,----,EBRD List,CA bullets,Number Bullets,заголовок 1.1"/>
    <w:basedOn w:val="a0"/>
    <w:link w:val="ab"/>
    <w:uiPriority w:val="34"/>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AC List 01 Знак,Chapter10 Знак,List Paragraph Знак,Elenco Normale Знак,---- Знак"/>
    <w:basedOn w:val="a1"/>
    <w:link w:val="aa"/>
    <w:uiPriority w:val="34"/>
    <w:qFormat/>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1"/>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1"/>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1"/>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uiPriority w:val="99"/>
    <w:locked/>
    <w:rsid w:val="001B5385"/>
    <w:rPr>
      <w:rFonts w:ascii="Courier New" w:hAnsi="Courier New"/>
      <w:color w:val="000000"/>
      <w:sz w:val="21"/>
    </w:rPr>
  </w:style>
  <w:style w:type="paragraph" w:styleId="HTML0">
    <w:name w:val="HTML Preformatted"/>
    <w:aliases w:val="Знак9"/>
    <w:basedOn w:val="a0"/>
    <w:link w:val="HTML"/>
    <w:uiPriority w:val="99"/>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99"/>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uiPriority w:val="39"/>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qFormat/>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1">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uiPriority w:val="2"/>
    <w:qFormat/>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qFormat/>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lue-c">
    <w:name w:val="blue-c"/>
    <w:basedOn w:val="a1"/>
    <w:rsid w:val="00940874"/>
  </w:style>
  <w:style w:type="table" w:customStyle="1" w:styleId="38">
    <w:name w:val="Сетка таблицы3"/>
    <w:basedOn w:val="a2"/>
    <w:next w:val="af6"/>
    <w:uiPriority w:val="39"/>
    <w:locked/>
    <w:rsid w:val="00353FE9"/>
    <w:pPr>
      <w:spacing w:after="0" w:line="240" w:lineRule="auto"/>
    </w:pPr>
    <w:rPr>
      <w:rFonts w:ascii="Liberation Serif" w:eastAsia="Tahoma" w:hAnsi="Liberation Serif" w:cs="Lohit Devanaga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аголовок 11"/>
    <w:basedOn w:val="a0"/>
    <w:uiPriority w:val="1"/>
    <w:qFormat/>
    <w:rsid w:val="006372BA"/>
    <w:pPr>
      <w:widowControl w:val="0"/>
      <w:autoSpaceDE w:val="0"/>
      <w:autoSpaceDN w:val="0"/>
      <w:spacing w:after="0" w:line="240" w:lineRule="auto"/>
      <w:outlineLvl w:val="1"/>
    </w:pPr>
    <w:rPr>
      <w:rFonts w:ascii="Times New Roman" w:eastAsia="Times New Roman" w:hAnsi="Times New Roman" w:cs="Times New Roman"/>
      <w:b/>
      <w:bCs/>
      <w:sz w:val="24"/>
      <w:szCs w:val="24"/>
      <w:lang w:val="uk-UA"/>
    </w:rPr>
  </w:style>
  <w:style w:type="paragraph" w:customStyle="1" w:styleId="214">
    <w:name w:val="Заголовок 21"/>
    <w:basedOn w:val="a0"/>
    <w:uiPriority w:val="1"/>
    <w:qFormat/>
    <w:rsid w:val="006372BA"/>
    <w:pPr>
      <w:widowControl w:val="0"/>
      <w:autoSpaceDE w:val="0"/>
      <w:autoSpaceDN w:val="0"/>
      <w:spacing w:after="0" w:line="240" w:lineRule="auto"/>
      <w:outlineLvl w:val="2"/>
    </w:pPr>
    <w:rPr>
      <w:rFonts w:ascii="Times New Roman" w:eastAsia="Times New Roman" w:hAnsi="Times New Roman" w:cs="Times New Roman"/>
      <w:b/>
      <w:bCs/>
      <w:sz w:val="24"/>
      <w:szCs w:val="24"/>
      <w:lang w:val="uk-UA"/>
    </w:rPr>
  </w:style>
  <w:style w:type="paragraph" w:customStyle="1" w:styleId="312">
    <w:name w:val="Заголовок 31"/>
    <w:basedOn w:val="a0"/>
    <w:uiPriority w:val="1"/>
    <w:qFormat/>
    <w:rsid w:val="006372BA"/>
    <w:pPr>
      <w:widowControl w:val="0"/>
      <w:autoSpaceDE w:val="0"/>
      <w:autoSpaceDN w:val="0"/>
      <w:spacing w:before="10" w:after="0" w:line="240" w:lineRule="auto"/>
      <w:ind w:left="369" w:right="473"/>
      <w:jc w:val="center"/>
      <w:outlineLvl w:val="3"/>
    </w:pPr>
    <w:rPr>
      <w:rFonts w:ascii="Times New Roman" w:eastAsia="Times New Roman" w:hAnsi="Times New Roman" w:cs="Times New Roman"/>
      <w:b/>
      <w:bCs/>
      <w:i/>
      <w:iCs/>
      <w:sz w:val="24"/>
      <w:szCs w:val="24"/>
      <w:lang w:val="uk-UA"/>
    </w:rPr>
  </w:style>
  <w:style w:type="character" w:customStyle="1" w:styleId="WW8Num1z6">
    <w:name w:val="WW8Num1z6"/>
    <w:rsid w:val="006372BA"/>
  </w:style>
  <w:style w:type="table" w:customStyle="1" w:styleId="TableNormal0">
    <w:name w:val="TableNormal"/>
    <w:rsid w:val="00AF300C"/>
    <w:pPr>
      <w:spacing w:after="160" w:line="259" w:lineRule="auto"/>
    </w:pPr>
    <w:rPr>
      <w:rFonts w:ascii="Calibri" w:eastAsia="Calibri" w:hAnsi="Calibri" w:cs="Calibri"/>
      <w:lang w:val="uk-UA" w:eastAsia="uk-UA"/>
    </w:rPr>
    <w:tblPr>
      <w:tblCellMar>
        <w:top w:w="100" w:type="dxa"/>
        <w:left w:w="100" w:type="dxa"/>
        <w:bottom w:w="100" w:type="dxa"/>
        <w:right w:w="100" w:type="dxa"/>
      </w:tblCellMar>
    </w:tblPr>
  </w:style>
  <w:style w:type="character" w:customStyle="1" w:styleId="UnresolvedMention">
    <w:name w:val="Unresolved Mention"/>
    <w:basedOn w:val="a1"/>
    <w:uiPriority w:val="99"/>
    <w:semiHidden/>
    <w:unhideWhenUsed/>
    <w:rsid w:val="00AF300C"/>
    <w:rPr>
      <w:color w:val="605E5C"/>
      <w:shd w:val="clear" w:color="auto" w:fill="E1DFDD"/>
    </w:rPr>
  </w:style>
  <w:style w:type="table" w:customStyle="1" w:styleId="TableNormal8">
    <w:name w:val="Table Normal8"/>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9">
    <w:name w:val="Table Normal9"/>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00">
    <w:name w:val="Table Normal10"/>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numbering" w:customStyle="1" w:styleId="1100">
    <w:name w:val="Нет списка110"/>
    <w:next w:val="a3"/>
    <w:uiPriority w:val="99"/>
    <w:semiHidden/>
    <w:unhideWhenUsed/>
    <w:rsid w:val="00AF300C"/>
  </w:style>
  <w:style w:type="numbering" w:customStyle="1" w:styleId="1120">
    <w:name w:val="Нет списка112"/>
    <w:next w:val="a3"/>
    <w:uiPriority w:val="99"/>
    <w:semiHidden/>
    <w:unhideWhenUsed/>
    <w:rsid w:val="00AF300C"/>
  </w:style>
  <w:style w:type="numbering" w:customStyle="1" w:styleId="313">
    <w:name w:val="Нет списка31"/>
    <w:next w:val="a3"/>
    <w:uiPriority w:val="99"/>
    <w:semiHidden/>
    <w:unhideWhenUsed/>
    <w:rsid w:val="00AF300C"/>
  </w:style>
  <w:style w:type="numbering" w:customStyle="1" w:styleId="410">
    <w:name w:val="Нет списка41"/>
    <w:next w:val="a3"/>
    <w:uiPriority w:val="99"/>
    <w:semiHidden/>
    <w:unhideWhenUsed/>
    <w:rsid w:val="00AF300C"/>
  </w:style>
  <w:style w:type="numbering" w:customStyle="1" w:styleId="510">
    <w:name w:val="Нет списка51"/>
    <w:next w:val="a3"/>
    <w:uiPriority w:val="99"/>
    <w:semiHidden/>
    <w:unhideWhenUsed/>
    <w:rsid w:val="00AF300C"/>
  </w:style>
  <w:style w:type="numbering" w:customStyle="1" w:styleId="610">
    <w:name w:val="Нет списка61"/>
    <w:next w:val="a3"/>
    <w:uiPriority w:val="99"/>
    <w:semiHidden/>
    <w:unhideWhenUsed/>
    <w:rsid w:val="00AF300C"/>
  </w:style>
  <w:style w:type="numbering" w:customStyle="1" w:styleId="71">
    <w:name w:val="Нет списка71"/>
    <w:next w:val="a3"/>
    <w:uiPriority w:val="99"/>
    <w:semiHidden/>
    <w:unhideWhenUsed/>
    <w:rsid w:val="00AF300C"/>
  </w:style>
  <w:style w:type="numbering" w:customStyle="1" w:styleId="810">
    <w:name w:val="Нет списка81"/>
    <w:next w:val="a3"/>
    <w:uiPriority w:val="99"/>
    <w:semiHidden/>
    <w:unhideWhenUsed/>
    <w:rsid w:val="00AF300C"/>
  </w:style>
  <w:style w:type="numbering" w:customStyle="1" w:styleId="910">
    <w:name w:val="Нет списка91"/>
    <w:next w:val="a3"/>
    <w:uiPriority w:val="99"/>
    <w:semiHidden/>
    <w:unhideWhenUsed/>
    <w:rsid w:val="00AF300C"/>
  </w:style>
  <w:style w:type="numbering" w:customStyle="1" w:styleId="101">
    <w:name w:val="Нет списка101"/>
    <w:next w:val="a3"/>
    <w:uiPriority w:val="99"/>
    <w:semiHidden/>
    <w:unhideWhenUsed/>
    <w:rsid w:val="00AF300C"/>
  </w:style>
  <w:style w:type="numbering" w:customStyle="1" w:styleId="1112">
    <w:name w:val="Нет списка1112"/>
    <w:next w:val="a3"/>
    <w:uiPriority w:val="99"/>
    <w:semiHidden/>
    <w:unhideWhenUsed/>
    <w:rsid w:val="00AF300C"/>
  </w:style>
  <w:style w:type="numbering" w:customStyle="1" w:styleId="121">
    <w:name w:val="Нет списка121"/>
    <w:next w:val="a3"/>
    <w:uiPriority w:val="99"/>
    <w:semiHidden/>
    <w:unhideWhenUsed/>
    <w:rsid w:val="00AF300C"/>
  </w:style>
  <w:style w:type="numbering" w:customStyle="1" w:styleId="131">
    <w:name w:val="Нет списка131"/>
    <w:next w:val="a3"/>
    <w:uiPriority w:val="99"/>
    <w:semiHidden/>
    <w:unhideWhenUsed/>
    <w:rsid w:val="00AF300C"/>
  </w:style>
  <w:style w:type="numbering" w:customStyle="1" w:styleId="141">
    <w:name w:val="Нет списка141"/>
    <w:next w:val="a3"/>
    <w:uiPriority w:val="99"/>
    <w:semiHidden/>
    <w:unhideWhenUsed/>
    <w:rsid w:val="00AF300C"/>
  </w:style>
  <w:style w:type="numbering" w:customStyle="1" w:styleId="151">
    <w:name w:val="Нет списка151"/>
    <w:next w:val="a3"/>
    <w:uiPriority w:val="99"/>
    <w:semiHidden/>
    <w:unhideWhenUsed/>
    <w:rsid w:val="00AF300C"/>
  </w:style>
  <w:style w:type="numbering" w:customStyle="1" w:styleId="161">
    <w:name w:val="Нет списка161"/>
    <w:next w:val="a3"/>
    <w:uiPriority w:val="99"/>
    <w:semiHidden/>
    <w:unhideWhenUsed/>
    <w:rsid w:val="00AF300C"/>
  </w:style>
  <w:style w:type="table" w:customStyle="1" w:styleId="122">
    <w:name w:val="Сетка таблицы12"/>
    <w:basedOn w:val="a2"/>
    <w:next w:val="af6"/>
    <w:rsid w:val="00AF30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1"/>
    <w:next w:val="a3"/>
    <w:uiPriority w:val="99"/>
    <w:semiHidden/>
    <w:unhideWhenUsed/>
    <w:rsid w:val="00AF300C"/>
  </w:style>
  <w:style w:type="numbering" w:customStyle="1" w:styleId="181">
    <w:name w:val="Нет списка181"/>
    <w:next w:val="a3"/>
    <w:uiPriority w:val="99"/>
    <w:semiHidden/>
    <w:unhideWhenUsed/>
    <w:rsid w:val="00AF300C"/>
  </w:style>
  <w:style w:type="table" w:customStyle="1" w:styleId="TableNormal22">
    <w:name w:val="Table Normal22"/>
    <w:uiPriority w:val="2"/>
    <w:semiHidden/>
    <w:unhideWhenUsed/>
    <w:qFormat/>
    <w:rsid w:val="00AF300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91">
    <w:name w:val="Нет списка191"/>
    <w:next w:val="a3"/>
    <w:uiPriority w:val="99"/>
    <w:semiHidden/>
    <w:unhideWhenUsed/>
    <w:rsid w:val="00AF300C"/>
  </w:style>
  <w:style w:type="table" w:customStyle="1" w:styleId="215">
    <w:name w:val="Сетка таблицы21"/>
    <w:basedOn w:val="a2"/>
    <w:next w:val="af6"/>
    <w:uiPriority w:val="39"/>
    <w:rsid w:val="00AF300C"/>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вичайний"/>
    <w:rsid w:val="00A500A8"/>
    <w:pPr>
      <w:widowControl w:val="0"/>
      <w:suppressAutoHyphens/>
      <w:autoSpaceDN w:val="0"/>
      <w:spacing w:after="0" w:line="240" w:lineRule="auto"/>
      <w:textAlignment w:val="baseline"/>
    </w:pPr>
    <w:rPr>
      <w:rFonts w:ascii="Calibri" w:eastAsia="Calibri" w:hAnsi="Calibri" w:cs="Times New Roman"/>
      <w:sz w:val="20"/>
      <w:szCs w:val="20"/>
      <w:lang w:eastAsia="ru-RU"/>
    </w:rPr>
  </w:style>
  <w:style w:type="character" w:customStyle="1" w:styleId="afff">
    <w:name w:val="Шрифт абзацу за промовчанням"/>
    <w:rsid w:val="00A50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279">
      <w:bodyDiv w:val="1"/>
      <w:marLeft w:val="0"/>
      <w:marRight w:val="0"/>
      <w:marTop w:val="0"/>
      <w:marBottom w:val="0"/>
      <w:divBdr>
        <w:top w:val="none" w:sz="0" w:space="0" w:color="auto"/>
        <w:left w:val="none" w:sz="0" w:space="0" w:color="auto"/>
        <w:bottom w:val="none" w:sz="0" w:space="0" w:color="auto"/>
        <w:right w:val="none" w:sz="0" w:space="0" w:color="auto"/>
      </w:divBdr>
    </w:div>
    <w:div w:id="9723144">
      <w:bodyDiv w:val="1"/>
      <w:marLeft w:val="0"/>
      <w:marRight w:val="0"/>
      <w:marTop w:val="0"/>
      <w:marBottom w:val="0"/>
      <w:divBdr>
        <w:top w:val="none" w:sz="0" w:space="0" w:color="auto"/>
        <w:left w:val="none" w:sz="0" w:space="0" w:color="auto"/>
        <w:bottom w:val="none" w:sz="0" w:space="0" w:color="auto"/>
        <w:right w:val="none" w:sz="0" w:space="0" w:color="auto"/>
      </w:divBdr>
    </w:div>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199125018">
      <w:bodyDiv w:val="1"/>
      <w:marLeft w:val="0"/>
      <w:marRight w:val="0"/>
      <w:marTop w:val="0"/>
      <w:marBottom w:val="0"/>
      <w:divBdr>
        <w:top w:val="none" w:sz="0" w:space="0" w:color="auto"/>
        <w:left w:val="none" w:sz="0" w:space="0" w:color="auto"/>
        <w:bottom w:val="none" w:sz="0" w:space="0" w:color="auto"/>
        <w:right w:val="none" w:sz="0" w:space="0" w:color="auto"/>
      </w:divBdr>
    </w:div>
    <w:div w:id="208420317">
      <w:bodyDiv w:val="1"/>
      <w:marLeft w:val="0"/>
      <w:marRight w:val="0"/>
      <w:marTop w:val="0"/>
      <w:marBottom w:val="0"/>
      <w:divBdr>
        <w:top w:val="none" w:sz="0" w:space="0" w:color="auto"/>
        <w:left w:val="none" w:sz="0" w:space="0" w:color="auto"/>
        <w:bottom w:val="none" w:sz="0" w:space="0" w:color="auto"/>
        <w:right w:val="none" w:sz="0" w:space="0" w:color="auto"/>
      </w:divBdr>
    </w:div>
    <w:div w:id="208804147">
      <w:bodyDiv w:val="1"/>
      <w:marLeft w:val="0"/>
      <w:marRight w:val="0"/>
      <w:marTop w:val="0"/>
      <w:marBottom w:val="0"/>
      <w:divBdr>
        <w:top w:val="none" w:sz="0" w:space="0" w:color="auto"/>
        <w:left w:val="none" w:sz="0" w:space="0" w:color="auto"/>
        <w:bottom w:val="none" w:sz="0" w:space="0" w:color="auto"/>
        <w:right w:val="none" w:sz="0" w:space="0" w:color="auto"/>
      </w:divBdr>
    </w:div>
    <w:div w:id="277878528">
      <w:bodyDiv w:val="1"/>
      <w:marLeft w:val="0"/>
      <w:marRight w:val="0"/>
      <w:marTop w:val="0"/>
      <w:marBottom w:val="0"/>
      <w:divBdr>
        <w:top w:val="none" w:sz="0" w:space="0" w:color="auto"/>
        <w:left w:val="none" w:sz="0" w:space="0" w:color="auto"/>
        <w:bottom w:val="none" w:sz="0" w:space="0" w:color="auto"/>
        <w:right w:val="none" w:sz="0" w:space="0" w:color="auto"/>
      </w:divBdr>
      <w:divsChild>
        <w:div w:id="1144934880">
          <w:marLeft w:val="0"/>
          <w:marRight w:val="0"/>
          <w:marTop w:val="0"/>
          <w:marBottom w:val="150"/>
          <w:divBdr>
            <w:top w:val="none" w:sz="0" w:space="0" w:color="auto"/>
            <w:left w:val="none" w:sz="0" w:space="0" w:color="auto"/>
            <w:bottom w:val="none" w:sz="0" w:space="0" w:color="auto"/>
            <w:right w:val="none" w:sz="0" w:space="0" w:color="auto"/>
          </w:divBdr>
        </w:div>
      </w:divsChild>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10005194">
      <w:bodyDiv w:val="1"/>
      <w:marLeft w:val="0"/>
      <w:marRight w:val="0"/>
      <w:marTop w:val="0"/>
      <w:marBottom w:val="0"/>
      <w:divBdr>
        <w:top w:val="none" w:sz="0" w:space="0" w:color="auto"/>
        <w:left w:val="none" w:sz="0" w:space="0" w:color="auto"/>
        <w:bottom w:val="none" w:sz="0" w:space="0" w:color="auto"/>
        <w:right w:val="none" w:sz="0" w:space="0" w:color="auto"/>
      </w:divBdr>
    </w:div>
    <w:div w:id="461581931">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40364374">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690231194">
      <w:bodyDiv w:val="1"/>
      <w:marLeft w:val="0"/>
      <w:marRight w:val="0"/>
      <w:marTop w:val="0"/>
      <w:marBottom w:val="0"/>
      <w:divBdr>
        <w:top w:val="none" w:sz="0" w:space="0" w:color="auto"/>
        <w:left w:val="none" w:sz="0" w:space="0" w:color="auto"/>
        <w:bottom w:val="none" w:sz="0" w:space="0" w:color="auto"/>
        <w:right w:val="none" w:sz="0" w:space="0" w:color="auto"/>
      </w:divBdr>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22820916">
      <w:bodyDiv w:val="1"/>
      <w:marLeft w:val="0"/>
      <w:marRight w:val="0"/>
      <w:marTop w:val="0"/>
      <w:marBottom w:val="0"/>
      <w:divBdr>
        <w:top w:val="none" w:sz="0" w:space="0" w:color="auto"/>
        <w:left w:val="none" w:sz="0" w:space="0" w:color="auto"/>
        <w:bottom w:val="none" w:sz="0" w:space="0" w:color="auto"/>
        <w:right w:val="none" w:sz="0" w:space="0" w:color="auto"/>
      </w:divBdr>
      <w:divsChild>
        <w:div w:id="849105213">
          <w:marLeft w:val="0"/>
          <w:marRight w:val="0"/>
          <w:marTop w:val="0"/>
          <w:marBottom w:val="150"/>
          <w:divBdr>
            <w:top w:val="none" w:sz="0" w:space="0" w:color="auto"/>
            <w:left w:val="none" w:sz="0" w:space="0" w:color="auto"/>
            <w:bottom w:val="none" w:sz="0" w:space="0" w:color="auto"/>
            <w:right w:val="none" w:sz="0" w:space="0" w:color="auto"/>
          </w:divBdr>
        </w:div>
      </w:divsChild>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872116676">
      <w:bodyDiv w:val="1"/>
      <w:marLeft w:val="0"/>
      <w:marRight w:val="0"/>
      <w:marTop w:val="0"/>
      <w:marBottom w:val="0"/>
      <w:divBdr>
        <w:top w:val="none" w:sz="0" w:space="0" w:color="auto"/>
        <w:left w:val="none" w:sz="0" w:space="0" w:color="auto"/>
        <w:bottom w:val="none" w:sz="0" w:space="0" w:color="auto"/>
        <w:right w:val="none" w:sz="0" w:space="0" w:color="auto"/>
      </w:divBdr>
    </w:div>
    <w:div w:id="877817406">
      <w:bodyDiv w:val="1"/>
      <w:marLeft w:val="0"/>
      <w:marRight w:val="0"/>
      <w:marTop w:val="0"/>
      <w:marBottom w:val="0"/>
      <w:divBdr>
        <w:top w:val="none" w:sz="0" w:space="0" w:color="auto"/>
        <w:left w:val="none" w:sz="0" w:space="0" w:color="auto"/>
        <w:bottom w:val="none" w:sz="0" w:space="0" w:color="auto"/>
        <w:right w:val="none" w:sz="0" w:space="0" w:color="auto"/>
      </w:divBdr>
      <w:divsChild>
        <w:div w:id="581182361">
          <w:marLeft w:val="0"/>
          <w:marRight w:val="0"/>
          <w:marTop w:val="0"/>
          <w:marBottom w:val="150"/>
          <w:divBdr>
            <w:top w:val="none" w:sz="0" w:space="0" w:color="auto"/>
            <w:left w:val="none" w:sz="0" w:space="0" w:color="auto"/>
            <w:bottom w:val="none" w:sz="0" w:space="0" w:color="auto"/>
            <w:right w:val="none" w:sz="0" w:space="0" w:color="auto"/>
          </w:divBdr>
        </w:div>
      </w:divsChild>
    </w:div>
    <w:div w:id="908148730">
      <w:bodyDiv w:val="1"/>
      <w:marLeft w:val="0"/>
      <w:marRight w:val="0"/>
      <w:marTop w:val="0"/>
      <w:marBottom w:val="0"/>
      <w:divBdr>
        <w:top w:val="none" w:sz="0" w:space="0" w:color="auto"/>
        <w:left w:val="none" w:sz="0" w:space="0" w:color="auto"/>
        <w:bottom w:val="none" w:sz="0" w:space="0" w:color="auto"/>
        <w:right w:val="none" w:sz="0" w:space="0" w:color="auto"/>
      </w:divBdr>
    </w:div>
    <w:div w:id="984434972">
      <w:bodyDiv w:val="1"/>
      <w:marLeft w:val="0"/>
      <w:marRight w:val="0"/>
      <w:marTop w:val="0"/>
      <w:marBottom w:val="0"/>
      <w:divBdr>
        <w:top w:val="none" w:sz="0" w:space="0" w:color="auto"/>
        <w:left w:val="none" w:sz="0" w:space="0" w:color="auto"/>
        <w:bottom w:val="none" w:sz="0" w:space="0" w:color="auto"/>
        <w:right w:val="none" w:sz="0" w:space="0" w:color="auto"/>
      </w:divBdr>
      <w:divsChild>
        <w:div w:id="1944914689">
          <w:marLeft w:val="0"/>
          <w:marRight w:val="0"/>
          <w:marTop w:val="0"/>
          <w:marBottom w:val="150"/>
          <w:divBdr>
            <w:top w:val="none" w:sz="0" w:space="0" w:color="auto"/>
            <w:left w:val="none" w:sz="0" w:space="0" w:color="auto"/>
            <w:bottom w:val="none" w:sz="0" w:space="0" w:color="auto"/>
            <w:right w:val="none" w:sz="0" w:space="0" w:color="auto"/>
          </w:divBdr>
        </w:div>
      </w:divsChild>
    </w:div>
    <w:div w:id="1029841084">
      <w:bodyDiv w:val="1"/>
      <w:marLeft w:val="0"/>
      <w:marRight w:val="0"/>
      <w:marTop w:val="0"/>
      <w:marBottom w:val="0"/>
      <w:divBdr>
        <w:top w:val="none" w:sz="0" w:space="0" w:color="auto"/>
        <w:left w:val="none" w:sz="0" w:space="0" w:color="auto"/>
        <w:bottom w:val="none" w:sz="0" w:space="0" w:color="auto"/>
        <w:right w:val="none" w:sz="0" w:space="0" w:color="auto"/>
      </w:divBdr>
    </w:div>
    <w:div w:id="1042169661">
      <w:bodyDiv w:val="1"/>
      <w:marLeft w:val="0"/>
      <w:marRight w:val="0"/>
      <w:marTop w:val="0"/>
      <w:marBottom w:val="0"/>
      <w:divBdr>
        <w:top w:val="none" w:sz="0" w:space="0" w:color="auto"/>
        <w:left w:val="none" w:sz="0" w:space="0" w:color="auto"/>
        <w:bottom w:val="none" w:sz="0" w:space="0" w:color="auto"/>
        <w:right w:val="none" w:sz="0" w:space="0" w:color="auto"/>
      </w:divBdr>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091586303">
      <w:bodyDiv w:val="1"/>
      <w:marLeft w:val="0"/>
      <w:marRight w:val="0"/>
      <w:marTop w:val="0"/>
      <w:marBottom w:val="0"/>
      <w:divBdr>
        <w:top w:val="none" w:sz="0" w:space="0" w:color="auto"/>
        <w:left w:val="none" w:sz="0" w:space="0" w:color="auto"/>
        <w:bottom w:val="none" w:sz="0" w:space="0" w:color="auto"/>
        <w:right w:val="none" w:sz="0" w:space="0" w:color="auto"/>
      </w:divBdr>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84595057">
      <w:bodyDiv w:val="1"/>
      <w:marLeft w:val="0"/>
      <w:marRight w:val="0"/>
      <w:marTop w:val="0"/>
      <w:marBottom w:val="0"/>
      <w:divBdr>
        <w:top w:val="none" w:sz="0" w:space="0" w:color="auto"/>
        <w:left w:val="none" w:sz="0" w:space="0" w:color="auto"/>
        <w:bottom w:val="none" w:sz="0" w:space="0" w:color="auto"/>
        <w:right w:val="none" w:sz="0" w:space="0" w:color="auto"/>
      </w:divBdr>
      <w:divsChild>
        <w:div w:id="1503079737">
          <w:marLeft w:val="0"/>
          <w:marRight w:val="0"/>
          <w:marTop w:val="0"/>
          <w:marBottom w:val="0"/>
          <w:divBdr>
            <w:top w:val="none" w:sz="0" w:space="0" w:color="auto"/>
            <w:left w:val="none" w:sz="0" w:space="0" w:color="auto"/>
            <w:bottom w:val="none" w:sz="0" w:space="0" w:color="auto"/>
            <w:right w:val="none" w:sz="0" w:space="0" w:color="auto"/>
          </w:divBdr>
          <w:divsChild>
            <w:div w:id="121323044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195076975">
      <w:bodyDiv w:val="1"/>
      <w:marLeft w:val="0"/>
      <w:marRight w:val="0"/>
      <w:marTop w:val="0"/>
      <w:marBottom w:val="0"/>
      <w:divBdr>
        <w:top w:val="none" w:sz="0" w:space="0" w:color="auto"/>
        <w:left w:val="none" w:sz="0" w:space="0" w:color="auto"/>
        <w:bottom w:val="none" w:sz="0" w:space="0" w:color="auto"/>
        <w:right w:val="none" w:sz="0" w:space="0" w:color="auto"/>
      </w:divBdr>
      <w:divsChild>
        <w:div w:id="1688286323">
          <w:marLeft w:val="0"/>
          <w:marRight w:val="0"/>
          <w:marTop w:val="0"/>
          <w:marBottom w:val="150"/>
          <w:divBdr>
            <w:top w:val="none" w:sz="0" w:space="0" w:color="auto"/>
            <w:left w:val="none" w:sz="0" w:space="0" w:color="auto"/>
            <w:bottom w:val="none" w:sz="0" w:space="0" w:color="auto"/>
            <w:right w:val="none" w:sz="0" w:space="0" w:color="auto"/>
          </w:divBdr>
        </w:div>
      </w:divsChild>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41670333">
      <w:bodyDiv w:val="1"/>
      <w:marLeft w:val="0"/>
      <w:marRight w:val="0"/>
      <w:marTop w:val="0"/>
      <w:marBottom w:val="0"/>
      <w:divBdr>
        <w:top w:val="none" w:sz="0" w:space="0" w:color="auto"/>
        <w:left w:val="none" w:sz="0" w:space="0" w:color="auto"/>
        <w:bottom w:val="none" w:sz="0" w:space="0" w:color="auto"/>
        <w:right w:val="none" w:sz="0" w:space="0" w:color="auto"/>
      </w:divBdr>
      <w:divsChild>
        <w:div w:id="1488940437">
          <w:marLeft w:val="0"/>
          <w:marRight w:val="0"/>
          <w:marTop w:val="0"/>
          <w:marBottom w:val="0"/>
          <w:divBdr>
            <w:top w:val="none" w:sz="0" w:space="0" w:color="auto"/>
            <w:left w:val="none" w:sz="0" w:space="0" w:color="auto"/>
            <w:bottom w:val="none" w:sz="0" w:space="0" w:color="auto"/>
            <w:right w:val="none" w:sz="0" w:space="0" w:color="auto"/>
          </w:divBdr>
          <w:divsChild>
            <w:div w:id="175566082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3824035">
      <w:bodyDiv w:val="1"/>
      <w:marLeft w:val="0"/>
      <w:marRight w:val="0"/>
      <w:marTop w:val="0"/>
      <w:marBottom w:val="0"/>
      <w:divBdr>
        <w:top w:val="none" w:sz="0" w:space="0" w:color="auto"/>
        <w:left w:val="none" w:sz="0" w:space="0" w:color="auto"/>
        <w:bottom w:val="none" w:sz="0" w:space="0" w:color="auto"/>
        <w:right w:val="none" w:sz="0" w:space="0" w:color="auto"/>
      </w:divBdr>
      <w:divsChild>
        <w:div w:id="1225291149">
          <w:marLeft w:val="0"/>
          <w:marRight w:val="0"/>
          <w:marTop w:val="0"/>
          <w:marBottom w:val="150"/>
          <w:divBdr>
            <w:top w:val="none" w:sz="0" w:space="0" w:color="auto"/>
            <w:left w:val="none" w:sz="0" w:space="0" w:color="auto"/>
            <w:bottom w:val="none" w:sz="0" w:space="0" w:color="auto"/>
            <w:right w:val="none" w:sz="0" w:space="0" w:color="auto"/>
          </w:divBdr>
        </w:div>
      </w:divsChild>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386097468">
      <w:bodyDiv w:val="1"/>
      <w:marLeft w:val="0"/>
      <w:marRight w:val="0"/>
      <w:marTop w:val="0"/>
      <w:marBottom w:val="0"/>
      <w:divBdr>
        <w:top w:val="none" w:sz="0" w:space="0" w:color="auto"/>
        <w:left w:val="none" w:sz="0" w:space="0" w:color="auto"/>
        <w:bottom w:val="none" w:sz="0" w:space="0" w:color="auto"/>
        <w:right w:val="none" w:sz="0" w:space="0" w:color="auto"/>
      </w:divBdr>
      <w:divsChild>
        <w:div w:id="1173495404">
          <w:marLeft w:val="0"/>
          <w:marRight w:val="0"/>
          <w:marTop w:val="0"/>
          <w:marBottom w:val="0"/>
          <w:divBdr>
            <w:top w:val="none" w:sz="0" w:space="0" w:color="auto"/>
            <w:left w:val="none" w:sz="0" w:space="0" w:color="auto"/>
            <w:bottom w:val="none" w:sz="0" w:space="0" w:color="auto"/>
            <w:right w:val="none" w:sz="0" w:space="0" w:color="auto"/>
          </w:divBdr>
          <w:divsChild>
            <w:div w:id="172486637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15007593">
      <w:bodyDiv w:val="1"/>
      <w:marLeft w:val="0"/>
      <w:marRight w:val="0"/>
      <w:marTop w:val="0"/>
      <w:marBottom w:val="0"/>
      <w:divBdr>
        <w:top w:val="none" w:sz="0" w:space="0" w:color="auto"/>
        <w:left w:val="none" w:sz="0" w:space="0" w:color="auto"/>
        <w:bottom w:val="none" w:sz="0" w:space="0" w:color="auto"/>
        <w:right w:val="none" w:sz="0" w:space="0" w:color="auto"/>
      </w:divBdr>
    </w:div>
    <w:div w:id="1417942739">
      <w:bodyDiv w:val="1"/>
      <w:marLeft w:val="0"/>
      <w:marRight w:val="0"/>
      <w:marTop w:val="0"/>
      <w:marBottom w:val="0"/>
      <w:divBdr>
        <w:top w:val="none" w:sz="0" w:space="0" w:color="auto"/>
        <w:left w:val="none" w:sz="0" w:space="0" w:color="auto"/>
        <w:bottom w:val="none" w:sz="0" w:space="0" w:color="auto"/>
        <w:right w:val="none" w:sz="0" w:space="0" w:color="auto"/>
      </w:divBdr>
    </w:div>
    <w:div w:id="1419670194">
      <w:bodyDiv w:val="1"/>
      <w:marLeft w:val="0"/>
      <w:marRight w:val="0"/>
      <w:marTop w:val="0"/>
      <w:marBottom w:val="0"/>
      <w:divBdr>
        <w:top w:val="none" w:sz="0" w:space="0" w:color="auto"/>
        <w:left w:val="none" w:sz="0" w:space="0" w:color="auto"/>
        <w:bottom w:val="none" w:sz="0" w:space="0" w:color="auto"/>
        <w:right w:val="none" w:sz="0" w:space="0" w:color="auto"/>
      </w:divBdr>
      <w:divsChild>
        <w:div w:id="1707631802">
          <w:marLeft w:val="0"/>
          <w:marRight w:val="0"/>
          <w:marTop w:val="0"/>
          <w:marBottom w:val="0"/>
          <w:divBdr>
            <w:top w:val="none" w:sz="0" w:space="0" w:color="auto"/>
            <w:left w:val="none" w:sz="0" w:space="0" w:color="auto"/>
            <w:bottom w:val="none" w:sz="0" w:space="0" w:color="auto"/>
            <w:right w:val="none" w:sz="0" w:space="0" w:color="auto"/>
          </w:divBdr>
          <w:divsChild>
            <w:div w:id="122907653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76021230">
      <w:bodyDiv w:val="1"/>
      <w:marLeft w:val="0"/>
      <w:marRight w:val="0"/>
      <w:marTop w:val="0"/>
      <w:marBottom w:val="0"/>
      <w:divBdr>
        <w:top w:val="none" w:sz="0" w:space="0" w:color="auto"/>
        <w:left w:val="none" w:sz="0" w:space="0" w:color="auto"/>
        <w:bottom w:val="none" w:sz="0" w:space="0" w:color="auto"/>
        <w:right w:val="none" w:sz="0" w:space="0" w:color="auto"/>
      </w:divBdr>
      <w:divsChild>
        <w:div w:id="552162503">
          <w:marLeft w:val="0"/>
          <w:marRight w:val="0"/>
          <w:marTop w:val="0"/>
          <w:marBottom w:val="0"/>
          <w:divBdr>
            <w:top w:val="none" w:sz="0" w:space="0" w:color="auto"/>
            <w:left w:val="none" w:sz="0" w:space="0" w:color="auto"/>
            <w:bottom w:val="none" w:sz="0" w:space="0" w:color="auto"/>
            <w:right w:val="none" w:sz="0" w:space="0" w:color="auto"/>
          </w:divBdr>
          <w:divsChild>
            <w:div w:id="141619935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9754071">
      <w:bodyDiv w:val="1"/>
      <w:marLeft w:val="0"/>
      <w:marRight w:val="0"/>
      <w:marTop w:val="0"/>
      <w:marBottom w:val="0"/>
      <w:divBdr>
        <w:top w:val="none" w:sz="0" w:space="0" w:color="auto"/>
        <w:left w:val="none" w:sz="0" w:space="0" w:color="auto"/>
        <w:bottom w:val="none" w:sz="0" w:space="0" w:color="auto"/>
        <w:right w:val="none" w:sz="0" w:space="0" w:color="auto"/>
      </w:divBdr>
      <w:divsChild>
        <w:div w:id="782849288">
          <w:marLeft w:val="0"/>
          <w:marRight w:val="0"/>
          <w:marTop w:val="0"/>
          <w:marBottom w:val="0"/>
          <w:divBdr>
            <w:top w:val="none" w:sz="0" w:space="0" w:color="auto"/>
            <w:left w:val="none" w:sz="0" w:space="0" w:color="auto"/>
            <w:bottom w:val="none" w:sz="0" w:space="0" w:color="auto"/>
            <w:right w:val="none" w:sz="0" w:space="0" w:color="auto"/>
          </w:divBdr>
          <w:divsChild>
            <w:div w:id="23489899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48226172">
      <w:bodyDiv w:val="1"/>
      <w:marLeft w:val="0"/>
      <w:marRight w:val="0"/>
      <w:marTop w:val="0"/>
      <w:marBottom w:val="0"/>
      <w:divBdr>
        <w:top w:val="none" w:sz="0" w:space="0" w:color="auto"/>
        <w:left w:val="none" w:sz="0" w:space="0" w:color="auto"/>
        <w:bottom w:val="none" w:sz="0" w:space="0" w:color="auto"/>
        <w:right w:val="none" w:sz="0" w:space="0" w:color="auto"/>
      </w:divBdr>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583946265">
      <w:bodyDiv w:val="1"/>
      <w:marLeft w:val="0"/>
      <w:marRight w:val="0"/>
      <w:marTop w:val="0"/>
      <w:marBottom w:val="0"/>
      <w:divBdr>
        <w:top w:val="none" w:sz="0" w:space="0" w:color="auto"/>
        <w:left w:val="none" w:sz="0" w:space="0" w:color="auto"/>
        <w:bottom w:val="none" w:sz="0" w:space="0" w:color="auto"/>
        <w:right w:val="none" w:sz="0" w:space="0" w:color="auto"/>
      </w:divBdr>
    </w:div>
    <w:div w:id="1624114870">
      <w:bodyDiv w:val="1"/>
      <w:marLeft w:val="0"/>
      <w:marRight w:val="0"/>
      <w:marTop w:val="0"/>
      <w:marBottom w:val="0"/>
      <w:divBdr>
        <w:top w:val="none" w:sz="0" w:space="0" w:color="auto"/>
        <w:left w:val="none" w:sz="0" w:space="0" w:color="auto"/>
        <w:bottom w:val="none" w:sz="0" w:space="0" w:color="auto"/>
        <w:right w:val="none" w:sz="0" w:space="0" w:color="auto"/>
      </w:divBdr>
      <w:divsChild>
        <w:div w:id="1729721745">
          <w:marLeft w:val="0"/>
          <w:marRight w:val="0"/>
          <w:marTop w:val="0"/>
          <w:marBottom w:val="150"/>
          <w:divBdr>
            <w:top w:val="none" w:sz="0" w:space="0" w:color="auto"/>
            <w:left w:val="none" w:sz="0" w:space="0" w:color="auto"/>
            <w:bottom w:val="none" w:sz="0" w:space="0" w:color="auto"/>
            <w:right w:val="none" w:sz="0" w:space="0" w:color="auto"/>
          </w:divBdr>
        </w:div>
      </w:divsChild>
    </w:div>
    <w:div w:id="1648507412">
      <w:bodyDiv w:val="1"/>
      <w:marLeft w:val="0"/>
      <w:marRight w:val="0"/>
      <w:marTop w:val="0"/>
      <w:marBottom w:val="0"/>
      <w:divBdr>
        <w:top w:val="none" w:sz="0" w:space="0" w:color="auto"/>
        <w:left w:val="none" w:sz="0" w:space="0" w:color="auto"/>
        <w:bottom w:val="none" w:sz="0" w:space="0" w:color="auto"/>
        <w:right w:val="none" w:sz="0" w:space="0" w:color="auto"/>
      </w:divBdr>
      <w:divsChild>
        <w:div w:id="36126168">
          <w:marLeft w:val="0"/>
          <w:marRight w:val="0"/>
          <w:marTop w:val="0"/>
          <w:marBottom w:val="0"/>
          <w:divBdr>
            <w:top w:val="none" w:sz="0" w:space="0" w:color="auto"/>
            <w:left w:val="none" w:sz="0" w:space="0" w:color="auto"/>
            <w:bottom w:val="none" w:sz="0" w:space="0" w:color="auto"/>
            <w:right w:val="none" w:sz="0" w:space="0" w:color="auto"/>
          </w:divBdr>
          <w:divsChild>
            <w:div w:id="15611241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686713181">
      <w:bodyDiv w:val="1"/>
      <w:marLeft w:val="0"/>
      <w:marRight w:val="0"/>
      <w:marTop w:val="0"/>
      <w:marBottom w:val="0"/>
      <w:divBdr>
        <w:top w:val="none" w:sz="0" w:space="0" w:color="auto"/>
        <w:left w:val="none" w:sz="0" w:space="0" w:color="auto"/>
        <w:bottom w:val="none" w:sz="0" w:space="0" w:color="auto"/>
        <w:right w:val="none" w:sz="0" w:space="0" w:color="auto"/>
      </w:divBdr>
    </w:div>
    <w:div w:id="1689209855">
      <w:bodyDiv w:val="1"/>
      <w:marLeft w:val="0"/>
      <w:marRight w:val="0"/>
      <w:marTop w:val="0"/>
      <w:marBottom w:val="0"/>
      <w:divBdr>
        <w:top w:val="none" w:sz="0" w:space="0" w:color="auto"/>
        <w:left w:val="none" w:sz="0" w:space="0" w:color="auto"/>
        <w:bottom w:val="none" w:sz="0" w:space="0" w:color="auto"/>
        <w:right w:val="none" w:sz="0" w:space="0" w:color="auto"/>
      </w:divBdr>
      <w:divsChild>
        <w:div w:id="157427092">
          <w:marLeft w:val="0"/>
          <w:marRight w:val="0"/>
          <w:marTop w:val="0"/>
          <w:marBottom w:val="0"/>
          <w:divBdr>
            <w:top w:val="none" w:sz="0" w:space="0" w:color="auto"/>
            <w:left w:val="none" w:sz="0" w:space="0" w:color="auto"/>
            <w:bottom w:val="none" w:sz="0" w:space="0" w:color="auto"/>
            <w:right w:val="none" w:sz="0" w:space="0" w:color="auto"/>
          </w:divBdr>
          <w:divsChild>
            <w:div w:id="1823306013">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6126528">
      <w:bodyDiv w:val="1"/>
      <w:marLeft w:val="0"/>
      <w:marRight w:val="0"/>
      <w:marTop w:val="0"/>
      <w:marBottom w:val="0"/>
      <w:divBdr>
        <w:top w:val="none" w:sz="0" w:space="0" w:color="auto"/>
        <w:left w:val="none" w:sz="0" w:space="0" w:color="auto"/>
        <w:bottom w:val="none" w:sz="0" w:space="0" w:color="auto"/>
        <w:right w:val="none" w:sz="0" w:space="0" w:color="auto"/>
      </w:divBdr>
      <w:divsChild>
        <w:div w:id="1606766856">
          <w:marLeft w:val="0"/>
          <w:marRight w:val="0"/>
          <w:marTop w:val="0"/>
          <w:marBottom w:val="0"/>
          <w:divBdr>
            <w:top w:val="none" w:sz="0" w:space="0" w:color="auto"/>
            <w:left w:val="none" w:sz="0" w:space="0" w:color="auto"/>
            <w:bottom w:val="none" w:sz="0" w:space="0" w:color="auto"/>
            <w:right w:val="none" w:sz="0" w:space="0" w:color="auto"/>
          </w:divBdr>
          <w:divsChild>
            <w:div w:id="173796776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1905025085">
      <w:bodyDiv w:val="1"/>
      <w:marLeft w:val="0"/>
      <w:marRight w:val="0"/>
      <w:marTop w:val="0"/>
      <w:marBottom w:val="0"/>
      <w:divBdr>
        <w:top w:val="none" w:sz="0" w:space="0" w:color="auto"/>
        <w:left w:val="none" w:sz="0" w:space="0" w:color="auto"/>
        <w:bottom w:val="none" w:sz="0" w:space="0" w:color="auto"/>
        <w:right w:val="none" w:sz="0" w:space="0" w:color="auto"/>
      </w:divBdr>
      <w:divsChild>
        <w:div w:id="1730761611">
          <w:marLeft w:val="0"/>
          <w:marRight w:val="0"/>
          <w:marTop w:val="0"/>
          <w:marBottom w:val="0"/>
          <w:divBdr>
            <w:top w:val="none" w:sz="0" w:space="0" w:color="auto"/>
            <w:left w:val="none" w:sz="0" w:space="0" w:color="auto"/>
            <w:bottom w:val="none" w:sz="0" w:space="0" w:color="auto"/>
            <w:right w:val="none" w:sz="0" w:space="0" w:color="auto"/>
          </w:divBdr>
          <w:divsChild>
            <w:div w:id="12419802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909805420">
      <w:bodyDiv w:val="1"/>
      <w:marLeft w:val="0"/>
      <w:marRight w:val="0"/>
      <w:marTop w:val="0"/>
      <w:marBottom w:val="0"/>
      <w:divBdr>
        <w:top w:val="none" w:sz="0" w:space="0" w:color="auto"/>
        <w:left w:val="none" w:sz="0" w:space="0" w:color="auto"/>
        <w:bottom w:val="none" w:sz="0" w:space="0" w:color="auto"/>
        <w:right w:val="none" w:sz="0" w:space="0" w:color="auto"/>
      </w:divBdr>
    </w:div>
    <w:div w:id="2049530826">
      <w:bodyDiv w:val="1"/>
      <w:marLeft w:val="0"/>
      <w:marRight w:val="0"/>
      <w:marTop w:val="0"/>
      <w:marBottom w:val="0"/>
      <w:divBdr>
        <w:top w:val="none" w:sz="0" w:space="0" w:color="auto"/>
        <w:left w:val="none" w:sz="0" w:space="0" w:color="auto"/>
        <w:bottom w:val="none" w:sz="0" w:space="0" w:color="auto"/>
        <w:right w:val="none" w:sz="0" w:space="0" w:color="auto"/>
      </w:divBdr>
      <w:divsChild>
        <w:div w:id="1601065679">
          <w:marLeft w:val="0"/>
          <w:marRight w:val="0"/>
          <w:marTop w:val="0"/>
          <w:marBottom w:val="150"/>
          <w:divBdr>
            <w:top w:val="none" w:sz="0" w:space="0" w:color="auto"/>
            <w:left w:val="none" w:sz="0" w:space="0" w:color="auto"/>
            <w:bottom w:val="none" w:sz="0" w:space="0" w:color="auto"/>
            <w:right w:val="none" w:sz="0" w:space="0" w:color="auto"/>
          </w:divBdr>
        </w:div>
      </w:divsChild>
    </w:div>
    <w:div w:id="2099403500">
      <w:bodyDiv w:val="1"/>
      <w:marLeft w:val="0"/>
      <w:marRight w:val="0"/>
      <w:marTop w:val="0"/>
      <w:marBottom w:val="0"/>
      <w:divBdr>
        <w:top w:val="none" w:sz="0" w:space="0" w:color="auto"/>
        <w:left w:val="none" w:sz="0" w:space="0" w:color="auto"/>
        <w:bottom w:val="none" w:sz="0" w:space="0" w:color="auto"/>
        <w:right w:val="none" w:sz="0" w:space="0" w:color="auto"/>
      </w:divBdr>
      <w:divsChild>
        <w:div w:id="1076320632">
          <w:marLeft w:val="0"/>
          <w:marRight w:val="0"/>
          <w:marTop w:val="0"/>
          <w:marBottom w:val="150"/>
          <w:divBdr>
            <w:top w:val="none" w:sz="0" w:space="0" w:color="auto"/>
            <w:left w:val="none" w:sz="0" w:space="0" w:color="auto"/>
            <w:bottom w:val="none" w:sz="0" w:space="0" w:color="auto"/>
            <w:right w:val="none" w:sz="0" w:space="0" w:color="auto"/>
          </w:divBdr>
        </w:div>
      </w:divsChild>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zorro.gov.ua/uk/tender/UA-2026-06-11-012266-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3959</Words>
  <Characters>2257</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2026-06-11T13:41:00Z</dcterms:created>
  <dcterms:modified xsi:type="dcterms:W3CDTF">2026-06-11T13:41:00Z</dcterms:modified>
</cp:coreProperties>
</file>