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58EC4A1F" w14:textId="445EF163" w:rsidR="00940874" w:rsidRPr="00353FE9" w:rsidRDefault="00353FE9"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r w:rsidRPr="00353FE9">
              <w:rPr>
                <w:rFonts w:ascii="Times New Roman" w:eastAsia="Times New Roman" w:hAnsi="Times New Roman" w:cs="Times New Roman"/>
                <w:b/>
                <w:bCs/>
                <w:color w:val="333333"/>
                <w:sz w:val="28"/>
                <w:szCs w:val="28"/>
                <w:shd w:val="clear" w:color="auto" w:fill="FFFFFF"/>
                <w:lang w:eastAsia="uk-UA"/>
              </w:rPr>
              <w:t>UA</w:t>
            </w:r>
            <w:r w:rsidRPr="00353FE9">
              <w:rPr>
                <w:rFonts w:ascii="Times New Roman" w:eastAsia="Times New Roman" w:hAnsi="Times New Roman" w:cs="Times New Roman"/>
                <w:b/>
                <w:bCs/>
                <w:color w:val="333333"/>
                <w:sz w:val="28"/>
                <w:szCs w:val="28"/>
                <w:shd w:val="clear" w:color="auto" w:fill="FFFFFF"/>
                <w:lang w:val="uk-UA" w:eastAsia="uk-UA"/>
              </w:rPr>
              <w:t>-2025-11-21-016125-</w:t>
            </w:r>
            <w:r w:rsidRPr="00353FE9">
              <w:rPr>
                <w:rFonts w:ascii="Times New Roman" w:eastAsia="Times New Roman" w:hAnsi="Times New Roman" w:cs="Times New Roman"/>
                <w:b/>
                <w:bCs/>
                <w:color w:val="333333"/>
                <w:sz w:val="28"/>
                <w:szCs w:val="28"/>
                <w:shd w:val="clear" w:color="auto" w:fill="FFFFFF"/>
                <w:lang w:eastAsia="uk-UA"/>
              </w:rPr>
              <w:t>a</w:t>
            </w:r>
          </w:p>
          <w:p w14:paraId="72A23F11" w14:textId="266FF7BB" w:rsidR="00940874" w:rsidRDefault="00353FE9" w:rsidP="00BA72D2">
            <w:pPr>
              <w:spacing w:after="0" w:line="240" w:lineRule="auto"/>
              <w:jc w:val="center"/>
              <w:rPr>
                <w:rFonts w:ascii="Times New Roman" w:hAnsi="Times New Roman"/>
                <w:b/>
                <w:bCs/>
                <w:color w:val="333333"/>
                <w:sz w:val="28"/>
                <w:szCs w:val="28"/>
                <w:shd w:val="clear" w:color="auto" w:fill="FFFFFF"/>
                <w:lang w:val="uk-UA" w:eastAsia="uk-UA"/>
              </w:rPr>
            </w:pPr>
            <w:bookmarkStart w:id="1" w:name="_GoBack"/>
            <w:r w:rsidRPr="00353FE9">
              <w:rPr>
                <w:rFonts w:ascii="Times New Roman" w:hAnsi="Times New Roman"/>
                <w:b/>
                <w:bCs/>
                <w:color w:val="333333"/>
                <w:sz w:val="28"/>
                <w:szCs w:val="28"/>
                <w:shd w:val="clear" w:color="auto" w:fill="FFFFFF"/>
                <w:lang w:val="uk-UA" w:eastAsia="uk-UA"/>
              </w:rPr>
              <w:t>Обладнання для аудіо-, відеофіксації судового засідання та відеоконференції для облаштування залів судових засідань</w:t>
            </w:r>
          </w:p>
          <w:bookmarkEnd w:id="1"/>
          <w:p w14:paraId="2541FD90" w14:textId="15456289"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53FE9" w:rsidRPr="00353FE9">
              <w:rPr>
                <w:rFonts w:ascii="Times New Roman" w:eastAsia="Arial" w:hAnsi="Times New Roman" w:cs="Times New Roman"/>
                <w:bCs/>
                <w:sz w:val="24"/>
                <w:szCs w:val="24"/>
                <w:lang w:val="uk-UA" w:eastAsia="ru-RU"/>
              </w:rPr>
              <w:t>ДК 021:2015: 32330000-5 Апаратура для запису та відтворення аудіо- та відеоматеріалу</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4C014FF1"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53FE9" w:rsidRPr="00353FE9">
              <w:rPr>
                <w:rFonts w:ascii="Times New Roman" w:eastAsia="Times New Roman" w:hAnsi="Times New Roman" w:cs="Times New Roman"/>
                <w:sz w:val="24"/>
                <w:szCs w:val="24"/>
                <w:lang w:eastAsia="uk-UA"/>
              </w:rPr>
              <w:t>3 844 764 грн з ПДВ</w:t>
            </w:r>
          </w:p>
        </w:tc>
      </w:tr>
    </w:tbl>
    <w:p w14:paraId="42834C6B" w14:textId="21DE73E3" w:rsidR="00791997" w:rsidRPr="00456E48" w:rsidRDefault="00353FE9"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21</w:t>
      </w:r>
      <w:r w:rsidR="00456E48" w:rsidRPr="00456E48">
        <w:rPr>
          <w:rFonts w:ascii="Times New Roman" w:eastAsia="Times New Roman" w:hAnsi="Times New Roman" w:cs="Times New Roman"/>
          <w:b/>
          <w:sz w:val="20"/>
          <w:szCs w:val="20"/>
          <w:lang w:val="uk-UA" w:eastAsia="ru-RU"/>
        </w:rPr>
        <w:t>.</w:t>
      </w:r>
      <w:r w:rsidR="003A6AE5">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152A707A" w14:textId="77777777" w:rsidR="00353FE9" w:rsidRPr="00936794" w:rsidRDefault="00353FE9" w:rsidP="00353FE9">
      <w:pPr>
        <w:spacing w:after="0" w:line="240" w:lineRule="auto"/>
        <w:jc w:val="center"/>
        <w:rPr>
          <w:rFonts w:ascii="Times New Roman" w:hAnsi="Times New Roman" w:cs="Times New Roman"/>
          <w:b/>
          <w:sz w:val="24"/>
          <w:szCs w:val="24"/>
        </w:rPr>
      </w:pPr>
      <w:r w:rsidRPr="00936794">
        <w:rPr>
          <w:rFonts w:ascii="Times New Roman" w:hAnsi="Times New Roman" w:cs="Times New Roman"/>
          <w:b/>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1829C07B" w14:textId="77777777" w:rsidR="00353FE9" w:rsidRPr="00936794" w:rsidRDefault="00353FE9" w:rsidP="00353FE9">
      <w:pPr>
        <w:spacing w:after="0" w:line="240" w:lineRule="auto"/>
        <w:jc w:val="center"/>
        <w:rPr>
          <w:rFonts w:ascii="Times New Roman" w:hAnsi="Times New Roman" w:cs="Times New Roman"/>
          <w:b/>
          <w:sz w:val="24"/>
          <w:szCs w:val="24"/>
        </w:rPr>
      </w:pPr>
    </w:p>
    <w:p w14:paraId="14C9DF17" w14:textId="77777777" w:rsidR="00353FE9" w:rsidRPr="00936794" w:rsidRDefault="00353FE9" w:rsidP="00353FE9">
      <w:pPr>
        <w:widowControl w:val="0"/>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ТЕХНІЧНА СПЕЦИФІКАЦІЯ</w:t>
      </w:r>
    </w:p>
    <w:p w14:paraId="1F8035DF" w14:textId="77777777" w:rsidR="00353FE9" w:rsidRPr="00936794" w:rsidRDefault="00353FE9" w:rsidP="00353FE9">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Обладнання для аудіо-, відеофіксації судового засідання та відеоконференції</w:t>
      </w:r>
    </w:p>
    <w:p w14:paraId="149F6E8D" w14:textId="77777777" w:rsidR="00353FE9" w:rsidRPr="00936794" w:rsidRDefault="00353FE9" w:rsidP="00353FE9">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 xml:space="preserve">для облаштування залів судових засідань </w:t>
      </w:r>
    </w:p>
    <w:p w14:paraId="4360D616" w14:textId="77777777" w:rsidR="00353FE9" w:rsidRPr="00936794" w:rsidRDefault="00353FE9" w:rsidP="00353FE9">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(код за ДК 021:2015: 32330000-5 — Апаратура для запису та відтворення аудіо- та відеоматеріалу)</w:t>
      </w:r>
    </w:p>
    <w:p w14:paraId="7501F30A" w14:textId="77777777" w:rsidR="00353FE9" w:rsidRPr="00936794" w:rsidRDefault="00353FE9" w:rsidP="00353FE9">
      <w:pPr>
        <w:spacing w:after="0" w:line="240" w:lineRule="auto"/>
        <w:contextualSpacing/>
        <w:jc w:val="center"/>
        <w:rPr>
          <w:rFonts w:ascii="Times New Roman" w:hAnsi="Times New Roman" w:cs="Times New Roman"/>
          <w:bCs/>
          <w:sz w:val="24"/>
          <w:szCs w:val="24"/>
          <w:u w:val="single"/>
        </w:rPr>
      </w:pPr>
    </w:p>
    <w:p w14:paraId="66D5B9CC" w14:textId="77777777" w:rsidR="00353FE9" w:rsidRPr="00936794" w:rsidRDefault="00353FE9" w:rsidP="00353FE9">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3045A7FE" w14:textId="77777777" w:rsidR="00353FE9" w:rsidRPr="00936794" w:rsidRDefault="00353FE9" w:rsidP="00353F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7B4A8FCA" w14:textId="77777777" w:rsidR="00353FE9" w:rsidRPr="00936794" w:rsidRDefault="00353FE9" w:rsidP="00353FE9">
      <w:pPr>
        <w:spacing w:after="0" w:line="240" w:lineRule="auto"/>
        <w:ind w:firstLine="567"/>
        <w:contextualSpacing/>
        <w:jc w:val="both"/>
        <w:rPr>
          <w:rFonts w:ascii="Times New Roman" w:hAnsi="Times New Roman" w:cs="Times New Roman"/>
          <w:bCs/>
          <w:sz w:val="24"/>
          <w:szCs w:val="24"/>
          <w:u w:val="single"/>
        </w:rPr>
      </w:pPr>
      <w:r w:rsidRPr="00936794">
        <w:rPr>
          <w:rFonts w:ascii="Times New Roman" w:eastAsia="Times New Roman" w:hAnsi="Times New Roman" w:cs="Times New Roman"/>
          <w:sz w:val="24"/>
          <w:szCs w:val="24"/>
          <w:lang w:eastAsia="ru-RU"/>
        </w:rPr>
        <w:t>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а на</w:t>
      </w:r>
      <w:r w:rsidRPr="00936794">
        <w:rPr>
          <w:rFonts w:ascii="Times New Roman" w:hAnsi="Times New Roman" w:cs="Times New Roman"/>
          <w:color w:val="000000" w:themeColor="text1"/>
          <w:sz w:val="24"/>
          <w:szCs w:val="24"/>
        </w:rPr>
        <w:t xml:space="preserve"> системний блок персонального комп’ютера, монітор до персонального комп’ютера, джерело безперебійного живлення до персонального комп’ютера та пристрій виведення зображення (TV-панель) - не менше 36 місяців від виробника</w:t>
      </w:r>
      <w:r w:rsidRPr="00936794">
        <w:rPr>
          <w:rFonts w:ascii="Times New Roman" w:eastAsia="Times New Roman" w:hAnsi="Times New Roman" w:cs="Times New Roman"/>
          <w:sz w:val="24"/>
          <w:szCs w:val="24"/>
          <w:lang w:eastAsia="ru-RU"/>
        </w:rPr>
        <w:t>.</w:t>
      </w:r>
    </w:p>
    <w:p w14:paraId="767B3463"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rPr>
      </w:pPr>
      <w:r w:rsidRPr="00936794">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6F95AB7B"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5BE06EB7" w14:textId="77777777" w:rsidR="00353FE9" w:rsidRPr="00936794" w:rsidRDefault="00353FE9" w:rsidP="00353FE9">
      <w:pPr>
        <w:spacing w:after="0" w:line="240" w:lineRule="auto"/>
        <w:ind w:firstLine="567"/>
        <w:contextualSpacing/>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За якість та безпечність продукції відповідає Постачальник.</w:t>
      </w:r>
    </w:p>
    <w:p w14:paraId="4C044503"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xml:space="preserve">Прийманню не підлягатиме товар: </w:t>
      </w:r>
    </w:p>
    <w:p w14:paraId="5AD85875"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не відповідає вимогам замовника;</w:t>
      </w:r>
    </w:p>
    <w:p w14:paraId="38C66E93"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у пошкодженій упаковці;</w:t>
      </w:r>
    </w:p>
    <w:p w14:paraId="2F8CD0B9"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48302272"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монтаж та таке інше.</w:t>
      </w:r>
    </w:p>
    <w:p w14:paraId="79A65610"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rPr>
      </w:pPr>
      <w:r w:rsidRPr="00936794">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7D409E2B" w14:textId="77777777" w:rsidR="00353FE9" w:rsidRPr="00936794" w:rsidRDefault="00353FE9" w:rsidP="00353FE9">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Завантаження, розвантаження, збереження в період монтажу (інсталяція) товару здійснюється працівниками Постачальника.</w:t>
      </w:r>
    </w:p>
    <w:p w14:paraId="3300C94A" w14:textId="77777777" w:rsidR="00353FE9" w:rsidRPr="00936794" w:rsidRDefault="00353FE9" w:rsidP="00353FE9">
      <w:pPr>
        <w:spacing w:after="0" w:line="240" w:lineRule="auto"/>
        <w:ind w:firstLine="567"/>
        <w:contextualSpacing/>
        <w:jc w:val="both"/>
        <w:rPr>
          <w:rFonts w:ascii="Times New Roman" w:hAnsi="Times New Roman" w:cs="Times New Roman"/>
          <w:color w:val="000000" w:themeColor="text1"/>
          <w:sz w:val="24"/>
          <w:szCs w:val="24"/>
        </w:rPr>
      </w:pPr>
      <w:r w:rsidRPr="00936794">
        <w:rPr>
          <w:rFonts w:ascii="Times New Roman" w:hAnsi="Times New Roman" w:cs="Times New Roman"/>
          <w:color w:val="000000" w:themeColor="text1"/>
          <w:sz w:val="24"/>
          <w:szCs w:val="24"/>
        </w:rPr>
        <w:t>Тендерна пропозиція учасника повинна містити конкретні технічні характеристики пропонованого учасником обладнання із обов’язковим зазначенням інформації щодо виробника (повна назва виробника, місцезнаходження та країну виробництва), марки, моделі обладнання, що входить до комплекту, для можливості їх ідентифікації та перевірки на відповідність встановленим у цій Технічній специфікації вимогам з застосуванням мережі інтернет та сайту виробника.</w:t>
      </w:r>
    </w:p>
    <w:p w14:paraId="4036E47D" w14:textId="77777777" w:rsidR="00353FE9" w:rsidRPr="00936794" w:rsidRDefault="00353FE9" w:rsidP="00353FE9">
      <w:pPr>
        <w:spacing w:after="0" w:line="240" w:lineRule="auto"/>
        <w:ind w:firstLine="567"/>
        <w:contextualSpacing/>
        <w:jc w:val="both"/>
        <w:rPr>
          <w:rFonts w:ascii="Times New Roman" w:hAnsi="Times New Roman" w:cs="Times New Roman"/>
          <w:bCs/>
          <w:sz w:val="24"/>
          <w:szCs w:val="24"/>
          <w:u w:val="single"/>
        </w:rPr>
      </w:pPr>
      <w:r w:rsidRPr="00936794">
        <w:rPr>
          <w:rFonts w:ascii="Times New Roman" w:hAnsi="Times New Roman" w:cs="Times New Roman"/>
          <w:color w:val="000000" w:themeColor="text1"/>
          <w:sz w:val="24"/>
          <w:szCs w:val="24"/>
        </w:rPr>
        <w:t>Учасник у складі тендерної пропозиції має надати декларацію про відповідність вимогам Технічного регламенту з електромагнітної сумісності (затвердженого постановою КМУ від 16 грудня 2015 р. № 1077) або Технічного регламенту низьковольтного електричного обладнання (затвердженого постановою КМУ від 16 грудня 2015 р. № 1067), або інший документ, що підтверджує відповідність товару вимогам зазначених регламентів на обладнання, яке має живлення 220В або 230В.</w:t>
      </w:r>
    </w:p>
    <w:p w14:paraId="14E869A0" w14:textId="77777777" w:rsidR="00353FE9" w:rsidRPr="00936794" w:rsidRDefault="00353FE9" w:rsidP="00353FE9">
      <w:pPr>
        <w:spacing w:after="0" w:line="240" w:lineRule="auto"/>
        <w:contextualSpacing/>
        <w:jc w:val="center"/>
        <w:rPr>
          <w:rFonts w:ascii="Times New Roman" w:hAnsi="Times New Roman" w:cs="Times New Roman"/>
          <w:bCs/>
          <w:sz w:val="24"/>
          <w:szCs w:val="24"/>
          <w:u w:val="single"/>
        </w:rPr>
      </w:pPr>
    </w:p>
    <w:tbl>
      <w:tblPr>
        <w:tblStyle w:val="38"/>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1560"/>
        <w:gridCol w:w="1304"/>
      </w:tblGrid>
      <w:tr w:rsidR="00353FE9" w:rsidRPr="00936794" w14:paraId="21B11045" w14:textId="77777777" w:rsidTr="00C079DB">
        <w:tc>
          <w:tcPr>
            <w:tcW w:w="567" w:type="dxa"/>
            <w:vAlign w:val="center"/>
          </w:tcPr>
          <w:p w14:paraId="3328ED47" w14:textId="77777777" w:rsidR="00353FE9" w:rsidRPr="00936794" w:rsidRDefault="00353FE9" w:rsidP="00C079DB">
            <w:pPr>
              <w:widowControl w:val="0"/>
              <w:suppressAutoHyphens/>
              <w:autoSpaceDE w:val="0"/>
              <w:autoSpaceDN w:val="0"/>
              <w:adjustRightInd w:val="0"/>
              <w:jc w:val="center"/>
              <w:rPr>
                <w:rFonts w:ascii="Times New Roman" w:hAnsi="Times New Roman" w:cs="Times New Roman"/>
                <w:b/>
                <w:bCs/>
                <w:sz w:val="24"/>
                <w:szCs w:val="24"/>
                <w:lang w:val="uk-UA" w:eastAsia="en-US"/>
              </w:rPr>
            </w:pPr>
            <w:r w:rsidRPr="00936794">
              <w:rPr>
                <w:rFonts w:ascii="Times New Roman" w:hAnsi="Times New Roman" w:cs="Times New Roman"/>
                <w:b/>
                <w:bCs/>
                <w:sz w:val="24"/>
                <w:szCs w:val="24"/>
                <w:lang w:val="uk-UA" w:eastAsia="en-US"/>
              </w:rPr>
              <w:t>№</w:t>
            </w:r>
          </w:p>
          <w:p w14:paraId="44238194" w14:textId="77777777" w:rsidR="00353FE9" w:rsidRPr="00936794" w:rsidRDefault="00353FE9" w:rsidP="00C079DB">
            <w:pPr>
              <w:widowControl w:val="0"/>
              <w:suppressAutoHyphens/>
              <w:autoSpaceDE w:val="0"/>
              <w:autoSpaceDN w:val="0"/>
              <w:adjustRightInd w:val="0"/>
              <w:jc w:val="center"/>
              <w:rPr>
                <w:rFonts w:ascii="Times New Roman" w:hAnsi="Times New Roman" w:cs="Times New Roman"/>
                <w:sz w:val="24"/>
                <w:szCs w:val="24"/>
                <w:highlight w:val="yellow"/>
                <w:lang w:val="uk-UA" w:eastAsia="en-US"/>
              </w:rPr>
            </w:pPr>
            <w:r w:rsidRPr="00936794">
              <w:rPr>
                <w:rFonts w:ascii="Times New Roman" w:hAnsi="Times New Roman" w:cs="Times New Roman"/>
                <w:b/>
                <w:bCs/>
                <w:sz w:val="24"/>
                <w:szCs w:val="24"/>
                <w:lang w:val="uk-UA" w:eastAsia="en-US"/>
              </w:rPr>
              <w:t>п/п</w:t>
            </w:r>
          </w:p>
        </w:tc>
        <w:tc>
          <w:tcPr>
            <w:tcW w:w="6237" w:type="dxa"/>
            <w:vAlign w:val="center"/>
          </w:tcPr>
          <w:p w14:paraId="212EDADE" w14:textId="77777777" w:rsidR="00353FE9" w:rsidRPr="00936794" w:rsidRDefault="00353FE9" w:rsidP="00C079DB">
            <w:pPr>
              <w:widowControl w:val="0"/>
              <w:tabs>
                <w:tab w:val="left" w:pos="3692"/>
              </w:tabs>
              <w:suppressAutoHyphens/>
              <w:autoSpaceDE w:val="0"/>
              <w:autoSpaceDN w:val="0"/>
              <w:adjustRightInd w:val="0"/>
              <w:jc w:val="center"/>
              <w:rPr>
                <w:rFonts w:ascii="Times New Roman" w:hAnsi="Times New Roman" w:cs="Times New Roman"/>
                <w:sz w:val="24"/>
                <w:szCs w:val="24"/>
                <w:highlight w:val="yellow"/>
                <w:lang w:val="uk-UA" w:eastAsia="en-US"/>
              </w:rPr>
            </w:pPr>
            <w:r w:rsidRPr="00936794">
              <w:rPr>
                <w:rFonts w:ascii="Times New Roman" w:hAnsi="Times New Roman" w:cs="Times New Roman"/>
                <w:b/>
                <w:bCs/>
                <w:sz w:val="24"/>
                <w:szCs w:val="24"/>
                <w:lang w:val="uk-UA" w:eastAsia="en-US"/>
              </w:rPr>
              <w:t>Найменування предмету закупівлі</w:t>
            </w:r>
          </w:p>
        </w:tc>
        <w:tc>
          <w:tcPr>
            <w:tcW w:w="1560" w:type="dxa"/>
            <w:vAlign w:val="center"/>
          </w:tcPr>
          <w:p w14:paraId="1D8F30CC" w14:textId="77777777" w:rsidR="00353FE9" w:rsidRPr="00936794" w:rsidRDefault="00353FE9" w:rsidP="00C079DB">
            <w:pPr>
              <w:widowControl w:val="0"/>
              <w:suppressAutoHyphens/>
              <w:autoSpaceDE w:val="0"/>
              <w:autoSpaceDN w:val="0"/>
              <w:adjustRightInd w:val="0"/>
              <w:jc w:val="center"/>
              <w:rPr>
                <w:rFonts w:ascii="Times New Roman" w:hAnsi="Times New Roman" w:cs="Times New Roman"/>
                <w:sz w:val="24"/>
                <w:szCs w:val="24"/>
                <w:lang w:val="uk-UA" w:eastAsia="en-US"/>
              </w:rPr>
            </w:pPr>
            <w:r w:rsidRPr="00936794">
              <w:rPr>
                <w:rFonts w:ascii="Times New Roman" w:hAnsi="Times New Roman" w:cs="Times New Roman"/>
                <w:b/>
                <w:bCs/>
                <w:sz w:val="24"/>
                <w:szCs w:val="24"/>
                <w:lang w:val="uk-UA" w:eastAsia="en-US"/>
              </w:rPr>
              <w:t>Одиниця виміру</w:t>
            </w:r>
          </w:p>
        </w:tc>
        <w:tc>
          <w:tcPr>
            <w:tcW w:w="1304" w:type="dxa"/>
            <w:vAlign w:val="center"/>
          </w:tcPr>
          <w:p w14:paraId="194FB3CA" w14:textId="77777777" w:rsidR="00353FE9" w:rsidRPr="00936794" w:rsidRDefault="00353FE9" w:rsidP="00C079DB">
            <w:pPr>
              <w:widowControl w:val="0"/>
              <w:suppressAutoHyphens/>
              <w:autoSpaceDE w:val="0"/>
              <w:autoSpaceDN w:val="0"/>
              <w:adjustRightInd w:val="0"/>
              <w:jc w:val="center"/>
              <w:rPr>
                <w:rFonts w:ascii="Times New Roman" w:hAnsi="Times New Roman" w:cs="Times New Roman"/>
                <w:sz w:val="24"/>
                <w:szCs w:val="24"/>
                <w:lang w:val="uk-UA" w:eastAsia="en-US"/>
              </w:rPr>
            </w:pPr>
            <w:r w:rsidRPr="00936794">
              <w:rPr>
                <w:rFonts w:ascii="Times New Roman" w:hAnsi="Times New Roman" w:cs="Times New Roman"/>
                <w:b/>
                <w:bCs/>
                <w:sz w:val="24"/>
                <w:szCs w:val="24"/>
                <w:lang w:val="uk-UA" w:eastAsia="en-US"/>
              </w:rPr>
              <w:t>Кількість</w:t>
            </w:r>
          </w:p>
        </w:tc>
      </w:tr>
      <w:tr w:rsidR="00353FE9" w:rsidRPr="00936794" w14:paraId="3D24800F" w14:textId="77777777" w:rsidTr="00C079DB">
        <w:trPr>
          <w:trHeight w:val="927"/>
        </w:trPr>
        <w:tc>
          <w:tcPr>
            <w:tcW w:w="567" w:type="dxa"/>
          </w:tcPr>
          <w:p w14:paraId="20C9F046" w14:textId="77777777" w:rsidR="00353FE9" w:rsidRPr="00936794" w:rsidRDefault="00353FE9" w:rsidP="00C079DB">
            <w:pPr>
              <w:suppressAutoHyphens/>
              <w:autoSpaceDE w:val="0"/>
              <w:autoSpaceDN w:val="0"/>
              <w:adjustRightInd w:val="0"/>
              <w:jc w:val="center"/>
              <w:rPr>
                <w:rFonts w:ascii="Times New Roman" w:hAnsi="Times New Roman" w:cs="Times New Roman"/>
                <w:color w:val="000000"/>
                <w:sz w:val="24"/>
                <w:szCs w:val="24"/>
                <w:lang w:val="uk-UA" w:eastAsia="ar-SA"/>
              </w:rPr>
            </w:pPr>
            <w:r w:rsidRPr="00936794">
              <w:rPr>
                <w:rFonts w:ascii="Times New Roman" w:hAnsi="Times New Roman" w:cs="Times New Roman"/>
                <w:color w:val="000000"/>
                <w:sz w:val="24"/>
                <w:szCs w:val="24"/>
                <w:lang w:val="uk-UA" w:eastAsia="ar-SA"/>
              </w:rPr>
              <w:t>1</w:t>
            </w:r>
          </w:p>
        </w:tc>
        <w:tc>
          <w:tcPr>
            <w:tcW w:w="6237" w:type="dxa"/>
          </w:tcPr>
          <w:p w14:paraId="7E1372A9" w14:textId="77777777" w:rsidR="00353FE9" w:rsidRPr="00936794" w:rsidRDefault="00353FE9" w:rsidP="00C079DB">
            <w:pPr>
              <w:jc w:val="both"/>
              <w:rPr>
                <w:rFonts w:ascii="Times New Roman" w:hAnsi="Times New Roman" w:cs="Times New Roman"/>
                <w:bCs/>
                <w:iCs/>
                <w:sz w:val="24"/>
                <w:szCs w:val="24"/>
                <w:lang w:val="uk-UA" w:eastAsia="en-US"/>
              </w:rPr>
            </w:pPr>
            <w:r w:rsidRPr="00936794">
              <w:rPr>
                <w:rFonts w:ascii="Times New Roman" w:hAnsi="Times New Roman" w:cs="Times New Roman"/>
                <w:bCs/>
                <w:iCs/>
                <w:sz w:val="24"/>
                <w:szCs w:val="24"/>
                <w:lang w:val="uk-UA" w:eastAsia="en-US"/>
              </w:rPr>
              <w:t>Обладнання для здійснення аудіо-, відеофіксації судового засідання та відеоконференції для облаштування залів судових засідань</w:t>
            </w:r>
          </w:p>
        </w:tc>
        <w:tc>
          <w:tcPr>
            <w:tcW w:w="1560" w:type="dxa"/>
          </w:tcPr>
          <w:p w14:paraId="4B22B74D" w14:textId="77777777" w:rsidR="00353FE9" w:rsidRPr="00936794" w:rsidRDefault="00353FE9" w:rsidP="00C079DB">
            <w:pPr>
              <w:suppressAutoHyphens/>
              <w:autoSpaceDE w:val="0"/>
              <w:autoSpaceDN w:val="0"/>
              <w:adjustRightInd w:val="0"/>
              <w:jc w:val="center"/>
              <w:rPr>
                <w:rFonts w:ascii="Times New Roman" w:hAnsi="Times New Roman" w:cs="Times New Roman"/>
                <w:sz w:val="24"/>
                <w:szCs w:val="24"/>
                <w:lang w:val="uk-UA" w:eastAsia="ar-SA"/>
              </w:rPr>
            </w:pPr>
            <w:r w:rsidRPr="00936794">
              <w:rPr>
                <w:rFonts w:ascii="Times New Roman" w:hAnsi="Times New Roman" w:cs="Times New Roman"/>
                <w:sz w:val="24"/>
                <w:szCs w:val="24"/>
                <w:lang w:val="uk-UA" w:eastAsia="ar-SA"/>
              </w:rPr>
              <w:t>комплект</w:t>
            </w:r>
          </w:p>
        </w:tc>
        <w:tc>
          <w:tcPr>
            <w:tcW w:w="1304" w:type="dxa"/>
          </w:tcPr>
          <w:p w14:paraId="0DDEF332" w14:textId="77777777" w:rsidR="00353FE9" w:rsidRPr="00936794" w:rsidRDefault="00353FE9" w:rsidP="00C079DB">
            <w:pPr>
              <w:suppressAutoHyphens/>
              <w:autoSpaceDE w:val="0"/>
              <w:autoSpaceDN w:val="0"/>
              <w:adjustRightInd w:val="0"/>
              <w:jc w:val="center"/>
              <w:rPr>
                <w:rFonts w:ascii="Times New Roman" w:hAnsi="Times New Roman" w:cs="Times New Roman"/>
                <w:sz w:val="24"/>
                <w:szCs w:val="24"/>
                <w:lang w:val="uk-UA" w:eastAsia="ar-SA"/>
              </w:rPr>
            </w:pPr>
            <w:r>
              <w:rPr>
                <w:rFonts w:ascii="Times New Roman" w:hAnsi="Times New Roman" w:cs="Times New Roman"/>
                <w:sz w:val="24"/>
                <w:szCs w:val="24"/>
                <w:lang w:val="uk-UA" w:eastAsia="ar-SA"/>
              </w:rPr>
              <w:t>21</w:t>
            </w:r>
          </w:p>
        </w:tc>
      </w:tr>
    </w:tbl>
    <w:p w14:paraId="3C519072" w14:textId="77777777" w:rsidR="00353FE9" w:rsidRPr="00936794" w:rsidRDefault="00353FE9" w:rsidP="00353F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p>
    <w:p w14:paraId="201F4CD1" w14:textId="77777777" w:rsidR="00353FE9" w:rsidRDefault="00353FE9" w:rsidP="00353FE9">
      <w:pPr>
        <w:spacing w:after="0" w:line="240" w:lineRule="auto"/>
        <w:jc w:val="center"/>
        <w:rPr>
          <w:rFonts w:ascii="Times New Roman" w:hAnsi="Times New Roman" w:cs="Times New Roman"/>
          <w:b/>
          <w:bCs/>
          <w:color w:val="000000" w:themeColor="text1"/>
          <w:sz w:val="24"/>
          <w:szCs w:val="24"/>
        </w:rPr>
      </w:pPr>
      <w:r w:rsidRPr="00936794">
        <w:rPr>
          <w:rFonts w:ascii="Times New Roman" w:hAnsi="Times New Roman" w:cs="Times New Roman"/>
          <w:b/>
          <w:bCs/>
          <w:color w:val="000000" w:themeColor="text1"/>
          <w:sz w:val="24"/>
          <w:szCs w:val="24"/>
        </w:rPr>
        <w:t>Комплект обладнання для здійснення аудіо-, відеофіксації судового засідання та відеоконференції для облаштування залів судових засідань повинен включати в себе:</w:t>
      </w:r>
    </w:p>
    <w:p w14:paraId="6BD2BAE0" w14:textId="77777777" w:rsidR="00353FE9" w:rsidRPr="00825611" w:rsidRDefault="00353FE9" w:rsidP="00353FE9">
      <w:pPr>
        <w:spacing w:after="0" w:line="240" w:lineRule="auto"/>
        <w:jc w:val="center"/>
        <w:rPr>
          <w:rFonts w:ascii="Times New Roman" w:hAnsi="Times New Roman" w:cs="Times New Roman"/>
          <w:b/>
          <w:bCs/>
          <w:color w:val="000000" w:themeColor="text1"/>
          <w:sz w:val="24"/>
          <w:szCs w:val="24"/>
        </w:rPr>
      </w:pPr>
    </w:p>
    <w:p w14:paraId="0E58121F" w14:textId="77777777" w:rsidR="00353FE9" w:rsidRPr="00936794" w:rsidRDefault="00353FE9" w:rsidP="00353FE9">
      <w:pPr>
        <w:tabs>
          <w:tab w:val="left" w:pos="851"/>
        </w:tabs>
        <w:spacing w:after="0" w:line="240" w:lineRule="auto"/>
        <w:ind w:hanging="2"/>
        <w:contextualSpacing/>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Системний блок персонального комп’ютера -</w:t>
      </w:r>
      <w:r w:rsidRPr="00936794">
        <w:rPr>
          <w:rFonts w:ascii="Times New Roman" w:hAnsi="Times New Roman" w:cs="Times New Roman"/>
          <w:b/>
          <w:color w:val="000000" w:themeColor="text1"/>
          <w:sz w:val="24"/>
          <w:szCs w:val="24"/>
          <w:lang w:bidi="en-US"/>
        </w:rPr>
        <w:t xml:space="preserve"> 1 шт</w:t>
      </w:r>
    </w:p>
    <w:p w14:paraId="63BBF4B8" w14:textId="77777777" w:rsidR="00353FE9" w:rsidRPr="00353FE9" w:rsidRDefault="00353FE9" w:rsidP="00353FE9">
      <w:pPr>
        <w:pStyle w:val="aa"/>
        <w:numPr>
          <w:ilvl w:val="0"/>
          <w:numId w:val="7"/>
        </w:numPr>
        <w:tabs>
          <w:tab w:val="left" w:pos="319"/>
        </w:tabs>
        <w:ind w:left="35" w:firstLine="0"/>
        <w:contextualSpacing/>
        <w:jc w:val="both"/>
        <w:rPr>
          <w:strike/>
          <w:color w:val="FF0000"/>
          <w:lang w:val="ru-RU" w:bidi="en-US"/>
        </w:rPr>
      </w:pPr>
      <w:r w:rsidRPr="00353FE9">
        <w:rPr>
          <w:lang w:val="ru-RU" w:bidi="en-US"/>
        </w:rPr>
        <w:t>Процесор – з інтегрованим графічним адаптером, не менше  8 ядер,</w:t>
      </w:r>
      <w:r w:rsidRPr="00353FE9">
        <w:rPr>
          <w:lang w:val="ru-RU"/>
        </w:rPr>
        <w:t xml:space="preserve"> тип – не гірше </w:t>
      </w:r>
      <w:r w:rsidRPr="00936794">
        <w:t>Intel</w:t>
      </w:r>
      <w:r w:rsidRPr="00353FE9">
        <w:rPr>
          <w:lang w:val="ru-RU"/>
        </w:rPr>
        <w:t xml:space="preserve"> </w:t>
      </w:r>
      <w:r w:rsidRPr="00936794">
        <w:t>Core</w:t>
      </w:r>
      <w:r w:rsidRPr="00353FE9">
        <w:rPr>
          <w:lang w:val="ru-RU"/>
        </w:rPr>
        <w:t xml:space="preserve"> 7 або </w:t>
      </w:r>
      <w:r w:rsidRPr="00936794">
        <w:t>AMD</w:t>
      </w:r>
      <w:r w:rsidRPr="00353FE9">
        <w:rPr>
          <w:lang w:val="ru-RU"/>
        </w:rPr>
        <w:t xml:space="preserve"> </w:t>
      </w:r>
      <w:r w:rsidRPr="00936794">
        <w:t>Ryzen</w:t>
      </w:r>
      <w:r w:rsidRPr="00353FE9">
        <w:rPr>
          <w:lang w:val="ru-RU"/>
        </w:rPr>
        <w:t xml:space="preserve"> 7, </w:t>
      </w:r>
      <w:r w:rsidRPr="00353FE9">
        <w:rPr>
          <w:lang w:val="ru-RU" w:bidi="en-US"/>
        </w:rPr>
        <w:t>сучасної серії (не більше двох років з дати виходу).</w:t>
      </w:r>
    </w:p>
    <w:p w14:paraId="3CA81F4B" w14:textId="77777777" w:rsidR="00353FE9" w:rsidRPr="00353FE9" w:rsidRDefault="00353FE9" w:rsidP="00353FE9">
      <w:pPr>
        <w:pStyle w:val="aa"/>
        <w:numPr>
          <w:ilvl w:val="0"/>
          <w:numId w:val="7"/>
        </w:numPr>
        <w:tabs>
          <w:tab w:val="left" w:pos="319"/>
        </w:tabs>
        <w:ind w:left="35" w:firstLine="0"/>
        <w:contextualSpacing/>
        <w:jc w:val="both"/>
        <w:rPr>
          <w:lang w:val="ru-RU" w:bidi="en-US"/>
        </w:rPr>
      </w:pPr>
      <w:r w:rsidRPr="00353FE9">
        <w:rPr>
          <w:lang w:val="ru-RU" w:bidi="en-US"/>
        </w:rPr>
        <w:t xml:space="preserve">Об’єм оперативної пам’яті – не менше </w:t>
      </w:r>
      <w:r w:rsidRPr="00353FE9">
        <w:rPr>
          <w:color w:val="000000" w:themeColor="text1"/>
          <w:lang w:val="ru-RU"/>
        </w:rPr>
        <w:t xml:space="preserve">16 ГБ, з частотою не менше </w:t>
      </w:r>
      <w:r w:rsidRPr="00353FE9">
        <w:rPr>
          <w:color w:val="FF0000"/>
          <w:lang w:val="ru-RU"/>
        </w:rPr>
        <w:t xml:space="preserve"> </w:t>
      </w:r>
      <w:r w:rsidRPr="00353FE9">
        <w:rPr>
          <w:color w:val="000000" w:themeColor="text1"/>
          <w:lang w:val="ru-RU"/>
        </w:rPr>
        <w:t xml:space="preserve">3200 </w:t>
      </w:r>
      <w:r w:rsidRPr="00936794">
        <w:t>MHz</w:t>
      </w:r>
      <w:r w:rsidRPr="00353FE9">
        <w:rPr>
          <w:color w:val="000000" w:themeColor="text1"/>
          <w:lang w:val="ru-RU"/>
        </w:rPr>
        <w:t xml:space="preserve">. </w:t>
      </w:r>
    </w:p>
    <w:p w14:paraId="18C56208" w14:textId="77777777" w:rsidR="00353FE9" w:rsidRPr="00936794" w:rsidRDefault="00353FE9" w:rsidP="00353FE9">
      <w:pPr>
        <w:pStyle w:val="aa"/>
        <w:numPr>
          <w:ilvl w:val="0"/>
          <w:numId w:val="7"/>
        </w:numPr>
        <w:tabs>
          <w:tab w:val="left" w:pos="319"/>
        </w:tabs>
        <w:ind w:left="35" w:firstLine="0"/>
        <w:contextualSpacing/>
        <w:jc w:val="both"/>
        <w:rPr>
          <w:lang w:bidi="en-US"/>
        </w:rPr>
      </w:pPr>
      <w:r w:rsidRPr="00353FE9">
        <w:rPr>
          <w:lang w:val="ru-RU"/>
        </w:rPr>
        <w:t xml:space="preserve">Материнська плата – з типом роз’ємів, які відповідають пропонованому процесору та типу оперативної пам’яті, з інтегрованою або дискретною відеокартою, не менше ніж два слоти </w:t>
      </w:r>
      <w:r w:rsidRPr="00936794">
        <w:t>PCI</w:t>
      </w:r>
      <w:r w:rsidRPr="00353FE9">
        <w:rPr>
          <w:lang w:val="ru-RU"/>
        </w:rPr>
        <w:t xml:space="preserve"> </w:t>
      </w:r>
      <w:r w:rsidRPr="00936794">
        <w:t>Express</w:t>
      </w:r>
      <w:r w:rsidRPr="00353FE9">
        <w:rPr>
          <w:lang w:val="ru-RU"/>
        </w:rPr>
        <w:t xml:space="preserve"> </w:t>
      </w:r>
      <w:r w:rsidRPr="00936794">
        <w:t>x</w:t>
      </w:r>
      <w:r w:rsidRPr="00353FE9">
        <w:rPr>
          <w:lang w:val="ru-RU"/>
        </w:rPr>
        <w:t xml:space="preserve">16, звуковою картою та мережевою картою </w:t>
      </w:r>
      <w:r w:rsidRPr="00936794">
        <w:t>GbE Base-T Ethernet.</w:t>
      </w:r>
    </w:p>
    <w:p w14:paraId="674E81F4" w14:textId="77777777" w:rsidR="00353FE9" w:rsidRPr="00353FE9" w:rsidRDefault="00353FE9" w:rsidP="00353FE9">
      <w:pPr>
        <w:pStyle w:val="aa"/>
        <w:numPr>
          <w:ilvl w:val="0"/>
          <w:numId w:val="7"/>
        </w:numPr>
        <w:tabs>
          <w:tab w:val="left" w:pos="0"/>
          <w:tab w:val="left" w:pos="319"/>
        </w:tabs>
        <w:ind w:left="35" w:firstLine="0"/>
        <w:contextualSpacing/>
        <w:jc w:val="both"/>
        <w:rPr>
          <w:bCs/>
          <w:lang w:val="ru-RU"/>
        </w:rPr>
      </w:pPr>
      <w:r w:rsidRPr="00353FE9">
        <w:rPr>
          <w:bCs/>
          <w:lang w:val="ru-RU"/>
        </w:rPr>
        <w:t xml:space="preserve">Жорсткий диск типу </w:t>
      </w:r>
      <w:r w:rsidRPr="00353FE9">
        <w:rPr>
          <w:bCs/>
          <w:color w:val="FF0000"/>
          <w:lang w:val="ru-RU"/>
        </w:rPr>
        <w:t xml:space="preserve"> </w:t>
      </w:r>
      <w:r w:rsidRPr="00936794">
        <w:t>SSD</w:t>
      </w:r>
      <w:r w:rsidRPr="00353FE9">
        <w:rPr>
          <w:lang w:val="ru-RU"/>
        </w:rPr>
        <w:t xml:space="preserve"> (</w:t>
      </w:r>
      <w:r w:rsidRPr="00936794">
        <w:t>SATA</w:t>
      </w:r>
      <w:r w:rsidRPr="00353FE9">
        <w:rPr>
          <w:lang w:val="ru-RU"/>
        </w:rPr>
        <w:t xml:space="preserve"> або </w:t>
      </w:r>
      <w:r w:rsidRPr="00936794">
        <w:t>NVMe</w:t>
      </w:r>
      <w:r w:rsidRPr="00353FE9">
        <w:rPr>
          <w:lang w:val="ru-RU"/>
        </w:rPr>
        <w:t>)</w:t>
      </w:r>
      <w:r w:rsidRPr="00353FE9">
        <w:rPr>
          <w:bCs/>
          <w:lang w:val="ru-RU"/>
        </w:rPr>
        <w:t>, об’ємом не менше 1 ТБ.</w:t>
      </w:r>
    </w:p>
    <w:p w14:paraId="49DC5E8F" w14:textId="77777777" w:rsidR="00353FE9" w:rsidRPr="00353FE9" w:rsidRDefault="00353FE9" w:rsidP="00353FE9">
      <w:pPr>
        <w:pStyle w:val="aa"/>
        <w:numPr>
          <w:ilvl w:val="0"/>
          <w:numId w:val="7"/>
        </w:numPr>
        <w:tabs>
          <w:tab w:val="left" w:pos="0"/>
          <w:tab w:val="left" w:pos="319"/>
        </w:tabs>
        <w:ind w:left="35" w:firstLine="0"/>
        <w:contextualSpacing/>
        <w:jc w:val="both"/>
        <w:rPr>
          <w:lang w:val="ru-RU" w:bidi="en-US"/>
        </w:rPr>
      </w:pPr>
      <w:r w:rsidRPr="00353FE9">
        <w:rPr>
          <w:lang w:val="ru-RU" w:bidi="en-US"/>
        </w:rPr>
        <w:t xml:space="preserve">Можливість підключення двох моніторів одночасно </w:t>
      </w:r>
      <w:r w:rsidRPr="00353FE9">
        <w:rPr>
          <w:lang w:val="ru-RU"/>
        </w:rPr>
        <w:t xml:space="preserve">(порти </w:t>
      </w:r>
      <w:r w:rsidRPr="00936794">
        <w:t>HDMI</w:t>
      </w:r>
      <w:r w:rsidRPr="00353FE9">
        <w:rPr>
          <w:lang w:val="ru-RU"/>
        </w:rPr>
        <w:t xml:space="preserve"> та </w:t>
      </w:r>
      <w:r w:rsidRPr="00936794">
        <w:t>Display</w:t>
      </w:r>
      <w:r w:rsidRPr="00353FE9">
        <w:rPr>
          <w:lang w:val="ru-RU"/>
        </w:rPr>
        <w:t xml:space="preserve"> </w:t>
      </w:r>
      <w:r w:rsidRPr="00936794">
        <w:t>Port</w:t>
      </w:r>
      <w:r w:rsidRPr="00353FE9">
        <w:rPr>
          <w:lang w:val="ru-RU"/>
        </w:rPr>
        <w:t xml:space="preserve"> або </w:t>
      </w:r>
      <w:r w:rsidRPr="00936794">
        <w:t>DVI</w:t>
      </w:r>
      <w:r w:rsidRPr="00353FE9">
        <w:rPr>
          <w:lang w:val="ru-RU"/>
        </w:rPr>
        <w:t>)</w:t>
      </w:r>
      <w:r w:rsidRPr="00353FE9">
        <w:rPr>
          <w:lang w:val="ru-RU" w:bidi="en-US"/>
        </w:rPr>
        <w:t xml:space="preserve">. </w:t>
      </w:r>
    </w:p>
    <w:p w14:paraId="26246386" w14:textId="77777777" w:rsidR="00353FE9" w:rsidRPr="00353FE9" w:rsidRDefault="00353FE9" w:rsidP="00353FE9">
      <w:pPr>
        <w:pStyle w:val="aa"/>
        <w:numPr>
          <w:ilvl w:val="0"/>
          <w:numId w:val="7"/>
        </w:numPr>
        <w:tabs>
          <w:tab w:val="left" w:pos="0"/>
          <w:tab w:val="left" w:pos="319"/>
        </w:tabs>
        <w:ind w:left="35" w:firstLine="0"/>
        <w:contextualSpacing/>
        <w:jc w:val="both"/>
        <w:rPr>
          <w:bCs/>
          <w:lang w:val="ru-RU"/>
        </w:rPr>
      </w:pPr>
      <w:r w:rsidRPr="00353FE9">
        <w:rPr>
          <w:lang w:val="ru-RU"/>
        </w:rPr>
        <w:t xml:space="preserve">Зовнішні інтерфейси </w:t>
      </w:r>
      <w:r w:rsidRPr="00353FE9">
        <w:rPr>
          <w:bCs/>
          <w:lang w:val="ru-RU" w:bidi="en-US"/>
        </w:rPr>
        <w:t xml:space="preserve">– </w:t>
      </w:r>
      <w:r w:rsidRPr="00353FE9">
        <w:rPr>
          <w:lang w:val="ru-RU"/>
        </w:rPr>
        <w:t xml:space="preserve">не менше 8 інтерфейсів типу </w:t>
      </w:r>
      <w:r w:rsidRPr="00936794">
        <w:t>USB</w:t>
      </w:r>
      <w:r w:rsidRPr="00353FE9">
        <w:rPr>
          <w:lang w:val="ru-RU"/>
        </w:rPr>
        <w:t xml:space="preserve"> (з них:</w:t>
      </w:r>
      <w:r w:rsidRPr="00353FE9">
        <w:rPr>
          <w:bCs/>
          <w:lang w:val="ru-RU" w:bidi="en-US"/>
        </w:rPr>
        <w:t xml:space="preserve"> </w:t>
      </w:r>
      <w:r w:rsidRPr="00353FE9">
        <w:rPr>
          <w:lang w:val="ru-RU"/>
        </w:rPr>
        <w:t>не менше чотирьох версії 2.0 або вище; не менше двох версії 3.1 або вище на передній панелі корпусу),</w:t>
      </w:r>
      <w:r w:rsidRPr="00353FE9">
        <w:rPr>
          <w:color w:val="FF0000"/>
          <w:lang w:val="ru-RU"/>
        </w:rPr>
        <w:t xml:space="preserve"> </w:t>
      </w:r>
      <w:r w:rsidRPr="00353FE9">
        <w:rPr>
          <w:lang w:val="ru-RU"/>
        </w:rPr>
        <w:t>лінійний та мікрофонний аудіовходи, аудіовихід.</w:t>
      </w:r>
    </w:p>
    <w:p w14:paraId="5D0AE1C5" w14:textId="77777777" w:rsidR="00353FE9" w:rsidRPr="00353FE9" w:rsidRDefault="00353FE9" w:rsidP="00353FE9">
      <w:pPr>
        <w:pStyle w:val="aa"/>
        <w:numPr>
          <w:ilvl w:val="0"/>
          <w:numId w:val="7"/>
        </w:numPr>
        <w:tabs>
          <w:tab w:val="left" w:pos="319"/>
          <w:tab w:val="left" w:pos="460"/>
        </w:tabs>
        <w:ind w:left="35" w:firstLine="0"/>
        <w:contextualSpacing/>
        <w:jc w:val="both"/>
        <w:rPr>
          <w:bCs/>
          <w:lang w:val="ru-RU"/>
        </w:rPr>
      </w:pPr>
      <w:r w:rsidRPr="00353FE9">
        <w:rPr>
          <w:lang w:val="ru-RU"/>
        </w:rPr>
        <w:t xml:space="preserve">Наявність пристрою читання/запису </w:t>
      </w:r>
      <w:r w:rsidRPr="00936794">
        <w:t>DVD</w:t>
      </w:r>
      <w:r w:rsidRPr="00353FE9">
        <w:rPr>
          <w:lang w:val="ru-RU"/>
        </w:rPr>
        <w:t>-</w:t>
      </w:r>
      <w:r w:rsidRPr="00936794">
        <w:t>RW</w:t>
      </w:r>
      <w:r w:rsidRPr="00353FE9">
        <w:rPr>
          <w:lang w:val="ru-RU"/>
        </w:rPr>
        <w:t xml:space="preserve"> (вбудованого або зовнішнього).</w:t>
      </w:r>
    </w:p>
    <w:p w14:paraId="05843775" w14:textId="77777777" w:rsidR="00353FE9" w:rsidRPr="00353FE9" w:rsidRDefault="00353FE9" w:rsidP="00353FE9">
      <w:pPr>
        <w:pStyle w:val="aa"/>
        <w:numPr>
          <w:ilvl w:val="0"/>
          <w:numId w:val="7"/>
        </w:numPr>
        <w:tabs>
          <w:tab w:val="left" w:pos="0"/>
          <w:tab w:val="left" w:pos="319"/>
        </w:tabs>
        <w:ind w:left="35" w:firstLine="0"/>
        <w:contextualSpacing/>
        <w:jc w:val="both"/>
        <w:rPr>
          <w:bCs/>
          <w:lang w:val="ru-RU"/>
        </w:rPr>
      </w:pPr>
      <w:r w:rsidRPr="00353FE9">
        <w:rPr>
          <w:lang w:val="ru-RU"/>
        </w:rPr>
        <w:t xml:space="preserve">Наявність </w:t>
      </w:r>
      <w:r w:rsidRPr="00353FE9">
        <w:rPr>
          <w:bCs/>
          <w:lang w:val="ru-RU"/>
        </w:rPr>
        <w:t xml:space="preserve">сучасної </w:t>
      </w:r>
      <w:r w:rsidRPr="00353FE9">
        <w:rPr>
          <w:lang w:val="ru-RU"/>
        </w:rPr>
        <w:t xml:space="preserve">внутрішньої або зовнішньої карти відеозахоплення </w:t>
      </w:r>
      <w:r w:rsidRPr="00353FE9">
        <w:rPr>
          <w:bCs/>
          <w:lang w:val="ru-RU"/>
        </w:rPr>
        <w:t>з роздільною здатністю не нижче 1080</w:t>
      </w:r>
      <w:r w:rsidRPr="00936794">
        <w:rPr>
          <w:bCs/>
        </w:rPr>
        <w:t>p</w:t>
      </w:r>
      <w:r w:rsidRPr="00353FE9">
        <w:rPr>
          <w:bCs/>
          <w:lang w:val="ru-RU"/>
        </w:rPr>
        <w:t xml:space="preserve"> з інтерфейсу </w:t>
      </w:r>
      <w:r w:rsidRPr="00936794">
        <w:rPr>
          <w:bCs/>
        </w:rPr>
        <w:t>HDMI</w:t>
      </w:r>
      <w:r w:rsidRPr="00353FE9">
        <w:rPr>
          <w:bCs/>
          <w:lang w:val="ru-RU"/>
        </w:rPr>
        <w:t xml:space="preserve"> для підключення пристрою апаратно-програмного квадрування зображення</w:t>
      </w:r>
      <w:r w:rsidRPr="00353FE9">
        <w:rPr>
          <w:lang w:val="ru-RU"/>
        </w:rPr>
        <w:t xml:space="preserve"> (з гарантійним терміном не менше 12 місяців).  </w:t>
      </w:r>
    </w:p>
    <w:p w14:paraId="3C5044C4" w14:textId="77777777" w:rsidR="00353FE9" w:rsidRPr="00353FE9" w:rsidRDefault="00353FE9" w:rsidP="00353FE9">
      <w:pPr>
        <w:pStyle w:val="aa"/>
        <w:numPr>
          <w:ilvl w:val="0"/>
          <w:numId w:val="7"/>
        </w:numPr>
        <w:tabs>
          <w:tab w:val="left" w:pos="319"/>
        </w:tabs>
        <w:ind w:left="35" w:firstLine="0"/>
        <w:contextualSpacing/>
        <w:jc w:val="both"/>
        <w:rPr>
          <w:bCs/>
          <w:lang w:val="ru-RU"/>
        </w:rPr>
      </w:pPr>
      <w:r w:rsidRPr="00353FE9">
        <w:rPr>
          <w:bCs/>
          <w:lang w:val="ru-RU"/>
        </w:rPr>
        <w:t>Формфактор – розмір корпусу з урахуванням кількісті вільних слотів материнської плати достатній для підключення та розміщення в середині корпусі необхідної кількості додаткових плат.</w:t>
      </w:r>
    </w:p>
    <w:p w14:paraId="6E6AF50F" w14:textId="77777777" w:rsidR="00353FE9" w:rsidRPr="00353FE9" w:rsidRDefault="00353FE9" w:rsidP="00353FE9">
      <w:pPr>
        <w:pStyle w:val="aa"/>
        <w:numPr>
          <w:ilvl w:val="0"/>
          <w:numId w:val="7"/>
        </w:numPr>
        <w:tabs>
          <w:tab w:val="left" w:pos="0"/>
          <w:tab w:val="left" w:pos="319"/>
        </w:tabs>
        <w:ind w:left="35" w:firstLine="0"/>
        <w:contextualSpacing/>
        <w:jc w:val="both"/>
        <w:rPr>
          <w:lang w:val="ru-RU" w:bidi="en-US"/>
        </w:rPr>
      </w:pPr>
      <w:r w:rsidRPr="00353FE9">
        <w:rPr>
          <w:lang w:val="ru-RU"/>
        </w:rPr>
        <w:t>Корпус з блоком живлення потужністю не менше ніж 500 Вт з енергоефективністю не менше 85%, який забезпечує надійну роботу усіх компонентів системного блоку.</w:t>
      </w:r>
    </w:p>
    <w:p w14:paraId="184822D5" w14:textId="77777777" w:rsidR="00353FE9" w:rsidRPr="00353FE9" w:rsidRDefault="00353FE9" w:rsidP="00353FE9">
      <w:pPr>
        <w:pStyle w:val="aa"/>
        <w:numPr>
          <w:ilvl w:val="0"/>
          <w:numId w:val="7"/>
        </w:numPr>
        <w:tabs>
          <w:tab w:val="left" w:pos="0"/>
          <w:tab w:val="left" w:pos="319"/>
        </w:tabs>
        <w:ind w:left="35" w:firstLine="0"/>
        <w:contextualSpacing/>
        <w:jc w:val="both"/>
        <w:rPr>
          <w:lang w:val="ru-RU" w:bidi="en-US"/>
        </w:rPr>
      </w:pPr>
      <w:r w:rsidRPr="00353FE9">
        <w:rPr>
          <w:lang w:val="ru-RU"/>
        </w:rPr>
        <w:t>Комплект клавіатури (</w:t>
      </w:r>
      <w:r w:rsidRPr="00936794">
        <w:t>USB</w:t>
      </w:r>
      <w:r w:rsidRPr="00353FE9">
        <w:rPr>
          <w:lang w:val="ru-RU"/>
        </w:rPr>
        <w:t xml:space="preserve">, </w:t>
      </w:r>
      <w:r w:rsidRPr="00936794">
        <w:t>Lat</w:t>
      </w:r>
      <w:r w:rsidRPr="00353FE9">
        <w:rPr>
          <w:lang w:val="ru-RU"/>
        </w:rPr>
        <w:t>/</w:t>
      </w:r>
      <w:r w:rsidRPr="00936794">
        <w:t>Ukr</w:t>
      </w:r>
      <w:r w:rsidRPr="00353FE9">
        <w:rPr>
          <w:lang w:val="ru-RU"/>
        </w:rPr>
        <w:t>) та маніпулятора типу «миша» (</w:t>
      </w:r>
      <w:r w:rsidRPr="00936794">
        <w:t>USB</w:t>
      </w:r>
      <w:r w:rsidRPr="00353FE9">
        <w:rPr>
          <w:lang w:val="ru-RU"/>
        </w:rPr>
        <w:t>, оптична) та килимок.</w:t>
      </w:r>
    </w:p>
    <w:p w14:paraId="226D0BE3" w14:textId="77777777" w:rsidR="00353FE9" w:rsidRPr="00353FE9" w:rsidRDefault="00353FE9" w:rsidP="00353FE9">
      <w:pPr>
        <w:pStyle w:val="aa"/>
        <w:numPr>
          <w:ilvl w:val="0"/>
          <w:numId w:val="7"/>
        </w:numPr>
        <w:tabs>
          <w:tab w:val="left" w:pos="0"/>
          <w:tab w:val="left" w:pos="319"/>
        </w:tabs>
        <w:ind w:left="35" w:firstLine="0"/>
        <w:contextualSpacing/>
        <w:jc w:val="both"/>
        <w:rPr>
          <w:lang w:val="ru-RU" w:bidi="en-US"/>
        </w:rPr>
      </w:pPr>
      <w:r w:rsidRPr="00353FE9">
        <w:rPr>
          <w:lang w:val="ru-RU"/>
        </w:rPr>
        <w:t xml:space="preserve">Операційна система </w:t>
      </w:r>
      <w:r w:rsidRPr="00936794">
        <w:t>Microsoft</w:t>
      </w:r>
      <w:r w:rsidRPr="00353FE9">
        <w:rPr>
          <w:lang w:val="ru-RU"/>
        </w:rPr>
        <w:t xml:space="preserve"> </w:t>
      </w:r>
      <w:r w:rsidRPr="00936794">
        <w:t>Windows</w:t>
      </w:r>
      <w:r w:rsidRPr="00353FE9">
        <w:rPr>
          <w:lang w:val="ru-RU"/>
        </w:rPr>
        <w:t xml:space="preserve"> 11 </w:t>
      </w:r>
      <w:r w:rsidRPr="00936794">
        <w:t>Pro</w:t>
      </w:r>
      <w:r w:rsidRPr="00353FE9">
        <w:rPr>
          <w:lang w:val="ru-RU"/>
        </w:rPr>
        <w:t xml:space="preserve"> (</w:t>
      </w:r>
      <w:r w:rsidRPr="00936794">
        <w:t>Ukr</w:t>
      </w:r>
      <w:r w:rsidRPr="00353FE9">
        <w:rPr>
          <w:lang w:val="ru-RU"/>
        </w:rPr>
        <w:t xml:space="preserve">), предінстальована виробником системного блоку, з використанням технології ОЕМ активації ОА3.0. Справжність встановленої ліцензії повинна бути підтверджена </w:t>
      </w:r>
      <w:r w:rsidRPr="00936794">
        <w:t>GML</w:t>
      </w:r>
      <w:r w:rsidRPr="00353FE9">
        <w:rPr>
          <w:lang w:val="ru-RU"/>
        </w:rPr>
        <w:t xml:space="preserve"> наліпкою на системному блоці без ключа активації, ключ активації повинен бути вшитий у </w:t>
      </w:r>
      <w:r w:rsidRPr="00936794">
        <w:t>BIOS</w:t>
      </w:r>
      <w:r w:rsidRPr="00353FE9">
        <w:rPr>
          <w:lang w:val="ru-RU"/>
        </w:rPr>
        <w:t xml:space="preserve"> материнської плати системного блока (або встановлення ліцензійної </w:t>
      </w:r>
      <w:r w:rsidRPr="00936794">
        <w:t>Microsoft</w:t>
      </w:r>
      <w:r w:rsidRPr="00353FE9">
        <w:rPr>
          <w:lang w:val="ru-RU"/>
        </w:rPr>
        <w:t xml:space="preserve"> </w:t>
      </w:r>
      <w:r w:rsidRPr="00936794">
        <w:t>Windows</w:t>
      </w:r>
      <w:r w:rsidRPr="00353FE9">
        <w:rPr>
          <w:lang w:val="ru-RU"/>
        </w:rPr>
        <w:t xml:space="preserve"> 11 </w:t>
      </w:r>
      <w:r w:rsidRPr="00936794">
        <w:t>Pro</w:t>
      </w:r>
      <w:r w:rsidRPr="00353FE9">
        <w:rPr>
          <w:lang w:val="ru-RU"/>
        </w:rPr>
        <w:t xml:space="preserve"> </w:t>
      </w:r>
      <w:r w:rsidRPr="00936794">
        <w:t>Ukr</w:t>
      </w:r>
      <w:r w:rsidRPr="00353FE9">
        <w:rPr>
          <w:lang w:val="ru-RU"/>
        </w:rPr>
        <w:t xml:space="preserve"> ОЕМ на </w:t>
      </w:r>
      <w:r w:rsidRPr="00936794">
        <w:t>DVD</w:t>
      </w:r>
      <w:r w:rsidRPr="00353FE9">
        <w:rPr>
          <w:lang w:val="ru-RU"/>
        </w:rPr>
        <w:t xml:space="preserve"> носії (</w:t>
      </w:r>
      <w:r w:rsidRPr="00936794">
        <w:t>FQC</w:t>
      </w:r>
      <w:r w:rsidRPr="00353FE9">
        <w:rPr>
          <w:lang w:val="ru-RU"/>
        </w:rPr>
        <w:t xml:space="preserve">-10557), справжність якої повинна бути підтверджена сертифікатом автентичності з ключем та наявності у комплекті оригінального диску). </w:t>
      </w:r>
    </w:p>
    <w:p w14:paraId="4C6DDA62" w14:textId="77777777" w:rsidR="00353FE9" w:rsidRPr="00353FE9" w:rsidRDefault="00353FE9" w:rsidP="00353FE9">
      <w:pPr>
        <w:pStyle w:val="aa"/>
        <w:numPr>
          <w:ilvl w:val="0"/>
          <w:numId w:val="7"/>
        </w:numPr>
        <w:tabs>
          <w:tab w:val="left" w:pos="0"/>
          <w:tab w:val="left" w:pos="319"/>
        </w:tabs>
        <w:ind w:left="35" w:firstLine="0"/>
        <w:contextualSpacing/>
        <w:jc w:val="both"/>
        <w:rPr>
          <w:bCs/>
          <w:lang w:val="ru-RU"/>
        </w:rPr>
      </w:pPr>
      <w:r w:rsidRPr="00353FE9">
        <w:rPr>
          <w:lang w:val="ru-RU" w:bidi="en-US"/>
        </w:rPr>
        <w:t xml:space="preserve">Термін гарантії </w:t>
      </w:r>
      <w:r w:rsidRPr="00353FE9">
        <w:rPr>
          <w:bCs/>
          <w:lang w:val="ru-RU" w:bidi="en-US"/>
        </w:rPr>
        <w:t xml:space="preserve">– </w:t>
      </w:r>
      <w:r w:rsidRPr="00353FE9">
        <w:rPr>
          <w:lang w:val="ru-RU" w:bidi="en-US"/>
        </w:rPr>
        <w:t>не менше 36 місяців від виробника.</w:t>
      </w:r>
    </w:p>
    <w:p w14:paraId="2D5FB00E" w14:textId="77777777" w:rsidR="00353FE9" w:rsidRPr="00936794" w:rsidRDefault="00353FE9" w:rsidP="00353FE9">
      <w:pPr>
        <w:tabs>
          <w:tab w:val="left" w:pos="0"/>
          <w:tab w:val="left" w:pos="35"/>
          <w:tab w:val="left" w:pos="993"/>
        </w:tabs>
        <w:spacing w:after="0" w:line="240" w:lineRule="auto"/>
        <w:ind w:hanging="2"/>
        <w:jc w:val="both"/>
        <w:rPr>
          <w:rFonts w:ascii="Times New Roman" w:hAnsi="Times New Roman" w:cs="Times New Roman"/>
          <w:b/>
          <w:sz w:val="24"/>
          <w:szCs w:val="24"/>
          <w:lang w:bidi="en-US"/>
        </w:rPr>
      </w:pPr>
    </w:p>
    <w:p w14:paraId="4AF1C361" w14:textId="77777777" w:rsidR="00353FE9" w:rsidRPr="00936794" w:rsidRDefault="00353FE9" w:rsidP="00353FE9">
      <w:pPr>
        <w:tabs>
          <w:tab w:val="left" w:pos="0"/>
          <w:tab w:val="left" w:pos="35"/>
          <w:tab w:val="left" w:pos="993"/>
        </w:tabs>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 xml:space="preserve">Монітор до </w:t>
      </w:r>
      <w:r w:rsidRPr="00936794">
        <w:rPr>
          <w:rFonts w:ascii="Times New Roman" w:hAnsi="Times New Roman" w:cs="Times New Roman"/>
          <w:b/>
          <w:bCs/>
          <w:color w:val="000000"/>
          <w:sz w:val="24"/>
          <w:szCs w:val="24"/>
        </w:rPr>
        <w:t xml:space="preserve">персонального </w:t>
      </w:r>
      <w:r w:rsidRPr="00936794">
        <w:rPr>
          <w:rFonts w:ascii="Times New Roman" w:hAnsi="Times New Roman" w:cs="Times New Roman"/>
          <w:b/>
          <w:sz w:val="24"/>
          <w:szCs w:val="24"/>
          <w:lang w:bidi="en-US"/>
        </w:rPr>
        <w:t>комп’ютера – 1 шт.</w:t>
      </w:r>
    </w:p>
    <w:p w14:paraId="37E14637" w14:textId="77777777" w:rsidR="00353FE9" w:rsidRPr="00936794" w:rsidRDefault="00353FE9" w:rsidP="00353FE9">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Розмір екрану –</w:t>
      </w:r>
      <w:r w:rsidRPr="00936794">
        <w:rPr>
          <w:rFonts w:ascii="Times New Roman" w:hAnsi="Times New Roman" w:cs="Times New Roman"/>
          <w:bCs/>
          <w:sz w:val="24"/>
          <w:szCs w:val="24"/>
          <w:lang w:bidi="en-US"/>
        </w:rPr>
        <w:t xml:space="preserve"> </w:t>
      </w:r>
      <w:r w:rsidRPr="00936794">
        <w:rPr>
          <w:rFonts w:ascii="Times New Roman" w:hAnsi="Times New Roman" w:cs="Times New Roman"/>
          <w:color w:val="000000"/>
          <w:sz w:val="24"/>
          <w:szCs w:val="24"/>
        </w:rPr>
        <w:t xml:space="preserve">не менше </w:t>
      </w:r>
      <w:r w:rsidRPr="00936794">
        <w:rPr>
          <w:rFonts w:ascii="Times New Roman" w:hAnsi="Times New Roman" w:cs="Times New Roman"/>
          <w:sz w:val="24"/>
          <w:szCs w:val="24"/>
        </w:rPr>
        <w:t xml:space="preserve">23,8 </w:t>
      </w:r>
      <w:r w:rsidRPr="00936794">
        <w:rPr>
          <w:rFonts w:ascii="Times New Roman" w:hAnsi="Times New Roman" w:cs="Times New Roman"/>
          <w:color w:val="000000"/>
          <w:sz w:val="24"/>
          <w:szCs w:val="24"/>
        </w:rPr>
        <w:t>дюймів.</w:t>
      </w:r>
    </w:p>
    <w:p w14:paraId="584F8DFC" w14:textId="77777777" w:rsidR="00353FE9" w:rsidRPr="00936794" w:rsidRDefault="00353FE9" w:rsidP="00353FE9">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Співвідношення сторін екрану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16:9.</w:t>
      </w:r>
    </w:p>
    <w:p w14:paraId="7F06ECDC" w14:textId="77777777" w:rsidR="00353FE9" w:rsidRPr="00936794" w:rsidRDefault="00353FE9" w:rsidP="00353FE9">
      <w:pPr>
        <w:numPr>
          <w:ilvl w:val="0"/>
          <w:numId w:val="8"/>
        </w:numPr>
        <w:tabs>
          <w:tab w:val="left" w:pos="316"/>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Максимальна роздільна здатність – не нижче FullHD (1920x1080 </w:t>
      </w:r>
      <w:r w:rsidRPr="00936794">
        <w:rPr>
          <w:rFonts w:ascii="Times New Roman" w:hAnsi="Times New Roman" w:cs="Times New Roman"/>
          <w:sz w:val="24"/>
          <w:szCs w:val="24"/>
          <w:lang w:bidi="en-US"/>
        </w:rPr>
        <w:t>точок).</w:t>
      </w:r>
    </w:p>
    <w:p w14:paraId="47B9BED7" w14:textId="77777777" w:rsidR="00353FE9" w:rsidRPr="00936794" w:rsidRDefault="00353FE9" w:rsidP="00353FE9">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Яскравість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не менше 250 кд/м2, контрастність (статична)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не менше 1000:1.</w:t>
      </w:r>
    </w:p>
    <w:p w14:paraId="3BDB0EF4" w14:textId="77777777" w:rsidR="00353FE9" w:rsidRPr="00936794" w:rsidRDefault="00353FE9" w:rsidP="00353FE9">
      <w:pPr>
        <w:numPr>
          <w:ilvl w:val="0"/>
          <w:numId w:val="8"/>
        </w:numPr>
        <w:tabs>
          <w:tab w:val="left" w:pos="24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Тип матриці </w:t>
      </w:r>
      <w:r w:rsidRPr="00936794">
        <w:rPr>
          <w:rFonts w:ascii="Times New Roman" w:hAnsi="Times New Roman" w:cs="Times New Roman"/>
          <w:sz w:val="24"/>
          <w:szCs w:val="24"/>
          <w:lang w:bidi="en-US"/>
        </w:rPr>
        <w:t>– VA або IPS</w:t>
      </w:r>
      <w:r w:rsidRPr="00936794">
        <w:rPr>
          <w:rFonts w:ascii="Times New Roman" w:hAnsi="Times New Roman" w:cs="Times New Roman"/>
          <w:bCs/>
          <w:sz w:val="24"/>
          <w:szCs w:val="24"/>
          <w:lang w:bidi="en-US"/>
        </w:rPr>
        <w:t>, з антибліковим покриттям.</w:t>
      </w:r>
    </w:p>
    <w:p w14:paraId="5DD9801A" w14:textId="77777777" w:rsidR="00353FE9" w:rsidRPr="00936794" w:rsidRDefault="00353FE9" w:rsidP="00353FE9">
      <w:pPr>
        <w:numPr>
          <w:ilvl w:val="0"/>
          <w:numId w:val="8"/>
        </w:numPr>
        <w:tabs>
          <w:tab w:val="left" w:pos="27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Кут огляду (горизонтальний/вертикальний) – не менше 178/178.</w:t>
      </w:r>
    </w:p>
    <w:p w14:paraId="7C146100" w14:textId="77777777" w:rsidR="00353FE9" w:rsidRPr="00936794" w:rsidRDefault="00353FE9" w:rsidP="00353FE9">
      <w:pPr>
        <w:numPr>
          <w:ilvl w:val="0"/>
          <w:numId w:val="8"/>
        </w:numPr>
        <w:tabs>
          <w:tab w:val="left" w:pos="256"/>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Інтерфейси відеосигналу – HDMI та Display Port </w:t>
      </w:r>
      <w:r w:rsidRPr="00936794">
        <w:rPr>
          <w:rFonts w:ascii="Times New Roman" w:hAnsi="Times New Roman" w:cs="Times New Roman"/>
          <w:sz w:val="24"/>
          <w:szCs w:val="24"/>
        </w:rPr>
        <w:t>(або DVI)</w:t>
      </w:r>
      <w:r w:rsidRPr="00936794">
        <w:rPr>
          <w:rFonts w:ascii="Times New Roman" w:hAnsi="Times New Roman" w:cs="Times New Roman"/>
          <w:bCs/>
          <w:sz w:val="24"/>
          <w:szCs w:val="24"/>
          <w:lang w:bidi="en-US"/>
        </w:rPr>
        <w:t>, VGA сумісний із системним блоком до персонального комп’ютера.</w:t>
      </w:r>
    </w:p>
    <w:p w14:paraId="34DA2AFF" w14:textId="77777777" w:rsidR="00353FE9" w:rsidRPr="00936794" w:rsidRDefault="00353FE9" w:rsidP="00353FE9">
      <w:pPr>
        <w:numPr>
          <w:ilvl w:val="0"/>
          <w:numId w:val="8"/>
        </w:numPr>
        <w:tabs>
          <w:tab w:val="left" w:pos="27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У комплекті кабель Display Port (або DVI) сумісний із системним блоком до персонального комп’ютера.</w:t>
      </w:r>
    </w:p>
    <w:p w14:paraId="30B044FD" w14:textId="77777777" w:rsidR="00353FE9" w:rsidRPr="00936794" w:rsidRDefault="00353FE9" w:rsidP="00353FE9">
      <w:pPr>
        <w:numPr>
          <w:ilvl w:val="0"/>
          <w:numId w:val="8"/>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bCs/>
          <w:sz w:val="24"/>
          <w:szCs w:val="24"/>
          <w:lang w:bidi="en-US"/>
        </w:rPr>
        <w:t>Термін гарантії – не менше 36 місяців від виробника.</w:t>
      </w:r>
    </w:p>
    <w:p w14:paraId="75537B45" w14:textId="77777777" w:rsidR="00353FE9" w:rsidRPr="00936794" w:rsidRDefault="00353FE9" w:rsidP="00353FE9">
      <w:pPr>
        <w:tabs>
          <w:tab w:val="left" w:pos="319"/>
        </w:tabs>
        <w:spacing w:after="0" w:line="240" w:lineRule="auto"/>
        <w:contextualSpacing/>
        <w:jc w:val="both"/>
        <w:rPr>
          <w:rFonts w:ascii="Times New Roman" w:hAnsi="Times New Roman" w:cs="Times New Roman"/>
          <w:b/>
          <w:bCs/>
          <w:color w:val="000000" w:themeColor="text1"/>
          <w:sz w:val="24"/>
          <w:szCs w:val="24"/>
        </w:rPr>
      </w:pPr>
    </w:p>
    <w:p w14:paraId="1EACEC59" w14:textId="77777777" w:rsidR="00353FE9" w:rsidRPr="00936794" w:rsidRDefault="00353FE9" w:rsidP="00353FE9">
      <w:pPr>
        <w:tabs>
          <w:tab w:val="left" w:pos="0"/>
          <w:tab w:val="left" w:pos="993"/>
        </w:tabs>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 xml:space="preserve">Джерело безперебійного живлення до </w:t>
      </w:r>
      <w:r w:rsidRPr="00936794">
        <w:rPr>
          <w:rFonts w:ascii="Times New Roman" w:hAnsi="Times New Roman" w:cs="Times New Roman"/>
          <w:b/>
          <w:bCs/>
          <w:color w:val="000000"/>
          <w:sz w:val="24"/>
          <w:szCs w:val="24"/>
        </w:rPr>
        <w:t xml:space="preserve">персонального </w:t>
      </w:r>
      <w:r w:rsidRPr="00936794">
        <w:rPr>
          <w:rFonts w:ascii="Times New Roman" w:hAnsi="Times New Roman" w:cs="Times New Roman"/>
          <w:b/>
          <w:sz w:val="24"/>
          <w:szCs w:val="24"/>
          <w:lang w:bidi="en-US"/>
        </w:rPr>
        <w:t>комп’ютера – 1 шт.</w:t>
      </w:r>
    </w:p>
    <w:p w14:paraId="6AF3C38F" w14:textId="77777777" w:rsidR="00353FE9" w:rsidRPr="00E078BB" w:rsidRDefault="00353FE9" w:rsidP="00353FE9">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E078BB">
        <w:rPr>
          <w:rFonts w:ascii="Times New Roman" w:hAnsi="Times New Roman" w:cs="Times New Roman"/>
          <w:bCs/>
          <w:sz w:val="24"/>
          <w:szCs w:val="24"/>
          <w:lang w:bidi="en-US"/>
        </w:rPr>
        <w:t>Тип – лінійно-інтерактивний, Діапазон</w:t>
      </w:r>
      <w:r>
        <w:rPr>
          <w:rFonts w:ascii="Times New Roman" w:hAnsi="Times New Roman" w:cs="Times New Roman"/>
          <w:bCs/>
          <w:sz w:val="24"/>
          <w:szCs w:val="24"/>
          <w:lang w:bidi="en-US"/>
        </w:rPr>
        <w:t xml:space="preserve"> регулювання</w:t>
      </w:r>
      <w:r w:rsidRPr="00E078BB">
        <w:rPr>
          <w:rFonts w:ascii="Times New Roman" w:hAnsi="Times New Roman" w:cs="Times New Roman"/>
          <w:bCs/>
          <w:sz w:val="24"/>
          <w:szCs w:val="24"/>
          <w:lang w:bidi="en-US"/>
        </w:rPr>
        <w:t xml:space="preserve"> вхідної напруги - не </w:t>
      </w:r>
      <w:r>
        <w:rPr>
          <w:rFonts w:ascii="Times New Roman" w:hAnsi="Times New Roman" w:cs="Times New Roman"/>
          <w:bCs/>
          <w:sz w:val="24"/>
          <w:szCs w:val="24"/>
          <w:lang w:bidi="en-US"/>
        </w:rPr>
        <w:t>гірше</w:t>
      </w:r>
      <w:r w:rsidRPr="00E078BB">
        <w:rPr>
          <w:rFonts w:ascii="Times New Roman" w:hAnsi="Times New Roman" w:cs="Times New Roman"/>
          <w:bCs/>
          <w:sz w:val="24"/>
          <w:szCs w:val="24"/>
          <w:lang w:bidi="en-US"/>
        </w:rPr>
        <w:t xml:space="preserve"> 170-280 В.</w:t>
      </w:r>
    </w:p>
    <w:p w14:paraId="24A22BC1" w14:textId="77777777" w:rsidR="00353FE9" w:rsidRPr="00936794" w:rsidRDefault="00353FE9" w:rsidP="00353FE9">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Номінальна/активна потужність – не менше 800 ВА /  475 Вт. </w:t>
      </w:r>
    </w:p>
    <w:p w14:paraId="7C7546AE" w14:textId="77777777" w:rsidR="00353FE9" w:rsidRPr="00936794" w:rsidRDefault="00353FE9" w:rsidP="00353FE9">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Час автономної роботи при 50% навантаженні – не менше 6 хвилин.</w:t>
      </w:r>
    </w:p>
    <w:p w14:paraId="3A256A90" w14:textId="77777777" w:rsidR="00353FE9" w:rsidRPr="00E078BB" w:rsidRDefault="00353FE9" w:rsidP="00353FE9">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E078BB">
        <w:rPr>
          <w:rFonts w:ascii="Times New Roman" w:hAnsi="Times New Roman" w:cs="Times New Roman"/>
          <w:bCs/>
          <w:sz w:val="24"/>
          <w:szCs w:val="24"/>
          <w:lang w:bidi="en-US"/>
        </w:rPr>
        <w:t>Номінальне значення вихідної напруги – 230В</w:t>
      </w:r>
      <w:r>
        <w:rPr>
          <w:rFonts w:ascii="Times New Roman" w:hAnsi="Times New Roman" w:cs="Times New Roman"/>
          <w:bCs/>
          <w:sz w:val="24"/>
          <w:szCs w:val="24"/>
          <w:lang w:bidi="en-US"/>
        </w:rPr>
        <w:t xml:space="preserve">, </w:t>
      </w:r>
      <w:r w:rsidRPr="00E078BB">
        <w:rPr>
          <w:rFonts w:ascii="Times New Roman" w:hAnsi="Times New Roman" w:cs="Times New Roman"/>
          <w:bCs/>
          <w:sz w:val="24"/>
          <w:szCs w:val="24"/>
          <w:lang w:bidi="en-US"/>
        </w:rPr>
        <w:t>захист від перевантажень, фільтрація шумів</w:t>
      </w:r>
      <w:r w:rsidRPr="00E078BB">
        <w:rPr>
          <w:rFonts w:ascii="Times New Roman" w:eastAsia="Times New Roman" w:hAnsi="Times New Roman" w:cs="Times New Roman"/>
          <w:color w:val="000000" w:themeColor="text1"/>
          <w:sz w:val="24"/>
          <w:szCs w:val="24"/>
        </w:rPr>
        <w:t>.</w:t>
      </w:r>
    </w:p>
    <w:p w14:paraId="4875D8C6" w14:textId="77777777" w:rsidR="00353FE9" w:rsidRPr="00936794" w:rsidRDefault="00353FE9" w:rsidP="00353FE9">
      <w:pPr>
        <w:numPr>
          <w:ilvl w:val="0"/>
          <w:numId w:val="9"/>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bCs/>
          <w:sz w:val="24"/>
          <w:szCs w:val="24"/>
          <w:lang w:bidi="en-US"/>
        </w:rPr>
        <w:t>Кількість виходів із батарейною підтримкою – не менше</w:t>
      </w:r>
      <w:r w:rsidRPr="00936794">
        <w:rPr>
          <w:rFonts w:ascii="Times New Roman" w:hAnsi="Times New Roman" w:cs="Times New Roman"/>
          <w:bCs/>
          <w:color w:val="000000" w:themeColor="text1"/>
          <w:sz w:val="24"/>
          <w:szCs w:val="24"/>
          <w:lang w:bidi="en-US"/>
        </w:rPr>
        <w:t xml:space="preserve"> 4.</w:t>
      </w:r>
    </w:p>
    <w:p w14:paraId="6C0A0230" w14:textId="77777777" w:rsidR="00353FE9" w:rsidRPr="00936794" w:rsidRDefault="00353FE9" w:rsidP="00353FE9">
      <w:pPr>
        <w:numPr>
          <w:ilvl w:val="0"/>
          <w:numId w:val="9"/>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sz w:val="24"/>
          <w:szCs w:val="24"/>
          <w:lang w:bidi="en-US"/>
        </w:rPr>
        <w:t xml:space="preserve">Термін гарантії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 xml:space="preserve">не менше </w:t>
      </w:r>
      <w:r>
        <w:rPr>
          <w:rFonts w:ascii="Times New Roman" w:hAnsi="Times New Roman" w:cs="Times New Roman"/>
          <w:sz w:val="24"/>
          <w:szCs w:val="24"/>
          <w:lang w:bidi="en-US"/>
        </w:rPr>
        <w:t>24</w:t>
      </w:r>
      <w:r w:rsidRPr="00936794">
        <w:rPr>
          <w:rFonts w:ascii="Times New Roman" w:hAnsi="Times New Roman" w:cs="Times New Roman"/>
          <w:sz w:val="24"/>
          <w:szCs w:val="24"/>
          <w:lang w:bidi="en-US"/>
        </w:rPr>
        <w:t xml:space="preserve"> місяців.</w:t>
      </w:r>
    </w:p>
    <w:p w14:paraId="5702D89B" w14:textId="77777777" w:rsidR="00353FE9" w:rsidRPr="00936794" w:rsidRDefault="00353FE9" w:rsidP="00353FE9">
      <w:pPr>
        <w:spacing w:after="0" w:line="240" w:lineRule="auto"/>
        <w:jc w:val="center"/>
        <w:rPr>
          <w:rFonts w:ascii="Times New Roman" w:hAnsi="Times New Roman" w:cs="Times New Roman"/>
          <w:b/>
          <w:bCs/>
          <w:color w:val="000000" w:themeColor="text1"/>
          <w:sz w:val="24"/>
          <w:szCs w:val="24"/>
        </w:rPr>
      </w:pPr>
    </w:p>
    <w:p w14:paraId="233CA52D" w14:textId="77777777" w:rsidR="00353FE9" w:rsidRPr="00936794" w:rsidRDefault="00353FE9" w:rsidP="00353FE9">
      <w:pPr>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rPr>
        <w:t xml:space="preserve">Відеокамера фіксації судового засідання </w:t>
      </w:r>
      <w:r w:rsidRPr="00936794">
        <w:rPr>
          <w:rFonts w:ascii="Times New Roman" w:hAnsi="Times New Roman" w:cs="Times New Roman"/>
          <w:b/>
          <w:sz w:val="24"/>
          <w:szCs w:val="24"/>
          <w:lang w:bidi="en-US"/>
        </w:rPr>
        <w:t>– 4 шт.</w:t>
      </w:r>
    </w:p>
    <w:p w14:paraId="68997448" w14:textId="77777777" w:rsidR="00353FE9" w:rsidRPr="00353FE9" w:rsidRDefault="00353FE9" w:rsidP="00353FE9">
      <w:pPr>
        <w:pStyle w:val="aa"/>
        <w:numPr>
          <w:ilvl w:val="0"/>
          <w:numId w:val="10"/>
        </w:numPr>
        <w:tabs>
          <w:tab w:val="left" w:pos="241"/>
        </w:tabs>
        <w:ind w:left="0" w:firstLine="35"/>
        <w:contextualSpacing/>
        <w:jc w:val="both"/>
        <w:rPr>
          <w:lang w:val="ru-RU"/>
        </w:rPr>
      </w:pPr>
      <w:r w:rsidRPr="00353FE9">
        <w:rPr>
          <w:lang w:val="ru-RU"/>
        </w:rPr>
        <w:t xml:space="preserve">Тип – </w:t>
      </w:r>
      <w:r w:rsidRPr="00936794">
        <w:t>IP</w:t>
      </w:r>
      <w:r w:rsidRPr="00353FE9">
        <w:rPr>
          <w:lang w:val="ru-RU"/>
        </w:rPr>
        <w:t xml:space="preserve">-камера або камера </w:t>
      </w:r>
      <w:r w:rsidRPr="00936794">
        <w:t>HD</w:t>
      </w:r>
      <w:r w:rsidRPr="00353FE9">
        <w:rPr>
          <w:lang w:val="ru-RU"/>
        </w:rPr>
        <w:t>-</w:t>
      </w:r>
      <w:r w:rsidRPr="00936794">
        <w:t>CVI</w:t>
      </w:r>
      <w:r w:rsidRPr="00353FE9">
        <w:rPr>
          <w:lang w:val="ru-RU"/>
        </w:rPr>
        <w:t xml:space="preserve"> (</w:t>
      </w:r>
      <w:r w:rsidRPr="00936794">
        <w:t>HD</w:t>
      </w:r>
      <w:r w:rsidRPr="00353FE9">
        <w:rPr>
          <w:lang w:val="ru-RU"/>
        </w:rPr>
        <w:t>-</w:t>
      </w:r>
      <w:r w:rsidRPr="00936794">
        <w:t>TVI</w:t>
      </w:r>
      <w:r w:rsidRPr="00353FE9">
        <w:rPr>
          <w:lang w:val="ru-RU"/>
        </w:rPr>
        <w:t xml:space="preserve">, </w:t>
      </w:r>
      <w:r w:rsidRPr="00936794">
        <w:t>THD</w:t>
      </w:r>
      <w:r w:rsidRPr="00353FE9">
        <w:rPr>
          <w:lang w:val="ru-RU"/>
        </w:rPr>
        <w:t xml:space="preserve"> тощо) (затримка відеосигналу в каналі передачі даних між відеокамерою та відеореєструючим пристроєм повинна бути мінімальною і становити не більше ніж 120 мс), має бути сумісна з іншими компонентами системи.</w:t>
      </w:r>
    </w:p>
    <w:p w14:paraId="620ECC31" w14:textId="77777777" w:rsidR="00353FE9" w:rsidRPr="00936794" w:rsidRDefault="00353FE9" w:rsidP="00353FE9">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Розмір матриці - не менше 1/3"</w:t>
      </w:r>
    </w:p>
    <w:p w14:paraId="6CBC4C10" w14:textId="77777777" w:rsidR="00353FE9" w:rsidRPr="00936794" w:rsidRDefault="00353FE9" w:rsidP="00353FE9">
      <w:pPr>
        <w:numPr>
          <w:ilvl w:val="0"/>
          <w:numId w:val="10"/>
        </w:numPr>
        <w:tabs>
          <w:tab w:val="left" w:pos="271"/>
        </w:tabs>
        <w:spacing w:after="0" w:line="240" w:lineRule="auto"/>
        <w:ind w:left="0" w:firstLine="0"/>
        <w:jc w:val="both"/>
        <w:rPr>
          <w:rFonts w:ascii="Times New Roman" w:hAnsi="Times New Roman" w:cs="Times New Roman"/>
          <w:strike/>
          <w:color w:val="FF0000"/>
          <w:sz w:val="24"/>
          <w:szCs w:val="24"/>
        </w:rPr>
      </w:pPr>
      <w:r w:rsidRPr="00936794">
        <w:rPr>
          <w:rFonts w:ascii="Times New Roman" w:hAnsi="Times New Roman" w:cs="Times New Roman"/>
          <w:sz w:val="24"/>
          <w:szCs w:val="24"/>
        </w:rPr>
        <w:t xml:space="preserve">Роздільна здатність - не менше </w:t>
      </w:r>
      <w:r w:rsidRPr="00936794">
        <w:rPr>
          <w:rFonts w:ascii="Times New Roman" w:eastAsia="Times New Roman" w:hAnsi="Times New Roman" w:cs="Times New Roman"/>
          <w:sz w:val="24"/>
          <w:szCs w:val="24"/>
        </w:rPr>
        <w:t>1080p.</w:t>
      </w:r>
    </w:p>
    <w:p w14:paraId="0EBF00F8" w14:textId="77777777" w:rsidR="00353FE9" w:rsidRPr="00936794" w:rsidRDefault="00353FE9" w:rsidP="00353FE9">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 xml:space="preserve">Варіфокальний (ручний або моторизований) об’єктив с діапазоном фокусної відстані не менше 2.8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rPr>
        <w:t>12 мм.</w:t>
      </w:r>
    </w:p>
    <w:p w14:paraId="5094E703" w14:textId="77777777" w:rsidR="00353FE9" w:rsidRPr="00936794" w:rsidRDefault="00353FE9" w:rsidP="00353FE9">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Параметри відеосигналу – роздільна здатність не меньше FHD</w:t>
      </w:r>
      <w:r w:rsidRPr="00936794">
        <w:rPr>
          <w:rFonts w:ascii="Times New Roman" w:eastAsia="Times New Roman" w:hAnsi="Times New Roman" w:cs="Times New Roman"/>
          <w:sz w:val="24"/>
          <w:szCs w:val="24"/>
        </w:rPr>
        <w:t xml:space="preserve">1080p </w:t>
      </w:r>
    </w:p>
    <w:p w14:paraId="7B6F2B6A" w14:textId="77777777" w:rsidR="00353FE9" w:rsidRPr="00936794" w:rsidRDefault="00353FE9" w:rsidP="00353FE9">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bCs/>
          <w:sz w:val="24"/>
          <w:szCs w:val="24"/>
          <w:lang w:bidi="en-US"/>
        </w:rPr>
        <w:t>Ступінь захисту –</w:t>
      </w:r>
      <w:r w:rsidRPr="00936794">
        <w:rPr>
          <w:rFonts w:ascii="Times New Roman" w:eastAsia="Times New Roman" w:hAnsi="Times New Roman" w:cs="Times New Roman"/>
          <w:sz w:val="24"/>
          <w:szCs w:val="24"/>
        </w:rPr>
        <w:t>для встановлення в приміщені</w:t>
      </w:r>
    </w:p>
    <w:p w14:paraId="72E16CBA" w14:textId="77777777" w:rsidR="00353FE9" w:rsidRPr="00936794" w:rsidRDefault="00353FE9" w:rsidP="00353FE9">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 xml:space="preserve">Система кріплення </w:t>
      </w:r>
      <w:r w:rsidRPr="00936794">
        <w:rPr>
          <w:rFonts w:ascii="Times New Roman" w:hAnsi="Times New Roman" w:cs="Times New Roman"/>
          <w:bCs/>
          <w:sz w:val="24"/>
          <w:szCs w:val="24"/>
          <w:lang w:bidi="en-US"/>
        </w:rPr>
        <w:t xml:space="preserve">– не менше </w:t>
      </w:r>
      <w:r w:rsidRPr="00936794">
        <w:rPr>
          <w:rFonts w:ascii="Times New Roman" w:hAnsi="Times New Roman" w:cs="Times New Roman"/>
          <w:sz w:val="24"/>
          <w:szCs w:val="24"/>
        </w:rPr>
        <w:t>3-х координатне позиціонування.</w:t>
      </w:r>
    </w:p>
    <w:p w14:paraId="4D151913" w14:textId="77777777" w:rsidR="00353FE9" w:rsidRPr="00936794" w:rsidRDefault="00353FE9" w:rsidP="00353FE9">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Необхідне для функціонування відеокамери програмне забезпечення (якщо таке передбачене виробником) має бути включене у комплект постачання.</w:t>
      </w:r>
    </w:p>
    <w:p w14:paraId="3D6FD155" w14:textId="77777777" w:rsidR="00353FE9" w:rsidRPr="00353FE9" w:rsidRDefault="00353FE9" w:rsidP="00353FE9">
      <w:pPr>
        <w:pStyle w:val="aa"/>
        <w:numPr>
          <w:ilvl w:val="0"/>
          <w:numId w:val="10"/>
        </w:numPr>
        <w:tabs>
          <w:tab w:val="left" w:pos="271"/>
        </w:tabs>
        <w:ind w:left="-2" w:firstLine="2"/>
        <w:contextualSpacing/>
        <w:jc w:val="both"/>
        <w:textAlignment w:val="baseline"/>
        <w:rPr>
          <w:lang w:val="ru-RU"/>
        </w:rPr>
      </w:pPr>
      <w:r w:rsidRPr="00353FE9">
        <w:rPr>
          <w:lang w:val="ru-RU"/>
        </w:rPr>
        <w:t>Кабель відеосигналу для камер – у комплекті, тип – відповідно типу відеокамери, довжина 50м на всі камери відповідного комплекту, з відповідними роз’ємами (для з’єднання з двох сторін).</w:t>
      </w:r>
    </w:p>
    <w:p w14:paraId="05BE8525" w14:textId="77777777" w:rsidR="00353FE9" w:rsidRPr="00353FE9" w:rsidRDefault="00353FE9" w:rsidP="00353FE9">
      <w:pPr>
        <w:pStyle w:val="aa"/>
        <w:numPr>
          <w:ilvl w:val="0"/>
          <w:numId w:val="10"/>
        </w:numPr>
        <w:tabs>
          <w:tab w:val="left" w:pos="271"/>
        </w:tabs>
        <w:ind w:left="-2" w:firstLine="2"/>
        <w:contextualSpacing/>
        <w:jc w:val="both"/>
        <w:textAlignment w:val="baseline"/>
        <w:rPr>
          <w:lang w:val="ru-RU"/>
        </w:rPr>
      </w:pPr>
      <w:r w:rsidRPr="00353FE9">
        <w:rPr>
          <w:lang w:val="ru-RU"/>
        </w:rPr>
        <w:t xml:space="preserve">Кабель живлення для камер – у комплекті, довжина 50 м на всі камери відповідного комплекту, з відповідними роз’ємами (для з’єднання з двох сторін) у разі використання камер типу </w:t>
      </w:r>
      <w:r w:rsidRPr="00936794">
        <w:t>HD</w:t>
      </w:r>
      <w:r w:rsidRPr="00353FE9">
        <w:rPr>
          <w:lang w:val="ru-RU"/>
        </w:rPr>
        <w:t>-</w:t>
      </w:r>
      <w:r w:rsidRPr="00936794">
        <w:t>CVI</w:t>
      </w:r>
      <w:r w:rsidRPr="00353FE9">
        <w:rPr>
          <w:lang w:val="ru-RU"/>
        </w:rPr>
        <w:t xml:space="preserve"> або </w:t>
      </w:r>
      <w:r w:rsidRPr="00936794">
        <w:t>HD</w:t>
      </w:r>
      <w:r w:rsidRPr="00353FE9">
        <w:rPr>
          <w:lang w:val="ru-RU"/>
        </w:rPr>
        <w:t>-</w:t>
      </w:r>
      <w:r w:rsidRPr="00936794">
        <w:t>TVI</w:t>
      </w:r>
      <w:r w:rsidRPr="00353FE9">
        <w:rPr>
          <w:lang w:val="ru-RU"/>
        </w:rPr>
        <w:t xml:space="preserve"> або </w:t>
      </w:r>
      <w:r w:rsidRPr="00936794">
        <w:t>AHD</w:t>
      </w:r>
      <w:r w:rsidRPr="00353FE9">
        <w:rPr>
          <w:lang w:val="ru-RU"/>
        </w:rPr>
        <w:t xml:space="preserve"> або </w:t>
      </w:r>
      <w:r w:rsidRPr="00936794">
        <w:t>HD</w:t>
      </w:r>
      <w:r w:rsidRPr="00353FE9">
        <w:rPr>
          <w:lang w:val="ru-RU"/>
        </w:rPr>
        <w:t>-</w:t>
      </w:r>
      <w:r w:rsidRPr="00936794">
        <w:t>SDI</w:t>
      </w:r>
      <w:r w:rsidRPr="00353FE9">
        <w:rPr>
          <w:lang w:val="ru-RU"/>
        </w:rPr>
        <w:t>.</w:t>
      </w:r>
    </w:p>
    <w:p w14:paraId="7906990E" w14:textId="77777777" w:rsidR="00353FE9" w:rsidRPr="00353FE9" w:rsidRDefault="00353FE9" w:rsidP="00353FE9">
      <w:pPr>
        <w:pStyle w:val="aa"/>
        <w:numPr>
          <w:ilvl w:val="0"/>
          <w:numId w:val="10"/>
        </w:numPr>
        <w:tabs>
          <w:tab w:val="left" w:pos="271"/>
        </w:tabs>
        <w:ind w:left="-2" w:firstLine="2"/>
        <w:contextualSpacing/>
        <w:jc w:val="both"/>
        <w:textAlignment w:val="baseline"/>
        <w:rPr>
          <w:b/>
          <w:bCs/>
          <w:color w:val="000000" w:themeColor="text1"/>
          <w:lang w:val="ru-RU"/>
        </w:rPr>
      </w:pPr>
      <w:r w:rsidRPr="00353FE9">
        <w:rPr>
          <w:lang w:val="ru-RU"/>
        </w:rPr>
        <w:t xml:space="preserve">Блок живлення – у комплекті, потужність має відповідати кількості відеокамер у разі використання камер типу </w:t>
      </w:r>
      <w:r w:rsidRPr="00936794">
        <w:t>HD</w:t>
      </w:r>
      <w:r w:rsidRPr="00353FE9">
        <w:rPr>
          <w:lang w:val="ru-RU"/>
        </w:rPr>
        <w:t>-</w:t>
      </w:r>
      <w:r w:rsidRPr="00936794">
        <w:t>CVI</w:t>
      </w:r>
      <w:r w:rsidRPr="00353FE9">
        <w:rPr>
          <w:lang w:val="ru-RU"/>
        </w:rPr>
        <w:t xml:space="preserve"> або </w:t>
      </w:r>
      <w:r w:rsidRPr="00936794">
        <w:t>HD</w:t>
      </w:r>
      <w:r w:rsidRPr="00353FE9">
        <w:rPr>
          <w:lang w:val="ru-RU"/>
        </w:rPr>
        <w:t>-</w:t>
      </w:r>
      <w:r w:rsidRPr="00936794">
        <w:t>TVI</w:t>
      </w:r>
      <w:r w:rsidRPr="00353FE9">
        <w:rPr>
          <w:lang w:val="ru-RU"/>
        </w:rPr>
        <w:t xml:space="preserve"> або </w:t>
      </w:r>
      <w:r w:rsidRPr="00936794">
        <w:t>AHD</w:t>
      </w:r>
      <w:r w:rsidRPr="00353FE9">
        <w:rPr>
          <w:lang w:val="ru-RU"/>
        </w:rPr>
        <w:t xml:space="preserve"> або </w:t>
      </w:r>
      <w:r w:rsidRPr="00936794">
        <w:t>HD</w:t>
      </w:r>
      <w:r w:rsidRPr="00353FE9">
        <w:rPr>
          <w:lang w:val="ru-RU"/>
        </w:rPr>
        <w:t>-</w:t>
      </w:r>
      <w:r w:rsidRPr="00936794">
        <w:t>SDI</w:t>
      </w:r>
      <w:r w:rsidRPr="00353FE9">
        <w:rPr>
          <w:lang w:val="ru-RU"/>
        </w:rPr>
        <w:t xml:space="preserve">. Для </w:t>
      </w:r>
      <w:r w:rsidRPr="00936794">
        <w:t>IP</w:t>
      </w:r>
      <w:r w:rsidRPr="00353FE9">
        <w:rPr>
          <w:lang w:val="ru-RU"/>
        </w:rPr>
        <w:t xml:space="preserve">-камер, у разі можливості, забезпечити живлення через </w:t>
      </w:r>
      <w:r w:rsidRPr="00936794">
        <w:t>Ethernet</w:t>
      </w:r>
      <w:r w:rsidRPr="00353FE9">
        <w:rPr>
          <w:lang w:val="ru-RU"/>
        </w:rPr>
        <w:t xml:space="preserve"> (</w:t>
      </w:r>
      <w:r w:rsidRPr="00936794">
        <w:t>PoE</w:t>
      </w:r>
      <w:r w:rsidRPr="00353FE9">
        <w:rPr>
          <w:lang w:val="ru-RU"/>
        </w:rPr>
        <w:t>).</w:t>
      </w:r>
    </w:p>
    <w:p w14:paraId="0D2AAC45" w14:textId="77777777" w:rsidR="00353FE9" w:rsidRPr="00353FE9" w:rsidRDefault="00353FE9" w:rsidP="00353FE9">
      <w:pPr>
        <w:pStyle w:val="aa"/>
        <w:numPr>
          <w:ilvl w:val="0"/>
          <w:numId w:val="10"/>
        </w:numPr>
        <w:tabs>
          <w:tab w:val="left" w:pos="271"/>
        </w:tabs>
        <w:ind w:left="-2" w:firstLine="2"/>
        <w:contextualSpacing/>
        <w:jc w:val="both"/>
        <w:textAlignment w:val="baseline"/>
        <w:rPr>
          <w:b/>
          <w:bCs/>
          <w:color w:val="000000" w:themeColor="text1"/>
          <w:lang w:val="ru-RU"/>
        </w:rPr>
      </w:pPr>
      <w:r w:rsidRPr="00353FE9">
        <w:rPr>
          <w:lang w:val="ru-RU" w:bidi="en-US"/>
        </w:rPr>
        <w:t xml:space="preserve">Термін гарантії </w:t>
      </w:r>
      <w:r w:rsidRPr="00353FE9">
        <w:rPr>
          <w:bCs/>
          <w:lang w:val="ru-RU" w:bidi="en-US"/>
        </w:rPr>
        <w:t>– не менше 12 місяців від виробника.</w:t>
      </w:r>
    </w:p>
    <w:p w14:paraId="391F820C" w14:textId="77777777" w:rsidR="00353FE9" w:rsidRPr="00936794" w:rsidRDefault="00353FE9" w:rsidP="00353FE9">
      <w:pPr>
        <w:tabs>
          <w:tab w:val="left" w:pos="271"/>
        </w:tabs>
        <w:spacing w:after="0" w:line="240" w:lineRule="auto"/>
        <w:jc w:val="both"/>
        <w:textAlignment w:val="baseline"/>
        <w:rPr>
          <w:rFonts w:ascii="Times New Roman" w:hAnsi="Times New Roman" w:cs="Times New Roman"/>
          <w:b/>
          <w:bCs/>
          <w:color w:val="000000" w:themeColor="text1"/>
          <w:sz w:val="24"/>
          <w:szCs w:val="24"/>
        </w:rPr>
      </w:pPr>
    </w:p>
    <w:p w14:paraId="08CCDBEE" w14:textId="77777777" w:rsidR="00353FE9" w:rsidRPr="00353FE9" w:rsidRDefault="00353FE9" w:rsidP="00353FE9">
      <w:pPr>
        <w:pStyle w:val="aa"/>
        <w:ind w:left="0"/>
        <w:jc w:val="both"/>
        <w:rPr>
          <w:b/>
          <w:lang w:val="ru-RU"/>
        </w:rPr>
      </w:pPr>
      <w:r w:rsidRPr="00353FE9">
        <w:rPr>
          <w:b/>
          <w:lang w:val="ru-RU"/>
        </w:rPr>
        <w:t>Пристрій апаратно-програмного</w:t>
      </w:r>
      <w:r w:rsidRPr="00353FE9">
        <w:rPr>
          <w:b/>
          <w:color w:val="FF0000"/>
          <w:lang w:val="ru-RU"/>
        </w:rPr>
        <w:t xml:space="preserve"> </w:t>
      </w:r>
      <w:r w:rsidRPr="00353FE9">
        <w:rPr>
          <w:b/>
          <w:lang w:val="ru-RU"/>
        </w:rPr>
        <w:t>квадрування зображення – 1 шт.</w:t>
      </w:r>
    </w:p>
    <w:p w14:paraId="361DFD92" w14:textId="77777777" w:rsidR="00353FE9" w:rsidRPr="00353FE9" w:rsidRDefault="00353FE9" w:rsidP="00353FE9">
      <w:pPr>
        <w:pStyle w:val="aa"/>
        <w:numPr>
          <w:ilvl w:val="0"/>
          <w:numId w:val="11"/>
        </w:numPr>
        <w:tabs>
          <w:tab w:val="left" w:pos="256"/>
        </w:tabs>
        <w:ind w:left="0" w:firstLine="0"/>
        <w:contextualSpacing/>
        <w:jc w:val="both"/>
        <w:rPr>
          <w:b/>
          <w:lang w:val="ru-RU"/>
        </w:rPr>
      </w:pPr>
      <w:r w:rsidRPr="00353FE9">
        <w:rPr>
          <w:lang w:val="ru-RU"/>
        </w:rPr>
        <w:t>Кількість каналів відео – не менше 4, тип має відповідати типу встановлених у залі відеокамер (</w:t>
      </w:r>
      <w:r w:rsidRPr="00936794">
        <w:t>IP</w:t>
      </w:r>
      <w:r w:rsidRPr="00353FE9">
        <w:rPr>
          <w:lang w:val="ru-RU"/>
        </w:rPr>
        <w:t xml:space="preserve">-камера або </w:t>
      </w:r>
      <w:r w:rsidRPr="00936794">
        <w:t>HD</w:t>
      </w:r>
      <w:r w:rsidRPr="00353FE9">
        <w:rPr>
          <w:lang w:val="ru-RU"/>
        </w:rPr>
        <w:t>-</w:t>
      </w:r>
      <w:r w:rsidRPr="00936794">
        <w:t>CVI</w:t>
      </w:r>
      <w:r w:rsidRPr="00353FE9">
        <w:rPr>
          <w:lang w:val="ru-RU"/>
        </w:rPr>
        <w:t xml:space="preserve"> або </w:t>
      </w:r>
      <w:r w:rsidRPr="00936794">
        <w:t>HD</w:t>
      </w:r>
      <w:r w:rsidRPr="00353FE9">
        <w:rPr>
          <w:lang w:val="ru-RU"/>
        </w:rPr>
        <w:t>-</w:t>
      </w:r>
      <w:r w:rsidRPr="00936794">
        <w:t>TVI</w:t>
      </w:r>
      <w:r w:rsidRPr="00353FE9">
        <w:rPr>
          <w:lang w:val="ru-RU"/>
        </w:rPr>
        <w:t xml:space="preserve"> або </w:t>
      </w:r>
      <w:r w:rsidRPr="00936794">
        <w:t>AHD</w:t>
      </w:r>
      <w:r w:rsidRPr="00353FE9">
        <w:rPr>
          <w:lang w:val="ru-RU"/>
        </w:rPr>
        <w:t xml:space="preserve"> або </w:t>
      </w:r>
      <w:r w:rsidRPr="00936794">
        <w:t>HD</w:t>
      </w:r>
      <w:r w:rsidRPr="00353FE9">
        <w:rPr>
          <w:lang w:val="ru-RU"/>
        </w:rPr>
        <w:t>-</w:t>
      </w:r>
      <w:r w:rsidRPr="00936794">
        <w:t>SDI</w:t>
      </w:r>
      <w:r w:rsidRPr="00353FE9">
        <w:rPr>
          <w:lang w:val="ru-RU"/>
        </w:rPr>
        <w:t>), підтримка камер з роздільною здатністю не менше 1920×1080.</w:t>
      </w:r>
    </w:p>
    <w:p w14:paraId="3795A826" w14:textId="77777777" w:rsidR="00353FE9" w:rsidRPr="00353FE9" w:rsidRDefault="00353FE9" w:rsidP="00353FE9">
      <w:pPr>
        <w:pStyle w:val="aa"/>
        <w:numPr>
          <w:ilvl w:val="0"/>
          <w:numId w:val="11"/>
        </w:numPr>
        <w:tabs>
          <w:tab w:val="left" w:pos="256"/>
        </w:tabs>
        <w:ind w:left="35" w:firstLine="0"/>
        <w:contextualSpacing/>
        <w:jc w:val="both"/>
        <w:rPr>
          <w:b/>
          <w:lang w:val="ru-RU"/>
        </w:rPr>
      </w:pPr>
      <w:r w:rsidRPr="00353FE9">
        <w:rPr>
          <w:lang w:val="ru-RU"/>
        </w:rPr>
        <w:t xml:space="preserve"> Підтримка методу компресії </w:t>
      </w:r>
      <w:r w:rsidRPr="00936794">
        <w:t>H</w:t>
      </w:r>
      <w:r w:rsidRPr="00353FE9">
        <w:rPr>
          <w:lang w:val="ru-RU"/>
        </w:rPr>
        <w:t xml:space="preserve">.264, </w:t>
      </w:r>
      <w:r w:rsidRPr="00936794">
        <w:t>H</w:t>
      </w:r>
      <w:r w:rsidRPr="00353FE9">
        <w:rPr>
          <w:lang w:val="ru-RU"/>
        </w:rPr>
        <w:t xml:space="preserve">.264+, </w:t>
      </w:r>
      <w:r w:rsidRPr="00936794">
        <w:t>H</w:t>
      </w:r>
      <w:r w:rsidRPr="00353FE9">
        <w:rPr>
          <w:lang w:val="ru-RU"/>
        </w:rPr>
        <w:t>.265</w:t>
      </w:r>
    </w:p>
    <w:p w14:paraId="0360990B" w14:textId="77777777" w:rsidR="00353FE9" w:rsidRPr="00353FE9" w:rsidRDefault="00353FE9" w:rsidP="00353FE9">
      <w:pPr>
        <w:pStyle w:val="aa"/>
        <w:numPr>
          <w:ilvl w:val="0"/>
          <w:numId w:val="11"/>
        </w:numPr>
        <w:tabs>
          <w:tab w:val="left" w:pos="256"/>
        </w:tabs>
        <w:ind w:left="0" w:firstLine="0"/>
        <w:contextualSpacing/>
        <w:jc w:val="both"/>
        <w:rPr>
          <w:lang w:val="ru-RU"/>
        </w:rPr>
      </w:pPr>
      <w:r w:rsidRPr="00353FE9">
        <w:rPr>
          <w:lang w:val="ru-RU"/>
        </w:rPr>
        <w:t xml:space="preserve">Підтримка відеокамер з роздільною здатністю не менше </w:t>
      </w:r>
      <w:r w:rsidRPr="00936794">
        <w:t>FullHD</w:t>
      </w:r>
      <w:r w:rsidRPr="00353FE9">
        <w:rPr>
          <w:lang w:val="ru-RU"/>
        </w:rPr>
        <w:t xml:space="preserve"> 1080</w:t>
      </w:r>
      <w:r w:rsidRPr="00936794">
        <w:t>p</w:t>
      </w:r>
    </w:p>
    <w:p w14:paraId="2BDBE94E" w14:textId="77777777" w:rsidR="00353FE9" w:rsidRPr="00353FE9" w:rsidRDefault="00353FE9" w:rsidP="00353FE9">
      <w:pPr>
        <w:pStyle w:val="aa"/>
        <w:numPr>
          <w:ilvl w:val="0"/>
          <w:numId w:val="11"/>
        </w:numPr>
        <w:tabs>
          <w:tab w:val="left" w:pos="256"/>
        </w:tabs>
        <w:ind w:left="0" w:firstLine="0"/>
        <w:contextualSpacing/>
        <w:jc w:val="both"/>
        <w:rPr>
          <w:lang w:val="ru-RU"/>
        </w:rPr>
      </w:pPr>
      <w:r w:rsidRPr="00936794">
        <w:t>HDMI</w:t>
      </w:r>
      <w:r w:rsidRPr="00353FE9">
        <w:rPr>
          <w:lang w:val="ru-RU"/>
        </w:rPr>
        <w:t xml:space="preserve"> вихід з роздільною здатністю не менше </w:t>
      </w:r>
      <w:r w:rsidRPr="00936794">
        <w:t>FullHD</w:t>
      </w:r>
      <w:r w:rsidRPr="00353FE9">
        <w:rPr>
          <w:lang w:val="ru-RU"/>
        </w:rPr>
        <w:t xml:space="preserve"> 1080</w:t>
      </w:r>
      <w:r w:rsidRPr="00936794">
        <w:t>p</w:t>
      </w:r>
    </w:p>
    <w:p w14:paraId="2E92128E" w14:textId="77777777" w:rsidR="00353FE9" w:rsidRPr="00353FE9" w:rsidRDefault="00353FE9" w:rsidP="00353FE9">
      <w:pPr>
        <w:pStyle w:val="aa"/>
        <w:numPr>
          <w:ilvl w:val="0"/>
          <w:numId w:val="11"/>
        </w:numPr>
        <w:tabs>
          <w:tab w:val="left" w:pos="256"/>
        </w:tabs>
        <w:ind w:left="0" w:firstLine="0"/>
        <w:contextualSpacing/>
        <w:jc w:val="both"/>
        <w:textAlignment w:val="baseline"/>
        <w:rPr>
          <w:b/>
          <w:bCs/>
          <w:color w:val="000000" w:themeColor="text1"/>
          <w:lang w:val="ru-RU"/>
        </w:rPr>
      </w:pPr>
      <w:r w:rsidRPr="00353FE9">
        <w:rPr>
          <w:lang w:val="ru-RU"/>
        </w:rPr>
        <w:t>Наявність у комплекті програмного забезпечення, яке дозволяє накладати на відеопотік мітку поточного часу і дати та виводити зображення з будь-якої обраної відеокамери або з групи відеокамер</w:t>
      </w:r>
    </w:p>
    <w:p w14:paraId="34DE946C" w14:textId="77777777" w:rsidR="00353FE9" w:rsidRPr="00353FE9" w:rsidRDefault="00353FE9" w:rsidP="00353FE9">
      <w:pPr>
        <w:pStyle w:val="aa"/>
        <w:numPr>
          <w:ilvl w:val="0"/>
          <w:numId w:val="11"/>
        </w:numPr>
        <w:tabs>
          <w:tab w:val="left" w:pos="256"/>
        </w:tabs>
        <w:ind w:left="0" w:firstLine="0"/>
        <w:contextualSpacing/>
        <w:jc w:val="both"/>
        <w:textAlignment w:val="baseline"/>
        <w:rPr>
          <w:b/>
          <w:bCs/>
          <w:color w:val="000000" w:themeColor="text1"/>
          <w:lang w:val="ru-RU"/>
        </w:rPr>
      </w:pPr>
      <w:r w:rsidRPr="00353FE9">
        <w:rPr>
          <w:lang w:val="ru-RU"/>
        </w:rPr>
        <w:t>Термін гарантії – не менше 12 місяців від виробника.</w:t>
      </w:r>
    </w:p>
    <w:p w14:paraId="59F0CDF9" w14:textId="77777777" w:rsidR="00353FE9" w:rsidRPr="00936794" w:rsidRDefault="00353FE9" w:rsidP="00353FE9">
      <w:pPr>
        <w:spacing w:after="0" w:line="240" w:lineRule="auto"/>
        <w:rPr>
          <w:rFonts w:ascii="Times New Roman" w:hAnsi="Times New Roman" w:cs="Times New Roman"/>
          <w:b/>
          <w:bCs/>
          <w:color w:val="000000" w:themeColor="text1"/>
          <w:sz w:val="24"/>
          <w:szCs w:val="24"/>
        </w:rPr>
      </w:pPr>
    </w:p>
    <w:p w14:paraId="061AA207" w14:textId="77777777" w:rsidR="00353FE9" w:rsidRPr="00936794" w:rsidRDefault="00353FE9" w:rsidP="00353FE9">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HDMI сплітер – 1 шт.</w:t>
      </w:r>
    </w:p>
    <w:p w14:paraId="46C68E7B" w14:textId="77777777" w:rsidR="00353FE9" w:rsidRPr="00353FE9" w:rsidRDefault="00353FE9" w:rsidP="00353FE9">
      <w:pPr>
        <w:pStyle w:val="aa"/>
        <w:numPr>
          <w:ilvl w:val="0"/>
          <w:numId w:val="12"/>
        </w:numPr>
        <w:tabs>
          <w:tab w:val="left" w:pos="319"/>
        </w:tabs>
        <w:ind w:left="35" w:firstLine="0"/>
        <w:contextualSpacing/>
        <w:jc w:val="both"/>
        <w:rPr>
          <w:lang w:val="ru-RU"/>
        </w:rPr>
      </w:pPr>
      <w:r w:rsidRPr="00353FE9">
        <w:rPr>
          <w:lang w:val="ru-RU"/>
        </w:rPr>
        <w:t xml:space="preserve">Підтримка роздільної здатності не менше </w:t>
      </w:r>
      <w:r w:rsidRPr="00936794">
        <w:t>FullHD</w:t>
      </w:r>
      <w:r w:rsidRPr="00353FE9">
        <w:rPr>
          <w:lang w:val="ru-RU"/>
        </w:rPr>
        <w:t xml:space="preserve"> 1080</w:t>
      </w:r>
      <w:r w:rsidRPr="00936794">
        <w:t>p</w:t>
      </w:r>
      <w:r w:rsidRPr="00353FE9">
        <w:rPr>
          <w:lang w:val="ru-RU"/>
        </w:rPr>
        <w:t xml:space="preserve"> та </w:t>
      </w:r>
      <w:r w:rsidRPr="00936794">
        <w:t>HDMI</w:t>
      </w:r>
      <w:r w:rsidRPr="00353FE9">
        <w:rPr>
          <w:lang w:val="ru-RU"/>
        </w:rPr>
        <w:t xml:space="preserve"> 1.4</w:t>
      </w:r>
      <w:r w:rsidRPr="00936794">
        <w:t>b</w:t>
      </w:r>
      <w:r w:rsidRPr="00353FE9">
        <w:rPr>
          <w:lang w:val="ru-RU"/>
        </w:rPr>
        <w:t>.</w:t>
      </w:r>
    </w:p>
    <w:p w14:paraId="4A54D767" w14:textId="77777777" w:rsidR="00353FE9" w:rsidRPr="00353FE9" w:rsidRDefault="00353FE9" w:rsidP="00353FE9">
      <w:pPr>
        <w:pStyle w:val="aa"/>
        <w:numPr>
          <w:ilvl w:val="0"/>
          <w:numId w:val="12"/>
        </w:numPr>
        <w:tabs>
          <w:tab w:val="left" w:pos="319"/>
        </w:tabs>
        <w:ind w:left="35" w:firstLine="0"/>
        <w:contextualSpacing/>
        <w:jc w:val="both"/>
        <w:rPr>
          <w:lang w:val="ru-RU"/>
        </w:rPr>
      </w:pPr>
      <w:r w:rsidRPr="00353FE9">
        <w:rPr>
          <w:lang w:val="ru-RU"/>
        </w:rPr>
        <w:t>Відео виходи – кількість має відповідати кількості пристроїв виведення зображення (</w:t>
      </w:r>
      <w:r w:rsidRPr="00936794">
        <w:t>TV</w:t>
      </w:r>
      <w:r w:rsidRPr="00353FE9">
        <w:rPr>
          <w:lang w:val="ru-RU"/>
        </w:rPr>
        <w:t xml:space="preserve"> панелей), які планується встановити в залі для виведення зображення, але не менше 2.</w:t>
      </w:r>
    </w:p>
    <w:p w14:paraId="33D878A3" w14:textId="77777777" w:rsidR="00353FE9" w:rsidRPr="00353FE9" w:rsidRDefault="00353FE9" w:rsidP="00353FE9">
      <w:pPr>
        <w:pStyle w:val="aa"/>
        <w:numPr>
          <w:ilvl w:val="0"/>
          <w:numId w:val="12"/>
        </w:numPr>
        <w:tabs>
          <w:tab w:val="left" w:pos="319"/>
        </w:tabs>
        <w:spacing w:after="160" w:line="259" w:lineRule="auto"/>
        <w:ind w:left="35" w:firstLine="0"/>
        <w:contextualSpacing/>
        <w:jc w:val="both"/>
        <w:rPr>
          <w:lang w:val="ru-RU"/>
        </w:rPr>
      </w:pPr>
      <w:r w:rsidRPr="00353FE9">
        <w:rPr>
          <w:lang w:val="ru-RU"/>
        </w:rPr>
        <w:t xml:space="preserve">У разі відсутності у комплекті кабелю з роз’ємом </w:t>
      </w:r>
      <w:r w:rsidRPr="00936794">
        <w:t>HDMI</w:t>
      </w:r>
      <w:r w:rsidRPr="00353FE9">
        <w:rPr>
          <w:lang w:val="ru-RU"/>
        </w:rPr>
        <w:t xml:space="preserve"> для підключення до системного блоку забезпечити наявність довжиною не менше 50см.</w:t>
      </w:r>
    </w:p>
    <w:p w14:paraId="1298E67A" w14:textId="77777777" w:rsidR="00353FE9" w:rsidRPr="00353FE9" w:rsidRDefault="00353FE9" w:rsidP="00353FE9">
      <w:pPr>
        <w:pStyle w:val="aa"/>
        <w:numPr>
          <w:ilvl w:val="0"/>
          <w:numId w:val="12"/>
        </w:numPr>
        <w:tabs>
          <w:tab w:val="left" w:pos="319"/>
        </w:tabs>
        <w:ind w:left="35" w:firstLine="0"/>
        <w:contextualSpacing/>
        <w:jc w:val="both"/>
        <w:rPr>
          <w:lang w:val="ru-RU"/>
        </w:rPr>
      </w:pPr>
      <w:r w:rsidRPr="00353FE9">
        <w:rPr>
          <w:lang w:val="ru-RU" w:bidi="en-US"/>
        </w:rPr>
        <w:t xml:space="preserve">Підтримка 12-бітового </w:t>
      </w:r>
      <w:r w:rsidRPr="008C7A85">
        <w:rPr>
          <w:lang w:bidi="en-US"/>
        </w:rPr>
        <w:t>Deep</w:t>
      </w:r>
      <w:r w:rsidRPr="00353FE9">
        <w:rPr>
          <w:lang w:val="ru-RU" w:bidi="en-US"/>
        </w:rPr>
        <w:t xml:space="preserve"> </w:t>
      </w:r>
      <w:r w:rsidRPr="008C7A85">
        <w:rPr>
          <w:lang w:bidi="en-US"/>
        </w:rPr>
        <w:t>Color</w:t>
      </w:r>
      <w:r w:rsidRPr="00353FE9">
        <w:rPr>
          <w:lang w:val="ru-RU" w:bidi="en-US"/>
        </w:rPr>
        <w:t xml:space="preserve"> для </w:t>
      </w:r>
      <w:r w:rsidRPr="008C7A85">
        <w:rPr>
          <w:lang w:bidi="en-US"/>
        </w:rPr>
        <w:t>HDMI</w:t>
      </w:r>
      <w:r w:rsidRPr="00353FE9">
        <w:rPr>
          <w:lang w:val="ru-RU" w:bidi="en-US"/>
        </w:rPr>
        <w:t xml:space="preserve"> форматів.</w:t>
      </w:r>
    </w:p>
    <w:p w14:paraId="0ECE80F5" w14:textId="77777777" w:rsidR="00353FE9" w:rsidRPr="00353FE9" w:rsidRDefault="00353FE9" w:rsidP="00353FE9">
      <w:pPr>
        <w:pStyle w:val="aa"/>
        <w:numPr>
          <w:ilvl w:val="0"/>
          <w:numId w:val="12"/>
        </w:numPr>
        <w:tabs>
          <w:tab w:val="left" w:pos="319"/>
        </w:tabs>
        <w:ind w:left="35" w:firstLine="0"/>
        <w:contextualSpacing/>
        <w:jc w:val="both"/>
        <w:rPr>
          <w:b/>
          <w:bCs/>
          <w:color w:val="000000" w:themeColor="text1"/>
          <w:lang w:val="ru-RU"/>
        </w:rPr>
      </w:pPr>
      <w:r w:rsidRPr="00353FE9">
        <w:rPr>
          <w:lang w:val="ru-RU"/>
        </w:rPr>
        <w:t>Термін гарантії – не менше 12 місяців від виробника.</w:t>
      </w:r>
    </w:p>
    <w:p w14:paraId="2335F80B" w14:textId="77777777" w:rsidR="00353FE9" w:rsidRPr="00936794" w:rsidRDefault="00353FE9" w:rsidP="00353FE9">
      <w:pPr>
        <w:spacing w:after="0" w:line="240" w:lineRule="auto"/>
        <w:ind w:left="-2" w:firstLineChars="145" w:firstLine="348"/>
        <w:rPr>
          <w:rFonts w:ascii="Times New Roman" w:hAnsi="Times New Roman" w:cs="Times New Roman"/>
          <w:b/>
          <w:bCs/>
          <w:color w:val="000000" w:themeColor="text1"/>
          <w:sz w:val="24"/>
          <w:szCs w:val="24"/>
        </w:rPr>
      </w:pPr>
    </w:p>
    <w:p w14:paraId="68798AF2" w14:textId="77777777" w:rsidR="00353FE9" w:rsidRPr="00936794" w:rsidRDefault="00353FE9" w:rsidP="00353FE9">
      <w:pPr>
        <w:spacing w:after="0" w:line="240" w:lineRule="auto"/>
        <w:ind w:left="-2" w:firstLine="2"/>
        <w:rPr>
          <w:rFonts w:ascii="Times New Roman" w:hAnsi="Times New Roman" w:cs="Times New Roman"/>
          <w:b/>
          <w:sz w:val="24"/>
          <w:szCs w:val="24"/>
        </w:rPr>
      </w:pPr>
      <w:r w:rsidRPr="00936794">
        <w:rPr>
          <w:rFonts w:ascii="Times New Roman" w:hAnsi="Times New Roman" w:cs="Times New Roman"/>
          <w:b/>
          <w:sz w:val="24"/>
          <w:szCs w:val="24"/>
        </w:rPr>
        <w:t>Мікрофонне обладнання 4 – шт.</w:t>
      </w:r>
    </w:p>
    <w:p w14:paraId="19D454A9" w14:textId="77777777" w:rsidR="00353FE9" w:rsidRPr="00936794" w:rsidRDefault="00353FE9" w:rsidP="00353FE9">
      <w:pPr>
        <w:pStyle w:val="aa"/>
        <w:numPr>
          <w:ilvl w:val="0"/>
          <w:numId w:val="13"/>
        </w:numPr>
        <w:tabs>
          <w:tab w:val="left" w:pos="319"/>
        </w:tabs>
        <w:ind w:left="35" w:firstLine="0"/>
        <w:contextualSpacing/>
        <w:jc w:val="both"/>
      </w:pPr>
      <w:r w:rsidRPr="00936794">
        <w:t>Тип –  направлений мікрофон</w:t>
      </w:r>
    </w:p>
    <w:p w14:paraId="01C09CB5" w14:textId="77777777" w:rsidR="00353FE9" w:rsidRPr="00353FE9" w:rsidRDefault="00353FE9" w:rsidP="00353FE9">
      <w:pPr>
        <w:pStyle w:val="aa"/>
        <w:numPr>
          <w:ilvl w:val="0"/>
          <w:numId w:val="13"/>
        </w:numPr>
        <w:tabs>
          <w:tab w:val="left" w:pos="319"/>
        </w:tabs>
        <w:ind w:left="35" w:firstLine="0"/>
        <w:contextualSpacing/>
        <w:jc w:val="both"/>
        <w:rPr>
          <w:lang w:val="ru-RU"/>
        </w:rPr>
      </w:pPr>
      <w:r w:rsidRPr="00353FE9">
        <w:rPr>
          <w:lang w:val="ru-RU"/>
        </w:rPr>
        <w:t xml:space="preserve">Конструктивне виконання – </w:t>
      </w:r>
      <w:r w:rsidRPr="00936794">
        <w:t>gooseneck</w:t>
      </w:r>
      <w:r w:rsidRPr="00353FE9">
        <w:rPr>
          <w:lang w:val="ru-RU"/>
        </w:rPr>
        <w:t xml:space="preserve"> (гусина шия).</w:t>
      </w:r>
    </w:p>
    <w:p w14:paraId="55487FE7" w14:textId="77777777" w:rsidR="00353FE9" w:rsidRPr="00936794" w:rsidRDefault="00353FE9" w:rsidP="00353FE9">
      <w:pPr>
        <w:pStyle w:val="aa"/>
        <w:numPr>
          <w:ilvl w:val="0"/>
          <w:numId w:val="13"/>
        </w:numPr>
        <w:tabs>
          <w:tab w:val="left" w:pos="319"/>
        </w:tabs>
        <w:ind w:left="35" w:firstLine="0"/>
        <w:contextualSpacing/>
        <w:jc w:val="both"/>
      </w:pPr>
      <w:r w:rsidRPr="00936794">
        <w:t>Підключення – дротове.</w:t>
      </w:r>
    </w:p>
    <w:p w14:paraId="595FAAF1" w14:textId="77777777" w:rsidR="00353FE9" w:rsidRPr="00353FE9" w:rsidRDefault="00353FE9" w:rsidP="00353FE9">
      <w:pPr>
        <w:pStyle w:val="aa"/>
        <w:numPr>
          <w:ilvl w:val="0"/>
          <w:numId w:val="13"/>
        </w:numPr>
        <w:tabs>
          <w:tab w:val="left" w:pos="319"/>
        </w:tabs>
        <w:ind w:left="439" w:hanging="426"/>
        <w:contextualSpacing/>
        <w:jc w:val="both"/>
        <w:rPr>
          <w:lang w:val="ru-RU"/>
        </w:rPr>
      </w:pPr>
      <w:r w:rsidRPr="00353FE9">
        <w:rPr>
          <w:lang w:val="ru-RU"/>
        </w:rPr>
        <w:t>Частотний діапазон – не гірше від 50 Гц до 15 кГц.</w:t>
      </w:r>
    </w:p>
    <w:p w14:paraId="462DD138" w14:textId="77777777" w:rsidR="00353FE9" w:rsidRPr="00936794" w:rsidRDefault="00353FE9" w:rsidP="00353FE9">
      <w:pPr>
        <w:pStyle w:val="aa"/>
        <w:numPr>
          <w:ilvl w:val="0"/>
          <w:numId w:val="13"/>
        </w:numPr>
        <w:tabs>
          <w:tab w:val="left" w:pos="319"/>
        </w:tabs>
        <w:ind w:left="35" w:firstLine="0"/>
        <w:contextualSpacing/>
        <w:jc w:val="both"/>
      </w:pPr>
      <w:r w:rsidRPr="00936794">
        <w:t>Чутливість – не менше 12 мВ/Па</w:t>
      </w:r>
    </w:p>
    <w:p w14:paraId="66C019DF" w14:textId="77777777" w:rsidR="00353FE9" w:rsidRPr="00353FE9" w:rsidRDefault="00353FE9" w:rsidP="00353FE9">
      <w:pPr>
        <w:pStyle w:val="aa"/>
        <w:numPr>
          <w:ilvl w:val="0"/>
          <w:numId w:val="13"/>
        </w:numPr>
        <w:tabs>
          <w:tab w:val="left" w:pos="319"/>
        </w:tabs>
        <w:ind w:left="35" w:firstLine="0"/>
        <w:contextualSpacing/>
        <w:jc w:val="both"/>
        <w:rPr>
          <w:lang w:val="ru-RU"/>
        </w:rPr>
      </w:pPr>
      <w:r w:rsidRPr="00353FE9">
        <w:rPr>
          <w:lang w:val="ru-RU"/>
        </w:rPr>
        <w:t>Співвідношення сигнал/шум – не менше 75 дБ</w:t>
      </w:r>
    </w:p>
    <w:p w14:paraId="72AD799E" w14:textId="77777777" w:rsidR="00353FE9" w:rsidRPr="00353FE9" w:rsidRDefault="00353FE9" w:rsidP="00353FE9">
      <w:pPr>
        <w:pStyle w:val="aa"/>
        <w:numPr>
          <w:ilvl w:val="0"/>
          <w:numId w:val="13"/>
        </w:numPr>
        <w:tabs>
          <w:tab w:val="left" w:pos="319"/>
        </w:tabs>
        <w:ind w:left="35" w:firstLine="0"/>
        <w:contextualSpacing/>
        <w:jc w:val="both"/>
        <w:rPr>
          <w:lang w:val="ru-RU"/>
        </w:rPr>
      </w:pPr>
      <w:r w:rsidRPr="00353FE9">
        <w:rPr>
          <w:lang w:val="ru-RU"/>
        </w:rPr>
        <w:t>Наявність тангетки (або кнопки) та світлового індикатора активності.</w:t>
      </w:r>
    </w:p>
    <w:p w14:paraId="041F9B09" w14:textId="77777777" w:rsidR="00353FE9" w:rsidRPr="00353FE9" w:rsidRDefault="00353FE9" w:rsidP="00353FE9">
      <w:pPr>
        <w:pStyle w:val="aa"/>
        <w:numPr>
          <w:ilvl w:val="0"/>
          <w:numId w:val="13"/>
        </w:numPr>
        <w:tabs>
          <w:tab w:val="left" w:pos="319"/>
        </w:tabs>
        <w:ind w:left="35" w:firstLine="0"/>
        <w:contextualSpacing/>
        <w:jc w:val="both"/>
        <w:rPr>
          <w:lang w:val="ru-RU"/>
        </w:rPr>
      </w:pPr>
      <w:r w:rsidRPr="00353FE9">
        <w:rPr>
          <w:lang w:val="ru-RU"/>
        </w:rPr>
        <w:t xml:space="preserve">Тип роз’єму – </w:t>
      </w:r>
      <w:r w:rsidRPr="00936794">
        <w:t>XLR</w:t>
      </w:r>
      <w:r w:rsidRPr="00353FE9">
        <w:rPr>
          <w:lang w:val="ru-RU"/>
        </w:rPr>
        <w:t xml:space="preserve"> з фіксацією.</w:t>
      </w:r>
    </w:p>
    <w:p w14:paraId="4B8B6CD4" w14:textId="77777777" w:rsidR="00353FE9" w:rsidRPr="00936794" w:rsidRDefault="00353FE9" w:rsidP="00353FE9">
      <w:pPr>
        <w:pStyle w:val="aa"/>
        <w:numPr>
          <w:ilvl w:val="0"/>
          <w:numId w:val="13"/>
        </w:numPr>
        <w:tabs>
          <w:tab w:val="left" w:pos="319"/>
        </w:tabs>
        <w:ind w:left="35" w:firstLine="0"/>
        <w:contextualSpacing/>
        <w:jc w:val="both"/>
      </w:pPr>
      <w:r w:rsidRPr="00936794">
        <w:t xml:space="preserve">Електроживлення – фантомне </w:t>
      </w:r>
    </w:p>
    <w:p w14:paraId="3EDAE293" w14:textId="77777777" w:rsidR="00353FE9" w:rsidRPr="00936794" w:rsidRDefault="00353FE9" w:rsidP="00353FE9">
      <w:pPr>
        <w:pStyle w:val="aa"/>
        <w:numPr>
          <w:ilvl w:val="0"/>
          <w:numId w:val="13"/>
        </w:numPr>
        <w:tabs>
          <w:tab w:val="left" w:pos="319"/>
        </w:tabs>
        <w:ind w:left="35" w:firstLine="0"/>
        <w:contextualSpacing/>
        <w:jc w:val="both"/>
      </w:pPr>
      <w:r w:rsidRPr="00936794">
        <w:t xml:space="preserve">Інтерфейсний кабель  – у комплекті, тип – "OFC CU balanced 6мм", опір не більше 10 Ом на 100 м., довжиною не менше </w:t>
      </w:r>
      <w:r>
        <w:t>8</w:t>
      </w:r>
      <w:r w:rsidRPr="00936794">
        <w:t xml:space="preserve"> метрів на один мікрофон, з відповідними роз’ємами (для з’єднання з двох сторін)</w:t>
      </w:r>
      <w:r>
        <w:t xml:space="preserve">, </w:t>
      </w:r>
      <w:r w:rsidRPr="008C7A85">
        <w:rPr>
          <w:rFonts w:eastAsia="Lucida Sans Unicode"/>
          <w:kern w:val="1"/>
          <w:lang w:eastAsia="zh-CN" w:bidi="hi-IN"/>
        </w:rPr>
        <w:t>діаметр: не менше 6 мм</w:t>
      </w:r>
      <w:r w:rsidRPr="00936794">
        <w:t xml:space="preserve">. </w:t>
      </w:r>
    </w:p>
    <w:p w14:paraId="6E32E7E8" w14:textId="77777777" w:rsidR="00353FE9" w:rsidRPr="00353FE9" w:rsidRDefault="00353FE9" w:rsidP="00353FE9">
      <w:pPr>
        <w:pStyle w:val="aa"/>
        <w:numPr>
          <w:ilvl w:val="0"/>
          <w:numId w:val="13"/>
        </w:numPr>
        <w:tabs>
          <w:tab w:val="left" w:pos="319"/>
        </w:tabs>
        <w:ind w:left="35" w:firstLine="0"/>
        <w:contextualSpacing/>
        <w:jc w:val="both"/>
        <w:rPr>
          <w:b/>
          <w:bCs/>
          <w:color w:val="000000" w:themeColor="text1"/>
          <w:lang w:val="ru-RU"/>
        </w:rPr>
      </w:pPr>
      <w:r w:rsidRPr="00353FE9">
        <w:rPr>
          <w:lang w:val="ru-RU"/>
        </w:rPr>
        <w:t>Необхідне для функціонування програмне забезпечення (якщо таке передбачене виробником) має бути включене у комплект постачання.</w:t>
      </w:r>
    </w:p>
    <w:p w14:paraId="31F7AC90" w14:textId="77777777" w:rsidR="00353FE9" w:rsidRPr="00353FE9" w:rsidRDefault="00353FE9" w:rsidP="00353FE9">
      <w:pPr>
        <w:pStyle w:val="aa"/>
        <w:numPr>
          <w:ilvl w:val="0"/>
          <w:numId w:val="13"/>
        </w:numPr>
        <w:tabs>
          <w:tab w:val="left" w:pos="319"/>
        </w:tabs>
        <w:ind w:left="35" w:firstLine="0"/>
        <w:contextualSpacing/>
        <w:jc w:val="both"/>
        <w:rPr>
          <w:b/>
          <w:bCs/>
          <w:color w:val="000000" w:themeColor="text1"/>
          <w:lang w:val="ru-RU"/>
        </w:rPr>
      </w:pPr>
      <w:r w:rsidRPr="00353FE9">
        <w:rPr>
          <w:lang w:val="ru-RU"/>
        </w:rPr>
        <w:t>Термін гарантії – не менше 12 місяців.</w:t>
      </w:r>
    </w:p>
    <w:p w14:paraId="05A3DEC4" w14:textId="77777777" w:rsidR="00353FE9" w:rsidRPr="00936794" w:rsidRDefault="00353FE9" w:rsidP="00353FE9">
      <w:pPr>
        <w:spacing w:after="0" w:line="240" w:lineRule="auto"/>
        <w:rPr>
          <w:rFonts w:ascii="Times New Roman" w:hAnsi="Times New Roman" w:cs="Times New Roman"/>
          <w:b/>
          <w:bCs/>
          <w:color w:val="000000" w:themeColor="text1"/>
          <w:sz w:val="24"/>
          <w:szCs w:val="24"/>
        </w:rPr>
      </w:pPr>
    </w:p>
    <w:p w14:paraId="7AA5BF7E" w14:textId="77777777" w:rsidR="00353FE9" w:rsidRPr="00353FE9" w:rsidRDefault="00353FE9" w:rsidP="00353FE9">
      <w:pPr>
        <w:pStyle w:val="aa"/>
        <w:ind w:leftChars="-1" w:left="-2" w:firstLine="2"/>
        <w:rPr>
          <w:b/>
          <w:lang w:val="ru-RU"/>
        </w:rPr>
      </w:pPr>
      <w:r w:rsidRPr="00353FE9">
        <w:rPr>
          <w:b/>
          <w:lang w:val="ru-RU" w:bidi="en-US"/>
        </w:rPr>
        <w:t xml:space="preserve">Звуковий мікшер з мікрофонним передпідсилювачем </w:t>
      </w:r>
      <w:r w:rsidRPr="00353FE9">
        <w:rPr>
          <w:b/>
          <w:strike/>
          <w:lang w:val="ru-RU" w:bidi="en-US"/>
        </w:rPr>
        <w:t xml:space="preserve"> </w:t>
      </w:r>
      <w:r w:rsidRPr="00353FE9">
        <w:rPr>
          <w:b/>
          <w:lang w:val="ru-RU" w:bidi="en-US"/>
        </w:rPr>
        <w:t>–  1шт.</w:t>
      </w:r>
    </w:p>
    <w:p w14:paraId="43B0511D"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Тип – конференц-система</w:t>
      </w:r>
      <w:r>
        <w:rPr>
          <w:rFonts w:ascii="Times New Roman" w:hAnsi="Times New Roman" w:cs="Times New Roman"/>
          <w:sz w:val="24"/>
          <w:szCs w:val="24"/>
          <w:lang w:bidi="en-US"/>
        </w:rPr>
        <w:t xml:space="preserve"> або</w:t>
      </w:r>
      <w:r w:rsidRPr="00936794">
        <w:rPr>
          <w:rFonts w:ascii="Times New Roman" w:hAnsi="Times New Roman" w:cs="Times New Roman"/>
          <w:sz w:val="24"/>
          <w:szCs w:val="24"/>
          <w:lang w:bidi="en-US"/>
        </w:rPr>
        <w:t xml:space="preserve"> звуковий мікшер з мікрофонним передпідсилювачем або інший аудіопристрій еквівалентного за основною функцією призначення. Перевага надається професійним аудіосистемам, які забезпечують належну якість звуку, зручність користування та виконують, щонайменше, наведені нижче функції.</w:t>
      </w:r>
    </w:p>
    <w:p w14:paraId="5E24A79D"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 xml:space="preserve">Аудіовходи </w:t>
      </w:r>
      <w:r w:rsidRPr="00936794">
        <w:rPr>
          <w:rFonts w:ascii="Times New Roman" w:hAnsi="Times New Roman" w:cs="Times New Roman"/>
          <w:bCs/>
          <w:sz w:val="24"/>
          <w:szCs w:val="24"/>
          <w:lang w:bidi="en-US"/>
        </w:rPr>
        <w:t>– не менше 4.</w:t>
      </w:r>
    </w:p>
    <w:p w14:paraId="3F3F2952" w14:textId="77777777" w:rsidR="00353FE9" w:rsidRPr="00936794" w:rsidRDefault="00353FE9" w:rsidP="00353FE9">
      <w:pPr>
        <w:numPr>
          <w:ilvl w:val="0"/>
          <w:numId w:val="14"/>
        </w:numPr>
        <w:tabs>
          <w:tab w:val="left" w:pos="241"/>
        </w:tabs>
        <w:spacing w:after="0" w:line="240" w:lineRule="auto"/>
        <w:ind w:hanging="785"/>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Частотний діапазон – не гірше від 50 Гц до 15 кГц.</w:t>
      </w:r>
    </w:p>
    <w:p w14:paraId="75210F38"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Співвідношення сигнал/шум – не менше 75 дБ</w:t>
      </w:r>
    </w:p>
    <w:p w14:paraId="1051CEC8"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 xml:space="preserve">Типи вхідних роз’ємів – XLR </w:t>
      </w:r>
      <w:r w:rsidRPr="00936794">
        <w:rPr>
          <w:rFonts w:ascii="Times New Roman" w:eastAsia="Times New Roman" w:hAnsi="Times New Roman" w:cs="Times New Roman"/>
          <w:sz w:val="24"/>
          <w:szCs w:val="24"/>
        </w:rPr>
        <w:t>з фіксацією</w:t>
      </w:r>
      <w:r>
        <w:rPr>
          <w:rFonts w:ascii="Times New Roman" w:eastAsia="Times New Roman" w:hAnsi="Times New Roman" w:cs="Times New Roman"/>
          <w:sz w:val="24"/>
          <w:szCs w:val="24"/>
        </w:rPr>
        <w:t>.</w:t>
      </w:r>
    </w:p>
    <w:p w14:paraId="2D7696D0"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окремого виходу для навушників</w:t>
      </w:r>
    </w:p>
    <w:p w14:paraId="39848055"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багатоканального виходу для запису</w:t>
      </w:r>
      <w:r>
        <w:rPr>
          <w:rFonts w:ascii="Times New Roman" w:hAnsi="Times New Roman" w:cs="Times New Roman"/>
          <w:sz w:val="24"/>
          <w:szCs w:val="24"/>
        </w:rPr>
        <w:t xml:space="preserve"> (</w:t>
      </w:r>
      <w:r w:rsidRPr="00C67AFD">
        <w:rPr>
          <w:rFonts w:ascii="Times New Roman" w:hAnsi="Times New Roman" w:cs="Times New Roman"/>
          <w:i/>
          <w:sz w:val="24"/>
          <w:szCs w:val="24"/>
        </w:rPr>
        <w:t>можливість запису окремих мікрофонів</w:t>
      </w:r>
      <w:r>
        <w:rPr>
          <w:rFonts w:ascii="Times New Roman" w:hAnsi="Times New Roman" w:cs="Times New Roman"/>
          <w:sz w:val="24"/>
          <w:szCs w:val="24"/>
        </w:rPr>
        <w:t>)</w:t>
      </w:r>
    </w:p>
    <w:p w14:paraId="2B3BFD65"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мікшованого виходу для передачі звуку в відеоконференцію</w:t>
      </w:r>
      <w:r>
        <w:rPr>
          <w:rFonts w:ascii="Times New Roman" w:hAnsi="Times New Roman" w:cs="Times New Roman"/>
          <w:sz w:val="24"/>
          <w:szCs w:val="24"/>
        </w:rPr>
        <w:t xml:space="preserve"> (</w:t>
      </w:r>
      <w:r w:rsidRPr="00C67AFD">
        <w:rPr>
          <w:rFonts w:ascii="Times New Roman" w:hAnsi="Times New Roman" w:cs="Times New Roman"/>
          <w:i/>
          <w:sz w:val="24"/>
          <w:szCs w:val="24"/>
        </w:rPr>
        <w:t>можливість передачі звуку з  усіх мікрофонів, як один в відеоконференцію</w:t>
      </w:r>
      <w:r>
        <w:rPr>
          <w:rFonts w:ascii="Times New Roman" w:hAnsi="Times New Roman" w:cs="Times New Roman"/>
          <w:sz w:val="24"/>
          <w:szCs w:val="24"/>
        </w:rPr>
        <w:t>)</w:t>
      </w:r>
      <w:r w:rsidRPr="00936794">
        <w:rPr>
          <w:rFonts w:ascii="Times New Roman" w:hAnsi="Times New Roman" w:cs="Times New Roman"/>
          <w:sz w:val="24"/>
          <w:szCs w:val="24"/>
        </w:rPr>
        <w:t>.</w:t>
      </w:r>
    </w:p>
    <w:p w14:paraId="3774CE3B" w14:textId="77777777" w:rsidR="00353FE9" w:rsidRPr="00936794" w:rsidRDefault="00353FE9" w:rsidP="00353FE9">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Можливість незалежного регулювання підсилення для кожного мікрофону або групи мікрофонів.</w:t>
      </w:r>
      <w:r w:rsidRPr="00936794">
        <w:rPr>
          <w:rFonts w:ascii="Times New Roman" w:eastAsia="Times New Roman" w:hAnsi="Times New Roman" w:cs="Times New Roman"/>
          <w:sz w:val="24"/>
          <w:szCs w:val="24"/>
        </w:rPr>
        <w:t xml:space="preserve"> </w:t>
      </w:r>
    </w:p>
    <w:p w14:paraId="17186C4D" w14:textId="77777777" w:rsidR="00353FE9" w:rsidRPr="00353FE9" w:rsidRDefault="00353FE9" w:rsidP="00353FE9">
      <w:pPr>
        <w:pStyle w:val="aa"/>
        <w:numPr>
          <w:ilvl w:val="0"/>
          <w:numId w:val="14"/>
        </w:numPr>
        <w:tabs>
          <w:tab w:val="left" w:pos="241"/>
        </w:tabs>
        <w:ind w:leftChars="-1" w:left="-2" w:firstLineChars="15" w:firstLine="36"/>
        <w:contextualSpacing/>
        <w:jc w:val="both"/>
        <w:rPr>
          <w:b/>
          <w:bCs/>
          <w:color w:val="000000" w:themeColor="text1"/>
          <w:lang w:val="ru-RU"/>
        </w:rPr>
      </w:pPr>
      <w:r w:rsidRPr="00353FE9">
        <w:rPr>
          <w:lang w:val="ru-RU"/>
        </w:rPr>
        <w:t>Необхідне для функціонування програмне забезпечення має бути включене у комплект постачання, якщо таке передбачене виробником.</w:t>
      </w:r>
    </w:p>
    <w:p w14:paraId="1EFF88A9" w14:textId="77777777" w:rsidR="00353FE9" w:rsidRPr="00353FE9" w:rsidRDefault="00353FE9" w:rsidP="00353FE9">
      <w:pPr>
        <w:pStyle w:val="aa"/>
        <w:numPr>
          <w:ilvl w:val="0"/>
          <w:numId w:val="14"/>
        </w:numPr>
        <w:tabs>
          <w:tab w:val="left" w:pos="241"/>
        </w:tabs>
        <w:ind w:leftChars="-1" w:left="-2" w:firstLineChars="15" w:firstLine="36"/>
        <w:contextualSpacing/>
        <w:jc w:val="both"/>
        <w:rPr>
          <w:b/>
          <w:bCs/>
          <w:color w:val="000000" w:themeColor="text1"/>
          <w:lang w:val="ru-RU"/>
        </w:rPr>
      </w:pPr>
      <w:r w:rsidRPr="00353FE9">
        <w:rPr>
          <w:lang w:val="ru-RU" w:bidi="en-US"/>
        </w:rPr>
        <w:t xml:space="preserve">Термін гарантії </w:t>
      </w:r>
      <w:r w:rsidRPr="00353FE9">
        <w:rPr>
          <w:bCs/>
          <w:lang w:val="ru-RU" w:bidi="en-US"/>
        </w:rPr>
        <w:t>– не менше 12 місяців.</w:t>
      </w:r>
    </w:p>
    <w:p w14:paraId="4C2A8832" w14:textId="77777777" w:rsidR="00353FE9" w:rsidRPr="00936794" w:rsidRDefault="00353FE9" w:rsidP="00353FE9">
      <w:pPr>
        <w:spacing w:after="0" w:line="240" w:lineRule="auto"/>
        <w:rPr>
          <w:rFonts w:ascii="Times New Roman" w:hAnsi="Times New Roman" w:cs="Times New Roman"/>
          <w:b/>
          <w:bCs/>
          <w:color w:val="000000" w:themeColor="text1"/>
          <w:sz w:val="24"/>
          <w:szCs w:val="24"/>
        </w:rPr>
      </w:pPr>
    </w:p>
    <w:p w14:paraId="16B7C6F9" w14:textId="77777777" w:rsidR="00353FE9" w:rsidRPr="00936794" w:rsidRDefault="00353FE9" w:rsidP="00353FE9">
      <w:pPr>
        <w:spacing w:after="0" w:line="240" w:lineRule="auto"/>
        <w:ind w:left="-2" w:firstLine="2"/>
        <w:rPr>
          <w:rFonts w:ascii="Times New Roman" w:hAnsi="Times New Roman" w:cs="Times New Roman"/>
          <w:b/>
          <w:sz w:val="24"/>
          <w:szCs w:val="24"/>
        </w:rPr>
      </w:pPr>
      <w:r w:rsidRPr="00936794">
        <w:rPr>
          <w:rFonts w:ascii="Times New Roman" w:hAnsi="Times New Roman" w:cs="Times New Roman"/>
          <w:b/>
          <w:sz w:val="24"/>
          <w:szCs w:val="24"/>
        </w:rPr>
        <w:t>Пристрій виведення зображення – 2 шт.</w:t>
      </w:r>
    </w:p>
    <w:p w14:paraId="23590C03" w14:textId="77777777" w:rsidR="00353FE9" w:rsidRPr="00936794" w:rsidRDefault="00353FE9" w:rsidP="00353FE9">
      <w:pPr>
        <w:pStyle w:val="aa"/>
        <w:numPr>
          <w:ilvl w:val="3"/>
          <w:numId w:val="13"/>
        </w:numPr>
        <w:tabs>
          <w:tab w:val="left" w:pos="319"/>
        </w:tabs>
        <w:ind w:left="0" w:firstLine="35"/>
        <w:contextualSpacing/>
        <w:jc w:val="both"/>
        <w:rPr>
          <w:lang w:bidi="en-US"/>
        </w:rPr>
      </w:pPr>
      <w:r w:rsidRPr="00936794">
        <w:rPr>
          <w:lang w:bidi="en-US"/>
        </w:rPr>
        <w:t>Тип</w:t>
      </w:r>
      <w:r>
        <w:rPr>
          <w:lang w:bidi="en-US"/>
        </w:rPr>
        <w:t xml:space="preserve"> </w:t>
      </w:r>
      <w:r w:rsidRPr="00936794">
        <w:rPr>
          <w:lang w:bidi="en-US"/>
        </w:rPr>
        <w:t>- телевізійна панель.</w:t>
      </w:r>
    </w:p>
    <w:p w14:paraId="2A2E827E" w14:textId="77777777" w:rsidR="00353FE9" w:rsidRPr="00936794" w:rsidRDefault="00353FE9" w:rsidP="00353FE9">
      <w:pPr>
        <w:pStyle w:val="aa"/>
        <w:numPr>
          <w:ilvl w:val="3"/>
          <w:numId w:val="13"/>
        </w:numPr>
        <w:tabs>
          <w:tab w:val="left" w:pos="319"/>
        </w:tabs>
        <w:ind w:left="0" w:firstLine="35"/>
        <w:contextualSpacing/>
        <w:jc w:val="both"/>
        <w:rPr>
          <w:lang w:bidi="en-US"/>
        </w:rPr>
      </w:pPr>
      <w:r w:rsidRPr="00936794">
        <w:rPr>
          <w:lang w:bidi="en-US"/>
        </w:rPr>
        <w:t xml:space="preserve">Формат зображення: 16:9 </w:t>
      </w:r>
      <w:r w:rsidRPr="00936794">
        <w:t>(з підтримкою 4:3)</w:t>
      </w:r>
      <w:r w:rsidRPr="00936794">
        <w:rPr>
          <w:lang w:bidi="en-US"/>
        </w:rPr>
        <w:t>.</w:t>
      </w:r>
    </w:p>
    <w:p w14:paraId="5550E67A"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bidi="en-US"/>
        </w:rPr>
        <w:t>Діагональ екрану не менше 43 дюймів, захист від відблисків.</w:t>
      </w:r>
    </w:p>
    <w:p w14:paraId="1BA6B3D5"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bidi="en-US"/>
        </w:rPr>
        <w:t xml:space="preserve">Роздільна здатність екрану – не нижче </w:t>
      </w:r>
      <w:r w:rsidRPr="00936794">
        <w:rPr>
          <w:lang w:bidi="en-US"/>
        </w:rPr>
        <w:t>FullHD</w:t>
      </w:r>
      <w:r w:rsidRPr="00353FE9">
        <w:rPr>
          <w:lang w:val="ru-RU" w:bidi="en-US"/>
        </w:rPr>
        <w:t xml:space="preserve"> (1920</w:t>
      </w:r>
      <w:r w:rsidRPr="00936794">
        <w:rPr>
          <w:lang w:bidi="en-US"/>
        </w:rPr>
        <w:t>x</w:t>
      </w:r>
      <w:r w:rsidRPr="00353FE9">
        <w:rPr>
          <w:lang w:val="ru-RU" w:bidi="en-US"/>
        </w:rPr>
        <w:t>1080).</w:t>
      </w:r>
    </w:p>
    <w:p w14:paraId="654DC03A"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bidi="en-US"/>
        </w:rPr>
        <w:t>Яскравість – достатня для виведення зображення в умовах існуючого освітлення залу засідання, але не менше 250 кд/кв. м. (для ТВ-панелей).</w:t>
      </w:r>
    </w:p>
    <w:p w14:paraId="72D466B4"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bidi="en-US"/>
        </w:rPr>
        <w:t xml:space="preserve">Підтримка цифрових відеорежимів: </w:t>
      </w:r>
      <w:r w:rsidRPr="00936794">
        <w:rPr>
          <w:lang w:bidi="en-US"/>
        </w:rPr>
        <w:t>MPEG</w:t>
      </w:r>
      <w:r w:rsidRPr="00353FE9">
        <w:rPr>
          <w:lang w:val="ru-RU" w:bidi="en-US"/>
        </w:rPr>
        <w:t xml:space="preserve">-2, </w:t>
      </w:r>
      <w:r w:rsidRPr="00936794">
        <w:rPr>
          <w:lang w:bidi="en-US"/>
        </w:rPr>
        <w:t>MPEG</w:t>
      </w:r>
      <w:r w:rsidRPr="00353FE9">
        <w:rPr>
          <w:lang w:val="ru-RU" w:bidi="en-US"/>
        </w:rPr>
        <w:t xml:space="preserve">-4, </w:t>
      </w:r>
      <w:r w:rsidRPr="00936794">
        <w:rPr>
          <w:lang w:bidi="en-US"/>
        </w:rPr>
        <w:t>H</w:t>
      </w:r>
      <w:r w:rsidRPr="00353FE9">
        <w:rPr>
          <w:lang w:val="ru-RU" w:bidi="en-US"/>
        </w:rPr>
        <w:t>.264/</w:t>
      </w:r>
      <w:r w:rsidRPr="00936794">
        <w:rPr>
          <w:lang w:bidi="en-US"/>
        </w:rPr>
        <w:t>AVC</w:t>
      </w:r>
    </w:p>
    <w:p w14:paraId="59750E56" w14:textId="77777777" w:rsidR="00353FE9" w:rsidRPr="00936794" w:rsidRDefault="00353FE9" w:rsidP="00353FE9">
      <w:pPr>
        <w:pStyle w:val="aa"/>
        <w:numPr>
          <w:ilvl w:val="3"/>
          <w:numId w:val="13"/>
        </w:numPr>
        <w:tabs>
          <w:tab w:val="left" w:pos="319"/>
        </w:tabs>
        <w:ind w:left="0" w:firstLine="35"/>
        <w:contextualSpacing/>
        <w:jc w:val="both"/>
        <w:rPr>
          <w:lang w:bidi="en-US"/>
        </w:rPr>
      </w:pPr>
      <w:r w:rsidRPr="00936794">
        <w:rPr>
          <w:lang w:bidi="en-US"/>
        </w:rPr>
        <w:t>Інтерфейс підключення – HDMI.</w:t>
      </w:r>
    </w:p>
    <w:p w14:paraId="7AB3D853" w14:textId="77777777" w:rsidR="00353FE9" w:rsidRPr="00936794" w:rsidRDefault="00353FE9" w:rsidP="00353FE9">
      <w:pPr>
        <w:pStyle w:val="aa"/>
        <w:numPr>
          <w:ilvl w:val="3"/>
          <w:numId w:val="13"/>
        </w:numPr>
        <w:tabs>
          <w:tab w:val="left" w:pos="319"/>
        </w:tabs>
        <w:ind w:left="0" w:firstLine="35"/>
        <w:contextualSpacing/>
        <w:jc w:val="both"/>
        <w:rPr>
          <w:lang w:bidi="en-US"/>
        </w:rPr>
      </w:pPr>
      <w:r w:rsidRPr="00936794">
        <w:rPr>
          <w:lang w:bidi="en-US"/>
        </w:rPr>
        <w:t xml:space="preserve">Наявність вбудованих динаміків </w:t>
      </w:r>
      <w:r w:rsidRPr="00936794">
        <w:t>– вихідна потужністю звуку не менше 20 Вт</w:t>
      </w:r>
      <w:r w:rsidRPr="00936794">
        <w:rPr>
          <w:lang w:bidi="en-US"/>
        </w:rPr>
        <w:t xml:space="preserve"> </w:t>
      </w:r>
      <w:r w:rsidRPr="00936794">
        <w:t>та можливість підключення зовнішніх.</w:t>
      </w:r>
    </w:p>
    <w:p w14:paraId="607ED53F" w14:textId="77777777" w:rsidR="00353FE9" w:rsidRPr="00936794" w:rsidRDefault="00353FE9" w:rsidP="00353FE9">
      <w:pPr>
        <w:pStyle w:val="aa"/>
        <w:numPr>
          <w:ilvl w:val="3"/>
          <w:numId w:val="13"/>
        </w:numPr>
        <w:tabs>
          <w:tab w:val="left" w:pos="319"/>
        </w:tabs>
        <w:ind w:left="0" w:firstLine="35"/>
        <w:contextualSpacing/>
        <w:jc w:val="both"/>
        <w:rPr>
          <w:lang w:bidi="en-US"/>
        </w:rPr>
      </w:pPr>
      <w:r w:rsidRPr="00936794">
        <w:t>Наявність інтерфейсу USB з можливістю виведення на екран мультимедійної інформації.</w:t>
      </w:r>
    </w:p>
    <w:p w14:paraId="7CC7BDB5"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bidi="en-US"/>
        </w:rPr>
        <w:t>Пульт дистанційного управління - у комплекті.</w:t>
      </w:r>
    </w:p>
    <w:p w14:paraId="15C5B135"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rPr>
        <w:t xml:space="preserve">Режим роботи – не менше 16 годин на добу /7 днів на тиждень </w:t>
      </w:r>
      <w:r w:rsidRPr="00353FE9">
        <w:rPr>
          <w:i/>
          <w:lang w:val="ru-RU"/>
        </w:rPr>
        <w:t>(надати підтвердження від виробника)</w:t>
      </w:r>
    </w:p>
    <w:p w14:paraId="5C2BF9D2"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rPr>
        <w:t xml:space="preserve">Можливість кріплення на стіну – підтримка стандарту </w:t>
      </w:r>
      <w:r w:rsidRPr="00936794">
        <w:t>VESA</w:t>
      </w:r>
      <w:r w:rsidRPr="00353FE9">
        <w:rPr>
          <w:lang w:val="ru-RU"/>
        </w:rPr>
        <w:t>.</w:t>
      </w:r>
    </w:p>
    <w:p w14:paraId="1E1BD6A4"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rPr>
        <w:t xml:space="preserve">Кріплення – у комплекті, тип – настінне, кількість ступенів свободи – не менше 4, вагове навантаження – достатнє для надійного закріплення </w:t>
      </w:r>
      <w:r w:rsidRPr="00936794">
        <w:t>TV</w:t>
      </w:r>
      <w:r w:rsidRPr="00353FE9">
        <w:rPr>
          <w:lang w:val="ru-RU"/>
        </w:rPr>
        <w:t>-панелі, але не менше 25 кг.</w:t>
      </w:r>
    </w:p>
    <w:p w14:paraId="2D0613E4" w14:textId="77777777" w:rsidR="00353FE9" w:rsidRPr="00353FE9" w:rsidRDefault="00353FE9" w:rsidP="00353FE9">
      <w:pPr>
        <w:pStyle w:val="aa"/>
        <w:numPr>
          <w:ilvl w:val="3"/>
          <w:numId w:val="13"/>
        </w:numPr>
        <w:tabs>
          <w:tab w:val="left" w:pos="319"/>
        </w:tabs>
        <w:ind w:left="0" w:firstLine="35"/>
        <w:contextualSpacing/>
        <w:jc w:val="both"/>
        <w:rPr>
          <w:lang w:val="ru-RU" w:bidi="en-US"/>
        </w:rPr>
      </w:pPr>
      <w:r w:rsidRPr="00353FE9">
        <w:rPr>
          <w:lang w:val="ru-RU"/>
        </w:rPr>
        <w:t>Кабелі силові з розетками та вилками (220в) для підключення телевізорів до основного мережевого фільтру довжина проводу не менше 10 метрів, переріз жили: не менше 1,0мм</w:t>
      </w:r>
      <w:r w:rsidRPr="00353FE9">
        <w:rPr>
          <w:vertAlign w:val="superscript"/>
          <w:lang w:val="ru-RU"/>
        </w:rPr>
        <w:t>2</w:t>
      </w:r>
      <w:r w:rsidRPr="00353FE9">
        <w:rPr>
          <w:lang w:val="ru-RU"/>
        </w:rPr>
        <w:t>.</w:t>
      </w:r>
    </w:p>
    <w:p w14:paraId="5D35E226" w14:textId="77777777" w:rsidR="00353FE9" w:rsidRPr="00353FE9" w:rsidRDefault="00353FE9" w:rsidP="00353FE9">
      <w:pPr>
        <w:pStyle w:val="aa"/>
        <w:numPr>
          <w:ilvl w:val="3"/>
          <w:numId w:val="13"/>
        </w:numPr>
        <w:tabs>
          <w:tab w:val="left" w:pos="319"/>
        </w:tabs>
        <w:ind w:left="0" w:firstLine="35"/>
        <w:contextualSpacing/>
        <w:jc w:val="both"/>
        <w:rPr>
          <w:b/>
          <w:bCs/>
          <w:color w:val="000000" w:themeColor="text1"/>
          <w:lang w:val="ru-RU"/>
        </w:rPr>
      </w:pPr>
      <w:r w:rsidRPr="00353FE9">
        <w:rPr>
          <w:lang w:val="ru-RU" w:bidi="en-US"/>
        </w:rPr>
        <w:t xml:space="preserve">Інтерфейсний кабель – у комплекті, тип </w:t>
      </w:r>
      <w:r w:rsidRPr="00936794">
        <w:rPr>
          <w:lang w:bidi="en-US"/>
        </w:rPr>
        <w:t>HDMI</w:t>
      </w:r>
      <w:r w:rsidRPr="00353FE9">
        <w:rPr>
          <w:lang w:val="ru-RU" w:bidi="en-US"/>
        </w:rPr>
        <w:t xml:space="preserve">, із розрахунку </w:t>
      </w:r>
      <w:r w:rsidRPr="00353FE9">
        <w:rPr>
          <w:lang w:val="ru-RU"/>
        </w:rPr>
        <w:t xml:space="preserve">довжиною не менше 15 метрів на один </w:t>
      </w:r>
      <w:r w:rsidRPr="00353FE9">
        <w:rPr>
          <w:bCs/>
          <w:lang w:val="ru-RU"/>
        </w:rPr>
        <w:t xml:space="preserve">пристрій виведення зображення </w:t>
      </w:r>
      <w:r w:rsidRPr="00353FE9">
        <w:rPr>
          <w:lang w:val="ru-RU" w:bidi="en-US"/>
        </w:rPr>
        <w:t xml:space="preserve"> підтримка версії </w:t>
      </w:r>
      <w:r w:rsidRPr="00936794">
        <w:rPr>
          <w:lang w:bidi="en-US"/>
        </w:rPr>
        <w:t>HDMI</w:t>
      </w:r>
      <w:r w:rsidRPr="00353FE9">
        <w:rPr>
          <w:lang w:val="ru-RU" w:bidi="en-US"/>
        </w:rPr>
        <w:t xml:space="preserve"> – не нижче </w:t>
      </w:r>
      <w:r w:rsidRPr="00936794">
        <w:rPr>
          <w:lang w:bidi="en-US"/>
        </w:rPr>
        <w:t>v</w:t>
      </w:r>
      <w:r w:rsidRPr="00353FE9">
        <w:rPr>
          <w:lang w:val="ru-RU" w:bidi="en-US"/>
        </w:rPr>
        <w:t>2.0.</w:t>
      </w:r>
    </w:p>
    <w:p w14:paraId="7731C137" w14:textId="77777777" w:rsidR="00353FE9" w:rsidRPr="00353FE9" w:rsidRDefault="00353FE9" w:rsidP="00353FE9">
      <w:pPr>
        <w:pStyle w:val="aa"/>
        <w:numPr>
          <w:ilvl w:val="3"/>
          <w:numId w:val="13"/>
        </w:numPr>
        <w:tabs>
          <w:tab w:val="left" w:pos="319"/>
        </w:tabs>
        <w:ind w:left="0" w:firstLine="35"/>
        <w:contextualSpacing/>
        <w:jc w:val="both"/>
        <w:rPr>
          <w:b/>
          <w:bCs/>
          <w:color w:val="000000" w:themeColor="text1"/>
          <w:lang w:val="ru-RU"/>
        </w:rPr>
      </w:pPr>
      <w:r w:rsidRPr="00353FE9">
        <w:rPr>
          <w:lang w:val="ru-RU" w:bidi="en-US"/>
        </w:rPr>
        <w:t>Термін гарантії – не менше 36 місяців.</w:t>
      </w:r>
    </w:p>
    <w:p w14:paraId="4ACE4D05" w14:textId="77777777" w:rsidR="00353FE9" w:rsidRPr="00936794" w:rsidRDefault="00353FE9" w:rsidP="00353FE9">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Акустичні колонки – 1 к-т.</w:t>
      </w:r>
    </w:p>
    <w:p w14:paraId="676DA456" w14:textId="77777777" w:rsidR="00353FE9" w:rsidRPr="00936794" w:rsidRDefault="00353FE9" w:rsidP="00353FE9">
      <w:pPr>
        <w:pStyle w:val="aa"/>
        <w:numPr>
          <w:ilvl w:val="0"/>
          <w:numId w:val="15"/>
        </w:numPr>
        <w:tabs>
          <w:tab w:val="left" w:pos="271"/>
        </w:tabs>
        <w:ind w:left="0" w:firstLine="0"/>
        <w:contextualSpacing/>
        <w:jc w:val="both"/>
        <w:rPr>
          <w:b/>
          <w:bCs/>
          <w:color w:val="000000" w:themeColor="text1"/>
        </w:rPr>
      </w:pPr>
      <w:r w:rsidRPr="00936794">
        <w:t>Типу 2.0 з регулятором гучності.</w:t>
      </w:r>
    </w:p>
    <w:p w14:paraId="74466A2E" w14:textId="77777777" w:rsidR="00353FE9" w:rsidRPr="00353FE9" w:rsidRDefault="00353FE9" w:rsidP="00353FE9">
      <w:pPr>
        <w:pStyle w:val="aa"/>
        <w:numPr>
          <w:ilvl w:val="0"/>
          <w:numId w:val="15"/>
        </w:numPr>
        <w:tabs>
          <w:tab w:val="left" w:pos="271"/>
        </w:tabs>
        <w:ind w:left="0" w:firstLine="0"/>
        <w:contextualSpacing/>
        <w:jc w:val="both"/>
        <w:rPr>
          <w:b/>
          <w:bCs/>
          <w:color w:val="000000" w:themeColor="text1"/>
          <w:lang w:val="ru-RU"/>
        </w:rPr>
      </w:pPr>
      <w:r w:rsidRPr="00353FE9">
        <w:rPr>
          <w:lang w:val="ru-RU"/>
        </w:rPr>
        <w:t xml:space="preserve">Потужністю не менше </w:t>
      </w:r>
      <w:r w:rsidRPr="00C32324">
        <w:rPr>
          <w:lang w:val="ru-RU"/>
        </w:rPr>
        <w:t>20</w:t>
      </w:r>
      <w:r w:rsidRPr="00353FE9">
        <w:rPr>
          <w:lang w:val="ru-RU"/>
        </w:rPr>
        <w:t xml:space="preserve"> Вт для відтворення звуку під час відеоконференцзв’язку</w:t>
      </w:r>
    </w:p>
    <w:p w14:paraId="4C6458FA" w14:textId="77777777" w:rsidR="00353FE9" w:rsidRPr="00353FE9" w:rsidRDefault="00353FE9" w:rsidP="00353FE9">
      <w:pPr>
        <w:pStyle w:val="aa"/>
        <w:numPr>
          <w:ilvl w:val="0"/>
          <w:numId w:val="15"/>
        </w:numPr>
        <w:tabs>
          <w:tab w:val="left" w:pos="271"/>
        </w:tabs>
        <w:ind w:left="0" w:firstLine="0"/>
        <w:contextualSpacing/>
        <w:jc w:val="both"/>
        <w:rPr>
          <w:bCs/>
          <w:color w:val="000000" w:themeColor="text1"/>
          <w:lang w:val="ru-RU"/>
        </w:rPr>
      </w:pPr>
      <w:r w:rsidRPr="00353FE9">
        <w:rPr>
          <w:bCs/>
          <w:color w:val="000000" w:themeColor="text1"/>
          <w:lang w:val="ru-RU"/>
        </w:rPr>
        <w:t xml:space="preserve">Частотний діапазон не гірше </w:t>
      </w:r>
      <w:r w:rsidRPr="00353FE9">
        <w:rPr>
          <w:lang w:val="ru-RU"/>
        </w:rPr>
        <w:t>від 40 Гц до 20 кГц</w:t>
      </w:r>
    </w:p>
    <w:p w14:paraId="40B648CF" w14:textId="77777777" w:rsidR="00353FE9" w:rsidRPr="00353FE9" w:rsidRDefault="00353FE9" w:rsidP="00353FE9">
      <w:pPr>
        <w:pStyle w:val="aa"/>
        <w:numPr>
          <w:ilvl w:val="0"/>
          <w:numId w:val="15"/>
        </w:numPr>
        <w:tabs>
          <w:tab w:val="left" w:pos="271"/>
        </w:tabs>
        <w:ind w:left="0" w:firstLine="0"/>
        <w:contextualSpacing/>
        <w:jc w:val="both"/>
        <w:rPr>
          <w:b/>
          <w:bCs/>
          <w:color w:val="000000" w:themeColor="text1"/>
          <w:lang w:val="ru-RU"/>
        </w:rPr>
      </w:pPr>
      <w:r w:rsidRPr="00353FE9">
        <w:rPr>
          <w:lang w:val="ru-RU"/>
        </w:rPr>
        <w:t>Живлення від мережі 220В або 230В.</w:t>
      </w:r>
    </w:p>
    <w:p w14:paraId="2C140CCF" w14:textId="77777777" w:rsidR="00353FE9" w:rsidRPr="00936794" w:rsidRDefault="00353FE9" w:rsidP="00353FE9">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Навушники – 1 шт.</w:t>
      </w:r>
    </w:p>
    <w:p w14:paraId="183C3259" w14:textId="77777777" w:rsidR="00353FE9" w:rsidRPr="00353FE9" w:rsidRDefault="00353FE9" w:rsidP="00353FE9">
      <w:pPr>
        <w:pStyle w:val="aa"/>
        <w:numPr>
          <w:ilvl w:val="3"/>
          <w:numId w:val="15"/>
        </w:numPr>
        <w:ind w:left="284" w:hanging="284"/>
        <w:contextualSpacing/>
        <w:jc w:val="both"/>
        <w:rPr>
          <w:bCs/>
          <w:color w:val="000000" w:themeColor="text1"/>
          <w:lang w:val="ru-RU"/>
        </w:rPr>
      </w:pPr>
      <w:r w:rsidRPr="00353FE9">
        <w:rPr>
          <w:lang w:val="ru-RU"/>
        </w:rPr>
        <w:t>Без мікрофону з можливістю підключення до аудіомікшеру для контролю якості звуку.</w:t>
      </w:r>
    </w:p>
    <w:p w14:paraId="58644F4E" w14:textId="77777777" w:rsidR="00353FE9" w:rsidRPr="00936794" w:rsidRDefault="00353FE9" w:rsidP="00353FE9">
      <w:pPr>
        <w:spacing w:after="0" w:line="240" w:lineRule="auto"/>
        <w:rPr>
          <w:rFonts w:ascii="Times New Roman" w:hAnsi="Times New Roman" w:cs="Times New Roman"/>
          <w:b/>
          <w:color w:val="FF0000"/>
          <w:sz w:val="24"/>
          <w:szCs w:val="24"/>
        </w:rPr>
      </w:pPr>
      <w:r w:rsidRPr="00936794">
        <w:rPr>
          <w:rFonts w:ascii="Times New Roman" w:hAnsi="Times New Roman" w:cs="Times New Roman"/>
          <w:b/>
          <w:sz w:val="24"/>
          <w:szCs w:val="24"/>
        </w:rPr>
        <w:t>Подовжувач – 1шт.</w:t>
      </w:r>
    </w:p>
    <w:p w14:paraId="1B434E69" w14:textId="77777777" w:rsidR="00353FE9" w:rsidRPr="00353FE9" w:rsidRDefault="00353FE9" w:rsidP="00353FE9">
      <w:pPr>
        <w:pStyle w:val="aa"/>
        <w:numPr>
          <w:ilvl w:val="0"/>
          <w:numId w:val="16"/>
        </w:numPr>
        <w:ind w:left="284" w:hanging="284"/>
        <w:contextualSpacing/>
        <w:jc w:val="both"/>
        <w:rPr>
          <w:i/>
          <w:lang w:val="ru-RU"/>
        </w:rPr>
      </w:pPr>
      <w:r w:rsidRPr="00353FE9">
        <w:rPr>
          <w:lang w:val="ru-RU"/>
        </w:rPr>
        <w:t>Не менше 5 розеток довжина кабелю не менше 1,8м.</w:t>
      </w:r>
    </w:p>
    <w:p w14:paraId="0023DB47" w14:textId="77777777" w:rsidR="00353FE9" w:rsidRPr="00936794" w:rsidRDefault="00353FE9" w:rsidP="00353FE9">
      <w:pPr>
        <w:spacing w:after="0" w:line="240" w:lineRule="auto"/>
        <w:rPr>
          <w:rFonts w:ascii="Times New Roman" w:hAnsi="Times New Roman" w:cs="Times New Roman"/>
          <w:b/>
          <w:sz w:val="24"/>
          <w:szCs w:val="24"/>
        </w:rPr>
      </w:pPr>
      <w:r w:rsidRPr="00936794">
        <w:rPr>
          <w:rFonts w:ascii="Times New Roman" w:hAnsi="Times New Roman" w:cs="Times New Roman"/>
          <w:b/>
          <w:sz w:val="24"/>
          <w:szCs w:val="24"/>
        </w:rPr>
        <w:t>Інтерфейсний кабель – 1шт.</w:t>
      </w:r>
    </w:p>
    <w:p w14:paraId="7A9FF10E" w14:textId="77777777" w:rsidR="00353FE9" w:rsidRPr="00353FE9" w:rsidRDefault="00353FE9" w:rsidP="00353FE9">
      <w:pPr>
        <w:pStyle w:val="aa"/>
        <w:numPr>
          <w:ilvl w:val="6"/>
          <w:numId w:val="15"/>
        </w:numPr>
        <w:ind w:left="284" w:hanging="284"/>
        <w:contextualSpacing/>
        <w:jc w:val="both"/>
        <w:rPr>
          <w:i/>
          <w:lang w:val="ru-RU"/>
        </w:rPr>
      </w:pPr>
      <w:r w:rsidRPr="00353FE9">
        <w:rPr>
          <w:lang w:val="ru-RU"/>
        </w:rPr>
        <w:t xml:space="preserve">Тип – </w:t>
      </w:r>
      <w:r w:rsidRPr="00936794">
        <w:t>HDMI</w:t>
      </w:r>
      <w:r w:rsidRPr="00353FE9">
        <w:rPr>
          <w:lang w:val="ru-RU"/>
        </w:rPr>
        <w:t xml:space="preserve">, довжина – не менше 1 м, підтримка версії </w:t>
      </w:r>
      <w:r w:rsidRPr="00936794">
        <w:t>HDMI</w:t>
      </w:r>
      <w:r w:rsidRPr="00353FE9">
        <w:rPr>
          <w:lang w:val="ru-RU"/>
        </w:rPr>
        <w:t xml:space="preserve"> – не нижче </w:t>
      </w:r>
      <w:r w:rsidRPr="00936794">
        <w:t>v</w:t>
      </w:r>
      <w:r w:rsidRPr="00353FE9">
        <w:rPr>
          <w:lang w:val="ru-RU"/>
        </w:rPr>
        <w:t>2.0</w:t>
      </w:r>
    </w:p>
    <w:p w14:paraId="64EFA41D" w14:textId="77777777" w:rsidR="00353FE9" w:rsidRDefault="00353FE9" w:rsidP="00353FE9">
      <w:pPr>
        <w:spacing w:after="0" w:line="240" w:lineRule="auto"/>
        <w:jc w:val="both"/>
        <w:rPr>
          <w:rFonts w:ascii="Times New Roman" w:hAnsi="Times New Roman" w:cs="Times New Roman"/>
          <w:i/>
          <w:sz w:val="24"/>
          <w:szCs w:val="24"/>
        </w:rPr>
      </w:pPr>
      <w:r w:rsidRPr="00936794">
        <w:rPr>
          <w:rFonts w:ascii="Times New Roman" w:hAnsi="Times New Roman" w:cs="Times New Roman"/>
          <w:i/>
          <w:sz w:val="24"/>
          <w:szCs w:val="24"/>
        </w:rPr>
        <w:t>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При цьому якісні та технічні характеристики «товару – еквіваленту» повинні відповідати вимога</w:t>
      </w:r>
      <w:r>
        <w:rPr>
          <w:rFonts w:ascii="Times New Roman" w:hAnsi="Times New Roman" w:cs="Times New Roman"/>
          <w:i/>
          <w:sz w:val="24"/>
          <w:szCs w:val="24"/>
        </w:rPr>
        <w:t>м по даному предмету закупівлі.</w:t>
      </w:r>
    </w:p>
    <w:p w14:paraId="5877E8B1" w14:textId="77777777" w:rsidR="00353FE9" w:rsidRPr="002B0566" w:rsidRDefault="00353FE9" w:rsidP="00353FE9">
      <w:pPr>
        <w:spacing w:after="0" w:line="240" w:lineRule="auto"/>
        <w:jc w:val="both"/>
        <w:rPr>
          <w:rFonts w:ascii="Times New Roman" w:hAnsi="Times New Roman" w:cs="Times New Roman"/>
          <w:b/>
          <w:sz w:val="24"/>
          <w:szCs w:val="24"/>
        </w:rPr>
      </w:pPr>
      <w:r w:rsidRPr="002B0566">
        <w:rPr>
          <w:rFonts w:ascii="Times New Roman" w:hAnsi="Times New Roman" w:cs="Times New Roman"/>
          <w:sz w:val="24"/>
          <w:szCs w:val="24"/>
        </w:rPr>
        <w:t>Місце поставки товару:</w:t>
      </w:r>
      <w:r w:rsidRPr="002B0566">
        <w:rPr>
          <w:rFonts w:ascii="Times New Roman" w:hAnsi="Times New Roman" w:cs="Times New Roman"/>
          <w:b/>
          <w:sz w:val="24"/>
          <w:szCs w:val="24"/>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353FE9" w:rsidRPr="002B0566" w14:paraId="62AF3212" w14:textId="77777777" w:rsidTr="00C079DB">
        <w:trPr>
          <w:trHeight w:val="300"/>
        </w:trPr>
        <w:tc>
          <w:tcPr>
            <w:tcW w:w="0" w:type="auto"/>
            <w:vMerge w:val="restart"/>
            <w:shd w:val="clear" w:color="auto" w:fill="auto"/>
            <w:vAlign w:val="center"/>
            <w:hideMark/>
          </w:tcPr>
          <w:p w14:paraId="0B26A752" w14:textId="77777777" w:rsidR="00353FE9" w:rsidRPr="002B0566" w:rsidRDefault="00353FE9" w:rsidP="00C079DB">
            <w:pPr>
              <w:spacing w:after="0" w:line="240" w:lineRule="auto"/>
              <w:jc w:val="both"/>
              <w:rPr>
                <w:rFonts w:ascii="Times New Roman" w:hAnsi="Times New Roman" w:cs="Times New Roman"/>
                <w:b/>
                <w:bCs/>
                <w:i/>
                <w:sz w:val="24"/>
                <w:szCs w:val="24"/>
              </w:rPr>
            </w:pPr>
            <w:r w:rsidRPr="002B0566">
              <w:rPr>
                <w:rFonts w:ascii="Times New Roman" w:hAnsi="Times New Roman" w:cs="Times New Roman"/>
                <w:b/>
                <w:bCs/>
                <w:i/>
                <w:sz w:val="24"/>
                <w:szCs w:val="24"/>
              </w:rPr>
              <w:t>№ з/п</w:t>
            </w:r>
          </w:p>
        </w:tc>
        <w:tc>
          <w:tcPr>
            <w:tcW w:w="4830" w:type="dxa"/>
            <w:vMerge w:val="restart"/>
            <w:shd w:val="clear" w:color="auto" w:fill="auto"/>
            <w:vAlign w:val="center"/>
            <w:hideMark/>
          </w:tcPr>
          <w:p w14:paraId="64EDA02C" w14:textId="77777777" w:rsidR="00353FE9" w:rsidRPr="002B0566" w:rsidRDefault="00353FE9" w:rsidP="00C079DB">
            <w:pPr>
              <w:spacing w:after="0" w:line="240" w:lineRule="auto"/>
              <w:jc w:val="both"/>
              <w:rPr>
                <w:rFonts w:ascii="Times New Roman" w:hAnsi="Times New Roman" w:cs="Times New Roman"/>
                <w:b/>
                <w:bCs/>
                <w:i/>
                <w:sz w:val="24"/>
                <w:szCs w:val="24"/>
              </w:rPr>
            </w:pPr>
            <w:r w:rsidRPr="002B0566">
              <w:rPr>
                <w:rFonts w:ascii="Times New Roman" w:hAnsi="Times New Roman" w:cs="Times New Roman"/>
                <w:b/>
                <w:bCs/>
                <w:i/>
                <w:sz w:val="24"/>
                <w:szCs w:val="24"/>
              </w:rPr>
              <w:t>Назва суду</w:t>
            </w:r>
          </w:p>
        </w:tc>
        <w:tc>
          <w:tcPr>
            <w:tcW w:w="4110" w:type="dxa"/>
            <w:vMerge w:val="restart"/>
            <w:shd w:val="clear" w:color="auto" w:fill="auto"/>
            <w:vAlign w:val="center"/>
            <w:hideMark/>
          </w:tcPr>
          <w:p w14:paraId="0B269859" w14:textId="77777777" w:rsidR="00353FE9" w:rsidRPr="002B0566" w:rsidRDefault="00353FE9" w:rsidP="00C079DB">
            <w:pPr>
              <w:spacing w:after="0" w:line="240" w:lineRule="auto"/>
              <w:jc w:val="both"/>
              <w:rPr>
                <w:rFonts w:ascii="Times New Roman" w:hAnsi="Times New Roman" w:cs="Times New Roman"/>
                <w:b/>
                <w:i/>
                <w:sz w:val="24"/>
                <w:szCs w:val="24"/>
              </w:rPr>
            </w:pPr>
            <w:r w:rsidRPr="002B0566">
              <w:rPr>
                <w:rFonts w:ascii="Times New Roman" w:hAnsi="Times New Roman" w:cs="Times New Roman"/>
                <w:b/>
                <w:i/>
                <w:sz w:val="24"/>
                <w:szCs w:val="24"/>
              </w:rPr>
              <w:t>Адреса суду</w:t>
            </w:r>
          </w:p>
        </w:tc>
      </w:tr>
      <w:tr w:rsidR="00353FE9" w:rsidRPr="002B0566" w14:paraId="4E558613" w14:textId="77777777" w:rsidTr="00C079DB">
        <w:trPr>
          <w:trHeight w:val="450"/>
        </w:trPr>
        <w:tc>
          <w:tcPr>
            <w:tcW w:w="0" w:type="auto"/>
            <w:vMerge/>
            <w:vAlign w:val="center"/>
            <w:hideMark/>
          </w:tcPr>
          <w:p w14:paraId="7620CF07" w14:textId="77777777" w:rsidR="00353FE9" w:rsidRPr="002B0566" w:rsidRDefault="00353FE9" w:rsidP="00C079DB">
            <w:pPr>
              <w:spacing w:after="0" w:line="240" w:lineRule="auto"/>
              <w:jc w:val="both"/>
              <w:rPr>
                <w:rFonts w:ascii="Times New Roman" w:hAnsi="Times New Roman" w:cs="Times New Roman"/>
                <w:b/>
                <w:bCs/>
                <w:i/>
                <w:sz w:val="24"/>
                <w:szCs w:val="24"/>
              </w:rPr>
            </w:pPr>
          </w:p>
        </w:tc>
        <w:tc>
          <w:tcPr>
            <w:tcW w:w="4830" w:type="dxa"/>
            <w:vMerge/>
            <w:vAlign w:val="center"/>
            <w:hideMark/>
          </w:tcPr>
          <w:p w14:paraId="63B32E5C" w14:textId="77777777" w:rsidR="00353FE9" w:rsidRPr="002B0566" w:rsidRDefault="00353FE9" w:rsidP="00C079DB">
            <w:pPr>
              <w:spacing w:after="0" w:line="240" w:lineRule="auto"/>
              <w:jc w:val="both"/>
              <w:rPr>
                <w:rFonts w:ascii="Times New Roman" w:hAnsi="Times New Roman" w:cs="Times New Roman"/>
                <w:b/>
                <w:bCs/>
                <w:i/>
                <w:sz w:val="24"/>
                <w:szCs w:val="24"/>
              </w:rPr>
            </w:pPr>
          </w:p>
        </w:tc>
        <w:tc>
          <w:tcPr>
            <w:tcW w:w="4110" w:type="dxa"/>
            <w:vMerge/>
            <w:vAlign w:val="center"/>
            <w:hideMark/>
          </w:tcPr>
          <w:p w14:paraId="6C067222" w14:textId="77777777" w:rsidR="00353FE9" w:rsidRPr="002B0566" w:rsidRDefault="00353FE9" w:rsidP="00C079DB">
            <w:pPr>
              <w:spacing w:after="0" w:line="240" w:lineRule="auto"/>
              <w:jc w:val="both"/>
              <w:rPr>
                <w:rFonts w:ascii="Times New Roman" w:hAnsi="Times New Roman" w:cs="Times New Roman"/>
                <w:b/>
                <w:bCs/>
                <w:i/>
                <w:sz w:val="24"/>
                <w:szCs w:val="24"/>
              </w:rPr>
            </w:pPr>
          </w:p>
        </w:tc>
      </w:tr>
      <w:tr w:rsidR="00353FE9" w:rsidRPr="002B0566" w14:paraId="654014F7" w14:textId="77777777" w:rsidTr="00C079DB">
        <w:trPr>
          <w:trHeight w:val="300"/>
        </w:trPr>
        <w:tc>
          <w:tcPr>
            <w:tcW w:w="9526" w:type="dxa"/>
            <w:gridSpan w:val="3"/>
            <w:shd w:val="clear" w:color="auto" w:fill="auto"/>
            <w:vAlign w:val="center"/>
            <w:hideMark/>
          </w:tcPr>
          <w:p w14:paraId="42056D54" w14:textId="77777777" w:rsidR="00353FE9" w:rsidRPr="002B0566" w:rsidRDefault="00353FE9" w:rsidP="00C079DB">
            <w:pPr>
              <w:spacing w:after="0" w:line="240" w:lineRule="auto"/>
              <w:jc w:val="both"/>
              <w:rPr>
                <w:rFonts w:ascii="Times New Roman" w:hAnsi="Times New Roman" w:cs="Times New Roman"/>
                <w:i/>
                <w:sz w:val="24"/>
                <w:szCs w:val="24"/>
              </w:rPr>
            </w:pPr>
          </w:p>
        </w:tc>
      </w:tr>
      <w:tr w:rsidR="00353FE9" w:rsidRPr="002B0566" w14:paraId="228B3161" w14:textId="77777777" w:rsidTr="00C079DB">
        <w:trPr>
          <w:trHeight w:val="59"/>
        </w:trPr>
        <w:tc>
          <w:tcPr>
            <w:tcW w:w="9526" w:type="dxa"/>
            <w:gridSpan w:val="3"/>
            <w:shd w:val="clear" w:color="auto" w:fill="auto"/>
            <w:vAlign w:val="center"/>
          </w:tcPr>
          <w:p w14:paraId="667145AF"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b/>
                <w:bCs/>
                <w:i/>
                <w:sz w:val="24"/>
                <w:szCs w:val="24"/>
              </w:rPr>
              <w:t>Київська область</w:t>
            </w:r>
          </w:p>
        </w:tc>
      </w:tr>
      <w:tr w:rsidR="00353FE9" w:rsidRPr="002B0566" w14:paraId="7C853A25" w14:textId="77777777" w:rsidTr="00C079DB">
        <w:trPr>
          <w:trHeight w:val="243"/>
        </w:trPr>
        <w:tc>
          <w:tcPr>
            <w:tcW w:w="0" w:type="auto"/>
            <w:shd w:val="clear" w:color="auto" w:fill="auto"/>
            <w:vAlign w:val="center"/>
          </w:tcPr>
          <w:p w14:paraId="50F211CE"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1A1F52F"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47F4BF"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Вишгород</w:t>
            </w:r>
          </w:p>
        </w:tc>
      </w:tr>
      <w:tr w:rsidR="00353FE9" w:rsidRPr="002B0566" w14:paraId="7C1AF792" w14:textId="77777777" w:rsidTr="00C079DB">
        <w:trPr>
          <w:trHeight w:val="59"/>
        </w:trPr>
        <w:tc>
          <w:tcPr>
            <w:tcW w:w="0" w:type="auto"/>
            <w:shd w:val="clear" w:color="auto" w:fill="auto"/>
            <w:vAlign w:val="center"/>
          </w:tcPr>
          <w:p w14:paraId="1E1499E6"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1760DB28"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79C455C2"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Бровари</w:t>
            </w:r>
          </w:p>
        </w:tc>
      </w:tr>
      <w:tr w:rsidR="00353FE9" w:rsidRPr="002B0566" w14:paraId="315EBB09" w14:textId="77777777" w:rsidTr="00C079DB">
        <w:trPr>
          <w:trHeight w:val="59"/>
        </w:trPr>
        <w:tc>
          <w:tcPr>
            <w:tcW w:w="0" w:type="auto"/>
            <w:shd w:val="clear" w:color="auto" w:fill="auto"/>
            <w:vAlign w:val="center"/>
          </w:tcPr>
          <w:p w14:paraId="3198A53C"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4807B8C0"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B47824D"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Бориспіль</w:t>
            </w:r>
          </w:p>
        </w:tc>
      </w:tr>
      <w:tr w:rsidR="00353FE9" w:rsidRPr="002B0566" w14:paraId="3E663F9F" w14:textId="77777777" w:rsidTr="00C079DB">
        <w:trPr>
          <w:trHeight w:val="59"/>
        </w:trPr>
        <w:tc>
          <w:tcPr>
            <w:tcW w:w="0" w:type="auto"/>
            <w:shd w:val="clear" w:color="auto" w:fill="auto"/>
            <w:vAlign w:val="center"/>
          </w:tcPr>
          <w:p w14:paraId="1A3A13E0"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119366A"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F4969A1"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смт. Згурівка</w:t>
            </w:r>
          </w:p>
        </w:tc>
      </w:tr>
      <w:tr w:rsidR="00353FE9" w:rsidRPr="002B0566" w14:paraId="4C37A676" w14:textId="77777777" w:rsidTr="00C079DB">
        <w:trPr>
          <w:trHeight w:val="59"/>
        </w:trPr>
        <w:tc>
          <w:tcPr>
            <w:tcW w:w="0" w:type="auto"/>
            <w:shd w:val="clear" w:color="auto" w:fill="auto"/>
            <w:vAlign w:val="center"/>
          </w:tcPr>
          <w:p w14:paraId="73A39398"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65623071"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2E95391"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Яготин</w:t>
            </w:r>
          </w:p>
        </w:tc>
      </w:tr>
      <w:tr w:rsidR="00353FE9" w:rsidRPr="002B0566" w14:paraId="50AB1735" w14:textId="77777777" w:rsidTr="00C079DB">
        <w:trPr>
          <w:trHeight w:val="59"/>
        </w:trPr>
        <w:tc>
          <w:tcPr>
            <w:tcW w:w="0" w:type="auto"/>
            <w:shd w:val="clear" w:color="auto" w:fill="auto"/>
            <w:vAlign w:val="center"/>
          </w:tcPr>
          <w:p w14:paraId="0DF9CCF9"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4339173E"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03D7481"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Обухів</w:t>
            </w:r>
          </w:p>
        </w:tc>
      </w:tr>
      <w:tr w:rsidR="00353FE9" w:rsidRPr="002B0566" w14:paraId="20ECAFAE" w14:textId="77777777" w:rsidTr="00C079DB">
        <w:trPr>
          <w:trHeight w:val="59"/>
        </w:trPr>
        <w:tc>
          <w:tcPr>
            <w:tcW w:w="0" w:type="auto"/>
            <w:shd w:val="clear" w:color="auto" w:fill="auto"/>
            <w:vAlign w:val="center"/>
          </w:tcPr>
          <w:p w14:paraId="4EA63BC0"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5A4F0166"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3F59F4A"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смт. Миронівка</w:t>
            </w:r>
          </w:p>
        </w:tc>
      </w:tr>
      <w:tr w:rsidR="00353FE9" w:rsidRPr="002B0566" w14:paraId="039509D0" w14:textId="77777777" w:rsidTr="00C079DB">
        <w:trPr>
          <w:trHeight w:val="59"/>
        </w:trPr>
        <w:tc>
          <w:tcPr>
            <w:tcW w:w="0" w:type="auto"/>
            <w:shd w:val="clear" w:color="auto" w:fill="auto"/>
            <w:vAlign w:val="center"/>
          </w:tcPr>
          <w:p w14:paraId="331C58DD"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6189E808"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02975B45"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Ржищів</w:t>
            </w:r>
          </w:p>
        </w:tc>
      </w:tr>
      <w:tr w:rsidR="00353FE9" w:rsidRPr="002B0566" w14:paraId="49EC99E3" w14:textId="77777777" w:rsidTr="00C079DB">
        <w:trPr>
          <w:trHeight w:val="59"/>
        </w:trPr>
        <w:tc>
          <w:tcPr>
            <w:tcW w:w="0" w:type="auto"/>
            <w:shd w:val="clear" w:color="auto" w:fill="auto"/>
            <w:vAlign w:val="center"/>
          </w:tcPr>
          <w:p w14:paraId="07A61655"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09B373F8"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474A50C"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Богуслав</w:t>
            </w:r>
          </w:p>
        </w:tc>
      </w:tr>
      <w:tr w:rsidR="00353FE9" w:rsidRPr="002B0566" w14:paraId="0FBED4A0" w14:textId="77777777" w:rsidTr="00C079DB">
        <w:trPr>
          <w:trHeight w:val="59"/>
        </w:trPr>
        <w:tc>
          <w:tcPr>
            <w:tcW w:w="0" w:type="auto"/>
            <w:shd w:val="clear" w:color="auto" w:fill="auto"/>
            <w:vAlign w:val="center"/>
          </w:tcPr>
          <w:p w14:paraId="14D87089"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r>
              <w:rPr>
                <w:rFonts w:ascii="Times New Roman" w:hAnsi="Times New Roman" w:cs="Times New Roman"/>
                <w:i/>
                <w:sz w:val="24"/>
                <w:szCs w:val="24"/>
              </w:rPr>
              <w:t>0</w:t>
            </w:r>
          </w:p>
        </w:tc>
        <w:tc>
          <w:tcPr>
            <w:tcW w:w="4830" w:type="dxa"/>
            <w:tcBorders>
              <w:top w:val="nil"/>
              <w:left w:val="single" w:sz="4" w:space="0" w:color="auto"/>
              <w:bottom w:val="single" w:sz="4" w:space="0" w:color="auto"/>
              <w:right w:val="single" w:sz="4" w:space="0" w:color="auto"/>
            </w:tcBorders>
            <w:shd w:val="clear" w:color="auto" w:fill="auto"/>
            <w:vAlign w:val="center"/>
          </w:tcPr>
          <w:p w14:paraId="4E61EDCB"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DEC5D2A"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Ставище</w:t>
            </w:r>
          </w:p>
        </w:tc>
      </w:tr>
      <w:tr w:rsidR="00353FE9" w:rsidRPr="002B0566" w14:paraId="2702B6A7" w14:textId="77777777" w:rsidTr="00C079DB">
        <w:trPr>
          <w:trHeight w:val="59"/>
        </w:trPr>
        <w:tc>
          <w:tcPr>
            <w:tcW w:w="0" w:type="auto"/>
            <w:shd w:val="clear" w:color="auto" w:fill="auto"/>
            <w:vAlign w:val="center"/>
          </w:tcPr>
          <w:p w14:paraId="26EFB2BA"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r>
              <w:rPr>
                <w:rFonts w:ascii="Times New Roman" w:hAnsi="Times New Roman" w:cs="Times New Roman"/>
                <w:i/>
                <w:sz w:val="24"/>
                <w:szCs w:val="24"/>
              </w:rPr>
              <w:t>1</w:t>
            </w:r>
          </w:p>
        </w:tc>
        <w:tc>
          <w:tcPr>
            <w:tcW w:w="4830" w:type="dxa"/>
            <w:tcBorders>
              <w:top w:val="nil"/>
              <w:left w:val="single" w:sz="4" w:space="0" w:color="auto"/>
              <w:bottom w:val="single" w:sz="4" w:space="0" w:color="auto"/>
              <w:right w:val="single" w:sz="4" w:space="0" w:color="auto"/>
            </w:tcBorders>
            <w:shd w:val="clear" w:color="auto" w:fill="auto"/>
            <w:vAlign w:val="center"/>
          </w:tcPr>
          <w:p w14:paraId="54A850AD"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82BE526"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смт. Рокитне</w:t>
            </w:r>
          </w:p>
        </w:tc>
      </w:tr>
      <w:tr w:rsidR="00353FE9" w:rsidRPr="002B0566" w14:paraId="605366E2" w14:textId="77777777" w:rsidTr="00C079DB">
        <w:trPr>
          <w:trHeight w:val="59"/>
        </w:trPr>
        <w:tc>
          <w:tcPr>
            <w:tcW w:w="0" w:type="auto"/>
            <w:shd w:val="clear" w:color="auto" w:fill="auto"/>
            <w:vAlign w:val="center"/>
          </w:tcPr>
          <w:p w14:paraId="2E25E1F6"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1</w:t>
            </w:r>
            <w:r>
              <w:rPr>
                <w:rFonts w:ascii="Times New Roman" w:hAnsi="Times New Roman" w:cs="Times New Roman"/>
                <w:i/>
                <w:sz w:val="24"/>
                <w:szCs w:val="24"/>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7E5A642B"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CC1C299"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Тараща</w:t>
            </w:r>
          </w:p>
        </w:tc>
      </w:tr>
      <w:tr w:rsidR="00353FE9" w:rsidRPr="002B0566" w14:paraId="3C95E050" w14:textId="77777777" w:rsidTr="00C079DB">
        <w:trPr>
          <w:trHeight w:val="59"/>
        </w:trPr>
        <w:tc>
          <w:tcPr>
            <w:tcW w:w="0" w:type="auto"/>
            <w:shd w:val="clear" w:color="auto" w:fill="auto"/>
            <w:vAlign w:val="center"/>
          </w:tcPr>
          <w:p w14:paraId="7A9EDD51"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3B9D57E0"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E40F223"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Тетіїв</w:t>
            </w:r>
          </w:p>
        </w:tc>
      </w:tr>
      <w:tr w:rsidR="00353FE9" w:rsidRPr="002B0566" w14:paraId="05730F13" w14:textId="77777777" w:rsidTr="00C079DB">
        <w:trPr>
          <w:trHeight w:val="59"/>
        </w:trPr>
        <w:tc>
          <w:tcPr>
            <w:tcW w:w="0" w:type="auto"/>
            <w:shd w:val="clear" w:color="auto" w:fill="auto"/>
            <w:vAlign w:val="center"/>
          </w:tcPr>
          <w:p w14:paraId="5CCB2E5C"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79BE5C54"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16E90BB6"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Біла Церква</w:t>
            </w:r>
          </w:p>
        </w:tc>
      </w:tr>
      <w:tr w:rsidR="00353FE9" w:rsidRPr="002B0566" w14:paraId="38B2CD7E" w14:textId="77777777" w:rsidTr="00C079DB">
        <w:trPr>
          <w:trHeight w:val="59"/>
        </w:trPr>
        <w:tc>
          <w:tcPr>
            <w:tcW w:w="0" w:type="auto"/>
            <w:shd w:val="clear" w:color="auto" w:fill="auto"/>
            <w:vAlign w:val="center"/>
          </w:tcPr>
          <w:p w14:paraId="2A160A18"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2A8E0B6B"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2658D367"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Васильків</w:t>
            </w:r>
          </w:p>
        </w:tc>
      </w:tr>
      <w:tr w:rsidR="00353FE9" w:rsidRPr="002B0566" w14:paraId="3ECEA75E" w14:textId="77777777" w:rsidTr="00C079DB">
        <w:trPr>
          <w:trHeight w:val="59"/>
        </w:trPr>
        <w:tc>
          <w:tcPr>
            <w:tcW w:w="0" w:type="auto"/>
            <w:shd w:val="clear" w:color="auto" w:fill="auto"/>
            <w:vAlign w:val="center"/>
          </w:tcPr>
          <w:p w14:paraId="3E8221A8"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2151FD6E"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1741ECE"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Фастів</w:t>
            </w:r>
          </w:p>
        </w:tc>
      </w:tr>
      <w:tr w:rsidR="00353FE9" w:rsidRPr="002B0566" w14:paraId="6DDD0BBD" w14:textId="77777777" w:rsidTr="00C079DB">
        <w:trPr>
          <w:trHeight w:val="59"/>
        </w:trPr>
        <w:tc>
          <w:tcPr>
            <w:tcW w:w="0" w:type="auto"/>
            <w:shd w:val="clear" w:color="auto" w:fill="auto"/>
            <w:vAlign w:val="center"/>
          </w:tcPr>
          <w:p w14:paraId="18F79585"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6D2FD705"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F58D480"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Ірпінь</w:t>
            </w:r>
          </w:p>
        </w:tc>
      </w:tr>
      <w:tr w:rsidR="00353FE9" w:rsidRPr="002B0566" w14:paraId="47A87B8E" w14:textId="77777777" w:rsidTr="00C079DB">
        <w:trPr>
          <w:trHeight w:val="59"/>
        </w:trPr>
        <w:tc>
          <w:tcPr>
            <w:tcW w:w="0" w:type="auto"/>
            <w:shd w:val="clear" w:color="auto" w:fill="auto"/>
            <w:vAlign w:val="center"/>
          </w:tcPr>
          <w:p w14:paraId="54183850"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40352935"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527AAF6B"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w:t>
            </w:r>
            <w:r>
              <w:rPr>
                <w:rFonts w:ascii="Times New Roman" w:hAnsi="Times New Roman" w:cs="Times New Roman"/>
                <w:i/>
                <w:sz w:val="24"/>
                <w:szCs w:val="24"/>
              </w:rPr>
              <w:t xml:space="preserve"> </w:t>
            </w:r>
            <w:r w:rsidRPr="002B0566">
              <w:rPr>
                <w:rFonts w:ascii="Times New Roman" w:hAnsi="Times New Roman" w:cs="Times New Roman"/>
                <w:i/>
                <w:sz w:val="24"/>
                <w:szCs w:val="24"/>
              </w:rPr>
              <w:t>Київ</w:t>
            </w:r>
          </w:p>
        </w:tc>
      </w:tr>
      <w:tr w:rsidR="00353FE9" w:rsidRPr="002B0566" w14:paraId="0EFA4138" w14:textId="77777777" w:rsidTr="00C079DB">
        <w:trPr>
          <w:trHeight w:val="59"/>
        </w:trPr>
        <w:tc>
          <w:tcPr>
            <w:tcW w:w="0" w:type="auto"/>
            <w:shd w:val="clear" w:color="auto" w:fill="auto"/>
            <w:vAlign w:val="center"/>
          </w:tcPr>
          <w:p w14:paraId="2598CEB4"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723E9A3E"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66B027F8" w14:textId="77777777" w:rsidR="00353FE9" w:rsidRPr="002B0566" w:rsidRDefault="00353FE9" w:rsidP="00C079D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Славутич</w:t>
            </w:r>
          </w:p>
        </w:tc>
      </w:tr>
      <w:tr w:rsidR="00353FE9" w:rsidRPr="002B0566" w14:paraId="12240EDB" w14:textId="77777777" w:rsidTr="00C079DB">
        <w:trPr>
          <w:trHeight w:val="59"/>
        </w:trPr>
        <w:tc>
          <w:tcPr>
            <w:tcW w:w="0" w:type="auto"/>
            <w:tcBorders>
              <w:bottom w:val="single" w:sz="4" w:space="0" w:color="auto"/>
            </w:tcBorders>
            <w:shd w:val="clear" w:color="auto" w:fill="auto"/>
            <w:vAlign w:val="center"/>
          </w:tcPr>
          <w:p w14:paraId="31A4B8F1" w14:textId="77777777" w:rsidR="00353FE9"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20</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1757C6DA"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Макарівський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1D744FBF" w14:textId="77777777" w:rsidR="00353FE9" w:rsidRPr="002B0566"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 Макарів</w:t>
            </w:r>
          </w:p>
        </w:tc>
      </w:tr>
      <w:tr w:rsidR="00353FE9" w:rsidRPr="002B0566" w14:paraId="6B9DF767" w14:textId="77777777" w:rsidTr="00C079DB">
        <w:trPr>
          <w:trHeight w:val="59"/>
        </w:trPr>
        <w:tc>
          <w:tcPr>
            <w:tcW w:w="0" w:type="auto"/>
            <w:shd w:val="clear" w:color="auto" w:fill="auto"/>
            <w:vAlign w:val="center"/>
          </w:tcPr>
          <w:p w14:paraId="0C5AB171" w14:textId="77777777" w:rsidR="00353FE9"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0E55F347" w14:textId="77777777" w:rsidR="00353FE9"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Сквирський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12629940" w14:textId="77777777" w:rsidR="00353FE9" w:rsidRDefault="00353FE9" w:rsidP="00C079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 Сквира</w:t>
            </w:r>
          </w:p>
        </w:tc>
      </w:tr>
    </w:tbl>
    <w:p w14:paraId="1A2C60F1" w14:textId="52A20BC9" w:rsidR="0077071F" w:rsidRDefault="003A6AE5" w:rsidP="003A6AE5">
      <w:r w:rsidRPr="003B29BF">
        <w:rPr>
          <w:rFonts w:ascii="Times New Roman" w:eastAsia="Times New Roman" w:hAnsi="Times New Roman" w:cs="Times New Roman"/>
          <w:sz w:val="24"/>
          <w:szCs w:val="24"/>
        </w:rPr>
        <w:t>.</w:t>
      </w:r>
    </w:p>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7792AA0C" w:rsidR="001B5385" w:rsidRPr="001B5385" w:rsidRDefault="00353FE9" w:rsidP="00353FE9">
      <w:pPr>
        <w:rPr>
          <w:rFonts w:ascii="Times New Roman" w:eastAsia="Times New Roman" w:hAnsi="Times New Roman" w:cs="Times New Roman"/>
          <w:sz w:val="24"/>
          <w:szCs w:val="24"/>
          <w:lang w:val="uk-UA"/>
        </w:rPr>
      </w:pPr>
      <w:r w:rsidRPr="00353FE9">
        <w:rPr>
          <w:rFonts w:ascii="Times New Roman" w:eastAsia="Times New Roman" w:hAnsi="Times New Roman" w:cs="Times New Roman"/>
          <w:sz w:val="24"/>
          <w:szCs w:val="24"/>
          <w:lang w:val="uk-UA"/>
        </w:rPr>
        <w:t>https://prozorro.gov.ua/uk/tender/UA-2025-11-21-016125-a</w:t>
      </w:r>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4"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2"/>
  </w:num>
  <w:num w:numId="5">
    <w:abstractNumId w:val="4"/>
  </w:num>
  <w:num w:numId="6">
    <w:abstractNumId w:val="7"/>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lvlOverride w:ilvl="0">
      <w:startOverride w:val="1"/>
    </w:lvlOverride>
  </w:num>
  <w:num w:numId="15">
    <w:abstractNumId w:val="14"/>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353FE9"/>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9856</Words>
  <Characters>5618</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2025-11-24T10:43:00Z</dcterms:created>
  <dcterms:modified xsi:type="dcterms:W3CDTF">2025-11-24T10:43:00Z</dcterms:modified>
</cp:coreProperties>
</file>