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23B7532F" w14:textId="77777777" w:rsidR="00A53C8F" w:rsidRDefault="00A53C8F"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A53C8F">
              <w:rPr>
                <w:rFonts w:ascii="Times New Roman" w:eastAsia="Times New Roman" w:hAnsi="Times New Roman" w:cs="Times New Roman"/>
                <w:b/>
                <w:bCs/>
                <w:color w:val="333333"/>
                <w:sz w:val="28"/>
                <w:szCs w:val="28"/>
                <w:shd w:val="clear" w:color="auto" w:fill="FFFFFF"/>
                <w:lang w:eastAsia="uk-UA"/>
              </w:rPr>
              <w:t>UA-2025-11-10-015660-a</w:t>
            </w:r>
          </w:p>
          <w:p w14:paraId="2792C6DD" w14:textId="42EDF1E0" w:rsidR="003A6AE5" w:rsidRDefault="00A53C8F" w:rsidP="00BA72D2">
            <w:pPr>
              <w:spacing w:after="0" w:line="240" w:lineRule="auto"/>
              <w:jc w:val="center"/>
              <w:rPr>
                <w:rFonts w:ascii="Times New Roman" w:hAnsi="Times New Roman"/>
                <w:b/>
                <w:bCs/>
                <w:color w:val="333333"/>
                <w:sz w:val="28"/>
                <w:szCs w:val="28"/>
                <w:shd w:val="clear" w:color="auto" w:fill="FFFFFF"/>
                <w:lang w:val="uk-UA" w:eastAsia="uk-UA"/>
              </w:rPr>
            </w:pPr>
            <w:r w:rsidRPr="00A53C8F">
              <w:rPr>
                <w:rFonts w:ascii="Times New Roman" w:hAnsi="Times New Roman"/>
                <w:b/>
                <w:bCs/>
                <w:color w:val="333333"/>
                <w:sz w:val="28"/>
                <w:szCs w:val="28"/>
                <w:shd w:val="clear" w:color="auto" w:fill="FFFFFF"/>
                <w:lang w:val="uk-UA" w:eastAsia="uk-UA"/>
              </w:rPr>
              <w:t>Меблі</w:t>
            </w:r>
          </w:p>
          <w:p w14:paraId="2541FD90" w14:textId="48FCB9A4"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A53C8F" w:rsidRPr="00A53C8F">
              <w:rPr>
                <w:rFonts w:ascii="Times New Roman" w:eastAsia="Arial" w:hAnsi="Times New Roman" w:cs="Times New Roman"/>
                <w:bCs/>
                <w:sz w:val="24"/>
                <w:szCs w:val="24"/>
                <w:lang w:val="uk-UA" w:eastAsia="ru-RU"/>
              </w:rPr>
              <w:t>ДК 021:2015: 39150000-8 Меблі та приспособи різні</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1F1F4BEB"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A53C8F" w:rsidRPr="00A53C8F">
              <w:rPr>
                <w:rFonts w:ascii="Times New Roman" w:eastAsia="Times New Roman" w:hAnsi="Times New Roman" w:cs="Times New Roman"/>
                <w:sz w:val="24"/>
                <w:szCs w:val="24"/>
                <w:lang w:eastAsia="uk-UA"/>
              </w:rPr>
              <w:t>3 435 300 грн з ПДВ</w:t>
            </w:r>
          </w:p>
        </w:tc>
      </w:tr>
    </w:tbl>
    <w:p w14:paraId="42834C6B" w14:textId="531EEB35" w:rsidR="00791997" w:rsidRPr="00456E48" w:rsidRDefault="00A53C8F"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3A6AE5">
        <w:rPr>
          <w:rFonts w:ascii="Times New Roman" w:eastAsia="Times New Roman" w:hAnsi="Times New Roman" w:cs="Times New Roman"/>
          <w:b/>
          <w:sz w:val="20"/>
          <w:szCs w:val="20"/>
          <w:lang w:val="uk-UA" w:eastAsia="ru-RU"/>
        </w:rPr>
        <w:t>11</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06CD0085" w14:textId="77777777" w:rsidR="00A53C8F" w:rsidRPr="004001B1" w:rsidRDefault="00A53C8F" w:rsidP="00A53C8F">
      <w:pPr>
        <w:spacing w:after="0" w:line="240" w:lineRule="auto"/>
        <w:jc w:val="center"/>
        <w:rPr>
          <w:rFonts w:ascii="Times New Roman" w:eastAsia="Times New Roman" w:hAnsi="Times New Roman" w:cs="Times New Roman"/>
          <w:sz w:val="24"/>
          <w:szCs w:val="24"/>
          <w:lang w:eastAsia="ru-RU"/>
        </w:rPr>
      </w:pPr>
      <w:bookmarkStart w:id="1" w:name="_Toc263945133"/>
      <w:r w:rsidRPr="004001B1">
        <w:rPr>
          <w:rFonts w:ascii="Times New Roman" w:hAnsi="Times New Roman" w:cs="Times New Roman"/>
          <w:b/>
          <w:sz w:val="24"/>
          <w:szCs w:val="24"/>
          <w:lang w:eastAsia="ru-RU"/>
        </w:rPr>
        <w:t>Інформація про необхідні технічні, якісні та кількісні характеристики предмета закупівлі</w:t>
      </w:r>
      <w:r w:rsidRPr="004001B1">
        <w:rPr>
          <w:rFonts w:ascii="Times New Roman" w:eastAsia="Times New Roman" w:hAnsi="Times New Roman" w:cs="Times New Roman"/>
          <w:b/>
          <w:bCs/>
          <w:color w:val="000000"/>
          <w:sz w:val="24"/>
          <w:szCs w:val="24"/>
          <w:lang w:eastAsia="ru-RU"/>
        </w:rPr>
        <w:t xml:space="preserve"> та технічна специфікація до предмета закупівлі</w:t>
      </w:r>
      <w:r w:rsidRPr="004001B1">
        <w:rPr>
          <w:rFonts w:ascii="Times New Roman" w:hAnsi="Times New Roman" w:cs="Times New Roman"/>
          <w:b/>
          <w:sz w:val="24"/>
          <w:szCs w:val="24"/>
          <w:lang w:eastAsia="ru-RU"/>
        </w:rPr>
        <w:t>:</w:t>
      </w:r>
    </w:p>
    <w:p w14:paraId="019991D6" w14:textId="77777777" w:rsidR="00A53C8F" w:rsidRPr="004001B1" w:rsidRDefault="00A53C8F" w:rsidP="00A53C8F">
      <w:pPr>
        <w:shd w:val="clear" w:color="auto" w:fill="FFFFFF"/>
        <w:spacing w:after="0" w:line="240" w:lineRule="auto"/>
        <w:jc w:val="center"/>
        <w:textAlignment w:val="baseline"/>
        <w:outlineLvl w:val="0"/>
        <w:rPr>
          <w:rFonts w:ascii="Times New Roman" w:eastAsia="Times New Roman" w:hAnsi="Times New Roman" w:cs="Times New Roman"/>
          <w:b/>
          <w:bCs/>
          <w:color w:val="333333"/>
          <w:kern w:val="36"/>
          <w:sz w:val="28"/>
          <w:szCs w:val="28"/>
        </w:rPr>
      </w:pPr>
      <w:r>
        <w:rPr>
          <w:rFonts w:ascii="Times New Roman" w:eastAsia="Times New Roman" w:hAnsi="Times New Roman" w:cs="Times New Roman"/>
          <w:b/>
          <w:bCs/>
          <w:color w:val="333333"/>
          <w:kern w:val="36"/>
          <w:sz w:val="28"/>
          <w:szCs w:val="28"/>
          <w:bdr w:val="none" w:sz="0" w:space="0" w:color="auto" w:frame="1"/>
        </w:rPr>
        <w:t>Меблі</w:t>
      </w:r>
    </w:p>
    <w:p w14:paraId="7B7C75F6" w14:textId="77777777" w:rsidR="00A53C8F" w:rsidRDefault="00A53C8F" w:rsidP="00A5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Arial"/>
          <w:sz w:val="24"/>
          <w:szCs w:val="24"/>
          <w:bdr w:val="none" w:sz="0" w:space="0" w:color="auto" w:frame="1"/>
          <w:lang w:eastAsia="ru-RU"/>
        </w:rPr>
      </w:pPr>
      <w:r w:rsidRPr="004001B1">
        <w:rPr>
          <w:rFonts w:ascii="Times New Roman" w:eastAsia="Times New Roman" w:hAnsi="Times New Roman" w:cs="Times New Roman"/>
          <w:sz w:val="24"/>
          <w:szCs w:val="24"/>
          <w:lang w:eastAsia="ru-RU"/>
        </w:rPr>
        <w:t xml:space="preserve"> за кодом ДК </w:t>
      </w:r>
      <w:r w:rsidRPr="004D630A">
        <w:rPr>
          <w:rFonts w:ascii="Times New Roman" w:eastAsia="Times New Roman" w:hAnsi="Times New Roman" w:cs="Times New Roman"/>
          <w:sz w:val="26"/>
          <w:szCs w:val="26"/>
          <w:lang w:eastAsia="ru-RU"/>
        </w:rPr>
        <w:t xml:space="preserve">021:2015- </w:t>
      </w:r>
      <w:r w:rsidRPr="004D630A">
        <w:rPr>
          <w:rFonts w:ascii="Times New Roman" w:eastAsia="Times New Roman" w:hAnsi="Times New Roman" w:cs="Arial"/>
          <w:sz w:val="24"/>
          <w:szCs w:val="24"/>
          <w:bdr w:val="none" w:sz="0" w:space="0" w:color="auto" w:frame="1"/>
          <w:lang w:eastAsia="ru-RU"/>
        </w:rPr>
        <w:t>39150000-8</w:t>
      </w:r>
      <w:r>
        <w:rPr>
          <w:rFonts w:ascii="Times New Roman" w:eastAsia="Times New Roman" w:hAnsi="Times New Roman" w:cs="Arial"/>
          <w:sz w:val="24"/>
          <w:szCs w:val="24"/>
          <w:bdr w:val="none" w:sz="0" w:space="0" w:color="auto" w:frame="1"/>
          <w:lang w:eastAsia="ru-RU"/>
        </w:rPr>
        <w:t xml:space="preserve"> </w:t>
      </w:r>
      <w:r w:rsidRPr="004D630A">
        <w:rPr>
          <w:rFonts w:ascii="Times New Roman" w:eastAsia="Times New Roman" w:hAnsi="Times New Roman" w:cs="Arial"/>
          <w:sz w:val="24"/>
          <w:szCs w:val="24"/>
          <w:bdr w:val="none" w:sz="0" w:space="0" w:color="auto" w:frame="1"/>
          <w:lang w:eastAsia="ru-RU"/>
        </w:rPr>
        <w:t>Меблі та приспособи різні</w:t>
      </w:r>
    </w:p>
    <w:p w14:paraId="70C6598C" w14:textId="77777777" w:rsidR="00A53C8F" w:rsidRPr="004001B1" w:rsidRDefault="00A53C8F" w:rsidP="00A5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4001B1">
        <w:rPr>
          <w:rFonts w:ascii="Times New Roman" w:eastAsia="Times New Roman" w:hAnsi="Times New Roman" w:cs="Times New Roman"/>
          <w:b/>
          <w:bCs/>
          <w:i/>
          <w:sz w:val="24"/>
          <w:szCs w:val="24"/>
          <w:lang w:eastAsia="ru-RU"/>
        </w:rPr>
        <w:t>Загальні вимоги</w:t>
      </w:r>
    </w:p>
    <w:p w14:paraId="04664CEB" w14:textId="77777777" w:rsidR="00A53C8F" w:rsidRPr="004001B1" w:rsidRDefault="00A53C8F" w:rsidP="00A53C8F">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63A18CFD" w14:textId="77777777" w:rsidR="00A53C8F" w:rsidRPr="004001B1" w:rsidRDefault="00A53C8F" w:rsidP="00A53C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47AAB9E6"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7BAA8D49"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58FB1677"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3399B144"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2A3255F8"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За якість та безпечність продукції відповідає Постачальник. </w:t>
      </w:r>
    </w:p>
    <w:p w14:paraId="6818E3E2" w14:textId="77777777" w:rsidR="00A53C8F"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4001B1">
        <w:rPr>
          <w:rFonts w:ascii="Times New Roman" w:eastAsia="Times New Roman" w:hAnsi="Times New Roman" w:cs="Times New Roman"/>
          <w:snapToGrid w:val="0"/>
          <w:sz w:val="24"/>
          <w:szCs w:val="24"/>
          <w:lang w:eastAsia="ru-RU"/>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4001B1">
        <w:rPr>
          <w:rFonts w:ascii="Times New Roman" w:eastAsia="Times New Roman" w:hAnsi="Times New Roman" w:cs="Times New Roman"/>
          <w:sz w:val="24"/>
          <w:szCs w:val="24"/>
          <w:lang w:eastAsia="ru-RU"/>
        </w:rPr>
        <w:t xml:space="preserve">. </w:t>
      </w:r>
    </w:p>
    <w:p w14:paraId="1DEB384F"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6F54F1">
        <w:rPr>
          <w:rFonts w:ascii="Times New Roman" w:eastAsia="Times New Roman" w:hAnsi="Times New Roman" w:cs="Times New Roman"/>
          <w:sz w:val="24"/>
          <w:szCs w:val="24"/>
          <w:lang w:eastAsia="ru-RU"/>
        </w:rPr>
        <w:t>Замовник залишає за собою право вимагати від переможця закупівлі наочного підтвердження фактичних технічних та якісних характеристик запропонованого товару (шляхом відвідання замовником виробництва) для підтвердження їх відповідності встановленим замовником та заявлених переможцем технічним та якісним характеристикам предмета закупівлі.</w:t>
      </w:r>
    </w:p>
    <w:p w14:paraId="63DBF50E"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Прийманню не підлягатиме товар: </w:t>
      </w:r>
    </w:p>
    <w:p w14:paraId="0855096F"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не відповідає вимогам замовника;</w:t>
      </w:r>
    </w:p>
    <w:p w14:paraId="415797A7"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у пошкодженій упаковці;</w:t>
      </w:r>
    </w:p>
    <w:p w14:paraId="5861C193"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394C116C"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36454117"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19DED591"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Завантаження, розвантаження товару здійснюють працівники Постачальника.</w:t>
      </w:r>
    </w:p>
    <w:p w14:paraId="14B3D6B9" w14:textId="77777777" w:rsidR="00A53C8F" w:rsidRPr="004001B1" w:rsidRDefault="00A53C8F" w:rsidP="00A53C8F">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52412FC7" w14:textId="77777777" w:rsidR="00A53C8F" w:rsidRPr="004001B1" w:rsidRDefault="00A53C8F" w:rsidP="00A53C8F">
      <w:pPr>
        <w:spacing w:after="0" w:line="240" w:lineRule="auto"/>
        <w:ind w:firstLine="567"/>
        <w:jc w:val="both"/>
        <w:rPr>
          <w:rFonts w:ascii="Times New Roman" w:eastAsia="Times New Roman" w:hAnsi="Times New Roman" w:cs="Times New Roman"/>
          <w:iCs/>
          <w:sz w:val="24"/>
          <w:szCs w:val="24"/>
          <w:lang w:eastAsia="ar-SA"/>
        </w:rPr>
      </w:pPr>
      <w:r w:rsidRPr="004001B1">
        <w:rPr>
          <w:rFonts w:ascii="Times New Roman" w:eastAsia="Times New Roman" w:hAnsi="Times New Roman" w:cs="Times New Roman"/>
          <w:iCs/>
          <w:sz w:val="24"/>
          <w:szCs w:val="24"/>
          <w:lang w:eastAsia="ru-RU"/>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4001B1">
        <w:rPr>
          <w:rFonts w:ascii="Times New Roman" w:eastAsia="Times New Roman" w:hAnsi="Times New Roman" w:cs="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29D2C474" w14:textId="77777777" w:rsidR="00A53C8F" w:rsidRPr="004001B1" w:rsidRDefault="00A53C8F" w:rsidP="00A53C8F">
      <w:pPr>
        <w:spacing w:after="0" w:line="240" w:lineRule="auto"/>
        <w:ind w:firstLine="567"/>
        <w:jc w:val="both"/>
        <w:rPr>
          <w:rFonts w:ascii="Times New Roman" w:eastAsia="Times New Roman" w:hAnsi="Times New Roman" w:cs="Times New Roman"/>
          <w:b/>
          <w:iCs/>
          <w:color w:val="000000"/>
          <w:sz w:val="24"/>
          <w:szCs w:val="24"/>
          <w:lang w:eastAsia="ru-RU"/>
        </w:rPr>
      </w:pPr>
    </w:p>
    <w:p w14:paraId="15C763D8" w14:textId="77777777" w:rsidR="00A53C8F" w:rsidRPr="004001B1" w:rsidRDefault="00A53C8F" w:rsidP="00A53C8F">
      <w:pPr>
        <w:spacing w:after="0" w:line="240" w:lineRule="auto"/>
        <w:ind w:firstLine="567"/>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sz w:val="24"/>
          <w:szCs w:val="24"/>
          <w:lang w:eastAsia="ru-RU"/>
        </w:rPr>
        <w:t>Місце поставки товару:</w:t>
      </w:r>
      <w:r w:rsidRPr="004001B1">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A53C8F" w:rsidRPr="004001B1" w14:paraId="794C6DD6" w14:textId="77777777" w:rsidTr="00DA65C0">
        <w:trPr>
          <w:trHeight w:val="450"/>
        </w:trPr>
        <w:tc>
          <w:tcPr>
            <w:tcW w:w="0" w:type="auto"/>
            <w:vMerge w:val="restart"/>
            <w:vAlign w:val="center"/>
            <w:hideMark/>
          </w:tcPr>
          <w:p w14:paraId="1D4E16CF" w14:textId="77777777" w:rsidR="00A53C8F" w:rsidRPr="004001B1" w:rsidRDefault="00A53C8F" w:rsidP="00DA65C0">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 з/п</w:t>
            </w:r>
          </w:p>
        </w:tc>
        <w:tc>
          <w:tcPr>
            <w:tcW w:w="4830" w:type="dxa"/>
            <w:vMerge w:val="restart"/>
            <w:vAlign w:val="center"/>
            <w:hideMark/>
          </w:tcPr>
          <w:p w14:paraId="57CDC5A9" w14:textId="77777777" w:rsidR="00A53C8F" w:rsidRPr="004001B1" w:rsidRDefault="00A53C8F" w:rsidP="00DA65C0">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Назва суду</w:t>
            </w:r>
          </w:p>
        </w:tc>
        <w:tc>
          <w:tcPr>
            <w:tcW w:w="4110" w:type="dxa"/>
            <w:vMerge w:val="restart"/>
            <w:vAlign w:val="center"/>
            <w:hideMark/>
          </w:tcPr>
          <w:p w14:paraId="0C24C2A8" w14:textId="77777777" w:rsidR="00A53C8F" w:rsidRPr="004001B1" w:rsidRDefault="00A53C8F" w:rsidP="00DA65C0">
            <w:pPr>
              <w:spacing w:after="0" w:line="240" w:lineRule="auto"/>
              <w:jc w:val="center"/>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b/>
                <w:sz w:val="24"/>
                <w:szCs w:val="24"/>
                <w:lang w:eastAsia="ru-RU"/>
              </w:rPr>
              <w:t>Адреса суду</w:t>
            </w:r>
          </w:p>
        </w:tc>
      </w:tr>
      <w:tr w:rsidR="00A53C8F" w:rsidRPr="004001B1" w14:paraId="4F6D8E08" w14:textId="77777777" w:rsidTr="00DA65C0">
        <w:trPr>
          <w:trHeight w:val="450"/>
        </w:trPr>
        <w:tc>
          <w:tcPr>
            <w:tcW w:w="0" w:type="auto"/>
            <w:vMerge/>
            <w:vAlign w:val="center"/>
            <w:hideMark/>
          </w:tcPr>
          <w:p w14:paraId="041E9D89" w14:textId="77777777" w:rsidR="00A53C8F" w:rsidRPr="004001B1" w:rsidRDefault="00A53C8F" w:rsidP="00DA65C0">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258E4EBD" w14:textId="77777777" w:rsidR="00A53C8F" w:rsidRPr="004001B1" w:rsidRDefault="00A53C8F" w:rsidP="00DA65C0">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5F6F6474" w14:textId="77777777" w:rsidR="00A53C8F" w:rsidRPr="004001B1" w:rsidRDefault="00A53C8F" w:rsidP="00DA65C0">
            <w:pPr>
              <w:spacing w:after="0" w:line="240" w:lineRule="auto"/>
              <w:rPr>
                <w:rFonts w:ascii="Times New Roman" w:eastAsia="Times New Roman" w:hAnsi="Times New Roman" w:cs="Times New Roman"/>
                <w:b/>
                <w:bCs/>
                <w:sz w:val="24"/>
                <w:szCs w:val="24"/>
                <w:lang w:eastAsia="ru-RU"/>
              </w:rPr>
            </w:pPr>
          </w:p>
        </w:tc>
      </w:tr>
      <w:tr w:rsidR="00A53C8F" w:rsidRPr="004001B1" w14:paraId="364526CB" w14:textId="77777777" w:rsidTr="00DA65C0">
        <w:trPr>
          <w:trHeight w:val="300"/>
        </w:trPr>
        <w:tc>
          <w:tcPr>
            <w:tcW w:w="9526" w:type="dxa"/>
            <w:gridSpan w:val="3"/>
            <w:vAlign w:val="center"/>
            <w:hideMark/>
          </w:tcPr>
          <w:p w14:paraId="38EEA538" w14:textId="77777777" w:rsidR="00A53C8F" w:rsidRPr="004001B1" w:rsidRDefault="00A53C8F" w:rsidP="00DA65C0">
            <w:pPr>
              <w:spacing w:after="0" w:line="240" w:lineRule="auto"/>
              <w:rPr>
                <w:rFonts w:ascii="Times New Roman" w:eastAsia="Times New Roman" w:hAnsi="Times New Roman" w:cs="Times New Roman"/>
                <w:sz w:val="24"/>
                <w:szCs w:val="24"/>
                <w:lang w:eastAsia="ru-RU"/>
              </w:rPr>
            </w:pPr>
          </w:p>
        </w:tc>
      </w:tr>
      <w:tr w:rsidR="00A53C8F" w:rsidRPr="004001B1" w14:paraId="663EF805" w14:textId="77777777" w:rsidTr="00DA65C0">
        <w:trPr>
          <w:trHeight w:val="59"/>
        </w:trPr>
        <w:tc>
          <w:tcPr>
            <w:tcW w:w="9526" w:type="dxa"/>
            <w:gridSpan w:val="3"/>
            <w:vAlign w:val="center"/>
          </w:tcPr>
          <w:p w14:paraId="15EDFE3C"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sz w:val="24"/>
                <w:szCs w:val="24"/>
                <w:lang w:eastAsia="ru-RU"/>
              </w:rPr>
              <w:t>Київська область</w:t>
            </w:r>
          </w:p>
        </w:tc>
      </w:tr>
      <w:tr w:rsidR="00A53C8F" w:rsidRPr="004001B1" w14:paraId="4D41C289" w14:textId="77777777" w:rsidTr="00DA65C0">
        <w:trPr>
          <w:trHeight w:val="243"/>
        </w:trPr>
        <w:tc>
          <w:tcPr>
            <w:tcW w:w="0" w:type="auto"/>
            <w:vAlign w:val="center"/>
          </w:tcPr>
          <w:p w14:paraId="18BDC8D0"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w:t>
            </w:r>
          </w:p>
        </w:tc>
        <w:tc>
          <w:tcPr>
            <w:tcW w:w="4830" w:type="dxa"/>
            <w:tcBorders>
              <w:top w:val="single" w:sz="6" w:space="0" w:color="auto"/>
              <w:left w:val="single" w:sz="6" w:space="0" w:color="auto"/>
              <w:bottom w:val="single" w:sz="6" w:space="0" w:color="auto"/>
              <w:right w:val="nil"/>
            </w:tcBorders>
            <w:shd w:val="solid" w:color="FFFFFF" w:fill="auto"/>
          </w:tcPr>
          <w:p w14:paraId="43CD83BE" w14:textId="77777777" w:rsidR="00A53C8F" w:rsidRPr="004001B1" w:rsidRDefault="00A53C8F" w:rsidP="00DA65C0">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Києво-Святошинський районний суд </w:t>
            </w:r>
          </w:p>
        </w:tc>
        <w:tc>
          <w:tcPr>
            <w:tcW w:w="4110" w:type="dxa"/>
            <w:tcBorders>
              <w:top w:val="single" w:sz="4" w:space="0" w:color="auto"/>
              <w:left w:val="nil"/>
              <w:bottom w:val="single" w:sz="4" w:space="0" w:color="auto"/>
              <w:right w:val="single" w:sz="4" w:space="0" w:color="auto"/>
            </w:tcBorders>
            <w:vAlign w:val="center"/>
          </w:tcPr>
          <w:p w14:paraId="3E43E1FF"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4141314C" w14:textId="77777777" w:rsidTr="00DA65C0">
        <w:trPr>
          <w:trHeight w:val="300"/>
        </w:trPr>
        <w:tc>
          <w:tcPr>
            <w:tcW w:w="0" w:type="auto"/>
            <w:vAlign w:val="center"/>
          </w:tcPr>
          <w:p w14:paraId="6ED0E5DF"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w:t>
            </w:r>
          </w:p>
        </w:tc>
        <w:tc>
          <w:tcPr>
            <w:tcW w:w="4830" w:type="dxa"/>
            <w:tcBorders>
              <w:top w:val="single" w:sz="6" w:space="0" w:color="auto"/>
              <w:left w:val="single" w:sz="6" w:space="0" w:color="auto"/>
              <w:bottom w:val="single" w:sz="6" w:space="0" w:color="auto"/>
              <w:right w:val="nil"/>
            </w:tcBorders>
            <w:shd w:val="solid" w:color="FFFFFF" w:fill="auto"/>
          </w:tcPr>
          <w:p w14:paraId="5F0F8FA0"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Таращанський районний суд</w:t>
            </w:r>
          </w:p>
        </w:tc>
        <w:tc>
          <w:tcPr>
            <w:tcW w:w="4110" w:type="dxa"/>
            <w:tcBorders>
              <w:top w:val="nil"/>
              <w:left w:val="nil"/>
              <w:bottom w:val="single" w:sz="4" w:space="0" w:color="auto"/>
              <w:right w:val="single" w:sz="4" w:space="0" w:color="auto"/>
            </w:tcBorders>
            <w:vAlign w:val="center"/>
          </w:tcPr>
          <w:p w14:paraId="7305D174"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293F82CC" w14:textId="77777777" w:rsidTr="00DA65C0">
        <w:trPr>
          <w:trHeight w:val="59"/>
        </w:trPr>
        <w:tc>
          <w:tcPr>
            <w:tcW w:w="0" w:type="auto"/>
            <w:vAlign w:val="center"/>
          </w:tcPr>
          <w:p w14:paraId="7D0D08A6"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3</w:t>
            </w:r>
          </w:p>
        </w:tc>
        <w:tc>
          <w:tcPr>
            <w:tcW w:w="4830" w:type="dxa"/>
            <w:tcBorders>
              <w:top w:val="single" w:sz="6" w:space="0" w:color="auto"/>
              <w:left w:val="single" w:sz="6" w:space="0" w:color="auto"/>
              <w:bottom w:val="nil"/>
              <w:right w:val="nil"/>
            </w:tcBorders>
            <w:shd w:val="solid" w:color="FFFFFF" w:fill="auto"/>
          </w:tcPr>
          <w:p w14:paraId="7811B28D"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Білоцерківський міськрайонний суд</w:t>
            </w:r>
          </w:p>
        </w:tc>
        <w:tc>
          <w:tcPr>
            <w:tcW w:w="4110" w:type="dxa"/>
            <w:tcBorders>
              <w:top w:val="nil"/>
              <w:left w:val="nil"/>
              <w:bottom w:val="single" w:sz="4" w:space="0" w:color="auto"/>
              <w:right w:val="single" w:sz="4" w:space="0" w:color="auto"/>
            </w:tcBorders>
            <w:vAlign w:val="center"/>
          </w:tcPr>
          <w:p w14:paraId="59FBBAF1"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54B0ACDE" w14:textId="77777777" w:rsidTr="00DA65C0">
        <w:trPr>
          <w:trHeight w:val="59"/>
        </w:trPr>
        <w:tc>
          <w:tcPr>
            <w:tcW w:w="0" w:type="auto"/>
            <w:vAlign w:val="center"/>
          </w:tcPr>
          <w:p w14:paraId="04899E62"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4</w:t>
            </w:r>
          </w:p>
        </w:tc>
        <w:tc>
          <w:tcPr>
            <w:tcW w:w="4830" w:type="dxa"/>
            <w:tcBorders>
              <w:top w:val="single" w:sz="6" w:space="0" w:color="auto"/>
              <w:left w:val="single" w:sz="6" w:space="0" w:color="auto"/>
              <w:bottom w:val="single" w:sz="6" w:space="0" w:color="auto"/>
              <w:right w:val="nil"/>
            </w:tcBorders>
            <w:shd w:val="solid" w:color="FFFFFF" w:fill="auto"/>
          </w:tcPr>
          <w:p w14:paraId="2E8DDA03"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Фастівський міськрайонний суд</w:t>
            </w:r>
          </w:p>
        </w:tc>
        <w:tc>
          <w:tcPr>
            <w:tcW w:w="4110" w:type="dxa"/>
            <w:tcBorders>
              <w:top w:val="nil"/>
              <w:left w:val="nil"/>
              <w:bottom w:val="single" w:sz="4" w:space="0" w:color="auto"/>
              <w:right w:val="single" w:sz="4" w:space="0" w:color="auto"/>
            </w:tcBorders>
            <w:vAlign w:val="center"/>
          </w:tcPr>
          <w:p w14:paraId="12F178B7"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7AC18E1A" w14:textId="77777777" w:rsidTr="00DA65C0">
        <w:trPr>
          <w:trHeight w:val="59"/>
        </w:trPr>
        <w:tc>
          <w:tcPr>
            <w:tcW w:w="0" w:type="auto"/>
            <w:vAlign w:val="center"/>
          </w:tcPr>
          <w:p w14:paraId="18E496D2"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5</w:t>
            </w:r>
          </w:p>
        </w:tc>
        <w:tc>
          <w:tcPr>
            <w:tcW w:w="4830" w:type="dxa"/>
            <w:tcBorders>
              <w:top w:val="single" w:sz="6" w:space="0" w:color="auto"/>
              <w:left w:val="single" w:sz="6" w:space="0" w:color="auto"/>
              <w:bottom w:val="single" w:sz="6" w:space="0" w:color="auto"/>
              <w:right w:val="nil"/>
            </w:tcBorders>
            <w:shd w:val="solid" w:color="FFFFFF" w:fill="auto"/>
          </w:tcPr>
          <w:p w14:paraId="147AA56C"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Обухівський районний суд</w:t>
            </w:r>
          </w:p>
        </w:tc>
        <w:tc>
          <w:tcPr>
            <w:tcW w:w="4110" w:type="dxa"/>
            <w:tcBorders>
              <w:top w:val="nil"/>
              <w:left w:val="nil"/>
              <w:bottom w:val="single" w:sz="4" w:space="0" w:color="auto"/>
              <w:right w:val="single" w:sz="4" w:space="0" w:color="auto"/>
            </w:tcBorders>
            <w:vAlign w:val="center"/>
          </w:tcPr>
          <w:p w14:paraId="4028DD60"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326D0715" w14:textId="77777777" w:rsidTr="00DA65C0">
        <w:trPr>
          <w:trHeight w:val="59"/>
        </w:trPr>
        <w:tc>
          <w:tcPr>
            <w:tcW w:w="0" w:type="auto"/>
            <w:vAlign w:val="center"/>
          </w:tcPr>
          <w:p w14:paraId="6E7580AA"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6</w:t>
            </w:r>
          </w:p>
        </w:tc>
        <w:tc>
          <w:tcPr>
            <w:tcW w:w="4830" w:type="dxa"/>
            <w:tcBorders>
              <w:top w:val="single" w:sz="6" w:space="0" w:color="auto"/>
              <w:left w:val="single" w:sz="6" w:space="0" w:color="auto"/>
              <w:bottom w:val="single" w:sz="6" w:space="0" w:color="auto"/>
              <w:right w:val="nil"/>
            </w:tcBorders>
            <w:shd w:val="solid" w:color="FFFFFF" w:fill="auto"/>
          </w:tcPr>
          <w:p w14:paraId="2CD5F877"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Тетіївський районний суд</w:t>
            </w:r>
          </w:p>
        </w:tc>
        <w:tc>
          <w:tcPr>
            <w:tcW w:w="4110" w:type="dxa"/>
            <w:tcBorders>
              <w:top w:val="nil"/>
              <w:left w:val="nil"/>
              <w:bottom w:val="single" w:sz="4" w:space="0" w:color="auto"/>
              <w:right w:val="single" w:sz="4" w:space="0" w:color="auto"/>
            </w:tcBorders>
            <w:vAlign w:val="center"/>
          </w:tcPr>
          <w:p w14:paraId="27A9A6B4"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77659115" w14:textId="77777777" w:rsidTr="00DA65C0">
        <w:trPr>
          <w:trHeight w:val="59"/>
        </w:trPr>
        <w:tc>
          <w:tcPr>
            <w:tcW w:w="0" w:type="auto"/>
            <w:vAlign w:val="center"/>
          </w:tcPr>
          <w:p w14:paraId="1BB5733E"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7</w:t>
            </w:r>
          </w:p>
        </w:tc>
        <w:tc>
          <w:tcPr>
            <w:tcW w:w="4830" w:type="dxa"/>
            <w:tcBorders>
              <w:top w:val="single" w:sz="6" w:space="0" w:color="auto"/>
              <w:left w:val="single" w:sz="6" w:space="0" w:color="auto"/>
              <w:bottom w:val="single" w:sz="6" w:space="0" w:color="auto"/>
              <w:right w:val="nil"/>
            </w:tcBorders>
            <w:shd w:val="solid" w:color="FFFFFF" w:fill="auto"/>
          </w:tcPr>
          <w:p w14:paraId="1B12D75C"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Рокитнянський районний суд </w:t>
            </w:r>
          </w:p>
        </w:tc>
        <w:tc>
          <w:tcPr>
            <w:tcW w:w="4110" w:type="dxa"/>
            <w:tcBorders>
              <w:top w:val="nil"/>
              <w:left w:val="nil"/>
              <w:bottom w:val="single" w:sz="4" w:space="0" w:color="auto"/>
              <w:right w:val="single" w:sz="4" w:space="0" w:color="auto"/>
            </w:tcBorders>
            <w:vAlign w:val="center"/>
          </w:tcPr>
          <w:p w14:paraId="3CDCA2FD"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22DA94FB" w14:textId="77777777" w:rsidTr="00DA65C0">
        <w:trPr>
          <w:trHeight w:val="59"/>
        </w:trPr>
        <w:tc>
          <w:tcPr>
            <w:tcW w:w="0" w:type="auto"/>
            <w:vAlign w:val="center"/>
          </w:tcPr>
          <w:p w14:paraId="0E7BD648"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8</w:t>
            </w:r>
          </w:p>
        </w:tc>
        <w:tc>
          <w:tcPr>
            <w:tcW w:w="4830" w:type="dxa"/>
            <w:tcBorders>
              <w:top w:val="single" w:sz="6" w:space="0" w:color="auto"/>
              <w:left w:val="single" w:sz="6" w:space="0" w:color="auto"/>
              <w:bottom w:val="single" w:sz="6" w:space="0" w:color="auto"/>
              <w:right w:val="nil"/>
            </w:tcBorders>
            <w:shd w:val="solid" w:color="FFFFFF" w:fill="auto"/>
          </w:tcPr>
          <w:p w14:paraId="3FD8412D"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Васильківський міськрайонний суд</w:t>
            </w:r>
          </w:p>
        </w:tc>
        <w:tc>
          <w:tcPr>
            <w:tcW w:w="4110" w:type="dxa"/>
            <w:tcBorders>
              <w:top w:val="nil"/>
              <w:left w:val="nil"/>
              <w:bottom w:val="single" w:sz="4" w:space="0" w:color="auto"/>
              <w:right w:val="single" w:sz="4" w:space="0" w:color="auto"/>
            </w:tcBorders>
            <w:vAlign w:val="center"/>
          </w:tcPr>
          <w:p w14:paraId="66493DF4"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3F8E067F" w14:textId="77777777" w:rsidTr="00DA65C0">
        <w:trPr>
          <w:trHeight w:val="59"/>
        </w:trPr>
        <w:tc>
          <w:tcPr>
            <w:tcW w:w="0" w:type="auto"/>
            <w:vAlign w:val="center"/>
          </w:tcPr>
          <w:p w14:paraId="369224C5"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9</w:t>
            </w:r>
          </w:p>
        </w:tc>
        <w:tc>
          <w:tcPr>
            <w:tcW w:w="4830" w:type="dxa"/>
            <w:tcBorders>
              <w:top w:val="single" w:sz="6" w:space="0" w:color="auto"/>
              <w:left w:val="single" w:sz="6" w:space="0" w:color="auto"/>
              <w:bottom w:val="single" w:sz="6" w:space="0" w:color="auto"/>
              <w:right w:val="nil"/>
            </w:tcBorders>
            <w:shd w:val="solid" w:color="FFFFFF" w:fill="auto"/>
          </w:tcPr>
          <w:p w14:paraId="1F996D43"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Броварський міськрайонний суд</w:t>
            </w:r>
          </w:p>
        </w:tc>
        <w:tc>
          <w:tcPr>
            <w:tcW w:w="4110" w:type="dxa"/>
            <w:tcBorders>
              <w:top w:val="nil"/>
              <w:left w:val="nil"/>
              <w:bottom w:val="nil"/>
              <w:right w:val="single" w:sz="4" w:space="0" w:color="auto"/>
            </w:tcBorders>
            <w:vAlign w:val="center"/>
          </w:tcPr>
          <w:p w14:paraId="5C01790E"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r w:rsidR="00A53C8F" w:rsidRPr="004001B1" w14:paraId="57F640BC" w14:textId="77777777" w:rsidTr="00DA65C0">
        <w:trPr>
          <w:trHeight w:val="59"/>
        </w:trPr>
        <w:tc>
          <w:tcPr>
            <w:tcW w:w="0" w:type="auto"/>
            <w:vAlign w:val="center"/>
          </w:tcPr>
          <w:p w14:paraId="469C0C01" w14:textId="77777777" w:rsidR="00A53C8F" w:rsidRPr="004001B1" w:rsidRDefault="00A53C8F" w:rsidP="00DA65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30" w:type="dxa"/>
            <w:tcBorders>
              <w:top w:val="single" w:sz="6" w:space="0" w:color="auto"/>
              <w:left w:val="single" w:sz="6" w:space="0" w:color="auto"/>
              <w:bottom w:val="single" w:sz="6" w:space="0" w:color="auto"/>
              <w:right w:val="nil"/>
            </w:tcBorders>
            <w:shd w:val="solid" w:color="FFFFFF" w:fill="auto"/>
          </w:tcPr>
          <w:p w14:paraId="6B856258" w14:textId="77777777" w:rsidR="00A53C8F" w:rsidRDefault="00A53C8F" w:rsidP="00DA65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 ДСА України в Київській області</w:t>
            </w:r>
          </w:p>
        </w:tc>
        <w:tc>
          <w:tcPr>
            <w:tcW w:w="4110" w:type="dxa"/>
            <w:tcBorders>
              <w:top w:val="nil"/>
              <w:left w:val="nil"/>
              <w:bottom w:val="single" w:sz="4" w:space="0" w:color="auto"/>
              <w:right w:val="single" w:sz="4" w:space="0" w:color="auto"/>
            </w:tcBorders>
            <w:vAlign w:val="center"/>
          </w:tcPr>
          <w:p w14:paraId="771ABDF4" w14:textId="77777777" w:rsidR="00A53C8F" w:rsidRPr="004001B1" w:rsidRDefault="00A53C8F" w:rsidP="00DA65C0">
            <w:pPr>
              <w:spacing w:after="0" w:line="240" w:lineRule="auto"/>
              <w:rPr>
                <w:rFonts w:ascii="Times New Roman" w:eastAsia="Times New Roman" w:hAnsi="Times New Roman" w:cs="Times New Roman"/>
                <w:color w:val="000000"/>
                <w:sz w:val="24"/>
                <w:szCs w:val="24"/>
                <w:lang w:eastAsia="ru-RU"/>
              </w:rPr>
            </w:pPr>
          </w:p>
        </w:tc>
      </w:tr>
    </w:tbl>
    <w:p w14:paraId="1D1E5952" w14:textId="77777777" w:rsidR="00A53C8F" w:rsidRPr="004001B1" w:rsidRDefault="00A53C8F" w:rsidP="00A53C8F">
      <w:pPr>
        <w:spacing w:after="0" w:line="240" w:lineRule="auto"/>
        <w:rPr>
          <w:rFonts w:ascii="Times New Roman" w:eastAsia="Times New Roman" w:hAnsi="Times New Roman" w:cs="Times New Roman"/>
          <w:b/>
          <w:bCs/>
          <w:color w:val="000000"/>
          <w:sz w:val="24"/>
          <w:szCs w:val="24"/>
          <w:lang w:eastAsia="ru-RU"/>
        </w:rPr>
      </w:pPr>
    </w:p>
    <w:p w14:paraId="30555D48" w14:textId="77777777" w:rsidR="00A53C8F" w:rsidRPr="004001B1" w:rsidRDefault="00A53C8F" w:rsidP="00A53C8F">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4001B1">
        <w:rPr>
          <w:rFonts w:ascii="Times New Roman" w:hAnsi="Times New Roman" w:cs="Times New Roman"/>
          <w:b/>
          <w:kern w:val="3"/>
          <w:sz w:val="24"/>
          <w:szCs w:val="24"/>
        </w:rPr>
        <w:t xml:space="preserve">ТЕХНІЧНІ ВИМОГИ </w:t>
      </w:r>
    </w:p>
    <w:p w14:paraId="55E8595D" w14:textId="77777777" w:rsidR="00A53C8F" w:rsidRPr="004001B1" w:rsidRDefault="00A53C8F" w:rsidP="00A53C8F">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iCs/>
          <w:color w:val="000000"/>
          <w:sz w:val="24"/>
          <w:szCs w:val="24"/>
          <w:lang w:eastAsia="ru-RU"/>
        </w:rPr>
        <w:t>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126"/>
        <w:gridCol w:w="4565"/>
        <w:gridCol w:w="1275"/>
        <w:gridCol w:w="1418"/>
      </w:tblGrid>
      <w:tr w:rsidR="00A53C8F" w:rsidRPr="004001B1" w14:paraId="45534BAC" w14:textId="77777777" w:rsidTr="00DA65C0">
        <w:trPr>
          <w:trHeight w:val="284"/>
        </w:trPr>
        <w:tc>
          <w:tcPr>
            <w:tcW w:w="539" w:type="dxa"/>
            <w:vAlign w:val="center"/>
          </w:tcPr>
          <w:p w14:paraId="4DB92631" w14:textId="77777777" w:rsidR="00A53C8F" w:rsidRPr="004001B1" w:rsidRDefault="00A53C8F" w:rsidP="00DA65C0">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 з/п</w:t>
            </w:r>
          </w:p>
        </w:tc>
        <w:tc>
          <w:tcPr>
            <w:tcW w:w="2126" w:type="dxa"/>
            <w:vAlign w:val="center"/>
          </w:tcPr>
          <w:p w14:paraId="52FB04BC" w14:textId="77777777" w:rsidR="00A53C8F" w:rsidRPr="004001B1" w:rsidRDefault="00A53C8F" w:rsidP="00DA65C0">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Найменування товару</w:t>
            </w:r>
          </w:p>
        </w:tc>
        <w:tc>
          <w:tcPr>
            <w:tcW w:w="4565" w:type="dxa"/>
            <w:vAlign w:val="center"/>
          </w:tcPr>
          <w:p w14:paraId="02F17F76" w14:textId="77777777" w:rsidR="00A53C8F" w:rsidRPr="004001B1" w:rsidRDefault="00A53C8F" w:rsidP="00DA65C0">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Технічні характеристики товару</w:t>
            </w:r>
          </w:p>
        </w:tc>
        <w:tc>
          <w:tcPr>
            <w:tcW w:w="1275" w:type="dxa"/>
            <w:vAlign w:val="center"/>
          </w:tcPr>
          <w:p w14:paraId="05B37935" w14:textId="77777777" w:rsidR="00A53C8F" w:rsidRPr="004001B1" w:rsidRDefault="00A53C8F" w:rsidP="00DA65C0">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Одиниця виміру</w:t>
            </w:r>
          </w:p>
        </w:tc>
        <w:tc>
          <w:tcPr>
            <w:tcW w:w="1418" w:type="dxa"/>
            <w:vAlign w:val="center"/>
          </w:tcPr>
          <w:p w14:paraId="513DA798" w14:textId="77777777" w:rsidR="00A53C8F" w:rsidRPr="004001B1" w:rsidRDefault="00A53C8F" w:rsidP="00DA65C0">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Кількість</w:t>
            </w:r>
          </w:p>
        </w:tc>
      </w:tr>
      <w:tr w:rsidR="00A53C8F" w:rsidRPr="004001B1" w14:paraId="19336099" w14:textId="77777777" w:rsidTr="00DA65C0">
        <w:trPr>
          <w:trHeight w:val="284"/>
        </w:trPr>
        <w:tc>
          <w:tcPr>
            <w:tcW w:w="539" w:type="dxa"/>
          </w:tcPr>
          <w:p w14:paraId="278AF1C2" w14:textId="77777777" w:rsidR="00A53C8F" w:rsidRPr="00C86AED" w:rsidRDefault="00A53C8F" w:rsidP="00DA65C0">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c>
          <w:tcPr>
            <w:tcW w:w="2126" w:type="dxa"/>
          </w:tcPr>
          <w:p w14:paraId="18696503" w14:textId="77777777" w:rsidR="00A53C8F" w:rsidRPr="004001B1"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w:t>
            </w:r>
            <w:r w:rsidRPr="00DF4C24">
              <w:rPr>
                <w:rFonts w:ascii="Times New Roman" w:eastAsia="Times New Roman" w:hAnsi="Times New Roman" w:cs="Times New Roman"/>
                <w:b/>
                <w:lang w:eastAsia="ru-RU"/>
              </w:rPr>
              <w:t>тіл керів</w:t>
            </w:r>
            <w:r>
              <w:rPr>
                <w:rFonts w:ascii="Times New Roman" w:eastAsia="Times New Roman" w:hAnsi="Times New Roman" w:cs="Times New Roman"/>
                <w:b/>
                <w:lang w:eastAsia="ru-RU"/>
              </w:rPr>
              <w:t>н</w:t>
            </w:r>
            <w:r w:rsidRPr="00DF4C24">
              <w:rPr>
                <w:rFonts w:ascii="Times New Roman" w:eastAsia="Times New Roman" w:hAnsi="Times New Roman" w:cs="Times New Roman"/>
                <w:b/>
                <w:lang w:eastAsia="ru-RU"/>
              </w:rPr>
              <w:t>ика В/Ш/Г 750*1600*650</w:t>
            </w:r>
          </w:p>
        </w:tc>
        <w:tc>
          <w:tcPr>
            <w:tcW w:w="4565" w:type="dxa"/>
          </w:tcPr>
          <w:p w14:paraId="1E54ED26" w14:textId="77777777" w:rsidR="00A53C8F" w:rsidRDefault="00A53C8F" w:rsidP="00DA65C0">
            <w:pPr>
              <w:spacing w:after="0"/>
              <w:jc w:val="both"/>
              <w:rPr>
                <w:rFonts w:ascii="Times New Roman" w:eastAsia="Times New Roman" w:hAnsi="Times New Roman" w:cs="Times New Roman"/>
              </w:rPr>
            </w:pPr>
            <w:r w:rsidRPr="003F1A35">
              <w:rPr>
                <w:rFonts w:ascii="Times New Roman" w:cs="Times New Roman"/>
                <w:noProof/>
                <w:sz w:val="20"/>
              </w:rPr>
              <w:drawing>
                <wp:inline distT="0" distB="0" distL="0" distR="0" wp14:anchorId="746F6AA8" wp14:editId="715B9814">
                  <wp:extent cx="1133475" cy="695325"/>
                  <wp:effectExtent l="0" t="0" r="9525" b="9525"/>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33667" cy="695443"/>
                          </a:xfrm>
                          <a:prstGeom prst="rect">
                            <a:avLst/>
                          </a:prstGeom>
                        </pic:spPr>
                      </pic:pic>
                    </a:graphicData>
                  </a:graphic>
                </wp:inline>
              </w:drawing>
            </w:r>
          </w:p>
          <w:p w14:paraId="3B1A821A"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Стіл виготовлений з екологічно чистої плити ДСП ламінованої підвищеної зносостійкості класу емісії Є-1 товщиною 18 і 36 мм.</w:t>
            </w:r>
          </w:p>
          <w:p w14:paraId="02FDFB3D"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Торці елементів поклеєні крайкою ПВХ товщиною 2мм.</w:t>
            </w:r>
          </w:p>
          <w:p w14:paraId="649BF3D4"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Стільниця стола колір горіх амбасадор товщиною 36 мм.</w:t>
            </w:r>
          </w:p>
          <w:p w14:paraId="4DE5ED59"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Щитові опори стола колір горіх амбасадор товщиною 36 мм.</w:t>
            </w:r>
          </w:p>
          <w:p w14:paraId="08CF5E4E"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Нижні торці щитових опор обладнані пластиковими опорними елементами.</w:t>
            </w:r>
          </w:p>
          <w:p w14:paraId="16618A30" w14:textId="77777777" w:rsidR="00A53C8F" w:rsidRPr="00450E31" w:rsidRDefault="00A53C8F" w:rsidP="00DA65C0">
            <w:pPr>
              <w:spacing w:after="0"/>
              <w:jc w:val="both"/>
              <w:rPr>
                <w:rFonts w:ascii="Times New Roman" w:eastAsia="Times New Roman" w:hAnsi="Times New Roman" w:cs="Times New Roman"/>
              </w:rPr>
            </w:pPr>
            <w:r>
              <w:rPr>
                <w:rFonts w:ascii="Times New Roman" w:eastAsia="Times New Roman" w:hAnsi="Times New Roman" w:cs="Times New Roman"/>
              </w:rPr>
              <w:t>Панель</w:t>
            </w:r>
            <w:r w:rsidRPr="00450E31">
              <w:rPr>
                <w:rFonts w:ascii="Times New Roman" w:eastAsia="Times New Roman" w:hAnsi="Times New Roman" w:cs="Times New Roman"/>
              </w:rPr>
              <w:t xml:space="preserve"> царг</w:t>
            </w:r>
            <w:r>
              <w:rPr>
                <w:rFonts w:ascii="Times New Roman" w:eastAsia="Times New Roman" w:hAnsi="Times New Roman" w:cs="Times New Roman"/>
              </w:rPr>
              <w:t>и</w:t>
            </w:r>
            <w:r w:rsidRPr="00450E31">
              <w:rPr>
                <w:rFonts w:ascii="Times New Roman" w:eastAsia="Times New Roman" w:hAnsi="Times New Roman" w:cs="Times New Roman"/>
              </w:rPr>
              <w:t xml:space="preserve"> </w:t>
            </w:r>
            <w:r>
              <w:rPr>
                <w:rFonts w:ascii="Times New Roman" w:eastAsia="Times New Roman" w:hAnsi="Times New Roman" w:cs="Times New Roman"/>
              </w:rPr>
              <w:t>на всю висоту стола ,</w:t>
            </w:r>
            <w:r w:rsidRPr="00450E31">
              <w:rPr>
                <w:rFonts w:ascii="Times New Roman" w:eastAsia="Times New Roman" w:hAnsi="Times New Roman" w:cs="Times New Roman"/>
              </w:rPr>
              <w:t>колір а</w:t>
            </w:r>
            <w:r>
              <w:rPr>
                <w:rFonts w:ascii="Times New Roman" w:eastAsia="Times New Roman" w:hAnsi="Times New Roman" w:cs="Times New Roman"/>
              </w:rPr>
              <w:t>нтрацитовий ДСП 18мм крайка 1мм.</w:t>
            </w:r>
          </w:p>
          <w:p w14:paraId="36FF2197"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На видимих сторонах не повинні проглядатися засоби кріплення.</w:t>
            </w:r>
          </w:p>
          <w:p w14:paraId="74B862A3"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Стіл повинен бути розбірним (на ексцентрикових стяжках).</w:t>
            </w:r>
          </w:p>
          <w:p w14:paraId="60ACFDAD"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Конструкція розрахована для комфортного розміщення 1-ї особи.</w:t>
            </w:r>
          </w:p>
          <w:p w14:paraId="678CB66E"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Колір – горіх амбасадор та антрацитовий.</w:t>
            </w:r>
          </w:p>
          <w:p w14:paraId="1C3F78F9" w14:textId="77777777" w:rsidR="00A53C8F" w:rsidRPr="00450E3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Остаточні розміри і кольори узгодити із замовником під час замірів.</w:t>
            </w:r>
          </w:p>
          <w:p w14:paraId="4A10A839" w14:textId="77777777" w:rsidR="00A53C8F" w:rsidRPr="004001B1" w:rsidRDefault="00A53C8F" w:rsidP="00DA65C0">
            <w:pPr>
              <w:spacing w:after="0"/>
              <w:jc w:val="both"/>
              <w:rPr>
                <w:rFonts w:ascii="Times New Roman" w:eastAsia="Times New Roman" w:hAnsi="Times New Roman" w:cs="Times New Roman"/>
              </w:rPr>
            </w:pPr>
            <w:r w:rsidRPr="00450E31">
              <w:rPr>
                <w:rFonts w:ascii="Times New Roman" w:eastAsia="Times New Roman" w:hAnsi="Times New Roman" w:cs="Times New Roman"/>
              </w:rPr>
              <w:t>Гарантійний строк експлуатації – не менше 12 місяців від дати отримання товару.</w:t>
            </w:r>
          </w:p>
        </w:tc>
        <w:tc>
          <w:tcPr>
            <w:tcW w:w="1275" w:type="dxa"/>
          </w:tcPr>
          <w:p w14:paraId="7C125C49" w14:textId="77777777" w:rsidR="00A53C8F" w:rsidRPr="00DF4C24" w:rsidRDefault="00A53C8F" w:rsidP="00DA65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676B4498"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A53C8F" w:rsidRPr="004001B1" w14:paraId="223127BA" w14:textId="77777777" w:rsidTr="00DA65C0">
        <w:trPr>
          <w:trHeight w:val="284"/>
        </w:trPr>
        <w:tc>
          <w:tcPr>
            <w:tcW w:w="539" w:type="dxa"/>
          </w:tcPr>
          <w:p w14:paraId="630D9E34"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26" w:type="dxa"/>
          </w:tcPr>
          <w:p w14:paraId="1C7B1BD1" w14:textId="77777777" w:rsidR="00A53C8F" w:rsidRPr="004001B1"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 xml:space="preserve">Стіл </w:t>
            </w:r>
            <w:r>
              <w:rPr>
                <w:rFonts w:ascii="Times New Roman" w:eastAsia="Times New Roman" w:hAnsi="Times New Roman" w:cs="Times New Roman"/>
                <w:b/>
                <w:lang w:eastAsia="ru-RU"/>
              </w:rPr>
              <w:t xml:space="preserve">приставний В/Ш/Г 750/1600/650 </w:t>
            </w:r>
          </w:p>
        </w:tc>
        <w:tc>
          <w:tcPr>
            <w:tcW w:w="4565" w:type="dxa"/>
          </w:tcPr>
          <w:p w14:paraId="39E6DC1F" w14:textId="77777777" w:rsidR="00A53C8F" w:rsidRDefault="00A53C8F" w:rsidP="00DA65C0">
            <w:pPr>
              <w:spacing w:after="0"/>
              <w:jc w:val="both"/>
              <w:rPr>
                <w:rFonts w:ascii="Times New Roman" w:eastAsia="Times New Roman" w:hAnsi="Times New Roman" w:cs="Times New Roman"/>
                <w:lang w:eastAsia="ru-RU"/>
              </w:rPr>
            </w:pPr>
            <w:r w:rsidRPr="003F1A35">
              <w:rPr>
                <w:rFonts w:ascii="Times New Roman" w:cs="Times New Roman"/>
                <w:noProof/>
                <w:sz w:val="20"/>
              </w:rPr>
              <w:drawing>
                <wp:inline distT="0" distB="0" distL="0" distR="0" wp14:anchorId="61E62A94" wp14:editId="55FC5E95">
                  <wp:extent cx="1076325" cy="647700"/>
                  <wp:effectExtent l="0" t="0" r="9525" b="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76651" cy="647896"/>
                          </a:xfrm>
                          <a:prstGeom prst="rect">
                            <a:avLst/>
                          </a:prstGeom>
                        </pic:spPr>
                      </pic:pic>
                    </a:graphicData>
                  </a:graphic>
                </wp:inline>
              </w:drawing>
            </w:r>
          </w:p>
          <w:p w14:paraId="689757C4" w14:textId="77777777" w:rsidR="00A53C8F" w:rsidRPr="00450E31" w:rsidRDefault="00A53C8F" w:rsidP="00DA65C0">
            <w:pPr>
              <w:spacing w:after="0"/>
              <w:jc w:val="both"/>
              <w:rPr>
                <w:rFonts w:ascii="Times New Roman" w:eastAsia="Times New Roman" w:hAnsi="Times New Roman" w:cs="Times New Roman"/>
                <w:lang w:eastAsia="ru-RU"/>
              </w:rPr>
            </w:pPr>
            <w:r w:rsidRPr="00450E31">
              <w:rPr>
                <w:rFonts w:ascii="Times New Roman" w:eastAsia="Times New Roman" w:hAnsi="Times New Roman" w:cs="Times New Roman"/>
                <w:lang w:eastAsia="ru-RU"/>
              </w:rPr>
              <w:t xml:space="preserve">Стіл виготовляється із ЛДСП 36мм. Всі видимі елементи фіксуються з допомогою ексцентрикової стяжки (мініфікс).  Корпус ЛДСП горіх амбасадор 18 мм. Фасад (царга) ЛДСП 18мм Антрацитовий. Крайка ПВХ 1мм в колір ЛДСП.     Конфірмат металевий 6,4Х54, Стяжка мініфікс (ексцентрик, болт), шкант дерев’яний 8Х35, підп’ятник меблевий.  </w:t>
            </w:r>
          </w:p>
          <w:p w14:paraId="110EF77D" w14:textId="77777777" w:rsidR="00A53C8F" w:rsidRPr="004001B1" w:rsidRDefault="00A53C8F" w:rsidP="00DA65C0">
            <w:pPr>
              <w:spacing w:after="0"/>
              <w:jc w:val="both"/>
              <w:rPr>
                <w:rFonts w:ascii="Times New Roman" w:eastAsia="Times New Roman" w:hAnsi="Times New Roman" w:cs="Times New Roman"/>
                <w:lang w:eastAsia="ru-RU"/>
              </w:rPr>
            </w:pPr>
            <w:r w:rsidRPr="00450E31">
              <w:rPr>
                <w:rFonts w:ascii="Times New Roman" w:eastAsia="Times New Roman" w:hAnsi="Times New Roman" w:cs="Times New Roman"/>
                <w:lang w:eastAsia="ru-RU"/>
              </w:rPr>
              <w:t xml:space="preserve">  Остаточні розміри і кольори узгодити із замовником під час замірів .  Гарантійний строк експлуатації – не менше 12 місяців від дати отримання товару.                                               </w:t>
            </w:r>
          </w:p>
        </w:tc>
        <w:tc>
          <w:tcPr>
            <w:tcW w:w="1275" w:type="dxa"/>
          </w:tcPr>
          <w:p w14:paraId="06391E80" w14:textId="77777777" w:rsidR="00A53C8F" w:rsidRPr="004001B1" w:rsidRDefault="00A53C8F" w:rsidP="00DA65C0">
            <w:pPr>
              <w:jc w:val="center"/>
              <w:rPr>
                <w:rFonts w:eastAsia="Times New Roman" w:cs="Times New Roman"/>
                <w:lang w:eastAsia="ru-RU"/>
              </w:rPr>
            </w:pPr>
            <w:r>
              <w:rPr>
                <w:rFonts w:eastAsia="Times New Roman" w:cs="Times New Roman"/>
                <w:lang w:eastAsia="ru-RU"/>
              </w:rPr>
              <w:t>шт</w:t>
            </w:r>
          </w:p>
        </w:tc>
        <w:tc>
          <w:tcPr>
            <w:tcW w:w="1418" w:type="dxa"/>
          </w:tcPr>
          <w:p w14:paraId="5853CECB"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A53C8F" w:rsidRPr="004001B1" w14:paraId="05307CAD" w14:textId="77777777" w:rsidTr="00DA65C0">
        <w:trPr>
          <w:trHeight w:val="284"/>
        </w:trPr>
        <w:tc>
          <w:tcPr>
            <w:tcW w:w="539" w:type="dxa"/>
          </w:tcPr>
          <w:p w14:paraId="52CDC636"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26" w:type="dxa"/>
          </w:tcPr>
          <w:p w14:paraId="3B39F5EF" w14:textId="77777777" w:rsidR="00A53C8F"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Тумба приставна В/Ш/Г</w:t>
            </w:r>
          </w:p>
          <w:p w14:paraId="399CB661" w14:textId="77777777" w:rsidR="00A53C8F" w:rsidRPr="004001B1"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500/800/460 </w:t>
            </w:r>
          </w:p>
        </w:tc>
        <w:tc>
          <w:tcPr>
            <w:tcW w:w="4565" w:type="dxa"/>
          </w:tcPr>
          <w:p w14:paraId="4C0D77F0" w14:textId="77777777" w:rsidR="00A53C8F" w:rsidRDefault="00A53C8F" w:rsidP="00DA65C0">
            <w:pPr>
              <w:spacing w:after="0"/>
              <w:jc w:val="both"/>
              <w:rPr>
                <w:rFonts w:ascii="Times New Roman" w:eastAsia="Times New Roman" w:hAnsi="Times New Roman" w:cs="Times New Roman"/>
                <w:lang w:eastAsia="ru-RU"/>
              </w:rPr>
            </w:pPr>
            <w:r w:rsidRPr="003F1A35">
              <w:rPr>
                <w:rFonts w:ascii="Times New Roman" w:cs="Times New Roman"/>
                <w:noProof/>
                <w:sz w:val="20"/>
              </w:rPr>
              <w:drawing>
                <wp:inline distT="0" distB="0" distL="0" distR="0" wp14:anchorId="4DC56CC5" wp14:editId="29EA97F6">
                  <wp:extent cx="857250" cy="495300"/>
                  <wp:effectExtent l="0" t="0" r="0" b="0"/>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857667" cy="495541"/>
                          </a:xfrm>
                          <a:prstGeom prst="rect">
                            <a:avLst/>
                          </a:prstGeom>
                        </pic:spPr>
                      </pic:pic>
                    </a:graphicData>
                  </a:graphic>
                </wp:inline>
              </w:drawing>
            </w:r>
          </w:p>
          <w:p w14:paraId="3BBEFDB7"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Виготовляється із ЛДСП 18 мм.</w:t>
            </w:r>
          </w:p>
          <w:p w14:paraId="291832EB"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Корпус ЛДСП антрацитовий 18 мм</w:t>
            </w:r>
          </w:p>
          <w:p w14:paraId="20662841"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Фасад ЛДСП горіх амбасадор18 мм </w:t>
            </w:r>
          </w:p>
          <w:p w14:paraId="0A231903"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Задня стінка ЛДСП 18мм.</w:t>
            </w:r>
          </w:p>
          <w:p w14:paraId="7F8341EE"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Наявні дві висувні шухляди та відкрита секція з полицею.</w:t>
            </w:r>
          </w:p>
          <w:p w14:paraId="6985505A"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Крайка ПВХ 1мм в колір ЛДСП.</w:t>
            </w:r>
          </w:p>
          <w:p w14:paraId="3A688781"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Конфірмат металевий 6,4Х54, стяжка міні фікс (ексцентрик, болт), шкант дерев’яний 8Х35, ніжка h-50мм, напрямні телескопічні L-350, ручка металева, саморіз 3,5Х16</w:t>
            </w:r>
          </w:p>
          <w:p w14:paraId="57232E89"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Остаточні розміри і кольори узгодити із замовником під час замірів.</w:t>
            </w:r>
          </w:p>
          <w:p w14:paraId="7BBD3354" w14:textId="77777777" w:rsidR="00A53C8F" w:rsidRPr="004001B1"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24671D7F" w14:textId="77777777" w:rsidR="00A53C8F" w:rsidRPr="004001B1" w:rsidRDefault="00A53C8F" w:rsidP="00DA65C0">
            <w:pPr>
              <w:jc w:val="center"/>
              <w:rPr>
                <w:rFonts w:eastAsia="Times New Roman" w:cs="Times New Roman"/>
                <w:lang w:eastAsia="ru-RU"/>
              </w:rPr>
            </w:pPr>
            <w:r>
              <w:rPr>
                <w:rFonts w:eastAsia="Times New Roman" w:cs="Times New Roman"/>
                <w:lang w:eastAsia="ru-RU"/>
              </w:rPr>
              <w:t>шт</w:t>
            </w:r>
          </w:p>
        </w:tc>
        <w:tc>
          <w:tcPr>
            <w:tcW w:w="1418" w:type="dxa"/>
          </w:tcPr>
          <w:p w14:paraId="22E34DE8"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r>
      <w:tr w:rsidR="00A53C8F" w:rsidRPr="004001B1" w14:paraId="4D27A8E1" w14:textId="77777777" w:rsidTr="00DA65C0">
        <w:trPr>
          <w:trHeight w:val="284"/>
        </w:trPr>
        <w:tc>
          <w:tcPr>
            <w:tcW w:w="539" w:type="dxa"/>
          </w:tcPr>
          <w:p w14:paraId="302B9F96"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126" w:type="dxa"/>
          </w:tcPr>
          <w:p w14:paraId="149613D0" w14:textId="77777777" w:rsidR="00A53C8F"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Стіл </w:t>
            </w:r>
          </w:p>
          <w:p w14:paraId="5C82CFA1" w14:textId="77777777" w:rsidR="00A53C8F" w:rsidRPr="00305FA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В/Ш/Г 750/1200/600 </w:t>
            </w:r>
          </w:p>
        </w:tc>
        <w:tc>
          <w:tcPr>
            <w:tcW w:w="4565" w:type="dxa"/>
          </w:tcPr>
          <w:p w14:paraId="21642EC1" w14:textId="77777777" w:rsidR="00A53C8F" w:rsidRDefault="00A53C8F" w:rsidP="00DA65C0">
            <w:pPr>
              <w:spacing w:after="0"/>
              <w:jc w:val="both"/>
              <w:rPr>
                <w:rFonts w:ascii="Times New Roman" w:eastAsia="Times New Roman" w:hAnsi="Times New Roman" w:cs="Times New Roman"/>
                <w:lang w:eastAsia="ru-RU"/>
              </w:rPr>
            </w:pPr>
            <w:r w:rsidRPr="003F1A35">
              <w:rPr>
                <w:rFonts w:ascii="Times New Roman" w:cs="Times New Roman"/>
                <w:noProof/>
                <w:sz w:val="20"/>
              </w:rPr>
              <w:drawing>
                <wp:inline distT="0" distB="0" distL="0" distR="0" wp14:anchorId="27D47C67" wp14:editId="1DB55290">
                  <wp:extent cx="914400" cy="647700"/>
                  <wp:effectExtent l="0" t="0" r="0" b="0"/>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914712" cy="647921"/>
                          </a:xfrm>
                          <a:prstGeom prst="rect">
                            <a:avLst/>
                          </a:prstGeom>
                        </pic:spPr>
                      </pic:pic>
                    </a:graphicData>
                  </a:graphic>
                </wp:inline>
              </w:drawing>
            </w:r>
          </w:p>
          <w:p w14:paraId="1B625EBC" w14:textId="77777777" w:rsidR="00A53C8F" w:rsidRDefault="00A53C8F" w:rsidP="00DA65C0">
            <w:pPr>
              <w:spacing w:after="0"/>
              <w:jc w:val="both"/>
              <w:rPr>
                <w:rFonts w:ascii="Times New Roman" w:eastAsia="Times New Roman" w:hAnsi="Times New Roman" w:cs="Times New Roman"/>
                <w:lang w:eastAsia="ru-RU"/>
              </w:rPr>
            </w:pPr>
          </w:p>
          <w:p w14:paraId="27D903C0"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Стіл виготовлений з екологічно чистої плити ДСП ламінованої підвищеної зносостійкості класу емісії Є-1 товщиною 18 і 36 мм.</w:t>
            </w:r>
          </w:p>
          <w:p w14:paraId="4B71B218"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Торці елементів поклеєні крайкою ПВХ товщиною 2мм.</w:t>
            </w:r>
          </w:p>
          <w:p w14:paraId="63CA1849"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Стільниця стола колір горіх амбасадор товщиною 36 мм.</w:t>
            </w:r>
          </w:p>
          <w:p w14:paraId="5B1292FE"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Щитові опори стола колір горіх амбасадор товщиною 36 мм.</w:t>
            </w:r>
          </w:p>
          <w:p w14:paraId="729DF861"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Нижні торці щитових опор обладнані пластиковими опорними елементами.</w:t>
            </w:r>
          </w:p>
          <w:p w14:paraId="314EA6D6"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Панелі царг колір антрацитовий ДСП 18мм крайка 1мм.</w:t>
            </w:r>
          </w:p>
          <w:p w14:paraId="3163347D"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На видимих сторонах не повинні проглядатися засоби кріплення.</w:t>
            </w:r>
          </w:p>
          <w:p w14:paraId="45E16398"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Стіл повинен бути розбірним (на ексцентрикових стяжках).</w:t>
            </w:r>
          </w:p>
          <w:p w14:paraId="72B6A34B"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Конструкція розрахована для комфортного розміщення 1-ї особи.</w:t>
            </w:r>
          </w:p>
          <w:p w14:paraId="63A375B8" w14:textId="77777777" w:rsidR="00A53C8F" w:rsidRPr="00C14E49" w:rsidRDefault="00A53C8F" w:rsidP="00DA65C0">
            <w:pPr>
              <w:spacing w:after="0"/>
              <w:jc w:val="both"/>
              <w:rPr>
                <w:rFonts w:ascii="Times New Roman" w:eastAsia="Times New Roman" w:hAnsi="Times New Roman" w:cs="Times New Roman"/>
                <w:lang w:eastAsia="ru-RU"/>
              </w:rPr>
            </w:pPr>
            <w:r w:rsidRPr="00C14E49">
              <w:rPr>
                <w:rFonts w:ascii="Times New Roman" w:eastAsia="Times New Roman" w:hAnsi="Times New Roman" w:cs="Times New Roman"/>
                <w:lang w:eastAsia="ru-RU"/>
              </w:rPr>
              <w:t>Колір – горіх амбасадор та антрацитовий.</w:t>
            </w:r>
          </w:p>
          <w:p w14:paraId="10E80F41" w14:textId="77777777" w:rsidR="00A53C8F" w:rsidRPr="00902593"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Остаточні розміри і кольори узгодити із замовником під час замірів.</w:t>
            </w:r>
          </w:p>
          <w:p w14:paraId="319DEA4F" w14:textId="77777777" w:rsidR="00A53C8F" w:rsidRPr="004001B1"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1232AD4C"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3D2EF2DC"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r>
      <w:tr w:rsidR="00A53C8F" w:rsidRPr="004001B1" w14:paraId="2215230D" w14:textId="77777777" w:rsidTr="00DA65C0">
        <w:trPr>
          <w:trHeight w:val="284"/>
        </w:trPr>
        <w:tc>
          <w:tcPr>
            <w:tcW w:w="539" w:type="dxa"/>
          </w:tcPr>
          <w:p w14:paraId="05869A1B"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6" w:type="dxa"/>
          </w:tcPr>
          <w:p w14:paraId="17D2B389" w14:textId="77777777" w:rsidR="00A53C8F" w:rsidRPr="00305FAC"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Стелаж</w:t>
            </w:r>
            <w:r>
              <w:rPr>
                <w:rFonts w:ascii="Times New Roman" w:eastAsia="Times New Roman" w:hAnsi="Times New Roman" w:cs="Times New Roman"/>
                <w:b/>
                <w:lang w:eastAsia="ru-RU"/>
              </w:rPr>
              <w:t xml:space="preserve"> для одягу В/Ш/Г 2100/600/380 </w:t>
            </w:r>
          </w:p>
        </w:tc>
        <w:tc>
          <w:tcPr>
            <w:tcW w:w="4565" w:type="dxa"/>
          </w:tcPr>
          <w:p w14:paraId="093E4B51" w14:textId="77777777" w:rsidR="00A53C8F" w:rsidRDefault="00A53C8F" w:rsidP="00DA65C0">
            <w:pPr>
              <w:spacing w:after="0"/>
              <w:jc w:val="both"/>
              <w:rPr>
                <w:rFonts w:ascii="Times New Roman" w:eastAsia="Times New Roman" w:hAnsi="Times New Roman" w:cs="Times New Roman"/>
                <w:lang w:eastAsia="ru-RU"/>
              </w:rPr>
            </w:pPr>
            <w:r w:rsidRPr="003F1A35">
              <w:rPr>
                <w:rFonts w:ascii="Times New Roman" w:cs="Times New Roman"/>
                <w:noProof/>
                <w:sz w:val="20"/>
              </w:rPr>
              <w:drawing>
                <wp:inline distT="0" distB="0" distL="0" distR="0" wp14:anchorId="502D1B4E" wp14:editId="6D7D53A1">
                  <wp:extent cx="590550" cy="1285875"/>
                  <wp:effectExtent l="0" t="0" r="0" b="9525"/>
                  <wp:docPr id="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90800" cy="1286419"/>
                          </a:xfrm>
                          <a:prstGeom prst="rect">
                            <a:avLst/>
                          </a:prstGeom>
                        </pic:spPr>
                      </pic:pic>
                    </a:graphicData>
                  </a:graphic>
                </wp:inline>
              </w:drawing>
            </w:r>
          </w:p>
          <w:p w14:paraId="35DC0CE9"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Виготовляється із ЛДСП 18мм з двома розпашними дверками, на пластикових ніжках h70мм, для відкривання дверей використовується металеві регульовані завіси. Для вішаків монтується металевий висувний механізм. У верхній частині полиця для головних уборів. Дверні ручки металеві. Всі видимі елементи фіксуються з допомогою ексцентрикової стяжки (мініфікс)</w:t>
            </w:r>
          </w:p>
          <w:p w14:paraId="55E8201C"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Корпус ЛДСП антрацитовий 18мм                                    </w:t>
            </w:r>
          </w:p>
          <w:p w14:paraId="4524A75E"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Фасад ЛДСП горіх амбасадор 18мм </w:t>
            </w:r>
          </w:p>
          <w:p w14:paraId="2A3588C8"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Задня стінка ламінована ДВП, білий колір, товщиною 3 мм                                    </w:t>
            </w:r>
          </w:p>
          <w:p w14:paraId="62CD2D02"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Крайка ПВХ 1мм в колір ЛДСП.                                                   </w:t>
            </w:r>
          </w:p>
          <w:p w14:paraId="74448316"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Конфірмат металевий 6,4Х54, Стяжка мініфікс (ексцентрик, болт), шкант деревяний 8Х35, ніжка h-70мм, петля металева регульована, ручка металева, труба для одягу металева ᴓ25, саморіз 3,5Х16.</w:t>
            </w:r>
          </w:p>
          <w:p w14:paraId="0365C946"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Остаточні розміри і кольори узгодити із замовником під час замірів.</w:t>
            </w:r>
          </w:p>
          <w:p w14:paraId="72E733A8" w14:textId="77777777" w:rsidR="00A53C8F" w:rsidRPr="004001B1"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2AB59AD6"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1401BF50"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r>
      <w:tr w:rsidR="00A53C8F" w:rsidRPr="004001B1" w14:paraId="6DD5E123" w14:textId="77777777" w:rsidTr="00DA65C0">
        <w:trPr>
          <w:trHeight w:val="284"/>
        </w:trPr>
        <w:tc>
          <w:tcPr>
            <w:tcW w:w="539" w:type="dxa"/>
          </w:tcPr>
          <w:p w14:paraId="1FEE6C09"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26" w:type="dxa"/>
          </w:tcPr>
          <w:p w14:paraId="18B36598" w14:textId="77777777" w:rsidR="00A53C8F"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Стелаж відкритий</w:t>
            </w:r>
          </w:p>
          <w:p w14:paraId="354D4745" w14:textId="77777777" w:rsidR="00A53C8F" w:rsidRPr="00305FAC"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 xml:space="preserve"> В/Ш/Г 2100/600/380</w:t>
            </w:r>
          </w:p>
        </w:tc>
        <w:tc>
          <w:tcPr>
            <w:tcW w:w="4565" w:type="dxa"/>
          </w:tcPr>
          <w:p w14:paraId="70B3EDBE" w14:textId="77777777" w:rsidR="00A53C8F" w:rsidRDefault="00A53C8F" w:rsidP="00DA65C0">
            <w:pPr>
              <w:spacing w:after="0"/>
              <w:jc w:val="both"/>
              <w:rPr>
                <w:rFonts w:ascii="Times New Roman" w:eastAsia="Times New Roman" w:hAnsi="Times New Roman" w:cs="Times New Roman"/>
                <w:lang w:eastAsia="ru-RU"/>
              </w:rPr>
            </w:pPr>
            <w:r w:rsidRPr="007173EC">
              <w:rPr>
                <w:rFonts w:cs="Times New Roman"/>
                <w:noProof/>
                <w:sz w:val="20"/>
                <w:szCs w:val="20"/>
              </w:rPr>
              <w:drawing>
                <wp:anchor distT="0" distB="0" distL="114300" distR="114300" simplePos="0" relativeHeight="251659264" behindDoc="0" locked="0" layoutInCell="1" allowOverlap="1" wp14:anchorId="7BFE2E96" wp14:editId="614E2E4C">
                  <wp:simplePos x="0" y="0"/>
                  <wp:positionH relativeFrom="margin">
                    <wp:posOffset>-4445</wp:posOffset>
                  </wp:positionH>
                  <wp:positionV relativeFrom="paragraph">
                    <wp:posOffset>187960</wp:posOffset>
                  </wp:positionV>
                  <wp:extent cx="1113155" cy="1104900"/>
                  <wp:effectExtent l="0" t="0" r="0" b="0"/>
                  <wp:wrapSquare wrapText="bothSides"/>
                  <wp:docPr id="18" name="Рисунок 23">
                    <a:extLst xmlns:a="http://schemas.openxmlformats.org/drawingml/2006/main">
                      <a:ext uri="{FF2B5EF4-FFF2-40B4-BE49-F238E27FC236}">
                        <a16:creationId xmlns:a16="http://schemas.microsoft.com/office/drawing/2014/main" id="{023B7CDB-753D-4092-973F-7E88731C6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3">
                            <a:extLst>
                              <a:ext uri="{FF2B5EF4-FFF2-40B4-BE49-F238E27FC236}">
                                <a16:creationId xmlns:a16="http://schemas.microsoft.com/office/drawing/2014/main" id="{023B7CDB-753D-4092-973F-7E88731C662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3155" cy="1104900"/>
                          </a:xfrm>
                          <a:prstGeom prst="rect">
                            <a:avLst/>
                          </a:prstGeom>
                        </pic:spPr>
                      </pic:pic>
                    </a:graphicData>
                  </a:graphic>
                  <wp14:sizeRelH relativeFrom="margin">
                    <wp14:pctWidth>0</wp14:pctWidth>
                  </wp14:sizeRelH>
                  <wp14:sizeRelV relativeFrom="margin">
                    <wp14:pctHeight>0</wp14:pctHeight>
                  </wp14:sizeRelV>
                </wp:anchor>
              </w:drawing>
            </w:r>
          </w:p>
          <w:p w14:paraId="41B47D65" w14:textId="77777777" w:rsidR="00A53C8F" w:rsidRDefault="00A53C8F" w:rsidP="00DA65C0">
            <w:pPr>
              <w:spacing w:after="0"/>
              <w:jc w:val="both"/>
              <w:rPr>
                <w:rFonts w:ascii="Times New Roman" w:eastAsia="Times New Roman" w:hAnsi="Times New Roman" w:cs="Times New Roman"/>
                <w:lang w:eastAsia="ru-RU"/>
              </w:rPr>
            </w:pPr>
          </w:p>
          <w:p w14:paraId="443B70C5" w14:textId="77777777" w:rsidR="00A53C8F" w:rsidRDefault="00A53C8F" w:rsidP="00DA65C0">
            <w:pPr>
              <w:spacing w:after="0"/>
              <w:jc w:val="both"/>
              <w:rPr>
                <w:rFonts w:ascii="Times New Roman" w:eastAsia="Times New Roman" w:hAnsi="Times New Roman" w:cs="Times New Roman"/>
                <w:lang w:eastAsia="ru-RU"/>
              </w:rPr>
            </w:pPr>
          </w:p>
          <w:p w14:paraId="376210AE" w14:textId="77777777" w:rsidR="00A53C8F" w:rsidRDefault="00A53C8F" w:rsidP="00DA65C0">
            <w:pPr>
              <w:spacing w:after="0"/>
              <w:jc w:val="both"/>
              <w:rPr>
                <w:rFonts w:ascii="Times New Roman" w:eastAsia="Times New Roman" w:hAnsi="Times New Roman" w:cs="Times New Roman"/>
                <w:lang w:eastAsia="ru-RU"/>
              </w:rPr>
            </w:pPr>
          </w:p>
          <w:p w14:paraId="4826B841" w14:textId="77777777" w:rsidR="00A53C8F" w:rsidRDefault="00A53C8F" w:rsidP="00DA65C0">
            <w:pPr>
              <w:spacing w:after="0"/>
              <w:jc w:val="both"/>
              <w:rPr>
                <w:rFonts w:ascii="Times New Roman" w:eastAsia="Times New Roman" w:hAnsi="Times New Roman" w:cs="Times New Roman"/>
                <w:lang w:eastAsia="ru-RU"/>
              </w:rPr>
            </w:pPr>
          </w:p>
          <w:p w14:paraId="107775AD" w14:textId="77777777" w:rsidR="00A53C8F" w:rsidRDefault="00A53C8F" w:rsidP="00DA65C0">
            <w:pPr>
              <w:spacing w:after="0"/>
              <w:jc w:val="both"/>
              <w:rPr>
                <w:rFonts w:ascii="Times New Roman" w:eastAsia="Times New Roman" w:hAnsi="Times New Roman" w:cs="Times New Roman"/>
                <w:lang w:eastAsia="ru-RU"/>
              </w:rPr>
            </w:pPr>
          </w:p>
          <w:p w14:paraId="51EA1C14" w14:textId="77777777" w:rsidR="00A53C8F" w:rsidRDefault="00A53C8F" w:rsidP="00DA65C0">
            <w:pPr>
              <w:spacing w:after="0"/>
              <w:jc w:val="both"/>
              <w:rPr>
                <w:rFonts w:ascii="Times New Roman" w:eastAsia="Times New Roman" w:hAnsi="Times New Roman" w:cs="Times New Roman"/>
                <w:lang w:eastAsia="ru-RU"/>
              </w:rPr>
            </w:pPr>
          </w:p>
          <w:p w14:paraId="1D4407E1"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Виготовляється із ЛДСП 18мм з двома розпашними дверками, на пластикових ніжках h70мм, для відкривання дверей використовується металеві регульовані завіси. Дверні ручки металеві. Всі видимі елементи фіксуються з допомогою ексцентрикової стяжки (мініфікс). Наявна верхня відкрита секція з двома полицями та нижня закрита з однією полицею.</w:t>
            </w:r>
          </w:p>
          <w:p w14:paraId="55EF09B2"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Корпус ЛДСП антрацитовий 18мм                                    </w:t>
            </w:r>
          </w:p>
          <w:p w14:paraId="4E53CC07"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Фасад ЛДСП горіх амбасадор 18мм </w:t>
            </w:r>
          </w:p>
          <w:p w14:paraId="7FC704A0"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Задня стінка ламінована ДВП, білий колір, товщиною 3 мм                                    </w:t>
            </w:r>
          </w:p>
          <w:p w14:paraId="11097766"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 xml:space="preserve">Крайка ПВХ 1мм в колір ЛДСП                                                      </w:t>
            </w:r>
          </w:p>
          <w:p w14:paraId="33362E8A"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Конфірмат металевий 6,4Х54, Стяжка мініфікс (ексцентрик, болт), шкант дерев’яний 8Х35, ніжка h-70мм, петля металева регульована, ручка металева, саморіз 3,5Х16.</w:t>
            </w:r>
          </w:p>
          <w:p w14:paraId="40A43D99" w14:textId="77777777" w:rsidR="00A53C8F" w:rsidRPr="005435F2"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Остаточні розміри і кольори узгодити із замовником під час замірів.</w:t>
            </w:r>
          </w:p>
          <w:p w14:paraId="77DBEBC6" w14:textId="77777777" w:rsidR="00A53C8F" w:rsidRPr="004001B1" w:rsidRDefault="00A53C8F" w:rsidP="00DA65C0">
            <w:pPr>
              <w:spacing w:after="0"/>
              <w:jc w:val="both"/>
              <w:rPr>
                <w:rFonts w:ascii="Times New Roman" w:eastAsia="Times New Roman" w:hAnsi="Times New Roman" w:cs="Times New Roman"/>
                <w:lang w:eastAsia="ru-RU"/>
              </w:rPr>
            </w:pPr>
            <w:r w:rsidRPr="005435F2">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4AF0F8ED"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198A6874"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r>
      <w:tr w:rsidR="00A53C8F" w:rsidRPr="004001B1" w14:paraId="12667F09" w14:textId="77777777" w:rsidTr="00DA65C0">
        <w:trPr>
          <w:trHeight w:val="284"/>
        </w:trPr>
        <w:tc>
          <w:tcPr>
            <w:tcW w:w="539" w:type="dxa"/>
          </w:tcPr>
          <w:p w14:paraId="412AE1FE"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126" w:type="dxa"/>
          </w:tcPr>
          <w:p w14:paraId="252CA4DE" w14:textId="77777777" w:rsidR="00A53C8F"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Стелаж для документів закритий</w:t>
            </w:r>
          </w:p>
          <w:p w14:paraId="3CBD9916" w14:textId="77777777" w:rsidR="00A53C8F" w:rsidRPr="00305FAC"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 xml:space="preserve"> В/Ш/Г 2100/700/380</w:t>
            </w:r>
          </w:p>
        </w:tc>
        <w:tc>
          <w:tcPr>
            <w:tcW w:w="4565" w:type="dxa"/>
          </w:tcPr>
          <w:p w14:paraId="50A6C2EC" w14:textId="77777777" w:rsidR="00A53C8F" w:rsidRDefault="00A53C8F" w:rsidP="00DA65C0">
            <w:pPr>
              <w:spacing w:after="0"/>
              <w:jc w:val="both"/>
              <w:rPr>
                <w:rFonts w:ascii="Times New Roman" w:eastAsia="Times New Roman" w:hAnsi="Times New Roman" w:cs="Times New Roman"/>
                <w:lang w:eastAsia="ru-RU"/>
              </w:rPr>
            </w:pPr>
            <w:r w:rsidRPr="00E109E2">
              <w:rPr>
                <w:rFonts w:cs="Times New Roman"/>
                <w:noProof/>
                <w:sz w:val="20"/>
                <w:szCs w:val="20"/>
              </w:rPr>
              <w:drawing>
                <wp:anchor distT="0" distB="0" distL="114300" distR="114300" simplePos="0" relativeHeight="251660288" behindDoc="0" locked="0" layoutInCell="1" allowOverlap="1" wp14:anchorId="0F52F28D" wp14:editId="7C2FD5FF">
                  <wp:simplePos x="0" y="0"/>
                  <wp:positionH relativeFrom="margin">
                    <wp:posOffset>-4445</wp:posOffset>
                  </wp:positionH>
                  <wp:positionV relativeFrom="paragraph">
                    <wp:posOffset>193040</wp:posOffset>
                  </wp:positionV>
                  <wp:extent cx="1146175" cy="1181100"/>
                  <wp:effectExtent l="0" t="0" r="0" b="0"/>
                  <wp:wrapSquare wrapText="bothSides"/>
                  <wp:docPr id="19" name="Рисунок 88">
                    <a:extLst xmlns:a="http://schemas.openxmlformats.org/drawingml/2006/main">
                      <a:ext uri="{FF2B5EF4-FFF2-40B4-BE49-F238E27FC236}">
                        <a16:creationId xmlns:a16="http://schemas.microsoft.com/office/drawing/2014/main" id="{C8971413-D3E6-48F4-B3EB-B386A1513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88">
                            <a:extLst>
                              <a:ext uri="{FF2B5EF4-FFF2-40B4-BE49-F238E27FC236}">
                                <a16:creationId xmlns:a16="http://schemas.microsoft.com/office/drawing/2014/main" id="{C8971413-D3E6-48F4-B3EB-B386A1513E4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6175" cy="11811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lang w:eastAsia="ru-RU"/>
              </w:rPr>
              <w:t xml:space="preserve">                                       </w:t>
            </w:r>
          </w:p>
          <w:p w14:paraId="2890C116" w14:textId="77777777" w:rsidR="00A53C8F" w:rsidRDefault="00A53C8F" w:rsidP="00DA65C0">
            <w:pPr>
              <w:spacing w:after="0"/>
              <w:jc w:val="both"/>
              <w:rPr>
                <w:rFonts w:ascii="Times New Roman" w:eastAsia="Times New Roman" w:hAnsi="Times New Roman" w:cs="Times New Roman"/>
                <w:lang w:eastAsia="ru-RU"/>
              </w:rPr>
            </w:pPr>
          </w:p>
          <w:p w14:paraId="544C2B4E" w14:textId="77777777" w:rsidR="00A53C8F" w:rsidRDefault="00A53C8F" w:rsidP="00DA65C0">
            <w:pPr>
              <w:spacing w:after="0"/>
              <w:jc w:val="both"/>
              <w:rPr>
                <w:rFonts w:ascii="Times New Roman" w:eastAsia="Times New Roman" w:hAnsi="Times New Roman" w:cs="Times New Roman"/>
                <w:lang w:eastAsia="ru-RU"/>
              </w:rPr>
            </w:pPr>
          </w:p>
          <w:p w14:paraId="09261FAA" w14:textId="77777777" w:rsidR="00A53C8F" w:rsidRDefault="00A53C8F" w:rsidP="00DA65C0">
            <w:pPr>
              <w:spacing w:after="0"/>
              <w:jc w:val="both"/>
              <w:rPr>
                <w:rFonts w:ascii="Times New Roman" w:eastAsia="Times New Roman" w:hAnsi="Times New Roman" w:cs="Times New Roman"/>
                <w:lang w:eastAsia="ru-RU"/>
              </w:rPr>
            </w:pPr>
          </w:p>
          <w:p w14:paraId="16996572" w14:textId="77777777" w:rsidR="00A53C8F" w:rsidRDefault="00A53C8F" w:rsidP="00DA65C0">
            <w:pPr>
              <w:spacing w:after="0"/>
              <w:jc w:val="both"/>
              <w:rPr>
                <w:rFonts w:ascii="Times New Roman" w:eastAsia="Times New Roman" w:hAnsi="Times New Roman" w:cs="Times New Roman"/>
                <w:lang w:eastAsia="ru-RU"/>
              </w:rPr>
            </w:pPr>
          </w:p>
          <w:p w14:paraId="15D59218" w14:textId="77777777" w:rsidR="00A53C8F" w:rsidRDefault="00A53C8F" w:rsidP="00DA65C0">
            <w:pPr>
              <w:spacing w:after="0"/>
              <w:jc w:val="both"/>
              <w:rPr>
                <w:rFonts w:ascii="Times New Roman" w:eastAsia="Times New Roman" w:hAnsi="Times New Roman" w:cs="Times New Roman"/>
                <w:lang w:eastAsia="ru-RU"/>
              </w:rPr>
            </w:pPr>
          </w:p>
          <w:p w14:paraId="3D5267BA" w14:textId="77777777" w:rsidR="00A53C8F" w:rsidRDefault="00A53C8F" w:rsidP="00DA65C0">
            <w:pPr>
              <w:spacing w:after="0"/>
              <w:jc w:val="both"/>
              <w:rPr>
                <w:rFonts w:ascii="Times New Roman" w:eastAsia="Times New Roman" w:hAnsi="Times New Roman" w:cs="Times New Roman"/>
                <w:lang w:eastAsia="ru-RU"/>
              </w:rPr>
            </w:pPr>
          </w:p>
          <w:p w14:paraId="1D622F93" w14:textId="77777777" w:rsidR="00A53C8F" w:rsidRPr="00185557" w:rsidRDefault="00A53C8F" w:rsidP="00DA65C0">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185557">
              <w:rPr>
                <w:rFonts w:ascii="Times New Roman" w:eastAsia="Times New Roman" w:hAnsi="Times New Roman" w:cs="Times New Roman"/>
                <w:lang w:eastAsia="ru-RU"/>
              </w:rPr>
              <w:t>В</w:t>
            </w:r>
            <w:r>
              <w:rPr>
                <w:rFonts w:ascii="Times New Roman" w:eastAsia="Times New Roman" w:hAnsi="Times New Roman" w:cs="Times New Roman"/>
                <w:lang w:eastAsia="ru-RU"/>
              </w:rPr>
              <w:t>иготовляється із ЛДСП 18мм з чотир</w:t>
            </w:r>
            <w:r w:rsidRPr="00185557">
              <w:rPr>
                <w:rFonts w:ascii="Times New Roman" w:eastAsia="Times New Roman" w:hAnsi="Times New Roman" w:cs="Times New Roman"/>
                <w:lang w:eastAsia="ru-RU"/>
              </w:rPr>
              <w:t>ма розпашними дверками, на пластикових ніжках h70мм, для відкривання дверей використовується металеві регульовані завіси. Дверні ручки металеві. Всі видимі елементи фіксуються з допомогою ексцентрикової стяжки (м</w:t>
            </w:r>
            <w:r>
              <w:rPr>
                <w:rFonts w:ascii="Times New Roman" w:eastAsia="Times New Roman" w:hAnsi="Times New Roman" w:cs="Times New Roman"/>
                <w:lang w:eastAsia="ru-RU"/>
              </w:rPr>
              <w:t>ініфікс). Наявна верхня закрита секція з двома</w:t>
            </w:r>
            <w:r w:rsidRPr="00185557">
              <w:rPr>
                <w:rFonts w:ascii="Times New Roman" w:eastAsia="Times New Roman" w:hAnsi="Times New Roman" w:cs="Times New Roman"/>
                <w:lang w:eastAsia="ru-RU"/>
              </w:rPr>
              <w:t xml:space="preserve"> полицями та нижня закрита з однією полицею.</w:t>
            </w:r>
          </w:p>
          <w:p w14:paraId="5AC7EE8C" w14:textId="77777777" w:rsidR="00A53C8F" w:rsidRPr="00185557" w:rsidRDefault="00A53C8F" w:rsidP="00DA65C0">
            <w:pPr>
              <w:spacing w:after="0"/>
              <w:jc w:val="both"/>
              <w:rPr>
                <w:rFonts w:ascii="Times New Roman" w:eastAsia="Times New Roman" w:hAnsi="Times New Roman" w:cs="Times New Roman"/>
                <w:lang w:eastAsia="ru-RU"/>
              </w:rPr>
            </w:pPr>
            <w:r w:rsidRPr="00185557">
              <w:rPr>
                <w:rFonts w:ascii="Times New Roman" w:eastAsia="Times New Roman" w:hAnsi="Times New Roman" w:cs="Times New Roman"/>
                <w:lang w:eastAsia="ru-RU"/>
              </w:rPr>
              <w:t xml:space="preserve">Корпус ЛДСП антрацитовий 18мм                                    </w:t>
            </w:r>
          </w:p>
          <w:p w14:paraId="43174A06" w14:textId="77777777" w:rsidR="00A53C8F" w:rsidRPr="00185557" w:rsidRDefault="00A53C8F" w:rsidP="00DA65C0">
            <w:pPr>
              <w:spacing w:after="0"/>
              <w:jc w:val="both"/>
              <w:rPr>
                <w:rFonts w:ascii="Times New Roman" w:eastAsia="Times New Roman" w:hAnsi="Times New Roman" w:cs="Times New Roman"/>
                <w:lang w:eastAsia="ru-RU"/>
              </w:rPr>
            </w:pPr>
            <w:r w:rsidRPr="00185557">
              <w:rPr>
                <w:rFonts w:ascii="Times New Roman" w:eastAsia="Times New Roman" w:hAnsi="Times New Roman" w:cs="Times New Roman"/>
                <w:lang w:eastAsia="ru-RU"/>
              </w:rPr>
              <w:t xml:space="preserve">Фасад ЛДСП горіх амбасадор 18мм </w:t>
            </w:r>
          </w:p>
          <w:p w14:paraId="6F7FA7DC" w14:textId="77777777" w:rsidR="00A53C8F" w:rsidRPr="00185557" w:rsidRDefault="00A53C8F" w:rsidP="00DA65C0">
            <w:pPr>
              <w:spacing w:after="0"/>
              <w:jc w:val="both"/>
              <w:rPr>
                <w:rFonts w:ascii="Times New Roman" w:eastAsia="Times New Roman" w:hAnsi="Times New Roman" w:cs="Times New Roman"/>
                <w:lang w:eastAsia="ru-RU"/>
              </w:rPr>
            </w:pPr>
            <w:r w:rsidRPr="00185557">
              <w:rPr>
                <w:rFonts w:ascii="Times New Roman" w:eastAsia="Times New Roman" w:hAnsi="Times New Roman" w:cs="Times New Roman"/>
                <w:lang w:eastAsia="ru-RU"/>
              </w:rPr>
              <w:t xml:space="preserve">Задня стінка ламінована ДВП, білий колір, товщиною 3 мм                                    </w:t>
            </w:r>
          </w:p>
          <w:p w14:paraId="0F57A167" w14:textId="77777777" w:rsidR="00A53C8F" w:rsidRPr="00185557" w:rsidRDefault="00A53C8F" w:rsidP="00DA65C0">
            <w:pPr>
              <w:spacing w:after="0"/>
              <w:jc w:val="both"/>
              <w:rPr>
                <w:rFonts w:ascii="Times New Roman" w:eastAsia="Times New Roman" w:hAnsi="Times New Roman" w:cs="Times New Roman"/>
                <w:lang w:eastAsia="ru-RU"/>
              </w:rPr>
            </w:pPr>
            <w:r w:rsidRPr="00185557">
              <w:rPr>
                <w:rFonts w:ascii="Times New Roman" w:eastAsia="Times New Roman" w:hAnsi="Times New Roman" w:cs="Times New Roman"/>
                <w:lang w:eastAsia="ru-RU"/>
              </w:rPr>
              <w:t xml:space="preserve">Крайка ПВХ 1мм в колір ЛДСП                                                      </w:t>
            </w:r>
          </w:p>
          <w:p w14:paraId="2FD7B746" w14:textId="77777777" w:rsidR="00A53C8F" w:rsidRPr="00185557" w:rsidRDefault="00A53C8F" w:rsidP="00DA65C0">
            <w:pPr>
              <w:spacing w:after="0"/>
              <w:jc w:val="both"/>
              <w:rPr>
                <w:rFonts w:ascii="Times New Roman" w:eastAsia="Times New Roman" w:hAnsi="Times New Roman" w:cs="Times New Roman"/>
                <w:lang w:eastAsia="ru-RU"/>
              </w:rPr>
            </w:pPr>
            <w:r w:rsidRPr="00185557">
              <w:rPr>
                <w:rFonts w:ascii="Times New Roman" w:eastAsia="Times New Roman" w:hAnsi="Times New Roman" w:cs="Times New Roman"/>
                <w:lang w:eastAsia="ru-RU"/>
              </w:rPr>
              <w:t>Конфірмат металевий 6,4Х54, Стяжка мініфікс (ексцентрик, болт), шкант дерев’яний 8Х35, ніжка h-70мм, петля металева регульована, ручка металева, саморіз 3,5Х16.</w:t>
            </w:r>
          </w:p>
          <w:p w14:paraId="019EBD85" w14:textId="77777777" w:rsidR="00A53C8F" w:rsidRPr="00185557" w:rsidRDefault="00A53C8F" w:rsidP="00DA65C0">
            <w:pPr>
              <w:spacing w:after="0"/>
              <w:jc w:val="both"/>
              <w:rPr>
                <w:rFonts w:ascii="Times New Roman" w:eastAsia="Times New Roman" w:hAnsi="Times New Roman" w:cs="Times New Roman"/>
                <w:lang w:eastAsia="ru-RU"/>
              </w:rPr>
            </w:pPr>
            <w:r w:rsidRPr="00185557">
              <w:rPr>
                <w:rFonts w:ascii="Times New Roman" w:eastAsia="Times New Roman" w:hAnsi="Times New Roman" w:cs="Times New Roman"/>
                <w:lang w:eastAsia="ru-RU"/>
              </w:rPr>
              <w:t>Остаточні розміри і кольори узгодити із замовником під час замірів.</w:t>
            </w:r>
          </w:p>
          <w:p w14:paraId="41D93690" w14:textId="77777777" w:rsidR="00A53C8F" w:rsidRPr="004001B1" w:rsidRDefault="00A53C8F" w:rsidP="00DA65C0">
            <w:pPr>
              <w:spacing w:after="0"/>
              <w:jc w:val="both"/>
              <w:rPr>
                <w:rFonts w:ascii="Times New Roman" w:eastAsia="Times New Roman" w:hAnsi="Times New Roman" w:cs="Times New Roman"/>
                <w:lang w:eastAsia="ru-RU"/>
              </w:rPr>
            </w:pPr>
            <w:r w:rsidRPr="00185557">
              <w:rPr>
                <w:rFonts w:ascii="Times New Roman" w:eastAsia="Times New Roman" w:hAnsi="Times New Roman" w:cs="Times New Roman"/>
                <w:lang w:eastAsia="ru-RU"/>
              </w:rPr>
              <w:t>Гарантійний строк експлуатації – не менше 12 місяців від дати отримання товару.</w:t>
            </w:r>
            <w:r>
              <w:rPr>
                <w:rFonts w:ascii="Times New Roman" w:eastAsia="Times New Roman" w:hAnsi="Times New Roman" w:cs="Times New Roman"/>
                <w:lang w:eastAsia="ru-RU"/>
              </w:rPr>
              <w:t xml:space="preserve">                                                  </w:t>
            </w:r>
          </w:p>
        </w:tc>
        <w:tc>
          <w:tcPr>
            <w:tcW w:w="1275" w:type="dxa"/>
          </w:tcPr>
          <w:p w14:paraId="450F0256"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6BD9823E"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r>
      <w:tr w:rsidR="00A53C8F" w:rsidRPr="004001B1" w14:paraId="45EE5549" w14:textId="77777777" w:rsidTr="00DA65C0">
        <w:trPr>
          <w:trHeight w:val="284"/>
        </w:trPr>
        <w:tc>
          <w:tcPr>
            <w:tcW w:w="539" w:type="dxa"/>
          </w:tcPr>
          <w:p w14:paraId="01242F26"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126" w:type="dxa"/>
          </w:tcPr>
          <w:p w14:paraId="64318517" w14:textId="77777777" w:rsidR="00A53C8F"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 xml:space="preserve">Тумба мобільна </w:t>
            </w:r>
            <w:r>
              <w:rPr>
                <w:rFonts w:ascii="Times New Roman" w:eastAsia="Times New Roman" w:hAnsi="Times New Roman" w:cs="Times New Roman"/>
                <w:b/>
                <w:lang w:eastAsia="ru-RU"/>
              </w:rPr>
              <w:t>з трьома шухлядами</w:t>
            </w:r>
          </w:p>
          <w:p w14:paraId="5ACBBDB7" w14:textId="77777777" w:rsidR="00A53C8F"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 xml:space="preserve">В/Ш/Г </w:t>
            </w:r>
          </w:p>
          <w:p w14:paraId="5539EC2C" w14:textId="77777777" w:rsidR="00A53C8F" w:rsidRPr="00305FAC" w:rsidRDefault="00A53C8F" w:rsidP="00DA65C0">
            <w:pPr>
              <w:spacing w:after="0"/>
              <w:jc w:val="center"/>
              <w:rPr>
                <w:rFonts w:ascii="Times New Roman" w:eastAsia="Times New Roman" w:hAnsi="Times New Roman" w:cs="Times New Roman"/>
                <w:b/>
                <w:lang w:eastAsia="ru-RU"/>
              </w:rPr>
            </w:pPr>
            <w:r w:rsidRPr="00DF4C24">
              <w:rPr>
                <w:rFonts w:ascii="Times New Roman" w:eastAsia="Times New Roman" w:hAnsi="Times New Roman" w:cs="Times New Roman"/>
                <w:b/>
                <w:lang w:eastAsia="ru-RU"/>
              </w:rPr>
              <w:t>600/400/500</w:t>
            </w:r>
          </w:p>
        </w:tc>
        <w:tc>
          <w:tcPr>
            <w:tcW w:w="4565" w:type="dxa"/>
          </w:tcPr>
          <w:p w14:paraId="2A2633E5" w14:textId="77777777" w:rsidR="00A53C8F" w:rsidRDefault="00A53C8F" w:rsidP="00DA65C0">
            <w:pPr>
              <w:spacing w:after="0"/>
              <w:jc w:val="both"/>
              <w:rPr>
                <w:rFonts w:ascii="Times New Roman" w:eastAsia="Times New Roman" w:hAnsi="Times New Roman" w:cs="Times New Roman"/>
                <w:lang w:eastAsia="ru-RU"/>
              </w:rPr>
            </w:pPr>
            <w:r w:rsidRPr="003F1A35">
              <w:rPr>
                <w:rFonts w:ascii="Times New Roman" w:cs="Times New Roman"/>
                <w:noProof/>
                <w:sz w:val="20"/>
              </w:rPr>
              <w:drawing>
                <wp:inline distT="0" distB="0" distL="0" distR="0" wp14:anchorId="5231A27A" wp14:editId="5533127D">
                  <wp:extent cx="676275" cy="676275"/>
                  <wp:effectExtent l="0" t="0" r="9525" b="9525"/>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676506" cy="676506"/>
                          </a:xfrm>
                          <a:prstGeom prst="rect">
                            <a:avLst/>
                          </a:prstGeom>
                        </pic:spPr>
                      </pic:pic>
                    </a:graphicData>
                  </a:graphic>
                </wp:inline>
              </w:drawing>
            </w:r>
          </w:p>
          <w:p w14:paraId="16A19EDA"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Виготовляється із ЛДСП 18 мм.</w:t>
            </w:r>
          </w:p>
          <w:p w14:paraId="5157CFAF"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Корпус ЛДСП антрацитовий 18 мм</w:t>
            </w:r>
          </w:p>
          <w:p w14:paraId="30C75926"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 xml:space="preserve">Фасад ЛДСП горіх амбасадор18 мм </w:t>
            </w:r>
          </w:p>
          <w:p w14:paraId="6AB3C1D9"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Задня стінка ЛДСП 18мм.</w:t>
            </w:r>
          </w:p>
          <w:p w14:paraId="0D2080C5"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Наявні три висувні шухляди.</w:t>
            </w:r>
          </w:p>
          <w:p w14:paraId="32F8BE5D"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Крайка ПВХ 1мм в колір ЛДСП.</w:t>
            </w:r>
          </w:p>
          <w:p w14:paraId="0BABC37D"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Конфірмат металевий 6,4Х54, стяжка міні фікс (ексцентрик, болт), шкант дерев’яний 8Х35, колесо опорне h-50мм, направляюча телескопічна L-350, ручка металева, саморіз 3,5Х16</w:t>
            </w:r>
          </w:p>
          <w:p w14:paraId="577753BF"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Остаточні розміри і кольори узгодити із замовником під час замірів.</w:t>
            </w:r>
          </w:p>
          <w:p w14:paraId="17D4AF37" w14:textId="77777777" w:rsidR="00A53C8F" w:rsidRPr="004001B1"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555288E0"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5A59E68B"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r>
      <w:tr w:rsidR="00A53C8F" w:rsidRPr="004001B1" w14:paraId="4B82C417" w14:textId="77777777" w:rsidTr="00DA65C0">
        <w:trPr>
          <w:trHeight w:val="284"/>
        </w:trPr>
        <w:tc>
          <w:tcPr>
            <w:tcW w:w="539" w:type="dxa"/>
          </w:tcPr>
          <w:p w14:paraId="634AB5D9"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26" w:type="dxa"/>
          </w:tcPr>
          <w:p w14:paraId="442F27FD" w14:textId="77777777" w:rsidR="00A53C8F"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Панель захисна</w:t>
            </w:r>
            <w:r w:rsidRPr="00837B71">
              <w:rPr>
                <w:rFonts w:ascii="Times New Roman" w:eastAsia="Times New Roman" w:hAnsi="Times New Roman" w:cs="Times New Roman"/>
                <w:b/>
                <w:lang w:eastAsia="ru-RU"/>
              </w:rPr>
              <w:t xml:space="preserve"> В/Ш</w:t>
            </w:r>
          </w:p>
          <w:p w14:paraId="601DECCD" w14:textId="77777777" w:rsidR="00A53C8F" w:rsidRPr="00305FAC" w:rsidRDefault="00A53C8F" w:rsidP="00DA65C0">
            <w:pPr>
              <w:spacing w:after="0"/>
              <w:jc w:val="center"/>
              <w:rPr>
                <w:rFonts w:ascii="Times New Roman" w:eastAsia="Times New Roman" w:hAnsi="Times New Roman" w:cs="Times New Roman"/>
                <w:b/>
                <w:lang w:eastAsia="ru-RU"/>
              </w:rPr>
            </w:pPr>
            <w:r w:rsidRPr="00837B71">
              <w:rPr>
                <w:rFonts w:ascii="Times New Roman" w:eastAsia="Times New Roman" w:hAnsi="Times New Roman" w:cs="Times New Roman"/>
                <w:b/>
                <w:lang w:eastAsia="ru-RU"/>
              </w:rPr>
              <w:t xml:space="preserve"> 250/1400</w:t>
            </w:r>
          </w:p>
        </w:tc>
        <w:tc>
          <w:tcPr>
            <w:tcW w:w="4565" w:type="dxa"/>
          </w:tcPr>
          <w:p w14:paraId="771250C8" w14:textId="77777777" w:rsidR="00A53C8F" w:rsidRDefault="00A53C8F" w:rsidP="00DA65C0">
            <w:pPr>
              <w:spacing w:after="0"/>
              <w:jc w:val="both"/>
              <w:rPr>
                <w:rFonts w:ascii="Times New Roman" w:eastAsia="Times New Roman" w:hAnsi="Times New Roman" w:cs="Times New Roman"/>
                <w:lang w:eastAsia="ru-RU"/>
              </w:rPr>
            </w:pPr>
            <w:r w:rsidRPr="003F1A35">
              <w:rPr>
                <w:rFonts w:ascii="Times New Roman" w:cs="Times New Roman"/>
                <w:noProof/>
                <w:sz w:val="20"/>
              </w:rPr>
              <w:drawing>
                <wp:inline distT="0" distB="0" distL="0" distR="0" wp14:anchorId="23591C08" wp14:editId="2C95117C">
                  <wp:extent cx="1514475" cy="609600"/>
                  <wp:effectExtent l="0" t="0" r="9525" b="0"/>
                  <wp:docPr id="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520852" cy="612167"/>
                          </a:xfrm>
                          <a:prstGeom prst="rect">
                            <a:avLst/>
                          </a:prstGeom>
                        </pic:spPr>
                      </pic:pic>
                    </a:graphicData>
                  </a:graphic>
                </wp:inline>
              </w:drawing>
            </w:r>
          </w:p>
          <w:p w14:paraId="14B20078" w14:textId="77777777" w:rsidR="00A53C8F" w:rsidRPr="00C51838"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Виготовляється із ЛДСП 18 мм.</w:t>
            </w:r>
          </w:p>
          <w:p w14:paraId="0BC8C028" w14:textId="77777777" w:rsidR="00A53C8F" w:rsidRDefault="00A53C8F" w:rsidP="00DA65C0">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Колір ЛДСП антрацитовий .</w:t>
            </w:r>
          </w:p>
          <w:p w14:paraId="2F8079BA" w14:textId="77777777" w:rsidR="00A53C8F"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Крайка ПВХ 1мм в колір ЛДСП.</w:t>
            </w:r>
          </w:p>
          <w:p w14:paraId="6ECA9B13" w14:textId="77777777" w:rsidR="00A53C8F" w:rsidRPr="00C51838"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Остаточні розміри і кольори узгодити із замовником під час замірів.</w:t>
            </w:r>
          </w:p>
          <w:p w14:paraId="6DAC252E" w14:textId="77777777" w:rsidR="00A53C8F" w:rsidRPr="004001B1"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001B4A87"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3206D76A"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A53C8F" w:rsidRPr="004001B1" w14:paraId="72857A6C" w14:textId="77777777" w:rsidTr="00DA65C0">
        <w:trPr>
          <w:trHeight w:val="284"/>
        </w:trPr>
        <w:tc>
          <w:tcPr>
            <w:tcW w:w="539" w:type="dxa"/>
          </w:tcPr>
          <w:p w14:paraId="72A992A0"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126" w:type="dxa"/>
          </w:tcPr>
          <w:p w14:paraId="6E6AF005" w14:textId="77777777" w:rsidR="00A53C8F"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Панель захисна</w:t>
            </w:r>
            <w:r w:rsidRPr="00837B71">
              <w:rPr>
                <w:rFonts w:ascii="Times New Roman" w:eastAsia="Times New Roman" w:hAnsi="Times New Roman" w:cs="Times New Roman"/>
                <w:b/>
                <w:lang w:eastAsia="ru-RU"/>
              </w:rPr>
              <w:t xml:space="preserve"> В/Ш</w:t>
            </w:r>
          </w:p>
          <w:p w14:paraId="1786DF3D" w14:textId="77777777" w:rsidR="00A53C8F" w:rsidRPr="00305FAC" w:rsidRDefault="00A53C8F" w:rsidP="00DA65C0">
            <w:pPr>
              <w:spacing w:after="0"/>
              <w:jc w:val="center"/>
              <w:rPr>
                <w:rFonts w:ascii="Times New Roman" w:eastAsia="Times New Roman" w:hAnsi="Times New Roman" w:cs="Times New Roman"/>
                <w:b/>
                <w:lang w:eastAsia="ru-RU"/>
              </w:rPr>
            </w:pPr>
            <w:r w:rsidRPr="00837B71">
              <w:rPr>
                <w:rFonts w:ascii="Times New Roman" w:eastAsia="Times New Roman" w:hAnsi="Times New Roman" w:cs="Times New Roman"/>
                <w:b/>
                <w:lang w:eastAsia="ru-RU"/>
              </w:rPr>
              <w:t xml:space="preserve"> 250/2000</w:t>
            </w:r>
          </w:p>
        </w:tc>
        <w:tc>
          <w:tcPr>
            <w:tcW w:w="4565" w:type="dxa"/>
          </w:tcPr>
          <w:p w14:paraId="2C2EDE89" w14:textId="77777777" w:rsidR="00A53C8F" w:rsidRDefault="00A53C8F" w:rsidP="00DA65C0">
            <w:pPr>
              <w:spacing w:after="0"/>
              <w:jc w:val="both"/>
              <w:rPr>
                <w:rFonts w:ascii="Times New Roman" w:eastAsia="Times New Roman" w:hAnsi="Times New Roman" w:cs="Times New Roman"/>
                <w:lang w:eastAsia="ru-RU"/>
              </w:rPr>
            </w:pPr>
            <w:r w:rsidRPr="003F1A35">
              <w:rPr>
                <w:rFonts w:ascii="Times New Roman" w:cs="Times New Roman"/>
                <w:noProof/>
                <w:sz w:val="20"/>
              </w:rPr>
              <w:drawing>
                <wp:inline distT="0" distB="0" distL="0" distR="0" wp14:anchorId="6DCC8CD3" wp14:editId="5B435F21">
                  <wp:extent cx="2085975" cy="714375"/>
                  <wp:effectExtent l="0" t="0" r="9525" b="9525"/>
                  <wp:docPr id="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2086343" cy="714501"/>
                          </a:xfrm>
                          <a:prstGeom prst="rect">
                            <a:avLst/>
                          </a:prstGeom>
                        </pic:spPr>
                      </pic:pic>
                    </a:graphicData>
                  </a:graphic>
                </wp:inline>
              </w:drawing>
            </w:r>
          </w:p>
          <w:p w14:paraId="1D1BEA2A" w14:textId="77777777" w:rsidR="00A53C8F" w:rsidRPr="00902593"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Виготовляється із ЛДСП 18 мм.</w:t>
            </w:r>
          </w:p>
          <w:p w14:paraId="52F3102B" w14:textId="77777777" w:rsidR="00A53C8F" w:rsidRPr="00902593"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Колір ЛДСП антрацитовий .</w:t>
            </w:r>
          </w:p>
          <w:p w14:paraId="51C02354" w14:textId="77777777" w:rsidR="00A53C8F" w:rsidRPr="00902593"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Крайка ПВХ 1мм в колір ЛДСП.</w:t>
            </w:r>
          </w:p>
          <w:p w14:paraId="531821F5" w14:textId="77777777" w:rsidR="00A53C8F" w:rsidRPr="00902593"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Остаточні розміри і кольори узгодити із замовником під час замірів.</w:t>
            </w:r>
          </w:p>
          <w:p w14:paraId="5FDBA90A" w14:textId="77777777" w:rsidR="00A53C8F" w:rsidRPr="004001B1"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08F0DA33"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1AEF89C8"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A53C8F" w:rsidRPr="004001B1" w14:paraId="4D41E103" w14:textId="77777777" w:rsidTr="00DA65C0">
        <w:trPr>
          <w:trHeight w:val="284"/>
        </w:trPr>
        <w:tc>
          <w:tcPr>
            <w:tcW w:w="539" w:type="dxa"/>
          </w:tcPr>
          <w:p w14:paraId="05B666FE"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126" w:type="dxa"/>
          </w:tcPr>
          <w:p w14:paraId="4199C529" w14:textId="77777777" w:rsidR="00A53C8F" w:rsidRDefault="00A53C8F" w:rsidP="00DA65C0">
            <w:pPr>
              <w:spacing w:after="0"/>
              <w:jc w:val="center"/>
              <w:rPr>
                <w:rFonts w:ascii="Times New Roman" w:eastAsia="Times New Roman" w:hAnsi="Times New Roman" w:cs="Times New Roman"/>
                <w:b/>
                <w:lang w:eastAsia="ru-RU"/>
              </w:rPr>
            </w:pPr>
            <w:r w:rsidRPr="00902593">
              <w:rPr>
                <w:rFonts w:ascii="Times New Roman" w:eastAsia="Times New Roman" w:hAnsi="Times New Roman" w:cs="Times New Roman"/>
                <w:b/>
                <w:lang w:eastAsia="ru-RU"/>
              </w:rPr>
              <w:t>Крісло робоче з підлокітниками</w:t>
            </w:r>
          </w:p>
          <w:p w14:paraId="432D9A26" w14:textId="77777777" w:rsidR="00A53C8F" w:rsidRPr="00902593" w:rsidRDefault="00A53C8F" w:rsidP="00DA65C0">
            <w:pPr>
              <w:spacing w:after="0"/>
              <w:jc w:val="center"/>
              <w:rPr>
                <w:rFonts w:ascii="Times New Roman" w:eastAsia="Times New Roman" w:hAnsi="Times New Roman" w:cs="Times New Roman"/>
                <w:b/>
                <w:lang w:eastAsia="ru-RU"/>
              </w:rPr>
            </w:pPr>
            <w:r w:rsidRPr="0062090C">
              <w:rPr>
                <w:rFonts w:ascii="Times New Roman" w:eastAsia="Times New Roman" w:hAnsi="Times New Roman" w:cs="Times New Roman"/>
                <w:b/>
                <w:lang w:eastAsia="ru-RU"/>
              </w:rPr>
              <w:t>В/Ш/Г</w:t>
            </w:r>
          </w:p>
          <w:p w14:paraId="477F7EFE" w14:textId="77777777" w:rsidR="00A53C8F" w:rsidRPr="00305FAC" w:rsidRDefault="00A53C8F" w:rsidP="00DA65C0">
            <w:pPr>
              <w:spacing w:after="0"/>
              <w:jc w:val="center"/>
              <w:rPr>
                <w:rFonts w:ascii="Times New Roman" w:eastAsia="Times New Roman" w:hAnsi="Times New Roman" w:cs="Times New Roman"/>
                <w:b/>
                <w:lang w:eastAsia="ru-RU"/>
              </w:rPr>
            </w:pPr>
            <w:r w:rsidRPr="00902593">
              <w:rPr>
                <w:rFonts w:ascii="Times New Roman" w:eastAsia="Times New Roman" w:hAnsi="Times New Roman" w:cs="Times New Roman"/>
                <w:b/>
                <w:lang w:eastAsia="ru-RU"/>
              </w:rPr>
              <w:t>1000*560*600</w:t>
            </w:r>
          </w:p>
        </w:tc>
        <w:tc>
          <w:tcPr>
            <w:tcW w:w="4565" w:type="dxa"/>
          </w:tcPr>
          <w:p w14:paraId="0137B24A" w14:textId="77777777" w:rsidR="00A53C8F" w:rsidRDefault="00A53C8F" w:rsidP="00DA65C0">
            <w:pPr>
              <w:spacing w:after="0"/>
              <w:jc w:val="both"/>
              <w:rPr>
                <w:rFonts w:ascii="Times New Roman" w:eastAsia="Times New Roman" w:hAnsi="Times New Roman" w:cs="Times New Roman"/>
                <w:lang w:eastAsia="ru-RU"/>
              </w:rPr>
            </w:pPr>
            <w:r w:rsidRPr="003123BF">
              <w:rPr>
                <w:noProof/>
              </w:rPr>
              <w:drawing>
                <wp:inline distT="0" distB="0" distL="0" distR="0" wp14:anchorId="42A56528" wp14:editId="5E268626">
                  <wp:extent cx="553085" cy="904875"/>
                  <wp:effectExtent l="0" t="0" r="0" b="9525"/>
                  <wp:docPr id="17" name="Рисунок 17" descr="D:\ТЕРНОПІЛЛЯ\WORK\PROJECTS 2024\Суд Київ Янт\крісло ро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ТЕРНОПІЛЛЯ\WORK\PROJECTS 2024\Суд Київ Янт\крісло роб.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142" cy="950778"/>
                          </a:xfrm>
                          <a:prstGeom prst="rect">
                            <a:avLst/>
                          </a:prstGeom>
                          <a:noFill/>
                          <a:ln>
                            <a:noFill/>
                          </a:ln>
                        </pic:spPr>
                      </pic:pic>
                    </a:graphicData>
                  </a:graphic>
                </wp:inline>
              </w:drawing>
            </w:r>
          </w:p>
          <w:p w14:paraId="50BF7675" w14:textId="77777777" w:rsidR="00A53C8F" w:rsidRPr="00902593"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 xml:space="preserve">Основа пластикова, поворотний механізм, регулювання висоти, ролики пластик, підлокітники. </w:t>
            </w:r>
          </w:p>
          <w:p w14:paraId="5C303B79" w14:textId="77777777" w:rsidR="00A53C8F" w:rsidRPr="00902593"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Матеріал тканина, сітка – чорний колір</w:t>
            </w:r>
          </w:p>
          <w:p w14:paraId="41667583" w14:textId="77777777" w:rsidR="00A53C8F" w:rsidRPr="00902593"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Остаточні розміри і кольори узгодити із замовником під час замірів.</w:t>
            </w:r>
          </w:p>
          <w:p w14:paraId="12B6F34A" w14:textId="77777777" w:rsidR="00A53C8F" w:rsidRPr="004001B1" w:rsidRDefault="00A53C8F" w:rsidP="00DA65C0">
            <w:pPr>
              <w:spacing w:after="0"/>
              <w:jc w:val="both"/>
              <w:rPr>
                <w:rFonts w:ascii="Times New Roman" w:eastAsia="Times New Roman" w:hAnsi="Times New Roman" w:cs="Times New Roman"/>
                <w:lang w:eastAsia="ru-RU"/>
              </w:rPr>
            </w:pPr>
            <w:r w:rsidRPr="00902593">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0FA0296A"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0E617E95"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r>
      <w:tr w:rsidR="00A53C8F" w:rsidRPr="004001B1" w14:paraId="1D758F4A" w14:textId="77777777" w:rsidTr="00DA65C0">
        <w:trPr>
          <w:trHeight w:val="284"/>
        </w:trPr>
        <w:tc>
          <w:tcPr>
            <w:tcW w:w="539" w:type="dxa"/>
          </w:tcPr>
          <w:p w14:paraId="7362037B"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126" w:type="dxa"/>
          </w:tcPr>
          <w:p w14:paraId="122C8C42" w14:textId="77777777" w:rsidR="00A53C8F"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Стелаж виставковий</w:t>
            </w:r>
            <w:r w:rsidRPr="002D34A8">
              <w:rPr>
                <w:rFonts w:ascii="Times New Roman" w:eastAsia="Times New Roman" w:hAnsi="Times New Roman" w:cs="Times New Roman"/>
                <w:b/>
                <w:lang w:eastAsia="ru-RU"/>
              </w:rPr>
              <w:t xml:space="preserve"> В/Ш/Г</w:t>
            </w:r>
          </w:p>
          <w:p w14:paraId="520D7C25" w14:textId="77777777" w:rsidR="00A53C8F" w:rsidRPr="00902593"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1100/400/400</w:t>
            </w:r>
          </w:p>
        </w:tc>
        <w:tc>
          <w:tcPr>
            <w:tcW w:w="4565" w:type="dxa"/>
          </w:tcPr>
          <w:p w14:paraId="6A606BCF" w14:textId="77777777" w:rsidR="00A53C8F" w:rsidRDefault="00A53C8F" w:rsidP="00DA65C0">
            <w:pPr>
              <w:spacing w:after="0"/>
              <w:jc w:val="both"/>
              <w:rPr>
                <w:noProof/>
              </w:rPr>
            </w:pPr>
            <w:r>
              <w:object w:dxaOrig="5490" w:dyaOrig="6510" w14:anchorId="4C4B7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98.95pt" o:ole="">
                  <v:imagedata r:id="rId18" o:title=""/>
                </v:shape>
                <o:OLEObject Type="Embed" ProgID="PBrush" ShapeID="_x0000_i1025" DrawAspect="Content" ObjectID="_1824471728" r:id="rId19"/>
              </w:object>
            </w:r>
          </w:p>
          <w:p w14:paraId="1014D246" w14:textId="77777777" w:rsidR="00A53C8F" w:rsidRDefault="00A53C8F" w:rsidP="00DA65C0">
            <w:pPr>
              <w:spacing w:after="0"/>
              <w:jc w:val="both"/>
              <w:rPr>
                <w:rFonts w:ascii="Times New Roman" w:hAnsi="Times New Roman" w:cs="Times New Roman"/>
                <w:noProof/>
              </w:rPr>
            </w:pPr>
          </w:p>
          <w:p w14:paraId="09D37464" w14:textId="77777777" w:rsidR="00A53C8F" w:rsidRPr="00B1712C" w:rsidRDefault="00A53C8F" w:rsidP="00DA65C0">
            <w:pPr>
              <w:spacing w:after="0"/>
              <w:jc w:val="both"/>
              <w:rPr>
                <w:rFonts w:ascii="Times New Roman" w:hAnsi="Times New Roman" w:cs="Times New Roman"/>
                <w:noProof/>
              </w:rPr>
            </w:pPr>
            <w:r w:rsidRPr="00B1712C">
              <w:rPr>
                <w:rFonts w:ascii="Times New Roman" w:hAnsi="Times New Roman" w:cs="Times New Roman"/>
                <w:noProof/>
              </w:rPr>
              <w:t>Виготовляється із ЛДСП 18мм  на пластикових ніжках h70мм, Всі видимі елементи фіксуються з допомогою ексцентрикової стяжки (мініфікс). Наявні кришка та дно і дві середні полиці.</w:t>
            </w:r>
          </w:p>
          <w:p w14:paraId="1024D335" w14:textId="77777777" w:rsidR="00A53C8F" w:rsidRPr="00B1712C" w:rsidRDefault="00A53C8F" w:rsidP="00DA65C0">
            <w:pPr>
              <w:spacing w:after="0"/>
              <w:jc w:val="both"/>
              <w:rPr>
                <w:rFonts w:ascii="Times New Roman" w:hAnsi="Times New Roman" w:cs="Times New Roman"/>
                <w:noProof/>
              </w:rPr>
            </w:pPr>
            <w:r w:rsidRPr="00B1712C">
              <w:rPr>
                <w:rFonts w:ascii="Times New Roman" w:hAnsi="Times New Roman" w:cs="Times New Roman"/>
                <w:noProof/>
              </w:rPr>
              <w:t xml:space="preserve">Корпус ЛДСП  горіх амбасадор 18мм                                                                       </w:t>
            </w:r>
          </w:p>
          <w:p w14:paraId="6FC7588A" w14:textId="77777777" w:rsidR="00A53C8F" w:rsidRPr="00B1712C" w:rsidRDefault="00A53C8F" w:rsidP="00DA65C0">
            <w:pPr>
              <w:spacing w:after="0"/>
              <w:jc w:val="both"/>
              <w:rPr>
                <w:rFonts w:ascii="Times New Roman" w:hAnsi="Times New Roman" w:cs="Times New Roman"/>
                <w:noProof/>
              </w:rPr>
            </w:pPr>
            <w:r w:rsidRPr="00B1712C">
              <w:rPr>
                <w:rFonts w:ascii="Times New Roman" w:hAnsi="Times New Roman" w:cs="Times New Roman"/>
                <w:noProof/>
              </w:rPr>
              <w:t xml:space="preserve">Крайка ПВХ 1мм в колір ЛДСП                                                      </w:t>
            </w:r>
          </w:p>
          <w:p w14:paraId="4D9CA07D" w14:textId="77777777" w:rsidR="00A53C8F" w:rsidRPr="00B1712C" w:rsidRDefault="00A53C8F" w:rsidP="00DA65C0">
            <w:pPr>
              <w:spacing w:after="0"/>
              <w:jc w:val="both"/>
              <w:rPr>
                <w:rFonts w:ascii="Times New Roman" w:hAnsi="Times New Roman" w:cs="Times New Roman"/>
                <w:noProof/>
              </w:rPr>
            </w:pPr>
            <w:r w:rsidRPr="00B1712C">
              <w:rPr>
                <w:rFonts w:ascii="Times New Roman" w:hAnsi="Times New Roman" w:cs="Times New Roman"/>
                <w:noProof/>
              </w:rPr>
              <w:t>Конфірмат металевий 6,4Х54, Стяжка мініфікс (ексцентрик, болт), шкант дерев’яний 8Х35, ніжка h-70мм, саморіз 3,5Х16.</w:t>
            </w:r>
          </w:p>
          <w:p w14:paraId="0CC5CD14" w14:textId="77777777" w:rsidR="00A53C8F" w:rsidRPr="00B1712C" w:rsidRDefault="00A53C8F" w:rsidP="00DA65C0">
            <w:pPr>
              <w:spacing w:after="0"/>
              <w:jc w:val="both"/>
              <w:rPr>
                <w:rFonts w:ascii="Times New Roman" w:hAnsi="Times New Roman" w:cs="Times New Roman"/>
                <w:noProof/>
              </w:rPr>
            </w:pPr>
            <w:r w:rsidRPr="00B1712C">
              <w:rPr>
                <w:rFonts w:ascii="Times New Roman" w:hAnsi="Times New Roman" w:cs="Times New Roman"/>
                <w:noProof/>
              </w:rPr>
              <w:t>Остаточні розміри і кольори узгодити із замовником під час замірів.</w:t>
            </w:r>
          </w:p>
          <w:p w14:paraId="1B5940CC" w14:textId="77777777" w:rsidR="00A53C8F" w:rsidRPr="003123BF" w:rsidRDefault="00A53C8F" w:rsidP="00DA65C0">
            <w:pPr>
              <w:spacing w:after="0"/>
              <w:jc w:val="both"/>
              <w:rPr>
                <w:noProof/>
              </w:rPr>
            </w:pPr>
            <w:r w:rsidRPr="00B1712C">
              <w:rPr>
                <w:rFonts w:ascii="Times New Roman" w:hAnsi="Times New Roman" w:cs="Times New Roman"/>
                <w:noProof/>
              </w:rPr>
              <w:t>Гарантійний строк експлуатації – не менше 12 місяців від дати отримання товару.</w:t>
            </w:r>
          </w:p>
        </w:tc>
        <w:tc>
          <w:tcPr>
            <w:tcW w:w="1275" w:type="dxa"/>
          </w:tcPr>
          <w:p w14:paraId="4A17A55B"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082F6655"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A53C8F" w:rsidRPr="004001B1" w14:paraId="6672EFFA" w14:textId="77777777" w:rsidTr="00DA65C0">
        <w:trPr>
          <w:trHeight w:val="284"/>
        </w:trPr>
        <w:tc>
          <w:tcPr>
            <w:tcW w:w="539" w:type="dxa"/>
          </w:tcPr>
          <w:p w14:paraId="4206DD81"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126" w:type="dxa"/>
          </w:tcPr>
          <w:p w14:paraId="1C6C6C9E" w14:textId="77777777" w:rsidR="00A53C8F" w:rsidRDefault="00A53C8F" w:rsidP="00DA65C0">
            <w:pPr>
              <w:spacing w:after="0"/>
              <w:jc w:val="center"/>
              <w:rPr>
                <w:rFonts w:ascii="Times New Roman" w:eastAsia="Times New Roman" w:hAnsi="Times New Roman" w:cs="Times New Roman"/>
                <w:b/>
                <w:lang w:eastAsia="ru-RU"/>
              </w:rPr>
            </w:pPr>
            <w:r w:rsidRPr="00837B71">
              <w:rPr>
                <w:rFonts w:ascii="Times New Roman" w:eastAsia="Times New Roman" w:hAnsi="Times New Roman" w:cs="Times New Roman"/>
                <w:b/>
                <w:lang w:eastAsia="ru-RU"/>
              </w:rPr>
              <w:t>Стіл для колегії</w:t>
            </w:r>
            <w:r>
              <w:rPr>
                <w:rFonts w:ascii="Times New Roman" w:eastAsia="Times New Roman" w:hAnsi="Times New Roman" w:cs="Times New Roman"/>
                <w:b/>
                <w:lang w:eastAsia="ru-RU"/>
              </w:rPr>
              <w:t xml:space="preserve"> суду</w:t>
            </w:r>
          </w:p>
          <w:p w14:paraId="068F9935" w14:textId="77777777" w:rsidR="00A53C8F" w:rsidRDefault="00A53C8F" w:rsidP="00DA65C0">
            <w:pPr>
              <w:spacing w:after="0"/>
              <w:jc w:val="center"/>
              <w:rPr>
                <w:rFonts w:ascii="Times New Roman" w:eastAsia="Times New Roman" w:hAnsi="Times New Roman" w:cs="Times New Roman"/>
                <w:b/>
                <w:lang w:eastAsia="ru-RU"/>
              </w:rPr>
            </w:pPr>
            <w:r w:rsidRPr="0062090C">
              <w:rPr>
                <w:rFonts w:ascii="Times New Roman" w:eastAsia="Times New Roman" w:hAnsi="Times New Roman" w:cs="Times New Roman"/>
                <w:b/>
                <w:lang w:eastAsia="ru-RU"/>
              </w:rPr>
              <w:t>В/Ш/Г</w:t>
            </w:r>
          </w:p>
          <w:p w14:paraId="4DF53562" w14:textId="77777777" w:rsidR="00A53C8F" w:rsidRPr="00305FAC" w:rsidRDefault="00A53C8F" w:rsidP="00DA65C0">
            <w:pPr>
              <w:spacing w:after="0"/>
              <w:jc w:val="center"/>
              <w:rPr>
                <w:rFonts w:ascii="Times New Roman" w:eastAsia="Times New Roman" w:hAnsi="Times New Roman" w:cs="Times New Roman"/>
                <w:b/>
                <w:lang w:eastAsia="ru-RU"/>
              </w:rPr>
            </w:pPr>
            <w:r w:rsidRPr="0062090C">
              <w:rPr>
                <w:rFonts w:ascii="Times New Roman" w:eastAsia="Times New Roman" w:hAnsi="Times New Roman" w:cs="Times New Roman"/>
                <w:b/>
                <w:lang w:eastAsia="ru-RU"/>
              </w:rPr>
              <w:t>910*2400*600</w:t>
            </w:r>
          </w:p>
        </w:tc>
        <w:tc>
          <w:tcPr>
            <w:tcW w:w="4565" w:type="dxa"/>
          </w:tcPr>
          <w:p w14:paraId="530DD41B" w14:textId="77777777" w:rsidR="00A53C8F" w:rsidRDefault="00A53C8F" w:rsidP="00DA65C0">
            <w:pPr>
              <w:spacing w:after="0"/>
              <w:jc w:val="both"/>
              <w:rPr>
                <w:rFonts w:ascii="Times New Roman" w:eastAsia="Times New Roman" w:hAnsi="Times New Roman" w:cs="Times New Roman"/>
                <w:lang w:eastAsia="ru-RU"/>
              </w:rPr>
            </w:pPr>
            <w:r w:rsidRPr="003123BF">
              <w:rPr>
                <w:rFonts w:ascii="Times New Roman" w:eastAsia="Times New Roman" w:hAnsi="Times New Roman" w:cs="Times New Roman"/>
                <w:noProof/>
                <w:color w:val="000000"/>
                <w:sz w:val="20"/>
                <w:szCs w:val="20"/>
              </w:rPr>
              <w:drawing>
                <wp:inline distT="0" distB="0" distL="0" distR="0" wp14:anchorId="06F538C0" wp14:editId="088EC22B">
                  <wp:extent cx="1482661" cy="819150"/>
                  <wp:effectExtent l="0" t="0" r="3810" b="0"/>
                  <wp:docPr id="14" name="Рисунок 14" descr="C:\Users\User\AppData\Local\Microsoft\Windows\INetCache\Content.Word\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ser\AppData\Local\Microsoft\Windows\INetCache\Content.Word\3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3285" cy="825020"/>
                          </a:xfrm>
                          <a:prstGeom prst="rect">
                            <a:avLst/>
                          </a:prstGeom>
                          <a:noFill/>
                          <a:ln>
                            <a:noFill/>
                          </a:ln>
                        </pic:spPr>
                      </pic:pic>
                    </a:graphicData>
                  </a:graphic>
                </wp:inline>
              </w:drawing>
            </w:r>
          </w:p>
          <w:p w14:paraId="548EF20A"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 xml:space="preserve">Стіл виготовлений з екологічно чистої плити ДСП ламінованої підвищеної зносостійкості класу емісії Є-1 товщиною 18 мм. </w:t>
            </w:r>
          </w:p>
          <w:p w14:paraId="0AE8487F"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Торці елементів поклеєні крайкою ПВХ товщиною 1мм.</w:t>
            </w:r>
          </w:p>
          <w:p w14:paraId="0C31E1F8"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Стільниця стола товщиною 46 мм (комбінована з ДСП 18мм та 10мм. Стільниця складається з верхньої 18мм щитової деталі, нижньої 18мм щитової деталі та середньої 10мм щитової деталі яка втоплена на 10мм відносно інших двох з усіх торцевих сторін. На стільниці по довгій та двох коротких сторонах закріплена загороджувальна планка висотою 150 мм. По коротких сторонах планки заокругленої форми R-150).</w:t>
            </w:r>
          </w:p>
          <w:p w14:paraId="70B6928D"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Щитові опори стола 4шт, товщиною 74 мм (комбіновані з ДСП 18мм та 10мм. Складаються з трьох щитових деталей товщиною 18 мм та двох деталей товщиною 10мм, деталі 10мм товщиною розташовані між деталями 18 мм товщиною та втоплені на 10мм з торцевої сторони).</w:t>
            </w:r>
          </w:p>
          <w:p w14:paraId="2721128D"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Нижні торці щитових опор обладнані пластиковими опорними елементами.</w:t>
            </w:r>
          </w:p>
          <w:p w14:paraId="3AD17148"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Панелі царг 3 шт, виконані в 2-х площинах оздоблені рельєфними рамами з ДСП 18мм.</w:t>
            </w:r>
          </w:p>
          <w:p w14:paraId="0FF3AAA1"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Колір рами повинен відповідати кольору плити ДСП ламінованої.</w:t>
            </w:r>
          </w:p>
          <w:p w14:paraId="11E5A34E"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На видимих сторонах не повинні проглядатися засоби кріплення.</w:t>
            </w:r>
          </w:p>
          <w:p w14:paraId="31B69F62"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Стіл повинен бути розбірним (на ексцентрикових стяжках).</w:t>
            </w:r>
          </w:p>
          <w:p w14:paraId="460D4758" w14:textId="77777777" w:rsidR="00A53C8F" w:rsidRPr="001D3C6B" w:rsidRDefault="00A53C8F" w:rsidP="00DA65C0">
            <w:pPr>
              <w:spacing w:after="0"/>
              <w:jc w:val="both"/>
              <w:rPr>
                <w:rFonts w:ascii="Times New Roman" w:eastAsia="Times New Roman" w:hAnsi="Times New Roman" w:cs="Times New Roman"/>
                <w:lang w:eastAsia="ru-RU"/>
              </w:rPr>
            </w:pPr>
            <w:r w:rsidRPr="001D3C6B">
              <w:rPr>
                <w:rFonts w:ascii="Times New Roman" w:eastAsia="Times New Roman" w:hAnsi="Times New Roman" w:cs="Times New Roman"/>
                <w:lang w:eastAsia="ru-RU"/>
              </w:rPr>
              <w:t>Конструкція розрахована для комфортного розміщення 3-х осіб. Колір – горіх амбасадор.</w:t>
            </w:r>
          </w:p>
          <w:p w14:paraId="0676E585" w14:textId="77777777" w:rsidR="00A53C8F" w:rsidRPr="00C51838"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Остаточні розміри і кольори узгодити із замовником під час замірів.</w:t>
            </w:r>
          </w:p>
          <w:p w14:paraId="1A4FDE09" w14:textId="77777777" w:rsidR="00A53C8F" w:rsidRPr="004001B1"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0505B406"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46D7F8DC"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A53C8F" w:rsidRPr="004001B1" w14:paraId="517F4A48" w14:textId="77777777" w:rsidTr="00DA65C0">
        <w:trPr>
          <w:trHeight w:val="284"/>
        </w:trPr>
        <w:tc>
          <w:tcPr>
            <w:tcW w:w="539" w:type="dxa"/>
          </w:tcPr>
          <w:p w14:paraId="626D44C7"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126" w:type="dxa"/>
          </w:tcPr>
          <w:p w14:paraId="14F462E8" w14:textId="77777777" w:rsidR="00A53C8F" w:rsidRPr="00E06EFC" w:rsidRDefault="00A53C8F" w:rsidP="00DA65C0">
            <w:pPr>
              <w:spacing w:after="0"/>
              <w:jc w:val="center"/>
              <w:rPr>
                <w:rFonts w:ascii="Times New Roman" w:eastAsia="Times New Roman" w:hAnsi="Times New Roman" w:cs="Times New Roman"/>
                <w:b/>
                <w:lang w:eastAsia="ru-RU"/>
              </w:rPr>
            </w:pPr>
            <w:r w:rsidRPr="00E06EFC">
              <w:rPr>
                <w:rFonts w:ascii="Times New Roman" w:eastAsia="Times New Roman" w:hAnsi="Times New Roman" w:cs="Times New Roman"/>
                <w:b/>
                <w:lang w:eastAsia="ru-RU"/>
              </w:rPr>
              <w:t xml:space="preserve">Крісло </w:t>
            </w:r>
            <w:r>
              <w:rPr>
                <w:rFonts w:ascii="Times New Roman" w:eastAsia="Times New Roman" w:hAnsi="Times New Roman" w:cs="Times New Roman"/>
                <w:b/>
                <w:lang w:eastAsia="ru-RU"/>
              </w:rPr>
              <w:t xml:space="preserve">головуючого </w:t>
            </w:r>
            <w:r w:rsidRPr="00E06EFC">
              <w:rPr>
                <w:rFonts w:ascii="Times New Roman" w:eastAsia="Times New Roman" w:hAnsi="Times New Roman" w:cs="Times New Roman"/>
                <w:b/>
                <w:lang w:eastAsia="ru-RU"/>
              </w:rPr>
              <w:t>судді</w:t>
            </w:r>
            <w:r>
              <w:rPr>
                <w:rFonts w:ascii="Times New Roman" w:eastAsia="Times New Roman" w:hAnsi="Times New Roman" w:cs="Times New Roman"/>
                <w:b/>
                <w:lang w:eastAsia="ru-RU"/>
              </w:rPr>
              <w:t xml:space="preserve"> для залу судового засідання</w:t>
            </w:r>
          </w:p>
          <w:p w14:paraId="7E83253C" w14:textId="77777777" w:rsidR="00A53C8F" w:rsidRPr="00E06EFC" w:rsidRDefault="00A53C8F" w:rsidP="00DA65C0">
            <w:pPr>
              <w:spacing w:after="0"/>
              <w:jc w:val="center"/>
              <w:rPr>
                <w:rFonts w:ascii="Times New Roman" w:eastAsia="Times New Roman" w:hAnsi="Times New Roman" w:cs="Times New Roman"/>
                <w:b/>
                <w:lang w:eastAsia="ru-RU"/>
              </w:rPr>
            </w:pPr>
            <w:r w:rsidRPr="00E06EFC">
              <w:rPr>
                <w:rFonts w:ascii="Times New Roman" w:eastAsia="Times New Roman" w:hAnsi="Times New Roman" w:cs="Times New Roman"/>
                <w:b/>
                <w:lang w:eastAsia="ru-RU"/>
              </w:rPr>
              <w:t>В/Ш/Г</w:t>
            </w:r>
          </w:p>
          <w:p w14:paraId="08386F87" w14:textId="77777777" w:rsidR="00A53C8F" w:rsidRPr="00305FA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155</w:t>
            </w:r>
            <w:r w:rsidRPr="00E06EFC">
              <w:rPr>
                <w:rFonts w:ascii="Times New Roman" w:eastAsia="Times New Roman" w:hAnsi="Times New Roman" w:cs="Times New Roman"/>
                <w:b/>
                <w:lang w:eastAsia="ru-RU"/>
              </w:rPr>
              <w:t>0*700*650</w:t>
            </w:r>
          </w:p>
        </w:tc>
        <w:tc>
          <w:tcPr>
            <w:tcW w:w="4565" w:type="dxa"/>
          </w:tcPr>
          <w:p w14:paraId="781B43EA" w14:textId="77777777" w:rsidR="00A53C8F" w:rsidRDefault="00A53C8F" w:rsidP="00DA65C0">
            <w:pPr>
              <w:spacing w:after="0"/>
              <w:jc w:val="both"/>
              <w:rPr>
                <w:rFonts w:ascii="Times New Roman" w:eastAsia="Times New Roman" w:hAnsi="Times New Roman" w:cs="Times New Roman"/>
                <w:lang w:eastAsia="ru-RU"/>
              </w:rPr>
            </w:pPr>
            <w:r w:rsidRPr="003123BF">
              <w:rPr>
                <w:rFonts w:ascii="Times New Roman" w:eastAsia="Times New Roman" w:hAnsi="Times New Roman" w:cs="Times New Roman"/>
                <w:noProof/>
                <w:color w:val="000000"/>
                <w:sz w:val="20"/>
                <w:szCs w:val="20"/>
              </w:rPr>
              <w:drawing>
                <wp:inline distT="0" distB="0" distL="0" distR="0" wp14:anchorId="67BBA9BC" wp14:editId="256B8164">
                  <wp:extent cx="657225" cy="990600"/>
                  <wp:effectExtent l="0" t="0" r="9525" b="0"/>
                  <wp:docPr id="15" name="Рисунок 15"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225" cy="990600"/>
                          </a:xfrm>
                          <a:prstGeom prst="rect">
                            <a:avLst/>
                          </a:prstGeom>
                          <a:noFill/>
                          <a:ln>
                            <a:noFill/>
                          </a:ln>
                        </pic:spPr>
                      </pic:pic>
                    </a:graphicData>
                  </a:graphic>
                </wp:inline>
              </w:drawing>
            </w:r>
          </w:p>
          <w:p w14:paraId="490958D9"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Крісло виготовлене з екологічно чистої плити ДСП ламінованої підвищеної зносостійкості класу емісії Є-1 товщиною 18 мм.</w:t>
            </w:r>
          </w:p>
          <w:p w14:paraId="06A26BF4"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Торці елементів поклеєні крайкою ПВХ товщиною 1мм.</w:t>
            </w:r>
          </w:p>
          <w:p w14:paraId="2014316E"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Щитові опори та сидіння товщиною 46 мм (комбіновані з ЛДСП 18мм та 10мм, опори лави виконані із двох щитових деталей однієї зовнішньої та однієї внутрішньої деталей товщиною 18 мм та середньої товщиною 10мм, яка зафіксована між ними та втоплена на 10 мм відносно двох інших.  ).</w:t>
            </w:r>
          </w:p>
          <w:p w14:paraId="41B90EDF"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Нижні торці щитових опор обладнані повстяними опорними елементами.</w:t>
            </w:r>
          </w:p>
          <w:p w14:paraId="737C468B"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На видимих сторонах не повинні проглядатися засоби кріплення.</w:t>
            </w:r>
          </w:p>
          <w:p w14:paraId="01AB31EB"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Колір – горіх амбасадор.</w:t>
            </w:r>
          </w:p>
          <w:p w14:paraId="1FA6BBBF"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 xml:space="preserve">На спинці крісла товщиною 36мм та сидінні 46 мм зафіксовані мякі елементи з паролоном та оббиті еко шкірою- зеленого кольору.  </w:t>
            </w:r>
          </w:p>
          <w:p w14:paraId="5A7D4AC8" w14:textId="77777777" w:rsidR="00A53C8F" w:rsidRPr="00C51838"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Остаточні розміри і кольори узгодити із замовником під час замірів.</w:t>
            </w:r>
          </w:p>
          <w:p w14:paraId="13AAB493" w14:textId="77777777" w:rsidR="00A53C8F" w:rsidRPr="004001B1"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16DE1DAF"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6225717A"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A53C8F" w:rsidRPr="004001B1" w14:paraId="0F4CE5EC" w14:textId="77777777" w:rsidTr="00DA65C0">
        <w:trPr>
          <w:trHeight w:val="284"/>
        </w:trPr>
        <w:tc>
          <w:tcPr>
            <w:tcW w:w="539" w:type="dxa"/>
          </w:tcPr>
          <w:p w14:paraId="1B519AC1"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126" w:type="dxa"/>
          </w:tcPr>
          <w:p w14:paraId="24AA957D" w14:textId="77777777" w:rsidR="00A53C8F"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Лава зі спинкою</w:t>
            </w:r>
          </w:p>
          <w:p w14:paraId="3F3598CE" w14:textId="77777777" w:rsidR="00A53C8F" w:rsidRDefault="00A53C8F" w:rsidP="00DA65C0">
            <w:pPr>
              <w:spacing w:after="0"/>
              <w:jc w:val="center"/>
              <w:rPr>
                <w:rFonts w:ascii="Times New Roman" w:eastAsia="Times New Roman" w:hAnsi="Times New Roman" w:cs="Times New Roman"/>
                <w:b/>
                <w:lang w:eastAsia="ru-RU"/>
              </w:rPr>
            </w:pPr>
            <w:r w:rsidRPr="0062090C">
              <w:rPr>
                <w:rFonts w:ascii="Times New Roman" w:eastAsia="Times New Roman" w:hAnsi="Times New Roman" w:cs="Times New Roman"/>
                <w:b/>
                <w:lang w:eastAsia="ru-RU"/>
              </w:rPr>
              <w:t>В/Ш/Г</w:t>
            </w:r>
          </w:p>
          <w:p w14:paraId="0633D9C0" w14:textId="77777777" w:rsidR="00A53C8F" w:rsidRPr="00305FAC" w:rsidRDefault="00A53C8F" w:rsidP="00DA65C0">
            <w:pPr>
              <w:spacing w:after="0"/>
              <w:jc w:val="center"/>
              <w:rPr>
                <w:rFonts w:ascii="Times New Roman" w:eastAsia="Times New Roman" w:hAnsi="Times New Roman" w:cs="Times New Roman"/>
                <w:b/>
                <w:lang w:eastAsia="ru-RU"/>
              </w:rPr>
            </w:pPr>
            <w:r w:rsidRPr="0062090C">
              <w:rPr>
                <w:rFonts w:ascii="Times New Roman" w:eastAsia="Times New Roman" w:hAnsi="Times New Roman" w:cs="Times New Roman"/>
                <w:b/>
                <w:lang w:eastAsia="ru-RU"/>
              </w:rPr>
              <w:t>800*1880*550</w:t>
            </w:r>
          </w:p>
        </w:tc>
        <w:tc>
          <w:tcPr>
            <w:tcW w:w="4565" w:type="dxa"/>
          </w:tcPr>
          <w:p w14:paraId="0E355619" w14:textId="77777777" w:rsidR="00A53C8F" w:rsidRDefault="00A53C8F" w:rsidP="00DA65C0">
            <w:pPr>
              <w:spacing w:after="0"/>
              <w:jc w:val="both"/>
              <w:rPr>
                <w:rFonts w:ascii="Times New Roman" w:eastAsia="Times New Roman" w:hAnsi="Times New Roman" w:cs="Times New Roman"/>
                <w:lang w:eastAsia="ru-RU"/>
              </w:rPr>
            </w:pPr>
            <w:r w:rsidRPr="003123BF">
              <w:rPr>
                <w:rFonts w:ascii="Times New Roman" w:eastAsia="Times New Roman" w:hAnsi="Times New Roman" w:cs="Times New Roman"/>
                <w:noProof/>
                <w:color w:val="000000"/>
                <w:sz w:val="20"/>
                <w:szCs w:val="20"/>
              </w:rPr>
              <w:drawing>
                <wp:inline distT="0" distB="0" distL="0" distR="0" wp14:anchorId="284FA8FB" wp14:editId="13125BE2">
                  <wp:extent cx="1504950" cy="890252"/>
                  <wp:effectExtent l="0" t="0" r="0" b="5715"/>
                  <wp:docPr id="11" name="Рисунок 11"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4332" cy="913548"/>
                          </a:xfrm>
                          <a:prstGeom prst="rect">
                            <a:avLst/>
                          </a:prstGeom>
                          <a:noFill/>
                          <a:ln>
                            <a:noFill/>
                          </a:ln>
                        </pic:spPr>
                      </pic:pic>
                    </a:graphicData>
                  </a:graphic>
                </wp:inline>
              </w:drawing>
            </w:r>
          </w:p>
          <w:p w14:paraId="2F34AB2A"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Лава виготовлена з екологічно чистої плити ДСП ламінованої підвищеної зносостійкості класу емісії Є-1 18 мм.</w:t>
            </w:r>
          </w:p>
          <w:p w14:paraId="129738F0"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Торці елементів поклеєні крайкою ПВХ товщиною 1 мм.</w:t>
            </w:r>
          </w:p>
          <w:p w14:paraId="4E6FF806"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Бокові опори лави товщиною 46 мм, виконані із двох щитових деталей однієї зовнішньої та однієї внутрішньої деталей товщиною 18 мм та середньої товщиною 10мм, яка зафіксована між ними та втоплена на 10 мм відносно двох інших. На видимих сторонах меблів не повинні проглядатися засоби кріплення.</w:t>
            </w:r>
          </w:p>
          <w:p w14:paraId="388AD7CB"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Меблі повинні бути розбірні (на ексцентрикових стяжках).</w:t>
            </w:r>
          </w:p>
          <w:p w14:paraId="418569E0"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Радіусні елементи оздоблені ПВХ крайкою 1мм.</w:t>
            </w:r>
          </w:p>
          <w:p w14:paraId="363B9C21"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Конструкція розрахована для комфортного розміщення 3-х осіб.</w:t>
            </w:r>
          </w:p>
          <w:p w14:paraId="27E16B17"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Колір – горіх амбасадор.</w:t>
            </w:r>
          </w:p>
          <w:p w14:paraId="0DD627AD" w14:textId="77777777" w:rsidR="00A53C8F" w:rsidRPr="00C51838"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Остаточні розміри і кольори узгодити із замовником під час замірів.</w:t>
            </w:r>
          </w:p>
          <w:p w14:paraId="6BBCD4E9" w14:textId="77777777" w:rsidR="00A53C8F" w:rsidRPr="004001B1"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4640F045"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444E6A32"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A53C8F" w:rsidRPr="004001B1" w14:paraId="49EC4AA2" w14:textId="77777777" w:rsidTr="00DA65C0">
        <w:trPr>
          <w:trHeight w:val="284"/>
        </w:trPr>
        <w:tc>
          <w:tcPr>
            <w:tcW w:w="539" w:type="dxa"/>
          </w:tcPr>
          <w:p w14:paraId="141D357A"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126" w:type="dxa"/>
          </w:tcPr>
          <w:p w14:paraId="3F993946" w14:textId="77777777" w:rsidR="00A53C8F" w:rsidRDefault="00A53C8F" w:rsidP="00DA65C0">
            <w:pPr>
              <w:spacing w:after="0"/>
              <w:jc w:val="center"/>
              <w:rPr>
                <w:rFonts w:ascii="Times New Roman" w:eastAsia="Times New Roman" w:hAnsi="Times New Roman" w:cs="Times New Roman"/>
                <w:b/>
                <w:lang w:eastAsia="ru-RU"/>
              </w:rPr>
            </w:pPr>
            <w:r w:rsidRPr="00E06EFC">
              <w:rPr>
                <w:rFonts w:ascii="Times New Roman" w:eastAsia="Times New Roman" w:hAnsi="Times New Roman" w:cs="Times New Roman"/>
                <w:b/>
                <w:lang w:eastAsia="ru-RU"/>
              </w:rPr>
              <w:t>Стіл секретаря</w:t>
            </w:r>
          </w:p>
          <w:p w14:paraId="743715DB" w14:textId="77777777" w:rsidR="00A53C8F" w:rsidRPr="00E06EFC" w:rsidRDefault="00A53C8F" w:rsidP="00DA65C0">
            <w:pPr>
              <w:spacing w:after="0"/>
              <w:jc w:val="center"/>
              <w:rPr>
                <w:rFonts w:ascii="Times New Roman" w:eastAsia="Times New Roman" w:hAnsi="Times New Roman" w:cs="Times New Roman"/>
                <w:b/>
                <w:lang w:eastAsia="ru-RU"/>
              </w:rPr>
            </w:pPr>
            <w:r w:rsidRPr="00E06EFC">
              <w:rPr>
                <w:rFonts w:ascii="Times New Roman" w:eastAsia="Times New Roman" w:hAnsi="Times New Roman" w:cs="Times New Roman"/>
                <w:b/>
                <w:lang w:eastAsia="ru-RU"/>
              </w:rPr>
              <w:t>В/Ш/Г</w:t>
            </w:r>
          </w:p>
          <w:p w14:paraId="004E7430" w14:textId="77777777" w:rsidR="00A53C8F" w:rsidRPr="00305FAC" w:rsidRDefault="00A53C8F" w:rsidP="00DA65C0">
            <w:pPr>
              <w:spacing w:after="0"/>
              <w:jc w:val="center"/>
              <w:rPr>
                <w:rFonts w:ascii="Times New Roman" w:eastAsia="Times New Roman" w:hAnsi="Times New Roman" w:cs="Times New Roman"/>
                <w:b/>
                <w:lang w:eastAsia="ru-RU"/>
              </w:rPr>
            </w:pPr>
            <w:r w:rsidRPr="00E06EFC">
              <w:rPr>
                <w:rFonts w:ascii="Times New Roman" w:eastAsia="Times New Roman" w:hAnsi="Times New Roman" w:cs="Times New Roman"/>
                <w:b/>
                <w:lang w:eastAsia="ru-RU"/>
              </w:rPr>
              <w:t>760*1000*600</w:t>
            </w:r>
          </w:p>
        </w:tc>
        <w:tc>
          <w:tcPr>
            <w:tcW w:w="4565" w:type="dxa"/>
          </w:tcPr>
          <w:p w14:paraId="5CCC1234" w14:textId="77777777" w:rsidR="00A53C8F" w:rsidRDefault="00A53C8F" w:rsidP="00DA65C0">
            <w:pPr>
              <w:spacing w:after="0"/>
              <w:jc w:val="both"/>
              <w:rPr>
                <w:rFonts w:ascii="Times New Roman" w:eastAsia="Times New Roman" w:hAnsi="Times New Roman" w:cs="Times New Roman"/>
                <w:lang w:eastAsia="ru-RU"/>
              </w:rPr>
            </w:pPr>
            <w:r w:rsidRPr="003123BF">
              <w:rPr>
                <w:rFonts w:ascii="Times New Roman" w:eastAsia="Times New Roman" w:hAnsi="Times New Roman" w:cs="Times New Roman"/>
                <w:noProof/>
                <w:color w:val="000000"/>
                <w:sz w:val="20"/>
                <w:szCs w:val="20"/>
              </w:rPr>
              <w:drawing>
                <wp:inline distT="0" distB="0" distL="0" distR="0" wp14:anchorId="425BB781" wp14:editId="539BB7DD">
                  <wp:extent cx="1057275" cy="773616"/>
                  <wp:effectExtent l="0" t="0" r="0" b="7620"/>
                  <wp:docPr id="12" name="Рисунок 12"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7150" cy="780842"/>
                          </a:xfrm>
                          <a:prstGeom prst="rect">
                            <a:avLst/>
                          </a:prstGeom>
                          <a:noFill/>
                          <a:ln>
                            <a:noFill/>
                          </a:ln>
                        </pic:spPr>
                      </pic:pic>
                    </a:graphicData>
                  </a:graphic>
                </wp:inline>
              </w:drawing>
            </w:r>
          </w:p>
          <w:p w14:paraId="1BE33AA6"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Стіл виготовлений з екологічно чистої плити ДСП ламінованої підвищеної зносостійкості класу емісії Є-1 товщиною 18 мм.</w:t>
            </w:r>
          </w:p>
          <w:p w14:paraId="774DA76D"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Торці елементів поклеєні крайкою ПВХ товщиною 1мм.</w:t>
            </w:r>
          </w:p>
          <w:p w14:paraId="791CF87B"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Стільниця стола товщиною 46 мм (комбінована з ДСП 18мм та 10мм. Стільниця складається з верхньої 18мм щитової деталі, нижньої 18мм щитової деталі та середньої 10мм щитової деталі яка втоплена на 10мм відносно інших двох з усіх торцевих сторін.</w:t>
            </w:r>
          </w:p>
          <w:p w14:paraId="6775787F"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Щитові опори стола 2шт, товщиною 74 мм (комбіновані з ДСП 18мм та 10мм. Складаються з трьох щитових деталей товщиною 18 мм та двох деталей товщиною 10мм, деталі 10мм товщиною розташовані між деталями 18 мм товщиною та втоплені на 10мм з торцевої сторони).</w:t>
            </w:r>
          </w:p>
          <w:p w14:paraId="209C9D0B"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Нижні торці щитових опор обладнані пластиковими опорними елементами.</w:t>
            </w:r>
          </w:p>
          <w:p w14:paraId="334180F8"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Панелі царг 1 шт, виконані в 2-х площинах оздоблені рельєфними рамами з ДСП 18мм.</w:t>
            </w:r>
          </w:p>
          <w:p w14:paraId="72FD78FE"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Колір рами повинен відповідати кольору плити ДСП ламінованої.</w:t>
            </w:r>
          </w:p>
          <w:p w14:paraId="01178C62"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На видимих сторонах не повинні проглядатися засоби кріплення.</w:t>
            </w:r>
          </w:p>
          <w:p w14:paraId="7F71327C"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Стіл повинен бути розбірним (на ексцентрикових стяжках).</w:t>
            </w:r>
          </w:p>
          <w:p w14:paraId="34AAC9AB"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Конструкція розрахована для комфортного розміщення однієї особи.</w:t>
            </w:r>
          </w:p>
          <w:p w14:paraId="1707657D"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Колір – горіх амбасадор.</w:t>
            </w:r>
          </w:p>
          <w:p w14:paraId="11CD2103" w14:textId="77777777" w:rsidR="00A53C8F" w:rsidRPr="00C51838"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Остаточні розміри і кольори узгодити із замовником під час замірів.</w:t>
            </w:r>
          </w:p>
          <w:p w14:paraId="05783733" w14:textId="77777777" w:rsidR="00A53C8F" w:rsidRPr="004001B1"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6FEA6176"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0DA9E614"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A53C8F" w:rsidRPr="004001B1" w14:paraId="440D956F" w14:textId="77777777" w:rsidTr="00DA65C0">
        <w:trPr>
          <w:trHeight w:val="284"/>
        </w:trPr>
        <w:tc>
          <w:tcPr>
            <w:tcW w:w="539" w:type="dxa"/>
          </w:tcPr>
          <w:p w14:paraId="08F7F9A1"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126" w:type="dxa"/>
          </w:tcPr>
          <w:p w14:paraId="2C30419F" w14:textId="77777777" w:rsidR="00A53C8F" w:rsidRDefault="00A53C8F" w:rsidP="00DA65C0">
            <w:pPr>
              <w:spacing w:after="0"/>
              <w:jc w:val="center"/>
              <w:rPr>
                <w:rFonts w:ascii="Times New Roman" w:eastAsia="Times New Roman" w:hAnsi="Times New Roman" w:cs="Times New Roman"/>
                <w:b/>
                <w:lang w:eastAsia="ru-RU"/>
              </w:rPr>
            </w:pPr>
            <w:r w:rsidRPr="00E06EFC">
              <w:rPr>
                <w:rFonts w:ascii="Times New Roman" w:eastAsia="Times New Roman" w:hAnsi="Times New Roman" w:cs="Times New Roman"/>
                <w:b/>
                <w:lang w:eastAsia="ru-RU"/>
              </w:rPr>
              <w:t>Стіл для учасників процесу</w:t>
            </w:r>
          </w:p>
          <w:p w14:paraId="52524A13" w14:textId="77777777" w:rsidR="00A53C8F" w:rsidRPr="00E06EFC" w:rsidRDefault="00A53C8F" w:rsidP="00DA65C0">
            <w:pPr>
              <w:spacing w:after="0"/>
              <w:jc w:val="center"/>
              <w:rPr>
                <w:rFonts w:ascii="Times New Roman" w:eastAsia="Times New Roman" w:hAnsi="Times New Roman" w:cs="Times New Roman"/>
                <w:b/>
                <w:lang w:eastAsia="ru-RU"/>
              </w:rPr>
            </w:pPr>
            <w:r w:rsidRPr="00E06EFC">
              <w:rPr>
                <w:rFonts w:ascii="Times New Roman" w:eastAsia="Times New Roman" w:hAnsi="Times New Roman" w:cs="Times New Roman"/>
                <w:b/>
                <w:lang w:eastAsia="ru-RU"/>
              </w:rPr>
              <w:t>В/Ш/Г</w:t>
            </w:r>
          </w:p>
          <w:p w14:paraId="39F0A886" w14:textId="77777777" w:rsidR="00A53C8F" w:rsidRPr="00305FAC" w:rsidRDefault="00A53C8F" w:rsidP="00DA65C0">
            <w:pPr>
              <w:spacing w:after="0"/>
              <w:jc w:val="center"/>
              <w:rPr>
                <w:rFonts w:ascii="Times New Roman" w:eastAsia="Times New Roman" w:hAnsi="Times New Roman" w:cs="Times New Roman"/>
                <w:b/>
                <w:lang w:eastAsia="ru-RU"/>
              </w:rPr>
            </w:pPr>
            <w:r w:rsidRPr="00E06EFC">
              <w:rPr>
                <w:rFonts w:ascii="Times New Roman" w:eastAsia="Times New Roman" w:hAnsi="Times New Roman" w:cs="Times New Roman"/>
                <w:b/>
                <w:lang w:eastAsia="ru-RU"/>
              </w:rPr>
              <w:t>910*1600*700</w:t>
            </w:r>
          </w:p>
        </w:tc>
        <w:tc>
          <w:tcPr>
            <w:tcW w:w="4565" w:type="dxa"/>
          </w:tcPr>
          <w:p w14:paraId="607DEC8D" w14:textId="77777777" w:rsidR="00A53C8F" w:rsidRDefault="00A53C8F" w:rsidP="00DA65C0">
            <w:pPr>
              <w:spacing w:after="0"/>
              <w:jc w:val="both"/>
              <w:rPr>
                <w:rFonts w:ascii="Times New Roman" w:eastAsia="Times New Roman" w:hAnsi="Times New Roman" w:cs="Times New Roman"/>
                <w:lang w:eastAsia="ru-RU"/>
              </w:rPr>
            </w:pPr>
            <w:r w:rsidRPr="003123BF">
              <w:rPr>
                <w:rFonts w:ascii="Times New Roman" w:eastAsia="Times New Roman" w:hAnsi="Times New Roman" w:cs="Times New Roman"/>
                <w:noProof/>
                <w:color w:val="000000"/>
                <w:sz w:val="20"/>
                <w:szCs w:val="20"/>
              </w:rPr>
              <w:drawing>
                <wp:inline distT="0" distB="0" distL="0" distR="0" wp14:anchorId="17E9779F" wp14:editId="729EDC89">
                  <wp:extent cx="1369851" cy="828675"/>
                  <wp:effectExtent l="0" t="0" r="1905" b="0"/>
                  <wp:docPr id="13" name="Рисунок 13" descr="C:\Users\User\AppData\Local\Microsoft\Windows\INetCache\Content.Word\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AppData\Local\Microsoft\Windows\INetCache\Content.Word\3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6909" cy="832945"/>
                          </a:xfrm>
                          <a:prstGeom prst="rect">
                            <a:avLst/>
                          </a:prstGeom>
                          <a:noFill/>
                          <a:ln>
                            <a:noFill/>
                          </a:ln>
                        </pic:spPr>
                      </pic:pic>
                    </a:graphicData>
                  </a:graphic>
                </wp:inline>
              </w:drawing>
            </w:r>
          </w:p>
          <w:p w14:paraId="59E8CF30"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Стіл виготовлений з екологічно чистої плити ДСП ламінованої підвищеної зносостійкості класу емісії Є-1 товщиною 18 мм.</w:t>
            </w:r>
          </w:p>
          <w:p w14:paraId="536148D7"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Торці елементів поклеєні крайкою ПВХ товщиною 1мм.</w:t>
            </w:r>
          </w:p>
          <w:p w14:paraId="5634493B"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Стільниця стола товщиною 46 мм (комбінована з ДСП 18мм та 10мм. Стільниця складається з верхньої 18мм щитової деталі, нижньої 18мм щитової деталі та середньої 10мм щитової деталі яка втоплена на 10мм відносно інших двох з усіх торцевих сторін. На стільниці по довгій та двох коротких сторонах закріплена загороджувальна планка висотою 150 мм. По коротких сторонах планки заокругленої форми R-150).</w:t>
            </w:r>
          </w:p>
          <w:p w14:paraId="2EEA3034"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Щитові опори стола 2шт, товщиною 74 мм (комбіновані з ДСП 18мм та 10мм. Складаються з трьох щитових деталей товщиною 18 мм та двох деталей товщиною 10мм, деталі 10мм товщиною розташовані між деталями 18 мм товщиною та втоплені на 10мм з торцевої сторони).</w:t>
            </w:r>
          </w:p>
          <w:p w14:paraId="69481793"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Нижні торці щитових опор обладнані пластиковими опорними елементами.</w:t>
            </w:r>
          </w:p>
          <w:p w14:paraId="0DBD56B2"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Панелі царг 1 шт, виконані в 2-х площинах оздоблені рельєфними рамами з ДСП 18мм.</w:t>
            </w:r>
          </w:p>
          <w:p w14:paraId="33B39A8B"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Колір рами повинен відповідати кольору плити ДСП ламінованої.</w:t>
            </w:r>
          </w:p>
          <w:p w14:paraId="0C3CA2F6"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На видимих сторонах не повинні проглядатися засоби кріплення.</w:t>
            </w:r>
          </w:p>
          <w:p w14:paraId="0D447064"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Стіл повинен бути розбірним (на ексцентрикових стяжках).</w:t>
            </w:r>
          </w:p>
          <w:p w14:paraId="15986893"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Конструкція має бути розрахована для комфортного розміщення 3-х осіб.</w:t>
            </w:r>
          </w:p>
          <w:p w14:paraId="12F08461" w14:textId="77777777" w:rsidR="00A53C8F" w:rsidRPr="00610229" w:rsidRDefault="00A53C8F" w:rsidP="00DA65C0">
            <w:pPr>
              <w:spacing w:after="0"/>
              <w:jc w:val="both"/>
              <w:rPr>
                <w:rFonts w:ascii="Times New Roman" w:eastAsia="Times New Roman" w:hAnsi="Times New Roman" w:cs="Times New Roman"/>
                <w:lang w:eastAsia="ru-RU"/>
              </w:rPr>
            </w:pPr>
            <w:r w:rsidRPr="00610229">
              <w:rPr>
                <w:rFonts w:ascii="Times New Roman" w:eastAsia="Times New Roman" w:hAnsi="Times New Roman" w:cs="Times New Roman"/>
                <w:lang w:eastAsia="ru-RU"/>
              </w:rPr>
              <w:t>Колір – горіх амбасадор.</w:t>
            </w:r>
          </w:p>
          <w:p w14:paraId="301340D3" w14:textId="77777777" w:rsidR="00A53C8F" w:rsidRPr="00C51838"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Остаточні розміри і кольори узгодити із замовником під час замірів.</w:t>
            </w:r>
          </w:p>
          <w:p w14:paraId="6DAAB258" w14:textId="77777777" w:rsidR="00A53C8F" w:rsidRPr="004001B1" w:rsidRDefault="00A53C8F" w:rsidP="00DA65C0">
            <w:pPr>
              <w:spacing w:after="0"/>
              <w:jc w:val="both"/>
              <w:rPr>
                <w:rFonts w:ascii="Times New Roman" w:eastAsia="Times New Roman" w:hAnsi="Times New Roman" w:cs="Times New Roman"/>
                <w:lang w:eastAsia="ru-RU"/>
              </w:rPr>
            </w:pPr>
            <w:r w:rsidRPr="00C51838">
              <w:rPr>
                <w:rFonts w:ascii="Times New Roman" w:eastAsia="Times New Roman" w:hAnsi="Times New Roman" w:cs="Times New Roman"/>
                <w:lang w:eastAsia="ru-RU"/>
              </w:rPr>
              <w:t>Гарантійний строк експлуатації – не менше 12 місяців від дати отримання товару.</w:t>
            </w:r>
          </w:p>
        </w:tc>
        <w:tc>
          <w:tcPr>
            <w:tcW w:w="1275" w:type="dxa"/>
          </w:tcPr>
          <w:p w14:paraId="4888D60D" w14:textId="77777777" w:rsidR="00A53C8F" w:rsidRPr="004001B1"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448882C5" w14:textId="77777777" w:rsidR="00A53C8F" w:rsidRPr="004001B1"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A53C8F" w:rsidRPr="004001B1" w14:paraId="2ACE605C" w14:textId="77777777" w:rsidTr="00DA65C0">
        <w:trPr>
          <w:trHeight w:val="284"/>
        </w:trPr>
        <w:tc>
          <w:tcPr>
            <w:tcW w:w="539" w:type="dxa"/>
          </w:tcPr>
          <w:p w14:paraId="582AA34E"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126" w:type="dxa"/>
          </w:tcPr>
          <w:p w14:paraId="76C7DB52" w14:textId="77777777" w:rsidR="00A53C8F" w:rsidRPr="0076301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Приставний стіл на металевому каркасі</w:t>
            </w:r>
          </w:p>
          <w:p w14:paraId="6C35DFE2" w14:textId="77777777" w:rsidR="00A53C8F" w:rsidRPr="0076301C" w:rsidRDefault="00A53C8F" w:rsidP="00DA65C0">
            <w:pPr>
              <w:spacing w:after="0"/>
              <w:jc w:val="center"/>
              <w:rPr>
                <w:rFonts w:ascii="Times New Roman" w:eastAsia="Times New Roman" w:hAnsi="Times New Roman" w:cs="Times New Roman"/>
                <w:b/>
                <w:lang w:eastAsia="ru-RU"/>
              </w:rPr>
            </w:pPr>
            <w:r w:rsidRPr="0076301C">
              <w:rPr>
                <w:rFonts w:ascii="Times New Roman" w:eastAsia="Times New Roman" w:hAnsi="Times New Roman" w:cs="Times New Roman"/>
                <w:b/>
                <w:lang w:eastAsia="ru-RU"/>
              </w:rPr>
              <w:t>В/Ш/Г</w:t>
            </w:r>
          </w:p>
          <w:p w14:paraId="69DACE1F" w14:textId="77777777" w:rsidR="00A53C8F" w:rsidRPr="00E06EF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750*14</w:t>
            </w:r>
            <w:r w:rsidRPr="0076301C">
              <w:rPr>
                <w:rFonts w:ascii="Times New Roman" w:eastAsia="Times New Roman" w:hAnsi="Times New Roman" w:cs="Times New Roman"/>
                <w:b/>
                <w:lang w:eastAsia="ru-RU"/>
              </w:rPr>
              <w:t>00*700</w:t>
            </w:r>
          </w:p>
        </w:tc>
        <w:tc>
          <w:tcPr>
            <w:tcW w:w="4565" w:type="dxa"/>
          </w:tcPr>
          <w:p w14:paraId="0A226032" w14:textId="77777777" w:rsidR="00A53C8F" w:rsidRDefault="00A53C8F" w:rsidP="00DA65C0">
            <w:pPr>
              <w:pStyle w:val="a8"/>
              <w:spacing w:before="0" w:beforeAutospacing="0" w:after="0" w:afterAutospacing="0"/>
            </w:pPr>
            <w:r>
              <w:rPr>
                <w:noProof/>
              </w:rPr>
              <w:drawing>
                <wp:inline distT="0" distB="0" distL="0" distR="0" wp14:anchorId="537F6270" wp14:editId="58F04777">
                  <wp:extent cx="1699958" cy="1057275"/>
                  <wp:effectExtent l="0" t="0" r="0" b="0"/>
                  <wp:docPr id="6" name="Рисунок 6" descr="D:\ТЕРНОПІЛЛЯ\WORK\PROJECTS 2025\Суд Тен 2025-2\NEW 2\Роб матеріали (мал, опис)\Мал ЧБ каб.судді\с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ТЕРНОПІЛЛЯ\WORK\PROJECTS 2025\Суд Тен 2025-2\NEW 2\Роб матеріали (мал, опис)\Мал ЧБ каб.судді\ст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6960" cy="1074069"/>
                          </a:xfrm>
                          <a:prstGeom prst="rect">
                            <a:avLst/>
                          </a:prstGeom>
                          <a:noFill/>
                          <a:ln>
                            <a:noFill/>
                          </a:ln>
                        </pic:spPr>
                      </pic:pic>
                    </a:graphicData>
                  </a:graphic>
                </wp:inline>
              </w:drawing>
            </w:r>
            <w:r>
              <w:t xml:space="preserve"> </w:t>
            </w:r>
          </w:p>
          <w:p w14:paraId="63D104FA" w14:textId="77777777" w:rsidR="00A53C8F" w:rsidRDefault="00A53C8F" w:rsidP="00DA65C0">
            <w:pPr>
              <w:pStyle w:val="a8"/>
              <w:spacing w:before="0" w:beforeAutospacing="0" w:after="0" w:afterAutospacing="0"/>
            </w:pPr>
            <w:r>
              <w:t>Стіл виготовлений з екологічно чистої плити ДСП ламінованої підвищеної зносостійкості класу емісії Є-1 товщиною 18 і 36 мм.</w:t>
            </w:r>
          </w:p>
          <w:p w14:paraId="64B8C81B" w14:textId="77777777" w:rsidR="00A53C8F" w:rsidRDefault="00A53C8F" w:rsidP="00DA65C0">
            <w:pPr>
              <w:pStyle w:val="a8"/>
              <w:spacing w:before="0" w:beforeAutospacing="0" w:after="0" w:afterAutospacing="0"/>
            </w:pPr>
            <w:r>
              <w:t>Торці елементів стільниці поклеєні крайкою ПВХ товщиною 2мм.</w:t>
            </w:r>
          </w:p>
          <w:p w14:paraId="1FE1931F" w14:textId="77777777" w:rsidR="00A53C8F" w:rsidRDefault="00A53C8F" w:rsidP="00DA65C0">
            <w:pPr>
              <w:pStyle w:val="a8"/>
              <w:spacing w:before="0" w:beforeAutospacing="0" w:after="0" w:afterAutospacing="0"/>
            </w:pPr>
            <w:r>
              <w:t>Стільниця стола колір горіх амбасадор товщиною 36 мм.  Опори стола – труба профільна товщиною 50*25 мм. Порошкове фарбування чорного кольору.</w:t>
            </w:r>
          </w:p>
          <w:p w14:paraId="2BD5C18A" w14:textId="77777777" w:rsidR="00A53C8F" w:rsidRDefault="00A53C8F" w:rsidP="00DA65C0">
            <w:pPr>
              <w:pStyle w:val="a8"/>
              <w:spacing w:before="0" w:beforeAutospacing="0" w:after="0" w:afterAutospacing="0"/>
            </w:pPr>
            <w:r>
              <w:t>Нижні торці опор обладнані пластиковими опорними елементами.</w:t>
            </w:r>
          </w:p>
          <w:p w14:paraId="426E843A" w14:textId="77777777" w:rsidR="00A53C8F" w:rsidRDefault="00A53C8F" w:rsidP="00DA65C0">
            <w:pPr>
              <w:pStyle w:val="a8"/>
              <w:spacing w:before="0" w:beforeAutospacing="0" w:after="0" w:afterAutospacing="0"/>
            </w:pPr>
            <w:r>
              <w:t>Панель царги  стола ,колір антрацитовий ДСП 18мм крайка 1мм.</w:t>
            </w:r>
          </w:p>
          <w:p w14:paraId="24D38EA5" w14:textId="77777777" w:rsidR="00A53C8F" w:rsidRDefault="00A53C8F" w:rsidP="00DA65C0">
            <w:pPr>
              <w:pStyle w:val="a8"/>
              <w:spacing w:before="0" w:beforeAutospacing="0" w:after="0" w:afterAutospacing="0"/>
            </w:pPr>
            <w:r>
              <w:t>На видимих сторонах не повинні проглядатися засоби кріплення.</w:t>
            </w:r>
          </w:p>
          <w:p w14:paraId="63142728" w14:textId="77777777" w:rsidR="00A53C8F" w:rsidRDefault="00A53C8F" w:rsidP="00DA65C0">
            <w:pPr>
              <w:pStyle w:val="a8"/>
              <w:spacing w:before="0" w:beforeAutospacing="0" w:after="0" w:afterAutospacing="0"/>
            </w:pPr>
            <w:r>
              <w:t>Стіл повинен бути розбірним (на ексцентрикових стяжках).</w:t>
            </w:r>
          </w:p>
          <w:p w14:paraId="172F13DB" w14:textId="77777777" w:rsidR="00A53C8F" w:rsidRDefault="00A53C8F" w:rsidP="00DA65C0">
            <w:pPr>
              <w:pStyle w:val="a8"/>
              <w:spacing w:before="0" w:beforeAutospacing="0" w:after="0" w:afterAutospacing="0"/>
            </w:pPr>
            <w:r>
              <w:t>Конструкція розрахована для комфортного розміщення 1-ї особи.</w:t>
            </w:r>
          </w:p>
          <w:p w14:paraId="041988BC" w14:textId="77777777" w:rsidR="00A53C8F" w:rsidRDefault="00A53C8F" w:rsidP="00DA65C0">
            <w:pPr>
              <w:pStyle w:val="a8"/>
              <w:spacing w:before="0" w:beforeAutospacing="0" w:after="0" w:afterAutospacing="0"/>
            </w:pPr>
            <w:r>
              <w:t>Колір – горіх амбасадор та антрацитовий.</w:t>
            </w:r>
          </w:p>
          <w:p w14:paraId="629F5568" w14:textId="77777777" w:rsidR="00A53C8F" w:rsidRDefault="00A53C8F" w:rsidP="00DA65C0">
            <w:pPr>
              <w:pStyle w:val="a8"/>
              <w:spacing w:before="0" w:beforeAutospacing="0" w:after="0" w:afterAutospacing="0"/>
            </w:pPr>
            <w:r>
              <w:t>Остаточні розміри і кольори узгодити із замовником під час замірів.</w:t>
            </w:r>
          </w:p>
          <w:p w14:paraId="159C7111" w14:textId="77777777" w:rsidR="00A53C8F" w:rsidRDefault="00A53C8F" w:rsidP="00DA65C0">
            <w:pPr>
              <w:pStyle w:val="a8"/>
              <w:spacing w:before="0" w:beforeAutospacing="0" w:after="0" w:afterAutospacing="0"/>
            </w:pPr>
            <w:r>
              <w:t>Гарантійний строк експлуатації – не менше 12 місяців від дати отримання товару.</w:t>
            </w:r>
          </w:p>
          <w:p w14:paraId="2DAA5D70" w14:textId="77777777" w:rsidR="00A53C8F" w:rsidRPr="003123BF" w:rsidRDefault="00A53C8F" w:rsidP="00DA65C0">
            <w:pPr>
              <w:spacing w:after="0"/>
              <w:jc w:val="both"/>
              <w:rPr>
                <w:rFonts w:ascii="Times New Roman" w:eastAsia="Times New Roman" w:hAnsi="Times New Roman" w:cs="Times New Roman"/>
                <w:noProof/>
                <w:color w:val="000000"/>
                <w:sz w:val="20"/>
                <w:szCs w:val="20"/>
              </w:rPr>
            </w:pPr>
          </w:p>
        </w:tc>
        <w:tc>
          <w:tcPr>
            <w:tcW w:w="1275" w:type="dxa"/>
          </w:tcPr>
          <w:p w14:paraId="7BCF575E"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5C57AE81"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A53C8F" w:rsidRPr="004001B1" w14:paraId="356F666B" w14:textId="77777777" w:rsidTr="00DA65C0">
        <w:trPr>
          <w:trHeight w:val="284"/>
        </w:trPr>
        <w:tc>
          <w:tcPr>
            <w:tcW w:w="539" w:type="dxa"/>
          </w:tcPr>
          <w:p w14:paraId="4A536690"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126" w:type="dxa"/>
          </w:tcPr>
          <w:p w14:paraId="7C92848A" w14:textId="77777777" w:rsidR="00A53C8F" w:rsidRPr="0076301C" w:rsidRDefault="00A53C8F" w:rsidP="00DA65C0">
            <w:pPr>
              <w:spacing w:after="0"/>
              <w:jc w:val="center"/>
              <w:rPr>
                <w:rFonts w:ascii="Times New Roman" w:eastAsia="Times New Roman" w:hAnsi="Times New Roman" w:cs="Times New Roman"/>
                <w:b/>
                <w:lang w:eastAsia="ru-RU"/>
              </w:rPr>
            </w:pPr>
            <w:r w:rsidRPr="00F54841">
              <w:rPr>
                <w:rFonts w:ascii="Times New Roman" w:eastAsia="Times New Roman" w:hAnsi="Times New Roman" w:cs="Times New Roman"/>
                <w:b/>
                <w:lang w:eastAsia="ru-RU"/>
              </w:rPr>
              <w:t xml:space="preserve">Стіл керівника </w:t>
            </w:r>
            <w:r w:rsidRPr="0076301C">
              <w:rPr>
                <w:rFonts w:ascii="Times New Roman" w:eastAsia="Times New Roman" w:hAnsi="Times New Roman" w:cs="Times New Roman"/>
                <w:b/>
                <w:lang w:eastAsia="ru-RU"/>
              </w:rPr>
              <w:t>на металевому каркасі</w:t>
            </w:r>
          </w:p>
          <w:p w14:paraId="1BF3A75C" w14:textId="77777777" w:rsidR="00A53C8F" w:rsidRPr="0076301C" w:rsidRDefault="00A53C8F" w:rsidP="00DA65C0">
            <w:pPr>
              <w:spacing w:after="0"/>
              <w:jc w:val="center"/>
              <w:rPr>
                <w:rFonts w:ascii="Times New Roman" w:eastAsia="Times New Roman" w:hAnsi="Times New Roman" w:cs="Times New Roman"/>
                <w:b/>
                <w:lang w:eastAsia="ru-RU"/>
              </w:rPr>
            </w:pPr>
            <w:r w:rsidRPr="0076301C">
              <w:rPr>
                <w:rFonts w:ascii="Times New Roman" w:eastAsia="Times New Roman" w:hAnsi="Times New Roman" w:cs="Times New Roman"/>
                <w:b/>
                <w:lang w:eastAsia="ru-RU"/>
              </w:rPr>
              <w:t>В/Ш/Г</w:t>
            </w:r>
          </w:p>
          <w:p w14:paraId="6D682666" w14:textId="77777777" w:rsidR="00A53C8F" w:rsidRPr="00E06EF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750*1200*6</w:t>
            </w:r>
            <w:r w:rsidRPr="0076301C">
              <w:rPr>
                <w:rFonts w:ascii="Times New Roman" w:eastAsia="Times New Roman" w:hAnsi="Times New Roman" w:cs="Times New Roman"/>
                <w:b/>
                <w:lang w:eastAsia="ru-RU"/>
              </w:rPr>
              <w:t>00</w:t>
            </w:r>
          </w:p>
        </w:tc>
        <w:tc>
          <w:tcPr>
            <w:tcW w:w="4565" w:type="dxa"/>
          </w:tcPr>
          <w:p w14:paraId="4F95F6D0" w14:textId="77777777" w:rsidR="00A53C8F" w:rsidRDefault="00A53C8F" w:rsidP="00DA65C0">
            <w:pPr>
              <w:pStyle w:val="a8"/>
              <w:spacing w:before="0" w:beforeAutospacing="0" w:after="0" w:afterAutospacing="0"/>
            </w:pPr>
            <w:r>
              <w:rPr>
                <w:noProof/>
              </w:rPr>
              <w:drawing>
                <wp:inline distT="0" distB="0" distL="0" distR="0" wp14:anchorId="14F285D6" wp14:editId="370521E8">
                  <wp:extent cx="1930495" cy="1171575"/>
                  <wp:effectExtent l="0" t="0" r="0" b="0"/>
                  <wp:docPr id="16" name="Рисунок 16" descr="D:\ТЕРНОПІЛЛЯ\WORK\PROJECTS 2025\Суд Тен 2025-2\NEW 2\Роб матеріали (мал, опис)\Мал ЧБ каб.судді\с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ТЕРНОПІЛЛЯ\WORK\PROJECTS 2025\Суд Тен 2025-2\NEW 2\Роб матеріали (мал, опис)\Мал ЧБ каб.судді\ст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78553" cy="1200741"/>
                          </a:xfrm>
                          <a:prstGeom prst="rect">
                            <a:avLst/>
                          </a:prstGeom>
                          <a:noFill/>
                          <a:ln>
                            <a:noFill/>
                          </a:ln>
                        </pic:spPr>
                      </pic:pic>
                    </a:graphicData>
                  </a:graphic>
                </wp:inline>
              </w:drawing>
            </w:r>
            <w:r>
              <w:t xml:space="preserve">  </w:t>
            </w:r>
          </w:p>
          <w:p w14:paraId="472A68CC" w14:textId="77777777" w:rsidR="00A53C8F" w:rsidRDefault="00A53C8F" w:rsidP="00DA65C0">
            <w:pPr>
              <w:pStyle w:val="a8"/>
              <w:spacing w:before="0" w:beforeAutospacing="0" w:after="0" w:afterAutospacing="0"/>
            </w:pPr>
            <w:r>
              <w:t>пластиковими Стіл виготовлений з екологічно чистої плити ДСП ламінованої підвищеної зносостійкості класу емісії Є-1 товщиною 18 і 36 мм.</w:t>
            </w:r>
          </w:p>
          <w:p w14:paraId="41032EC7" w14:textId="77777777" w:rsidR="00A53C8F" w:rsidRDefault="00A53C8F" w:rsidP="00DA65C0">
            <w:pPr>
              <w:pStyle w:val="a8"/>
              <w:spacing w:before="0" w:beforeAutospacing="0" w:after="0" w:afterAutospacing="0"/>
            </w:pPr>
            <w:r>
              <w:t>Торці елементів стільниці поклеєні крайкою ПВХ товщиною 2мм.</w:t>
            </w:r>
          </w:p>
          <w:p w14:paraId="32266BE0" w14:textId="77777777" w:rsidR="00A53C8F" w:rsidRDefault="00A53C8F" w:rsidP="00DA65C0">
            <w:pPr>
              <w:pStyle w:val="a8"/>
              <w:spacing w:before="0" w:beforeAutospacing="0" w:after="0" w:afterAutospacing="0"/>
            </w:pPr>
            <w:r>
              <w:t>Стільниця стола колір горіх амбасадор товщиною 36 мм.  Опори стола – труба профільна товщиною 50*25 мм. Порошкове фарбування чорного кольору.</w:t>
            </w:r>
          </w:p>
          <w:p w14:paraId="07053337" w14:textId="77777777" w:rsidR="00A53C8F" w:rsidRDefault="00A53C8F" w:rsidP="00DA65C0">
            <w:pPr>
              <w:pStyle w:val="a8"/>
              <w:spacing w:before="0" w:beforeAutospacing="0" w:after="0" w:afterAutospacing="0"/>
            </w:pPr>
            <w:r>
              <w:t>Нижні торці опор обладнані опорними елементами.</w:t>
            </w:r>
          </w:p>
          <w:p w14:paraId="6D8A795A" w14:textId="77777777" w:rsidR="00A53C8F" w:rsidRDefault="00A53C8F" w:rsidP="00DA65C0">
            <w:pPr>
              <w:pStyle w:val="a8"/>
              <w:spacing w:before="0" w:beforeAutospacing="0" w:after="0" w:afterAutospacing="0"/>
            </w:pPr>
            <w:r>
              <w:t>Панель царги  стола ,колір антрацитовий ДСП 18мм крайка 1мм.</w:t>
            </w:r>
          </w:p>
          <w:p w14:paraId="745E709F" w14:textId="77777777" w:rsidR="00A53C8F" w:rsidRDefault="00A53C8F" w:rsidP="00DA65C0">
            <w:pPr>
              <w:pStyle w:val="a8"/>
              <w:spacing w:before="0" w:beforeAutospacing="0" w:after="0" w:afterAutospacing="0"/>
            </w:pPr>
            <w:r>
              <w:t>На видимих сторонах не повинні проглядатися засоби кріплення.</w:t>
            </w:r>
          </w:p>
          <w:p w14:paraId="66137893" w14:textId="77777777" w:rsidR="00A53C8F" w:rsidRDefault="00A53C8F" w:rsidP="00DA65C0">
            <w:pPr>
              <w:pStyle w:val="a8"/>
              <w:spacing w:before="0" w:beforeAutospacing="0" w:after="0" w:afterAutospacing="0"/>
            </w:pPr>
            <w:r>
              <w:t>Стіл повинен бути розбірним (на ексцентрикових стяжках).</w:t>
            </w:r>
          </w:p>
          <w:p w14:paraId="14058023" w14:textId="77777777" w:rsidR="00A53C8F" w:rsidRDefault="00A53C8F" w:rsidP="00DA65C0">
            <w:pPr>
              <w:pStyle w:val="a8"/>
              <w:spacing w:before="0" w:beforeAutospacing="0" w:after="0" w:afterAutospacing="0"/>
            </w:pPr>
            <w:r>
              <w:t>Конструкція розрахована для комфортного розміщення 1-ї особи.</w:t>
            </w:r>
          </w:p>
          <w:p w14:paraId="3211854C" w14:textId="77777777" w:rsidR="00A53C8F" w:rsidRDefault="00A53C8F" w:rsidP="00DA65C0">
            <w:pPr>
              <w:pStyle w:val="a8"/>
              <w:spacing w:before="0" w:beforeAutospacing="0" w:after="0" w:afterAutospacing="0"/>
            </w:pPr>
            <w:r>
              <w:t>Колір – горіх амбасадор та антрацитовий.</w:t>
            </w:r>
          </w:p>
          <w:p w14:paraId="6533927E" w14:textId="77777777" w:rsidR="00A53C8F" w:rsidRDefault="00A53C8F" w:rsidP="00DA65C0">
            <w:pPr>
              <w:pStyle w:val="a8"/>
              <w:spacing w:before="0" w:beforeAutospacing="0" w:after="0" w:afterAutospacing="0"/>
            </w:pPr>
            <w:r>
              <w:t>Остаточні розміри і кольори узгодити із замовником під час замірів.</w:t>
            </w:r>
          </w:p>
          <w:p w14:paraId="0687DC78" w14:textId="77777777" w:rsidR="00A53C8F" w:rsidRDefault="00A53C8F" w:rsidP="00DA65C0">
            <w:pPr>
              <w:pStyle w:val="a8"/>
              <w:spacing w:before="0" w:beforeAutospacing="0" w:after="0" w:afterAutospacing="0"/>
            </w:pPr>
            <w:r>
              <w:t>Гарантійний строк експлуатації – не менше 12 місяців від дати отримання товару.</w:t>
            </w:r>
          </w:p>
          <w:p w14:paraId="2521A244" w14:textId="77777777" w:rsidR="00A53C8F" w:rsidRPr="003123BF" w:rsidRDefault="00A53C8F" w:rsidP="00DA65C0">
            <w:pPr>
              <w:spacing w:after="0"/>
              <w:jc w:val="both"/>
              <w:rPr>
                <w:rFonts w:ascii="Times New Roman" w:eastAsia="Times New Roman" w:hAnsi="Times New Roman" w:cs="Times New Roman"/>
                <w:noProof/>
                <w:color w:val="000000"/>
                <w:sz w:val="20"/>
                <w:szCs w:val="20"/>
              </w:rPr>
            </w:pPr>
          </w:p>
        </w:tc>
        <w:tc>
          <w:tcPr>
            <w:tcW w:w="1275" w:type="dxa"/>
          </w:tcPr>
          <w:p w14:paraId="165AC6CC"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33894D83"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A53C8F" w:rsidRPr="004001B1" w14:paraId="2C0552CC" w14:textId="77777777" w:rsidTr="00DA65C0">
        <w:trPr>
          <w:trHeight w:val="284"/>
        </w:trPr>
        <w:tc>
          <w:tcPr>
            <w:tcW w:w="539" w:type="dxa"/>
          </w:tcPr>
          <w:p w14:paraId="0DB8E9D2"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126" w:type="dxa"/>
          </w:tcPr>
          <w:p w14:paraId="09EED3B1" w14:textId="77777777" w:rsidR="00A53C8F" w:rsidRPr="0076301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w:t>
            </w:r>
            <w:r w:rsidRPr="00DF4C24">
              <w:rPr>
                <w:rFonts w:ascii="Times New Roman" w:eastAsia="Times New Roman" w:hAnsi="Times New Roman" w:cs="Times New Roman"/>
                <w:b/>
                <w:lang w:eastAsia="ru-RU"/>
              </w:rPr>
              <w:t>тіл керів</w:t>
            </w:r>
            <w:r>
              <w:rPr>
                <w:rFonts w:ascii="Times New Roman" w:eastAsia="Times New Roman" w:hAnsi="Times New Roman" w:cs="Times New Roman"/>
                <w:b/>
                <w:lang w:eastAsia="ru-RU"/>
              </w:rPr>
              <w:t>н</w:t>
            </w:r>
            <w:r w:rsidRPr="00DF4C24">
              <w:rPr>
                <w:rFonts w:ascii="Times New Roman" w:eastAsia="Times New Roman" w:hAnsi="Times New Roman" w:cs="Times New Roman"/>
                <w:b/>
                <w:lang w:eastAsia="ru-RU"/>
              </w:rPr>
              <w:t xml:space="preserve">ика </w:t>
            </w:r>
            <w:r w:rsidRPr="0076301C">
              <w:rPr>
                <w:rFonts w:ascii="Times New Roman" w:eastAsia="Times New Roman" w:hAnsi="Times New Roman" w:cs="Times New Roman"/>
                <w:b/>
                <w:lang w:eastAsia="ru-RU"/>
              </w:rPr>
              <w:t>на металевому каркасі</w:t>
            </w:r>
          </w:p>
          <w:p w14:paraId="2A3BDBD5" w14:textId="77777777" w:rsidR="00A53C8F" w:rsidRPr="0076301C" w:rsidRDefault="00A53C8F" w:rsidP="00DA65C0">
            <w:pPr>
              <w:spacing w:after="0"/>
              <w:jc w:val="center"/>
              <w:rPr>
                <w:rFonts w:ascii="Times New Roman" w:eastAsia="Times New Roman" w:hAnsi="Times New Roman" w:cs="Times New Roman"/>
                <w:b/>
                <w:lang w:eastAsia="ru-RU"/>
              </w:rPr>
            </w:pPr>
            <w:r w:rsidRPr="0076301C">
              <w:rPr>
                <w:rFonts w:ascii="Times New Roman" w:eastAsia="Times New Roman" w:hAnsi="Times New Roman" w:cs="Times New Roman"/>
                <w:b/>
                <w:lang w:eastAsia="ru-RU"/>
              </w:rPr>
              <w:t>В/Ш/Г</w:t>
            </w:r>
          </w:p>
          <w:p w14:paraId="556D4C80" w14:textId="77777777" w:rsidR="00A53C8F" w:rsidRPr="00E06EF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750*1600*13</w:t>
            </w:r>
            <w:r w:rsidRPr="0076301C">
              <w:rPr>
                <w:rFonts w:ascii="Times New Roman" w:eastAsia="Times New Roman" w:hAnsi="Times New Roman" w:cs="Times New Roman"/>
                <w:b/>
                <w:lang w:eastAsia="ru-RU"/>
              </w:rPr>
              <w:t>00</w:t>
            </w:r>
          </w:p>
        </w:tc>
        <w:tc>
          <w:tcPr>
            <w:tcW w:w="4565" w:type="dxa"/>
          </w:tcPr>
          <w:p w14:paraId="5D1CA756" w14:textId="77777777" w:rsidR="00A53C8F" w:rsidRDefault="00A53C8F" w:rsidP="00DA65C0">
            <w:pPr>
              <w:pStyle w:val="a8"/>
            </w:pPr>
            <w:r>
              <w:rPr>
                <w:noProof/>
              </w:rPr>
              <w:drawing>
                <wp:inline distT="0" distB="0" distL="0" distR="0" wp14:anchorId="5AF29FD7" wp14:editId="28EADDCA">
                  <wp:extent cx="2181225" cy="1356595"/>
                  <wp:effectExtent l="0" t="0" r="0" b="0"/>
                  <wp:docPr id="20" name="Рисунок 20" descr="D:\ТЕРНОПІЛЛЯ\WORK\PROJECTS 2025\Суд Тен 2025-2\NEW 2\Роб матеріали (мал, опис)\Мал ЧБ каб.судді\с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ТЕРНОПІЛЛЯ\WORK\PROJECTS 2025\Суд Тен 2025-2\NEW 2\Роб матеріали (мал, опис)\Мал ЧБ каб.судді\ст3.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16080" cy="1378273"/>
                          </a:xfrm>
                          <a:prstGeom prst="rect">
                            <a:avLst/>
                          </a:prstGeom>
                          <a:noFill/>
                          <a:ln>
                            <a:noFill/>
                          </a:ln>
                        </pic:spPr>
                      </pic:pic>
                    </a:graphicData>
                  </a:graphic>
                </wp:inline>
              </w:drawing>
            </w:r>
            <w:r>
              <w:t xml:space="preserve">   </w:t>
            </w:r>
          </w:p>
          <w:p w14:paraId="2F4C6A1B" w14:textId="77777777" w:rsidR="00A53C8F" w:rsidRDefault="00A53C8F" w:rsidP="00DA65C0">
            <w:pPr>
              <w:pStyle w:val="a8"/>
              <w:spacing w:before="0" w:beforeAutospacing="0" w:after="0" w:afterAutospacing="0"/>
            </w:pPr>
            <w:r>
              <w:t>Стіл виготовлений з екологічно чистої плити ДСП ламінованої підвищеної зносостійкості класу емісії Є-1 товщиною 18 і 36 мм. Форма столу – Г образна.</w:t>
            </w:r>
          </w:p>
          <w:p w14:paraId="218F5BD0" w14:textId="77777777" w:rsidR="00A53C8F" w:rsidRDefault="00A53C8F" w:rsidP="00DA65C0">
            <w:pPr>
              <w:pStyle w:val="a8"/>
              <w:spacing w:before="0" w:beforeAutospacing="0" w:after="0" w:afterAutospacing="0"/>
            </w:pPr>
            <w:r>
              <w:t>Торці елементів стільниці поклеєні крайкою ПВХ товщиною 2мм.</w:t>
            </w:r>
          </w:p>
          <w:p w14:paraId="13C1F16A" w14:textId="77777777" w:rsidR="00A53C8F" w:rsidRDefault="00A53C8F" w:rsidP="00DA65C0">
            <w:pPr>
              <w:pStyle w:val="a8"/>
              <w:spacing w:before="0" w:beforeAutospacing="0" w:after="0" w:afterAutospacing="0"/>
            </w:pPr>
            <w:r>
              <w:t>Стільниця стола колір горіх амбасадор товщиною 36 мм. Глибина стільниці 600мм з обидвох сторін. Опори стола – труба профільна товщиною 50*25 мм. Порошкове фарбування чорного кольору.</w:t>
            </w:r>
          </w:p>
          <w:p w14:paraId="1257217D" w14:textId="77777777" w:rsidR="00A53C8F" w:rsidRDefault="00A53C8F" w:rsidP="00DA65C0">
            <w:pPr>
              <w:pStyle w:val="a8"/>
              <w:spacing w:before="0" w:beforeAutospacing="0" w:after="0" w:afterAutospacing="0"/>
            </w:pPr>
            <w:r>
              <w:t>Нижні торці опор обладнані пластиковими опорними елементами.</w:t>
            </w:r>
          </w:p>
          <w:p w14:paraId="33AC71CE" w14:textId="77777777" w:rsidR="00A53C8F" w:rsidRDefault="00A53C8F" w:rsidP="00DA65C0">
            <w:pPr>
              <w:pStyle w:val="a8"/>
              <w:spacing w:before="0" w:beforeAutospacing="0" w:after="0" w:afterAutospacing="0"/>
            </w:pPr>
            <w:r>
              <w:t>Панель царги  стола ,колір антрацитовий ДСП 18мм крайка 1мм.</w:t>
            </w:r>
          </w:p>
          <w:p w14:paraId="7996CAEB" w14:textId="77777777" w:rsidR="00A53C8F" w:rsidRDefault="00A53C8F" w:rsidP="00DA65C0">
            <w:pPr>
              <w:pStyle w:val="a8"/>
              <w:spacing w:before="0" w:beforeAutospacing="0" w:after="0" w:afterAutospacing="0"/>
            </w:pPr>
            <w:r>
              <w:t>На видимих сторонах не повинні проглядатися засоби кріплення.</w:t>
            </w:r>
          </w:p>
          <w:p w14:paraId="28F38678" w14:textId="77777777" w:rsidR="00A53C8F" w:rsidRDefault="00A53C8F" w:rsidP="00DA65C0">
            <w:pPr>
              <w:pStyle w:val="a8"/>
              <w:spacing w:before="0" w:beforeAutospacing="0" w:after="0" w:afterAutospacing="0"/>
            </w:pPr>
            <w:r>
              <w:t>Стіл повинен бути розбірним (на ексцентрикових стяжках).</w:t>
            </w:r>
          </w:p>
          <w:p w14:paraId="217A6F0E" w14:textId="77777777" w:rsidR="00A53C8F" w:rsidRDefault="00A53C8F" w:rsidP="00DA65C0">
            <w:pPr>
              <w:pStyle w:val="a8"/>
              <w:spacing w:before="0" w:beforeAutospacing="0" w:after="0" w:afterAutospacing="0"/>
            </w:pPr>
            <w:r>
              <w:t>Конструкція розрахована для комфортного розміщення 1-ї особи.</w:t>
            </w:r>
          </w:p>
          <w:p w14:paraId="71032E2C" w14:textId="77777777" w:rsidR="00A53C8F" w:rsidRDefault="00A53C8F" w:rsidP="00DA65C0">
            <w:pPr>
              <w:pStyle w:val="a8"/>
              <w:spacing w:before="0" w:beforeAutospacing="0" w:after="0" w:afterAutospacing="0"/>
            </w:pPr>
            <w:r>
              <w:t>Колір – горіх амбасадор та антрацитовий.</w:t>
            </w:r>
          </w:p>
          <w:p w14:paraId="220F2FC5" w14:textId="77777777" w:rsidR="00A53C8F" w:rsidRDefault="00A53C8F" w:rsidP="00DA65C0">
            <w:pPr>
              <w:pStyle w:val="a8"/>
              <w:spacing w:before="0" w:beforeAutospacing="0" w:after="0" w:afterAutospacing="0"/>
            </w:pPr>
            <w:r>
              <w:t>Остаточні розміри і кольори узгодити із замовником під час замірів.</w:t>
            </w:r>
          </w:p>
          <w:p w14:paraId="3BA84DB1" w14:textId="77777777" w:rsidR="00A53C8F" w:rsidRDefault="00A53C8F" w:rsidP="00DA65C0">
            <w:pPr>
              <w:pStyle w:val="a8"/>
              <w:spacing w:before="0" w:beforeAutospacing="0" w:after="0" w:afterAutospacing="0"/>
            </w:pPr>
            <w:r>
              <w:t>Гарантійний строк експлуатації – не менше 12 місяців від дати отримання товару.</w:t>
            </w:r>
          </w:p>
          <w:p w14:paraId="42B950D3" w14:textId="77777777" w:rsidR="00A53C8F" w:rsidRPr="003123BF" w:rsidRDefault="00A53C8F" w:rsidP="00DA65C0">
            <w:pPr>
              <w:spacing w:after="0"/>
              <w:jc w:val="both"/>
              <w:rPr>
                <w:rFonts w:ascii="Times New Roman" w:eastAsia="Times New Roman" w:hAnsi="Times New Roman" w:cs="Times New Roman"/>
                <w:noProof/>
                <w:color w:val="000000"/>
                <w:sz w:val="20"/>
                <w:szCs w:val="20"/>
              </w:rPr>
            </w:pPr>
          </w:p>
        </w:tc>
        <w:tc>
          <w:tcPr>
            <w:tcW w:w="1275" w:type="dxa"/>
          </w:tcPr>
          <w:p w14:paraId="5A5E7A1B"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757F3446"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A53C8F" w:rsidRPr="004001B1" w14:paraId="75748966" w14:textId="77777777" w:rsidTr="00DA65C0">
        <w:trPr>
          <w:trHeight w:val="284"/>
        </w:trPr>
        <w:tc>
          <w:tcPr>
            <w:tcW w:w="539" w:type="dxa"/>
          </w:tcPr>
          <w:p w14:paraId="63462F34"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126" w:type="dxa"/>
          </w:tcPr>
          <w:p w14:paraId="168DC897" w14:textId="77777777" w:rsidR="00A53C8F" w:rsidRPr="00716B49"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Стелаж для одягу</w:t>
            </w:r>
          </w:p>
          <w:p w14:paraId="58551582" w14:textId="77777777" w:rsidR="00A53C8F" w:rsidRPr="00716B49" w:rsidRDefault="00A53C8F" w:rsidP="00DA65C0">
            <w:pPr>
              <w:spacing w:after="0"/>
              <w:jc w:val="center"/>
              <w:rPr>
                <w:rFonts w:ascii="Times New Roman" w:eastAsia="Times New Roman" w:hAnsi="Times New Roman" w:cs="Times New Roman"/>
                <w:b/>
                <w:lang w:eastAsia="ru-RU"/>
              </w:rPr>
            </w:pPr>
            <w:r w:rsidRPr="00716B49">
              <w:rPr>
                <w:rFonts w:ascii="Times New Roman" w:eastAsia="Times New Roman" w:hAnsi="Times New Roman" w:cs="Times New Roman"/>
                <w:b/>
                <w:lang w:eastAsia="ru-RU"/>
              </w:rPr>
              <w:t>В/Ш/Г</w:t>
            </w:r>
          </w:p>
          <w:p w14:paraId="5326EF19" w14:textId="77777777" w:rsidR="00A53C8F" w:rsidRPr="00E06EF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2500*660*5</w:t>
            </w:r>
            <w:r w:rsidRPr="00716B49">
              <w:rPr>
                <w:rFonts w:ascii="Times New Roman" w:eastAsia="Times New Roman" w:hAnsi="Times New Roman" w:cs="Times New Roman"/>
                <w:b/>
                <w:lang w:eastAsia="ru-RU"/>
              </w:rPr>
              <w:t>00</w:t>
            </w:r>
          </w:p>
        </w:tc>
        <w:tc>
          <w:tcPr>
            <w:tcW w:w="4565" w:type="dxa"/>
          </w:tcPr>
          <w:p w14:paraId="17AF67E1" w14:textId="77777777" w:rsidR="00A53C8F" w:rsidRDefault="00A53C8F" w:rsidP="00DA65C0">
            <w:pPr>
              <w:pStyle w:val="a8"/>
              <w:spacing w:before="0" w:beforeAutospacing="0" w:after="0" w:afterAutospacing="0"/>
            </w:pPr>
            <w:r>
              <w:rPr>
                <w:noProof/>
              </w:rPr>
              <w:drawing>
                <wp:inline distT="0" distB="0" distL="0" distR="0" wp14:anchorId="554B4A53" wp14:editId="446F37FB">
                  <wp:extent cx="704850" cy="932694"/>
                  <wp:effectExtent l="0" t="0" r="0" b="1270"/>
                  <wp:docPr id="21" name="Рисунок 21" descr="D:\ТЕРНОПІЛЛЯ\WORK\PROJECTS 2025\Суд Тен 2025-2\NEW 2\Роб матеріали (мал, опис)\Мал ЧБ каб.судді\ст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ТЕРНОПІЛЛЯ\WORK\PROJECTS 2025\Суд Тен 2025-2\NEW 2\Роб матеріали (мал, опис)\Мал ЧБ каб.судді\ста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4698" cy="958957"/>
                          </a:xfrm>
                          <a:prstGeom prst="rect">
                            <a:avLst/>
                          </a:prstGeom>
                          <a:noFill/>
                          <a:ln>
                            <a:noFill/>
                          </a:ln>
                        </pic:spPr>
                      </pic:pic>
                    </a:graphicData>
                  </a:graphic>
                </wp:inline>
              </w:drawing>
            </w:r>
            <w:r>
              <w:t xml:space="preserve"> Виготовляється із ЛДСП 18мм з чотирма розпашними дверками, на пластикових ніжках h70мм, для відкривання дверей використовується металеві регульовані завіси. Для вішаків монтується металева овальна труба. У верхній частині полиця для головних уборів. Дверні ручки металеві. Всі видимі елементи фіксуються з допомогою ексцентрикової стяжки (мініфікс)</w:t>
            </w:r>
          </w:p>
          <w:p w14:paraId="3F30D564" w14:textId="77777777" w:rsidR="00A53C8F" w:rsidRDefault="00A53C8F" w:rsidP="00DA65C0">
            <w:pPr>
              <w:pStyle w:val="a8"/>
              <w:spacing w:before="0" w:beforeAutospacing="0" w:after="0" w:afterAutospacing="0"/>
            </w:pPr>
            <w:r>
              <w:t xml:space="preserve">Корпус ЛДСП антрацитовий 18мм                                    </w:t>
            </w:r>
          </w:p>
          <w:p w14:paraId="4F772F13" w14:textId="77777777" w:rsidR="00A53C8F" w:rsidRDefault="00A53C8F" w:rsidP="00DA65C0">
            <w:pPr>
              <w:pStyle w:val="a8"/>
              <w:spacing w:before="0" w:beforeAutospacing="0" w:after="0" w:afterAutospacing="0"/>
            </w:pPr>
            <w:r>
              <w:t xml:space="preserve">Фасад ЛДСП горіх амбасадор 18мм </w:t>
            </w:r>
          </w:p>
          <w:p w14:paraId="2A55CC43" w14:textId="77777777" w:rsidR="00A53C8F" w:rsidRDefault="00A53C8F" w:rsidP="00DA65C0">
            <w:pPr>
              <w:pStyle w:val="a8"/>
              <w:spacing w:before="0" w:beforeAutospacing="0" w:after="0" w:afterAutospacing="0"/>
            </w:pPr>
            <w:r>
              <w:t xml:space="preserve">Задня стінка ламінована ДВП, білий колір, товщиною 3 мм                                    </w:t>
            </w:r>
          </w:p>
          <w:p w14:paraId="3889F072" w14:textId="77777777" w:rsidR="00A53C8F" w:rsidRDefault="00A53C8F" w:rsidP="00DA65C0">
            <w:pPr>
              <w:pStyle w:val="a8"/>
              <w:spacing w:before="0" w:beforeAutospacing="0" w:after="0" w:afterAutospacing="0"/>
            </w:pPr>
            <w:r>
              <w:t xml:space="preserve">Крайка ПВХ 1мм в колір ЛДСП.                                                   </w:t>
            </w:r>
          </w:p>
          <w:p w14:paraId="1EDA118B" w14:textId="77777777" w:rsidR="00A53C8F" w:rsidRDefault="00A53C8F" w:rsidP="00DA65C0">
            <w:pPr>
              <w:pStyle w:val="a8"/>
              <w:spacing w:before="0" w:beforeAutospacing="0" w:after="0" w:afterAutospacing="0"/>
            </w:pPr>
            <w:r>
              <w:t>Конфірмат металевий 6,4Х54, Стяжка мініфікс (ексцентрик, болт), шкант деревяний 8Х35, ніжка h-70мм, петля металева регульована, ручка металева, труба для одягу металева ᴓ25, саморіз 3,5Х16.</w:t>
            </w:r>
          </w:p>
          <w:p w14:paraId="2EDFC9F4" w14:textId="77777777" w:rsidR="00A53C8F" w:rsidRDefault="00A53C8F" w:rsidP="00DA65C0">
            <w:pPr>
              <w:pStyle w:val="a8"/>
              <w:spacing w:before="0" w:beforeAutospacing="0" w:after="0" w:afterAutospacing="0"/>
            </w:pPr>
            <w:r>
              <w:t>Остаточні розміри і кольори узгодити із замовником під час замірів.</w:t>
            </w:r>
          </w:p>
          <w:p w14:paraId="5A5361EB" w14:textId="77777777" w:rsidR="00A53C8F" w:rsidRDefault="00A53C8F" w:rsidP="00DA65C0">
            <w:pPr>
              <w:pStyle w:val="a8"/>
              <w:spacing w:before="0" w:beforeAutospacing="0" w:after="0" w:afterAutospacing="0"/>
            </w:pPr>
            <w:r>
              <w:t>Гарантійний строк експлуатації – не менше 12 місяців від дати отримання товару.</w:t>
            </w:r>
          </w:p>
          <w:p w14:paraId="4BE04AC3" w14:textId="77777777" w:rsidR="00A53C8F" w:rsidRPr="003123BF" w:rsidRDefault="00A53C8F" w:rsidP="00DA65C0">
            <w:pPr>
              <w:spacing w:after="0"/>
              <w:jc w:val="both"/>
              <w:rPr>
                <w:rFonts w:ascii="Times New Roman" w:eastAsia="Times New Roman" w:hAnsi="Times New Roman" w:cs="Times New Roman"/>
                <w:noProof/>
                <w:color w:val="000000"/>
                <w:sz w:val="20"/>
                <w:szCs w:val="20"/>
              </w:rPr>
            </w:pPr>
          </w:p>
        </w:tc>
        <w:tc>
          <w:tcPr>
            <w:tcW w:w="1275" w:type="dxa"/>
          </w:tcPr>
          <w:p w14:paraId="76A1053C"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1A52CC4E"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A53C8F" w:rsidRPr="004001B1" w14:paraId="76B0CDE2" w14:textId="77777777" w:rsidTr="00DA65C0">
        <w:trPr>
          <w:trHeight w:val="284"/>
        </w:trPr>
        <w:tc>
          <w:tcPr>
            <w:tcW w:w="539" w:type="dxa"/>
          </w:tcPr>
          <w:p w14:paraId="12C80FAF"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126" w:type="dxa"/>
          </w:tcPr>
          <w:p w14:paraId="200E6958" w14:textId="77777777" w:rsidR="00A53C8F" w:rsidRPr="00370930"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Стелаж архівний</w:t>
            </w:r>
          </w:p>
          <w:p w14:paraId="63EC145B" w14:textId="77777777" w:rsidR="00A53C8F" w:rsidRPr="00370930" w:rsidRDefault="00A53C8F" w:rsidP="00DA65C0">
            <w:pPr>
              <w:spacing w:after="0"/>
              <w:jc w:val="center"/>
              <w:rPr>
                <w:rFonts w:ascii="Times New Roman" w:eastAsia="Times New Roman" w:hAnsi="Times New Roman" w:cs="Times New Roman"/>
                <w:b/>
                <w:lang w:eastAsia="ru-RU"/>
              </w:rPr>
            </w:pPr>
            <w:r w:rsidRPr="00370930">
              <w:rPr>
                <w:rFonts w:ascii="Times New Roman" w:eastAsia="Times New Roman" w:hAnsi="Times New Roman" w:cs="Times New Roman"/>
                <w:b/>
                <w:lang w:eastAsia="ru-RU"/>
              </w:rPr>
              <w:t>В/Ш/Г</w:t>
            </w:r>
          </w:p>
          <w:p w14:paraId="72D5DA85" w14:textId="77777777" w:rsidR="00A53C8F" w:rsidRPr="00E06EF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2500*660*500</w:t>
            </w:r>
          </w:p>
        </w:tc>
        <w:tc>
          <w:tcPr>
            <w:tcW w:w="4565" w:type="dxa"/>
          </w:tcPr>
          <w:p w14:paraId="112D1D00" w14:textId="77777777" w:rsidR="00A53C8F" w:rsidRDefault="00A53C8F" w:rsidP="00DA65C0">
            <w:pPr>
              <w:pStyle w:val="a8"/>
              <w:spacing w:before="0" w:beforeAutospacing="0" w:after="0" w:afterAutospacing="0"/>
            </w:pPr>
            <w:r>
              <w:rPr>
                <w:noProof/>
              </w:rPr>
              <w:drawing>
                <wp:inline distT="0" distB="0" distL="0" distR="0" wp14:anchorId="79C36C40" wp14:editId="591CCBCF">
                  <wp:extent cx="610235" cy="923925"/>
                  <wp:effectExtent l="0" t="0" r="0" b="9525"/>
                  <wp:docPr id="22" name="Рисунок 22" descr="D:\ТЕРНОПІЛЛЯ\WORK\PROJECTS 2025\Суд Тен 2025-2\NEW 2\Роб матеріали (мал, опис)\Мал ЧБ каб.судді\ст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ТЕРНОПІЛЛЯ\WORK\PROJECTS 2025\Суд Тен 2025-2\NEW 2\Роб матеріали (мал, опис)\Мал ЧБ каб.судді\ста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8599" cy="982010"/>
                          </a:xfrm>
                          <a:prstGeom prst="rect">
                            <a:avLst/>
                          </a:prstGeom>
                          <a:noFill/>
                          <a:ln>
                            <a:noFill/>
                          </a:ln>
                        </pic:spPr>
                      </pic:pic>
                    </a:graphicData>
                  </a:graphic>
                </wp:inline>
              </w:drawing>
            </w:r>
          </w:p>
          <w:p w14:paraId="0ABE4612" w14:textId="77777777" w:rsidR="00A53C8F" w:rsidRDefault="00A53C8F" w:rsidP="00DA65C0">
            <w:pPr>
              <w:pStyle w:val="a8"/>
              <w:spacing w:before="0" w:beforeAutospacing="0" w:after="0" w:afterAutospacing="0"/>
            </w:pPr>
            <w:r>
              <w:t xml:space="preserve"> Виготовляється із ЛДСП 18мм з двома розпашними дверками у верхній його частині, на пластикових ніжках h70мм, для відкривання дверей використовується металеві регульовані завіси. Дверні ручки металеві. Всі видимі елементи фіксуються з допомогою ексцентрикової стяжки (мініфікс). Наявна верхня закрита секція з однією полицею та нижня відкрита з чотирма полицями, всі полиці стелажа підсилені царгами для витримування більшого навантаження. </w:t>
            </w:r>
          </w:p>
          <w:p w14:paraId="4092D570" w14:textId="77777777" w:rsidR="00A53C8F" w:rsidRDefault="00A53C8F" w:rsidP="00DA65C0">
            <w:pPr>
              <w:pStyle w:val="a8"/>
              <w:spacing w:before="0" w:beforeAutospacing="0" w:after="0" w:afterAutospacing="0"/>
            </w:pPr>
            <w:r>
              <w:t xml:space="preserve">Корпус ЛДСП антрацитовий 18мм                                    </w:t>
            </w:r>
          </w:p>
          <w:p w14:paraId="5C130CAB" w14:textId="77777777" w:rsidR="00A53C8F" w:rsidRDefault="00A53C8F" w:rsidP="00DA65C0">
            <w:pPr>
              <w:pStyle w:val="a8"/>
              <w:spacing w:before="0" w:beforeAutospacing="0" w:after="0" w:afterAutospacing="0"/>
            </w:pPr>
            <w:r>
              <w:t xml:space="preserve">Фасад ЛДСП горіх амбасадор 18мм </w:t>
            </w:r>
          </w:p>
          <w:p w14:paraId="61D9D3EF" w14:textId="77777777" w:rsidR="00A53C8F" w:rsidRDefault="00A53C8F" w:rsidP="00DA65C0">
            <w:pPr>
              <w:pStyle w:val="a8"/>
              <w:spacing w:before="0" w:beforeAutospacing="0" w:after="0" w:afterAutospacing="0"/>
            </w:pPr>
            <w:r>
              <w:t xml:space="preserve">Задня стінка ламінована ДВП, білий колір, товщиною 3 мм                                    </w:t>
            </w:r>
          </w:p>
          <w:p w14:paraId="7CA47387" w14:textId="77777777" w:rsidR="00A53C8F" w:rsidRDefault="00A53C8F" w:rsidP="00DA65C0">
            <w:pPr>
              <w:pStyle w:val="a8"/>
              <w:spacing w:before="0" w:beforeAutospacing="0" w:after="0" w:afterAutospacing="0"/>
            </w:pPr>
            <w:r>
              <w:t xml:space="preserve">Крайка ПВХ 1мм в колір ЛДСП                                                      </w:t>
            </w:r>
          </w:p>
          <w:p w14:paraId="4BF0FDF9" w14:textId="77777777" w:rsidR="00A53C8F" w:rsidRDefault="00A53C8F" w:rsidP="00DA65C0">
            <w:pPr>
              <w:pStyle w:val="a8"/>
              <w:spacing w:before="0" w:beforeAutospacing="0" w:after="0" w:afterAutospacing="0"/>
            </w:pPr>
            <w:r>
              <w:t>Конфірмат металевий 6,4Х54, Стяжка мініфікс (ексцентрик, болт), шкант дерев’яний 8Х35, ніжка h-70мм, петля металева регульована, ручка металева, саморіз 3,5Х16.</w:t>
            </w:r>
          </w:p>
          <w:p w14:paraId="774C2414" w14:textId="77777777" w:rsidR="00A53C8F" w:rsidRDefault="00A53C8F" w:rsidP="00DA65C0">
            <w:pPr>
              <w:pStyle w:val="a8"/>
              <w:spacing w:before="0" w:beforeAutospacing="0" w:after="0" w:afterAutospacing="0"/>
            </w:pPr>
            <w:r>
              <w:t>Остаточні розміри і кольори узгодити із замовником під час замірів.</w:t>
            </w:r>
          </w:p>
          <w:p w14:paraId="3F10FF50" w14:textId="77777777" w:rsidR="00A53C8F" w:rsidRDefault="00A53C8F" w:rsidP="00DA65C0">
            <w:pPr>
              <w:pStyle w:val="a8"/>
              <w:spacing w:before="0" w:beforeAutospacing="0" w:after="0" w:afterAutospacing="0"/>
            </w:pPr>
            <w:r>
              <w:t xml:space="preserve">Гарантійний строк експлуатації – не менше 12 місяців від дати отримання товару.                                                  </w:t>
            </w:r>
          </w:p>
          <w:p w14:paraId="0A1F7735" w14:textId="77777777" w:rsidR="00A53C8F" w:rsidRPr="003123BF" w:rsidRDefault="00A53C8F" w:rsidP="00DA65C0">
            <w:pPr>
              <w:spacing w:after="0"/>
              <w:jc w:val="both"/>
              <w:rPr>
                <w:rFonts w:ascii="Times New Roman" w:eastAsia="Times New Roman" w:hAnsi="Times New Roman" w:cs="Times New Roman"/>
                <w:noProof/>
                <w:color w:val="000000"/>
                <w:sz w:val="20"/>
                <w:szCs w:val="20"/>
              </w:rPr>
            </w:pPr>
          </w:p>
        </w:tc>
        <w:tc>
          <w:tcPr>
            <w:tcW w:w="1275" w:type="dxa"/>
          </w:tcPr>
          <w:p w14:paraId="742CE93E"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79FCEA2E"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A53C8F" w:rsidRPr="004001B1" w14:paraId="71C86480" w14:textId="77777777" w:rsidTr="00DA65C0">
        <w:trPr>
          <w:trHeight w:val="284"/>
        </w:trPr>
        <w:tc>
          <w:tcPr>
            <w:tcW w:w="539" w:type="dxa"/>
          </w:tcPr>
          <w:p w14:paraId="77D75BF2"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126" w:type="dxa"/>
          </w:tcPr>
          <w:p w14:paraId="1BEF5511" w14:textId="77777777" w:rsidR="00A53C8F" w:rsidRPr="008D12C4" w:rsidRDefault="00A53C8F" w:rsidP="00DA65C0">
            <w:pPr>
              <w:spacing w:after="0"/>
              <w:jc w:val="center"/>
              <w:rPr>
                <w:rFonts w:ascii="Times New Roman" w:eastAsia="Times New Roman" w:hAnsi="Times New Roman" w:cs="Times New Roman"/>
                <w:b/>
                <w:lang w:eastAsia="ru-RU"/>
              </w:rPr>
            </w:pPr>
            <w:r w:rsidRPr="008D12C4">
              <w:rPr>
                <w:rFonts w:ascii="Times New Roman" w:eastAsia="Times New Roman" w:hAnsi="Times New Roman" w:cs="Times New Roman"/>
                <w:b/>
                <w:lang w:eastAsia="ru-RU"/>
              </w:rPr>
              <w:t>Стелаж архівний</w:t>
            </w:r>
          </w:p>
          <w:p w14:paraId="479F3448" w14:textId="77777777" w:rsidR="00A53C8F" w:rsidRPr="008D12C4" w:rsidRDefault="00A53C8F" w:rsidP="00DA65C0">
            <w:pPr>
              <w:spacing w:after="0"/>
              <w:jc w:val="center"/>
              <w:rPr>
                <w:rFonts w:ascii="Times New Roman" w:eastAsia="Times New Roman" w:hAnsi="Times New Roman" w:cs="Times New Roman"/>
                <w:b/>
                <w:lang w:eastAsia="ru-RU"/>
              </w:rPr>
            </w:pPr>
            <w:r w:rsidRPr="008D12C4">
              <w:rPr>
                <w:rFonts w:ascii="Times New Roman" w:eastAsia="Times New Roman" w:hAnsi="Times New Roman" w:cs="Times New Roman"/>
                <w:b/>
                <w:lang w:eastAsia="ru-RU"/>
              </w:rPr>
              <w:t>В/Ш/Г</w:t>
            </w:r>
          </w:p>
          <w:p w14:paraId="41A59675" w14:textId="77777777" w:rsidR="00A53C8F" w:rsidRPr="00E06EFC"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2500*400</w:t>
            </w:r>
            <w:r w:rsidRPr="008D12C4">
              <w:rPr>
                <w:rFonts w:ascii="Times New Roman" w:eastAsia="Times New Roman" w:hAnsi="Times New Roman" w:cs="Times New Roman"/>
                <w:b/>
                <w:lang w:eastAsia="ru-RU"/>
              </w:rPr>
              <w:t>*500</w:t>
            </w:r>
          </w:p>
        </w:tc>
        <w:tc>
          <w:tcPr>
            <w:tcW w:w="4565" w:type="dxa"/>
          </w:tcPr>
          <w:p w14:paraId="0889DA5A" w14:textId="77777777" w:rsidR="00A53C8F" w:rsidRDefault="00A53C8F" w:rsidP="00DA65C0">
            <w:pPr>
              <w:pStyle w:val="a8"/>
              <w:spacing w:before="0" w:beforeAutospacing="0" w:after="0" w:afterAutospacing="0"/>
            </w:pPr>
            <w:r>
              <w:rPr>
                <w:noProof/>
              </w:rPr>
              <w:drawing>
                <wp:inline distT="0" distB="0" distL="0" distR="0" wp14:anchorId="40C3A814" wp14:editId="2D13E5FA">
                  <wp:extent cx="466725" cy="875655"/>
                  <wp:effectExtent l="0" t="0" r="0" b="1270"/>
                  <wp:docPr id="23" name="Рисунок 23" descr="D:\ТЕРНОПІЛЛЯ\WORK\PROJECTS 2025\Суд Тен 2025-2\NEW 2\Роб матеріали (мал, опис)\Мал ЧБ каб.судді\ст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ТЕРНОПІЛЛЯ\WORK\PROJECTS 2025\Суд Тен 2025-2\NEW 2\Роб матеріали (мал, опис)\Мал ЧБ каб.судді\ста3.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7330" cy="914313"/>
                          </a:xfrm>
                          <a:prstGeom prst="rect">
                            <a:avLst/>
                          </a:prstGeom>
                          <a:noFill/>
                          <a:ln>
                            <a:noFill/>
                          </a:ln>
                        </pic:spPr>
                      </pic:pic>
                    </a:graphicData>
                  </a:graphic>
                </wp:inline>
              </w:drawing>
            </w:r>
            <w:r>
              <w:t xml:space="preserve"> Виготовляється із ЛДСП 18мм з двома розпашними дверками , на пластикових ніжках h70мм, для відкривання дверей використовується металеві регульовані завіси. Дверні ручки металеві. Всі видимі елементи фіксуються з допомогою ексцентрикової стяжки (мініфікс). Наявна верхня закрита секція з однією полицею та нижня закрита з чотирма полицями. </w:t>
            </w:r>
          </w:p>
          <w:p w14:paraId="2B8A6BFD" w14:textId="77777777" w:rsidR="00A53C8F" w:rsidRDefault="00A53C8F" w:rsidP="00DA65C0">
            <w:pPr>
              <w:pStyle w:val="a8"/>
              <w:spacing w:before="0" w:beforeAutospacing="0" w:after="0" w:afterAutospacing="0"/>
            </w:pPr>
            <w:r>
              <w:t xml:space="preserve">Корпус ЛДСП антрацитовий 18мм                                    </w:t>
            </w:r>
          </w:p>
          <w:p w14:paraId="785D92B6" w14:textId="77777777" w:rsidR="00A53C8F" w:rsidRDefault="00A53C8F" w:rsidP="00DA65C0">
            <w:pPr>
              <w:pStyle w:val="a8"/>
              <w:spacing w:before="0" w:beforeAutospacing="0" w:after="0" w:afterAutospacing="0"/>
            </w:pPr>
            <w:r>
              <w:t xml:space="preserve">Фасад ЛДСП горіх амбасадор 18мм </w:t>
            </w:r>
          </w:p>
          <w:p w14:paraId="38D24D19" w14:textId="77777777" w:rsidR="00A53C8F" w:rsidRDefault="00A53C8F" w:rsidP="00DA65C0">
            <w:pPr>
              <w:pStyle w:val="a8"/>
              <w:spacing w:before="0" w:beforeAutospacing="0" w:after="0" w:afterAutospacing="0"/>
            </w:pPr>
            <w:r>
              <w:t xml:space="preserve">Задня стінка ламінована ДВП, білий колір, товщиною 3 мм                                    </w:t>
            </w:r>
          </w:p>
          <w:p w14:paraId="76E49105" w14:textId="77777777" w:rsidR="00A53C8F" w:rsidRDefault="00A53C8F" w:rsidP="00DA65C0">
            <w:pPr>
              <w:pStyle w:val="a8"/>
              <w:spacing w:before="0" w:beforeAutospacing="0" w:after="0" w:afterAutospacing="0"/>
            </w:pPr>
            <w:r>
              <w:t xml:space="preserve">Крайка ПВХ 1мм в колір ЛДСП                                                      </w:t>
            </w:r>
          </w:p>
          <w:p w14:paraId="399C5DF5" w14:textId="77777777" w:rsidR="00A53C8F" w:rsidRDefault="00A53C8F" w:rsidP="00DA65C0">
            <w:pPr>
              <w:pStyle w:val="a8"/>
              <w:spacing w:before="0" w:beforeAutospacing="0" w:after="0" w:afterAutospacing="0"/>
            </w:pPr>
            <w:r>
              <w:t>Конфірмат металевий 6,4Х54, Стяжка мініфікс (ексцентрик, болт), шкант дерев’яний 8Х35, ніжка h-70мм, петля металева регульована, ручка металева, саморіз 3,5Х16.</w:t>
            </w:r>
          </w:p>
          <w:p w14:paraId="3ECD64A2" w14:textId="77777777" w:rsidR="00A53C8F" w:rsidRDefault="00A53C8F" w:rsidP="00DA65C0">
            <w:pPr>
              <w:pStyle w:val="a8"/>
              <w:spacing w:before="0" w:beforeAutospacing="0" w:after="0" w:afterAutospacing="0"/>
            </w:pPr>
            <w:r>
              <w:t>Остаточні розміри і кольори узгодити із замовником під час замірів.</w:t>
            </w:r>
          </w:p>
          <w:p w14:paraId="689A7284" w14:textId="77777777" w:rsidR="00A53C8F" w:rsidRDefault="00A53C8F" w:rsidP="00DA65C0">
            <w:pPr>
              <w:pStyle w:val="a8"/>
              <w:spacing w:before="0" w:beforeAutospacing="0" w:after="0" w:afterAutospacing="0"/>
            </w:pPr>
            <w:r>
              <w:t xml:space="preserve">Гарантійний строк експлуатації – не менше 12 місяців від дати отримання товару.                                                  </w:t>
            </w:r>
          </w:p>
          <w:p w14:paraId="08281FBA" w14:textId="77777777" w:rsidR="00A53C8F" w:rsidRPr="003123BF" w:rsidRDefault="00A53C8F" w:rsidP="00DA65C0">
            <w:pPr>
              <w:spacing w:after="0"/>
              <w:jc w:val="both"/>
              <w:rPr>
                <w:rFonts w:ascii="Times New Roman" w:eastAsia="Times New Roman" w:hAnsi="Times New Roman" w:cs="Times New Roman"/>
                <w:noProof/>
                <w:color w:val="000000"/>
                <w:sz w:val="20"/>
                <w:szCs w:val="20"/>
              </w:rPr>
            </w:pPr>
          </w:p>
        </w:tc>
        <w:tc>
          <w:tcPr>
            <w:tcW w:w="1275" w:type="dxa"/>
          </w:tcPr>
          <w:p w14:paraId="0655DA05"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2699B52E"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A53C8F" w:rsidRPr="004001B1" w14:paraId="16DB586F" w14:textId="77777777" w:rsidTr="00DA65C0">
        <w:trPr>
          <w:trHeight w:val="284"/>
        </w:trPr>
        <w:tc>
          <w:tcPr>
            <w:tcW w:w="539" w:type="dxa"/>
          </w:tcPr>
          <w:p w14:paraId="2FC46495"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126" w:type="dxa"/>
          </w:tcPr>
          <w:p w14:paraId="1C537921" w14:textId="77777777" w:rsidR="00A53C8F" w:rsidRPr="00716B49" w:rsidRDefault="00A53C8F" w:rsidP="00DA65C0">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Стелаж для справ</w:t>
            </w:r>
          </w:p>
          <w:p w14:paraId="495AA807" w14:textId="77777777" w:rsidR="00A53C8F" w:rsidRPr="00716B49" w:rsidRDefault="00A53C8F" w:rsidP="00DA65C0">
            <w:pPr>
              <w:spacing w:after="0"/>
              <w:jc w:val="center"/>
              <w:rPr>
                <w:rFonts w:ascii="Times New Roman" w:eastAsia="Times New Roman" w:hAnsi="Times New Roman" w:cs="Times New Roman"/>
                <w:b/>
                <w:lang w:eastAsia="ru-RU"/>
              </w:rPr>
            </w:pPr>
            <w:r w:rsidRPr="00716B49">
              <w:rPr>
                <w:rFonts w:ascii="Times New Roman" w:eastAsia="Times New Roman" w:hAnsi="Times New Roman" w:cs="Times New Roman"/>
                <w:b/>
                <w:lang w:eastAsia="ru-RU"/>
              </w:rPr>
              <w:t>В/Ш/Г</w:t>
            </w:r>
          </w:p>
          <w:p w14:paraId="35ECE17F" w14:textId="77777777" w:rsidR="00A53C8F" w:rsidRPr="00E06EFC" w:rsidRDefault="00A53C8F" w:rsidP="00DA65C0">
            <w:pPr>
              <w:spacing w:after="0"/>
              <w:jc w:val="center"/>
              <w:rPr>
                <w:rFonts w:ascii="Times New Roman" w:eastAsia="Times New Roman" w:hAnsi="Times New Roman" w:cs="Times New Roman"/>
                <w:b/>
                <w:lang w:eastAsia="ru-RU"/>
              </w:rPr>
            </w:pPr>
            <w:r w:rsidRPr="008D12C4">
              <w:rPr>
                <w:rFonts w:ascii="Times New Roman" w:eastAsia="Times New Roman" w:hAnsi="Times New Roman" w:cs="Times New Roman"/>
                <w:b/>
                <w:lang w:eastAsia="ru-RU"/>
              </w:rPr>
              <w:t>2500*660*500</w:t>
            </w:r>
          </w:p>
        </w:tc>
        <w:tc>
          <w:tcPr>
            <w:tcW w:w="4565" w:type="dxa"/>
          </w:tcPr>
          <w:p w14:paraId="5B938D84" w14:textId="77777777" w:rsidR="00A53C8F" w:rsidRDefault="00A53C8F" w:rsidP="00DA65C0">
            <w:pPr>
              <w:pStyle w:val="a8"/>
              <w:spacing w:before="0" w:beforeAutospacing="0" w:after="0" w:afterAutospacing="0"/>
            </w:pPr>
            <w:r>
              <w:rPr>
                <w:noProof/>
              </w:rPr>
              <w:drawing>
                <wp:inline distT="0" distB="0" distL="0" distR="0" wp14:anchorId="6F6A7212" wp14:editId="61A71CF7">
                  <wp:extent cx="600075" cy="1098654"/>
                  <wp:effectExtent l="0" t="0" r="0" b="6350"/>
                  <wp:docPr id="24" name="Рисунок 24" descr="D:\ТЕРНОПІЛЛЯ\WORK\PROJECTS 2025\Суд Тен 2025-2\NEW 2\Роб матеріали (мал, опис)\Мал ЧБ каб.судді\ст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ТЕРНОПІЛЛЯ\WORK\PROJECTS 2025\Суд Тен 2025-2\NEW 2\Роб матеріали (мал, опис)\Мал ЧБ каб.судді\ста4.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8304" cy="1132028"/>
                          </a:xfrm>
                          <a:prstGeom prst="rect">
                            <a:avLst/>
                          </a:prstGeom>
                          <a:noFill/>
                          <a:ln>
                            <a:noFill/>
                          </a:ln>
                        </pic:spPr>
                      </pic:pic>
                    </a:graphicData>
                  </a:graphic>
                </wp:inline>
              </w:drawing>
            </w:r>
            <w:r>
              <w:t xml:space="preserve"> Виготовляється із ЛДСП 18мм , на пластикових ніжках h70мм. Всі видимі елементи фіксуються з допомогою ексцентрикової стяжки (мініфікс). У стелажі наявні шість полиць, всі полиці стелажа підсилені царгами для витримування більшого навантаження, царги розташовані по центру полиць, стелаж з двостороннім доступом.</w:t>
            </w:r>
          </w:p>
          <w:p w14:paraId="46A8ECA0" w14:textId="77777777" w:rsidR="00A53C8F" w:rsidRDefault="00A53C8F" w:rsidP="00DA65C0">
            <w:pPr>
              <w:pStyle w:val="a8"/>
              <w:spacing w:before="0" w:beforeAutospacing="0" w:after="0" w:afterAutospacing="0"/>
            </w:pPr>
            <w:r>
              <w:t xml:space="preserve">Корпус ЛДСП антрацитовий 18мм                                    </w:t>
            </w:r>
          </w:p>
          <w:p w14:paraId="598A90A3" w14:textId="77777777" w:rsidR="00A53C8F" w:rsidRDefault="00A53C8F" w:rsidP="00DA65C0">
            <w:pPr>
              <w:pStyle w:val="a8"/>
              <w:spacing w:before="0" w:beforeAutospacing="0" w:after="0" w:afterAutospacing="0"/>
            </w:pPr>
            <w:r>
              <w:t xml:space="preserve">Фасад ЛДСП горіх амбасадор 18мм </w:t>
            </w:r>
          </w:p>
          <w:p w14:paraId="33DBA73D" w14:textId="77777777" w:rsidR="00A53C8F" w:rsidRDefault="00A53C8F" w:rsidP="00DA65C0">
            <w:pPr>
              <w:pStyle w:val="a8"/>
              <w:spacing w:before="0" w:beforeAutospacing="0" w:after="0" w:afterAutospacing="0"/>
            </w:pPr>
            <w:r>
              <w:t xml:space="preserve">Задня стінка відсутня.                                 </w:t>
            </w:r>
          </w:p>
          <w:p w14:paraId="0CABA9D4" w14:textId="77777777" w:rsidR="00A53C8F" w:rsidRDefault="00A53C8F" w:rsidP="00DA65C0">
            <w:pPr>
              <w:pStyle w:val="a8"/>
              <w:spacing w:before="0" w:beforeAutospacing="0" w:after="0" w:afterAutospacing="0"/>
            </w:pPr>
            <w:r>
              <w:t xml:space="preserve">Крайка ПВХ 1мм в колір ЛДСП                                                      </w:t>
            </w:r>
          </w:p>
          <w:p w14:paraId="309ED540" w14:textId="77777777" w:rsidR="00A53C8F" w:rsidRDefault="00A53C8F" w:rsidP="00DA65C0">
            <w:pPr>
              <w:pStyle w:val="a8"/>
              <w:spacing w:before="0" w:beforeAutospacing="0" w:after="0" w:afterAutospacing="0"/>
            </w:pPr>
            <w:r>
              <w:t>Конфірмат металевий 6,4Х54, Стяжка мініфікс (ексцентрик, болт), шкант дерев’яний 8Х35, ніжка h-70мм, саморіз 3,5Х16.</w:t>
            </w:r>
          </w:p>
          <w:p w14:paraId="5867CAAC" w14:textId="77777777" w:rsidR="00A53C8F" w:rsidRDefault="00A53C8F" w:rsidP="00DA65C0">
            <w:pPr>
              <w:pStyle w:val="a8"/>
              <w:spacing w:before="0" w:beforeAutospacing="0" w:after="0" w:afterAutospacing="0"/>
            </w:pPr>
            <w:r>
              <w:t>Остаточні розміри і кольори узгодити із замовником під час замірів.</w:t>
            </w:r>
          </w:p>
          <w:p w14:paraId="20D6FAD5" w14:textId="77777777" w:rsidR="00A53C8F" w:rsidRDefault="00A53C8F" w:rsidP="00DA65C0">
            <w:pPr>
              <w:pStyle w:val="a8"/>
              <w:spacing w:before="0" w:beforeAutospacing="0" w:after="0" w:afterAutospacing="0"/>
            </w:pPr>
            <w:r>
              <w:t xml:space="preserve">Гарантійний строк експлуатації – не менше 12 місяців від дати отримання товару.                                                  </w:t>
            </w:r>
          </w:p>
          <w:p w14:paraId="726188C1" w14:textId="77777777" w:rsidR="00A53C8F" w:rsidRPr="003123BF" w:rsidRDefault="00A53C8F" w:rsidP="00DA65C0">
            <w:pPr>
              <w:spacing w:after="0"/>
              <w:jc w:val="both"/>
              <w:rPr>
                <w:rFonts w:ascii="Times New Roman" w:eastAsia="Times New Roman" w:hAnsi="Times New Roman" w:cs="Times New Roman"/>
                <w:noProof/>
                <w:color w:val="000000"/>
                <w:sz w:val="20"/>
                <w:szCs w:val="20"/>
              </w:rPr>
            </w:pPr>
          </w:p>
        </w:tc>
        <w:tc>
          <w:tcPr>
            <w:tcW w:w="1275" w:type="dxa"/>
          </w:tcPr>
          <w:p w14:paraId="22C849FA"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78CACB04"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A53C8F" w:rsidRPr="004001B1" w14:paraId="6E2A7E8E" w14:textId="77777777" w:rsidTr="00DA65C0">
        <w:trPr>
          <w:trHeight w:val="284"/>
        </w:trPr>
        <w:tc>
          <w:tcPr>
            <w:tcW w:w="539" w:type="dxa"/>
          </w:tcPr>
          <w:p w14:paraId="77DC5717"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126" w:type="dxa"/>
          </w:tcPr>
          <w:p w14:paraId="5B05F31B" w14:textId="77777777" w:rsidR="00A53C8F" w:rsidRPr="008D12C4" w:rsidRDefault="00A53C8F" w:rsidP="00DA65C0">
            <w:pPr>
              <w:spacing w:after="0"/>
              <w:jc w:val="center"/>
              <w:rPr>
                <w:rFonts w:ascii="Times New Roman" w:eastAsia="Times New Roman" w:hAnsi="Times New Roman" w:cs="Times New Roman"/>
                <w:b/>
                <w:lang w:eastAsia="ru-RU"/>
              </w:rPr>
            </w:pPr>
            <w:r w:rsidRPr="008D12C4">
              <w:rPr>
                <w:rFonts w:ascii="Times New Roman" w:eastAsia="Times New Roman" w:hAnsi="Times New Roman" w:cs="Times New Roman"/>
                <w:b/>
                <w:lang w:eastAsia="ru-RU"/>
              </w:rPr>
              <w:t>Крісло керівника</w:t>
            </w:r>
          </w:p>
          <w:p w14:paraId="0E4C466D" w14:textId="77777777" w:rsidR="00A53C8F" w:rsidRDefault="00A53C8F" w:rsidP="00DA65C0">
            <w:pPr>
              <w:spacing w:after="0"/>
              <w:jc w:val="center"/>
              <w:rPr>
                <w:rFonts w:ascii="Times New Roman" w:eastAsia="Times New Roman" w:hAnsi="Times New Roman" w:cs="Times New Roman"/>
                <w:b/>
                <w:lang w:eastAsia="ru-RU"/>
              </w:rPr>
            </w:pPr>
            <w:r w:rsidRPr="008D12C4">
              <w:rPr>
                <w:rFonts w:ascii="Times New Roman" w:eastAsia="Times New Roman" w:hAnsi="Times New Roman" w:cs="Times New Roman"/>
                <w:b/>
                <w:lang w:eastAsia="ru-RU"/>
              </w:rPr>
              <w:t>1100*640*695</w:t>
            </w:r>
          </w:p>
          <w:p w14:paraId="1F36817E" w14:textId="77777777" w:rsidR="00A53C8F" w:rsidRDefault="00A53C8F" w:rsidP="00DA65C0">
            <w:pPr>
              <w:spacing w:after="0"/>
              <w:jc w:val="center"/>
              <w:rPr>
                <w:rFonts w:ascii="Times New Roman" w:eastAsia="Times New Roman" w:hAnsi="Times New Roman" w:cs="Times New Roman"/>
                <w:b/>
                <w:lang w:eastAsia="ru-RU"/>
              </w:rPr>
            </w:pPr>
          </w:p>
          <w:p w14:paraId="0912739A" w14:textId="77777777" w:rsidR="00A53C8F" w:rsidRDefault="00A53C8F" w:rsidP="00DA65C0">
            <w:pPr>
              <w:spacing w:after="0"/>
              <w:jc w:val="center"/>
              <w:rPr>
                <w:rFonts w:ascii="Times New Roman" w:eastAsia="Times New Roman" w:hAnsi="Times New Roman" w:cs="Times New Roman"/>
                <w:b/>
                <w:lang w:eastAsia="ru-RU"/>
              </w:rPr>
            </w:pPr>
          </w:p>
          <w:p w14:paraId="23E99099" w14:textId="77777777" w:rsidR="00A53C8F" w:rsidRDefault="00A53C8F" w:rsidP="00DA65C0">
            <w:pPr>
              <w:spacing w:after="0"/>
              <w:jc w:val="center"/>
              <w:rPr>
                <w:rFonts w:ascii="Times New Roman" w:eastAsia="Times New Roman" w:hAnsi="Times New Roman" w:cs="Times New Roman"/>
                <w:b/>
                <w:lang w:eastAsia="ru-RU"/>
              </w:rPr>
            </w:pPr>
          </w:p>
          <w:p w14:paraId="525CF328" w14:textId="77777777" w:rsidR="00A53C8F" w:rsidRDefault="00A53C8F" w:rsidP="00DA65C0">
            <w:pPr>
              <w:spacing w:after="0"/>
              <w:jc w:val="center"/>
              <w:rPr>
                <w:rFonts w:ascii="Times New Roman" w:eastAsia="Times New Roman" w:hAnsi="Times New Roman" w:cs="Times New Roman"/>
                <w:b/>
                <w:lang w:eastAsia="ru-RU"/>
              </w:rPr>
            </w:pPr>
          </w:p>
        </w:tc>
        <w:tc>
          <w:tcPr>
            <w:tcW w:w="4565" w:type="dxa"/>
          </w:tcPr>
          <w:p w14:paraId="52E91A80" w14:textId="77777777" w:rsidR="00A53C8F" w:rsidRDefault="00A53C8F" w:rsidP="00DA65C0">
            <w:pPr>
              <w:pStyle w:val="a8"/>
              <w:spacing w:before="0" w:beforeAutospacing="0" w:after="0" w:afterAutospacing="0"/>
              <w:rPr>
                <w:noProof/>
              </w:rPr>
            </w:pPr>
            <w:r w:rsidRPr="00C15014">
              <w:rPr>
                <w:rFonts w:ascii="Calibri" w:eastAsia="Calibri" w:hAnsi="Calibri" w:cs="Calibri"/>
                <w:noProof/>
                <w:sz w:val="22"/>
                <w:szCs w:val="22"/>
              </w:rPr>
              <w:drawing>
                <wp:inline distT="0" distB="0" distL="0" distR="0" wp14:anchorId="630F1675" wp14:editId="54DD6177">
                  <wp:extent cx="552450" cy="807853"/>
                  <wp:effectExtent l="0" t="0" r="0" b="0"/>
                  <wp:docPr id="25" name="Рисунок 25" descr="D:\ТЕРНОПІЛЛЯ\WORK\PROJECTS 2024\Суд Київ Янт\крісло керівн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ТЕРНОПІЛЛЯ\WORK\PROJECTS 2024\Суд Київ Янт\крісло керівника.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162" cy="842527"/>
                          </a:xfrm>
                          <a:prstGeom prst="rect">
                            <a:avLst/>
                          </a:prstGeom>
                          <a:noFill/>
                          <a:ln>
                            <a:noFill/>
                          </a:ln>
                        </pic:spPr>
                      </pic:pic>
                    </a:graphicData>
                  </a:graphic>
                </wp:inline>
              </w:drawing>
            </w:r>
            <w:r>
              <w:t xml:space="preserve"> </w:t>
            </w:r>
            <w:r>
              <w:rPr>
                <w:noProof/>
              </w:rPr>
              <w:t>Основа цільнометалева, підлокітники, ролики пластик - гумове покриття, механізм регулювання висоти, поворотний механізм.</w:t>
            </w:r>
          </w:p>
          <w:p w14:paraId="53AA7997" w14:textId="77777777" w:rsidR="00A53C8F" w:rsidRDefault="00A53C8F" w:rsidP="00DA65C0">
            <w:pPr>
              <w:pStyle w:val="a8"/>
              <w:spacing w:before="0" w:beforeAutospacing="0" w:after="0" w:afterAutospacing="0"/>
              <w:rPr>
                <w:noProof/>
              </w:rPr>
            </w:pPr>
            <w:r>
              <w:rPr>
                <w:noProof/>
              </w:rPr>
              <w:t>Матеріал екошкіра – чорний колір</w:t>
            </w:r>
          </w:p>
          <w:p w14:paraId="4E076E92" w14:textId="77777777" w:rsidR="00A53C8F" w:rsidRDefault="00A53C8F" w:rsidP="00DA65C0">
            <w:pPr>
              <w:pStyle w:val="a8"/>
              <w:spacing w:before="0" w:beforeAutospacing="0" w:after="0" w:afterAutospacing="0"/>
              <w:rPr>
                <w:noProof/>
              </w:rPr>
            </w:pPr>
            <w:r w:rsidRPr="00F73555">
              <w:rPr>
                <w:noProof/>
              </w:rPr>
              <w:t>Остаточні розміри і кольори узгодити із замовником під час замірів.</w:t>
            </w:r>
          </w:p>
          <w:p w14:paraId="0E29B347" w14:textId="77777777" w:rsidR="00A53C8F" w:rsidRDefault="00A53C8F" w:rsidP="00DA65C0">
            <w:pPr>
              <w:pStyle w:val="a8"/>
              <w:spacing w:before="0" w:beforeAutospacing="0" w:after="0" w:afterAutospacing="0"/>
              <w:rPr>
                <w:noProof/>
              </w:rPr>
            </w:pPr>
            <w:r>
              <w:rPr>
                <w:noProof/>
              </w:rPr>
              <w:t>Гарантійний строк експлуатації – не менше 12 місяців від дати отримання товару.</w:t>
            </w:r>
          </w:p>
        </w:tc>
        <w:tc>
          <w:tcPr>
            <w:tcW w:w="1275" w:type="dxa"/>
          </w:tcPr>
          <w:p w14:paraId="70CF7545" w14:textId="77777777" w:rsidR="00A53C8F" w:rsidRDefault="00A53C8F" w:rsidP="00DA65C0">
            <w:pPr>
              <w:jc w:val="center"/>
              <w:rPr>
                <w:rFonts w:ascii="Times New Roman" w:eastAsia="Times New Roman" w:hAnsi="Times New Roman" w:cs="Times New Roman"/>
              </w:rPr>
            </w:pPr>
            <w:r>
              <w:rPr>
                <w:rFonts w:ascii="Times New Roman" w:eastAsia="Times New Roman" w:hAnsi="Times New Roman" w:cs="Times New Roman"/>
              </w:rPr>
              <w:t>шт</w:t>
            </w:r>
          </w:p>
        </w:tc>
        <w:tc>
          <w:tcPr>
            <w:tcW w:w="1418" w:type="dxa"/>
          </w:tcPr>
          <w:p w14:paraId="61D2C709" w14:textId="77777777" w:rsidR="00A53C8F" w:rsidRDefault="00A53C8F" w:rsidP="00DA65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bl>
    <w:p w14:paraId="6F460911" w14:textId="77777777" w:rsidR="00A53C8F" w:rsidRPr="004001B1" w:rsidRDefault="00A53C8F" w:rsidP="00A53C8F">
      <w:pPr>
        <w:spacing w:after="0" w:line="240" w:lineRule="auto"/>
        <w:jc w:val="both"/>
        <w:rPr>
          <w:rFonts w:ascii="Times New Roman" w:eastAsia="Times New Roman" w:hAnsi="Times New Roman" w:cs="Times New Roman"/>
          <w:sz w:val="24"/>
          <w:szCs w:val="24"/>
          <w:lang w:eastAsia="ru-RU"/>
        </w:rPr>
      </w:pPr>
    </w:p>
    <w:p w14:paraId="6CD6B833" w14:textId="77777777" w:rsidR="00A53C8F" w:rsidRPr="004001B1" w:rsidRDefault="00A53C8F" w:rsidP="00A53C8F">
      <w:pPr>
        <w:tabs>
          <w:tab w:val="left" w:pos="0"/>
        </w:tabs>
        <w:spacing w:after="0" w:line="240" w:lineRule="auto"/>
        <w:ind w:left="-57" w:right="-57" w:firstLine="624"/>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color w:val="000000"/>
          <w:sz w:val="24"/>
          <w:szCs w:val="24"/>
          <w:shd w:val="clear" w:color="auto" w:fill="FFFFFF"/>
          <w:lang w:eastAsia="ru-RU"/>
        </w:rPr>
        <w:t>На підтвердження відповідності продукції, що пропонується до постачання Учасник надає  наступні документи:</w:t>
      </w:r>
    </w:p>
    <w:p w14:paraId="04657371" w14:textId="77777777" w:rsidR="00A53C8F" w:rsidRPr="006F54F1" w:rsidRDefault="00A53C8F" w:rsidP="00A53C8F">
      <w:pPr>
        <w:tabs>
          <w:tab w:val="left" w:pos="0"/>
        </w:tabs>
        <w:spacing w:after="0" w:line="240" w:lineRule="auto"/>
        <w:ind w:left="-57" w:right="-57" w:firstLine="624"/>
        <w:jc w:val="both"/>
        <w:rPr>
          <w:rFonts w:ascii="Times New Roman" w:eastAsia="Times New Roman" w:hAnsi="Times New Roman" w:cs="Times New Roman"/>
          <w:color w:val="000000"/>
          <w:sz w:val="24"/>
          <w:szCs w:val="24"/>
          <w:shd w:val="clear" w:color="auto" w:fill="FFFFFF"/>
          <w:lang w:eastAsia="ru-RU"/>
        </w:rPr>
      </w:pPr>
      <w:r w:rsidRPr="004001B1">
        <w:rPr>
          <w:rFonts w:ascii="Times New Roman" w:eastAsia="Times New Roman" w:hAnsi="Times New Roman" w:cs="Times New Roman"/>
          <w:sz w:val="24"/>
          <w:szCs w:val="24"/>
          <w:lang w:eastAsia="ru-RU"/>
        </w:rPr>
        <w:t xml:space="preserve">1. У </w:t>
      </w:r>
      <w:r w:rsidRPr="004001B1">
        <w:rPr>
          <w:rFonts w:ascii="Times New Roman" w:eastAsia="Times New Roman" w:hAnsi="Times New Roman" w:cs="Times New Roman"/>
          <w:color w:val="000000"/>
          <w:sz w:val="24"/>
          <w:szCs w:val="24"/>
          <w:shd w:val="clear" w:color="auto" w:fill="FFFFFF"/>
          <w:lang w:eastAsia="ru-RU"/>
        </w:rPr>
        <w:t xml:space="preserve">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відповідність запропонованого товару та його якість: таблицю порівняння відповідності запропонованого товару. Учасник повинен чітко </w:t>
      </w:r>
      <w:r w:rsidRPr="006F54F1">
        <w:rPr>
          <w:rFonts w:ascii="Times New Roman" w:eastAsia="Times New Roman" w:hAnsi="Times New Roman" w:cs="Times New Roman"/>
          <w:color w:val="000000"/>
          <w:sz w:val="24"/>
          <w:szCs w:val="24"/>
          <w:shd w:val="clear" w:color="auto" w:fill="FFFFFF"/>
          <w:lang w:eastAsia="ru-RU"/>
        </w:rPr>
        <w:t>вказати, що він пропонує (торгову марку, модель (у разі наявності), виробника, країну походження товару, рік виготовлення товару, характеристики товару тощо для встановлення відповідності. Неповна надана інформація або відсутність інформації щодо товару буде вважатись невідповідністю тендерної пропозиції.</w:t>
      </w:r>
    </w:p>
    <w:p w14:paraId="430A73B8" w14:textId="77777777" w:rsidR="00A53C8F" w:rsidRPr="006F54F1" w:rsidRDefault="00A53C8F" w:rsidP="00A53C8F">
      <w:pPr>
        <w:tabs>
          <w:tab w:val="left" w:pos="0"/>
        </w:tabs>
        <w:spacing w:after="0" w:line="240" w:lineRule="auto"/>
        <w:ind w:left="-57" w:right="-57" w:firstLine="624"/>
        <w:jc w:val="both"/>
        <w:rPr>
          <w:rFonts w:ascii="Times New Roman" w:eastAsia="Times New Roman" w:hAnsi="Times New Roman" w:cs="Times New Roman"/>
          <w:sz w:val="24"/>
          <w:szCs w:val="24"/>
          <w:lang w:eastAsia="ru-RU"/>
        </w:rPr>
      </w:pPr>
      <w:r w:rsidRPr="006F54F1">
        <w:rPr>
          <w:rFonts w:ascii="Times New Roman" w:eastAsia="Times New Roman" w:hAnsi="Times New Roman" w:cs="Times New Roman"/>
          <w:color w:val="000000"/>
          <w:sz w:val="24"/>
          <w:szCs w:val="24"/>
          <w:shd w:val="clear" w:color="auto" w:fill="FFFFFF"/>
          <w:lang w:eastAsia="ru-RU"/>
        </w:rPr>
        <w:t>2. З метою запобігання закупівлі неякісного товару та отримання гарантій на своєчасне постачання у великій кількості та належної якості товару, яких вимагає ця документація, Учасник повинен надати, якщо Учасник процедури закупівлі не є виробником запропонованого товару, лист-підтвердження, виданий на ім’я Учасника від виробника або власника торгової марки, або правовласника торгової марки, або дистрибутора запропонованого товару, у якому виробник або власник торгової марки, або правовласник торгової марки, або дистрибутор підтверджує партнерські</w:t>
      </w:r>
      <w:r w:rsidRPr="006F54F1">
        <w:rPr>
          <w:rFonts w:ascii="Times New Roman" w:eastAsia="Times New Roman" w:hAnsi="Times New Roman" w:cs="Times New Roman"/>
          <w:sz w:val="24"/>
          <w:szCs w:val="24"/>
          <w:lang w:eastAsia="ru-RU"/>
        </w:rPr>
        <w:t xml:space="preserve"> відносини з Учасником, надає повноваження Учаснику представляти продукцію (зазначити перелік ТМ або товару) у процедурі закупівлі та підтверджує наявність та можливість поставки запропонованого Учасником товару придатного для використання та в терміни, визначені тендерною документацією із обов’язковим зазначенням Замовника торгів та номеру ідентифікатору закупівлі.</w:t>
      </w:r>
    </w:p>
    <w:p w14:paraId="03062021" w14:textId="77777777" w:rsidR="00A53C8F" w:rsidRDefault="00A53C8F" w:rsidP="00A53C8F">
      <w:pPr>
        <w:tabs>
          <w:tab w:val="left" w:pos="0"/>
        </w:tabs>
        <w:spacing w:after="0" w:line="240" w:lineRule="auto"/>
        <w:ind w:left="-57" w:right="-57" w:firstLine="624"/>
        <w:jc w:val="both"/>
        <w:rPr>
          <w:rFonts w:ascii="Times New Roman" w:eastAsia="Times New Roman" w:hAnsi="Times New Roman" w:cs="Times New Roman"/>
          <w:color w:val="000000"/>
          <w:sz w:val="24"/>
          <w:szCs w:val="24"/>
          <w:shd w:val="clear" w:color="auto" w:fill="FFFFFF"/>
          <w:lang w:eastAsia="ru-RU"/>
        </w:rPr>
      </w:pPr>
      <w:r w:rsidRPr="006F54F1">
        <w:rPr>
          <w:rFonts w:ascii="Times New Roman" w:eastAsia="Times New Roman" w:hAnsi="Times New Roman" w:cs="Times New Roman"/>
          <w:color w:val="000000"/>
          <w:sz w:val="24"/>
          <w:szCs w:val="24"/>
          <w:shd w:val="clear" w:color="auto" w:fill="FFFFFF"/>
          <w:lang w:eastAsia="ru-RU"/>
        </w:rPr>
        <w:t xml:space="preserve">3. Скановані з оригіналу копії/копії: сертифікату на систему управління якістю ДСТУ ISO 9001:2018; сертифікату на систему екологічного управління ДСТУ ISO 14001:2015; </w:t>
      </w:r>
      <w:r w:rsidRPr="006F54F1">
        <w:rPr>
          <w:rFonts w:ascii="Times New Roman" w:eastAsia="Times New Roman" w:hAnsi="Times New Roman" w:cs="Times New Roman"/>
          <w:color w:val="000000"/>
          <w:sz w:val="24"/>
          <w:szCs w:val="24"/>
          <w:shd w:val="clear" w:color="auto" w:fill="FFFFFF"/>
          <w:lang w:eastAsia="ru-RU"/>
        </w:rPr>
        <w:tab/>
        <w:t>сертифікату на систему управління охороною здоров’я та безпекою праці ДСТУ ISO 45001:2019; сертифікату на систему управління безпекою ланцюга постачання ДСТУ ISO 28000:2008; сертифікату на систему управління щодо протидії корупції ДСТУ ISO 37001:2018, що стосуються виробництва та реалізації меблів. Усі сертифікати повинні бути чинними на момент подачі пропозиції.</w:t>
      </w:r>
    </w:p>
    <w:p w14:paraId="1D0B5401" w14:textId="77777777" w:rsidR="00A53C8F" w:rsidRPr="006F54F1" w:rsidRDefault="00A53C8F" w:rsidP="00A53C8F">
      <w:pPr>
        <w:tabs>
          <w:tab w:val="left" w:pos="0"/>
        </w:tabs>
        <w:spacing w:after="0" w:line="240" w:lineRule="auto"/>
        <w:ind w:left="-57" w:right="-57" w:firstLine="624"/>
        <w:jc w:val="both"/>
        <w:rPr>
          <w:rFonts w:ascii="Times New Roman" w:eastAsia="Times New Roman" w:hAnsi="Times New Roman" w:cs="Times New Roman"/>
          <w:color w:val="000000"/>
          <w:sz w:val="24"/>
          <w:szCs w:val="24"/>
          <w:shd w:val="clear" w:color="auto" w:fill="FFFFFF"/>
          <w:lang w:eastAsia="ru-RU"/>
        </w:rPr>
      </w:pPr>
      <w:r w:rsidRPr="006F54F1">
        <w:rPr>
          <w:rFonts w:ascii="Times New Roman" w:eastAsia="Times New Roman" w:hAnsi="Times New Roman" w:cs="Times New Roman"/>
          <w:color w:val="000000"/>
          <w:sz w:val="24"/>
          <w:szCs w:val="24"/>
          <w:shd w:val="clear" w:color="auto" w:fill="FFFFFF"/>
          <w:lang w:eastAsia="ru-RU"/>
        </w:rPr>
        <w:t>4. Скановані з оригіналу копії сертифікату відповідності на товар, який виданий акредитованим органом, яким підтверджується відповідність товару, що пропонується учасником, діючим в Україні нормам та стандартам. Вказаний сертифікат відповідності повинен бути на весь товар (кожну позицію), що пропонується  Учасником до постачання. Для підтвердження наявності акредитації Учасник зобов’язаний надати у складі тендерної пропозиції копію Атестату про акредитацію Органу сертифікації в сфері «меблі», яким виданий такий сертифікат.</w:t>
      </w:r>
    </w:p>
    <w:p w14:paraId="56A25ED0" w14:textId="77777777" w:rsidR="00A53C8F" w:rsidRPr="00F95959" w:rsidRDefault="00A53C8F" w:rsidP="00A53C8F">
      <w:pPr>
        <w:tabs>
          <w:tab w:val="left" w:pos="0"/>
        </w:tabs>
        <w:spacing w:after="0" w:line="240" w:lineRule="auto"/>
        <w:ind w:left="-57" w:right="-57" w:firstLine="624"/>
        <w:jc w:val="both"/>
        <w:rPr>
          <w:rFonts w:ascii="Times New Roman" w:eastAsia="Times New Roman" w:hAnsi="Times New Roman" w:cs="Times New Roman"/>
          <w:color w:val="000000"/>
          <w:sz w:val="24"/>
          <w:szCs w:val="24"/>
          <w:shd w:val="clear" w:color="auto" w:fill="FFFFFF"/>
          <w:lang w:eastAsia="ru-RU"/>
        </w:rPr>
      </w:pPr>
      <w:r w:rsidRPr="006F54F1">
        <w:rPr>
          <w:rFonts w:ascii="Times New Roman" w:eastAsia="Times New Roman" w:hAnsi="Times New Roman" w:cs="Times New Roman"/>
          <w:color w:val="000000"/>
          <w:sz w:val="24"/>
          <w:szCs w:val="24"/>
          <w:shd w:val="clear" w:color="auto" w:fill="FFFFFF"/>
          <w:lang w:eastAsia="ru-RU"/>
        </w:rPr>
        <w:t>5. Довідка детальний опис товару із зображенням загального вигляду предмета закупівлі (окремо кожної позиції) товару, що пропонується Учасником до постачання, з вказівкою номеру позиції згідно Таблиці «Технічні вимоги» Додатку №2 тендерної документації у вигляді 3D моделі у кольорі, визначеному Замовником в Таблиці «Технічні вимоги»  Додатку №2 та описом фактичних технічних характеристик товару по кожному фото.</w:t>
      </w:r>
    </w:p>
    <w:p w14:paraId="2E1C481A" w14:textId="77777777" w:rsidR="00A53C8F" w:rsidRPr="004001B1" w:rsidRDefault="00A53C8F" w:rsidP="00A53C8F">
      <w:pPr>
        <w:suppressAutoHyphens/>
        <w:spacing w:after="0" w:line="240" w:lineRule="auto"/>
        <w:jc w:val="both"/>
        <w:rPr>
          <w:rFonts w:ascii="Times New Roman" w:eastAsia="Times New Roman" w:hAnsi="Times New Roman" w:cs="Times New Roman"/>
          <w:sz w:val="24"/>
          <w:szCs w:val="24"/>
          <w:lang w:eastAsia="ar-SA"/>
        </w:rPr>
      </w:pPr>
    </w:p>
    <w:p w14:paraId="0E06CE90" w14:textId="77777777" w:rsidR="00A53C8F" w:rsidRPr="004001B1" w:rsidRDefault="00A53C8F" w:rsidP="00A53C8F">
      <w:pPr>
        <w:widowControl w:val="0"/>
        <w:tabs>
          <w:tab w:val="left" w:pos="0"/>
        </w:tabs>
        <w:spacing w:line="274" w:lineRule="exact"/>
        <w:jc w:val="center"/>
        <w:rPr>
          <w:rFonts w:ascii="Times New Roman" w:hAnsi="Times New Roman" w:cs="Times New Roman"/>
          <w:b/>
          <w:sz w:val="24"/>
          <w:szCs w:val="24"/>
        </w:rPr>
      </w:pPr>
      <w:r w:rsidRPr="004001B1">
        <w:rPr>
          <w:rFonts w:ascii="Times New Roman" w:hAnsi="Times New Roman" w:cs="Times New Roman"/>
          <w:b/>
          <w:sz w:val="24"/>
          <w:szCs w:val="24"/>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362F17DF" w14:textId="77777777" w:rsidR="00A53C8F" w:rsidRPr="004001B1" w:rsidRDefault="00A53C8F" w:rsidP="00A53C8F">
      <w:pPr>
        <w:widowControl w:val="0"/>
        <w:tabs>
          <w:tab w:val="left" w:pos="1109"/>
        </w:tabs>
        <w:spacing w:line="274" w:lineRule="exact"/>
        <w:jc w:val="right"/>
        <w:rPr>
          <w:rFonts w:ascii="Times New Roman" w:hAnsi="Times New Roman" w:cs="Times New Roman"/>
          <w:b/>
          <w:sz w:val="24"/>
          <w:szCs w:val="24"/>
        </w:rPr>
      </w:pPr>
      <w:r w:rsidRPr="004001B1">
        <w:rPr>
          <w:rFonts w:ascii="Times New Roman" w:hAnsi="Times New Roman" w:cs="Times New Roman"/>
          <w:b/>
          <w:sz w:val="24"/>
          <w:szCs w:val="24"/>
        </w:rPr>
        <w:t>Таблиця 1</w:t>
      </w:r>
    </w:p>
    <w:p w14:paraId="47B38A45" w14:textId="77777777" w:rsidR="00A53C8F" w:rsidRPr="004001B1" w:rsidRDefault="00A53C8F" w:rsidP="00A53C8F">
      <w:pPr>
        <w:widowControl w:val="0"/>
        <w:tabs>
          <w:tab w:val="left" w:pos="1109"/>
        </w:tabs>
        <w:spacing w:line="274" w:lineRule="exact"/>
        <w:jc w:val="right"/>
        <w:rPr>
          <w:rFonts w:ascii="Times New Roman" w:hAnsi="Times New Roman" w:cs="Times New Roman"/>
          <w:b/>
          <w:sz w:val="24"/>
          <w:szCs w:val="24"/>
        </w:rPr>
      </w:pP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A53C8F" w:rsidRPr="004001B1" w14:paraId="2529B6C1" w14:textId="77777777" w:rsidTr="00DA65C0">
        <w:trPr>
          <w:trHeight w:val="284"/>
        </w:trPr>
        <w:tc>
          <w:tcPr>
            <w:tcW w:w="523" w:type="dxa"/>
            <w:tcBorders>
              <w:top w:val="single" w:sz="4" w:space="0" w:color="auto"/>
              <w:left w:val="single" w:sz="4" w:space="0" w:color="auto"/>
              <w:bottom w:val="nil"/>
              <w:right w:val="nil"/>
            </w:tcBorders>
            <w:shd w:val="clear" w:color="auto" w:fill="FFFFFF"/>
            <w:hideMark/>
          </w:tcPr>
          <w:p w14:paraId="4DCC651D" w14:textId="77777777" w:rsidR="00A53C8F" w:rsidRPr="004001B1" w:rsidRDefault="00A53C8F" w:rsidP="00DA65C0">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w:t>
            </w:r>
          </w:p>
          <w:p w14:paraId="354FE087" w14:textId="77777777" w:rsidR="00A53C8F" w:rsidRPr="004001B1" w:rsidRDefault="00A53C8F" w:rsidP="00DA65C0">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з/п</w:t>
            </w:r>
          </w:p>
        </w:tc>
        <w:tc>
          <w:tcPr>
            <w:tcW w:w="2029" w:type="dxa"/>
            <w:tcBorders>
              <w:top w:val="single" w:sz="4" w:space="0" w:color="auto"/>
              <w:left w:val="single" w:sz="4" w:space="0" w:color="auto"/>
              <w:bottom w:val="nil"/>
              <w:right w:val="nil"/>
            </w:tcBorders>
            <w:shd w:val="clear" w:color="auto" w:fill="FFFFFF"/>
            <w:hideMark/>
          </w:tcPr>
          <w:p w14:paraId="54657076" w14:textId="77777777" w:rsidR="00A53C8F" w:rsidRPr="004001B1" w:rsidRDefault="00A53C8F" w:rsidP="00DA65C0">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52983B67" w14:textId="77777777" w:rsidR="00A53C8F" w:rsidRPr="004001B1" w:rsidRDefault="00A53C8F" w:rsidP="00DA65C0">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352BC4C5" w14:textId="77777777" w:rsidR="00A53C8F" w:rsidRPr="004001B1" w:rsidRDefault="00A53C8F" w:rsidP="00DA65C0">
            <w:pPr>
              <w:spacing w:after="0" w:line="240" w:lineRule="auto"/>
              <w:jc w:val="center"/>
              <w:rPr>
                <w:rFonts w:ascii="Times New Roman" w:hAnsi="Times New Roman" w:cs="Times New Roman"/>
                <w:sz w:val="24"/>
                <w:szCs w:val="24"/>
              </w:rPr>
            </w:pPr>
            <w:r>
              <w:rPr>
                <w:rFonts w:ascii="Times New Roman" w:eastAsia="Arial" w:hAnsi="Times New Roman" w:cs="Times New Roman"/>
                <w:b/>
                <w:bCs/>
                <w:color w:val="000000"/>
                <w:sz w:val="24"/>
                <w:szCs w:val="24"/>
                <w:shd w:val="clear" w:color="auto" w:fill="FFFFFF"/>
                <w:lang w:bidi="uk-UA"/>
              </w:rPr>
              <w:t>Назва виробника запропонованого товару; торгівельна марка (за наявності); країна походження; № та дата документів виданих органами сертифікації, які надані Учасником у відповідності до умов Додатку №2 тендерної документації</w:t>
            </w:r>
          </w:p>
        </w:tc>
        <w:tc>
          <w:tcPr>
            <w:tcW w:w="1663" w:type="dxa"/>
            <w:tcBorders>
              <w:top w:val="single" w:sz="4" w:space="0" w:color="auto"/>
              <w:left w:val="single" w:sz="4" w:space="0" w:color="auto"/>
              <w:bottom w:val="nil"/>
              <w:right w:val="single" w:sz="4" w:space="0" w:color="auto"/>
            </w:tcBorders>
            <w:shd w:val="clear" w:color="auto" w:fill="FFFFFF"/>
            <w:hideMark/>
          </w:tcPr>
          <w:p w14:paraId="6B28980C" w14:textId="77777777" w:rsidR="00A53C8F" w:rsidRPr="004001B1" w:rsidRDefault="00A53C8F" w:rsidP="00DA65C0">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Відповідність</w:t>
            </w:r>
          </w:p>
          <w:p w14:paraId="0F5E0670" w14:textId="77777777" w:rsidR="00A53C8F" w:rsidRPr="004001B1" w:rsidRDefault="00A53C8F" w:rsidP="00DA65C0">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(так/ні)</w:t>
            </w:r>
          </w:p>
        </w:tc>
      </w:tr>
      <w:tr w:rsidR="00A53C8F" w:rsidRPr="004001B1" w14:paraId="4C99C02B" w14:textId="77777777" w:rsidTr="00DA65C0">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4C54C934" w14:textId="77777777" w:rsidR="00A53C8F" w:rsidRPr="004001B1" w:rsidRDefault="00A53C8F" w:rsidP="00DA65C0">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lang w:bidi="uk-UA"/>
              </w:rPr>
              <w:t>1</w:t>
            </w:r>
            <w:r w:rsidRPr="004001B1">
              <w:rPr>
                <w:rFonts w:ascii="Times New Roman" w:eastAsia="Arial" w:hAnsi="Times New Roman" w:cs="Times New Roman"/>
                <w:b/>
                <w:bCs/>
                <w:color w:val="000000"/>
                <w:spacing w:val="1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6BB7A77B" w14:textId="77777777" w:rsidR="00A53C8F" w:rsidRPr="004001B1" w:rsidRDefault="00A53C8F" w:rsidP="00DA65C0">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7FA1007B" w14:textId="77777777" w:rsidR="00A53C8F" w:rsidRPr="004001B1" w:rsidRDefault="00A53C8F" w:rsidP="00DA65C0">
            <w:pPr>
              <w:spacing w:after="0" w:line="240" w:lineRule="auto"/>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nil"/>
            </w:tcBorders>
            <w:shd w:val="clear" w:color="auto" w:fill="FFFFFF"/>
          </w:tcPr>
          <w:p w14:paraId="5E9C76FA" w14:textId="77777777" w:rsidR="00A53C8F" w:rsidRPr="004001B1" w:rsidRDefault="00A53C8F" w:rsidP="00DA65C0">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338D3E3F" w14:textId="77777777" w:rsidR="00A53C8F" w:rsidRPr="004001B1" w:rsidRDefault="00A53C8F" w:rsidP="00DA65C0">
            <w:pPr>
              <w:spacing w:after="0" w:line="240" w:lineRule="auto"/>
              <w:rPr>
                <w:rFonts w:ascii="Times New Roman" w:hAnsi="Times New Roman" w:cs="Times New Roman"/>
                <w:sz w:val="24"/>
                <w:szCs w:val="24"/>
              </w:rPr>
            </w:pPr>
          </w:p>
        </w:tc>
      </w:tr>
      <w:tr w:rsidR="00A53C8F" w:rsidRPr="004001B1" w14:paraId="0827A847" w14:textId="77777777" w:rsidTr="00DA65C0">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416DFDD3" w14:textId="77777777" w:rsidR="00A53C8F" w:rsidRPr="004001B1" w:rsidRDefault="00A53C8F" w:rsidP="00DA65C0">
            <w:pPr>
              <w:spacing w:after="0" w:line="240" w:lineRule="auto"/>
              <w:ind w:left="160"/>
              <w:rPr>
                <w:rFonts w:ascii="Times New Roman" w:eastAsia="Arial" w:hAnsi="Times New Roman" w:cs="Times New Roman"/>
                <w:b/>
                <w:bCs/>
                <w:color w:val="000000"/>
                <w:sz w:val="24"/>
                <w:szCs w:val="24"/>
                <w:lang w:bidi="uk-UA"/>
              </w:rPr>
            </w:pPr>
            <w:r w:rsidRPr="004001B1">
              <w:rPr>
                <w:rFonts w:ascii="Times New Roman" w:eastAsia="Arial" w:hAnsi="Times New Roman" w:cs="Times New Roman"/>
                <w:b/>
                <w:bCs/>
                <w:color w:val="00000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33AF5714" w14:textId="77777777" w:rsidR="00A53C8F" w:rsidRPr="004001B1" w:rsidRDefault="00A53C8F" w:rsidP="00DA65C0">
            <w:pPr>
              <w:spacing w:after="0" w:line="240" w:lineRule="auto"/>
              <w:rPr>
                <w:rFonts w:ascii="Times New Roman" w:eastAsia="Arial" w:hAnsi="Times New Roman" w:cs="Times New Roman"/>
                <w:b/>
                <w:bCs/>
                <w:color w:val="000000"/>
                <w:spacing w:val="10"/>
                <w:sz w:val="24"/>
                <w:szCs w:val="24"/>
                <w:lang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68AC626B" w14:textId="77777777" w:rsidR="00A53C8F" w:rsidRPr="004001B1" w:rsidRDefault="00A53C8F" w:rsidP="00DA65C0">
            <w:pPr>
              <w:spacing w:after="0" w:line="240" w:lineRule="auto"/>
              <w:rPr>
                <w:rFonts w:ascii="Times New Roman" w:eastAsia="Arial" w:hAnsi="Times New Roman" w:cs="Times New Roman"/>
                <w:b/>
                <w:bCs/>
                <w:color w:val="000000"/>
                <w:spacing w:val="10"/>
                <w:sz w:val="24"/>
                <w:szCs w:val="24"/>
                <w:lang w:bidi="uk-UA"/>
              </w:rPr>
            </w:pPr>
          </w:p>
        </w:tc>
        <w:tc>
          <w:tcPr>
            <w:tcW w:w="2967" w:type="dxa"/>
            <w:tcBorders>
              <w:top w:val="single" w:sz="4" w:space="0" w:color="auto"/>
              <w:left w:val="single" w:sz="4" w:space="0" w:color="auto"/>
              <w:bottom w:val="single" w:sz="4" w:space="0" w:color="auto"/>
              <w:right w:val="nil"/>
            </w:tcBorders>
            <w:shd w:val="clear" w:color="auto" w:fill="FFFFFF"/>
          </w:tcPr>
          <w:p w14:paraId="3848A001" w14:textId="77777777" w:rsidR="00A53C8F" w:rsidRPr="004001B1" w:rsidRDefault="00A53C8F" w:rsidP="00DA65C0">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552F06E0" w14:textId="77777777" w:rsidR="00A53C8F" w:rsidRPr="004001B1" w:rsidRDefault="00A53C8F" w:rsidP="00DA65C0">
            <w:pPr>
              <w:spacing w:after="0" w:line="240" w:lineRule="auto"/>
              <w:rPr>
                <w:rFonts w:ascii="Times New Roman" w:eastAsia="Arial" w:hAnsi="Times New Roman" w:cs="Times New Roman"/>
                <w:b/>
                <w:bCs/>
                <w:color w:val="000000"/>
                <w:spacing w:val="10"/>
                <w:sz w:val="24"/>
                <w:szCs w:val="24"/>
                <w:lang w:bidi="uk-UA"/>
              </w:rPr>
            </w:pPr>
          </w:p>
        </w:tc>
      </w:tr>
      <w:bookmarkEnd w:id="1"/>
    </w:tbl>
    <w:p w14:paraId="1A2C60F1" w14:textId="6423CBBA" w:rsidR="0077071F" w:rsidRDefault="0077071F" w:rsidP="003A6AE5"/>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2BC5905D" w:rsidR="001B5385" w:rsidRPr="001B5385" w:rsidRDefault="00A53C8F" w:rsidP="00A53C8F">
      <w:pPr>
        <w:rPr>
          <w:rFonts w:ascii="Times New Roman" w:eastAsia="Times New Roman" w:hAnsi="Times New Roman" w:cs="Times New Roman"/>
          <w:sz w:val="24"/>
          <w:szCs w:val="24"/>
          <w:lang w:val="uk-UA"/>
        </w:rPr>
      </w:pPr>
      <w:r w:rsidRPr="00A53C8F">
        <w:rPr>
          <w:rFonts w:ascii="Times New Roman" w:eastAsia="Times New Roman" w:hAnsi="Times New Roman" w:cs="Times New Roman"/>
          <w:sz w:val="24"/>
          <w:szCs w:val="24"/>
          <w:lang w:val="uk-UA"/>
        </w:rPr>
        <w:t>https://pro</w:t>
      </w:r>
      <w:bookmarkStart w:id="2" w:name="_GoBack"/>
      <w:bookmarkEnd w:id="2"/>
      <w:r w:rsidRPr="00A53C8F">
        <w:rPr>
          <w:rFonts w:ascii="Times New Roman" w:eastAsia="Times New Roman" w:hAnsi="Times New Roman" w:cs="Times New Roman"/>
          <w:sz w:val="24"/>
          <w:szCs w:val="24"/>
          <w:lang w:val="uk-UA"/>
        </w:rPr>
        <w:t>zorro.gov.ua/uk/tender/UA-2025-11-10-015660-a</w:t>
      </w:r>
    </w:p>
    <w:sectPr w:rsidR="001B5385" w:rsidRPr="001B5385" w:rsidSect="00791997">
      <w:headerReference w:type="even" r:id="rId33"/>
      <w:head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4"/>
  </w:num>
  <w:num w:numId="4">
    <w:abstractNumId w:val="5"/>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84511"/>
    <w:rsid w:val="009A7614"/>
    <w:rsid w:val="00A3442C"/>
    <w:rsid w:val="00A36331"/>
    <w:rsid w:val="00A40AF6"/>
    <w:rsid w:val="00A51413"/>
    <w:rsid w:val="00A53C8F"/>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55631305">
      <w:bodyDiv w:val="1"/>
      <w:marLeft w:val="0"/>
      <w:marRight w:val="0"/>
      <w:marTop w:val="0"/>
      <w:marBottom w:val="0"/>
      <w:divBdr>
        <w:top w:val="none" w:sz="0" w:space="0" w:color="auto"/>
        <w:left w:val="none" w:sz="0" w:space="0" w:color="auto"/>
        <w:bottom w:val="none" w:sz="0" w:space="0" w:color="auto"/>
        <w:right w:val="none" w:sz="0" w:space="0" w:color="auto"/>
      </w:divBdr>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39787225">
      <w:bodyDiv w:val="1"/>
      <w:marLeft w:val="0"/>
      <w:marRight w:val="0"/>
      <w:marTop w:val="0"/>
      <w:marBottom w:val="0"/>
      <w:divBdr>
        <w:top w:val="none" w:sz="0" w:space="0" w:color="auto"/>
        <w:left w:val="none" w:sz="0" w:space="0" w:color="auto"/>
        <w:bottom w:val="none" w:sz="0" w:space="0" w:color="auto"/>
        <w:right w:val="none" w:sz="0" w:space="0" w:color="auto"/>
      </w:divBdr>
      <w:divsChild>
        <w:div w:id="918098000">
          <w:marLeft w:val="0"/>
          <w:marRight w:val="0"/>
          <w:marTop w:val="0"/>
          <w:marBottom w:val="150"/>
          <w:divBdr>
            <w:top w:val="none" w:sz="0" w:space="0" w:color="auto"/>
            <w:left w:val="none" w:sz="0" w:space="0" w:color="auto"/>
            <w:bottom w:val="none" w:sz="0" w:space="0" w:color="auto"/>
            <w:right w:val="none" w:sz="0" w:space="0" w:color="auto"/>
          </w:divBdr>
        </w:div>
      </w:divsChild>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61024709">
      <w:bodyDiv w:val="1"/>
      <w:marLeft w:val="0"/>
      <w:marRight w:val="0"/>
      <w:marTop w:val="0"/>
      <w:marBottom w:val="0"/>
      <w:divBdr>
        <w:top w:val="none" w:sz="0" w:space="0" w:color="auto"/>
        <w:left w:val="none" w:sz="0" w:space="0" w:color="auto"/>
        <w:bottom w:val="none" w:sz="0" w:space="0" w:color="auto"/>
        <w:right w:val="none" w:sz="0" w:space="0" w:color="auto"/>
      </w:divBdr>
      <w:divsChild>
        <w:div w:id="1238514430">
          <w:marLeft w:val="0"/>
          <w:marRight w:val="0"/>
          <w:marTop w:val="0"/>
          <w:marBottom w:val="0"/>
          <w:divBdr>
            <w:top w:val="none" w:sz="0" w:space="0" w:color="auto"/>
            <w:left w:val="none" w:sz="0" w:space="0" w:color="auto"/>
            <w:bottom w:val="none" w:sz="0" w:space="0" w:color="auto"/>
            <w:right w:val="none" w:sz="0" w:space="0" w:color="auto"/>
          </w:divBdr>
          <w:divsChild>
            <w:div w:id="21662285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oleObject" Target="embeddings/oleObject1.bin"/><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18898</Words>
  <Characters>10773</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2025-11-12T14:56:00Z</dcterms:created>
  <dcterms:modified xsi:type="dcterms:W3CDTF">2025-11-12T14:56:00Z</dcterms:modified>
</cp:coreProperties>
</file>