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37C3290C" w14:textId="56D46DC8" w:rsidR="0077071F" w:rsidRDefault="00581F38"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581F38">
              <w:rPr>
                <w:rFonts w:ascii="Times New Roman" w:eastAsia="Times New Roman" w:hAnsi="Times New Roman" w:cs="Times New Roman"/>
                <w:b/>
                <w:bCs/>
                <w:color w:val="333333"/>
                <w:sz w:val="28"/>
                <w:szCs w:val="28"/>
                <w:shd w:val="clear" w:color="auto" w:fill="FFFFFF"/>
                <w:lang w:eastAsia="uk-UA"/>
              </w:rPr>
              <w:t>UA-2025-11-07-014589-a</w:t>
            </w:r>
          </w:p>
          <w:p w14:paraId="5C51A7F8" w14:textId="7663E97B" w:rsidR="0077071F" w:rsidRDefault="00581F38" w:rsidP="00BA72D2">
            <w:pPr>
              <w:spacing w:after="0" w:line="240" w:lineRule="auto"/>
              <w:jc w:val="center"/>
              <w:rPr>
                <w:rFonts w:ascii="Times New Roman" w:hAnsi="Times New Roman"/>
                <w:b/>
                <w:bCs/>
                <w:color w:val="333333"/>
                <w:sz w:val="28"/>
                <w:szCs w:val="28"/>
                <w:shd w:val="clear" w:color="auto" w:fill="FFFFFF"/>
                <w:lang w:val="uk-UA" w:eastAsia="uk-UA"/>
              </w:rPr>
            </w:pPr>
            <w:r w:rsidRPr="00581F38">
              <w:rPr>
                <w:rFonts w:ascii="Times New Roman" w:hAnsi="Times New Roman"/>
                <w:b/>
                <w:bCs/>
                <w:color w:val="333333"/>
                <w:sz w:val="28"/>
                <w:szCs w:val="28"/>
                <w:shd w:val="clear" w:color="auto" w:fill="FFFFFF"/>
                <w:lang w:val="uk-UA" w:eastAsia="uk-UA"/>
              </w:rPr>
              <w:t>Поточний ремонт конвойних, архівних та службових приміщень Броварського міськрайонного суду Київської області</w:t>
            </w:r>
          </w:p>
          <w:p w14:paraId="2541FD90" w14:textId="4394F300"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77071F" w:rsidRPr="0077071F">
              <w:rPr>
                <w:rFonts w:ascii="Times New Roman" w:eastAsia="Arial" w:hAnsi="Times New Roman" w:cs="Times New Roman"/>
                <w:bCs/>
                <w:sz w:val="24"/>
                <w:szCs w:val="24"/>
                <w:lang w:val="uk-UA" w:eastAsia="ru-RU"/>
              </w:rPr>
              <w:t xml:space="preserve">ДК 021:2015: </w:t>
            </w:r>
            <w:r w:rsidR="00581F38" w:rsidRPr="00581F38">
              <w:rPr>
                <w:rFonts w:ascii="Times New Roman" w:eastAsia="Arial" w:hAnsi="Times New Roman" w:cs="Times New Roman"/>
                <w:bCs/>
                <w:sz w:val="24"/>
                <w:szCs w:val="24"/>
                <w:lang w:val="uk-UA" w:eastAsia="ru-RU"/>
              </w:rPr>
              <w:t>ДК 021:2015: 45450000-6 Інші завершальні будівельні роботи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3A168FCA"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581F38" w:rsidRPr="00581F38">
              <w:rPr>
                <w:rFonts w:ascii="Times New Roman" w:eastAsia="Times New Roman" w:hAnsi="Times New Roman" w:cs="Times New Roman"/>
                <w:sz w:val="24"/>
                <w:szCs w:val="24"/>
                <w:lang w:eastAsia="uk-UA"/>
              </w:rPr>
              <w:t>900 000 грн з ПДВ</w:t>
            </w:r>
          </w:p>
        </w:tc>
      </w:tr>
    </w:tbl>
    <w:p w14:paraId="6FB1066A" w14:textId="7D71E888" w:rsidR="008C4CAF" w:rsidRPr="00C11194" w:rsidRDefault="00581F38" w:rsidP="00752BD1">
      <w:pPr>
        <w:spacing w:after="0"/>
        <w:rPr>
          <w:rFonts w:ascii="Times New Roman" w:eastAsia="Times New Roman" w:hAnsi="Times New Roman" w:cs="Times New Roman"/>
          <w:bCs/>
          <w:color w:val="000000"/>
          <w:sz w:val="27"/>
          <w:szCs w:val="27"/>
          <w:lang w:val="uk-UA" w:eastAsia="ru-RU"/>
        </w:rPr>
      </w:pPr>
      <w:r w:rsidRPr="00581F38">
        <w:rPr>
          <w:rFonts w:ascii="Times New Roman" w:eastAsia="Times New Roman" w:hAnsi="Times New Roman" w:cs="Times New Roman"/>
          <w:b/>
          <w:sz w:val="20"/>
          <w:szCs w:val="20"/>
          <w:lang w:val="uk-UA" w:eastAsia="ru-RU"/>
        </w:rPr>
        <w:t>07.11.2025</w:t>
      </w: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433A11B" w14:textId="77777777" w:rsidR="0077071F" w:rsidRPr="001A72EA" w:rsidRDefault="0077071F" w:rsidP="0077071F">
      <w:pPr>
        <w:spacing w:before="240" w:after="0" w:line="240" w:lineRule="auto"/>
        <w:jc w:val="center"/>
        <w:rPr>
          <w:rFonts w:ascii="Times New Roman" w:eastAsia="Times New Roman" w:hAnsi="Times New Roman" w:cs="Times New Roman"/>
          <w:b/>
          <w:i/>
          <w:color w:val="000000"/>
          <w:sz w:val="4"/>
          <w:szCs w:val="4"/>
          <w:lang w:eastAsia="uk-UA"/>
        </w:rPr>
      </w:pPr>
    </w:p>
    <w:p w14:paraId="4579E83B" w14:textId="77777777" w:rsidR="00581F38" w:rsidRPr="001A72EA" w:rsidRDefault="00581F38" w:rsidP="00581F38">
      <w:pPr>
        <w:spacing w:before="240" w:after="0" w:line="240" w:lineRule="auto"/>
        <w:jc w:val="center"/>
        <w:rPr>
          <w:rFonts w:ascii="Times New Roman" w:eastAsia="Times New Roman" w:hAnsi="Times New Roman" w:cs="Times New Roman"/>
          <w:b/>
          <w:i/>
          <w:color w:val="000000"/>
          <w:sz w:val="24"/>
          <w:szCs w:val="24"/>
          <w:lang w:eastAsia="uk-UA"/>
        </w:rPr>
      </w:pPr>
      <w:r w:rsidRPr="001A72EA">
        <w:rPr>
          <w:rFonts w:ascii="Times New Roman" w:eastAsia="Times New Roman" w:hAnsi="Times New Roman" w:cs="Times New Roman"/>
          <w:b/>
          <w:i/>
          <w:color w:val="000000"/>
          <w:sz w:val="24"/>
          <w:szCs w:val="24"/>
          <w:highlight w:val="white"/>
          <w:lang w:eastAsia="uk-UA"/>
        </w:rPr>
        <w:t>Інформація про необхідні технічні, якісні та кількісні характеристики предмета закупівлі — технічні вимоги до предмета закупівлі</w:t>
      </w:r>
    </w:p>
    <w:p w14:paraId="70CEEE8E" w14:textId="77777777" w:rsidR="00581F38" w:rsidRPr="001A72EA" w:rsidRDefault="00581F38" w:rsidP="00581F38">
      <w:pPr>
        <w:spacing w:before="240" w:after="0" w:line="240" w:lineRule="auto"/>
        <w:jc w:val="center"/>
        <w:rPr>
          <w:rFonts w:ascii="Times New Roman" w:eastAsia="Times New Roman" w:hAnsi="Times New Roman" w:cs="Times New Roman"/>
          <w:b/>
          <w:i/>
          <w:color w:val="000000"/>
          <w:sz w:val="4"/>
          <w:szCs w:val="4"/>
          <w:lang w:eastAsia="uk-UA"/>
        </w:rPr>
      </w:pPr>
    </w:p>
    <w:p w14:paraId="4DA2B698" w14:textId="77777777" w:rsidR="00581F38" w:rsidRPr="001A72EA" w:rsidRDefault="00581F38" w:rsidP="00581F38">
      <w:pPr>
        <w:spacing w:after="0" w:line="240" w:lineRule="auto"/>
        <w:jc w:val="center"/>
        <w:rPr>
          <w:rFonts w:ascii="Times New Roman" w:eastAsia="Times New Roman" w:hAnsi="Times New Roman" w:cs="Times New Roman"/>
          <w:b/>
          <w:i/>
          <w:sz w:val="24"/>
          <w:szCs w:val="24"/>
          <w:lang w:eastAsia="uk-UA"/>
        </w:rPr>
      </w:pPr>
      <w:r w:rsidRPr="001A72EA">
        <w:rPr>
          <w:rFonts w:ascii="Times New Roman" w:eastAsia="Times New Roman" w:hAnsi="Times New Roman" w:cs="Times New Roman"/>
          <w:b/>
          <w:i/>
          <w:sz w:val="24"/>
          <w:szCs w:val="24"/>
          <w:highlight w:val="white"/>
          <w:lang w:eastAsia="uk-UA"/>
        </w:rPr>
        <w:t>ТЕХНІЧНА СПЕЦИФІКАЦІЯ</w:t>
      </w:r>
    </w:p>
    <w:p w14:paraId="7643CC8B" w14:textId="77777777" w:rsidR="00581F38" w:rsidRPr="001A72EA" w:rsidRDefault="00581F38" w:rsidP="00581F38">
      <w:pPr>
        <w:widowControl w:val="0"/>
        <w:autoSpaceDE w:val="0"/>
        <w:autoSpaceDN w:val="0"/>
        <w:spacing w:before="1" w:after="0" w:line="240" w:lineRule="auto"/>
        <w:ind w:left="343"/>
        <w:jc w:val="both"/>
        <w:rPr>
          <w:rFonts w:ascii="Times New Roman" w:eastAsia="Arial" w:hAnsi="Times New Roman" w:cs="Times New Roman"/>
          <w:b/>
          <w:i/>
          <w:sz w:val="24"/>
          <w:lang w:eastAsia="uk-UA"/>
        </w:rPr>
      </w:pPr>
      <w:r w:rsidRPr="001A72EA">
        <w:rPr>
          <w:rFonts w:ascii="Times New Roman" w:eastAsia="Arial" w:hAnsi="Times New Roman" w:cs="Times New Roman"/>
          <w:b/>
          <w:i/>
          <w:sz w:val="24"/>
          <w:lang w:eastAsia="uk-UA"/>
        </w:rPr>
        <w:t>Інформація про необхідні технічні, якісні та кількісні характеристики предмета</w:t>
      </w:r>
      <w:r w:rsidRPr="001A72EA">
        <w:rPr>
          <w:rFonts w:ascii="Times New Roman" w:eastAsia="Arial" w:hAnsi="Times New Roman" w:cs="Times New Roman"/>
          <w:b/>
          <w:i/>
          <w:spacing w:val="-29"/>
          <w:sz w:val="24"/>
          <w:lang w:eastAsia="uk-UA"/>
        </w:rPr>
        <w:t xml:space="preserve"> </w:t>
      </w:r>
      <w:r w:rsidRPr="001A72EA">
        <w:rPr>
          <w:rFonts w:ascii="Times New Roman" w:eastAsia="Arial" w:hAnsi="Times New Roman" w:cs="Times New Roman"/>
          <w:b/>
          <w:i/>
          <w:sz w:val="24"/>
          <w:lang w:eastAsia="uk-UA"/>
        </w:rPr>
        <w:t xml:space="preserve">закупівлі - технічні вимоги до предмета закупівлі </w:t>
      </w:r>
    </w:p>
    <w:p w14:paraId="220ADCD8"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bookmarkStart w:id="1" w:name="_heading=h.a887q96fo4bw" w:colFirst="0" w:colLast="0"/>
      <w:bookmarkEnd w:id="1"/>
      <w:r w:rsidRPr="001A72EA">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4982B12F" wp14:editId="35D44373">
                <wp:simplePos x="0" y="0"/>
                <wp:positionH relativeFrom="page">
                  <wp:posOffset>833755</wp:posOffset>
                </wp:positionH>
                <wp:positionV relativeFrom="paragraph">
                  <wp:posOffset>34290</wp:posOffset>
                </wp:positionV>
                <wp:extent cx="6115685" cy="2638425"/>
                <wp:effectExtent l="0" t="0" r="18415" b="9525"/>
                <wp:wrapNone/>
                <wp:docPr id="1026802269" name="Надпись 102680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0"/>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581F38" w14:paraId="58306438" w14:textId="77777777" w:rsidTr="0016294A">
                              <w:trPr>
                                <w:trHeight w:val="1304"/>
                              </w:trPr>
                              <w:tc>
                                <w:tcPr>
                                  <w:tcW w:w="4741" w:type="dxa"/>
                                  <w:tcBorders>
                                    <w:top w:val="single" w:sz="4" w:space="0" w:color="auto"/>
                                    <w:left w:val="single" w:sz="4" w:space="0" w:color="auto"/>
                                    <w:bottom w:val="single" w:sz="4" w:space="0" w:color="auto"/>
                                    <w:right w:val="single" w:sz="4" w:space="0" w:color="auto"/>
                                  </w:tcBorders>
                                </w:tcPr>
                                <w:p w14:paraId="7B506209" w14:textId="77777777" w:rsidR="00581F38" w:rsidRDefault="00581F38">
                                  <w:pPr>
                                    <w:pStyle w:val="TableParagraph"/>
                                    <w:spacing w:before="92"/>
                                    <w:ind w:left="100"/>
                                    <w:rPr>
                                      <w:sz w:val="24"/>
                                    </w:rPr>
                                  </w:pPr>
                                  <w:r>
                                    <w:rPr>
                                      <w:sz w:val="24"/>
                                    </w:rPr>
                                    <w:t>Назва предмета закупівлі</w:t>
                                  </w:r>
                                </w:p>
                              </w:tc>
                              <w:tc>
                                <w:tcPr>
                                  <w:tcW w:w="4861" w:type="dxa"/>
                                  <w:tcBorders>
                                    <w:left w:val="single" w:sz="4" w:space="0" w:color="auto"/>
                                  </w:tcBorders>
                                </w:tcPr>
                                <w:p w14:paraId="55CDEE00" w14:textId="77777777" w:rsidR="00581F38" w:rsidRPr="00B76D7D" w:rsidRDefault="00581F38" w:rsidP="0016294A">
                                  <w:pPr>
                                    <w:pStyle w:val="TableParagraph"/>
                                    <w:ind w:left="100"/>
                                    <w:rPr>
                                      <w:sz w:val="24"/>
                                    </w:rPr>
                                  </w:pPr>
                                  <w:r w:rsidRPr="00561C22">
                                    <w:rPr>
                                      <w:rFonts w:cs="Arial"/>
                                      <w:sz w:val="24"/>
                                      <w:szCs w:val="24"/>
                                      <w:bdr w:val="none" w:sz="0" w:space="0" w:color="auto" w:frame="1"/>
                                      <w:lang w:eastAsia="ru-RU"/>
                                    </w:rPr>
                                    <w:t>Поточний ремонт конвойних, архівних та службових приміщень Броварського міськрайонного суду Київської області</w:t>
                                  </w:r>
                                </w:p>
                              </w:tc>
                            </w:tr>
                            <w:tr w:rsidR="00581F38" w:rsidRPr="00581F38" w14:paraId="30C8F9F4" w14:textId="77777777" w:rsidTr="0016294A">
                              <w:trPr>
                                <w:trHeight w:val="750"/>
                              </w:trPr>
                              <w:tc>
                                <w:tcPr>
                                  <w:tcW w:w="4741" w:type="dxa"/>
                                  <w:tcBorders>
                                    <w:top w:val="single" w:sz="4" w:space="0" w:color="auto"/>
                                  </w:tcBorders>
                                </w:tcPr>
                                <w:p w14:paraId="5381999A" w14:textId="77777777" w:rsidR="00581F38" w:rsidRDefault="00581F38">
                                  <w:pPr>
                                    <w:pStyle w:val="TableParagraph"/>
                                    <w:spacing w:before="92"/>
                                    <w:ind w:left="100"/>
                                    <w:rPr>
                                      <w:sz w:val="24"/>
                                    </w:rPr>
                                  </w:pPr>
                                  <w:r>
                                    <w:rPr>
                                      <w:sz w:val="24"/>
                                    </w:rPr>
                                    <w:t>Код ДК 021:2015</w:t>
                                  </w:r>
                                </w:p>
                              </w:tc>
                              <w:tc>
                                <w:tcPr>
                                  <w:tcW w:w="4861" w:type="dxa"/>
                                </w:tcPr>
                                <w:p w14:paraId="2DEE79F2" w14:textId="77777777" w:rsidR="00581F38" w:rsidRDefault="00581F38">
                                  <w:pPr>
                                    <w:pStyle w:val="TableParagraph"/>
                                    <w:spacing w:before="92"/>
                                    <w:ind w:left="100" w:right="307"/>
                                    <w:rPr>
                                      <w:sz w:val="24"/>
                                    </w:rPr>
                                  </w:pPr>
                                  <w:r>
                                    <w:rPr>
                                      <w:sz w:val="24"/>
                                    </w:rPr>
                                    <w:t>ДК 021:2015: 45450000-6 Інші завершальні будівельні роботи</w:t>
                                  </w:r>
                                </w:p>
                              </w:tc>
                            </w:tr>
                            <w:tr w:rsidR="00581F38" w14:paraId="1E28AE42" w14:textId="77777777" w:rsidTr="0016294A">
                              <w:trPr>
                                <w:trHeight w:val="477"/>
                              </w:trPr>
                              <w:tc>
                                <w:tcPr>
                                  <w:tcW w:w="4741" w:type="dxa"/>
                                </w:tcPr>
                                <w:p w14:paraId="2929D298" w14:textId="77777777" w:rsidR="00581F38" w:rsidRDefault="00581F38">
                                  <w:pPr>
                                    <w:pStyle w:val="TableParagraph"/>
                                    <w:spacing w:before="92"/>
                                    <w:ind w:left="100"/>
                                    <w:rPr>
                                      <w:sz w:val="24"/>
                                    </w:rPr>
                                  </w:pPr>
                                  <w:r>
                                    <w:rPr>
                                      <w:sz w:val="24"/>
                                    </w:rPr>
                                    <w:t>Кількість обсягу виконання робіт</w:t>
                                  </w:r>
                                </w:p>
                              </w:tc>
                              <w:tc>
                                <w:tcPr>
                                  <w:tcW w:w="4861" w:type="dxa"/>
                                </w:tcPr>
                                <w:p w14:paraId="4480D999" w14:textId="77777777" w:rsidR="00581F38" w:rsidRPr="001D1771" w:rsidRDefault="00581F38" w:rsidP="0016294A">
                                  <w:pPr>
                                    <w:pStyle w:val="TableParagraph"/>
                                    <w:spacing w:before="92"/>
                                    <w:ind w:left="100"/>
                                    <w:rPr>
                                      <w:sz w:val="24"/>
                                    </w:rPr>
                                  </w:pPr>
                                  <w:r>
                                    <w:rPr>
                                      <w:sz w:val="24"/>
                                    </w:rPr>
                                    <w:t>1 послуга</w:t>
                                  </w:r>
                                </w:p>
                              </w:tc>
                            </w:tr>
                            <w:tr w:rsidR="00581F38" w14:paraId="352339F8" w14:textId="77777777" w:rsidTr="0016294A">
                              <w:trPr>
                                <w:trHeight w:val="750"/>
                              </w:trPr>
                              <w:tc>
                                <w:tcPr>
                                  <w:tcW w:w="4741" w:type="dxa"/>
                                </w:tcPr>
                                <w:p w14:paraId="19B1CE21" w14:textId="77777777" w:rsidR="00581F38" w:rsidRDefault="00581F38">
                                  <w:pPr>
                                    <w:pStyle w:val="TableParagraph"/>
                                    <w:spacing w:before="92"/>
                                    <w:ind w:left="100"/>
                                    <w:rPr>
                                      <w:sz w:val="24"/>
                                    </w:rPr>
                                  </w:pPr>
                                  <w:r>
                                    <w:rPr>
                                      <w:sz w:val="24"/>
                                    </w:rPr>
                                    <w:t>Місце виконання робіт</w:t>
                                  </w:r>
                                </w:p>
                              </w:tc>
                              <w:tc>
                                <w:tcPr>
                                  <w:tcW w:w="4861" w:type="dxa"/>
                                </w:tcPr>
                                <w:p w14:paraId="553D8BA6" w14:textId="77777777" w:rsidR="00581F38" w:rsidRPr="00C935B7" w:rsidRDefault="00581F38" w:rsidP="00561C22">
                                  <w:pPr>
                                    <w:pStyle w:val="TableParagraph"/>
                                    <w:spacing w:before="92"/>
                                    <w:ind w:left="100"/>
                                    <w:rPr>
                                      <w:sz w:val="24"/>
                                    </w:rPr>
                                  </w:pPr>
                                  <w:r>
                                    <w:rPr>
                                      <w:sz w:val="24"/>
                                      <w:szCs w:val="24"/>
                                    </w:rPr>
                                    <w:t>м. Бровари, Київська область, Україна</w:t>
                                  </w:r>
                                  <w:r w:rsidRPr="00975E1C">
                                    <w:rPr>
                                      <w:sz w:val="24"/>
                                      <w:szCs w:val="24"/>
                                      <w:lang w:val="ru-RU"/>
                                    </w:rPr>
                                    <w:t xml:space="preserve"> </w:t>
                                  </w:r>
                                </w:p>
                              </w:tc>
                            </w:tr>
                            <w:tr w:rsidR="00581F38" w14:paraId="5E48B38D" w14:textId="77777777" w:rsidTr="0016294A">
                              <w:trPr>
                                <w:trHeight w:val="752"/>
                              </w:trPr>
                              <w:tc>
                                <w:tcPr>
                                  <w:tcW w:w="4741" w:type="dxa"/>
                                </w:tcPr>
                                <w:p w14:paraId="2373B0B1" w14:textId="77777777" w:rsidR="00581F38" w:rsidRPr="00975E1C" w:rsidRDefault="00581F38">
                                  <w:pPr>
                                    <w:pStyle w:val="TableParagraph"/>
                                    <w:spacing w:before="92"/>
                                    <w:ind w:left="100"/>
                                    <w:rPr>
                                      <w:sz w:val="24"/>
                                      <w:lang w:val="ru-RU"/>
                                    </w:rPr>
                                  </w:pPr>
                                  <w:r w:rsidRPr="00975E1C">
                                    <w:rPr>
                                      <w:sz w:val="24"/>
                                      <w:lang w:val="ru-RU"/>
                                    </w:rPr>
                                    <w:t>Строк виконання робіт</w:t>
                                  </w:r>
                                </w:p>
                              </w:tc>
                              <w:tc>
                                <w:tcPr>
                                  <w:tcW w:w="4861" w:type="dxa"/>
                                </w:tcPr>
                                <w:p w14:paraId="284E48B9" w14:textId="77777777" w:rsidR="00581F38" w:rsidRPr="00975E1C" w:rsidRDefault="00581F38" w:rsidP="00561C22">
                                  <w:pPr>
                                    <w:pStyle w:val="TableParagraph"/>
                                    <w:spacing w:before="92"/>
                                    <w:ind w:left="100"/>
                                    <w:rPr>
                                      <w:sz w:val="24"/>
                                      <w:lang w:val="ru-RU"/>
                                    </w:rPr>
                                  </w:pPr>
                                  <w:r w:rsidRPr="00975E1C">
                                    <w:rPr>
                                      <w:sz w:val="24"/>
                                      <w:lang w:val="ru-RU"/>
                                    </w:rPr>
                                    <w:t xml:space="preserve">до </w:t>
                                  </w:r>
                                  <w:r>
                                    <w:rPr>
                                      <w:sz w:val="24"/>
                                      <w:lang w:val="ru-RU"/>
                                    </w:rPr>
                                    <w:t>26 грудня</w:t>
                                  </w:r>
                                  <w:r>
                                    <w:rPr>
                                      <w:sz w:val="24"/>
                                    </w:rPr>
                                    <w:t xml:space="preserve"> </w:t>
                                  </w:r>
                                  <w:r w:rsidRPr="00975E1C">
                                    <w:rPr>
                                      <w:sz w:val="24"/>
                                      <w:lang w:val="ru-RU"/>
                                    </w:rPr>
                                    <w:t>202</w:t>
                                  </w:r>
                                  <w:r>
                                    <w:rPr>
                                      <w:sz w:val="24"/>
                                    </w:rPr>
                                    <w:t xml:space="preserve">5 </w:t>
                                  </w:r>
                                  <w:r w:rsidRPr="00975E1C">
                                    <w:rPr>
                                      <w:sz w:val="24"/>
                                      <w:lang w:val="ru-RU"/>
                                    </w:rPr>
                                    <w:t>року включно</w:t>
                                  </w:r>
                                </w:p>
                              </w:tc>
                            </w:tr>
                          </w:tbl>
                          <w:p w14:paraId="261D19F7" w14:textId="77777777" w:rsidR="00581F38" w:rsidRDefault="00581F38" w:rsidP="00581F38">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B12F" id="_x0000_t202" coordsize="21600,21600" o:spt="202" path="m,l,21600r21600,l21600,xe">
                <v:stroke joinstyle="miter"/>
                <v:path gradientshapeok="t" o:connecttype="rect"/>
              </v:shapetype>
              <v:shape id="Надпись 1026802269" o:spid="_x0000_s1026" type="#_x0000_t202" style="position:absolute;margin-left:65.65pt;margin-top:2.7pt;width:481.55pt;height:20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" filled="f" stroked="f">
                <v:textbox inset="0,0,0,0">
                  <w:txbxContent>
                    <w:tbl>
                      <w:tblPr>
                        <w:tblStyle w:val="TableNormal10"/>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581F38" w14:paraId="58306438" w14:textId="77777777" w:rsidTr="0016294A">
                        <w:trPr>
                          <w:trHeight w:val="1304"/>
                        </w:trPr>
                        <w:tc>
                          <w:tcPr>
                            <w:tcW w:w="4741" w:type="dxa"/>
                            <w:tcBorders>
                              <w:top w:val="single" w:sz="4" w:space="0" w:color="auto"/>
                              <w:left w:val="single" w:sz="4" w:space="0" w:color="auto"/>
                              <w:bottom w:val="single" w:sz="4" w:space="0" w:color="auto"/>
                              <w:right w:val="single" w:sz="4" w:space="0" w:color="auto"/>
                            </w:tcBorders>
                          </w:tcPr>
                          <w:p w14:paraId="7B506209" w14:textId="77777777" w:rsidR="00581F38" w:rsidRDefault="00581F38">
                            <w:pPr>
                              <w:pStyle w:val="TableParagraph"/>
                              <w:spacing w:before="92"/>
                              <w:ind w:left="100"/>
                              <w:rPr>
                                <w:sz w:val="24"/>
                              </w:rPr>
                            </w:pPr>
                            <w:r>
                              <w:rPr>
                                <w:sz w:val="24"/>
                              </w:rPr>
                              <w:t>Назва предмета закупівлі</w:t>
                            </w:r>
                          </w:p>
                        </w:tc>
                        <w:tc>
                          <w:tcPr>
                            <w:tcW w:w="4861" w:type="dxa"/>
                            <w:tcBorders>
                              <w:left w:val="single" w:sz="4" w:space="0" w:color="auto"/>
                            </w:tcBorders>
                          </w:tcPr>
                          <w:p w14:paraId="55CDEE00" w14:textId="77777777" w:rsidR="00581F38" w:rsidRPr="00B76D7D" w:rsidRDefault="00581F38" w:rsidP="0016294A">
                            <w:pPr>
                              <w:pStyle w:val="TableParagraph"/>
                              <w:ind w:left="100"/>
                              <w:rPr>
                                <w:sz w:val="24"/>
                              </w:rPr>
                            </w:pPr>
                            <w:r w:rsidRPr="00561C22">
                              <w:rPr>
                                <w:rFonts w:cs="Arial"/>
                                <w:sz w:val="24"/>
                                <w:szCs w:val="24"/>
                                <w:bdr w:val="none" w:sz="0" w:space="0" w:color="auto" w:frame="1"/>
                                <w:lang w:eastAsia="ru-RU"/>
                              </w:rPr>
                              <w:t>Поточний ремонт конвойних, архівних та службових приміщень Броварського міськрайонного суду Київської області</w:t>
                            </w:r>
                          </w:p>
                        </w:tc>
                      </w:tr>
                      <w:tr w:rsidR="00581F38" w:rsidRPr="00581F38" w14:paraId="30C8F9F4" w14:textId="77777777" w:rsidTr="0016294A">
                        <w:trPr>
                          <w:trHeight w:val="750"/>
                        </w:trPr>
                        <w:tc>
                          <w:tcPr>
                            <w:tcW w:w="4741" w:type="dxa"/>
                            <w:tcBorders>
                              <w:top w:val="single" w:sz="4" w:space="0" w:color="auto"/>
                            </w:tcBorders>
                          </w:tcPr>
                          <w:p w14:paraId="5381999A" w14:textId="77777777" w:rsidR="00581F38" w:rsidRDefault="00581F38">
                            <w:pPr>
                              <w:pStyle w:val="TableParagraph"/>
                              <w:spacing w:before="92"/>
                              <w:ind w:left="100"/>
                              <w:rPr>
                                <w:sz w:val="24"/>
                              </w:rPr>
                            </w:pPr>
                            <w:r>
                              <w:rPr>
                                <w:sz w:val="24"/>
                              </w:rPr>
                              <w:t>Код ДК 021:2015</w:t>
                            </w:r>
                          </w:p>
                        </w:tc>
                        <w:tc>
                          <w:tcPr>
                            <w:tcW w:w="4861" w:type="dxa"/>
                          </w:tcPr>
                          <w:p w14:paraId="2DEE79F2" w14:textId="77777777" w:rsidR="00581F38" w:rsidRDefault="00581F38">
                            <w:pPr>
                              <w:pStyle w:val="TableParagraph"/>
                              <w:spacing w:before="92"/>
                              <w:ind w:left="100" w:right="307"/>
                              <w:rPr>
                                <w:sz w:val="24"/>
                              </w:rPr>
                            </w:pPr>
                            <w:r>
                              <w:rPr>
                                <w:sz w:val="24"/>
                              </w:rPr>
                              <w:t>ДК 021:2015: 45450000-6 Інші завершальні будівельні роботи</w:t>
                            </w:r>
                          </w:p>
                        </w:tc>
                      </w:tr>
                      <w:tr w:rsidR="00581F38" w14:paraId="1E28AE42" w14:textId="77777777" w:rsidTr="0016294A">
                        <w:trPr>
                          <w:trHeight w:val="477"/>
                        </w:trPr>
                        <w:tc>
                          <w:tcPr>
                            <w:tcW w:w="4741" w:type="dxa"/>
                          </w:tcPr>
                          <w:p w14:paraId="2929D298" w14:textId="77777777" w:rsidR="00581F38" w:rsidRDefault="00581F38">
                            <w:pPr>
                              <w:pStyle w:val="TableParagraph"/>
                              <w:spacing w:before="92"/>
                              <w:ind w:left="100"/>
                              <w:rPr>
                                <w:sz w:val="24"/>
                              </w:rPr>
                            </w:pPr>
                            <w:r>
                              <w:rPr>
                                <w:sz w:val="24"/>
                              </w:rPr>
                              <w:t>Кількість обсягу виконання робіт</w:t>
                            </w:r>
                          </w:p>
                        </w:tc>
                        <w:tc>
                          <w:tcPr>
                            <w:tcW w:w="4861" w:type="dxa"/>
                          </w:tcPr>
                          <w:p w14:paraId="4480D999" w14:textId="77777777" w:rsidR="00581F38" w:rsidRPr="001D1771" w:rsidRDefault="00581F38" w:rsidP="0016294A">
                            <w:pPr>
                              <w:pStyle w:val="TableParagraph"/>
                              <w:spacing w:before="92"/>
                              <w:ind w:left="100"/>
                              <w:rPr>
                                <w:sz w:val="24"/>
                              </w:rPr>
                            </w:pPr>
                            <w:r>
                              <w:rPr>
                                <w:sz w:val="24"/>
                              </w:rPr>
                              <w:t>1 послуга</w:t>
                            </w:r>
                          </w:p>
                        </w:tc>
                      </w:tr>
                      <w:tr w:rsidR="00581F38" w14:paraId="352339F8" w14:textId="77777777" w:rsidTr="0016294A">
                        <w:trPr>
                          <w:trHeight w:val="750"/>
                        </w:trPr>
                        <w:tc>
                          <w:tcPr>
                            <w:tcW w:w="4741" w:type="dxa"/>
                          </w:tcPr>
                          <w:p w14:paraId="19B1CE21" w14:textId="77777777" w:rsidR="00581F38" w:rsidRDefault="00581F38">
                            <w:pPr>
                              <w:pStyle w:val="TableParagraph"/>
                              <w:spacing w:before="92"/>
                              <w:ind w:left="100"/>
                              <w:rPr>
                                <w:sz w:val="24"/>
                              </w:rPr>
                            </w:pPr>
                            <w:r>
                              <w:rPr>
                                <w:sz w:val="24"/>
                              </w:rPr>
                              <w:t>Місце виконання робіт</w:t>
                            </w:r>
                          </w:p>
                        </w:tc>
                        <w:tc>
                          <w:tcPr>
                            <w:tcW w:w="4861" w:type="dxa"/>
                          </w:tcPr>
                          <w:p w14:paraId="553D8BA6" w14:textId="77777777" w:rsidR="00581F38" w:rsidRPr="00C935B7" w:rsidRDefault="00581F38" w:rsidP="00561C22">
                            <w:pPr>
                              <w:pStyle w:val="TableParagraph"/>
                              <w:spacing w:before="92"/>
                              <w:ind w:left="100"/>
                              <w:rPr>
                                <w:sz w:val="24"/>
                              </w:rPr>
                            </w:pPr>
                            <w:r>
                              <w:rPr>
                                <w:sz w:val="24"/>
                                <w:szCs w:val="24"/>
                              </w:rPr>
                              <w:t>м. Бровари, Київська область, Україна</w:t>
                            </w:r>
                            <w:r w:rsidRPr="00975E1C">
                              <w:rPr>
                                <w:sz w:val="24"/>
                                <w:szCs w:val="24"/>
                                <w:lang w:val="ru-RU"/>
                              </w:rPr>
                              <w:t xml:space="preserve"> </w:t>
                            </w:r>
                          </w:p>
                        </w:tc>
                      </w:tr>
                      <w:tr w:rsidR="00581F38" w14:paraId="5E48B38D" w14:textId="77777777" w:rsidTr="0016294A">
                        <w:trPr>
                          <w:trHeight w:val="752"/>
                        </w:trPr>
                        <w:tc>
                          <w:tcPr>
                            <w:tcW w:w="4741" w:type="dxa"/>
                          </w:tcPr>
                          <w:p w14:paraId="2373B0B1" w14:textId="77777777" w:rsidR="00581F38" w:rsidRPr="00975E1C" w:rsidRDefault="00581F38">
                            <w:pPr>
                              <w:pStyle w:val="TableParagraph"/>
                              <w:spacing w:before="92"/>
                              <w:ind w:left="100"/>
                              <w:rPr>
                                <w:sz w:val="24"/>
                                <w:lang w:val="ru-RU"/>
                              </w:rPr>
                            </w:pPr>
                            <w:r w:rsidRPr="00975E1C">
                              <w:rPr>
                                <w:sz w:val="24"/>
                                <w:lang w:val="ru-RU"/>
                              </w:rPr>
                              <w:t>Строк виконання робіт</w:t>
                            </w:r>
                          </w:p>
                        </w:tc>
                        <w:tc>
                          <w:tcPr>
                            <w:tcW w:w="4861" w:type="dxa"/>
                          </w:tcPr>
                          <w:p w14:paraId="284E48B9" w14:textId="77777777" w:rsidR="00581F38" w:rsidRPr="00975E1C" w:rsidRDefault="00581F38" w:rsidP="00561C22">
                            <w:pPr>
                              <w:pStyle w:val="TableParagraph"/>
                              <w:spacing w:before="92"/>
                              <w:ind w:left="100"/>
                              <w:rPr>
                                <w:sz w:val="24"/>
                                <w:lang w:val="ru-RU"/>
                              </w:rPr>
                            </w:pPr>
                            <w:r w:rsidRPr="00975E1C">
                              <w:rPr>
                                <w:sz w:val="24"/>
                                <w:lang w:val="ru-RU"/>
                              </w:rPr>
                              <w:t xml:space="preserve">до </w:t>
                            </w:r>
                            <w:r>
                              <w:rPr>
                                <w:sz w:val="24"/>
                                <w:lang w:val="ru-RU"/>
                              </w:rPr>
                              <w:t>26 грудня</w:t>
                            </w:r>
                            <w:r>
                              <w:rPr>
                                <w:sz w:val="24"/>
                              </w:rPr>
                              <w:t xml:space="preserve"> </w:t>
                            </w:r>
                            <w:r w:rsidRPr="00975E1C">
                              <w:rPr>
                                <w:sz w:val="24"/>
                                <w:lang w:val="ru-RU"/>
                              </w:rPr>
                              <w:t>202</w:t>
                            </w:r>
                            <w:r>
                              <w:rPr>
                                <w:sz w:val="24"/>
                              </w:rPr>
                              <w:t xml:space="preserve">5 </w:t>
                            </w:r>
                            <w:r w:rsidRPr="00975E1C">
                              <w:rPr>
                                <w:sz w:val="24"/>
                                <w:lang w:val="ru-RU"/>
                              </w:rPr>
                              <w:t>року включно</w:t>
                            </w:r>
                          </w:p>
                        </w:tc>
                      </w:tr>
                    </w:tbl>
                    <w:p w14:paraId="261D19F7" w14:textId="77777777" w:rsidR="00581F38" w:rsidRDefault="00581F38" w:rsidP="00581F38">
                      <w:pPr>
                        <w:pStyle w:val="af0"/>
                      </w:pPr>
                    </w:p>
                  </w:txbxContent>
                </v:textbox>
                <w10:wrap anchorx="page"/>
              </v:shape>
            </w:pict>
          </mc:Fallback>
        </mc:AlternateContent>
      </w:r>
    </w:p>
    <w:p w14:paraId="15C71720"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11CED323"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46869525"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34148575"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1250AB41"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3BC6969C"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4C8CA8C7"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4B33A66B"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178445B1"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48726394"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6762FB28"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5B4A17EE" w14:textId="77777777" w:rsidR="00581F38" w:rsidRPr="001A72EA" w:rsidRDefault="00581F38" w:rsidP="00581F38">
      <w:pPr>
        <w:widowControl w:val="0"/>
        <w:autoSpaceDE w:val="0"/>
        <w:autoSpaceDN w:val="0"/>
        <w:spacing w:after="0" w:line="240" w:lineRule="auto"/>
        <w:rPr>
          <w:rFonts w:ascii="Times New Roman" w:eastAsia="Times New Roman" w:hAnsi="Times New Roman" w:cs="Times New Roman"/>
          <w:b/>
          <w:i/>
          <w:sz w:val="26"/>
          <w:szCs w:val="24"/>
          <w:lang w:eastAsia="uk-UA"/>
        </w:rPr>
      </w:pPr>
    </w:p>
    <w:p w14:paraId="4484DC9A" w14:textId="77777777" w:rsidR="00581F38" w:rsidRPr="001A72EA" w:rsidRDefault="00581F38" w:rsidP="00581F38">
      <w:pPr>
        <w:widowControl w:val="0"/>
        <w:autoSpaceDE w:val="0"/>
        <w:autoSpaceDN w:val="0"/>
        <w:spacing w:after="0" w:line="240" w:lineRule="auto"/>
        <w:ind w:right="305"/>
        <w:jc w:val="both"/>
        <w:rPr>
          <w:rFonts w:ascii="Times New Roman" w:eastAsia="Times New Roman" w:hAnsi="Times New Roman" w:cs="Times New Roman"/>
          <w:sz w:val="24"/>
          <w:szCs w:val="24"/>
          <w:lang w:eastAsia="uk-UA"/>
        </w:rPr>
      </w:pPr>
    </w:p>
    <w:p w14:paraId="380FE34D" w14:textId="77777777" w:rsidR="00581F38" w:rsidRPr="001A72EA" w:rsidRDefault="00581F38" w:rsidP="00581F38">
      <w:pPr>
        <w:widowControl w:val="0"/>
        <w:autoSpaceDE w:val="0"/>
        <w:autoSpaceDN w:val="0"/>
        <w:spacing w:after="0" w:line="240" w:lineRule="auto"/>
        <w:ind w:left="293" w:right="314"/>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Технічна специфікація повинна містити опис усіх необхідних характеристик послуг, що закуповуються, у тому числі їх технічні, функціональні та якісні характеристики.</w:t>
      </w:r>
    </w:p>
    <w:p w14:paraId="548FD544" w14:textId="77777777" w:rsidR="00581F38" w:rsidRPr="001A72EA" w:rsidRDefault="00581F38" w:rsidP="00581F38">
      <w:pPr>
        <w:widowControl w:val="0"/>
        <w:autoSpaceDE w:val="0"/>
        <w:autoSpaceDN w:val="0"/>
        <w:spacing w:after="0" w:line="240" w:lineRule="auto"/>
        <w:ind w:left="293" w:right="313"/>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2CF578CE" w14:textId="77777777" w:rsidR="00581F38" w:rsidRPr="001A72EA" w:rsidRDefault="00581F38" w:rsidP="00581F38">
      <w:pPr>
        <w:widowControl w:val="0"/>
        <w:autoSpaceDE w:val="0"/>
        <w:autoSpaceDN w:val="0"/>
        <w:spacing w:after="0" w:line="240" w:lineRule="auto"/>
        <w:ind w:left="293" w:right="307"/>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Виконання повного обсягу послуг, проводити у строгій відповідності до вимог ДБН та відповідно до чинного законодавства із застосуванням будівельних матеріалів, які мають сертифікати та інші нормативні документи.</w:t>
      </w:r>
    </w:p>
    <w:p w14:paraId="60284E47" w14:textId="77777777" w:rsidR="00581F38" w:rsidRPr="001A72EA" w:rsidRDefault="00581F38" w:rsidP="00581F38">
      <w:pPr>
        <w:widowControl w:val="0"/>
        <w:autoSpaceDE w:val="0"/>
        <w:autoSpaceDN w:val="0"/>
        <w:spacing w:after="0"/>
        <w:ind w:left="293" w:right="316"/>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w:t>
      </w:r>
      <w:r w:rsidRPr="001A72EA">
        <w:rPr>
          <w:rFonts w:ascii="Times New Roman" w:eastAsia="Times New Roman" w:hAnsi="Times New Roman" w:cs="Times New Roman"/>
          <w:spacing w:val="1"/>
          <w:sz w:val="24"/>
          <w:szCs w:val="24"/>
          <w:lang w:eastAsia="uk-UA"/>
        </w:rPr>
        <w:t xml:space="preserve"> </w:t>
      </w:r>
      <w:r w:rsidRPr="001A72EA">
        <w:rPr>
          <w:rFonts w:ascii="Times New Roman" w:eastAsia="Times New Roman" w:hAnsi="Times New Roman" w:cs="Times New Roman"/>
          <w:sz w:val="24"/>
          <w:szCs w:val="24"/>
          <w:lang w:eastAsia="uk-UA"/>
        </w:rPr>
        <w:t>послуг.</w:t>
      </w:r>
    </w:p>
    <w:p w14:paraId="054FD2A9" w14:textId="77777777" w:rsidR="00581F38" w:rsidRPr="001A72EA" w:rsidRDefault="00581F38" w:rsidP="00581F38">
      <w:pPr>
        <w:widowControl w:val="0"/>
        <w:autoSpaceDE w:val="0"/>
        <w:autoSpaceDN w:val="0"/>
        <w:spacing w:after="0"/>
        <w:ind w:left="293" w:right="310"/>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Використовувані матеріали і обладнання повинні відповідати кошторисній документації, державним стандартам і технічним умовам.</w:t>
      </w:r>
    </w:p>
    <w:p w14:paraId="62516134" w14:textId="77777777" w:rsidR="00581F38" w:rsidRPr="001A72EA" w:rsidRDefault="00581F38" w:rsidP="00581F38">
      <w:pPr>
        <w:widowControl w:val="0"/>
        <w:autoSpaceDE w:val="0"/>
        <w:autoSpaceDN w:val="0"/>
        <w:spacing w:after="0" w:line="240" w:lineRule="auto"/>
        <w:ind w:left="293" w:right="317"/>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При наданні послуг обов’язково погоджувати з замовником зразки матеріалів, виробів та їх вартість.</w:t>
      </w:r>
    </w:p>
    <w:p w14:paraId="670AF07D" w14:textId="77777777" w:rsidR="00581F38" w:rsidRPr="001A72EA" w:rsidRDefault="00581F38" w:rsidP="00581F38">
      <w:pPr>
        <w:widowControl w:val="0"/>
        <w:autoSpaceDE w:val="0"/>
        <w:autoSpaceDN w:val="0"/>
        <w:spacing w:after="0" w:line="240" w:lineRule="auto"/>
        <w:ind w:left="293" w:right="308"/>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Учасник визначає ціни з урахуванням всіх видів та обсягів послуг, що повинні бути надані. При складанні ціни пропозиції (договірної ціни) на надання послуг вартість матеріальних</w:t>
      </w:r>
      <w:r w:rsidRPr="001A72EA">
        <w:rPr>
          <w:rFonts w:ascii="Times New Roman" w:eastAsia="Times New Roman" w:hAnsi="Times New Roman" w:cs="Times New Roman"/>
          <w:spacing w:val="-13"/>
          <w:sz w:val="24"/>
          <w:szCs w:val="24"/>
          <w:lang w:eastAsia="uk-UA"/>
        </w:rPr>
        <w:t xml:space="preserve"> </w:t>
      </w:r>
      <w:r w:rsidRPr="001A72EA">
        <w:rPr>
          <w:rFonts w:ascii="Times New Roman" w:eastAsia="Times New Roman" w:hAnsi="Times New Roman" w:cs="Times New Roman"/>
          <w:sz w:val="24"/>
          <w:szCs w:val="24"/>
          <w:lang w:eastAsia="uk-UA"/>
        </w:rPr>
        <w:t>ресурсів</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приймається</w:t>
      </w:r>
      <w:r w:rsidRPr="001A72EA">
        <w:rPr>
          <w:rFonts w:ascii="Times New Roman" w:eastAsia="Times New Roman" w:hAnsi="Times New Roman" w:cs="Times New Roman"/>
          <w:spacing w:val="-13"/>
          <w:sz w:val="24"/>
          <w:szCs w:val="24"/>
          <w:lang w:eastAsia="uk-UA"/>
        </w:rPr>
        <w:t xml:space="preserve"> </w:t>
      </w:r>
      <w:r w:rsidRPr="001A72EA">
        <w:rPr>
          <w:rFonts w:ascii="Times New Roman" w:eastAsia="Times New Roman" w:hAnsi="Times New Roman" w:cs="Times New Roman"/>
          <w:sz w:val="24"/>
          <w:szCs w:val="24"/>
          <w:lang w:eastAsia="uk-UA"/>
        </w:rPr>
        <w:t>учасником</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за</w:t>
      </w:r>
      <w:r w:rsidRPr="001A72EA">
        <w:rPr>
          <w:rFonts w:ascii="Times New Roman" w:eastAsia="Times New Roman" w:hAnsi="Times New Roman" w:cs="Times New Roman"/>
          <w:spacing w:val="-16"/>
          <w:sz w:val="24"/>
          <w:szCs w:val="24"/>
          <w:lang w:eastAsia="uk-UA"/>
        </w:rPr>
        <w:t xml:space="preserve"> </w:t>
      </w:r>
      <w:r w:rsidRPr="001A72EA">
        <w:rPr>
          <w:rFonts w:ascii="Times New Roman" w:eastAsia="Times New Roman" w:hAnsi="Times New Roman" w:cs="Times New Roman"/>
          <w:sz w:val="24"/>
          <w:szCs w:val="24"/>
          <w:lang w:eastAsia="uk-UA"/>
        </w:rPr>
        <w:t>цінами,</w:t>
      </w:r>
      <w:r w:rsidRPr="001A72EA">
        <w:rPr>
          <w:rFonts w:ascii="Times New Roman" w:eastAsia="Times New Roman" w:hAnsi="Times New Roman" w:cs="Times New Roman"/>
          <w:spacing w:val="-15"/>
          <w:sz w:val="24"/>
          <w:szCs w:val="24"/>
          <w:lang w:eastAsia="uk-UA"/>
        </w:rPr>
        <w:t xml:space="preserve"> </w:t>
      </w:r>
      <w:r w:rsidRPr="001A72EA">
        <w:rPr>
          <w:rFonts w:ascii="Times New Roman" w:eastAsia="Times New Roman" w:hAnsi="Times New Roman" w:cs="Times New Roman"/>
          <w:sz w:val="24"/>
          <w:szCs w:val="24"/>
          <w:lang w:eastAsia="uk-UA"/>
        </w:rPr>
        <w:t>які</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не</w:t>
      </w:r>
      <w:r w:rsidRPr="001A72EA">
        <w:rPr>
          <w:rFonts w:ascii="Times New Roman" w:eastAsia="Times New Roman" w:hAnsi="Times New Roman" w:cs="Times New Roman"/>
          <w:spacing w:val="-16"/>
          <w:sz w:val="24"/>
          <w:szCs w:val="24"/>
          <w:lang w:eastAsia="uk-UA"/>
        </w:rPr>
        <w:t xml:space="preserve"> </w:t>
      </w:r>
      <w:r w:rsidRPr="001A72EA">
        <w:rPr>
          <w:rFonts w:ascii="Times New Roman" w:eastAsia="Times New Roman" w:hAnsi="Times New Roman" w:cs="Times New Roman"/>
          <w:sz w:val="24"/>
          <w:szCs w:val="24"/>
          <w:lang w:eastAsia="uk-UA"/>
        </w:rPr>
        <w:t>перевищують</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орієнтовний</w:t>
      </w:r>
      <w:r w:rsidRPr="001A72EA">
        <w:rPr>
          <w:rFonts w:ascii="Times New Roman" w:eastAsia="Times New Roman" w:hAnsi="Times New Roman" w:cs="Times New Roman"/>
          <w:spacing w:val="-14"/>
          <w:sz w:val="24"/>
          <w:szCs w:val="24"/>
          <w:lang w:eastAsia="uk-UA"/>
        </w:rPr>
        <w:t xml:space="preserve"> </w:t>
      </w:r>
      <w:r w:rsidRPr="001A72EA">
        <w:rPr>
          <w:rFonts w:ascii="Times New Roman" w:eastAsia="Times New Roman" w:hAnsi="Times New Roman" w:cs="Times New Roman"/>
          <w:sz w:val="24"/>
          <w:szCs w:val="24"/>
          <w:lang w:eastAsia="uk-UA"/>
        </w:rPr>
        <w:t>рівень цін внутрішнього ринку України, з урахуванням їх якісних характеристик, строків та об’ємів постачання.</w:t>
      </w:r>
    </w:p>
    <w:p w14:paraId="29B8DB21" w14:textId="77777777" w:rsidR="00581F38" w:rsidRPr="001A72EA" w:rsidRDefault="00581F38" w:rsidP="00581F38">
      <w:pPr>
        <w:widowControl w:val="0"/>
        <w:autoSpaceDE w:val="0"/>
        <w:autoSpaceDN w:val="0"/>
        <w:spacing w:after="0" w:line="240" w:lineRule="auto"/>
        <w:ind w:left="293" w:right="312"/>
        <w:jc w:val="both"/>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документації закупівлі, та відхиляється замовником.</w:t>
      </w:r>
    </w:p>
    <w:p w14:paraId="33BB5429" w14:textId="77777777" w:rsidR="00581F38" w:rsidRPr="001A72EA" w:rsidRDefault="00581F38" w:rsidP="00581F38">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34987433" w14:textId="77777777" w:rsidR="00581F38" w:rsidRDefault="00581F38" w:rsidP="00581F38">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57AE910F" w14:textId="77777777" w:rsidR="00581F38" w:rsidRDefault="00581F38" w:rsidP="00581F38">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5EFFBFB1" w14:textId="77777777" w:rsidR="00581F38" w:rsidRDefault="00581F38" w:rsidP="00581F38">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1469E1F0" w14:textId="77777777" w:rsidR="00581F38" w:rsidRPr="001A72EA" w:rsidRDefault="00581F38" w:rsidP="00581F38">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p>
    <w:p w14:paraId="3D0D7899" w14:textId="77777777" w:rsidR="00581F38" w:rsidRPr="001A72EA" w:rsidRDefault="00581F38" w:rsidP="00581F38">
      <w:pPr>
        <w:widowControl w:val="0"/>
        <w:autoSpaceDE w:val="0"/>
        <w:autoSpaceDN w:val="0"/>
        <w:spacing w:after="0" w:line="240" w:lineRule="auto"/>
        <w:ind w:left="293" w:right="312"/>
        <w:jc w:val="center"/>
        <w:rPr>
          <w:rFonts w:ascii="Times New Roman" w:eastAsia="Times New Roman" w:hAnsi="Times New Roman" w:cs="Times New Roman"/>
          <w:b/>
          <w:sz w:val="24"/>
          <w:szCs w:val="24"/>
          <w:lang w:eastAsia="uk-UA"/>
        </w:rPr>
      </w:pPr>
      <w:r w:rsidRPr="001A72EA">
        <w:rPr>
          <w:rFonts w:ascii="Times New Roman" w:eastAsia="Times New Roman" w:hAnsi="Times New Roman" w:cs="Times New Roman"/>
          <w:b/>
          <w:sz w:val="24"/>
          <w:szCs w:val="24"/>
          <w:lang w:eastAsia="uk-UA"/>
        </w:rPr>
        <w:t>ТЕХНІЧНЕ ЗАВДАННЯ</w:t>
      </w:r>
    </w:p>
    <w:p w14:paraId="48D85934" w14:textId="77777777" w:rsidR="00581F38" w:rsidRPr="001A72EA" w:rsidRDefault="00581F38" w:rsidP="00581F38">
      <w:pPr>
        <w:widowControl w:val="0"/>
        <w:autoSpaceDE w:val="0"/>
        <w:autoSpaceDN w:val="0"/>
        <w:spacing w:after="0" w:line="240" w:lineRule="auto"/>
        <w:ind w:left="293" w:right="312"/>
        <w:rPr>
          <w:rFonts w:ascii="Times New Roman" w:eastAsia="Times New Roman" w:hAnsi="Times New Roman" w:cs="Times New Roman"/>
          <w:b/>
          <w:sz w:val="24"/>
          <w:szCs w:val="24"/>
          <w:lang w:eastAsia="uk-UA"/>
        </w:rPr>
      </w:pPr>
    </w:p>
    <w:p w14:paraId="2EE2EEA4" w14:textId="77777777" w:rsidR="00581F38" w:rsidRPr="001A72EA" w:rsidRDefault="00581F38" w:rsidP="00581F38">
      <w:pPr>
        <w:widowControl w:val="0"/>
        <w:autoSpaceDE w:val="0"/>
        <w:autoSpaceDN w:val="0"/>
        <w:spacing w:after="0" w:line="240" w:lineRule="auto"/>
        <w:ind w:right="312"/>
        <w:rPr>
          <w:rFonts w:ascii="Times New Roman" w:eastAsia="Times New Roman" w:hAnsi="Times New Roman" w:cs="Times New Roman"/>
          <w:sz w:val="24"/>
          <w:szCs w:val="24"/>
          <w:lang w:eastAsia="uk-UA"/>
        </w:rPr>
      </w:pPr>
      <w:r w:rsidRPr="001A72EA">
        <w:rPr>
          <w:rFonts w:ascii="Times New Roman" w:eastAsia="Times New Roman" w:hAnsi="Times New Roman" w:cs="Times New Roman"/>
          <w:sz w:val="24"/>
          <w:szCs w:val="24"/>
          <w:lang w:eastAsia="uk-UA"/>
        </w:rPr>
        <w:t>Умови надання послуг: послуги надаються в будівлі, що експлуатується</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81F38" w:rsidRPr="00561C22" w14:paraId="49A4F2E0" w14:textId="77777777" w:rsidTr="002B79CF">
        <w:trPr>
          <w:jc w:val="center"/>
        </w:trPr>
        <w:tc>
          <w:tcPr>
            <w:tcW w:w="567" w:type="dxa"/>
            <w:tcBorders>
              <w:top w:val="single" w:sz="12" w:space="0" w:color="auto"/>
              <w:left w:val="single" w:sz="12" w:space="0" w:color="auto"/>
              <w:bottom w:val="nil"/>
              <w:right w:val="single" w:sz="4" w:space="0" w:color="auto"/>
            </w:tcBorders>
            <w:vAlign w:val="center"/>
          </w:tcPr>
          <w:p w14:paraId="52E9DFBF" w14:textId="77777777" w:rsidR="00581F38" w:rsidRPr="00561C22" w:rsidRDefault="00581F38" w:rsidP="002B79CF">
            <w:pPr>
              <w:keepLines/>
              <w:autoSpaceDE w:val="0"/>
              <w:autoSpaceDN w:val="0"/>
              <w:spacing w:after="0" w:line="240" w:lineRule="auto"/>
              <w:jc w:val="center"/>
              <w:rPr>
                <w:rFonts w:ascii="Arial" w:eastAsia="Times New Roman" w:hAnsi="Arial" w:cs="Arial"/>
                <w:spacing w:val="-5"/>
                <w:sz w:val="20"/>
                <w:szCs w:val="20"/>
              </w:rPr>
            </w:pPr>
            <w:r w:rsidRPr="00561C22">
              <w:rPr>
                <w:rFonts w:ascii="Arial" w:eastAsia="Times New Roman" w:hAnsi="Arial" w:cs="Arial"/>
                <w:spacing w:val="-5"/>
                <w:sz w:val="20"/>
                <w:szCs w:val="20"/>
              </w:rPr>
              <w:t>№</w:t>
            </w:r>
          </w:p>
          <w:p w14:paraId="713977E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Ч.ч.</w:t>
            </w:r>
          </w:p>
        </w:tc>
        <w:tc>
          <w:tcPr>
            <w:tcW w:w="5387" w:type="dxa"/>
            <w:tcBorders>
              <w:top w:val="single" w:sz="12" w:space="0" w:color="auto"/>
              <w:left w:val="nil"/>
              <w:bottom w:val="nil"/>
              <w:right w:val="nil"/>
            </w:tcBorders>
            <w:vAlign w:val="center"/>
          </w:tcPr>
          <w:p w14:paraId="44B8D63E" w14:textId="77777777" w:rsidR="00581F38" w:rsidRPr="00561C22" w:rsidRDefault="00581F38" w:rsidP="002B79CF">
            <w:pPr>
              <w:keepLines/>
              <w:autoSpaceDE w:val="0"/>
              <w:autoSpaceDN w:val="0"/>
              <w:spacing w:after="0" w:line="240" w:lineRule="auto"/>
              <w:jc w:val="center"/>
              <w:rPr>
                <w:rFonts w:ascii="Arial" w:eastAsia="Times New Roman" w:hAnsi="Arial" w:cs="Arial"/>
                <w:spacing w:val="-5"/>
                <w:sz w:val="20"/>
                <w:szCs w:val="20"/>
              </w:rPr>
            </w:pPr>
          </w:p>
          <w:p w14:paraId="01FFEAC2" w14:textId="77777777" w:rsidR="00581F38" w:rsidRPr="00561C22" w:rsidRDefault="00581F38" w:rsidP="002B79CF">
            <w:pPr>
              <w:keepLines/>
              <w:autoSpaceDE w:val="0"/>
              <w:autoSpaceDN w:val="0"/>
              <w:spacing w:after="0" w:line="240" w:lineRule="auto"/>
              <w:jc w:val="center"/>
              <w:rPr>
                <w:rFonts w:ascii="Arial" w:eastAsia="Times New Roman" w:hAnsi="Arial" w:cs="Arial"/>
                <w:spacing w:val="-5"/>
                <w:sz w:val="20"/>
                <w:szCs w:val="20"/>
              </w:rPr>
            </w:pPr>
            <w:r w:rsidRPr="00561C22">
              <w:rPr>
                <w:rFonts w:ascii="Arial" w:eastAsia="Times New Roman" w:hAnsi="Arial" w:cs="Arial"/>
                <w:spacing w:val="-5"/>
                <w:sz w:val="20"/>
                <w:szCs w:val="20"/>
              </w:rPr>
              <w:t>Найменування робіт і витрат</w:t>
            </w:r>
          </w:p>
          <w:p w14:paraId="51DDCCF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450D44A6" w14:textId="77777777" w:rsidR="00581F38" w:rsidRPr="00561C22" w:rsidRDefault="00581F38" w:rsidP="002B79CF">
            <w:pPr>
              <w:keepLines/>
              <w:autoSpaceDE w:val="0"/>
              <w:autoSpaceDN w:val="0"/>
              <w:spacing w:after="0" w:line="240" w:lineRule="auto"/>
              <w:jc w:val="center"/>
              <w:rPr>
                <w:rFonts w:ascii="Arial" w:eastAsia="Times New Roman" w:hAnsi="Arial" w:cs="Arial"/>
                <w:spacing w:val="-5"/>
                <w:sz w:val="20"/>
                <w:szCs w:val="20"/>
              </w:rPr>
            </w:pPr>
            <w:r w:rsidRPr="00561C22">
              <w:rPr>
                <w:rFonts w:ascii="Arial" w:eastAsia="Times New Roman" w:hAnsi="Arial" w:cs="Arial"/>
                <w:spacing w:val="-5"/>
                <w:sz w:val="20"/>
                <w:szCs w:val="20"/>
              </w:rPr>
              <w:t>Одиниця</w:t>
            </w:r>
          </w:p>
          <w:p w14:paraId="290F7D2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5240393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04E1131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Примітка</w:t>
            </w:r>
          </w:p>
        </w:tc>
      </w:tr>
      <w:tr w:rsidR="00581F38" w:rsidRPr="00561C22" w14:paraId="7C1BD3D2" w14:textId="77777777" w:rsidTr="002B79CF">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58065F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07925E8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1541F8C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EF0BA1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141EC94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r>
      <w:tr w:rsidR="00581F38" w:rsidRPr="00561C22" w14:paraId="456F1916" w14:textId="77777777" w:rsidTr="002B79CF">
        <w:trPr>
          <w:jc w:val="center"/>
        </w:trPr>
        <w:tc>
          <w:tcPr>
            <w:tcW w:w="567" w:type="dxa"/>
            <w:tcBorders>
              <w:top w:val="nil"/>
              <w:left w:val="single" w:sz="12" w:space="0" w:color="auto"/>
              <w:bottom w:val="nil"/>
              <w:right w:val="single" w:sz="4" w:space="0" w:color="auto"/>
            </w:tcBorders>
            <w:vAlign w:val="center"/>
          </w:tcPr>
          <w:p w14:paraId="529A203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DD3B53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№1.  Архів</w:t>
            </w:r>
          </w:p>
        </w:tc>
        <w:tc>
          <w:tcPr>
            <w:tcW w:w="1418" w:type="dxa"/>
            <w:tcBorders>
              <w:top w:val="nil"/>
              <w:left w:val="single" w:sz="4" w:space="0" w:color="auto"/>
              <w:bottom w:val="nil"/>
              <w:right w:val="single" w:sz="4" w:space="0" w:color="auto"/>
            </w:tcBorders>
            <w:vAlign w:val="center"/>
          </w:tcPr>
          <w:p w14:paraId="3DDC4F9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7E5D4F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728707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F96E0BE" w14:textId="77777777" w:rsidTr="002B79CF">
        <w:trPr>
          <w:jc w:val="center"/>
        </w:trPr>
        <w:tc>
          <w:tcPr>
            <w:tcW w:w="567" w:type="dxa"/>
            <w:tcBorders>
              <w:top w:val="nil"/>
              <w:left w:val="single" w:sz="12" w:space="0" w:color="auto"/>
              <w:bottom w:val="nil"/>
              <w:right w:val="single" w:sz="4" w:space="0" w:color="auto"/>
            </w:tcBorders>
            <w:vAlign w:val="center"/>
          </w:tcPr>
          <w:p w14:paraId="5222400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6FE262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№1.  Підлога</w:t>
            </w:r>
          </w:p>
        </w:tc>
        <w:tc>
          <w:tcPr>
            <w:tcW w:w="1418" w:type="dxa"/>
            <w:tcBorders>
              <w:top w:val="nil"/>
              <w:left w:val="single" w:sz="4" w:space="0" w:color="auto"/>
              <w:bottom w:val="nil"/>
              <w:right w:val="single" w:sz="4" w:space="0" w:color="auto"/>
            </w:tcBorders>
            <w:vAlign w:val="center"/>
          </w:tcPr>
          <w:p w14:paraId="5F09899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BEF67C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A6C160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4479B5A" w14:textId="77777777" w:rsidTr="002B79CF">
        <w:trPr>
          <w:jc w:val="center"/>
        </w:trPr>
        <w:tc>
          <w:tcPr>
            <w:tcW w:w="567" w:type="dxa"/>
            <w:tcBorders>
              <w:top w:val="nil"/>
              <w:left w:val="single" w:sz="12" w:space="0" w:color="auto"/>
              <w:bottom w:val="nil"/>
              <w:right w:val="single" w:sz="4" w:space="0" w:color="auto"/>
            </w:tcBorders>
          </w:tcPr>
          <w:p w14:paraId="7A38A1C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tcBorders>
              <w:top w:val="nil"/>
              <w:left w:val="nil"/>
              <w:bottom w:val="nil"/>
              <w:right w:val="nil"/>
            </w:tcBorders>
          </w:tcPr>
          <w:p w14:paraId="69A3377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Забивання вибоїв у цементних підлогах площею до 1,0</w:t>
            </w:r>
          </w:p>
          <w:p w14:paraId="3592D67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nil"/>
            </w:tcBorders>
          </w:tcPr>
          <w:p w14:paraId="5D3AB36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місць</w:t>
            </w:r>
          </w:p>
        </w:tc>
        <w:tc>
          <w:tcPr>
            <w:tcW w:w="1418" w:type="dxa"/>
            <w:tcBorders>
              <w:top w:val="nil"/>
              <w:left w:val="single" w:sz="4" w:space="0" w:color="auto"/>
              <w:bottom w:val="nil"/>
              <w:right w:val="single" w:sz="4" w:space="0" w:color="auto"/>
            </w:tcBorders>
          </w:tcPr>
          <w:p w14:paraId="300243C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w:t>
            </w:r>
          </w:p>
        </w:tc>
        <w:tc>
          <w:tcPr>
            <w:tcW w:w="1418" w:type="dxa"/>
            <w:tcBorders>
              <w:top w:val="nil"/>
              <w:left w:val="single" w:sz="4" w:space="0" w:color="auto"/>
              <w:bottom w:val="nil"/>
              <w:right w:val="single" w:sz="12" w:space="0" w:color="auto"/>
            </w:tcBorders>
          </w:tcPr>
          <w:p w14:paraId="61EEE15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92995FC" w14:textId="77777777" w:rsidTr="002B79CF">
        <w:trPr>
          <w:jc w:val="center"/>
        </w:trPr>
        <w:tc>
          <w:tcPr>
            <w:tcW w:w="567" w:type="dxa"/>
            <w:tcBorders>
              <w:top w:val="nil"/>
              <w:left w:val="single" w:sz="12" w:space="0" w:color="auto"/>
              <w:bottom w:val="nil"/>
              <w:right w:val="single" w:sz="4" w:space="0" w:color="auto"/>
            </w:tcBorders>
          </w:tcPr>
          <w:p w14:paraId="6A1F8FE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5387" w:type="dxa"/>
            <w:tcBorders>
              <w:top w:val="nil"/>
              <w:left w:val="nil"/>
              <w:bottom w:val="nil"/>
              <w:right w:val="nil"/>
            </w:tcBorders>
          </w:tcPr>
          <w:p w14:paraId="57DF8FD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стяжок самовирівнювальних з суміші</w:t>
            </w:r>
          </w:p>
          <w:p w14:paraId="369D200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вирівнючої для товщиною 5 мм</w:t>
            </w:r>
          </w:p>
        </w:tc>
        <w:tc>
          <w:tcPr>
            <w:tcW w:w="1418" w:type="dxa"/>
            <w:tcBorders>
              <w:top w:val="nil"/>
              <w:left w:val="single" w:sz="4" w:space="0" w:color="auto"/>
              <w:bottom w:val="nil"/>
              <w:right w:val="nil"/>
            </w:tcBorders>
          </w:tcPr>
          <w:p w14:paraId="44E2F4A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1D170E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21,28</w:t>
            </w:r>
          </w:p>
        </w:tc>
        <w:tc>
          <w:tcPr>
            <w:tcW w:w="1418" w:type="dxa"/>
            <w:tcBorders>
              <w:top w:val="nil"/>
              <w:left w:val="single" w:sz="4" w:space="0" w:color="auto"/>
              <w:bottom w:val="nil"/>
              <w:right w:val="single" w:sz="12" w:space="0" w:color="auto"/>
            </w:tcBorders>
          </w:tcPr>
          <w:p w14:paraId="6AE548D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18BE704" w14:textId="77777777" w:rsidTr="002B79CF">
        <w:trPr>
          <w:jc w:val="center"/>
        </w:trPr>
        <w:tc>
          <w:tcPr>
            <w:tcW w:w="567" w:type="dxa"/>
            <w:tcBorders>
              <w:top w:val="nil"/>
              <w:left w:val="single" w:sz="12" w:space="0" w:color="auto"/>
              <w:bottom w:val="nil"/>
              <w:right w:val="single" w:sz="4" w:space="0" w:color="auto"/>
            </w:tcBorders>
          </w:tcPr>
          <w:p w14:paraId="4B6BD1D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5387" w:type="dxa"/>
            <w:tcBorders>
              <w:top w:val="nil"/>
              <w:left w:val="nil"/>
              <w:bottom w:val="nil"/>
              <w:right w:val="nil"/>
            </w:tcBorders>
          </w:tcPr>
          <w:p w14:paraId="025F0C1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Додавати або виключати на кожний 1 мм товщини</w:t>
            </w:r>
          </w:p>
          <w:p w14:paraId="135F8B0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стяжок самовирівнювальних з суміші вирівнючої</w:t>
            </w:r>
          </w:p>
          <w:p w14:paraId="53662A2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(додати до 10мм)</w:t>
            </w:r>
          </w:p>
        </w:tc>
        <w:tc>
          <w:tcPr>
            <w:tcW w:w="1418" w:type="dxa"/>
            <w:tcBorders>
              <w:top w:val="nil"/>
              <w:left w:val="single" w:sz="4" w:space="0" w:color="auto"/>
              <w:bottom w:val="nil"/>
              <w:right w:val="nil"/>
            </w:tcBorders>
          </w:tcPr>
          <w:p w14:paraId="116BB5A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C252DF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21,28</w:t>
            </w:r>
          </w:p>
        </w:tc>
        <w:tc>
          <w:tcPr>
            <w:tcW w:w="1418" w:type="dxa"/>
            <w:tcBorders>
              <w:top w:val="nil"/>
              <w:left w:val="single" w:sz="4" w:space="0" w:color="auto"/>
              <w:bottom w:val="nil"/>
              <w:right w:val="single" w:sz="12" w:space="0" w:color="auto"/>
            </w:tcBorders>
          </w:tcPr>
          <w:p w14:paraId="6962776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1491F21" w14:textId="77777777" w:rsidTr="002B79CF">
        <w:trPr>
          <w:jc w:val="center"/>
        </w:trPr>
        <w:tc>
          <w:tcPr>
            <w:tcW w:w="567" w:type="dxa"/>
            <w:tcBorders>
              <w:top w:val="nil"/>
              <w:left w:val="single" w:sz="12" w:space="0" w:color="auto"/>
              <w:bottom w:val="nil"/>
              <w:right w:val="single" w:sz="4" w:space="0" w:color="auto"/>
            </w:tcBorders>
          </w:tcPr>
          <w:p w14:paraId="6F2A3F3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5387" w:type="dxa"/>
            <w:tcBorders>
              <w:top w:val="nil"/>
              <w:left w:val="nil"/>
              <w:bottom w:val="nil"/>
              <w:right w:val="nil"/>
            </w:tcBorders>
          </w:tcPr>
          <w:p w14:paraId="42C74A9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колером олійним підлог по</w:t>
            </w:r>
          </w:p>
          <w:p w14:paraId="728557B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бетонних поверхнях</w:t>
            </w:r>
          </w:p>
        </w:tc>
        <w:tc>
          <w:tcPr>
            <w:tcW w:w="1418" w:type="dxa"/>
            <w:tcBorders>
              <w:top w:val="nil"/>
              <w:left w:val="single" w:sz="4" w:space="0" w:color="auto"/>
              <w:bottom w:val="nil"/>
              <w:right w:val="nil"/>
            </w:tcBorders>
          </w:tcPr>
          <w:p w14:paraId="008432E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AA071D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21,28</w:t>
            </w:r>
          </w:p>
        </w:tc>
        <w:tc>
          <w:tcPr>
            <w:tcW w:w="1418" w:type="dxa"/>
            <w:tcBorders>
              <w:top w:val="nil"/>
              <w:left w:val="single" w:sz="4" w:space="0" w:color="auto"/>
              <w:bottom w:val="nil"/>
              <w:right w:val="single" w:sz="12" w:space="0" w:color="auto"/>
            </w:tcBorders>
          </w:tcPr>
          <w:p w14:paraId="283C6DB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82D2B26" w14:textId="77777777" w:rsidTr="002B79CF">
        <w:trPr>
          <w:jc w:val="center"/>
        </w:trPr>
        <w:tc>
          <w:tcPr>
            <w:tcW w:w="567" w:type="dxa"/>
            <w:tcBorders>
              <w:top w:val="nil"/>
              <w:left w:val="single" w:sz="12" w:space="0" w:color="auto"/>
              <w:bottom w:val="nil"/>
              <w:right w:val="single" w:sz="4" w:space="0" w:color="auto"/>
            </w:tcBorders>
            <w:vAlign w:val="center"/>
          </w:tcPr>
          <w:p w14:paraId="5D3C0A2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35F74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№2.  Прорізи</w:t>
            </w:r>
          </w:p>
        </w:tc>
        <w:tc>
          <w:tcPr>
            <w:tcW w:w="1418" w:type="dxa"/>
            <w:tcBorders>
              <w:top w:val="nil"/>
              <w:left w:val="single" w:sz="4" w:space="0" w:color="auto"/>
              <w:bottom w:val="nil"/>
              <w:right w:val="single" w:sz="4" w:space="0" w:color="auto"/>
            </w:tcBorders>
            <w:vAlign w:val="center"/>
          </w:tcPr>
          <w:p w14:paraId="600D101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2FB92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1DF8CE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A8F4562" w14:textId="77777777" w:rsidTr="002B79CF">
        <w:trPr>
          <w:jc w:val="center"/>
        </w:trPr>
        <w:tc>
          <w:tcPr>
            <w:tcW w:w="567" w:type="dxa"/>
            <w:tcBorders>
              <w:top w:val="nil"/>
              <w:left w:val="single" w:sz="12" w:space="0" w:color="auto"/>
              <w:bottom w:val="nil"/>
              <w:right w:val="single" w:sz="4" w:space="0" w:color="auto"/>
            </w:tcBorders>
          </w:tcPr>
          <w:p w14:paraId="67DD115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c>
          <w:tcPr>
            <w:tcW w:w="5387" w:type="dxa"/>
            <w:tcBorders>
              <w:top w:val="nil"/>
              <w:left w:val="nil"/>
              <w:bottom w:val="nil"/>
              <w:right w:val="nil"/>
            </w:tcBorders>
          </w:tcPr>
          <w:p w14:paraId="26EE395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наличників</w:t>
            </w:r>
          </w:p>
        </w:tc>
        <w:tc>
          <w:tcPr>
            <w:tcW w:w="1418" w:type="dxa"/>
            <w:tcBorders>
              <w:top w:val="nil"/>
              <w:left w:val="single" w:sz="4" w:space="0" w:color="auto"/>
              <w:bottom w:val="nil"/>
              <w:right w:val="nil"/>
            </w:tcBorders>
          </w:tcPr>
          <w:p w14:paraId="1C1A0A6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E0D144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5,2</w:t>
            </w:r>
          </w:p>
        </w:tc>
        <w:tc>
          <w:tcPr>
            <w:tcW w:w="1418" w:type="dxa"/>
            <w:tcBorders>
              <w:top w:val="nil"/>
              <w:left w:val="single" w:sz="4" w:space="0" w:color="auto"/>
              <w:bottom w:val="nil"/>
              <w:right w:val="single" w:sz="12" w:space="0" w:color="auto"/>
            </w:tcBorders>
          </w:tcPr>
          <w:p w14:paraId="46D027A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2220F09" w14:textId="77777777" w:rsidTr="002B79CF">
        <w:trPr>
          <w:jc w:val="center"/>
        </w:trPr>
        <w:tc>
          <w:tcPr>
            <w:tcW w:w="567" w:type="dxa"/>
            <w:tcBorders>
              <w:top w:val="nil"/>
              <w:left w:val="single" w:sz="12" w:space="0" w:color="auto"/>
              <w:bottom w:val="nil"/>
              <w:right w:val="single" w:sz="4" w:space="0" w:color="auto"/>
            </w:tcBorders>
          </w:tcPr>
          <w:p w14:paraId="25658E2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w:t>
            </w:r>
          </w:p>
        </w:tc>
        <w:tc>
          <w:tcPr>
            <w:tcW w:w="5387" w:type="dxa"/>
            <w:tcBorders>
              <w:top w:val="nil"/>
              <w:left w:val="nil"/>
              <w:bottom w:val="nil"/>
              <w:right w:val="nil"/>
            </w:tcBorders>
          </w:tcPr>
          <w:p w14:paraId="440B47E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дверних полотен</w:t>
            </w:r>
          </w:p>
        </w:tc>
        <w:tc>
          <w:tcPr>
            <w:tcW w:w="1418" w:type="dxa"/>
            <w:tcBorders>
              <w:top w:val="nil"/>
              <w:left w:val="single" w:sz="4" w:space="0" w:color="auto"/>
              <w:bottom w:val="nil"/>
              <w:right w:val="nil"/>
            </w:tcBorders>
          </w:tcPr>
          <w:p w14:paraId="7FD3668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C11268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1,89</w:t>
            </w:r>
          </w:p>
        </w:tc>
        <w:tc>
          <w:tcPr>
            <w:tcW w:w="1418" w:type="dxa"/>
            <w:tcBorders>
              <w:top w:val="nil"/>
              <w:left w:val="single" w:sz="4" w:space="0" w:color="auto"/>
              <w:bottom w:val="nil"/>
              <w:right w:val="single" w:sz="12" w:space="0" w:color="auto"/>
            </w:tcBorders>
          </w:tcPr>
          <w:p w14:paraId="6900E36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0D3A702" w14:textId="77777777" w:rsidTr="002B79CF">
        <w:trPr>
          <w:jc w:val="center"/>
        </w:trPr>
        <w:tc>
          <w:tcPr>
            <w:tcW w:w="567" w:type="dxa"/>
            <w:tcBorders>
              <w:top w:val="nil"/>
              <w:left w:val="single" w:sz="12" w:space="0" w:color="auto"/>
              <w:bottom w:val="nil"/>
              <w:right w:val="single" w:sz="4" w:space="0" w:color="auto"/>
            </w:tcBorders>
          </w:tcPr>
          <w:p w14:paraId="4FA7B3D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w:t>
            </w:r>
          </w:p>
        </w:tc>
        <w:tc>
          <w:tcPr>
            <w:tcW w:w="5387" w:type="dxa"/>
            <w:tcBorders>
              <w:top w:val="nil"/>
              <w:left w:val="nil"/>
              <w:bottom w:val="nil"/>
              <w:right w:val="nil"/>
            </w:tcBorders>
          </w:tcPr>
          <w:p w14:paraId="6FAA5A2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Демонтаж дверних коробок в кам'яних стінах з</w:t>
            </w:r>
          </w:p>
          <w:p w14:paraId="755256D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72DAAF4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A82242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7DB200B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1453D7E" w14:textId="77777777" w:rsidTr="002B79CF">
        <w:trPr>
          <w:jc w:val="center"/>
        </w:trPr>
        <w:tc>
          <w:tcPr>
            <w:tcW w:w="567" w:type="dxa"/>
            <w:tcBorders>
              <w:top w:val="nil"/>
              <w:left w:val="single" w:sz="12" w:space="0" w:color="auto"/>
              <w:bottom w:val="nil"/>
              <w:right w:val="single" w:sz="4" w:space="0" w:color="auto"/>
            </w:tcBorders>
          </w:tcPr>
          <w:p w14:paraId="42BAC8E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w:t>
            </w:r>
          </w:p>
        </w:tc>
        <w:tc>
          <w:tcPr>
            <w:tcW w:w="5387" w:type="dxa"/>
            <w:tcBorders>
              <w:top w:val="nil"/>
              <w:left w:val="nil"/>
              <w:bottom w:val="nil"/>
              <w:right w:val="nil"/>
            </w:tcBorders>
          </w:tcPr>
          <w:p w14:paraId="12B9085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металевих дверних коробок із</w:t>
            </w:r>
          </w:p>
          <w:p w14:paraId="5F82296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навішуванням дверних полотен</w:t>
            </w:r>
          </w:p>
        </w:tc>
        <w:tc>
          <w:tcPr>
            <w:tcW w:w="1418" w:type="dxa"/>
            <w:tcBorders>
              <w:top w:val="nil"/>
              <w:left w:val="single" w:sz="4" w:space="0" w:color="auto"/>
              <w:bottom w:val="nil"/>
              <w:right w:val="nil"/>
            </w:tcBorders>
          </w:tcPr>
          <w:p w14:paraId="1F7B43E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6E9264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1,89</w:t>
            </w:r>
          </w:p>
        </w:tc>
        <w:tc>
          <w:tcPr>
            <w:tcW w:w="1418" w:type="dxa"/>
            <w:tcBorders>
              <w:top w:val="nil"/>
              <w:left w:val="single" w:sz="4" w:space="0" w:color="auto"/>
              <w:bottom w:val="nil"/>
              <w:right w:val="single" w:sz="12" w:space="0" w:color="auto"/>
            </w:tcBorders>
          </w:tcPr>
          <w:p w14:paraId="496E231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F7F4081" w14:textId="77777777" w:rsidTr="002B79CF">
        <w:trPr>
          <w:jc w:val="center"/>
        </w:trPr>
        <w:tc>
          <w:tcPr>
            <w:tcW w:w="567" w:type="dxa"/>
            <w:tcBorders>
              <w:top w:val="nil"/>
              <w:left w:val="single" w:sz="12" w:space="0" w:color="auto"/>
              <w:bottom w:val="nil"/>
              <w:right w:val="single" w:sz="4" w:space="0" w:color="auto"/>
            </w:tcBorders>
          </w:tcPr>
          <w:p w14:paraId="7854C23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w:t>
            </w:r>
          </w:p>
        </w:tc>
        <w:tc>
          <w:tcPr>
            <w:tcW w:w="5387" w:type="dxa"/>
            <w:tcBorders>
              <w:top w:val="nil"/>
              <w:left w:val="nil"/>
              <w:bottom w:val="nil"/>
              <w:right w:val="nil"/>
            </w:tcBorders>
          </w:tcPr>
          <w:p w14:paraId="66ABC811"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Установлення замків дверних урізних</w:t>
            </w:r>
          </w:p>
        </w:tc>
        <w:tc>
          <w:tcPr>
            <w:tcW w:w="1418" w:type="dxa"/>
            <w:tcBorders>
              <w:top w:val="nil"/>
              <w:left w:val="single" w:sz="4" w:space="0" w:color="auto"/>
              <w:bottom w:val="nil"/>
              <w:right w:val="nil"/>
            </w:tcBorders>
          </w:tcPr>
          <w:p w14:paraId="6727196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2066D7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2BA2616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82FF4E5" w14:textId="77777777" w:rsidTr="002B79CF">
        <w:trPr>
          <w:jc w:val="center"/>
        </w:trPr>
        <w:tc>
          <w:tcPr>
            <w:tcW w:w="567" w:type="dxa"/>
            <w:tcBorders>
              <w:top w:val="nil"/>
              <w:left w:val="single" w:sz="12" w:space="0" w:color="auto"/>
              <w:bottom w:val="nil"/>
              <w:right w:val="single" w:sz="4" w:space="0" w:color="auto"/>
            </w:tcBorders>
            <w:vAlign w:val="center"/>
          </w:tcPr>
          <w:p w14:paraId="1FDA3C0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23E987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№3.  Стеля</w:t>
            </w:r>
          </w:p>
        </w:tc>
        <w:tc>
          <w:tcPr>
            <w:tcW w:w="1418" w:type="dxa"/>
            <w:tcBorders>
              <w:top w:val="nil"/>
              <w:left w:val="single" w:sz="4" w:space="0" w:color="auto"/>
              <w:bottom w:val="nil"/>
              <w:right w:val="single" w:sz="4" w:space="0" w:color="auto"/>
            </w:tcBorders>
            <w:vAlign w:val="center"/>
          </w:tcPr>
          <w:p w14:paraId="066CBE1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4C63C0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3FA663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16D34E5" w14:textId="77777777" w:rsidTr="002B79CF">
        <w:trPr>
          <w:jc w:val="center"/>
        </w:trPr>
        <w:tc>
          <w:tcPr>
            <w:tcW w:w="567" w:type="dxa"/>
            <w:tcBorders>
              <w:top w:val="nil"/>
              <w:left w:val="single" w:sz="12" w:space="0" w:color="auto"/>
              <w:bottom w:val="nil"/>
              <w:right w:val="single" w:sz="4" w:space="0" w:color="auto"/>
            </w:tcBorders>
          </w:tcPr>
          <w:p w14:paraId="32D2AF6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w:t>
            </w:r>
          </w:p>
        </w:tc>
        <w:tc>
          <w:tcPr>
            <w:tcW w:w="5387" w:type="dxa"/>
            <w:tcBorders>
              <w:top w:val="nil"/>
              <w:left w:val="nil"/>
              <w:bottom w:val="nil"/>
              <w:right w:val="nil"/>
            </w:tcBorders>
          </w:tcPr>
          <w:p w14:paraId="57A02E2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Улаштування каркасу підвісних стель</w:t>
            </w:r>
          </w:p>
        </w:tc>
        <w:tc>
          <w:tcPr>
            <w:tcW w:w="1418" w:type="dxa"/>
            <w:tcBorders>
              <w:top w:val="nil"/>
              <w:left w:val="single" w:sz="4" w:space="0" w:color="auto"/>
              <w:bottom w:val="nil"/>
              <w:right w:val="nil"/>
            </w:tcBorders>
          </w:tcPr>
          <w:p w14:paraId="3717744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9D5513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21,01</w:t>
            </w:r>
          </w:p>
        </w:tc>
        <w:tc>
          <w:tcPr>
            <w:tcW w:w="1418" w:type="dxa"/>
            <w:tcBorders>
              <w:top w:val="nil"/>
              <w:left w:val="single" w:sz="4" w:space="0" w:color="auto"/>
              <w:bottom w:val="nil"/>
              <w:right w:val="single" w:sz="12" w:space="0" w:color="auto"/>
            </w:tcBorders>
          </w:tcPr>
          <w:p w14:paraId="2798868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54AEC06" w14:textId="77777777" w:rsidTr="002B79CF">
        <w:trPr>
          <w:jc w:val="center"/>
        </w:trPr>
        <w:tc>
          <w:tcPr>
            <w:tcW w:w="567" w:type="dxa"/>
            <w:tcBorders>
              <w:top w:val="nil"/>
              <w:left w:val="single" w:sz="12" w:space="0" w:color="auto"/>
              <w:bottom w:val="nil"/>
              <w:right w:val="single" w:sz="4" w:space="0" w:color="auto"/>
            </w:tcBorders>
          </w:tcPr>
          <w:p w14:paraId="7592FED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w:t>
            </w:r>
          </w:p>
        </w:tc>
        <w:tc>
          <w:tcPr>
            <w:tcW w:w="5387" w:type="dxa"/>
            <w:tcBorders>
              <w:top w:val="nil"/>
              <w:left w:val="nil"/>
              <w:bottom w:val="nil"/>
              <w:right w:val="nil"/>
            </w:tcBorders>
          </w:tcPr>
          <w:p w14:paraId="2347938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14:paraId="0BF2E9E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104DA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18,85</w:t>
            </w:r>
          </w:p>
        </w:tc>
        <w:tc>
          <w:tcPr>
            <w:tcW w:w="1418" w:type="dxa"/>
            <w:tcBorders>
              <w:top w:val="nil"/>
              <w:left w:val="single" w:sz="4" w:space="0" w:color="auto"/>
              <w:bottom w:val="nil"/>
              <w:right w:val="single" w:sz="12" w:space="0" w:color="auto"/>
            </w:tcBorders>
          </w:tcPr>
          <w:p w14:paraId="3246E84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3DF9DC1" w14:textId="77777777" w:rsidTr="002B79CF">
        <w:trPr>
          <w:jc w:val="center"/>
        </w:trPr>
        <w:tc>
          <w:tcPr>
            <w:tcW w:w="567" w:type="dxa"/>
            <w:tcBorders>
              <w:top w:val="nil"/>
              <w:left w:val="single" w:sz="12" w:space="0" w:color="auto"/>
              <w:bottom w:val="nil"/>
              <w:right w:val="single" w:sz="4" w:space="0" w:color="auto"/>
            </w:tcBorders>
            <w:vAlign w:val="center"/>
          </w:tcPr>
          <w:p w14:paraId="064D98E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EFBBA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№4.  Стіни</w:t>
            </w:r>
          </w:p>
        </w:tc>
        <w:tc>
          <w:tcPr>
            <w:tcW w:w="1418" w:type="dxa"/>
            <w:tcBorders>
              <w:top w:val="nil"/>
              <w:left w:val="single" w:sz="4" w:space="0" w:color="auto"/>
              <w:bottom w:val="nil"/>
              <w:right w:val="single" w:sz="4" w:space="0" w:color="auto"/>
            </w:tcBorders>
            <w:vAlign w:val="center"/>
          </w:tcPr>
          <w:p w14:paraId="2CFF829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418AC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A770AA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CAFC1D6" w14:textId="77777777" w:rsidTr="002B79CF">
        <w:trPr>
          <w:jc w:val="center"/>
        </w:trPr>
        <w:tc>
          <w:tcPr>
            <w:tcW w:w="567" w:type="dxa"/>
            <w:tcBorders>
              <w:top w:val="nil"/>
              <w:left w:val="single" w:sz="12" w:space="0" w:color="auto"/>
              <w:bottom w:val="nil"/>
              <w:right w:val="single" w:sz="4" w:space="0" w:color="auto"/>
            </w:tcBorders>
          </w:tcPr>
          <w:p w14:paraId="24B3B1B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w:t>
            </w:r>
          </w:p>
        </w:tc>
        <w:tc>
          <w:tcPr>
            <w:tcW w:w="5387" w:type="dxa"/>
            <w:tcBorders>
              <w:top w:val="nil"/>
              <w:left w:val="nil"/>
              <w:bottom w:val="nil"/>
              <w:right w:val="nil"/>
            </w:tcBorders>
          </w:tcPr>
          <w:p w14:paraId="1CB62AC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обшивки стін гіпсокартонними плитами</w:t>
            </w:r>
          </w:p>
          <w:p w14:paraId="1392DD1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[фальшстіни] по металевому каркасу</w:t>
            </w:r>
          </w:p>
        </w:tc>
        <w:tc>
          <w:tcPr>
            <w:tcW w:w="1418" w:type="dxa"/>
            <w:tcBorders>
              <w:top w:val="nil"/>
              <w:left w:val="single" w:sz="4" w:space="0" w:color="auto"/>
              <w:bottom w:val="nil"/>
              <w:right w:val="nil"/>
            </w:tcBorders>
          </w:tcPr>
          <w:p w14:paraId="0438B74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EDC55F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45,23</w:t>
            </w:r>
          </w:p>
        </w:tc>
        <w:tc>
          <w:tcPr>
            <w:tcW w:w="1418" w:type="dxa"/>
            <w:tcBorders>
              <w:top w:val="nil"/>
              <w:left w:val="single" w:sz="4" w:space="0" w:color="auto"/>
              <w:bottom w:val="nil"/>
              <w:right w:val="single" w:sz="12" w:space="0" w:color="auto"/>
            </w:tcBorders>
          </w:tcPr>
          <w:p w14:paraId="35DBCF6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2A34A68" w14:textId="77777777" w:rsidTr="002B79CF">
        <w:trPr>
          <w:jc w:val="center"/>
        </w:trPr>
        <w:tc>
          <w:tcPr>
            <w:tcW w:w="567" w:type="dxa"/>
            <w:tcBorders>
              <w:top w:val="nil"/>
              <w:left w:val="single" w:sz="12" w:space="0" w:color="auto"/>
              <w:bottom w:val="nil"/>
              <w:right w:val="single" w:sz="4" w:space="0" w:color="auto"/>
            </w:tcBorders>
          </w:tcPr>
          <w:p w14:paraId="0DAC036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w:t>
            </w:r>
          </w:p>
        </w:tc>
        <w:tc>
          <w:tcPr>
            <w:tcW w:w="5387" w:type="dxa"/>
            <w:tcBorders>
              <w:top w:val="nil"/>
              <w:left w:val="nil"/>
              <w:bottom w:val="nil"/>
              <w:right w:val="nil"/>
            </w:tcBorders>
          </w:tcPr>
          <w:p w14:paraId="1B0BB6B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стін шпаклiвкою "Cатенгіпс"</w:t>
            </w:r>
          </w:p>
        </w:tc>
        <w:tc>
          <w:tcPr>
            <w:tcW w:w="1418" w:type="dxa"/>
            <w:tcBorders>
              <w:top w:val="nil"/>
              <w:left w:val="single" w:sz="4" w:space="0" w:color="auto"/>
              <w:bottom w:val="nil"/>
              <w:right w:val="nil"/>
            </w:tcBorders>
          </w:tcPr>
          <w:p w14:paraId="2B6DC06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C7B308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45,23</w:t>
            </w:r>
          </w:p>
        </w:tc>
        <w:tc>
          <w:tcPr>
            <w:tcW w:w="1418" w:type="dxa"/>
            <w:tcBorders>
              <w:top w:val="nil"/>
              <w:left w:val="single" w:sz="4" w:space="0" w:color="auto"/>
              <w:bottom w:val="nil"/>
              <w:right w:val="single" w:sz="12" w:space="0" w:color="auto"/>
            </w:tcBorders>
          </w:tcPr>
          <w:p w14:paraId="0D0136E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870FFC6" w14:textId="77777777" w:rsidTr="002B79CF">
        <w:trPr>
          <w:jc w:val="center"/>
        </w:trPr>
        <w:tc>
          <w:tcPr>
            <w:tcW w:w="567" w:type="dxa"/>
            <w:tcBorders>
              <w:top w:val="nil"/>
              <w:left w:val="single" w:sz="12" w:space="0" w:color="auto"/>
              <w:bottom w:val="nil"/>
              <w:right w:val="single" w:sz="4" w:space="0" w:color="auto"/>
            </w:tcBorders>
          </w:tcPr>
          <w:p w14:paraId="4D6A242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w:t>
            </w:r>
          </w:p>
        </w:tc>
        <w:tc>
          <w:tcPr>
            <w:tcW w:w="5387" w:type="dxa"/>
            <w:tcBorders>
              <w:top w:val="nil"/>
              <w:left w:val="nil"/>
              <w:bottom w:val="nil"/>
              <w:right w:val="nil"/>
            </w:tcBorders>
          </w:tcPr>
          <w:p w14:paraId="7BF940EF"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полівінілацетатними</w:t>
            </w:r>
          </w:p>
          <w:p w14:paraId="243D091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водоемульсійними сумішами стін, підготовлених під</w:t>
            </w:r>
          </w:p>
          <w:p w14:paraId="549258F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фарбування</w:t>
            </w:r>
          </w:p>
        </w:tc>
        <w:tc>
          <w:tcPr>
            <w:tcW w:w="1418" w:type="dxa"/>
            <w:tcBorders>
              <w:top w:val="nil"/>
              <w:left w:val="single" w:sz="4" w:space="0" w:color="auto"/>
              <w:bottom w:val="nil"/>
              <w:right w:val="nil"/>
            </w:tcBorders>
          </w:tcPr>
          <w:p w14:paraId="0D6D1DD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E1E3D2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45,23</w:t>
            </w:r>
          </w:p>
        </w:tc>
        <w:tc>
          <w:tcPr>
            <w:tcW w:w="1418" w:type="dxa"/>
            <w:tcBorders>
              <w:top w:val="nil"/>
              <w:left w:val="single" w:sz="4" w:space="0" w:color="auto"/>
              <w:bottom w:val="nil"/>
              <w:right w:val="single" w:sz="12" w:space="0" w:color="auto"/>
            </w:tcBorders>
          </w:tcPr>
          <w:p w14:paraId="591C298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7D48BBD" w14:textId="77777777" w:rsidTr="002B79CF">
        <w:trPr>
          <w:jc w:val="center"/>
        </w:trPr>
        <w:tc>
          <w:tcPr>
            <w:tcW w:w="567" w:type="dxa"/>
            <w:tcBorders>
              <w:top w:val="nil"/>
              <w:left w:val="single" w:sz="12" w:space="0" w:color="auto"/>
              <w:bottom w:val="nil"/>
              <w:right w:val="single" w:sz="4" w:space="0" w:color="auto"/>
            </w:tcBorders>
            <w:vAlign w:val="center"/>
          </w:tcPr>
          <w:p w14:paraId="1211147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4AE24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№5.  Укоси</w:t>
            </w:r>
          </w:p>
        </w:tc>
        <w:tc>
          <w:tcPr>
            <w:tcW w:w="1418" w:type="dxa"/>
            <w:tcBorders>
              <w:top w:val="nil"/>
              <w:left w:val="single" w:sz="4" w:space="0" w:color="auto"/>
              <w:bottom w:val="nil"/>
              <w:right w:val="single" w:sz="4" w:space="0" w:color="auto"/>
            </w:tcBorders>
            <w:vAlign w:val="center"/>
          </w:tcPr>
          <w:p w14:paraId="37D7E82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F3087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699DD8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62F4227" w14:textId="77777777" w:rsidTr="002B79CF">
        <w:trPr>
          <w:jc w:val="center"/>
        </w:trPr>
        <w:tc>
          <w:tcPr>
            <w:tcW w:w="567" w:type="dxa"/>
            <w:tcBorders>
              <w:top w:val="nil"/>
              <w:left w:val="single" w:sz="12" w:space="0" w:color="auto"/>
              <w:bottom w:val="nil"/>
              <w:right w:val="single" w:sz="4" w:space="0" w:color="auto"/>
            </w:tcBorders>
          </w:tcPr>
          <w:p w14:paraId="4001A9A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w:t>
            </w:r>
          </w:p>
        </w:tc>
        <w:tc>
          <w:tcPr>
            <w:tcW w:w="5387" w:type="dxa"/>
            <w:tcBorders>
              <w:top w:val="nil"/>
              <w:left w:val="nil"/>
              <w:bottom w:val="nil"/>
              <w:right w:val="nil"/>
            </w:tcBorders>
          </w:tcPr>
          <w:p w14:paraId="1AD5426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обшивки укосів гіпсокартонними і</w:t>
            </w:r>
          </w:p>
          <w:p w14:paraId="02615D1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гіпсоволокнистими листами з кріпленням шурупами з</w:t>
            </w:r>
          </w:p>
          <w:p w14:paraId="6C3DC00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улаштуванням металевого каркасу без утеплення</w:t>
            </w:r>
          </w:p>
        </w:tc>
        <w:tc>
          <w:tcPr>
            <w:tcW w:w="1418" w:type="dxa"/>
            <w:tcBorders>
              <w:top w:val="nil"/>
              <w:left w:val="single" w:sz="4" w:space="0" w:color="auto"/>
              <w:bottom w:val="nil"/>
              <w:right w:val="nil"/>
            </w:tcBorders>
          </w:tcPr>
          <w:p w14:paraId="17FCC9F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7DD48E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1,53</w:t>
            </w:r>
          </w:p>
        </w:tc>
        <w:tc>
          <w:tcPr>
            <w:tcW w:w="1418" w:type="dxa"/>
            <w:tcBorders>
              <w:top w:val="nil"/>
              <w:left w:val="single" w:sz="4" w:space="0" w:color="auto"/>
              <w:bottom w:val="nil"/>
              <w:right w:val="single" w:sz="12" w:space="0" w:color="auto"/>
            </w:tcBorders>
          </w:tcPr>
          <w:p w14:paraId="5F435C0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194A215" w14:textId="77777777" w:rsidTr="002B79CF">
        <w:trPr>
          <w:jc w:val="center"/>
        </w:trPr>
        <w:tc>
          <w:tcPr>
            <w:tcW w:w="567" w:type="dxa"/>
            <w:tcBorders>
              <w:top w:val="nil"/>
              <w:left w:val="single" w:sz="12" w:space="0" w:color="auto"/>
              <w:bottom w:val="nil"/>
              <w:right w:val="single" w:sz="4" w:space="0" w:color="auto"/>
            </w:tcBorders>
          </w:tcPr>
          <w:p w14:paraId="4E09AD6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w:t>
            </w:r>
          </w:p>
        </w:tc>
        <w:tc>
          <w:tcPr>
            <w:tcW w:w="5387" w:type="dxa"/>
            <w:tcBorders>
              <w:top w:val="nil"/>
              <w:left w:val="nil"/>
              <w:bottom w:val="nil"/>
              <w:right w:val="nil"/>
            </w:tcBorders>
          </w:tcPr>
          <w:p w14:paraId="644F37F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укосів шпаклiвкою "Cатенгіпс"</w:t>
            </w:r>
          </w:p>
        </w:tc>
        <w:tc>
          <w:tcPr>
            <w:tcW w:w="1418" w:type="dxa"/>
            <w:tcBorders>
              <w:top w:val="nil"/>
              <w:left w:val="single" w:sz="4" w:space="0" w:color="auto"/>
              <w:bottom w:val="nil"/>
              <w:right w:val="nil"/>
            </w:tcBorders>
          </w:tcPr>
          <w:p w14:paraId="4E21F05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70F1B7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5,1</w:t>
            </w:r>
          </w:p>
        </w:tc>
        <w:tc>
          <w:tcPr>
            <w:tcW w:w="1418" w:type="dxa"/>
            <w:tcBorders>
              <w:top w:val="nil"/>
              <w:left w:val="single" w:sz="4" w:space="0" w:color="auto"/>
              <w:bottom w:val="nil"/>
              <w:right w:val="single" w:sz="12" w:space="0" w:color="auto"/>
            </w:tcBorders>
          </w:tcPr>
          <w:p w14:paraId="699E865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bl>
    <w:p w14:paraId="3E1AB760" w14:textId="77777777" w:rsidR="00581F38" w:rsidRPr="00561C22" w:rsidRDefault="00581F38" w:rsidP="00581F38">
      <w:pPr>
        <w:autoSpaceDE w:val="0"/>
        <w:autoSpaceDN w:val="0"/>
        <w:spacing w:after="0" w:line="240" w:lineRule="auto"/>
        <w:rPr>
          <w:rFonts w:ascii="Times New Roman" w:eastAsia="Times New Roman" w:hAnsi="Times New Roman" w:cs="Times New Roman"/>
          <w:sz w:val="2"/>
          <w:szCs w:val="2"/>
        </w:rPr>
        <w:sectPr w:rsidR="00581F38" w:rsidRPr="00561C2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81F38" w:rsidRPr="00561C22" w14:paraId="5CBAF624" w14:textId="77777777" w:rsidTr="002B79C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1F9BD1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tcBorders>
              <w:top w:val="single" w:sz="12" w:space="0" w:color="auto"/>
              <w:left w:val="nil"/>
              <w:bottom w:val="single" w:sz="4" w:space="0" w:color="auto"/>
              <w:right w:val="nil"/>
            </w:tcBorders>
            <w:vAlign w:val="center"/>
          </w:tcPr>
          <w:p w14:paraId="04D8BB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9967AE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6CF5A20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6566DB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r>
      <w:tr w:rsidR="00581F38" w:rsidRPr="00561C22" w14:paraId="2CD7EC27" w14:textId="77777777" w:rsidTr="002B79CF">
        <w:trPr>
          <w:jc w:val="center"/>
        </w:trPr>
        <w:tc>
          <w:tcPr>
            <w:tcW w:w="567" w:type="dxa"/>
            <w:tcBorders>
              <w:top w:val="nil"/>
              <w:left w:val="single" w:sz="12" w:space="0" w:color="auto"/>
              <w:bottom w:val="nil"/>
              <w:right w:val="single" w:sz="4" w:space="0" w:color="auto"/>
            </w:tcBorders>
          </w:tcPr>
          <w:p w14:paraId="0B81B0E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17</w:t>
            </w:r>
          </w:p>
        </w:tc>
        <w:tc>
          <w:tcPr>
            <w:tcW w:w="5387" w:type="dxa"/>
            <w:tcBorders>
              <w:top w:val="nil"/>
              <w:left w:val="nil"/>
              <w:bottom w:val="nil"/>
              <w:right w:val="nil"/>
            </w:tcBorders>
          </w:tcPr>
          <w:p w14:paraId="096D3284"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полівінілацетатними</w:t>
            </w:r>
          </w:p>
          <w:p w14:paraId="3D37B13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водоемульсійними сумішами укосів, підготовлених під</w:t>
            </w:r>
          </w:p>
          <w:p w14:paraId="1C958A5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фарбування</w:t>
            </w:r>
          </w:p>
        </w:tc>
        <w:tc>
          <w:tcPr>
            <w:tcW w:w="1418" w:type="dxa"/>
            <w:tcBorders>
              <w:top w:val="nil"/>
              <w:left w:val="single" w:sz="4" w:space="0" w:color="auto"/>
              <w:bottom w:val="nil"/>
              <w:right w:val="nil"/>
            </w:tcBorders>
          </w:tcPr>
          <w:p w14:paraId="2FE8971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8F8969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5,1</w:t>
            </w:r>
          </w:p>
        </w:tc>
        <w:tc>
          <w:tcPr>
            <w:tcW w:w="1418" w:type="dxa"/>
            <w:tcBorders>
              <w:top w:val="nil"/>
              <w:left w:val="single" w:sz="4" w:space="0" w:color="auto"/>
              <w:bottom w:val="nil"/>
              <w:right w:val="single" w:sz="12" w:space="0" w:color="auto"/>
            </w:tcBorders>
          </w:tcPr>
          <w:p w14:paraId="43B5B46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1207543" w14:textId="77777777" w:rsidTr="002B79CF">
        <w:trPr>
          <w:jc w:val="center"/>
        </w:trPr>
        <w:tc>
          <w:tcPr>
            <w:tcW w:w="567" w:type="dxa"/>
            <w:tcBorders>
              <w:top w:val="nil"/>
              <w:left w:val="single" w:sz="12" w:space="0" w:color="auto"/>
              <w:bottom w:val="nil"/>
              <w:right w:val="single" w:sz="4" w:space="0" w:color="auto"/>
            </w:tcBorders>
            <w:vAlign w:val="center"/>
          </w:tcPr>
          <w:p w14:paraId="728B683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2ABE5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№6.  Електромонтажні роботи</w:t>
            </w:r>
          </w:p>
        </w:tc>
        <w:tc>
          <w:tcPr>
            <w:tcW w:w="1418" w:type="dxa"/>
            <w:tcBorders>
              <w:top w:val="nil"/>
              <w:left w:val="single" w:sz="4" w:space="0" w:color="auto"/>
              <w:bottom w:val="nil"/>
              <w:right w:val="single" w:sz="4" w:space="0" w:color="auto"/>
            </w:tcBorders>
            <w:vAlign w:val="center"/>
          </w:tcPr>
          <w:p w14:paraId="27D58CF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68CB1E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E918ED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5C5811C" w14:textId="77777777" w:rsidTr="002B79CF">
        <w:trPr>
          <w:jc w:val="center"/>
        </w:trPr>
        <w:tc>
          <w:tcPr>
            <w:tcW w:w="567" w:type="dxa"/>
            <w:tcBorders>
              <w:top w:val="nil"/>
              <w:left w:val="single" w:sz="12" w:space="0" w:color="auto"/>
              <w:bottom w:val="nil"/>
              <w:right w:val="single" w:sz="4" w:space="0" w:color="auto"/>
            </w:tcBorders>
          </w:tcPr>
          <w:p w14:paraId="653F71E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18</w:t>
            </w:r>
          </w:p>
        </w:tc>
        <w:tc>
          <w:tcPr>
            <w:tcW w:w="5387" w:type="dxa"/>
            <w:tcBorders>
              <w:top w:val="nil"/>
              <w:left w:val="nil"/>
              <w:bottom w:val="nil"/>
              <w:right w:val="nil"/>
            </w:tcBorders>
          </w:tcPr>
          <w:p w14:paraId="4E02116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Розбирання сталевих повітроводів діаметром 165 мм,</w:t>
            </w:r>
          </w:p>
          <w:p w14:paraId="4062456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периметром 540 мм з листової сталі товщиною до 0,9</w:t>
            </w:r>
          </w:p>
          <w:p w14:paraId="150D67F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3E5A6FF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E86D6B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0,7</w:t>
            </w:r>
          </w:p>
        </w:tc>
        <w:tc>
          <w:tcPr>
            <w:tcW w:w="1418" w:type="dxa"/>
            <w:tcBorders>
              <w:top w:val="nil"/>
              <w:left w:val="single" w:sz="4" w:space="0" w:color="auto"/>
              <w:bottom w:val="nil"/>
              <w:right w:val="single" w:sz="12" w:space="0" w:color="auto"/>
            </w:tcBorders>
          </w:tcPr>
          <w:p w14:paraId="05E6E40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6AE9607" w14:textId="77777777" w:rsidTr="002B79CF">
        <w:trPr>
          <w:jc w:val="center"/>
        </w:trPr>
        <w:tc>
          <w:tcPr>
            <w:tcW w:w="567" w:type="dxa"/>
            <w:tcBorders>
              <w:top w:val="nil"/>
              <w:left w:val="single" w:sz="12" w:space="0" w:color="auto"/>
              <w:bottom w:val="nil"/>
              <w:right w:val="single" w:sz="4" w:space="0" w:color="auto"/>
            </w:tcBorders>
          </w:tcPr>
          <w:p w14:paraId="04F6CFF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19</w:t>
            </w:r>
          </w:p>
        </w:tc>
        <w:tc>
          <w:tcPr>
            <w:tcW w:w="5387" w:type="dxa"/>
            <w:tcBorders>
              <w:top w:val="nil"/>
              <w:left w:val="nil"/>
              <w:bottom w:val="nil"/>
              <w:right w:val="nil"/>
            </w:tcBorders>
          </w:tcPr>
          <w:p w14:paraId="0B95D4F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вимикачів, розеток</w:t>
            </w:r>
          </w:p>
        </w:tc>
        <w:tc>
          <w:tcPr>
            <w:tcW w:w="1418" w:type="dxa"/>
            <w:tcBorders>
              <w:top w:val="nil"/>
              <w:left w:val="single" w:sz="4" w:space="0" w:color="auto"/>
              <w:bottom w:val="nil"/>
              <w:right w:val="nil"/>
            </w:tcBorders>
          </w:tcPr>
          <w:p w14:paraId="0E178FC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38F27CE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49AFC1E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2FB417C" w14:textId="77777777" w:rsidTr="002B79CF">
        <w:trPr>
          <w:jc w:val="center"/>
        </w:trPr>
        <w:tc>
          <w:tcPr>
            <w:tcW w:w="567" w:type="dxa"/>
            <w:tcBorders>
              <w:top w:val="nil"/>
              <w:left w:val="single" w:sz="12" w:space="0" w:color="auto"/>
              <w:bottom w:val="nil"/>
              <w:right w:val="single" w:sz="4" w:space="0" w:color="auto"/>
            </w:tcBorders>
          </w:tcPr>
          <w:p w14:paraId="22BE85F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20</w:t>
            </w:r>
          </w:p>
        </w:tc>
        <w:tc>
          <w:tcPr>
            <w:tcW w:w="5387" w:type="dxa"/>
            <w:tcBorders>
              <w:top w:val="nil"/>
              <w:left w:val="nil"/>
              <w:bottom w:val="nil"/>
              <w:right w:val="nil"/>
            </w:tcBorders>
          </w:tcPr>
          <w:p w14:paraId="02259B6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світильників для люмінесцентних ламп</w:t>
            </w:r>
          </w:p>
        </w:tc>
        <w:tc>
          <w:tcPr>
            <w:tcW w:w="1418" w:type="dxa"/>
            <w:tcBorders>
              <w:top w:val="nil"/>
              <w:left w:val="single" w:sz="4" w:space="0" w:color="auto"/>
              <w:bottom w:val="nil"/>
              <w:right w:val="nil"/>
            </w:tcBorders>
          </w:tcPr>
          <w:p w14:paraId="77C7E6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4AEA863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222CFD3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70E820D" w14:textId="77777777" w:rsidTr="002B79CF">
        <w:trPr>
          <w:jc w:val="center"/>
        </w:trPr>
        <w:tc>
          <w:tcPr>
            <w:tcW w:w="567" w:type="dxa"/>
            <w:tcBorders>
              <w:top w:val="nil"/>
              <w:left w:val="single" w:sz="12" w:space="0" w:color="auto"/>
              <w:bottom w:val="nil"/>
              <w:right w:val="single" w:sz="4" w:space="0" w:color="auto"/>
            </w:tcBorders>
          </w:tcPr>
          <w:p w14:paraId="6C0BFA5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21</w:t>
            </w:r>
          </w:p>
        </w:tc>
        <w:tc>
          <w:tcPr>
            <w:tcW w:w="5387" w:type="dxa"/>
            <w:tcBorders>
              <w:top w:val="nil"/>
              <w:left w:val="nil"/>
              <w:bottom w:val="nil"/>
              <w:right w:val="nil"/>
            </w:tcBorders>
          </w:tcPr>
          <w:p w14:paraId="2290336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кабелю</w:t>
            </w:r>
          </w:p>
        </w:tc>
        <w:tc>
          <w:tcPr>
            <w:tcW w:w="1418" w:type="dxa"/>
            <w:tcBorders>
              <w:top w:val="nil"/>
              <w:left w:val="single" w:sz="4" w:space="0" w:color="auto"/>
              <w:bottom w:val="nil"/>
              <w:right w:val="nil"/>
            </w:tcBorders>
          </w:tcPr>
          <w:p w14:paraId="1110AEB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480A7F9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25</w:t>
            </w:r>
          </w:p>
        </w:tc>
        <w:tc>
          <w:tcPr>
            <w:tcW w:w="1418" w:type="dxa"/>
            <w:tcBorders>
              <w:top w:val="nil"/>
              <w:left w:val="single" w:sz="4" w:space="0" w:color="auto"/>
              <w:bottom w:val="nil"/>
              <w:right w:val="single" w:sz="12" w:space="0" w:color="auto"/>
            </w:tcBorders>
          </w:tcPr>
          <w:p w14:paraId="55CD7BA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D8B9929" w14:textId="77777777" w:rsidTr="002B79CF">
        <w:trPr>
          <w:jc w:val="center"/>
        </w:trPr>
        <w:tc>
          <w:tcPr>
            <w:tcW w:w="567" w:type="dxa"/>
            <w:tcBorders>
              <w:top w:val="nil"/>
              <w:left w:val="single" w:sz="12" w:space="0" w:color="auto"/>
              <w:bottom w:val="nil"/>
              <w:right w:val="single" w:sz="4" w:space="0" w:color="auto"/>
            </w:tcBorders>
          </w:tcPr>
          <w:p w14:paraId="129FFD4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22</w:t>
            </w:r>
          </w:p>
        </w:tc>
        <w:tc>
          <w:tcPr>
            <w:tcW w:w="5387" w:type="dxa"/>
            <w:tcBorders>
              <w:top w:val="nil"/>
              <w:left w:val="nil"/>
              <w:bottom w:val="nil"/>
              <w:right w:val="nil"/>
            </w:tcBorders>
          </w:tcPr>
          <w:p w14:paraId="1EC4240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Свердлення отворів в залізобетонних конструкціях,</w:t>
            </w:r>
          </w:p>
          <w:p w14:paraId="65A6B97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діаметр отвору 60 мм, глибина свердлення 200 мм</w:t>
            </w:r>
          </w:p>
        </w:tc>
        <w:tc>
          <w:tcPr>
            <w:tcW w:w="1418" w:type="dxa"/>
            <w:tcBorders>
              <w:top w:val="nil"/>
              <w:left w:val="single" w:sz="4" w:space="0" w:color="auto"/>
              <w:bottom w:val="nil"/>
              <w:right w:val="nil"/>
            </w:tcBorders>
          </w:tcPr>
          <w:p w14:paraId="4827034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1BB5488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14AB5FE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42A94C3" w14:textId="77777777" w:rsidTr="002B79CF">
        <w:trPr>
          <w:jc w:val="center"/>
        </w:trPr>
        <w:tc>
          <w:tcPr>
            <w:tcW w:w="567" w:type="dxa"/>
            <w:tcBorders>
              <w:top w:val="nil"/>
              <w:left w:val="single" w:sz="12" w:space="0" w:color="auto"/>
              <w:bottom w:val="nil"/>
              <w:right w:val="single" w:sz="4" w:space="0" w:color="auto"/>
            </w:tcBorders>
          </w:tcPr>
          <w:p w14:paraId="3F7F64C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23</w:t>
            </w:r>
          </w:p>
        </w:tc>
        <w:tc>
          <w:tcPr>
            <w:tcW w:w="5387" w:type="dxa"/>
            <w:tcBorders>
              <w:top w:val="nil"/>
              <w:left w:val="nil"/>
              <w:bottom w:val="nil"/>
              <w:right w:val="nil"/>
            </w:tcBorders>
          </w:tcPr>
          <w:p w14:paraId="1549160F"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На кожні 40 мм діаметру отворів понад 60 мм додавати</w:t>
            </w:r>
          </w:p>
          <w:p w14:paraId="2FDFFE0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(діаметр 20мм)</w:t>
            </w:r>
          </w:p>
        </w:tc>
        <w:tc>
          <w:tcPr>
            <w:tcW w:w="1418" w:type="dxa"/>
            <w:tcBorders>
              <w:top w:val="nil"/>
              <w:left w:val="single" w:sz="4" w:space="0" w:color="auto"/>
              <w:bottom w:val="nil"/>
              <w:right w:val="nil"/>
            </w:tcBorders>
          </w:tcPr>
          <w:p w14:paraId="3F218F2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057D12D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2A47EBB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C381353" w14:textId="77777777" w:rsidTr="002B79CF">
        <w:trPr>
          <w:jc w:val="center"/>
        </w:trPr>
        <w:tc>
          <w:tcPr>
            <w:tcW w:w="567" w:type="dxa"/>
            <w:tcBorders>
              <w:top w:val="nil"/>
              <w:left w:val="single" w:sz="12" w:space="0" w:color="auto"/>
              <w:bottom w:val="nil"/>
              <w:right w:val="single" w:sz="4" w:space="0" w:color="auto"/>
            </w:tcBorders>
          </w:tcPr>
          <w:p w14:paraId="1099C90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24</w:t>
            </w:r>
          </w:p>
        </w:tc>
        <w:tc>
          <w:tcPr>
            <w:tcW w:w="5387" w:type="dxa"/>
            <w:tcBorders>
              <w:top w:val="nil"/>
              <w:left w:val="nil"/>
              <w:bottom w:val="nil"/>
              <w:right w:val="nil"/>
            </w:tcBorders>
          </w:tcPr>
          <w:p w14:paraId="76C27A6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Труба вініпластова по стінах і колонах з кріпленням</w:t>
            </w:r>
          </w:p>
          <w:p w14:paraId="1DDF496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накладними скобами, діаметр до 25 мм</w:t>
            </w:r>
          </w:p>
        </w:tc>
        <w:tc>
          <w:tcPr>
            <w:tcW w:w="1418" w:type="dxa"/>
            <w:tcBorders>
              <w:top w:val="nil"/>
              <w:left w:val="single" w:sz="4" w:space="0" w:color="auto"/>
              <w:bottom w:val="nil"/>
              <w:right w:val="nil"/>
            </w:tcBorders>
          </w:tcPr>
          <w:p w14:paraId="1A0F582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9B6577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22</w:t>
            </w:r>
          </w:p>
        </w:tc>
        <w:tc>
          <w:tcPr>
            <w:tcW w:w="1418" w:type="dxa"/>
            <w:tcBorders>
              <w:top w:val="nil"/>
              <w:left w:val="single" w:sz="4" w:space="0" w:color="auto"/>
              <w:bottom w:val="nil"/>
              <w:right w:val="single" w:sz="12" w:space="0" w:color="auto"/>
            </w:tcBorders>
          </w:tcPr>
          <w:p w14:paraId="4346550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0208D07" w14:textId="77777777" w:rsidTr="002B79CF">
        <w:trPr>
          <w:jc w:val="center"/>
        </w:trPr>
        <w:tc>
          <w:tcPr>
            <w:tcW w:w="567" w:type="dxa"/>
            <w:tcBorders>
              <w:top w:val="nil"/>
              <w:left w:val="single" w:sz="12" w:space="0" w:color="auto"/>
              <w:bottom w:val="nil"/>
              <w:right w:val="single" w:sz="4" w:space="0" w:color="auto"/>
            </w:tcBorders>
          </w:tcPr>
          <w:p w14:paraId="0E4A630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25</w:t>
            </w:r>
          </w:p>
        </w:tc>
        <w:tc>
          <w:tcPr>
            <w:tcW w:w="5387" w:type="dxa"/>
            <w:tcBorders>
              <w:top w:val="nil"/>
              <w:left w:val="nil"/>
              <w:bottom w:val="nil"/>
              <w:right w:val="nil"/>
            </w:tcBorders>
          </w:tcPr>
          <w:p w14:paraId="56C67BA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Труба вiнiпластова по стелях на конструкціях, дiаметр</w:t>
            </w:r>
          </w:p>
          <w:p w14:paraId="1781B924"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 50 мм</w:t>
            </w:r>
          </w:p>
          <w:p w14:paraId="66A851E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625ACAC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021450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23,5</w:t>
            </w:r>
          </w:p>
        </w:tc>
        <w:tc>
          <w:tcPr>
            <w:tcW w:w="1418" w:type="dxa"/>
            <w:tcBorders>
              <w:top w:val="nil"/>
              <w:left w:val="single" w:sz="4" w:space="0" w:color="auto"/>
              <w:bottom w:val="nil"/>
              <w:right w:val="single" w:sz="12" w:space="0" w:color="auto"/>
            </w:tcBorders>
          </w:tcPr>
          <w:p w14:paraId="2761DB2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9A59F59" w14:textId="77777777" w:rsidTr="002B79CF">
        <w:trPr>
          <w:jc w:val="center"/>
        </w:trPr>
        <w:tc>
          <w:tcPr>
            <w:tcW w:w="567" w:type="dxa"/>
            <w:tcBorders>
              <w:top w:val="nil"/>
              <w:left w:val="single" w:sz="12" w:space="0" w:color="auto"/>
              <w:bottom w:val="nil"/>
              <w:right w:val="single" w:sz="4" w:space="0" w:color="auto"/>
            </w:tcBorders>
          </w:tcPr>
          <w:p w14:paraId="2BCF320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26</w:t>
            </w:r>
          </w:p>
        </w:tc>
        <w:tc>
          <w:tcPr>
            <w:tcW w:w="5387" w:type="dxa"/>
            <w:tcBorders>
              <w:top w:val="nil"/>
              <w:left w:val="nil"/>
              <w:bottom w:val="nil"/>
              <w:right w:val="nil"/>
            </w:tcBorders>
          </w:tcPr>
          <w:p w14:paraId="46BF841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Кабель до 35 кВ у прокладених трубах, блоках і</w:t>
            </w:r>
          </w:p>
          <w:p w14:paraId="3C3A899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коробах, маса 1 м до 1 кг</w:t>
            </w:r>
          </w:p>
        </w:tc>
        <w:tc>
          <w:tcPr>
            <w:tcW w:w="1418" w:type="dxa"/>
            <w:tcBorders>
              <w:top w:val="nil"/>
              <w:left w:val="single" w:sz="4" w:space="0" w:color="auto"/>
              <w:bottom w:val="nil"/>
              <w:right w:val="nil"/>
            </w:tcBorders>
          </w:tcPr>
          <w:p w14:paraId="2CBD6B0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9BED69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22</w:t>
            </w:r>
          </w:p>
        </w:tc>
        <w:tc>
          <w:tcPr>
            <w:tcW w:w="1418" w:type="dxa"/>
            <w:tcBorders>
              <w:top w:val="nil"/>
              <w:left w:val="single" w:sz="4" w:space="0" w:color="auto"/>
              <w:bottom w:val="nil"/>
              <w:right w:val="single" w:sz="12" w:space="0" w:color="auto"/>
            </w:tcBorders>
          </w:tcPr>
          <w:p w14:paraId="293B0E7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8F71D42" w14:textId="77777777" w:rsidTr="002B79CF">
        <w:trPr>
          <w:jc w:val="center"/>
        </w:trPr>
        <w:tc>
          <w:tcPr>
            <w:tcW w:w="567" w:type="dxa"/>
            <w:tcBorders>
              <w:top w:val="nil"/>
              <w:left w:val="single" w:sz="12" w:space="0" w:color="auto"/>
              <w:bottom w:val="nil"/>
              <w:right w:val="single" w:sz="4" w:space="0" w:color="auto"/>
            </w:tcBorders>
          </w:tcPr>
          <w:p w14:paraId="41DF102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27</w:t>
            </w:r>
          </w:p>
        </w:tc>
        <w:tc>
          <w:tcPr>
            <w:tcW w:w="5387" w:type="dxa"/>
            <w:tcBorders>
              <w:top w:val="nil"/>
              <w:left w:val="nil"/>
              <w:bottom w:val="nil"/>
              <w:right w:val="nil"/>
            </w:tcBorders>
          </w:tcPr>
          <w:p w14:paraId="257C1E9C"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Кабель до 35 кВ у прокладених трубах, блоках i</w:t>
            </w:r>
          </w:p>
          <w:p w14:paraId="25AF0A1C"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коробах, маса 1 м до 1 кг</w:t>
            </w:r>
          </w:p>
          <w:p w14:paraId="472399E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3BD51D6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9D6898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23,5</w:t>
            </w:r>
          </w:p>
        </w:tc>
        <w:tc>
          <w:tcPr>
            <w:tcW w:w="1418" w:type="dxa"/>
            <w:tcBorders>
              <w:top w:val="nil"/>
              <w:left w:val="single" w:sz="4" w:space="0" w:color="auto"/>
              <w:bottom w:val="nil"/>
              <w:right w:val="single" w:sz="12" w:space="0" w:color="auto"/>
            </w:tcBorders>
          </w:tcPr>
          <w:p w14:paraId="3667035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ACEE1C2" w14:textId="77777777" w:rsidTr="002B79CF">
        <w:trPr>
          <w:jc w:val="center"/>
        </w:trPr>
        <w:tc>
          <w:tcPr>
            <w:tcW w:w="567" w:type="dxa"/>
            <w:tcBorders>
              <w:top w:val="nil"/>
              <w:left w:val="single" w:sz="12" w:space="0" w:color="auto"/>
              <w:bottom w:val="nil"/>
              <w:right w:val="single" w:sz="4" w:space="0" w:color="auto"/>
            </w:tcBorders>
          </w:tcPr>
          <w:p w14:paraId="2B2A36D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28</w:t>
            </w:r>
          </w:p>
        </w:tc>
        <w:tc>
          <w:tcPr>
            <w:tcW w:w="5387" w:type="dxa"/>
            <w:tcBorders>
              <w:top w:val="nil"/>
              <w:left w:val="nil"/>
              <w:bottom w:val="nil"/>
              <w:right w:val="nil"/>
            </w:tcBorders>
          </w:tcPr>
          <w:p w14:paraId="0D874D2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штепсельних розеток утопленого типу</w:t>
            </w:r>
          </w:p>
          <w:p w14:paraId="1AA7594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схованій проводці</w:t>
            </w:r>
          </w:p>
        </w:tc>
        <w:tc>
          <w:tcPr>
            <w:tcW w:w="1418" w:type="dxa"/>
            <w:tcBorders>
              <w:top w:val="nil"/>
              <w:left w:val="single" w:sz="4" w:space="0" w:color="auto"/>
              <w:bottom w:val="nil"/>
              <w:right w:val="nil"/>
            </w:tcBorders>
          </w:tcPr>
          <w:p w14:paraId="21182A7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372304B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5579556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3FD943A6" w14:textId="77777777" w:rsidTr="002B79CF">
        <w:trPr>
          <w:jc w:val="center"/>
        </w:trPr>
        <w:tc>
          <w:tcPr>
            <w:tcW w:w="567" w:type="dxa"/>
            <w:tcBorders>
              <w:top w:val="nil"/>
              <w:left w:val="single" w:sz="12" w:space="0" w:color="auto"/>
              <w:bottom w:val="nil"/>
              <w:right w:val="single" w:sz="4" w:space="0" w:color="auto"/>
            </w:tcBorders>
          </w:tcPr>
          <w:p w14:paraId="5DB79AE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29</w:t>
            </w:r>
          </w:p>
        </w:tc>
        <w:tc>
          <w:tcPr>
            <w:tcW w:w="5387" w:type="dxa"/>
            <w:tcBorders>
              <w:top w:val="nil"/>
              <w:left w:val="nil"/>
              <w:bottom w:val="nil"/>
              <w:right w:val="nil"/>
            </w:tcBorders>
          </w:tcPr>
          <w:p w14:paraId="67BF72E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вимикачів утопленого типу при схованій</w:t>
            </w:r>
          </w:p>
          <w:p w14:paraId="36A8DF7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проводці, 1-клавішних</w:t>
            </w:r>
          </w:p>
        </w:tc>
        <w:tc>
          <w:tcPr>
            <w:tcW w:w="1418" w:type="dxa"/>
            <w:tcBorders>
              <w:top w:val="nil"/>
              <w:left w:val="single" w:sz="4" w:space="0" w:color="auto"/>
              <w:bottom w:val="nil"/>
              <w:right w:val="nil"/>
            </w:tcBorders>
          </w:tcPr>
          <w:p w14:paraId="0791AB4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7A6399F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5A1702F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71418A65" w14:textId="77777777" w:rsidTr="002B79CF">
        <w:trPr>
          <w:jc w:val="center"/>
        </w:trPr>
        <w:tc>
          <w:tcPr>
            <w:tcW w:w="567" w:type="dxa"/>
            <w:tcBorders>
              <w:top w:val="nil"/>
              <w:left w:val="single" w:sz="12" w:space="0" w:color="auto"/>
              <w:bottom w:val="nil"/>
              <w:right w:val="single" w:sz="4" w:space="0" w:color="auto"/>
            </w:tcBorders>
          </w:tcPr>
          <w:p w14:paraId="0D051E8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30</w:t>
            </w:r>
          </w:p>
        </w:tc>
        <w:tc>
          <w:tcPr>
            <w:tcW w:w="5387" w:type="dxa"/>
            <w:tcBorders>
              <w:top w:val="nil"/>
              <w:left w:val="nil"/>
              <w:bottom w:val="nil"/>
              <w:right w:val="nil"/>
            </w:tcBorders>
          </w:tcPr>
          <w:p w14:paraId="187212F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Монтаж світильників LED, які встановлюються в</w:t>
            </w:r>
          </w:p>
          <w:p w14:paraId="6B4E5E5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підвісних стелях</w:t>
            </w:r>
          </w:p>
        </w:tc>
        <w:tc>
          <w:tcPr>
            <w:tcW w:w="1418" w:type="dxa"/>
            <w:tcBorders>
              <w:top w:val="nil"/>
              <w:left w:val="single" w:sz="4" w:space="0" w:color="auto"/>
              <w:bottom w:val="nil"/>
              <w:right w:val="nil"/>
            </w:tcBorders>
          </w:tcPr>
          <w:p w14:paraId="38868D9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1CF3C80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tcPr>
          <w:p w14:paraId="4F4DA86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28925346" w14:textId="77777777" w:rsidTr="002B79CF">
        <w:trPr>
          <w:jc w:val="center"/>
        </w:trPr>
        <w:tc>
          <w:tcPr>
            <w:tcW w:w="567" w:type="dxa"/>
            <w:tcBorders>
              <w:top w:val="nil"/>
              <w:left w:val="single" w:sz="12" w:space="0" w:color="auto"/>
              <w:bottom w:val="nil"/>
              <w:right w:val="single" w:sz="4" w:space="0" w:color="auto"/>
            </w:tcBorders>
          </w:tcPr>
          <w:p w14:paraId="7A6739E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31</w:t>
            </w:r>
          </w:p>
        </w:tc>
        <w:tc>
          <w:tcPr>
            <w:tcW w:w="5387" w:type="dxa"/>
            <w:tcBorders>
              <w:top w:val="nil"/>
              <w:left w:val="nil"/>
              <w:bottom w:val="nil"/>
              <w:right w:val="nil"/>
            </w:tcBorders>
          </w:tcPr>
          <w:p w14:paraId="652449DF"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вимикачів та перемикачів пакетних 2-х і</w:t>
            </w:r>
          </w:p>
          <w:p w14:paraId="3C32E7D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3-х полюсних на струм до 25 А</w:t>
            </w:r>
          </w:p>
        </w:tc>
        <w:tc>
          <w:tcPr>
            <w:tcW w:w="1418" w:type="dxa"/>
            <w:tcBorders>
              <w:top w:val="nil"/>
              <w:left w:val="single" w:sz="4" w:space="0" w:color="auto"/>
              <w:bottom w:val="nil"/>
              <w:right w:val="nil"/>
            </w:tcBorders>
          </w:tcPr>
          <w:p w14:paraId="07F44E2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42666F4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6EC8CDF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B23589C" w14:textId="77777777" w:rsidTr="002B79CF">
        <w:trPr>
          <w:jc w:val="center"/>
        </w:trPr>
        <w:tc>
          <w:tcPr>
            <w:tcW w:w="567" w:type="dxa"/>
            <w:tcBorders>
              <w:top w:val="nil"/>
              <w:left w:val="single" w:sz="12" w:space="0" w:color="auto"/>
              <w:bottom w:val="nil"/>
              <w:right w:val="single" w:sz="4" w:space="0" w:color="auto"/>
            </w:tcBorders>
            <w:vAlign w:val="center"/>
          </w:tcPr>
          <w:p w14:paraId="1091767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77AFC3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№2.  Приміщення конвою</w:t>
            </w:r>
          </w:p>
        </w:tc>
        <w:tc>
          <w:tcPr>
            <w:tcW w:w="1418" w:type="dxa"/>
            <w:tcBorders>
              <w:top w:val="nil"/>
              <w:left w:val="single" w:sz="4" w:space="0" w:color="auto"/>
              <w:bottom w:val="nil"/>
              <w:right w:val="single" w:sz="4" w:space="0" w:color="auto"/>
            </w:tcBorders>
            <w:vAlign w:val="center"/>
          </w:tcPr>
          <w:p w14:paraId="04299D6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B8905D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2B2A9A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F979092" w14:textId="77777777" w:rsidTr="002B79CF">
        <w:trPr>
          <w:jc w:val="center"/>
        </w:trPr>
        <w:tc>
          <w:tcPr>
            <w:tcW w:w="567" w:type="dxa"/>
            <w:tcBorders>
              <w:top w:val="nil"/>
              <w:left w:val="single" w:sz="12" w:space="0" w:color="auto"/>
              <w:bottom w:val="nil"/>
              <w:right w:val="single" w:sz="4" w:space="0" w:color="auto"/>
            </w:tcBorders>
            <w:vAlign w:val="center"/>
          </w:tcPr>
          <w:p w14:paraId="160B5CE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CF8942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№1.  Підлога</w:t>
            </w:r>
          </w:p>
        </w:tc>
        <w:tc>
          <w:tcPr>
            <w:tcW w:w="1418" w:type="dxa"/>
            <w:tcBorders>
              <w:top w:val="nil"/>
              <w:left w:val="single" w:sz="4" w:space="0" w:color="auto"/>
              <w:bottom w:val="nil"/>
              <w:right w:val="single" w:sz="4" w:space="0" w:color="auto"/>
            </w:tcBorders>
            <w:vAlign w:val="center"/>
          </w:tcPr>
          <w:p w14:paraId="7757EAB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2D44CD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593BBC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F7F9674" w14:textId="77777777" w:rsidTr="002B79CF">
        <w:trPr>
          <w:jc w:val="center"/>
        </w:trPr>
        <w:tc>
          <w:tcPr>
            <w:tcW w:w="567" w:type="dxa"/>
            <w:tcBorders>
              <w:top w:val="nil"/>
              <w:left w:val="single" w:sz="12" w:space="0" w:color="auto"/>
              <w:bottom w:val="nil"/>
              <w:right w:val="single" w:sz="4" w:space="0" w:color="auto"/>
            </w:tcBorders>
          </w:tcPr>
          <w:p w14:paraId="6492024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32</w:t>
            </w:r>
          </w:p>
        </w:tc>
        <w:tc>
          <w:tcPr>
            <w:tcW w:w="5387" w:type="dxa"/>
            <w:tcBorders>
              <w:top w:val="nil"/>
              <w:left w:val="nil"/>
              <w:bottom w:val="nil"/>
              <w:right w:val="nil"/>
            </w:tcBorders>
          </w:tcPr>
          <w:p w14:paraId="506D9A4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Забивання вибоїв у цементних підлогах площею до 1,0</w:t>
            </w:r>
          </w:p>
          <w:p w14:paraId="17C4A31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nil"/>
            </w:tcBorders>
          </w:tcPr>
          <w:p w14:paraId="6DB232A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місць</w:t>
            </w:r>
          </w:p>
        </w:tc>
        <w:tc>
          <w:tcPr>
            <w:tcW w:w="1418" w:type="dxa"/>
            <w:tcBorders>
              <w:top w:val="nil"/>
              <w:left w:val="single" w:sz="4" w:space="0" w:color="auto"/>
              <w:bottom w:val="nil"/>
              <w:right w:val="single" w:sz="4" w:space="0" w:color="auto"/>
            </w:tcBorders>
          </w:tcPr>
          <w:p w14:paraId="684EF7F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388B351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0BCE4AD" w14:textId="77777777" w:rsidTr="002B79CF">
        <w:trPr>
          <w:jc w:val="center"/>
        </w:trPr>
        <w:tc>
          <w:tcPr>
            <w:tcW w:w="567" w:type="dxa"/>
            <w:tcBorders>
              <w:top w:val="nil"/>
              <w:left w:val="single" w:sz="12" w:space="0" w:color="auto"/>
              <w:bottom w:val="nil"/>
              <w:right w:val="single" w:sz="4" w:space="0" w:color="auto"/>
            </w:tcBorders>
          </w:tcPr>
          <w:p w14:paraId="6CBBD2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33</w:t>
            </w:r>
          </w:p>
        </w:tc>
        <w:tc>
          <w:tcPr>
            <w:tcW w:w="5387" w:type="dxa"/>
            <w:tcBorders>
              <w:top w:val="nil"/>
              <w:left w:val="nil"/>
              <w:bottom w:val="nil"/>
              <w:right w:val="nil"/>
            </w:tcBorders>
          </w:tcPr>
          <w:p w14:paraId="7C8F392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стяжок самовирівнювальних з суміші</w:t>
            </w:r>
          </w:p>
          <w:p w14:paraId="1D9161D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вирівнючої для товщиною 5 мм</w:t>
            </w:r>
          </w:p>
        </w:tc>
        <w:tc>
          <w:tcPr>
            <w:tcW w:w="1418" w:type="dxa"/>
            <w:tcBorders>
              <w:top w:val="nil"/>
              <w:left w:val="single" w:sz="4" w:space="0" w:color="auto"/>
              <w:bottom w:val="nil"/>
              <w:right w:val="nil"/>
            </w:tcBorders>
          </w:tcPr>
          <w:p w14:paraId="6D64587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DA3A14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16,07</w:t>
            </w:r>
          </w:p>
        </w:tc>
        <w:tc>
          <w:tcPr>
            <w:tcW w:w="1418" w:type="dxa"/>
            <w:tcBorders>
              <w:top w:val="nil"/>
              <w:left w:val="single" w:sz="4" w:space="0" w:color="auto"/>
              <w:bottom w:val="nil"/>
              <w:right w:val="single" w:sz="12" w:space="0" w:color="auto"/>
            </w:tcBorders>
          </w:tcPr>
          <w:p w14:paraId="496E1F8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2B24A96" w14:textId="77777777" w:rsidTr="002B79CF">
        <w:trPr>
          <w:jc w:val="center"/>
        </w:trPr>
        <w:tc>
          <w:tcPr>
            <w:tcW w:w="567" w:type="dxa"/>
            <w:tcBorders>
              <w:top w:val="nil"/>
              <w:left w:val="single" w:sz="12" w:space="0" w:color="auto"/>
              <w:bottom w:val="nil"/>
              <w:right w:val="single" w:sz="4" w:space="0" w:color="auto"/>
            </w:tcBorders>
          </w:tcPr>
          <w:p w14:paraId="099D77C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34</w:t>
            </w:r>
          </w:p>
        </w:tc>
        <w:tc>
          <w:tcPr>
            <w:tcW w:w="5387" w:type="dxa"/>
            <w:tcBorders>
              <w:top w:val="nil"/>
              <w:left w:val="nil"/>
              <w:bottom w:val="nil"/>
              <w:right w:val="nil"/>
            </w:tcBorders>
          </w:tcPr>
          <w:p w14:paraId="79089FDF"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Додавати або виключати на кожний 1 мм товщини</w:t>
            </w:r>
          </w:p>
          <w:p w14:paraId="5AEA300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стяжок самовирівнювальних з суміші вирівнючої</w:t>
            </w:r>
          </w:p>
          <w:p w14:paraId="6540C29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(додати до 10мм)</w:t>
            </w:r>
          </w:p>
        </w:tc>
        <w:tc>
          <w:tcPr>
            <w:tcW w:w="1418" w:type="dxa"/>
            <w:tcBorders>
              <w:top w:val="nil"/>
              <w:left w:val="single" w:sz="4" w:space="0" w:color="auto"/>
              <w:bottom w:val="nil"/>
              <w:right w:val="nil"/>
            </w:tcBorders>
          </w:tcPr>
          <w:p w14:paraId="00773E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99E096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16,07</w:t>
            </w:r>
          </w:p>
        </w:tc>
        <w:tc>
          <w:tcPr>
            <w:tcW w:w="1418" w:type="dxa"/>
            <w:tcBorders>
              <w:top w:val="nil"/>
              <w:left w:val="single" w:sz="4" w:space="0" w:color="auto"/>
              <w:bottom w:val="nil"/>
              <w:right w:val="single" w:sz="12" w:space="0" w:color="auto"/>
            </w:tcBorders>
          </w:tcPr>
          <w:p w14:paraId="3EDCABA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1EEA11E" w14:textId="77777777" w:rsidTr="002B79CF">
        <w:trPr>
          <w:jc w:val="center"/>
        </w:trPr>
        <w:tc>
          <w:tcPr>
            <w:tcW w:w="567" w:type="dxa"/>
            <w:tcBorders>
              <w:top w:val="nil"/>
              <w:left w:val="single" w:sz="12" w:space="0" w:color="auto"/>
              <w:bottom w:val="nil"/>
              <w:right w:val="single" w:sz="4" w:space="0" w:color="auto"/>
            </w:tcBorders>
          </w:tcPr>
          <w:p w14:paraId="7CE42E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35</w:t>
            </w:r>
          </w:p>
        </w:tc>
        <w:tc>
          <w:tcPr>
            <w:tcW w:w="5387" w:type="dxa"/>
            <w:tcBorders>
              <w:top w:val="nil"/>
              <w:left w:val="nil"/>
              <w:bottom w:val="nil"/>
              <w:right w:val="nil"/>
            </w:tcBorders>
          </w:tcPr>
          <w:p w14:paraId="58D19A6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колером олійним підлог по</w:t>
            </w:r>
          </w:p>
          <w:p w14:paraId="7C1CB46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бетонних поверхнях</w:t>
            </w:r>
          </w:p>
        </w:tc>
        <w:tc>
          <w:tcPr>
            <w:tcW w:w="1418" w:type="dxa"/>
            <w:tcBorders>
              <w:top w:val="nil"/>
              <w:left w:val="single" w:sz="4" w:space="0" w:color="auto"/>
              <w:bottom w:val="nil"/>
              <w:right w:val="nil"/>
            </w:tcBorders>
          </w:tcPr>
          <w:p w14:paraId="74410D6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EAD42A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16,07</w:t>
            </w:r>
          </w:p>
        </w:tc>
        <w:tc>
          <w:tcPr>
            <w:tcW w:w="1418" w:type="dxa"/>
            <w:tcBorders>
              <w:top w:val="nil"/>
              <w:left w:val="single" w:sz="4" w:space="0" w:color="auto"/>
              <w:bottom w:val="nil"/>
              <w:right w:val="single" w:sz="12" w:space="0" w:color="auto"/>
            </w:tcBorders>
          </w:tcPr>
          <w:p w14:paraId="57E2C6B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BBFA0C3" w14:textId="77777777" w:rsidTr="002B79CF">
        <w:trPr>
          <w:jc w:val="center"/>
        </w:trPr>
        <w:tc>
          <w:tcPr>
            <w:tcW w:w="567" w:type="dxa"/>
            <w:tcBorders>
              <w:top w:val="nil"/>
              <w:left w:val="single" w:sz="12" w:space="0" w:color="auto"/>
              <w:bottom w:val="nil"/>
              <w:right w:val="single" w:sz="4" w:space="0" w:color="auto"/>
            </w:tcBorders>
          </w:tcPr>
          <w:p w14:paraId="2AA7C3A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36</w:t>
            </w:r>
          </w:p>
        </w:tc>
        <w:tc>
          <w:tcPr>
            <w:tcW w:w="5387" w:type="dxa"/>
            <w:tcBorders>
              <w:top w:val="nil"/>
              <w:left w:val="nil"/>
              <w:bottom w:val="nil"/>
              <w:right w:val="nil"/>
            </w:tcBorders>
          </w:tcPr>
          <w:p w14:paraId="010AC48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плінтусів керамічних плиток на розчині із</w:t>
            </w:r>
          </w:p>
          <w:p w14:paraId="1521379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сухої клеючої суміші</w:t>
            </w:r>
          </w:p>
        </w:tc>
        <w:tc>
          <w:tcPr>
            <w:tcW w:w="1418" w:type="dxa"/>
            <w:tcBorders>
              <w:top w:val="nil"/>
              <w:left w:val="single" w:sz="4" w:space="0" w:color="auto"/>
              <w:bottom w:val="nil"/>
              <w:right w:val="nil"/>
            </w:tcBorders>
          </w:tcPr>
          <w:p w14:paraId="365F8F6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B0E249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2,511</w:t>
            </w:r>
          </w:p>
        </w:tc>
        <w:tc>
          <w:tcPr>
            <w:tcW w:w="1418" w:type="dxa"/>
            <w:tcBorders>
              <w:top w:val="nil"/>
              <w:left w:val="single" w:sz="4" w:space="0" w:color="auto"/>
              <w:bottom w:val="nil"/>
              <w:right w:val="single" w:sz="12" w:space="0" w:color="auto"/>
            </w:tcBorders>
          </w:tcPr>
          <w:p w14:paraId="389DE0A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8BCABCA" w14:textId="77777777" w:rsidTr="002B79CF">
        <w:trPr>
          <w:jc w:val="center"/>
        </w:trPr>
        <w:tc>
          <w:tcPr>
            <w:tcW w:w="567" w:type="dxa"/>
            <w:tcBorders>
              <w:top w:val="nil"/>
              <w:left w:val="single" w:sz="12" w:space="0" w:color="auto"/>
              <w:bottom w:val="nil"/>
              <w:right w:val="single" w:sz="4" w:space="0" w:color="auto"/>
            </w:tcBorders>
            <w:vAlign w:val="center"/>
          </w:tcPr>
          <w:p w14:paraId="218720A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7FB4E0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№2.  Стеля</w:t>
            </w:r>
          </w:p>
        </w:tc>
        <w:tc>
          <w:tcPr>
            <w:tcW w:w="1418" w:type="dxa"/>
            <w:tcBorders>
              <w:top w:val="nil"/>
              <w:left w:val="single" w:sz="4" w:space="0" w:color="auto"/>
              <w:bottom w:val="nil"/>
              <w:right w:val="single" w:sz="4" w:space="0" w:color="auto"/>
            </w:tcBorders>
            <w:vAlign w:val="center"/>
          </w:tcPr>
          <w:p w14:paraId="5EEE1DD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FFBA82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46DF0D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D1A9A5C" w14:textId="77777777" w:rsidTr="002B79CF">
        <w:trPr>
          <w:jc w:val="center"/>
        </w:trPr>
        <w:tc>
          <w:tcPr>
            <w:tcW w:w="567" w:type="dxa"/>
            <w:tcBorders>
              <w:top w:val="nil"/>
              <w:left w:val="single" w:sz="12" w:space="0" w:color="auto"/>
              <w:bottom w:val="nil"/>
              <w:right w:val="single" w:sz="4" w:space="0" w:color="auto"/>
            </w:tcBorders>
          </w:tcPr>
          <w:p w14:paraId="691735C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37</w:t>
            </w:r>
          </w:p>
        </w:tc>
        <w:tc>
          <w:tcPr>
            <w:tcW w:w="5387" w:type="dxa"/>
            <w:tcBorders>
              <w:top w:val="nil"/>
              <w:left w:val="nil"/>
              <w:bottom w:val="nil"/>
              <w:right w:val="nil"/>
            </w:tcBorders>
          </w:tcPr>
          <w:p w14:paraId="3A7610FE"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Очищення вручну внутрішніх поверхонь стель від</w:t>
            </w:r>
          </w:p>
          <w:p w14:paraId="5E76BEF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вапняної фарби</w:t>
            </w:r>
          </w:p>
        </w:tc>
        <w:tc>
          <w:tcPr>
            <w:tcW w:w="1418" w:type="dxa"/>
            <w:tcBorders>
              <w:top w:val="nil"/>
              <w:left w:val="single" w:sz="4" w:space="0" w:color="auto"/>
              <w:bottom w:val="nil"/>
              <w:right w:val="nil"/>
            </w:tcBorders>
          </w:tcPr>
          <w:p w14:paraId="0C8993C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4F7F98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14,09</w:t>
            </w:r>
          </w:p>
        </w:tc>
        <w:tc>
          <w:tcPr>
            <w:tcW w:w="1418" w:type="dxa"/>
            <w:tcBorders>
              <w:top w:val="nil"/>
              <w:left w:val="single" w:sz="4" w:space="0" w:color="auto"/>
              <w:bottom w:val="nil"/>
              <w:right w:val="single" w:sz="12" w:space="0" w:color="auto"/>
            </w:tcBorders>
          </w:tcPr>
          <w:p w14:paraId="082CE35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51F477D" w14:textId="77777777" w:rsidTr="002B79CF">
        <w:trPr>
          <w:jc w:val="center"/>
        </w:trPr>
        <w:tc>
          <w:tcPr>
            <w:tcW w:w="567" w:type="dxa"/>
            <w:tcBorders>
              <w:top w:val="nil"/>
              <w:left w:val="single" w:sz="12" w:space="0" w:color="auto"/>
              <w:bottom w:val="nil"/>
              <w:right w:val="single" w:sz="4" w:space="0" w:color="auto"/>
            </w:tcBorders>
          </w:tcPr>
          <w:p w14:paraId="40A08AC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38</w:t>
            </w:r>
          </w:p>
        </w:tc>
        <w:tc>
          <w:tcPr>
            <w:tcW w:w="5387" w:type="dxa"/>
            <w:tcBorders>
              <w:top w:val="nil"/>
              <w:left w:val="nil"/>
              <w:bottom w:val="nil"/>
              <w:right w:val="nil"/>
            </w:tcBorders>
          </w:tcPr>
          <w:p w14:paraId="69F88F1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Ремонт штукатурки стель по каменю та бетону</w:t>
            </w:r>
          </w:p>
          <w:p w14:paraId="7F974CC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цементно-вапняним розчином, площа до 1 м2, товщина</w:t>
            </w:r>
          </w:p>
          <w:p w14:paraId="6A69A18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шару 20 мм</w:t>
            </w:r>
          </w:p>
        </w:tc>
        <w:tc>
          <w:tcPr>
            <w:tcW w:w="1418" w:type="dxa"/>
            <w:tcBorders>
              <w:top w:val="nil"/>
              <w:left w:val="single" w:sz="4" w:space="0" w:color="auto"/>
              <w:bottom w:val="nil"/>
              <w:right w:val="nil"/>
            </w:tcBorders>
          </w:tcPr>
          <w:p w14:paraId="716657B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E40C12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w:t>
            </w:r>
          </w:p>
        </w:tc>
        <w:tc>
          <w:tcPr>
            <w:tcW w:w="1418" w:type="dxa"/>
            <w:tcBorders>
              <w:top w:val="nil"/>
              <w:left w:val="single" w:sz="4" w:space="0" w:color="auto"/>
              <w:bottom w:val="nil"/>
              <w:right w:val="single" w:sz="12" w:space="0" w:color="auto"/>
            </w:tcBorders>
          </w:tcPr>
          <w:p w14:paraId="153DF65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bl>
    <w:p w14:paraId="1C063385" w14:textId="77777777" w:rsidR="00581F38" w:rsidRPr="00561C22" w:rsidRDefault="00581F38" w:rsidP="00581F38">
      <w:pPr>
        <w:autoSpaceDE w:val="0"/>
        <w:autoSpaceDN w:val="0"/>
        <w:spacing w:after="0" w:line="240" w:lineRule="auto"/>
        <w:rPr>
          <w:rFonts w:ascii="Times New Roman" w:eastAsia="Times New Roman" w:hAnsi="Times New Roman" w:cs="Times New Roman"/>
          <w:sz w:val="2"/>
          <w:szCs w:val="2"/>
        </w:rPr>
        <w:sectPr w:rsidR="00581F38" w:rsidRPr="00561C2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81F38" w:rsidRPr="00561C22" w14:paraId="7EC8C7A3" w14:textId="77777777" w:rsidTr="002B79C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4F3362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tcBorders>
              <w:top w:val="single" w:sz="12" w:space="0" w:color="auto"/>
              <w:left w:val="nil"/>
              <w:bottom w:val="single" w:sz="4" w:space="0" w:color="auto"/>
              <w:right w:val="nil"/>
            </w:tcBorders>
            <w:vAlign w:val="center"/>
          </w:tcPr>
          <w:p w14:paraId="71706E6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14813C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52C63B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52FAE8F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r>
      <w:tr w:rsidR="00581F38" w:rsidRPr="00561C22" w14:paraId="63C9F4C0" w14:textId="77777777" w:rsidTr="002B79CF">
        <w:trPr>
          <w:jc w:val="center"/>
        </w:trPr>
        <w:tc>
          <w:tcPr>
            <w:tcW w:w="567" w:type="dxa"/>
            <w:tcBorders>
              <w:top w:val="nil"/>
              <w:left w:val="single" w:sz="12" w:space="0" w:color="auto"/>
              <w:bottom w:val="nil"/>
              <w:right w:val="single" w:sz="4" w:space="0" w:color="auto"/>
            </w:tcBorders>
          </w:tcPr>
          <w:p w14:paraId="779FABF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39</w:t>
            </w:r>
          </w:p>
        </w:tc>
        <w:tc>
          <w:tcPr>
            <w:tcW w:w="5387" w:type="dxa"/>
            <w:tcBorders>
              <w:top w:val="nil"/>
              <w:left w:val="nil"/>
              <w:bottom w:val="nil"/>
              <w:right w:val="nil"/>
            </w:tcBorders>
          </w:tcPr>
          <w:p w14:paraId="4395881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Вирівнювання штукатурки стель усередині будівлі</w:t>
            </w:r>
          </w:p>
          <w:p w14:paraId="5A928DF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полімерцементним розчином при товщині накиді до 5</w:t>
            </w:r>
          </w:p>
          <w:p w14:paraId="435DB5C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7D13FDE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300092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15,29</w:t>
            </w:r>
          </w:p>
        </w:tc>
        <w:tc>
          <w:tcPr>
            <w:tcW w:w="1418" w:type="dxa"/>
            <w:tcBorders>
              <w:top w:val="nil"/>
              <w:left w:val="single" w:sz="4" w:space="0" w:color="auto"/>
              <w:bottom w:val="nil"/>
              <w:right w:val="single" w:sz="12" w:space="0" w:color="auto"/>
            </w:tcBorders>
          </w:tcPr>
          <w:p w14:paraId="336C7B7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CE98AE4" w14:textId="77777777" w:rsidTr="002B79CF">
        <w:trPr>
          <w:jc w:val="center"/>
        </w:trPr>
        <w:tc>
          <w:tcPr>
            <w:tcW w:w="567" w:type="dxa"/>
            <w:tcBorders>
              <w:top w:val="nil"/>
              <w:left w:val="single" w:sz="12" w:space="0" w:color="auto"/>
              <w:bottom w:val="nil"/>
              <w:right w:val="single" w:sz="4" w:space="0" w:color="auto"/>
            </w:tcBorders>
          </w:tcPr>
          <w:p w14:paraId="55BF5D2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40</w:t>
            </w:r>
          </w:p>
        </w:tc>
        <w:tc>
          <w:tcPr>
            <w:tcW w:w="5387" w:type="dxa"/>
            <w:tcBorders>
              <w:top w:val="nil"/>
              <w:left w:val="nil"/>
              <w:bottom w:val="nil"/>
              <w:right w:val="nil"/>
            </w:tcBorders>
          </w:tcPr>
          <w:p w14:paraId="2964FD6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стель мінеральною шпаклівкою</w:t>
            </w:r>
          </w:p>
        </w:tc>
        <w:tc>
          <w:tcPr>
            <w:tcW w:w="1418" w:type="dxa"/>
            <w:tcBorders>
              <w:top w:val="nil"/>
              <w:left w:val="single" w:sz="4" w:space="0" w:color="auto"/>
              <w:bottom w:val="nil"/>
              <w:right w:val="nil"/>
            </w:tcBorders>
          </w:tcPr>
          <w:p w14:paraId="225B262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DD35AB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15,29</w:t>
            </w:r>
          </w:p>
        </w:tc>
        <w:tc>
          <w:tcPr>
            <w:tcW w:w="1418" w:type="dxa"/>
            <w:tcBorders>
              <w:top w:val="nil"/>
              <w:left w:val="single" w:sz="4" w:space="0" w:color="auto"/>
              <w:bottom w:val="nil"/>
              <w:right w:val="single" w:sz="12" w:space="0" w:color="auto"/>
            </w:tcBorders>
          </w:tcPr>
          <w:p w14:paraId="504B1EC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FEDC6FF" w14:textId="77777777" w:rsidTr="002B79CF">
        <w:trPr>
          <w:jc w:val="center"/>
        </w:trPr>
        <w:tc>
          <w:tcPr>
            <w:tcW w:w="567" w:type="dxa"/>
            <w:tcBorders>
              <w:top w:val="nil"/>
              <w:left w:val="single" w:sz="12" w:space="0" w:color="auto"/>
              <w:bottom w:val="nil"/>
              <w:right w:val="single" w:sz="4" w:space="0" w:color="auto"/>
            </w:tcBorders>
          </w:tcPr>
          <w:p w14:paraId="568246A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w:t>
            </w:r>
          </w:p>
        </w:tc>
        <w:tc>
          <w:tcPr>
            <w:tcW w:w="5387" w:type="dxa"/>
            <w:tcBorders>
              <w:top w:val="nil"/>
              <w:left w:val="nil"/>
              <w:bottom w:val="nil"/>
              <w:right w:val="nil"/>
            </w:tcBorders>
          </w:tcPr>
          <w:p w14:paraId="5EDDA8B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полівінілацетатними</w:t>
            </w:r>
          </w:p>
          <w:p w14:paraId="789E8730"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водоемульсійними сумішами стель, підготовлених під</w:t>
            </w:r>
          </w:p>
          <w:p w14:paraId="74B52F4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фарбування</w:t>
            </w:r>
          </w:p>
        </w:tc>
        <w:tc>
          <w:tcPr>
            <w:tcW w:w="1418" w:type="dxa"/>
            <w:tcBorders>
              <w:top w:val="nil"/>
              <w:left w:val="single" w:sz="4" w:space="0" w:color="auto"/>
              <w:bottom w:val="nil"/>
              <w:right w:val="nil"/>
            </w:tcBorders>
          </w:tcPr>
          <w:p w14:paraId="65E4885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B4F7D0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15,29</w:t>
            </w:r>
          </w:p>
        </w:tc>
        <w:tc>
          <w:tcPr>
            <w:tcW w:w="1418" w:type="dxa"/>
            <w:tcBorders>
              <w:top w:val="nil"/>
              <w:left w:val="single" w:sz="4" w:space="0" w:color="auto"/>
              <w:bottom w:val="nil"/>
              <w:right w:val="single" w:sz="12" w:space="0" w:color="auto"/>
            </w:tcBorders>
          </w:tcPr>
          <w:p w14:paraId="037D107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8AF6B07" w14:textId="77777777" w:rsidTr="002B79CF">
        <w:trPr>
          <w:jc w:val="center"/>
        </w:trPr>
        <w:tc>
          <w:tcPr>
            <w:tcW w:w="567" w:type="dxa"/>
            <w:tcBorders>
              <w:top w:val="nil"/>
              <w:left w:val="single" w:sz="12" w:space="0" w:color="auto"/>
              <w:bottom w:val="nil"/>
              <w:right w:val="single" w:sz="4" w:space="0" w:color="auto"/>
            </w:tcBorders>
            <w:vAlign w:val="center"/>
          </w:tcPr>
          <w:p w14:paraId="0FF82B1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E98B33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№3.  Стіни</w:t>
            </w:r>
          </w:p>
        </w:tc>
        <w:tc>
          <w:tcPr>
            <w:tcW w:w="1418" w:type="dxa"/>
            <w:tcBorders>
              <w:top w:val="nil"/>
              <w:left w:val="single" w:sz="4" w:space="0" w:color="auto"/>
              <w:bottom w:val="nil"/>
              <w:right w:val="single" w:sz="4" w:space="0" w:color="auto"/>
            </w:tcBorders>
            <w:vAlign w:val="center"/>
          </w:tcPr>
          <w:p w14:paraId="031F495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4DC06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BDB574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E1C19DD" w14:textId="77777777" w:rsidTr="002B79CF">
        <w:trPr>
          <w:jc w:val="center"/>
        </w:trPr>
        <w:tc>
          <w:tcPr>
            <w:tcW w:w="567" w:type="dxa"/>
            <w:tcBorders>
              <w:top w:val="nil"/>
              <w:left w:val="single" w:sz="12" w:space="0" w:color="auto"/>
              <w:bottom w:val="nil"/>
              <w:right w:val="single" w:sz="4" w:space="0" w:color="auto"/>
            </w:tcBorders>
          </w:tcPr>
          <w:p w14:paraId="4CA99C2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42</w:t>
            </w:r>
          </w:p>
        </w:tc>
        <w:tc>
          <w:tcPr>
            <w:tcW w:w="5387" w:type="dxa"/>
            <w:tcBorders>
              <w:top w:val="nil"/>
              <w:left w:val="nil"/>
              <w:bottom w:val="nil"/>
              <w:right w:val="nil"/>
            </w:tcBorders>
          </w:tcPr>
          <w:p w14:paraId="21D9196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Очищення вручну внутрішніх поверхонь стін від</w:t>
            </w:r>
          </w:p>
          <w:p w14:paraId="20B060F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вапняної фарби</w:t>
            </w:r>
          </w:p>
        </w:tc>
        <w:tc>
          <w:tcPr>
            <w:tcW w:w="1418" w:type="dxa"/>
            <w:tcBorders>
              <w:top w:val="nil"/>
              <w:left w:val="single" w:sz="4" w:space="0" w:color="auto"/>
              <w:bottom w:val="nil"/>
              <w:right w:val="nil"/>
            </w:tcBorders>
          </w:tcPr>
          <w:p w14:paraId="298456F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50A2CC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67,81</w:t>
            </w:r>
          </w:p>
        </w:tc>
        <w:tc>
          <w:tcPr>
            <w:tcW w:w="1418" w:type="dxa"/>
            <w:tcBorders>
              <w:top w:val="nil"/>
              <w:left w:val="single" w:sz="4" w:space="0" w:color="auto"/>
              <w:bottom w:val="nil"/>
              <w:right w:val="single" w:sz="12" w:space="0" w:color="auto"/>
            </w:tcBorders>
          </w:tcPr>
          <w:p w14:paraId="0263EA3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66B4389" w14:textId="77777777" w:rsidTr="002B79CF">
        <w:trPr>
          <w:jc w:val="center"/>
        </w:trPr>
        <w:tc>
          <w:tcPr>
            <w:tcW w:w="567" w:type="dxa"/>
            <w:tcBorders>
              <w:top w:val="nil"/>
              <w:left w:val="single" w:sz="12" w:space="0" w:color="auto"/>
              <w:bottom w:val="nil"/>
              <w:right w:val="single" w:sz="4" w:space="0" w:color="auto"/>
            </w:tcBorders>
          </w:tcPr>
          <w:p w14:paraId="271918B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43</w:t>
            </w:r>
          </w:p>
        </w:tc>
        <w:tc>
          <w:tcPr>
            <w:tcW w:w="5387" w:type="dxa"/>
            <w:tcBorders>
              <w:top w:val="nil"/>
              <w:left w:val="nil"/>
              <w:bottom w:val="nil"/>
              <w:right w:val="nil"/>
            </w:tcBorders>
          </w:tcPr>
          <w:p w14:paraId="08D6F94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Вирівнювання штукатурки стін усередині будівлі</w:t>
            </w:r>
          </w:p>
          <w:p w14:paraId="3A251059"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полімерцементним розчином при товщині накиді до 5</w:t>
            </w:r>
          </w:p>
          <w:p w14:paraId="3AF1091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4BF67A4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9BD646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67,81</w:t>
            </w:r>
          </w:p>
        </w:tc>
        <w:tc>
          <w:tcPr>
            <w:tcW w:w="1418" w:type="dxa"/>
            <w:tcBorders>
              <w:top w:val="nil"/>
              <w:left w:val="single" w:sz="4" w:space="0" w:color="auto"/>
              <w:bottom w:val="nil"/>
              <w:right w:val="single" w:sz="12" w:space="0" w:color="auto"/>
            </w:tcBorders>
          </w:tcPr>
          <w:p w14:paraId="01C1E49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4760DE6" w14:textId="77777777" w:rsidTr="002B79CF">
        <w:trPr>
          <w:jc w:val="center"/>
        </w:trPr>
        <w:tc>
          <w:tcPr>
            <w:tcW w:w="567" w:type="dxa"/>
            <w:tcBorders>
              <w:top w:val="nil"/>
              <w:left w:val="single" w:sz="12" w:space="0" w:color="auto"/>
              <w:bottom w:val="nil"/>
              <w:right w:val="single" w:sz="4" w:space="0" w:color="auto"/>
            </w:tcBorders>
          </w:tcPr>
          <w:p w14:paraId="5C0A879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44</w:t>
            </w:r>
          </w:p>
        </w:tc>
        <w:tc>
          <w:tcPr>
            <w:tcW w:w="5387" w:type="dxa"/>
            <w:tcBorders>
              <w:top w:val="nil"/>
              <w:left w:val="nil"/>
              <w:bottom w:val="nil"/>
              <w:right w:val="nil"/>
            </w:tcBorders>
          </w:tcPr>
          <w:p w14:paraId="1B0135E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стін шпаклiвкою "Cатенгіпс"</w:t>
            </w:r>
          </w:p>
        </w:tc>
        <w:tc>
          <w:tcPr>
            <w:tcW w:w="1418" w:type="dxa"/>
            <w:tcBorders>
              <w:top w:val="nil"/>
              <w:left w:val="single" w:sz="4" w:space="0" w:color="auto"/>
              <w:bottom w:val="nil"/>
              <w:right w:val="nil"/>
            </w:tcBorders>
          </w:tcPr>
          <w:p w14:paraId="187E432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EE2ED4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67,81</w:t>
            </w:r>
          </w:p>
        </w:tc>
        <w:tc>
          <w:tcPr>
            <w:tcW w:w="1418" w:type="dxa"/>
            <w:tcBorders>
              <w:top w:val="nil"/>
              <w:left w:val="single" w:sz="4" w:space="0" w:color="auto"/>
              <w:bottom w:val="nil"/>
              <w:right w:val="single" w:sz="12" w:space="0" w:color="auto"/>
            </w:tcBorders>
          </w:tcPr>
          <w:p w14:paraId="22B5D34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8483E62" w14:textId="77777777" w:rsidTr="002B79CF">
        <w:trPr>
          <w:jc w:val="center"/>
        </w:trPr>
        <w:tc>
          <w:tcPr>
            <w:tcW w:w="567" w:type="dxa"/>
            <w:tcBorders>
              <w:top w:val="nil"/>
              <w:left w:val="single" w:sz="12" w:space="0" w:color="auto"/>
              <w:bottom w:val="nil"/>
              <w:right w:val="single" w:sz="4" w:space="0" w:color="auto"/>
            </w:tcBorders>
          </w:tcPr>
          <w:p w14:paraId="30000D9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45</w:t>
            </w:r>
          </w:p>
        </w:tc>
        <w:tc>
          <w:tcPr>
            <w:tcW w:w="5387" w:type="dxa"/>
            <w:tcBorders>
              <w:top w:val="nil"/>
              <w:left w:val="nil"/>
              <w:bottom w:val="nil"/>
              <w:right w:val="nil"/>
            </w:tcBorders>
          </w:tcPr>
          <w:p w14:paraId="0D1730CE"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Опорядження внутрішніх поверхонь стін по каменю і</w:t>
            </w:r>
          </w:p>
          <w:p w14:paraId="4DB81079"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бетону декоративною сумішшю з наповнювачем,</w:t>
            </w:r>
          </w:p>
          <w:p w14:paraId="295CD04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величина зерен 2 мм</w:t>
            </w:r>
          </w:p>
        </w:tc>
        <w:tc>
          <w:tcPr>
            <w:tcW w:w="1418" w:type="dxa"/>
            <w:tcBorders>
              <w:top w:val="nil"/>
              <w:left w:val="single" w:sz="4" w:space="0" w:color="auto"/>
              <w:bottom w:val="nil"/>
              <w:right w:val="nil"/>
            </w:tcBorders>
          </w:tcPr>
          <w:p w14:paraId="68AF9B0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3DAFD7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67,81</w:t>
            </w:r>
          </w:p>
        </w:tc>
        <w:tc>
          <w:tcPr>
            <w:tcW w:w="1418" w:type="dxa"/>
            <w:tcBorders>
              <w:top w:val="nil"/>
              <w:left w:val="single" w:sz="4" w:space="0" w:color="auto"/>
              <w:bottom w:val="nil"/>
              <w:right w:val="single" w:sz="12" w:space="0" w:color="auto"/>
            </w:tcBorders>
          </w:tcPr>
          <w:p w14:paraId="733B62B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B227B2D" w14:textId="77777777" w:rsidTr="002B79CF">
        <w:trPr>
          <w:jc w:val="center"/>
        </w:trPr>
        <w:tc>
          <w:tcPr>
            <w:tcW w:w="567" w:type="dxa"/>
            <w:tcBorders>
              <w:top w:val="nil"/>
              <w:left w:val="single" w:sz="12" w:space="0" w:color="auto"/>
              <w:bottom w:val="nil"/>
              <w:right w:val="single" w:sz="4" w:space="0" w:color="auto"/>
            </w:tcBorders>
          </w:tcPr>
          <w:p w14:paraId="168E1F5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46</w:t>
            </w:r>
          </w:p>
        </w:tc>
        <w:tc>
          <w:tcPr>
            <w:tcW w:w="5387" w:type="dxa"/>
            <w:tcBorders>
              <w:top w:val="nil"/>
              <w:left w:val="nil"/>
              <w:bottom w:val="nil"/>
              <w:right w:val="nil"/>
            </w:tcBorders>
          </w:tcPr>
          <w:p w14:paraId="6554984E"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полівінілацетатними</w:t>
            </w:r>
          </w:p>
          <w:p w14:paraId="7963CA6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водоемульсійними сумішами стін по ОСБ</w:t>
            </w:r>
          </w:p>
        </w:tc>
        <w:tc>
          <w:tcPr>
            <w:tcW w:w="1418" w:type="dxa"/>
            <w:tcBorders>
              <w:top w:val="nil"/>
              <w:left w:val="single" w:sz="4" w:space="0" w:color="auto"/>
              <w:bottom w:val="nil"/>
              <w:right w:val="nil"/>
            </w:tcBorders>
          </w:tcPr>
          <w:p w14:paraId="04593BC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E57BB2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9,47</w:t>
            </w:r>
          </w:p>
        </w:tc>
        <w:tc>
          <w:tcPr>
            <w:tcW w:w="1418" w:type="dxa"/>
            <w:tcBorders>
              <w:top w:val="nil"/>
              <w:left w:val="single" w:sz="4" w:space="0" w:color="auto"/>
              <w:bottom w:val="nil"/>
              <w:right w:val="single" w:sz="12" w:space="0" w:color="auto"/>
            </w:tcBorders>
          </w:tcPr>
          <w:p w14:paraId="36B4A4C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BD0656E" w14:textId="77777777" w:rsidTr="002B79CF">
        <w:trPr>
          <w:jc w:val="center"/>
        </w:trPr>
        <w:tc>
          <w:tcPr>
            <w:tcW w:w="567" w:type="dxa"/>
            <w:tcBorders>
              <w:top w:val="nil"/>
              <w:left w:val="single" w:sz="12" w:space="0" w:color="auto"/>
              <w:bottom w:val="nil"/>
              <w:right w:val="single" w:sz="4" w:space="0" w:color="auto"/>
            </w:tcBorders>
            <w:vAlign w:val="center"/>
          </w:tcPr>
          <w:p w14:paraId="04DC441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12DF36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№4.  Електромонтажні роботи</w:t>
            </w:r>
          </w:p>
        </w:tc>
        <w:tc>
          <w:tcPr>
            <w:tcW w:w="1418" w:type="dxa"/>
            <w:tcBorders>
              <w:top w:val="nil"/>
              <w:left w:val="single" w:sz="4" w:space="0" w:color="auto"/>
              <w:bottom w:val="nil"/>
              <w:right w:val="single" w:sz="4" w:space="0" w:color="auto"/>
            </w:tcBorders>
            <w:vAlign w:val="center"/>
          </w:tcPr>
          <w:p w14:paraId="2ADFEC0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B6F473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70C3EC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E33E796" w14:textId="77777777" w:rsidTr="002B79CF">
        <w:trPr>
          <w:jc w:val="center"/>
        </w:trPr>
        <w:tc>
          <w:tcPr>
            <w:tcW w:w="567" w:type="dxa"/>
            <w:tcBorders>
              <w:top w:val="nil"/>
              <w:left w:val="single" w:sz="12" w:space="0" w:color="auto"/>
              <w:bottom w:val="nil"/>
              <w:right w:val="single" w:sz="4" w:space="0" w:color="auto"/>
            </w:tcBorders>
          </w:tcPr>
          <w:p w14:paraId="24CFF55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47</w:t>
            </w:r>
          </w:p>
        </w:tc>
        <w:tc>
          <w:tcPr>
            <w:tcW w:w="5387" w:type="dxa"/>
            <w:tcBorders>
              <w:top w:val="nil"/>
              <w:left w:val="nil"/>
              <w:bottom w:val="nil"/>
              <w:right w:val="nil"/>
            </w:tcBorders>
          </w:tcPr>
          <w:p w14:paraId="5903F64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вимикачів, розеток</w:t>
            </w:r>
          </w:p>
        </w:tc>
        <w:tc>
          <w:tcPr>
            <w:tcW w:w="1418" w:type="dxa"/>
            <w:tcBorders>
              <w:top w:val="nil"/>
              <w:left w:val="single" w:sz="4" w:space="0" w:color="auto"/>
              <w:bottom w:val="nil"/>
              <w:right w:val="nil"/>
            </w:tcBorders>
          </w:tcPr>
          <w:p w14:paraId="080BDC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4A0F865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50A2521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10DC6D7" w14:textId="77777777" w:rsidTr="002B79CF">
        <w:trPr>
          <w:jc w:val="center"/>
        </w:trPr>
        <w:tc>
          <w:tcPr>
            <w:tcW w:w="567" w:type="dxa"/>
            <w:tcBorders>
              <w:top w:val="nil"/>
              <w:left w:val="single" w:sz="12" w:space="0" w:color="auto"/>
              <w:bottom w:val="nil"/>
              <w:right w:val="single" w:sz="4" w:space="0" w:color="auto"/>
            </w:tcBorders>
          </w:tcPr>
          <w:p w14:paraId="28485E4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48</w:t>
            </w:r>
          </w:p>
        </w:tc>
        <w:tc>
          <w:tcPr>
            <w:tcW w:w="5387" w:type="dxa"/>
            <w:tcBorders>
              <w:top w:val="nil"/>
              <w:left w:val="nil"/>
              <w:bottom w:val="nil"/>
              <w:right w:val="nil"/>
            </w:tcBorders>
          </w:tcPr>
          <w:p w14:paraId="7B559C2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світильників з лампами розжарювання</w:t>
            </w:r>
          </w:p>
        </w:tc>
        <w:tc>
          <w:tcPr>
            <w:tcW w:w="1418" w:type="dxa"/>
            <w:tcBorders>
              <w:top w:val="nil"/>
              <w:left w:val="single" w:sz="4" w:space="0" w:color="auto"/>
              <w:bottom w:val="nil"/>
              <w:right w:val="nil"/>
            </w:tcBorders>
          </w:tcPr>
          <w:p w14:paraId="1E53DC7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123D442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536C693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7101772" w14:textId="77777777" w:rsidTr="002B79CF">
        <w:trPr>
          <w:jc w:val="center"/>
        </w:trPr>
        <w:tc>
          <w:tcPr>
            <w:tcW w:w="567" w:type="dxa"/>
            <w:tcBorders>
              <w:top w:val="nil"/>
              <w:left w:val="single" w:sz="12" w:space="0" w:color="auto"/>
              <w:bottom w:val="nil"/>
              <w:right w:val="single" w:sz="4" w:space="0" w:color="auto"/>
            </w:tcBorders>
          </w:tcPr>
          <w:p w14:paraId="0891E7B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49</w:t>
            </w:r>
          </w:p>
        </w:tc>
        <w:tc>
          <w:tcPr>
            <w:tcW w:w="5387" w:type="dxa"/>
            <w:tcBorders>
              <w:top w:val="nil"/>
              <w:left w:val="nil"/>
              <w:bottom w:val="nil"/>
              <w:right w:val="nil"/>
            </w:tcBorders>
          </w:tcPr>
          <w:p w14:paraId="6074425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світильників для люмінесцентних ламп</w:t>
            </w:r>
          </w:p>
        </w:tc>
        <w:tc>
          <w:tcPr>
            <w:tcW w:w="1418" w:type="dxa"/>
            <w:tcBorders>
              <w:top w:val="nil"/>
              <w:left w:val="single" w:sz="4" w:space="0" w:color="auto"/>
              <w:bottom w:val="nil"/>
              <w:right w:val="nil"/>
            </w:tcBorders>
          </w:tcPr>
          <w:p w14:paraId="67229CB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35E255F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4707F35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1F56288" w14:textId="77777777" w:rsidTr="002B79CF">
        <w:trPr>
          <w:jc w:val="center"/>
        </w:trPr>
        <w:tc>
          <w:tcPr>
            <w:tcW w:w="567" w:type="dxa"/>
            <w:tcBorders>
              <w:top w:val="nil"/>
              <w:left w:val="single" w:sz="12" w:space="0" w:color="auto"/>
              <w:bottom w:val="nil"/>
              <w:right w:val="single" w:sz="4" w:space="0" w:color="auto"/>
            </w:tcBorders>
          </w:tcPr>
          <w:p w14:paraId="5F60300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50</w:t>
            </w:r>
          </w:p>
        </w:tc>
        <w:tc>
          <w:tcPr>
            <w:tcW w:w="5387" w:type="dxa"/>
            <w:tcBorders>
              <w:top w:val="nil"/>
              <w:left w:val="nil"/>
              <w:bottom w:val="nil"/>
              <w:right w:val="nil"/>
            </w:tcBorders>
          </w:tcPr>
          <w:p w14:paraId="081F5E8E"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Прокладання проводів при схованій проводці в</w:t>
            </w:r>
          </w:p>
          <w:p w14:paraId="367B112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борознах</w:t>
            </w:r>
          </w:p>
        </w:tc>
        <w:tc>
          <w:tcPr>
            <w:tcW w:w="1418" w:type="dxa"/>
            <w:tcBorders>
              <w:top w:val="nil"/>
              <w:left w:val="single" w:sz="4" w:space="0" w:color="auto"/>
              <w:bottom w:val="nil"/>
              <w:right w:val="nil"/>
            </w:tcBorders>
          </w:tcPr>
          <w:p w14:paraId="2A4ECFE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2C8AA19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33,5</w:t>
            </w:r>
          </w:p>
        </w:tc>
        <w:tc>
          <w:tcPr>
            <w:tcW w:w="1418" w:type="dxa"/>
            <w:tcBorders>
              <w:top w:val="nil"/>
              <w:left w:val="single" w:sz="4" w:space="0" w:color="auto"/>
              <w:bottom w:val="nil"/>
              <w:right w:val="single" w:sz="12" w:space="0" w:color="auto"/>
            </w:tcBorders>
          </w:tcPr>
          <w:p w14:paraId="5D66F5E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453EF88" w14:textId="77777777" w:rsidTr="002B79CF">
        <w:trPr>
          <w:jc w:val="center"/>
        </w:trPr>
        <w:tc>
          <w:tcPr>
            <w:tcW w:w="567" w:type="dxa"/>
            <w:tcBorders>
              <w:top w:val="nil"/>
              <w:left w:val="single" w:sz="12" w:space="0" w:color="auto"/>
              <w:bottom w:val="nil"/>
              <w:right w:val="single" w:sz="4" w:space="0" w:color="auto"/>
            </w:tcBorders>
          </w:tcPr>
          <w:p w14:paraId="4DD1E8A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51</w:t>
            </w:r>
          </w:p>
        </w:tc>
        <w:tc>
          <w:tcPr>
            <w:tcW w:w="5387" w:type="dxa"/>
            <w:tcBorders>
              <w:top w:val="nil"/>
              <w:left w:val="nil"/>
              <w:bottom w:val="nil"/>
              <w:right w:val="nil"/>
            </w:tcBorders>
          </w:tcPr>
          <w:p w14:paraId="08D7221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Труба вiнiпластова по стелях на конструкціях, дiаметр</w:t>
            </w:r>
          </w:p>
          <w:p w14:paraId="4042A005"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 50 мм</w:t>
            </w:r>
          </w:p>
          <w:p w14:paraId="5701C25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7989A4B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080551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w:t>
            </w:r>
          </w:p>
        </w:tc>
        <w:tc>
          <w:tcPr>
            <w:tcW w:w="1418" w:type="dxa"/>
            <w:tcBorders>
              <w:top w:val="nil"/>
              <w:left w:val="single" w:sz="4" w:space="0" w:color="auto"/>
              <w:bottom w:val="nil"/>
              <w:right w:val="single" w:sz="12" w:space="0" w:color="auto"/>
            </w:tcBorders>
          </w:tcPr>
          <w:p w14:paraId="464D737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0A44C07" w14:textId="77777777" w:rsidTr="002B79CF">
        <w:trPr>
          <w:jc w:val="center"/>
        </w:trPr>
        <w:tc>
          <w:tcPr>
            <w:tcW w:w="567" w:type="dxa"/>
            <w:tcBorders>
              <w:top w:val="nil"/>
              <w:left w:val="single" w:sz="12" w:space="0" w:color="auto"/>
              <w:bottom w:val="nil"/>
              <w:right w:val="single" w:sz="4" w:space="0" w:color="auto"/>
            </w:tcBorders>
          </w:tcPr>
          <w:p w14:paraId="4318F09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52</w:t>
            </w:r>
          </w:p>
        </w:tc>
        <w:tc>
          <w:tcPr>
            <w:tcW w:w="5387" w:type="dxa"/>
            <w:tcBorders>
              <w:top w:val="nil"/>
              <w:left w:val="nil"/>
              <w:bottom w:val="nil"/>
              <w:right w:val="nil"/>
            </w:tcBorders>
          </w:tcPr>
          <w:p w14:paraId="2ED20BC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Кабель до 35 кВ у прокладених трубах, блоках і</w:t>
            </w:r>
          </w:p>
          <w:p w14:paraId="4B1A72A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коробах, маса 1 м до 1 кг</w:t>
            </w:r>
          </w:p>
          <w:p w14:paraId="50ACAA8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0B17230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1A6EA6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w:t>
            </w:r>
          </w:p>
        </w:tc>
        <w:tc>
          <w:tcPr>
            <w:tcW w:w="1418" w:type="dxa"/>
            <w:tcBorders>
              <w:top w:val="nil"/>
              <w:left w:val="single" w:sz="4" w:space="0" w:color="auto"/>
              <w:bottom w:val="nil"/>
              <w:right w:val="single" w:sz="12" w:space="0" w:color="auto"/>
            </w:tcBorders>
          </w:tcPr>
          <w:p w14:paraId="4B7A5F3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EF331EC" w14:textId="77777777" w:rsidTr="002B79CF">
        <w:trPr>
          <w:jc w:val="center"/>
        </w:trPr>
        <w:tc>
          <w:tcPr>
            <w:tcW w:w="567" w:type="dxa"/>
            <w:tcBorders>
              <w:top w:val="nil"/>
              <w:left w:val="single" w:sz="12" w:space="0" w:color="auto"/>
              <w:bottom w:val="nil"/>
              <w:right w:val="single" w:sz="4" w:space="0" w:color="auto"/>
            </w:tcBorders>
          </w:tcPr>
          <w:p w14:paraId="2A056A1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53</w:t>
            </w:r>
          </w:p>
        </w:tc>
        <w:tc>
          <w:tcPr>
            <w:tcW w:w="5387" w:type="dxa"/>
            <w:tcBorders>
              <w:top w:val="nil"/>
              <w:left w:val="nil"/>
              <w:bottom w:val="nil"/>
              <w:right w:val="nil"/>
            </w:tcBorders>
          </w:tcPr>
          <w:p w14:paraId="2CC4652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вимикачів утопленого типу при схованій</w:t>
            </w:r>
          </w:p>
          <w:p w14:paraId="056A414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проводці, 2-клавішних</w:t>
            </w:r>
          </w:p>
        </w:tc>
        <w:tc>
          <w:tcPr>
            <w:tcW w:w="1418" w:type="dxa"/>
            <w:tcBorders>
              <w:top w:val="nil"/>
              <w:left w:val="single" w:sz="4" w:space="0" w:color="auto"/>
              <w:bottom w:val="nil"/>
              <w:right w:val="nil"/>
            </w:tcBorders>
          </w:tcPr>
          <w:p w14:paraId="5855D5D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6FF89B2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2F64F40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C742581" w14:textId="77777777" w:rsidTr="002B79CF">
        <w:trPr>
          <w:jc w:val="center"/>
        </w:trPr>
        <w:tc>
          <w:tcPr>
            <w:tcW w:w="567" w:type="dxa"/>
            <w:tcBorders>
              <w:top w:val="nil"/>
              <w:left w:val="single" w:sz="12" w:space="0" w:color="auto"/>
              <w:bottom w:val="nil"/>
              <w:right w:val="single" w:sz="4" w:space="0" w:color="auto"/>
            </w:tcBorders>
          </w:tcPr>
          <w:p w14:paraId="62CF021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54</w:t>
            </w:r>
          </w:p>
        </w:tc>
        <w:tc>
          <w:tcPr>
            <w:tcW w:w="5387" w:type="dxa"/>
            <w:tcBorders>
              <w:top w:val="nil"/>
              <w:left w:val="nil"/>
              <w:bottom w:val="nil"/>
              <w:right w:val="nil"/>
            </w:tcBorders>
          </w:tcPr>
          <w:p w14:paraId="3A90715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штепсельних розеток утопленого типу</w:t>
            </w:r>
          </w:p>
          <w:p w14:paraId="525904E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схованій проводці</w:t>
            </w:r>
          </w:p>
        </w:tc>
        <w:tc>
          <w:tcPr>
            <w:tcW w:w="1418" w:type="dxa"/>
            <w:tcBorders>
              <w:top w:val="nil"/>
              <w:left w:val="single" w:sz="4" w:space="0" w:color="auto"/>
              <w:bottom w:val="nil"/>
              <w:right w:val="nil"/>
            </w:tcBorders>
          </w:tcPr>
          <w:p w14:paraId="3C1DD3C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5F526C8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781A852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44ECE40C" w14:textId="77777777" w:rsidTr="002B79CF">
        <w:trPr>
          <w:jc w:val="center"/>
        </w:trPr>
        <w:tc>
          <w:tcPr>
            <w:tcW w:w="567" w:type="dxa"/>
            <w:tcBorders>
              <w:top w:val="nil"/>
              <w:left w:val="single" w:sz="12" w:space="0" w:color="auto"/>
              <w:bottom w:val="nil"/>
              <w:right w:val="single" w:sz="4" w:space="0" w:color="auto"/>
            </w:tcBorders>
          </w:tcPr>
          <w:p w14:paraId="7ECFA00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55</w:t>
            </w:r>
          </w:p>
        </w:tc>
        <w:tc>
          <w:tcPr>
            <w:tcW w:w="5387" w:type="dxa"/>
            <w:tcBorders>
              <w:top w:val="nil"/>
              <w:left w:val="nil"/>
              <w:bottom w:val="nil"/>
              <w:right w:val="nil"/>
            </w:tcBorders>
          </w:tcPr>
          <w:p w14:paraId="7E3A0D8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Світильник для ламп розжарювання стельовий або</w:t>
            </w:r>
          </w:p>
          <w:p w14:paraId="14267CE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настінний з кріпленням гвинтами для приміщень з</w:t>
            </w:r>
          </w:p>
          <w:p w14:paraId="2392FAB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нормальними умовами середовища, одноламповий</w:t>
            </w:r>
          </w:p>
        </w:tc>
        <w:tc>
          <w:tcPr>
            <w:tcW w:w="1418" w:type="dxa"/>
            <w:tcBorders>
              <w:top w:val="nil"/>
              <w:left w:val="single" w:sz="4" w:space="0" w:color="auto"/>
              <w:bottom w:val="nil"/>
              <w:right w:val="nil"/>
            </w:tcBorders>
          </w:tcPr>
          <w:p w14:paraId="58AA2DC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13AB149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2540E06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A80992A" w14:textId="77777777" w:rsidTr="002B79CF">
        <w:trPr>
          <w:jc w:val="center"/>
        </w:trPr>
        <w:tc>
          <w:tcPr>
            <w:tcW w:w="567" w:type="dxa"/>
            <w:tcBorders>
              <w:top w:val="nil"/>
              <w:left w:val="single" w:sz="12" w:space="0" w:color="auto"/>
              <w:bottom w:val="nil"/>
              <w:right w:val="single" w:sz="4" w:space="0" w:color="auto"/>
            </w:tcBorders>
            <w:vAlign w:val="center"/>
          </w:tcPr>
          <w:p w14:paraId="4EF56F0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8B17B7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№5.  Різні роботи</w:t>
            </w:r>
          </w:p>
        </w:tc>
        <w:tc>
          <w:tcPr>
            <w:tcW w:w="1418" w:type="dxa"/>
            <w:tcBorders>
              <w:top w:val="nil"/>
              <w:left w:val="single" w:sz="4" w:space="0" w:color="auto"/>
              <w:bottom w:val="nil"/>
              <w:right w:val="single" w:sz="4" w:space="0" w:color="auto"/>
            </w:tcBorders>
            <w:vAlign w:val="center"/>
          </w:tcPr>
          <w:p w14:paraId="0BDA843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90EC86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72A3D5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A46EE6C" w14:textId="77777777" w:rsidTr="002B79CF">
        <w:trPr>
          <w:jc w:val="center"/>
        </w:trPr>
        <w:tc>
          <w:tcPr>
            <w:tcW w:w="567" w:type="dxa"/>
            <w:tcBorders>
              <w:top w:val="nil"/>
              <w:left w:val="single" w:sz="12" w:space="0" w:color="auto"/>
              <w:bottom w:val="nil"/>
              <w:right w:val="single" w:sz="4" w:space="0" w:color="auto"/>
            </w:tcBorders>
          </w:tcPr>
          <w:p w14:paraId="5280903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56</w:t>
            </w:r>
          </w:p>
        </w:tc>
        <w:tc>
          <w:tcPr>
            <w:tcW w:w="5387" w:type="dxa"/>
            <w:tcBorders>
              <w:top w:val="nil"/>
              <w:left w:val="nil"/>
              <w:bottom w:val="nil"/>
              <w:right w:val="nil"/>
            </w:tcBorders>
          </w:tcPr>
          <w:p w14:paraId="29294B0C"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грат металевих з вивірянням і</w:t>
            </w:r>
          </w:p>
          <w:p w14:paraId="3030E6A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закріпленням площею в світлі понад 0,25 до 1 м2</w:t>
            </w:r>
          </w:p>
        </w:tc>
        <w:tc>
          <w:tcPr>
            <w:tcW w:w="1418" w:type="dxa"/>
            <w:tcBorders>
              <w:top w:val="nil"/>
              <w:left w:val="single" w:sz="4" w:space="0" w:color="auto"/>
              <w:bottom w:val="nil"/>
              <w:right w:val="nil"/>
            </w:tcBorders>
          </w:tcPr>
          <w:p w14:paraId="5F0C44B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грати</w:t>
            </w:r>
          </w:p>
        </w:tc>
        <w:tc>
          <w:tcPr>
            <w:tcW w:w="1418" w:type="dxa"/>
            <w:tcBorders>
              <w:top w:val="nil"/>
              <w:left w:val="single" w:sz="4" w:space="0" w:color="auto"/>
              <w:bottom w:val="nil"/>
              <w:right w:val="single" w:sz="4" w:space="0" w:color="auto"/>
            </w:tcBorders>
          </w:tcPr>
          <w:p w14:paraId="74B604D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tcPr>
          <w:p w14:paraId="05E4817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CB9613A" w14:textId="77777777" w:rsidTr="002B79CF">
        <w:trPr>
          <w:jc w:val="center"/>
        </w:trPr>
        <w:tc>
          <w:tcPr>
            <w:tcW w:w="567" w:type="dxa"/>
            <w:tcBorders>
              <w:top w:val="nil"/>
              <w:left w:val="single" w:sz="12" w:space="0" w:color="auto"/>
              <w:bottom w:val="nil"/>
              <w:right w:val="single" w:sz="4" w:space="0" w:color="auto"/>
            </w:tcBorders>
          </w:tcPr>
          <w:p w14:paraId="7E3570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57</w:t>
            </w:r>
          </w:p>
        </w:tc>
        <w:tc>
          <w:tcPr>
            <w:tcW w:w="5387" w:type="dxa"/>
            <w:tcBorders>
              <w:top w:val="nil"/>
              <w:left w:val="nil"/>
              <w:bottom w:val="nil"/>
              <w:right w:val="nil"/>
            </w:tcBorders>
          </w:tcPr>
          <w:p w14:paraId="6322870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Розбирання дощатих покриттів (лавок)</w:t>
            </w:r>
          </w:p>
        </w:tc>
        <w:tc>
          <w:tcPr>
            <w:tcW w:w="1418" w:type="dxa"/>
            <w:tcBorders>
              <w:top w:val="nil"/>
              <w:left w:val="single" w:sz="4" w:space="0" w:color="auto"/>
              <w:bottom w:val="nil"/>
              <w:right w:val="nil"/>
            </w:tcBorders>
          </w:tcPr>
          <w:p w14:paraId="3EA3DD6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F71B6E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4,2</w:t>
            </w:r>
          </w:p>
        </w:tc>
        <w:tc>
          <w:tcPr>
            <w:tcW w:w="1418" w:type="dxa"/>
            <w:tcBorders>
              <w:top w:val="nil"/>
              <w:left w:val="single" w:sz="4" w:space="0" w:color="auto"/>
              <w:bottom w:val="nil"/>
              <w:right w:val="single" w:sz="12" w:space="0" w:color="auto"/>
            </w:tcBorders>
          </w:tcPr>
          <w:p w14:paraId="3882606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1A09DA7" w14:textId="77777777" w:rsidTr="002B79CF">
        <w:trPr>
          <w:jc w:val="center"/>
        </w:trPr>
        <w:tc>
          <w:tcPr>
            <w:tcW w:w="567" w:type="dxa"/>
            <w:tcBorders>
              <w:top w:val="nil"/>
              <w:left w:val="single" w:sz="12" w:space="0" w:color="auto"/>
              <w:bottom w:val="nil"/>
              <w:right w:val="single" w:sz="4" w:space="0" w:color="auto"/>
            </w:tcBorders>
          </w:tcPr>
          <w:p w14:paraId="6ED3DA0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58</w:t>
            </w:r>
          </w:p>
        </w:tc>
        <w:tc>
          <w:tcPr>
            <w:tcW w:w="5387" w:type="dxa"/>
            <w:tcBorders>
              <w:top w:val="nil"/>
              <w:left w:val="nil"/>
              <w:bottom w:val="nil"/>
              <w:right w:val="nil"/>
            </w:tcBorders>
          </w:tcPr>
          <w:p w14:paraId="5060A81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лавок із ламінованих ДСП плит площею</w:t>
            </w:r>
          </w:p>
          <w:p w14:paraId="271D814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основи до 20 м2</w:t>
            </w:r>
          </w:p>
        </w:tc>
        <w:tc>
          <w:tcPr>
            <w:tcW w:w="1418" w:type="dxa"/>
            <w:tcBorders>
              <w:top w:val="nil"/>
              <w:left w:val="single" w:sz="4" w:space="0" w:color="auto"/>
              <w:bottom w:val="nil"/>
              <w:right w:val="nil"/>
            </w:tcBorders>
          </w:tcPr>
          <w:p w14:paraId="31F645F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FE794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4,2</w:t>
            </w:r>
          </w:p>
        </w:tc>
        <w:tc>
          <w:tcPr>
            <w:tcW w:w="1418" w:type="dxa"/>
            <w:tcBorders>
              <w:top w:val="nil"/>
              <w:left w:val="single" w:sz="4" w:space="0" w:color="auto"/>
              <w:bottom w:val="nil"/>
              <w:right w:val="single" w:sz="12" w:space="0" w:color="auto"/>
            </w:tcBorders>
          </w:tcPr>
          <w:p w14:paraId="02318AA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BE7DD53" w14:textId="77777777" w:rsidTr="002B79CF">
        <w:trPr>
          <w:jc w:val="center"/>
        </w:trPr>
        <w:tc>
          <w:tcPr>
            <w:tcW w:w="567" w:type="dxa"/>
            <w:tcBorders>
              <w:top w:val="nil"/>
              <w:left w:val="single" w:sz="12" w:space="0" w:color="auto"/>
              <w:bottom w:val="nil"/>
              <w:right w:val="single" w:sz="4" w:space="0" w:color="auto"/>
            </w:tcBorders>
            <w:vAlign w:val="center"/>
          </w:tcPr>
          <w:p w14:paraId="49CCF4F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6DED51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№3.  Кімната №205</w:t>
            </w:r>
          </w:p>
        </w:tc>
        <w:tc>
          <w:tcPr>
            <w:tcW w:w="1418" w:type="dxa"/>
            <w:tcBorders>
              <w:top w:val="nil"/>
              <w:left w:val="single" w:sz="4" w:space="0" w:color="auto"/>
              <w:bottom w:val="nil"/>
              <w:right w:val="single" w:sz="4" w:space="0" w:color="auto"/>
            </w:tcBorders>
            <w:vAlign w:val="center"/>
          </w:tcPr>
          <w:p w14:paraId="3DA29F8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CE469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E77258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C38AF91" w14:textId="77777777" w:rsidTr="002B79CF">
        <w:trPr>
          <w:jc w:val="center"/>
        </w:trPr>
        <w:tc>
          <w:tcPr>
            <w:tcW w:w="567" w:type="dxa"/>
            <w:tcBorders>
              <w:top w:val="nil"/>
              <w:left w:val="single" w:sz="12" w:space="0" w:color="auto"/>
              <w:bottom w:val="nil"/>
              <w:right w:val="single" w:sz="4" w:space="0" w:color="auto"/>
            </w:tcBorders>
          </w:tcPr>
          <w:p w14:paraId="292289D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59</w:t>
            </w:r>
          </w:p>
        </w:tc>
        <w:tc>
          <w:tcPr>
            <w:tcW w:w="5387" w:type="dxa"/>
            <w:tcBorders>
              <w:top w:val="nil"/>
              <w:left w:val="nil"/>
              <w:bottom w:val="nil"/>
              <w:right w:val="nil"/>
            </w:tcBorders>
          </w:tcPr>
          <w:p w14:paraId="2D0F3BB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шпалер простих та поліпшених</w:t>
            </w:r>
          </w:p>
        </w:tc>
        <w:tc>
          <w:tcPr>
            <w:tcW w:w="1418" w:type="dxa"/>
            <w:tcBorders>
              <w:top w:val="nil"/>
              <w:left w:val="single" w:sz="4" w:space="0" w:color="auto"/>
              <w:bottom w:val="nil"/>
              <w:right w:val="nil"/>
            </w:tcBorders>
          </w:tcPr>
          <w:p w14:paraId="3C7305A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3AC51D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41,61</w:t>
            </w:r>
          </w:p>
        </w:tc>
        <w:tc>
          <w:tcPr>
            <w:tcW w:w="1418" w:type="dxa"/>
            <w:tcBorders>
              <w:top w:val="nil"/>
              <w:left w:val="single" w:sz="4" w:space="0" w:color="auto"/>
              <w:bottom w:val="nil"/>
              <w:right w:val="single" w:sz="12" w:space="0" w:color="auto"/>
            </w:tcBorders>
          </w:tcPr>
          <w:p w14:paraId="24CBDF0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037CB5C" w14:textId="77777777" w:rsidTr="002B79CF">
        <w:trPr>
          <w:jc w:val="center"/>
        </w:trPr>
        <w:tc>
          <w:tcPr>
            <w:tcW w:w="567" w:type="dxa"/>
            <w:tcBorders>
              <w:top w:val="nil"/>
              <w:left w:val="single" w:sz="12" w:space="0" w:color="auto"/>
              <w:bottom w:val="nil"/>
              <w:right w:val="single" w:sz="4" w:space="0" w:color="auto"/>
            </w:tcBorders>
          </w:tcPr>
          <w:p w14:paraId="65B4303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60</w:t>
            </w:r>
          </w:p>
        </w:tc>
        <w:tc>
          <w:tcPr>
            <w:tcW w:w="5387" w:type="dxa"/>
            <w:tcBorders>
              <w:top w:val="nil"/>
              <w:left w:val="nil"/>
              <w:bottom w:val="nil"/>
              <w:right w:val="nil"/>
            </w:tcBorders>
          </w:tcPr>
          <w:p w14:paraId="4CAA359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стін шпаклiвкою "Cатенгіпс"</w:t>
            </w:r>
          </w:p>
        </w:tc>
        <w:tc>
          <w:tcPr>
            <w:tcW w:w="1418" w:type="dxa"/>
            <w:tcBorders>
              <w:top w:val="nil"/>
              <w:left w:val="single" w:sz="4" w:space="0" w:color="auto"/>
              <w:bottom w:val="nil"/>
              <w:right w:val="nil"/>
            </w:tcBorders>
          </w:tcPr>
          <w:p w14:paraId="38D802D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1F178B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41,61</w:t>
            </w:r>
          </w:p>
        </w:tc>
        <w:tc>
          <w:tcPr>
            <w:tcW w:w="1418" w:type="dxa"/>
            <w:tcBorders>
              <w:top w:val="nil"/>
              <w:left w:val="single" w:sz="4" w:space="0" w:color="auto"/>
              <w:bottom w:val="nil"/>
              <w:right w:val="single" w:sz="12" w:space="0" w:color="auto"/>
            </w:tcBorders>
          </w:tcPr>
          <w:p w14:paraId="37B0444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E651529" w14:textId="77777777" w:rsidTr="002B79CF">
        <w:trPr>
          <w:jc w:val="center"/>
        </w:trPr>
        <w:tc>
          <w:tcPr>
            <w:tcW w:w="567" w:type="dxa"/>
            <w:tcBorders>
              <w:top w:val="nil"/>
              <w:left w:val="single" w:sz="12" w:space="0" w:color="auto"/>
              <w:bottom w:val="nil"/>
              <w:right w:val="single" w:sz="4" w:space="0" w:color="auto"/>
            </w:tcBorders>
          </w:tcPr>
          <w:p w14:paraId="7781360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61</w:t>
            </w:r>
          </w:p>
        </w:tc>
        <w:tc>
          <w:tcPr>
            <w:tcW w:w="5387" w:type="dxa"/>
            <w:tcBorders>
              <w:top w:val="nil"/>
              <w:left w:val="nil"/>
              <w:bottom w:val="nil"/>
              <w:right w:val="nil"/>
            </w:tcBorders>
          </w:tcPr>
          <w:p w14:paraId="33038251"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Обклеювання шпалерами тисненими та щільними</w:t>
            </w:r>
          </w:p>
        </w:tc>
        <w:tc>
          <w:tcPr>
            <w:tcW w:w="1418" w:type="dxa"/>
            <w:tcBorders>
              <w:top w:val="nil"/>
              <w:left w:val="single" w:sz="4" w:space="0" w:color="auto"/>
              <w:bottom w:val="nil"/>
              <w:right w:val="nil"/>
            </w:tcBorders>
          </w:tcPr>
          <w:p w14:paraId="28AB2D6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9F88E7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41,61</w:t>
            </w:r>
          </w:p>
        </w:tc>
        <w:tc>
          <w:tcPr>
            <w:tcW w:w="1418" w:type="dxa"/>
            <w:tcBorders>
              <w:top w:val="nil"/>
              <w:left w:val="single" w:sz="4" w:space="0" w:color="auto"/>
              <w:bottom w:val="nil"/>
              <w:right w:val="single" w:sz="12" w:space="0" w:color="auto"/>
            </w:tcBorders>
          </w:tcPr>
          <w:p w14:paraId="5F7D8BB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E9EDFD4" w14:textId="77777777" w:rsidTr="002B79CF">
        <w:trPr>
          <w:jc w:val="center"/>
        </w:trPr>
        <w:tc>
          <w:tcPr>
            <w:tcW w:w="567" w:type="dxa"/>
            <w:tcBorders>
              <w:top w:val="nil"/>
              <w:left w:val="single" w:sz="12" w:space="0" w:color="auto"/>
              <w:bottom w:val="nil"/>
              <w:right w:val="single" w:sz="4" w:space="0" w:color="auto"/>
            </w:tcBorders>
          </w:tcPr>
          <w:p w14:paraId="36E9BC8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62</w:t>
            </w:r>
          </w:p>
        </w:tc>
        <w:tc>
          <w:tcPr>
            <w:tcW w:w="5387" w:type="dxa"/>
            <w:tcBorders>
              <w:top w:val="nil"/>
              <w:left w:val="nil"/>
              <w:bottom w:val="nil"/>
              <w:right w:val="nil"/>
            </w:tcBorders>
          </w:tcPr>
          <w:p w14:paraId="3FF18F6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полівінілацетатними водоемульсійними</w:t>
            </w:r>
          </w:p>
          <w:p w14:paraId="3116795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сумішами стін по шпалерах за 2 рази</w:t>
            </w:r>
          </w:p>
        </w:tc>
        <w:tc>
          <w:tcPr>
            <w:tcW w:w="1418" w:type="dxa"/>
            <w:tcBorders>
              <w:top w:val="nil"/>
              <w:left w:val="single" w:sz="4" w:space="0" w:color="auto"/>
              <w:bottom w:val="nil"/>
              <w:right w:val="nil"/>
            </w:tcBorders>
          </w:tcPr>
          <w:p w14:paraId="463AF20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E63B91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41,61</w:t>
            </w:r>
          </w:p>
        </w:tc>
        <w:tc>
          <w:tcPr>
            <w:tcW w:w="1418" w:type="dxa"/>
            <w:tcBorders>
              <w:top w:val="nil"/>
              <w:left w:val="single" w:sz="4" w:space="0" w:color="auto"/>
              <w:bottom w:val="nil"/>
              <w:right w:val="single" w:sz="12" w:space="0" w:color="auto"/>
            </w:tcBorders>
          </w:tcPr>
          <w:p w14:paraId="32C0197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B2FA81E" w14:textId="77777777" w:rsidTr="002B79CF">
        <w:trPr>
          <w:jc w:val="center"/>
        </w:trPr>
        <w:tc>
          <w:tcPr>
            <w:tcW w:w="567" w:type="dxa"/>
            <w:tcBorders>
              <w:top w:val="nil"/>
              <w:left w:val="single" w:sz="12" w:space="0" w:color="auto"/>
              <w:bottom w:val="nil"/>
              <w:right w:val="single" w:sz="4" w:space="0" w:color="auto"/>
            </w:tcBorders>
          </w:tcPr>
          <w:p w14:paraId="7FFD6E7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63</w:t>
            </w:r>
          </w:p>
        </w:tc>
        <w:tc>
          <w:tcPr>
            <w:tcW w:w="5387" w:type="dxa"/>
            <w:tcBorders>
              <w:top w:val="nil"/>
              <w:left w:val="nil"/>
              <w:bottom w:val="nil"/>
              <w:right w:val="nil"/>
            </w:tcBorders>
          </w:tcPr>
          <w:p w14:paraId="388338F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раніше пофарбованих укосів усередині</w:t>
            </w:r>
          </w:p>
          <w:p w14:paraId="1D2C8FD5"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будівлі водоемульсійними сумішами з розчищенням до</w:t>
            </w:r>
          </w:p>
          <w:p w14:paraId="519691C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35%</w:t>
            </w:r>
          </w:p>
        </w:tc>
        <w:tc>
          <w:tcPr>
            <w:tcW w:w="1418" w:type="dxa"/>
            <w:tcBorders>
              <w:top w:val="nil"/>
              <w:left w:val="single" w:sz="4" w:space="0" w:color="auto"/>
              <w:bottom w:val="nil"/>
              <w:right w:val="nil"/>
            </w:tcBorders>
          </w:tcPr>
          <w:p w14:paraId="1863705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9DA56E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2,34</w:t>
            </w:r>
          </w:p>
        </w:tc>
        <w:tc>
          <w:tcPr>
            <w:tcW w:w="1418" w:type="dxa"/>
            <w:tcBorders>
              <w:top w:val="nil"/>
              <w:left w:val="single" w:sz="4" w:space="0" w:color="auto"/>
              <w:bottom w:val="nil"/>
              <w:right w:val="single" w:sz="12" w:space="0" w:color="auto"/>
            </w:tcBorders>
          </w:tcPr>
          <w:p w14:paraId="0845DCA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999CD3A" w14:textId="77777777" w:rsidTr="002B79CF">
        <w:trPr>
          <w:jc w:val="center"/>
        </w:trPr>
        <w:tc>
          <w:tcPr>
            <w:tcW w:w="567" w:type="dxa"/>
            <w:tcBorders>
              <w:top w:val="nil"/>
              <w:left w:val="single" w:sz="12" w:space="0" w:color="auto"/>
              <w:bottom w:val="nil"/>
              <w:right w:val="single" w:sz="4" w:space="0" w:color="auto"/>
            </w:tcBorders>
            <w:vAlign w:val="center"/>
          </w:tcPr>
          <w:p w14:paraId="6E518DD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9BB768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Відділ №4.  </w:t>
            </w:r>
            <w:r>
              <w:rPr>
                <w:rFonts w:ascii="Arial" w:eastAsia="Times New Roman" w:hAnsi="Arial" w:cs="Arial"/>
                <w:spacing w:val="-5"/>
                <w:sz w:val="20"/>
                <w:szCs w:val="20"/>
              </w:rPr>
              <w:t>Приміщення</w:t>
            </w:r>
            <w:r w:rsidRPr="00561C22">
              <w:rPr>
                <w:rFonts w:ascii="Arial" w:eastAsia="Times New Roman" w:hAnsi="Arial" w:cs="Arial"/>
                <w:spacing w:val="-5"/>
                <w:sz w:val="20"/>
                <w:szCs w:val="20"/>
              </w:rPr>
              <w:t xml:space="preserve"> №206</w:t>
            </w:r>
          </w:p>
        </w:tc>
        <w:tc>
          <w:tcPr>
            <w:tcW w:w="1418" w:type="dxa"/>
            <w:tcBorders>
              <w:top w:val="nil"/>
              <w:left w:val="single" w:sz="4" w:space="0" w:color="auto"/>
              <w:bottom w:val="nil"/>
              <w:right w:val="single" w:sz="4" w:space="0" w:color="auto"/>
            </w:tcBorders>
            <w:vAlign w:val="center"/>
          </w:tcPr>
          <w:p w14:paraId="37BFEC6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8DCAB1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49D823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1274E0A" w14:textId="77777777" w:rsidTr="002B79CF">
        <w:trPr>
          <w:jc w:val="center"/>
        </w:trPr>
        <w:tc>
          <w:tcPr>
            <w:tcW w:w="567" w:type="dxa"/>
            <w:tcBorders>
              <w:top w:val="nil"/>
              <w:left w:val="single" w:sz="12" w:space="0" w:color="auto"/>
              <w:bottom w:val="nil"/>
              <w:right w:val="single" w:sz="4" w:space="0" w:color="auto"/>
            </w:tcBorders>
            <w:vAlign w:val="center"/>
          </w:tcPr>
          <w:p w14:paraId="2C6301F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D4F16A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№1.  Стіни та укоси</w:t>
            </w:r>
          </w:p>
        </w:tc>
        <w:tc>
          <w:tcPr>
            <w:tcW w:w="1418" w:type="dxa"/>
            <w:tcBorders>
              <w:top w:val="nil"/>
              <w:left w:val="single" w:sz="4" w:space="0" w:color="auto"/>
              <w:bottom w:val="nil"/>
              <w:right w:val="single" w:sz="4" w:space="0" w:color="auto"/>
            </w:tcBorders>
            <w:vAlign w:val="center"/>
          </w:tcPr>
          <w:p w14:paraId="0E25E2A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E7531F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10A3F3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bl>
    <w:p w14:paraId="2BE98630" w14:textId="77777777" w:rsidR="00581F38" w:rsidRPr="00561C22" w:rsidRDefault="00581F38" w:rsidP="00581F38">
      <w:pPr>
        <w:autoSpaceDE w:val="0"/>
        <w:autoSpaceDN w:val="0"/>
        <w:spacing w:after="0" w:line="240" w:lineRule="auto"/>
        <w:rPr>
          <w:rFonts w:ascii="Times New Roman" w:eastAsia="Times New Roman" w:hAnsi="Times New Roman" w:cs="Times New Roman"/>
          <w:sz w:val="2"/>
          <w:szCs w:val="2"/>
        </w:rPr>
        <w:sectPr w:rsidR="00581F38" w:rsidRPr="00561C2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81F38" w:rsidRPr="00561C22" w14:paraId="006AE5F6" w14:textId="77777777" w:rsidTr="002B79C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8CDADE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tcBorders>
              <w:top w:val="single" w:sz="12" w:space="0" w:color="auto"/>
              <w:left w:val="nil"/>
              <w:bottom w:val="single" w:sz="4" w:space="0" w:color="auto"/>
              <w:right w:val="nil"/>
            </w:tcBorders>
            <w:vAlign w:val="center"/>
          </w:tcPr>
          <w:p w14:paraId="4594BE1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64E913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F26B32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AB4429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r>
      <w:tr w:rsidR="00581F38" w:rsidRPr="00561C22" w14:paraId="77DDDD59" w14:textId="77777777" w:rsidTr="002B79CF">
        <w:trPr>
          <w:jc w:val="center"/>
        </w:trPr>
        <w:tc>
          <w:tcPr>
            <w:tcW w:w="567" w:type="dxa"/>
            <w:tcBorders>
              <w:top w:val="nil"/>
              <w:left w:val="single" w:sz="12" w:space="0" w:color="auto"/>
              <w:bottom w:val="nil"/>
              <w:right w:val="single" w:sz="4" w:space="0" w:color="auto"/>
            </w:tcBorders>
          </w:tcPr>
          <w:p w14:paraId="2004B8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64</w:t>
            </w:r>
          </w:p>
        </w:tc>
        <w:tc>
          <w:tcPr>
            <w:tcW w:w="5387" w:type="dxa"/>
            <w:tcBorders>
              <w:top w:val="nil"/>
              <w:left w:val="nil"/>
              <w:bottom w:val="nil"/>
              <w:right w:val="nil"/>
            </w:tcBorders>
          </w:tcPr>
          <w:p w14:paraId="702E9CE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шпалер простих та поліпшених</w:t>
            </w:r>
          </w:p>
        </w:tc>
        <w:tc>
          <w:tcPr>
            <w:tcW w:w="1418" w:type="dxa"/>
            <w:tcBorders>
              <w:top w:val="nil"/>
              <w:left w:val="single" w:sz="4" w:space="0" w:color="auto"/>
              <w:bottom w:val="nil"/>
              <w:right w:val="nil"/>
            </w:tcBorders>
          </w:tcPr>
          <w:p w14:paraId="4746CC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218C85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41,84</w:t>
            </w:r>
          </w:p>
        </w:tc>
        <w:tc>
          <w:tcPr>
            <w:tcW w:w="1418" w:type="dxa"/>
            <w:tcBorders>
              <w:top w:val="nil"/>
              <w:left w:val="single" w:sz="4" w:space="0" w:color="auto"/>
              <w:bottom w:val="nil"/>
              <w:right w:val="single" w:sz="12" w:space="0" w:color="auto"/>
            </w:tcBorders>
          </w:tcPr>
          <w:p w14:paraId="0BCAA30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79C6CED" w14:textId="77777777" w:rsidTr="002B79CF">
        <w:trPr>
          <w:jc w:val="center"/>
        </w:trPr>
        <w:tc>
          <w:tcPr>
            <w:tcW w:w="567" w:type="dxa"/>
            <w:tcBorders>
              <w:top w:val="nil"/>
              <w:left w:val="single" w:sz="12" w:space="0" w:color="auto"/>
              <w:bottom w:val="nil"/>
              <w:right w:val="single" w:sz="4" w:space="0" w:color="auto"/>
            </w:tcBorders>
          </w:tcPr>
          <w:p w14:paraId="158195F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65</w:t>
            </w:r>
          </w:p>
        </w:tc>
        <w:tc>
          <w:tcPr>
            <w:tcW w:w="5387" w:type="dxa"/>
            <w:tcBorders>
              <w:top w:val="nil"/>
              <w:left w:val="nil"/>
              <w:bottom w:val="nil"/>
              <w:right w:val="nil"/>
            </w:tcBorders>
          </w:tcPr>
          <w:p w14:paraId="2761D10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стін шпаклiвкою "Cатенгіпс"</w:t>
            </w:r>
          </w:p>
        </w:tc>
        <w:tc>
          <w:tcPr>
            <w:tcW w:w="1418" w:type="dxa"/>
            <w:tcBorders>
              <w:top w:val="nil"/>
              <w:left w:val="single" w:sz="4" w:space="0" w:color="auto"/>
              <w:bottom w:val="nil"/>
              <w:right w:val="nil"/>
            </w:tcBorders>
          </w:tcPr>
          <w:p w14:paraId="6E9E011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E9DBF7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41,84</w:t>
            </w:r>
          </w:p>
        </w:tc>
        <w:tc>
          <w:tcPr>
            <w:tcW w:w="1418" w:type="dxa"/>
            <w:tcBorders>
              <w:top w:val="nil"/>
              <w:left w:val="single" w:sz="4" w:space="0" w:color="auto"/>
              <w:bottom w:val="nil"/>
              <w:right w:val="single" w:sz="12" w:space="0" w:color="auto"/>
            </w:tcBorders>
          </w:tcPr>
          <w:p w14:paraId="44C7949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C82E6EE" w14:textId="77777777" w:rsidTr="002B79CF">
        <w:trPr>
          <w:jc w:val="center"/>
        </w:trPr>
        <w:tc>
          <w:tcPr>
            <w:tcW w:w="567" w:type="dxa"/>
            <w:tcBorders>
              <w:top w:val="nil"/>
              <w:left w:val="single" w:sz="12" w:space="0" w:color="auto"/>
              <w:bottom w:val="nil"/>
              <w:right w:val="single" w:sz="4" w:space="0" w:color="auto"/>
            </w:tcBorders>
          </w:tcPr>
          <w:p w14:paraId="070B948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66</w:t>
            </w:r>
          </w:p>
        </w:tc>
        <w:tc>
          <w:tcPr>
            <w:tcW w:w="5387" w:type="dxa"/>
            <w:tcBorders>
              <w:top w:val="nil"/>
              <w:left w:val="nil"/>
              <w:bottom w:val="nil"/>
              <w:right w:val="nil"/>
            </w:tcBorders>
          </w:tcPr>
          <w:p w14:paraId="624E672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Обклеювання шпалерами тисненими та щільними</w:t>
            </w:r>
          </w:p>
        </w:tc>
        <w:tc>
          <w:tcPr>
            <w:tcW w:w="1418" w:type="dxa"/>
            <w:tcBorders>
              <w:top w:val="nil"/>
              <w:left w:val="single" w:sz="4" w:space="0" w:color="auto"/>
              <w:bottom w:val="nil"/>
              <w:right w:val="nil"/>
            </w:tcBorders>
          </w:tcPr>
          <w:p w14:paraId="74D8D22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D042EB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41,84</w:t>
            </w:r>
          </w:p>
        </w:tc>
        <w:tc>
          <w:tcPr>
            <w:tcW w:w="1418" w:type="dxa"/>
            <w:tcBorders>
              <w:top w:val="nil"/>
              <w:left w:val="single" w:sz="4" w:space="0" w:color="auto"/>
              <w:bottom w:val="nil"/>
              <w:right w:val="single" w:sz="12" w:space="0" w:color="auto"/>
            </w:tcBorders>
          </w:tcPr>
          <w:p w14:paraId="647FF91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701A761" w14:textId="77777777" w:rsidTr="002B79CF">
        <w:trPr>
          <w:jc w:val="center"/>
        </w:trPr>
        <w:tc>
          <w:tcPr>
            <w:tcW w:w="567" w:type="dxa"/>
            <w:tcBorders>
              <w:top w:val="nil"/>
              <w:left w:val="single" w:sz="12" w:space="0" w:color="auto"/>
              <w:bottom w:val="nil"/>
              <w:right w:val="single" w:sz="4" w:space="0" w:color="auto"/>
            </w:tcBorders>
          </w:tcPr>
          <w:p w14:paraId="64E2058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67</w:t>
            </w:r>
          </w:p>
        </w:tc>
        <w:tc>
          <w:tcPr>
            <w:tcW w:w="5387" w:type="dxa"/>
            <w:tcBorders>
              <w:top w:val="nil"/>
              <w:left w:val="nil"/>
              <w:bottom w:val="nil"/>
              <w:right w:val="nil"/>
            </w:tcBorders>
          </w:tcPr>
          <w:p w14:paraId="4DFC3BA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полівінілацетатними водоемульсійними</w:t>
            </w:r>
          </w:p>
          <w:p w14:paraId="608872E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сумішами стін по шпалерах за 2 рази</w:t>
            </w:r>
          </w:p>
        </w:tc>
        <w:tc>
          <w:tcPr>
            <w:tcW w:w="1418" w:type="dxa"/>
            <w:tcBorders>
              <w:top w:val="nil"/>
              <w:left w:val="single" w:sz="4" w:space="0" w:color="auto"/>
              <w:bottom w:val="nil"/>
              <w:right w:val="nil"/>
            </w:tcBorders>
          </w:tcPr>
          <w:p w14:paraId="6DAD7CA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39335D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41,84</w:t>
            </w:r>
          </w:p>
        </w:tc>
        <w:tc>
          <w:tcPr>
            <w:tcW w:w="1418" w:type="dxa"/>
            <w:tcBorders>
              <w:top w:val="nil"/>
              <w:left w:val="single" w:sz="4" w:space="0" w:color="auto"/>
              <w:bottom w:val="nil"/>
              <w:right w:val="single" w:sz="12" w:space="0" w:color="auto"/>
            </w:tcBorders>
          </w:tcPr>
          <w:p w14:paraId="3185044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8EBC95D" w14:textId="77777777" w:rsidTr="002B79CF">
        <w:trPr>
          <w:jc w:val="center"/>
        </w:trPr>
        <w:tc>
          <w:tcPr>
            <w:tcW w:w="567" w:type="dxa"/>
            <w:tcBorders>
              <w:top w:val="nil"/>
              <w:left w:val="single" w:sz="12" w:space="0" w:color="auto"/>
              <w:bottom w:val="nil"/>
              <w:right w:val="single" w:sz="4" w:space="0" w:color="auto"/>
            </w:tcBorders>
          </w:tcPr>
          <w:p w14:paraId="757F05A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68</w:t>
            </w:r>
          </w:p>
        </w:tc>
        <w:tc>
          <w:tcPr>
            <w:tcW w:w="5387" w:type="dxa"/>
            <w:tcBorders>
              <w:top w:val="nil"/>
              <w:left w:val="nil"/>
              <w:bottom w:val="nil"/>
              <w:right w:val="nil"/>
            </w:tcBorders>
          </w:tcPr>
          <w:p w14:paraId="2509F56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раніше пофарбованих укосів усередині</w:t>
            </w:r>
          </w:p>
          <w:p w14:paraId="0A190AF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будівлі водоемульсійними сумішами з розчищенням до</w:t>
            </w:r>
          </w:p>
          <w:p w14:paraId="7DC6CB0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35%</w:t>
            </w:r>
          </w:p>
        </w:tc>
        <w:tc>
          <w:tcPr>
            <w:tcW w:w="1418" w:type="dxa"/>
            <w:tcBorders>
              <w:top w:val="nil"/>
              <w:left w:val="single" w:sz="4" w:space="0" w:color="auto"/>
              <w:bottom w:val="nil"/>
              <w:right w:val="nil"/>
            </w:tcBorders>
          </w:tcPr>
          <w:p w14:paraId="4E67737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1C6087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2,34</w:t>
            </w:r>
          </w:p>
        </w:tc>
        <w:tc>
          <w:tcPr>
            <w:tcW w:w="1418" w:type="dxa"/>
            <w:tcBorders>
              <w:top w:val="nil"/>
              <w:left w:val="single" w:sz="4" w:space="0" w:color="auto"/>
              <w:bottom w:val="nil"/>
              <w:right w:val="single" w:sz="12" w:space="0" w:color="auto"/>
            </w:tcBorders>
          </w:tcPr>
          <w:p w14:paraId="5540258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62D36B4" w14:textId="77777777" w:rsidTr="002B79CF">
        <w:trPr>
          <w:jc w:val="center"/>
        </w:trPr>
        <w:tc>
          <w:tcPr>
            <w:tcW w:w="567" w:type="dxa"/>
            <w:tcBorders>
              <w:top w:val="nil"/>
              <w:left w:val="single" w:sz="12" w:space="0" w:color="auto"/>
              <w:bottom w:val="nil"/>
              <w:right w:val="single" w:sz="4" w:space="0" w:color="auto"/>
            </w:tcBorders>
            <w:vAlign w:val="center"/>
          </w:tcPr>
          <w:p w14:paraId="2898C62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7F6D06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№2.  Підлога</w:t>
            </w:r>
          </w:p>
        </w:tc>
        <w:tc>
          <w:tcPr>
            <w:tcW w:w="1418" w:type="dxa"/>
            <w:tcBorders>
              <w:top w:val="nil"/>
              <w:left w:val="single" w:sz="4" w:space="0" w:color="auto"/>
              <w:bottom w:val="nil"/>
              <w:right w:val="single" w:sz="4" w:space="0" w:color="auto"/>
            </w:tcBorders>
            <w:vAlign w:val="center"/>
          </w:tcPr>
          <w:p w14:paraId="22A62AD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C6DDD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7384EA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DD5AE88" w14:textId="77777777" w:rsidTr="002B79CF">
        <w:trPr>
          <w:jc w:val="center"/>
        </w:trPr>
        <w:tc>
          <w:tcPr>
            <w:tcW w:w="567" w:type="dxa"/>
            <w:tcBorders>
              <w:top w:val="nil"/>
              <w:left w:val="single" w:sz="12" w:space="0" w:color="auto"/>
              <w:bottom w:val="nil"/>
              <w:right w:val="single" w:sz="4" w:space="0" w:color="auto"/>
            </w:tcBorders>
          </w:tcPr>
          <w:p w14:paraId="4F98647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69</w:t>
            </w:r>
          </w:p>
        </w:tc>
        <w:tc>
          <w:tcPr>
            <w:tcW w:w="5387" w:type="dxa"/>
            <w:tcBorders>
              <w:top w:val="nil"/>
              <w:left w:val="nil"/>
              <w:bottom w:val="nil"/>
              <w:right w:val="nil"/>
            </w:tcBorders>
          </w:tcPr>
          <w:p w14:paraId="24540C1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Розбирання дерев'яних плінтусів</w:t>
            </w:r>
          </w:p>
        </w:tc>
        <w:tc>
          <w:tcPr>
            <w:tcW w:w="1418" w:type="dxa"/>
            <w:tcBorders>
              <w:top w:val="nil"/>
              <w:left w:val="single" w:sz="4" w:space="0" w:color="auto"/>
              <w:bottom w:val="nil"/>
              <w:right w:val="nil"/>
            </w:tcBorders>
          </w:tcPr>
          <w:p w14:paraId="4760B1C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6391474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15,66</w:t>
            </w:r>
          </w:p>
        </w:tc>
        <w:tc>
          <w:tcPr>
            <w:tcW w:w="1418" w:type="dxa"/>
            <w:tcBorders>
              <w:top w:val="nil"/>
              <w:left w:val="single" w:sz="4" w:space="0" w:color="auto"/>
              <w:bottom w:val="nil"/>
              <w:right w:val="single" w:sz="12" w:space="0" w:color="auto"/>
            </w:tcBorders>
          </w:tcPr>
          <w:p w14:paraId="5768782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84C3E22" w14:textId="77777777" w:rsidTr="002B79CF">
        <w:trPr>
          <w:jc w:val="center"/>
        </w:trPr>
        <w:tc>
          <w:tcPr>
            <w:tcW w:w="567" w:type="dxa"/>
            <w:tcBorders>
              <w:top w:val="nil"/>
              <w:left w:val="single" w:sz="12" w:space="0" w:color="auto"/>
              <w:bottom w:val="nil"/>
              <w:right w:val="single" w:sz="4" w:space="0" w:color="auto"/>
            </w:tcBorders>
          </w:tcPr>
          <w:p w14:paraId="69956CB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70</w:t>
            </w:r>
          </w:p>
        </w:tc>
        <w:tc>
          <w:tcPr>
            <w:tcW w:w="5387" w:type="dxa"/>
            <w:tcBorders>
              <w:top w:val="nil"/>
              <w:left w:val="nil"/>
              <w:bottom w:val="nil"/>
              <w:right w:val="nil"/>
            </w:tcBorders>
          </w:tcPr>
          <w:p w14:paraId="2479D75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стяжок самовирівнювальних з суміші</w:t>
            </w:r>
          </w:p>
          <w:p w14:paraId="714628E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вирівнючої для товщиною 5 мм</w:t>
            </w:r>
          </w:p>
        </w:tc>
        <w:tc>
          <w:tcPr>
            <w:tcW w:w="1418" w:type="dxa"/>
            <w:tcBorders>
              <w:top w:val="nil"/>
              <w:left w:val="single" w:sz="4" w:space="0" w:color="auto"/>
              <w:bottom w:val="nil"/>
              <w:right w:val="nil"/>
            </w:tcBorders>
          </w:tcPr>
          <w:p w14:paraId="2B9BDDA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593A1F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15,29</w:t>
            </w:r>
          </w:p>
        </w:tc>
        <w:tc>
          <w:tcPr>
            <w:tcW w:w="1418" w:type="dxa"/>
            <w:tcBorders>
              <w:top w:val="nil"/>
              <w:left w:val="single" w:sz="4" w:space="0" w:color="auto"/>
              <w:bottom w:val="nil"/>
              <w:right w:val="single" w:sz="12" w:space="0" w:color="auto"/>
            </w:tcBorders>
          </w:tcPr>
          <w:p w14:paraId="5BBA61F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41CC909" w14:textId="77777777" w:rsidTr="002B79CF">
        <w:trPr>
          <w:jc w:val="center"/>
        </w:trPr>
        <w:tc>
          <w:tcPr>
            <w:tcW w:w="567" w:type="dxa"/>
            <w:tcBorders>
              <w:top w:val="nil"/>
              <w:left w:val="single" w:sz="12" w:space="0" w:color="auto"/>
              <w:bottom w:val="nil"/>
              <w:right w:val="single" w:sz="4" w:space="0" w:color="auto"/>
            </w:tcBorders>
          </w:tcPr>
          <w:p w14:paraId="3FF8613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71</w:t>
            </w:r>
          </w:p>
        </w:tc>
        <w:tc>
          <w:tcPr>
            <w:tcW w:w="5387" w:type="dxa"/>
            <w:tcBorders>
              <w:top w:val="nil"/>
              <w:left w:val="nil"/>
              <w:bottom w:val="nil"/>
              <w:right w:val="nil"/>
            </w:tcBorders>
          </w:tcPr>
          <w:p w14:paraId="36B5492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Додавати або виключати на кожний 1 мм товщини</w:t>
            </w:r>
          </w:p>
          <w:p w14:paraId="63C51BE9"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стяжок самовирівнювальних з суміші вирівнючої</w:t>
            </w:r>
          </w:p>
          <w:p w14:paraId="1BCCAE4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(додати до 10мм)</w:t>
            </w:r>
          </w:p>
        </w:tc>
        <w:tc>
          <w:tcPr>
            <w:tcW w:w="1418" w:type="dxa"/>
            <w:tcBorders>
              <w:top w:val="nil"/>
              <w:left w:val="single" w:sz="4" w:space="0" w:color="auto"/>
              <w:bottom w:val="nil"/>
              <w:right w:val="nil"/>
            </w:tcBorders>
          </w:tcPr>
          <w:p w14:paraId="1647DF6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E52FA1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15,29</w:t>
            </w:r>
          </w:p>
        </w:tc>
        <w:tc>
          <w:tcPr>
            <w:tcW w:w="1418" w:type="dxa"/>
            <w:tcBorders>
              <w:top w:val="nil"/>
              <w:left w:val="single" w:sz="4" w:space="0" w:color="auto"/>
              <w:bottom w:val="nil"/>
              <w:right w:val="single" w:sz="12" w:space="0" w:color="auto"/>
            </w:tcBorders>
          </w:tcPr>
          <w:p w14:paraId="3051259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BD7CFEE" w14:textId="77777777" w:rsidTr="002B79CF">
        <w:trPr>
          <w:jc w:val="center"/>
        </w:trPr>
        <w:tc>
          <w:tcPr>
            <w:tcW w:w="567" w:type="dxa"/>
            <w:tcBorders>
              <w:top w:val="nil"/>
              <w:left w:val="single" w:sz="12" w:space="0" w:color="auto"/>
              <w:bottom w:val="nil"/>
              <w:right w:val="single" w:sz="4" w:space="0" w:color="auto"/>
            </w:tcBorders>
          </w:tcPr>
          <w:p w14:paraId="4F591F4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72</w:t>
            </w:r>
          </w:p>
        </w:tc>
        <w:tc>
          <w:tcPr>
            <w:tcW w:w="5387" w:type="dxa"/>
            <w:tcBorders>
              <w:top w:val="nil"/>
              <w:left w:val="nil"/>
              <w:bottom w:val="nil"/>
              <w:right w:val="nil"/>
            </w:tcBorders>
          </w:tcPr>
          <w:p w14:paraId="2912E6A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покриття з лінолеуму площею покриття</w:t>
            </w:r>
          </w:p>
          <w:p w14:paraId="55275D0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понад 10 м2</w:t>
            </w:r>
          </w:p>
        </w:tc>
        <w:tc>
          <w:tcPr>
            <w:tcW w:w="1418" w:type="dxa"/>
            <w:tcBorders>
              <w:top w:val="nil"/>
              <w:left w:val="single" w:sz="4" w:space="0" w:color="auto"/>
              <w:bottom w:val="nil"/>
              <w:right w:val="nil"/>
            </w:tcBorders>
          </w:tcPr>
          <w:p w14:paraId="6229810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D47EA6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15,29</w:t>
            </w:r>
          </w:p>
        </w:tc>
        <w:tc>
          <w:tcPr>
            <w:tcW w:w="1418" w:type="dxa"/>
            <w:tcBorders>
              <w:top w:val="nil"/>
              <w:left w:val="single" w:sz="4" w:space="0" w:color="auto"/>
              <w:bottom w:val="nil"/>
              <w:right w:val="single" w:sz="12" w:space="0" w:color="auto"/>
            </w:tcBorders>
          </w:tcPr>
          <w:p w14:paraId="7AF8F4E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AA4CC93" w14:textId="77777777" w:rsidTr="002B79CF">
        <w:trPr>
          <w:jc w:val="center"/>
        </w:trPr>
        <w:tc>
          <w:tcPr>
            <w:tcW w:w="567" w:type="dxa"/>
            <w:tcBorders>
              <w:top w:val="nil"/>
              <w:left w:val="single" w:sz="12" w:space="0" w:color="auto"/>
              <w:bottom w:val="nil"/>
              <w:right w:val="single" w:sz="4" w:space="0" w:color="auto"/>
            </w:tcBorders>
          </w:tcPr>
          <w:p w14:paraId="6150B61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73</w:t>
            </w:r>
          </w:p>
        </w:tc>
        <w:tc>
          <w:tcPr>
            <w:tcW w:w="5387" w:type="dxa"/>
            <w:tcBorders>
              <w:top w:val="nil"/>
              <w:left w:val="nil"/>
              <w:bottom w:val="nil"/>
              <w:right w:val="nil"/>
            </w:tcBorders>
          </w:tcPr>
          <w:p w14:paraId="7066D8B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плінтусів полівінілхлоридних та планок</w:t>
            </w:r>
          </w:p>
          <w:p w14:paraId="3494B31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на шурупах</w:t>
            </w:r>
          </w:p>
        </w:tc>
        <w:tc>
          <w:tcPr>
            <w:tcW w:w="1418" w:type="dxa"/>
            <w:tcBorders>
              <w:top w:val="nil"/>
              <w:left w:val="single" w:sz="4" w:space="0" w:color="auto"/>
              <w:bottom w:val="nil"/>
              <w:right w:val="nil"/>
            </w:tcBorders>
          </w:tcPr>
          <w:p w14:paraId="47A6F4E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6B0F598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16,56</w:t>
            </w:r>
          </w:p>
        </w:tc>
        <w:tc>
          <w:tcPr>
            <w:tcW w:w="1418" w:type="dxa"/>
            <w:tcBorders>
              <w:top w:val="nil"/>
              <w:left w:val="single" w:sz="4" w:space="0" w:color="auto"/>
              <w:bottom w:val="nil"/>
              <w:right w:val="single" w:sz="12" w:space="0" w:color="auto"/>
            </w:tcBorders>
          </w:tcPr>
          <w:p w14:paraId="46EA6EA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3D7962D" w14:textId="77777777" w:rsidTr="002B79CF">
        <w:trPr>
          <w:jc w:val="center"/>
        </w:trPr>
        <w:tc>
          <w:tcPr>
            <w:tcW w:w="567" w:type="dxa"/>
            <w:tcBorders>
              <w:top w:val="nil"/>
              <w:left w:val="single" w:sz="12" w:space="0" w:color="auto"/>
              <w:bottom w:val="nil"/>
              <w:right w:val="single" w:sz="4" w:space="0" w:color="auto"/>
            </w:tcBorders>
            <w:vAlign w:val="center"/>
          </w:tcPr>
          <w:p w14:paraId="0F48E23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A1A53E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№3.  Електромонтажні роботи</w:t>
            </w:r>
          </w:p>
        </w:tc>
        <w:tc>
          <w:tcPr>
            <w:tcW w:w="1418" w:type="dxa"/>
            <w:tcBorders>
              <w:top w:val="nil"/>
              <w:left w:val="single" w:sz="4" w:space="0" w:color="auto"/>
              <w:bottom w:val="nil"/>
              <w:right w:val="single" w:sz="4" w:space="0" w:color="auto"/>
            </w:tcBorders>
            <w:vAlign w:val="center"/>
          </w:tcPr>
          <w:p w14:paraId="5F10D60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3EF849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6BF4C1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4A93BC7" w14:textId="77777777" w:rsidTr="002B79CF">
        <w:trPr>
          <w:jc w:val="center"/>
        </w:trPr>
        <w:tc>
          <w:tcPr>
            <w:tcW w:w="567" w:type="dxa"/>
            <w:tcBorders>
              <w:top w:val="nil"/>
              <w:left w:val="single" w:sz="12" w:space="0" w:color="auto"/>
              <w:bottom w:val="nil"/>
              <w:right w:val="single" w:sz="4" w:space="0" w:color="auto"/>
            </w:tcBorders>
          </w:tcPr>
          <w:p w14:paraId="60A92B8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74</w:t>
            </w:r>
          </w:p>
        </w:tc>
        <w:tc>
          <w:tcPr>
            <w:tcW w:w="5387" w:type="dxa"/>
            <w:tcBorders>
              <w:top w:val="nil"/>
              <w:left w:val="nil"/>
              <w:bottom w:val="nil"/>
              <w:right w:val="nil"/>
            </w:tcBorders>
          </w:tcPr>
          <w:p w14:paraId="54F83C4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світильників для люмінесцентних ламп</w:t>
            </w:r>
          </w:p>
        </w:tc>
        <w:tc>
          <w:tcPr>
            <w:tcW w:w="1418" w:type="dxa"/>
            <w:tcBorders>
              <w:top w:val="nil"/>
              <w:left w:val="single" w:sz="4" w:space="0" w:color="auto"/>
              <w:bottom w:val="nil"/>
              <w:right w:val="nil"/>
            </w:tcBorders>
          </w:tcPr>
          <w:p w14:paraId="522C4B6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0855745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515C800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3385FDC" w14:textId="77777777" w:rsidTr="002B79CF">
        <w:trPr>
          <w:jc w:val="center"/>
        </w:trPr>
        <w:tc>
          <w:tcPr>
            <w:tcW w:w="567" w:type="dxa"/>
            <w:tcBorders>
              <w:top w:val="nil"/>
              <w:left w:val="single" w:sz="12" w:space="0" w:color="auto"/>
              <w:bottom w:val="nil"/>
              <w:right w:val="single" w:sz="4" w:space="0" w:color="auto"/>
            </w:tcBorders>
          </w:tcPr>
          <w:p w14:paraId="4B671EF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75</w:t>
            </w:r>
          </w:p>
        </w:tc>
        <w:tc>
          <w:tcPr>
            <w:tcW w:w="5387" w:type="dxa"/>
            <w:tcBorders>
              <w:top w:val="nil"/>
              <w:left w:val="nil"/>
              <w:bottom w:val="nil"/>
              <w:right w:val="nil"/>
            </w:tcBorders>
          </w:tcPr>
          <w:p w14:paraId="4E1B526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плит стельових</w:t>
            </w:r>
          </w:p>
        </w:tc>
        <w:tc>
          <w:tcPr>
            <w:tcW w:w="1418" w:type="dxa"/>
            <w:tcBorders>
              <w:top w:val="nil"/>
              <w:left w:val="single" w:sz="4" w:space="0" w:color="auto"/>
              <w:bottom w:val="nil"/>
              <w:right w:val="nil"/>
            </w:tcBorders>
          </w:tcPr>
          <w:p w14:paraId="09360CF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99D4D9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w:t>
            </w:r>
          </w:p>
        </w:tc>
        <w:tc>
          <w:tcPr>
            <w:tcW w:w="1418" w:type="dxa"/>
            <w:tcBorders>
              <w:top w:val="nil"/>
              <w:left w:val="single" w:sz="4" w:space="0" w:color="auto"/>
              <w:bottom w:val="nil"/>
              <w:right w:val="single" w:sz="12" w:space="0" w:color="auto"/>
            </w:tcBorders>
          </w:tcPr>
          <w:p w14:paraId="22B70B4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142D7AB" w14:textId="77777777" w:rsidTr="002B79CF">
        <w:trPr>
          <w:jc w:val="center"/>
        </w:trPr>
        <w:tc>
          <w:tcPr>
            <w:tcW w:w="567" w:type="dxa"/>
            <w:tcBorders>
              <w:top w:val="nil"/>
              <w:left w:val="single" w:sz="12" w:space="0" w:color="auto"/>
              <w:bottom w:val="nil"/>
              <w:right w:val="single" w:sz="4" w:space="0" w:color="auto"/>
            </w:tcBorders>
          </w:tcPr>
          <w:p w14:paraId="04C2563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76</w:t>
            </w:r>
          </w:p>
        </w:tc>
        <w:tc>
          <w:tcPr>
            <w:tcW w:w="5387" w:type="dxa"/>
            <w:tcBorders>
              <w:top w:val="nil"/>
              <w:left w:val="nil"/>
              <w:bottom w:val="nil"/>
              <w:right w:val="nil"/>
            </w:tcBorders>
          </w:tcPr>
          <w:p w14:paraId="2E712C0E"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Труба вiнiпластова по стелях на конструкціях, дiаметр</w:t>
            </w:r>
          </w:p>
          <w:p w14:paraId="46B3ECE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 50 мм</w:t>
            </w:r>
          </w:p>
          <w:p w14:paraId="7F942F4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72E5F2E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AA498E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tcPr>
          <w:p w14:paraId="178AC20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A541CA3" w14:textId="77777777" w:rsidTr="002B79CF">
        <w:trPr>
          <w:jc w:val="center"/>
        </w:trPr>
        <w:tc>
          <w:tcPr>
            <w:tcW w:w="567" w:type="dxa"/>
            <w:tcBorders>
              <w:top w:val="nil"/>
              <w:left w:val="single" w:sz="12" w:space="0" w:color="auto"/>
              <w:bottom w:val="nil"/>
              <w:right w:val="single" w:sz="4" w:space="0" w:color="auto"/>
            </w:tcBorders>
          </w:tcPr>
          <w:p w14:paraId="3C58936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77</w:t>
            </w:r>
          </w:p>
        </w:tc>
        <w:tc>
          <w:tcPr>
            <w:tcW w:w="5387" w:type="dxa"/>
            <w:tcBorders>
              <w:top w:val="nil"/>
              <w:left w:val="nil"/>
              <w:bottom w:val="nil"/>
              <w:right w:val="nil"/>
            </w:tcBorders>
          </w:tcPr>
          <w:p w14:paraId="2D1B15C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Кабель до 35 кВ у прокладених трубах, блоках i</w:t>
            </w:r>
          </w:p>
          <w:p w14:paraId="031E705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коробах, маса 1 м до 1 кг</w:t>
            </w:r>
          </w:p>
          <w:p w14:paraId="41C7C02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27233AC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D931EB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tcPr>
          <w:p w14:paraId="600E295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457EC15" w14:textId="77777777" w:rsidTr="002B79CF">
        <w:trPr>
          <w:jc w:val="center"/>
        </w:trPr>
        <w:tc>
          <w:tcPr>
            <w:tcW w:w="567" w:type="dxa"/>
            <w:tcBorders>
              <w:top w:val="nil"/>
              <w:left w:val="single" w:sz="12" w:space="0" w:color="auto"/>
              <w:bottom w:val="nil"/>
              <w:right w:val="single" w:sz="4" w:space="0" w:color="auto"/>
            </w:tcBorders>
          </w:tcPr>
          <w:p w14:paraId="27DB57A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78</w:t>
            </w:r>
          </w:p>
        </w:tc>
        <w:tc>
          <w:tcPr>
            <w:tcW w:w="5387" w:type="dxa"/>
            <w:tcBorders>
              <w:top w:val="nil"/>
              <w:left w:val="nil"/>
              <w:bottom w:val="nil"/>
              <w:right w:val="nil"/>
            </w:tcBorders>
          </w:tcPr>
          <w:p w14:paraId="24BDA11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Укладання плит стельових в каркас стелі після</w:t>
            </w:r>
          </w:p>
          <w:p w14:paraId="19D9D4E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прокладання електричних труб</w:t>
            </w:r>
          </w:p>
        </w:tc>
        <w:tc>
          <w:tcPr>
            <w:tcW w:w="1418" w:type="dxa"/>
            <w:tcBorders>
              <w:top w:val="nil"/>
              <w:left w:val="single" w:sz="4" w:space="0" w:color="auto"/>
              <w:bottom w:val="nil"/>
              <w:right w:val="nil"/>
            </w:tcBorders>
          </w:tcPr>
          <w:p w14:paraId="54C8C0A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493F61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w:t>
            </w:r>
          </w:p>
        </w:tc>
        <w:tc>
          <w:tcPr>
            <w:tcW w:w="1418" w:type="dxa"/>
            <w:tcBorders>
              <w:top w:val="nil"/>
              <w:left w:val="single" w:sz="4" w:space="0" w:color="auto"/>
              <w:bottom w:val="nil"/>
              <w:right w:val="single" w:sz="12" w:space="0" w:color="auto"/>
            </w:tcBorders>
          </w:tcPr>
          <w:p w14:paraId="2B54193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1190B13" w14:textId="77777777" w:rsidTr="002B79CF">
        <w:trPr>
          <w:jc w:val="center"/>
        </w:trPr>
        <w:tc>
          <w:tcPr>
            <w:tcW w:w="567" w:type="dxa"/>
            <w:tcBorders>
              <w:top w:val="nil"/>
              <w:left w:val="single" w:sz="12" w:space="0" w:color="auto"/>
              <w:bottom w:val="nil"/>
              <w:right w:val="single" w:sz="4" w:space="0" w:color="auto"/>
            </w:tcBorders>
          </w:tcPr>
          <w:p w14:paraId="4C08B5B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79</w:t>
            </w:r>
          </w:p>
        </w:tc>
        <w:tc>
          <w:tcPr>
            <w:tcW w:w="5387" w:type="dxa"/>
            <w:tcBorders>
              <w:top w:val="nil"/>
              <w:left w:val="nil"/>
              <w:bottom w:val="nil"/>
              <w:right w:val="nil"/>
            </w:tcBorders>
          </w:tcPr>
          <w:p w14:paraId="052F663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Монтаж світильників LED, які встановлюються в</w:t>
            </w:r>
          </w:p>
          <w:p w14:paraId="06717C8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підвісних стелях</w:t>
            </w:r>
          </w:p>
        </w:tc>
        <w:tc>
          <w:tcPr>
            <w:tcW w:w="1418" w:type="dxa"/>
            <w:tcBorders>
              <w:top w:val="nil"/>
              <w:left w:val="single" w:sz="4" w:space="0" w:color="auto"/>
              <w:bottom w:val="nil"/>
              <w:right w:val="nil"/>
            </w:tcBorders>
          </w:tcPr>
          <w:p w14:paraId="4AC2855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2381DC4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47EB834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13F9D1F8" w14:textId="77777777" w:rsidTr="002B79CF">
        <w:trPr>
          <w:jc w:val="center"/>
        </w:trPr>
        <w:tc>
          <w:tcPr>
            <w:tcW w:w="567" w:type="dxa"/>
            <w:tcBorders>
              <w:top w:val="nil"/>
              <w:left w:val="single" w:sz="12" w:space="0" w:color="auto"/>
              <w:bottom w:val="nil"/>
              <w:right w:val="single" w:sz="4" w:space="0" w:color="auto"/>
            </w:tcBorders>
            <w:vAlign w:val="center"/>
          </w:tcPr>
          <w:p w14:paraId="28CA932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E7CCC7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Відділ №5.  </w:t>
            </w:r>
            <w:r>
              <w:rPr>
                <w:rFonts w:ascii="Arial" w:eastAsia="Times New Roman" w:hAnsi="Arial" w:cs="Arial"/>
                <w:spacing w:val="-5"/>
                <w:sz w:val="20"/>
                <w:szCs w:val="20"/>
              </w:rPr>
              <w:t>Приміщення</w:t>
            </w:r>
            <w:r w:rsidRPr="00561C22">
              <w:rPr>
                <w:rFonts w:ascii="Arial" w:eastAsia="Times New Roman" w:hAnsi="Arial" w:cs="Arial"/>
                <w:spacing w:val="-5"/>
                <w:sz w:val="20"/>
                <w:szCs w:val="20"/>
              </w:rPr>
              <w:t xml:space="preserve"> №208</w:t>
            </w:r>
          </w:p>
        </w:tc>
        <w:tc>
          <w:tcPr>
            <w:tcW w:w="1418" w:type="dxa"/>
            <w:tcBorders>
              <w:top w:val="nil"/>
              <w:left w:val="single" w:sz="4" w:space="0" w:color="auto"/>
              <w:bottom w:val="nil"/>
              <w:right w:val="single" w:sz="4" w:space="0" w:color="auto"/>
            </w:tcBorders>
            <w:vAlign w:val="center"/>
          </w:tcPr>
          <w:p w14:paraId="14BC9DA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F951A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1BE7E2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17C7C443" w14:textId="77777777" w:rsidTr="002B79CF">
        <w:trPr>
          <w:jc w:val="center"/>
        </w:trPr>
        <w:tc>
          <w:tcPr>
            <w:tcW w:w="567" w:type="dxa"/>
            <w:tcBorders>
              <w:top w:val="nil"/>
              <w:left w:val="single" w:sz="12" w:space="0" w:color="auto"/>
              <w:bottom w:val="nil"/>
              <w:right w:val="single" w:sz="4" w:space="0" w:color="auto"/>
            </w:tcBorders>
            <w:vAlign w:val="center"/>
          </w:tcPr>
          <w:p w14:paraId="71F8D4F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20FA2B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№1.  Стіни та укоси</w:t>
            </w:r>
          </w:p>
        </w:tc>
        <w:tc>
          <w:tcPr>
            <w:tcW w:w="1418" w:type="dxa"/>
            <w:tcBorders>
              <w:top w:val="nil"/>
              <w:left w:val="single" w:sz="4" w:space="0" w:color="auto"/>
              <w:bottom w:val="nil"/>
              <w:right w:val="single" w:sz="4" w:space="0" w:color="auto"/>
            </w:tcBorders>
            <w:vAlign w:val="center"/>
          </w:tcPr>
          <w:p w14:paraId="5CE2E26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713AC9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8D0A7F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0DA69FB" w14:textId="77777777" w:rsidTr="002B79CF">
        <w:trPr>
          <w:jc w:val="center"/>
        </w:trPr>
        <w:tc>
          <w:tcPr>
            <w:tcW w:w="567" w:type="dxa"/>
            <w:tcBorders>
              <w:top w:val="nil"/>
              <w:left w:val="single" w:sz="12" w:space="0" w:color="auto"/>
              <w:bottom w:val="nil"/>
              <w:right w:val="single" w:sz="4" w:space="0" w:color="auto"/>
            </w:tcBorders>
          </w:tcPr>
          <w:p w14:paraId="65C0ED8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80</w:t>
            </w:r>
          </w:p>
        </w:tc>
        <w:tc>
          <w:tcPr>
            <w:tcW w:w="5387" w:type="dxa"/>
            <w:tcBorders>
              <w:top w:val="nil"/>
              <w:left w:val="nil"/>
              <w:bottom w:val="nil"/>
              <w:right w:val="nil"/>
            </w:tcBorders>
          </w:tcPr>
          <w:p w14:paraId="3565D7F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шпалер простих та поліпшених</w:t>
            </w:r>
          </w:p>
        </w:tc>
        <w:tc>
          <w:tcPr>
            <w:tcW w:w="1418" w:type="dxa"/>
            <w:tcBorders>
              <w:top w:val="nil"/>
              <w:left w:val="single" w:sz="4" w:space="0" w:color="auto"/>
              <w:bottom w:val="nil"/>
              <w:right w:val="nil"/>
            </w:tcBorders>
          </w:tcPr>
          <w:p w14:paraId="1F1B233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F22611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40,56</w:t>
            </w:r>
          </w:p>
        </w:tc>
        <w:tc>
          <w:tcPr>
            <w:tcW w:w="1418" w:type="dxa"/>
            <w:tcBorders>
              <w:top w:val="nil"/>
              <w:left w:val="single" w:sz="4" w:space="0" w:color="auto"/>
              <w:bottom w:val="nil"/>
              <w:right w:val="single" w:sz="12" w:space="0" w:color="auto"/>
            </w:tcBorders>
          </w:tcPr>
          <w:p w14:paraId="14F4DD4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9595EC9" w14:textId="77777777" w:rsidTr="002B79CF">
        <w:trPr>
          <w:jc w:val="center"/>
        </w:trPr>
        <w:tc>
          <w:tcPr>
            <w:tcW w:w="567" w:type="dxa"/>
            <w:tcBorders>
              <w:top w:val="nil"/>
              <w:left w:val="single" w:sz="12" w:space="0" w:color="auto"/>
              <w:bottom w:val="nil"/>
              <w:right w:val="single" w:sz="4" w:space="0" w:color="auto"/>
            </w:tcBorders>
          </w:tcPr>
          <w:p w14:paraId="26206C9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81</w:t>
            </w:r>
          </w:p>
        </w:tc>
        <w:tc>
          <w:tcPr>
            <w:tcW w:w="5387" w:type="dxa"/>
            <w:tcBorders>
              <w:top w:val="nil"/>
              <w:left w:val="nil"/>
              <w:bottom w:val="nil"/>
              <w:right w:val="nil"/>
            </w:tcBorders>
          </w:tcPr>
          <w:p w14:paraId="44F2D5B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стін шпаклiвкою "Cатенгіпс"</w:t>
            </w:r>
          </w:p>
        </w:tc>
        <w:tc>
          <w:tcPr>
            <w:tcW w:w="1418" w:type="dxa"/>
            <w:tcBorders>
              <w:top w:val="nil"/>
              <w:left w:val="single" w:sz="4" w:space="0" w:color="auto"/>
              <w:bottom w:val="nil"/>
              <w:right w:val="nil"/>
            </w:tcBorders>
          </w:tcPr>
          <w:p w14:paraId="32FDA6C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7F4A75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40,56</w:t>
            </w:r>
          </w:p>
        </w:tc>
        <w:tc>
          <w:tcPr>
            <w:tcW w:w="1418" w:type="dxa"/>
            <w:tcBorders>
              <w:top w:val="nil"/>
              <w:left w:val="single" w:sz="4" w:space="0" w:color="auto"/>
              <w:bottom w:val="nil"/>
              <w:right w:val="single" w:sz="12" w:space="0" w:color="auto"/>
            </w:tcBorders>
          </w:tcPr>
          <w:p w14:paraId="0FC5910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4552064" w14:textId="77777777" w:rsidTr="002B79CF">
        <w:trPr>
          <w:jc w:val="center"/>
        </w:trPr>
        <w:tc>
          <w:tcPr>
            <w:tcW w:w="567" w:type="dxa"/>
            <w:tcBorders>
              <w:top w:val="nil"/>
              <w:left w:val="single" w:sz="12" w:space="0" w:color="auto"/>
              <w:bottom w:val="nil"/>
              <w:right w:val="single" w:sz="4" w:space="0" w:color="auto"/>
            </w:tcBorders>
          </w:tcPr>
          <w:p w14:paraId="6496030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82</w:t>
            </w:r>
          </w:p>
        </w:tc>
        <w:tc>
          <w:tcPr>
            <w:tcW w:w="5387" w:type="dxa"/>
            <w:tcBorders>
              <w:top w:val="nil"/>
              <w:left w:val="nil"/>
              <w:bottom w:val="nil"/>
              <w:right w:val="nil"/>
            </w:tcBorders>
          </w:tcPr>
          <w:p w14:paraId="6A003F9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Обклеювання шпалерами тисненими та щільними</w:t>
            </w:r>
          </w:p>
        </w:tc>
        <w:tc>
          <w:tcPr>
            <w:tcW w:w="1418" w:type="dxa"/>
            <w:tcBorders>
              <w:top w:val="nil"/>
              <w:left w:val="single" w:sz="4" w:space="0" w:color="auto"/>
              <w:bottom w:val="nil"/>
              <w:right w:val="nil"/>
            </w:tcBorders>
          </w:tcPr>
          <w:p w14:paraId="2693BE2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CF37AA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40,56</w:t>
            </w:r>
          </w:p>
        </w:tc>
        <w:tc>
          <w:tcPr>
            <w:tcW w:w="1418" w:type="dxa"/>
            <w:tcBorders>
              <w:top w:val="nil"/>
              <w:left w:val="single" w:sz="4" w:space="0" w:color="auto"/>
              <w:bottom w:val="nil"/>
              <w:right w:val="single" w:sz="12" w:space="0" w:color="auto"/>
            </w:tcBorders>
          </w:tcPr>
          <w:p w14:paraId="73B5E66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A6FC788" w14:textId="77777777" w:rsidTr="002B79CF">
        <w:trPr>
          <w:jc w:val="center"/>
        </w:trPr>
        <w:tc>
          <w:tcPr>
            <w:tcW w:w="567" w:type="dxa"/>
            <w:tcBorders>
              <w:top w:val="nil"/>
              <w:left w:val="single" w:sz="12" w:space="0" w:color="auto"/>
              <w:bottom w:val="nil"/>
              <w:right w:val="single" w:sz="4" w:space="0" w:color="auto"/>
            </w:tcBorders>
          </w:tcPr>
          <w:p w14:paraId="70C8528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83</w:t>
            </w:r>
          </w:p>
        </w:tc>
        <w:tc>
          <w:tcPr>
            <w:tcW w:w="5387" w:type="dxa"/>
            <w:tcBorders>
              <w:top w:val="nil"/>
              <w:left w:val="nil"/>
              <w:bottom w:val="nil"/>
              <w:right w:val="nil"/>
            </w:tcBorders>
          </w:tcPr>
          <w:p w14:paraId="5011DED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полівінілацетатними водоемульсійними</w:t>
            </w:r>
          </w:p>
          <w:p w14:paraId="589F2FD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сумішами стін по шпалерах за 2 рази</w:t>
            </w:r>
          </w:p>
        </w:tc>
        <w:tc>
          <w:tcPr>
            <w:tcW w:w="1418" w:type="dxa"/>
            <w:tcBorders>
              <w:top w:val="nil"/>
              <w:left w:val="single" w:sz="4" w:space="0" w:color="auto"/>
              <w:bottom w:val="nil"/>
              <w:right w:val="nil"/>
            </w:tcBorders>
          </w:tcPr>
          <w:p w14:paraId="6DFAC1A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7E474F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40,56</w:t>
            </w:r>
          </w:p>
        </w:tc>
        <w:tc>
          <w:tcPr>
            <w:tcW w:w="1418" w:type="dxa"/>
            <w:tcBorders>
              <w:top w:val="nil"/>
              <w:left w:val="single" w:sz="4" w:space="0" w:color="auto"/>
              <w:bottom w:val="nil"/>
              <w:right w:val="single" w:sz="12" w:space="0" w:color="auto"/>
            </w:tcBorders>
          </w:tcPr>
          <w:p w14:paraId="226727D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979D2FE" w14:textId="77777777" w:rsidTr="002B79CF">
        <w:trPr>
          <w:jc w:val="center"/>
        </w:trPr>
        <w:tc>
          <w:tcPr>
            <w:tcW w:w="567" w:type="dxa"/>
            <w:tcBorders>
              <w:top w:val="nil"/>
              <w:left w:val="single" w:sz="12" w:space="0" w:color="auto"/>
              <w:bottom w:val="nil"/>
              <w:right w:val="single" w:sz="4" w:space="0" w:color="auto"/>
            </w:tcBorders>
          </w:tcPr>
          <w:p w14:paraId="5D468C3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84</w:t>
            </w:r>
          </w:p>
        </w:tc>
        <w:tc>
          <w:tcPr>
            <w:tcW w:w="5387" w:type="dxa"/>
            <w:tcBorders>
              <w:top w:val="nil"/>
              <w:left w:val="nil"/>
              <w:bottom w:val="nil"/>
              <w:right w:val="nil"/>
            </w:tcBorders>
          </w:tcPr>
          <w:p w14:paraId="767EE63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раніше пофарбованих укосів усередині</w:t>
            </w:r>
          </w:p>
          <w:p w14:paraId="7D528E9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будівлі водоемульсійними сумішами з розчищенням до</w:t>
            </w:r>
          </w:p>
          <w:p w14:paraId="6335232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35%</w:t>
            </w:r>
          </w:p>
        </w:tc>
        <w:tc>
          <w:tcPr>
            <w:tcW w:w="1418" w:type="dxa"/>
            <w:tcBorders>
              <w:top w:val="nil"/>
              <w:left w:val="single" w:sz="4" w:space="0" w:color="auto"/>
              <w:bottom w:val="nil"/>
              <w:right w:val="nil"/>
            </w:tcBorders>
          </w:tcPr>
          <w:p w14:paraId="08916E9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E4CB39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2,34</w:t>
            </w:r>
          </w:p>
        </w:tc>
        <w:tc>
          <w:tcPr>
            <w:tcW w:w="1418" w:type="dxa"/>
            <w:tcBorders>
              <w:top w:val="nil"/>
              <w:left w:val="single" w:sz="4" w:space="0" w:color="auto"/>
              <w:bottom w:val="nil"/>
              <w:right w:val="single" w:sz="12" w:space="0" w:color="auto"/>
            </w:tcBorders>
          </w:tcPr>
          <w:p w14:paraId="6F931AD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A90CB02" w14:textId="77777777" w:rsidTr="002B79CF">
        <w:trPr>
          <w:jc w:val="center"/>
        </w:trPr>
        <w:tc>
          <w:tcPr>
            <w:tcW w:w="567" w:type="dxa"/>
            <w:tcBorders>
              <w:top w:val="nil"/>
              <w:left w:val="single" w:sz="12" w:space="0" w:color="auto"/>
              <w:bottom w:val="nil"/>
              <w:right w:val="single" w:sz="4" w:space="0" w:color="auto"/>
            </w:tcBorders>
            <w:vAlign w:val="center"/>
          </w:tcPr>
          <w:p w14:paraId="51A0444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C68F25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№2.  Підлога</w:t>
            </w:r>
          </w:p>
        </w:tc>
        <w:tc>
          <w:tcPr>
            <w:tcW w:w="1418" w:type="dxa"/>
            <w:tcBorders>
              <w:top w:val="nil"/>
              <w:left w:val="single" w:sz="4" w:space="0" w:color="auto"/>
              <w:bottom w:val="nil"/>
              <w:right w:val="single" w:sz="4" w:space="0" w:color="auto"/>
            </w:tcBorders>
            <w:vAlign w:val="center"/>
          </w:tcPr>
          <w:p w14:paraId="312618E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D95FDD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E388D4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25D2A99" w14:textId="77777777" w:rsidTr="002B79CF">
        <w:trPr>
          <w:jc w:val="center"/>
        </w:trPr>
        <w:tc>
          <w:tcPr>
            <w:tcW w:w="567" w:type="dxa"/>
            <w:tcBorders>
              <w:top w:val="nil"/>
              <w:left w:val="single" w:sz="12" w:space="0" w:color="auto"/>
              <w:bottom w:val="nil"/>
              <w:right w:val="single" w:sz="4" w:space="0" w:color="auto"/>
            </w:tcBorders>
          </w:tcPr>
          <w:p w14:paraId="1FC9135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85</w:t>
            </w:r>
          </w:p>
        </w:tc>
        <w:tc>
          <w:tcPr>
            <w:tcW w:w="5387" w:type="dxa"/>
            <w:tcBorders>
              <w:top w:val="nil"/>
              <w:left w:val="nil"/>
              <w:bottom w:val="nil"/>
              <w:right w:val="nil"/>
            </w:tcBorders>
          </w:tcPr>
          <w:p w14:paraId="7FF80E7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Розбирання дерев'яних плінтусів</w:t>
            </w:r>
          </w:p>
        </w:tc>
        <w:tc>
          <w:tcPr>
            <w:tcW w:w="1418" w:type="dxa"/>
            <w:tcBorders>
              <w:top w:val="nil"/>
              <w:left w:val="single" w:sz="4" w:space="0" w:color="auto"/>
              <w:bottom w:val="nil"/>
              <w:right w:val="nil"/>
            </w:tcBorders>
          </w:tcPr>
          <w:p w14:paraId="6A5053A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26A63F4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14,8</w:t>
            </w:r>
          </w:p>
        </w:tc>
        <w:tc>
          <w:tcPr>
            <w:tcW w:w="1418" w:type="dxa"/>
            <w:tcBorders>
              <w:top w:val="nil"/>
              <w:left w:val="single" w:sz="4" w:space="0" w:color="auto"/>
              <w:bottom w:val="nil"/>
              <w:right w:val="single" w:sz="12" w:space="0" w:color="auto"/>
            </w:tcBorders>
          </w:tcPr>
          <w:p w14:paraId="52D577A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AF906C3" w14:textId="77777777" w:rsidTr="002B79CF">
        <w:trPr>
          <w:jc w:val="center"/>
        </w:trPr>
        <w:tc>
          <w:tcPr>
            <w:tcW w:w="567" w:type="dxa"/>
            <w:tcBorders>
              <w:top w:val="nil"/>
              <w:left w:val="single" w:sz="12" w:space="0" w:color="auto"/>
              <w:bottom w:val="nil"/>
              <w:right w:val="single" w:sz="4" w:space="0" w:color="auto"/>
            </w:tcBorders>
          </w:tcPr>
          <w:p w14:paraId="2B38080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86</w:t>
            </w:r>
          </w:p>
        </w:tc>
        <w:tc>
          <w:tcPr>
            <w:tcW w:w="5387" w:type="dxa"/>
            <w:tcBorders>
              <w:top w:val="nil"/>
              <w:left w:val="nil"/>
              <w:bottom w:val="nil"/>
              <w:right w:val="nil"/>
            </w:tcBorders>
          </w:tcPr>
          <w:p w14:paraId="1F97A85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Розбирання покриттів підлог з лінолеуму та реліну</w:t>
            </w:r>
          </w:p>
        </w:tc>
        <w:tc>
          <w:tcPr>
            <w:tcW w:w="1418" w:type="dxa"/>
            <w:tcBorders>
              <w:top w:val="nil"/>
              <w:left w:val="single" w:sz="4" w:space="0" w:color="auto"/>
              <w:bottom w:val="nil"/>
              <w:right w:val="nil"/>
            </w:tcBorders>
          </w:tcPr>
          <w:p w14:paraId="1822D2C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AFBD6D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15,4</w:t>
            </w:r>
          </w:p>
        </w:tc>
        <w:tc>
          <w:tcPr>
            <w:tcW w:w="1418" w:type="dxa"/>
            <w:tcBorders>
              <w:top w:val="nil"/>
              <w:left w:val="single" w:sz="4" w:space="0" w:color="auto"/>
              <w:bottom w:val="nil"/>
              <w:right w:val="single" w:sz="12" w:space="0" w:color="auto"/>
            </w:tcBorders>
          </w:tcPr>
          <w:p w14:paraId="7A6E77D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6635F9E" w14:textId="77777777" w:rsidTr="002B79CF">
        <w:trPr>
          <w:jc w:val="center"/>
        </w:trPr>
        <w:tc>
          <w:tcPr>
            <w:tcW w:w="567" w:type="dxa"/>
            <w:tcBorders>
              <w:top w:val="nil"/>
              <w:left w:val="single" w:sz="12" w:space="0" w:color="auto"/>
              <w:bottom w:val="nil"/>
              <w:right w:val="single" w:sz="4" w:space="0" w:color="auto"/>
            </w:tcBorders>
          </w:tcPr>
          <w:p w14:paraId="3E8570E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87</w:t>
            </w:r>
          </w:p>
        </w:tc>
        <w:tc>
          <w:tcPr>
            <w:tcW w:w="5387" w:type="dxa"/>
            <w:tcBorders>
              <w:top w:val="nil"/>
              <w:left w:val="nil"/>
              <w:bottom w:val="nil"/>
              <w:right w:val="nil"/>
            </w:tcBorders>
          </w:tcPr>
          <w:p w14:paraId="204A51A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стяжок самовирівнювальних з суміші</w:t>
            </w:r>
          </w:p>
          <w:p w14:paraId="5E2C0CF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вирівнючої для товщиною 5 мм</w:t>
            </w:r>
          </w:p>
        </w:tc>
        <w:tc>
          <w:tcPr>
            <w:tcW w:w="1418" w:type="dxa"/>
            <w:tcBorders>
              <w:top w:val="nil"/>
              <w:left w:val="single" w:sz="4" w:space="0" w:color="auto"/>
              <w:bottom w:val="nil"/>
              <w:right w:val="nil"/>
            </w:tcBorders>
          </w:tcPr>
          <w:p w14:paraId="5AF99B7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34CE389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15,4</w:t>
            </w:r>
          </w:p>
        </w:tc>
        <w:tc>
          <w:tcPr>
            <w:tcW w:w="1418" w:type="dxa"/>
            <w:tcBorders>
              <w:top w:val="nil"/>
              <w:left w:val="single" w:sz="4" w:space="0" w:color="auto"/>
              <w:bottom w:val="nil"/>
              <w:right w:val="single" w:sz="12" w:space="0" w:color="auto"/>
            </w:tcBorders>
          </w:tcPr>
          <w:p w14:paraId="665DC53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DA22004" w14:textId="77777777" w:rsidTr="002B79CF">
        <w:trPr>
          <w:jc w:val="center"/>
        </w:trPr>
        <w:tc>
          <w:tcPr>
            <w:tcW w:w="567" w:type="dxa"/>
            <w:tcBorders>
              <w:top w:val="nil"/>
              <w:left w:val="single" w:sz="12" w:space="0" w:color="auto"/>
              <w:bottom w:val="nil"/>
              <w:right w:val="single" w:sz="4" w:space="0" w:color="auto"/>
            </w:tcBorders>
          </w:tcPr>
          <w:p w14:paraId="1D57F05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88</w:t>
            </w:r>
          </w:p>
        </w:tc>
        <w:tc>
          <w:tcPr>
            <w:tcW w:w="5387" w:type="dxa"/>
            <w:tcBorders>
              <w:top w:val="nil"/>
              <w:left w:val="nil"/>
              <w:bottom w:val="nil"/>
              <w:right w:val="nil"/>
            </w:tcBorders>
          </w:tcPr>
          <w:p w14:paraId="51AB0494"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Додавати або виключати на кожний 1 мм товщини</w:t>
            </w:r>
          </w:p>
          <w:p w14:paraId="28DB819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стяжок самовирівнювальних з суміші вирівнючої</w:t>
            </w:r>
          </w:p>
          <w:p w14:paraId="0807B0A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(додати до 10мм)</w:t>
            </w:r>
          </w:p>
        </w:tc>
        <w:tc>
          <w:tcPr>
            <w:tcW w:w="1418" w:type="dxa"/>
            <w:tcBorders>
              <w:top w:val="nil"/>
              <w:left w:val="single" w:sz="4" w:space="0" w:color="auto"/>
              <w:bottom w:val="nil"/>
              <w:right w:val="nil"/>
            </w:tcBorders>
          </w:tcPr>
          <w:p w14:paraId="2A101FD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7A1CDD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15,4</w:t>
            </w:r>
          </w:p>
        </w:tc>
        <w:tc>
          <w:tcPr>
            <w:tcW w:w="1418" w:type="dxa"/>
            <w:tcBorders>
              <w:top w:val="nil"/>
              <w:left w:val="single" w:sz="4" w:space="0" w:color="auto"/>
              <w:bottom w:val="nil"/>
              <w:right w:val="single" w:sz="12" w:space="0" w:color="auto"/>
            </w:tcBorders>
          </w:tcPr>
          <w:p w14:paraId="2562E2C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BAE61AD" w14:textId="77777777" w:rsidTr="002B79CF">
        <w:trPr>
          <w:jc w:val="center"/>
        </w:trPr>
        <w:tc>
          <w:tcPr>
            <w:tcW w:w="567" w:type="dxa"/>
            <w:tcBorders>
              <w:top w:val="nil"/>
              <w:left w:val="single" w:sz="12" w:space="0" w:color="auto"/>
              <w:bottom w:val="nil"/>
              <w:right w:val="single" w:sz="4" w:space="0" w:color="auto"/>
            </w:tcBorders>
          </w:tcPr>
          <w:p w14:paraId="2FB316B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89</w:t>
            </w:r>
          </w:p>
        </w:tc>
        <w:tc>
          <w:tcPr>
            <w:tcW w:w="5387" w:type="dxa"/>
            <w:tcBorders>
              <w:top w:val="nil"/>
              <w:left w:val="nil"/>
              <w:bottom w:val="nil"/>
              <w:right w:val="nil"/>
            </w:tcBorders>
          </w:tcPr>
          <w:p w14:paraId="047C2FF9"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покриття з лінолеуму площею покриття</w:t>
            </w:r>
          </w:p>
          <w:p w14:paraId="2B4918B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понад 10 м2</w:t>
            </w:r>
          </w:p>
        </w:tc>
        <w:tc>
          <w:tcPr>
            <w:tcW w:w="1418" w:type="dxa"/>
            <w:tcBorders>
              <w:top w:val="nil"/>
              <w:left w:val="single" w:sz="4" w:space="0" w:color="auto"/>
              <w:bottom w:val="nil"/>
              <w:right w:val="nil"/>
            </w:tcBorders>
          </w:tcPr>
          <w:p w14:paraId="2E469D6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610EEE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15,4</w:t>
            </w:r>
          </w:p>
        </w:tc>
        <w:tc>
          <w:tcPr>
            <w:tcW w:w="1418" w:type="dxa"/>
            <w:tcBorders>
              <w:top w:val="nil"/>
              <w:left w:val="single" w:sz="4" w:space="0" w:color="auto"/>
              <w:bottom w:val="nil"/>
              <w:right w:val="single" w:sz="12" w:space="0" w:color="auto"/>
            </w:tcBorders>
          </w:tcPr>
          <w:p w14:paraId="32A9EB2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D439094" w14:textId="77777777" w:rsidTr="002B79CF">
        <w:trPr>
          <w:jc w:val="center"/>
        </w:trPr>
        <w:tc>
          <w:tcPr>
            <w:tcW w:w="567" w:type="dxa"/>
            <w:tcBorders>
              <w:top w:val="nil"/>
              <w:left w:val="single" w:sz="12" w:space="0" w:color="auto"/>
              <w:bottom w:val="nil"/>
              <w:right w:val="single" w:sz="4" w:space="0" w:color="auto"/>
            </w:tcBorders>
          </w:tcPr>
          <w:p w14:paraId="2BE5FA0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90</w:t>
            </w:r>
          </w:p>
        </w:tc>
        <w:tc>
          <w:tcPr>
            <w:tcW w:w="5387" w:type="dxa"/>
            <w:tcBorders>
              <w:top w:val="nil"/>
              <w:left w:val="nil"/>
              <w:bottom w:val="nil"/>
              <w:right w:val="nil"/>
            </w:tcBorders>
          </w:tcPr>
          <w:p w14:paraId="30B5794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плінтусів полівінілхлоридних та планок</w:t>
            </w:r>
          </w:p>
          <w:p w14:paraId="3CFB062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на шурупах</w:t>
            </w:r>
          </w:p>
        </w:tc>
        <w:tc>
          <w:tcPr>
            <w:tcW w:w="1418" w:type="dxa"/>
            <w:tcBorders>
              <w:top w:val="nil"/>
              <w:left w:val="single" w:sz="4" w:space="0" w:color="auto"/>
              <w:bottom w:val="nil"/>
              <w:right w:val="nil"/>
            </w:tcBorders>
          </w:tcPr>
          <w:p w14:paraId="052863E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798C9AC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16,6</w:t>
            </w:r>
          </w:p>
        </w:tc>
        <w:tc>
          <w:tcPr>
            <w:tcW w:w="1418" w:type="dxa"/>
            <w:tcBorders>
              <w:top w:val="nil"/>
              <w:left w:val="single" w:sz="4" w:space="0" w:color="auto"/>
              <w:bottom w:val="nil"/>
              <w:right w:val="single" w:sz="12" w:space="0" w:color="auto"/>
            </w:tcBorders>
          </w:tcPr>
          <w:p w14:paraId="221AE80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5606A87" w14:textId="77777777" w:rsidTr="002B79CF">
        <w:trPr>
          <w:jc w:val="center"/>
        </w:trPr>
        <w:tc>
          <w:tcPr>
            <w:tcW w:w="567" w:type="dxa"/>
            <w:tcBorders>
              <w:top w:val="nil"/>
              <w:left w:val="single" w:sz="12" w:space="0" w:color="auto"/>
              <w:bottom w:val="nil"/>
              <w:right w:val="single" w:sz="4" w:space="0" w:color="auto"/>
            </w:tcBorders>
            <w:vAlign w:val="center"/>
          </w:tcPr>
          <w:p w14:paraId="240E87A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C76341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Відділ №6.  </w:t>
            </w:r>
            <w:r>
              <w:rPr>
                <w:rFonts w:ascii="Arial" w:eastAsia="Times New Roman" w:hAnsi="Arial" w:cs="Arial"/>
                <w:spacing w:val="-5"/>
                <w:sz w:val="20"/>
                <w:szCs w:val="20"/>
              </w:rPr>
              <w:t xml:space="preserve">Приміщення </w:t>
            </w:r>
          </w:p>
        </w:tc>
        <w:tc>
          <w:tcPr>
            <w:tcW w:w="1418" w:type="dxa"/>
            <w:tcBorders>
              <w:top w:val="nil"/>
              <w:left w:val="single" w:sz="4" w:space="0" w:color="auto"/>
              <w:bottom w:val="nil"/>
              <w:right w:val="single" w:sz="4" w:space="0" w:color="auto"/>
            </w:tcBorders>
            <w:vAlign w:val="center"/>
          </w:tcPr>
          <w:p w14:paraId="3DB8E87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9BBDB9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6E474C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067B8CF" w14:textId="77777777" w:rsidTr="002B79CF">
        <w:trPr>
          <w:jc w:val="center"/>
        </w:trPr>
        <w:tc>
          <w:tcPr>
            <w:tcW w:w="567" w:type="dxa"/>
            <w:tcBorders>
              <w:top w:val="nil"/>
              <w:left w:val="single" w:sz="12" w:space="0" w:color="auto"/>
              <w:bottom w:val="nil"/>
              <w:right w:val="single" w:sz="4" w:space="0" w:color="auto"/>
            </w:tcBorders>
            <w:vAlign w:val="center"/>
          </w:tcPr>
          <w:p w14:paraId="0EE3A96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EE62DF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№1.  Демонтажні роботи</w:t>
            </w:r>
          </w:p>
        </w:tc>
        <w:tc>
          <w:tcPr>
            <w:tcW w:w="1418" w:type="dxa"/>
            <w:tcBorders>
              <w:top w:val="nil"/>
              <w:left w:val="single" w:sz="4" w:space="0" w:color="auto"/>
              <w:bottom w:val="nil"/>
              <w:right w:val="single" w:sz="4" w:space="0" w:color="auto"/>
            </w:tcBorders>
            <w:vAlign w:val="center"/>
          </w:tcPr>
          <w:p w14:paraId="6F7EC90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DF3F3E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2DFD7D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49A9C78" w14:textId="77777777" w:rsidTr="002B79CF">
        <w:trPr>
          <w:jc w:val="center"/>
        </w:trPr>
        <w:tc>
          <w:tcPr>
            <w:tcW w:w="567" w:type="dxa"/>
            <w:tcBorders>
              <w:top w:val="nil"/>
              <w:left w:val="single" w:sz="12" w:space="0" w:color="auto"/>
              <w:bottom w:val="nil"/>
              <w:right w:val="single" w:sz="4" w:space="0" w:color="auto"/>
            </w:tcBorders>
          </w:tcPr>
          <w:p w14:paraId="46299A0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91</w:t>
            </w:r>
          </w:p>
        </w:tc>
        <w:tc>
          <w:tcPr>
            <w:tcW w:w="5387" w:type="dxa"/>
            <w:tcBorders>
              <w:top w:val="nil"/>
              <w:left w:val="nil"/>
              <w:bottom w:val="nil"/>
              <w:right w:val="nil"/>
            </w:tcBorders>
          </w:tcPr>
          <w:p w14:paraId="45075E5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плит стельових</w:t>
            </w:r>
          </w:p>
        </w:tc>
        <w:tc>
          <w:tcPr>
            <w:tcW w:w="1418" w:type="dxa"/>
            <w:tcBorders>
              <w:top w:val="nil"/>
              <w:left w:val="single" w:sz="4" w:space="0" w:color="auto"/>
              <w:bottom w:val="nil"/>
              <w:right w:val="nil"/>
            </w:tcBorders>
          </w:tcPr>
          <w:p w14:paraId="46BB920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4DE605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10,34</w:t>
            </w:r>
          </w:p>
        </w:tc>
        <w:tc>
          <w:tcPr>
            <w:tcW w:w="1418" w:type="dxa"/>
            <w:tcBorders>
              <w:top w:val="nil"/>
              <w:left w:val="single" w:sz="4" w:space="0" w:color="auto"/>
              <w:bottom w:val="nil"/>
              <w:right w:val="single" w:sz="12" w:space="0" w:color="auto"/>
            </w:tcBorders>
          </w:tcPr>
          <w:p w14:paraId="0222301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82BD5A9" w14:textId="77777777" w:rsidTr="002B79CF">
        <w:trPr>
          <w:jc w:val="center"/>
        </w:trPr>
        <w:tc>
          <w:tcPr>
            <w:tcW w:w="567" w:type="dxa"/>
            <w:tcBorders>
              <w:top w:val="nil"/>
              <w:left w:val="single" w:sz="12" w:space="0" w:color="auto"/>
              <w:bottom w:val="nil"/>
              <w:right w:val="single" w:sz="4" w:space="0" w:color="auto"/>
            </w:tcBorders>
          </w:tcPr>
          <w:p w14:paraId="6A718C7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92</w:t>
            </w:r>
          </w:p>
        </w:tc>
        <w:tc>
          <w:tcPr>
            <w:tcW w:w="5387" w:type="dxa"/>
            <w:tcBorders>
              <w:top w:val="nil"/>
              <w:left w:val="nil"/>
              <w:bottom w:val="nil"/>
              <w:right w:val="nil"/>
            </w:tcBorders>
          </w:tcPr>
          <w:p w14:paraId="2125F511"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каркасу підвісних стель</w:t>
            </w:r>
          </w:p>
        </w:tc>
        <w:tc>
          <w:tcPr>
            <w:tcW w:w="1418" w:type="dxa"/>
            <w:tcBorders>
              <w:top w:val="nil"/>
              <w:left w:val="single" w:sz="4" w:space="0" w:color="auto"/>
              <w:bottom w:val="nil"/>
              <w:right w:val="nil"/>
            </w:tcBorders>
          </w:tcPr>
          <w:p w14:paraId="4837461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B89EEE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11,06</w:t>
            </w:r>
          </w:p>
        </w:tc>
        <w:tc>
          <w:tcPr>
            <w:tcW w:w="1418" w:type="dxa"/>
            <w:tcBorders>
              <w:top w:val="nil"/>
              <w:left w:val="single" w:sz="4" w:space="0" w:color="auto"/>
              <w:bottom w:val="nil"/>
              <w:right w:val="single" w:sz="12" w:space="0" w:color="auto"/>
            </w:tcBorders>
          </w:tcPr>
          <w:p w14:paraId="459ECD0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C965CEC" w14:textId="77777777" w:rsidTr="002B79CF">
        <w:trPr>
          <w:jc w:val="center"/>
        </w:trPr>
        <w:tc>
          <w:tcPr>
            <w:tcW w:w="567" w:type="dxa"/>
            <w:tcBorders>
              <w:top w:val="nil"/>
              <w:left w:val="single" w:sz="12" w:space="0" w:color="auto"/>
              <w:bottom w:val="nil"/>
              <w:right w:val="single" w:sz="4" w:space="0" w:color="auto"/>
            </w:tcBorders>
          </w:tcPr>
          <w:p w14:paraId="44B0B1F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93</w:t>
            </w:r>
          </w:p>
        </w:tc>
        <w:tc>
          <w:tcPr>
            <w:tcW w:w="5387" w:type="dxa"/>
            <w:tcBorders>
              <w:top w:val="nil"/>
              <w:left w:val="nil"/>
              <w:bottom w:val="nil"/>
              <w:right w:val="nil"/>
            </w:tcBorders>
          </w:tcPr>
          <w:p w14:paraId="49A887C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шпалер простих та поліпшених</w:t>
            </w:r>
          </w:p>
        </w:tc>
        <w:tc>
          <w:tcPr>
            <w:tcW w:w="1418" w:type="dxa"/>
            <w:tcBorders>
              <w:top w:val="nil"/>
              <w:left w:val="single" w:sz="4" w:space="0" w:color="auto"/>
              <w:bottom w:val="nil"/>
              <w:right w:val="nil"/>
            </w:tcBorders>
          </w:tcPr>
          <w:p w14:paraId="616DD3D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D64537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42,47</w:t>
            </w:r>
          </w:p>
        </w:tc>
        <w:tc>
          <w:tcPr>
            <w:tcW w:w="1418" w:type="dxa"/>
            <w:tcBorders>
              <w:top w:val="nil"/>
              <w:left w:val="single" w:sz="4" w:space="0" w:color="auto"/>
              <w:bottom w:val="nil"/>
              <w:right w:val="single" w:sz="12" w:space="0" w:color="auto"/>
            </w:tcBorders>
          </w:tcPr>
          <w:p w14:paraId="1CE3DCB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bl>
    <w:p w14:paraId="5F77B5C8" w14:textId="77777777" w:rsidR="00581F38" w:rsidRPr="00561C22" w:rsidRDefault="00581F38" w:rsidP="00581F38">
      <w:pPr>
        <w:autoSpaceDE w:val="0"/>
        <w:autoSpaceDN w:val="0"/>
        <w:spacing w:after="0" w:line="240" w:lineRule="auto"/>
        <w:rPr>
          <w:rFonts w:ascii="Times New Roman" w:eastAsia="Times New Roman" w:hAnsi="Times New Roman" w:cs="Times New Roman"/>
          <w:sz w:val="2"/>
          <w:szCs w:val="2"/>
        </w:rPr>
        <w:sectPr w:rsidR="00581F38" w:rsidRPr="00561C22">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81F38" w:rsidRPr="00561C22" w14:paraId="38475CF3" w14:textId="77777777" w:rsidTr="002B79CF">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E8590C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tcBorders>
              <w:top w:val="single" w:sz="12" w:space="0" w:color="auto"/>
              <w:left w:val="nil"/>
              <w:bottom w:val="single" w:sz="4" w:space="0" w:color="auto"/>
              <w:right w:val="nil"/>
            </w:tcBorders>
            <w:vAlign w:val="center"/>
          </w:tcPr>
          <w:p w14:paraId="3510C57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5F743A8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8F60DC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27B891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r>
      <w:tr w:rsidR="00581F38" w:rsidRPr="00561C22" w14:paraId="4C87C1B2" w14:textId="77777777" w:rsidTr="002B79CF">
        <w:trPr>
          <w:jc w:val="center"/>
        </w:trPr>
        <w:tc>
          <w:tcPr>
            <w:tcW w:w="567" w:type="dxa"/>
            <w:tcBorders>
              <w:top w:val="nil"/>
              <w:left w:val="single" w:sz="12" w:space="0" w:color="auto"/>
              <w:bottom w:val="nil"/>
              <w:right w:val="single" w:sz="4" w:space="0" w:color="auto"/>
            </w:tcBorders>
          </w:tcPr>
          <w:p w14:paraId="24C59A1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94</w:t>
            </w:r>
          </w:p>
        </w:tc>
        <w:tc>
          <w:tcPr>
            <w:tcW w:w="5387" w:type="dxa"/>
            <w:tcBorders>
              <w:top w:val="nil"/>
              <w:left w:val="nil"/>
              <w:bottom w:val="nil"/>
              <w:right w:val="nil"/>
            </w:tcBorders>
          </w:tcPr>
          <w:p w14:paraId="4BB5269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Демонтаж покриттів з ламінату на шумогідроізоляційній</w:t>
            </w:r>
          </w:p>
          <w:p w14:paraId="7F965E9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прокладці</w:t>
            </w:r>
          </w:p>
        </w:tc>
        <w:tc>
          <w:tcPr>
            <w:tcW w:w="1418" w:type="dxa"/>
            <w:tcBorders>
              <w:top w:val="nil"/>
              <w:left w:val="single" w:sz="4" w:space="0" w:color="auto"/>
              <w:bottom w:val="nil"/>
              <w:right w:val="nil"/>
            </w:tcBorders>
          </w:tcPr>
          <w:p w14:paraId="46B7009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59DD2D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5,67</w:t>
            </w:r>
          </w:p>
        </w:tc>
        <w:tc>
          <w:tcPr>
            <w:tcW w:w="1418" w:type="dxa"/>
            <w:tcBorders>
              <w:top w:val="nil"/>
              <w:left w:val="single" w:sz="4" w:space="0" w:color="auto"/>
              <w:bottom w:val="nil"/>
              <w:right w:val="single" w:sz="12" w:space="0" w:color="auto"/>
            </w:tcBorders>
          </w:tcPr>
          <w:p w14:paraId="42AEF20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D6CE38B" w14:textId="77777777" w:rsidTr="002B79CF">
        <w:trPr>
          <w:jc w:val="center"/>
        </w:trPr>
        <w:tc>
          <w:tcPr>
            <w:tcW w:w="567" w:type="dxa"/>
            <w:tcBorders>
              <w:top w:val="nil"/>
              <w:left w:val="single" w:sz="12" w:space="0" w:color="auto"/>
              <w:bottom w:val="nil"/>
              <w:right w:val="single" w:sz="4" w:space="0" w:color="auto"/>
            </w:tcBorders>
          </w:tcPr>
          <w:p w14:paraId="0F1EAAA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95</w:t>
            </w:r>
          </w:p>
        </w:tc>
        <w:tc>
          <w:tcPr>
            <w:tcW w:w="5387" w:type="dxa"/>
            <w:tcBorders>
              <w:top w:val="nil"/>
              <w:left w:val="nil"/>
              <w:bottom w:val="nil"/>
              <w:right w:val="nil"/>
            </w:tcBorders>
          </w:tcPr>
          <w:p w14:paraId="2684714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Розбирання покриттів підлог з лінолеуму та реліну</w:t>
            </w:r>
          </w:p>
        </w:tc>
        <w:tc>
          <w:tcPr>
            <w:tcW w:w="1418" w:type="dxa"/>
            <w:tcBorders>
              <w:top w:val="nil"/>
              <w:left w:val="single" w:sz="4" w:space="0" w:color="auto"/>
              <w:bottom w:val="nil"/>
              <w:right w:val="nil"/>
            </w:tcBorders>
          </w:tcPr>
          <w:p w14:paraId="41F975C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A27F86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5,39</w:t>
            </w:r>
          </w:p>
        </w:tc>
        <w:tc>
          <w:tcPr>
            <w:tcW w:w="1418" w:type="dxa"/>
            <w:tcBorders>
              <w:top w:val="nil"/>
              <w:left w:val="single" w:sz="4" w:space="0" w:color="auto"/>
              <w:bottom w:val="nil"/>
              <w:right w:val="single" w:sz="12" w:space="0" w:color="auto"/>
            </w:tcBorders>
          </w:tcPr>
          <w:p w14:paraId="0A709E1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A0A356B" w14:textId="77777777" w:rsidTr="002B79CF">
        <w:trPr>
          <w:jc w:val="center"/>
        </w:trPr>
        <w:tc>
          <w:tcPr>
            <w:tcW w:w="567" w:type="dxa"/>
            <w:tcBorders>
              <w:top w:val="nil"/>
              <w:left w:val="single" w:sz="12" w:space="0" w:color="auto"/>
              <w:bottom w:val="nil"/>
              <w:right w:val="single" w:sz="4" w:space="0" w:color="auto"/>
            </w:tcBorders>
            <w:vAlign w:val="center"/>
          </w:tcPr>
          <w:p w14:paraId="75621E8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03991A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№2.  Стеля</w:t>
            </w:r>
          </w:p>
        </w:tc>
        <w:tc>
          <w:tcPr>
            <w:tcW w:w="1418" w:type="dxa"/>
            <w:tcBorders>
              <w:top w:val="nil"/>
              <w:left w:val="single" w:sz="4" w:space="0" w:color="auto"/>
              <w:bottom w:val="nil"/>
              <w:right w:val="single" w:sz="4" w:space="0" w:color="auto"/>
            </w:tcBorders>
            <w:vAlign w:val="center"/>
          </w:tcPr>
          <w:p w14:paraId="4B96B76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0783B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B543F3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B7A6272" w14:textId="77777777" w:rsidTr="002B79CF">
        <w:trPr>
          <w:jc w:val="center"/>
        </w:trPr>
        <w:tc>
          <w:tcPr>
            <w:tcW w:w="567" w:type="dxa"/>
            <w:tcBorders>
              <w:top w:val="nil"/>
              <w:left w:val="single" w:sz="12" w:space="0" w:color="auto"/>
              <w:bottom w:val="nil"/>
              <w:right w:val="single" w:sz="4" w:space="0" w:color="auto"/>
            </w:tcBorders>
          </w:tcPr>
          <w:p w14:paraId="14AFF6E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96</w:t>
            </w:r>
          </w:p>
        </w:tc>
        <w:tc>
          <w:tcPr>
            <w:tcW w:w="5387" w:type="dxa"/>
            <w:tcBorders>
              <w:top w:val="nil"/>
              <w:left w:val="nil"/>
              <w:bottom w:val="nil"/>
              <w:right w:val="nil"/>
            </w:tcBorders>
          </w:tcPr>
          <w:p w14:paraId="3D9FDC2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Улаштування каркасу підвісних стель</w:t>
            </w:r>
          </w:p>
        </w:tc>
        <w:tc>
          <w:tcPr>
            <w:tcW w:w="1418" w:type="dxa"/>
            <w:tcBorders>
              <w:top w:val="nil"/>
              <w:left w:val="single" w:sz="4" w:space="0" w:color="auto"/>
              <w:bottom w:val="nil"/>
              <w:right w:val="nil"/>
            </w:tcBorders>
          </w:tcPr>
          <w:p w14:paraId="38CC9A2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C42C4E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11,06</w:t>
            </w:r>
          </w:p>
        </w:tc>
        <w:tc>
          <w:tcPr>
            <w:tcW w:w="1418" w:type="dxa"/>
            <w:tcBorders>
              <w:top w:val="nil"/>
              <w:left w:val="single" w:sz="4" w:space="0" w:color="auto"/>
              <w:bottom w:val="nil"/>
              <w:right w:val="single" w:sz="12" w:space="0" w:color="auto"/>
            </w:tcBorders>
          </w:tcPr>
          <w:p w14:paraId="488899A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855AB00" w14:textId="77777777" w:rsidTr="002B79CF">
        <w:trPr>
          <w:jc w:val="center"/>
        </w:trPr>
        <w:tc>
          <w:tcPr>
            <w:tcW w:w="567" w:type="dxa"/>
            <w:tcBorders>
              <w:top w:val="nil"/>
              <w:left w:val="single" w:sz="12" w:space="0" w:color="auto"/>
              <w:bottom w:val="nil"/>
              <w:right w:val="single" w:sz="4" w:space="0" w:color="auto"/>
            </w:tcBorders>
          </w:tcPr>
          <w:p w14:paraId="611F88A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97</w:t>
            </w:r>
          </w:p>
        </w:tc>
        <w:tc>
          <w:tcPr>
            <w:tcW w:w="5387" w:type="dxa"/>
            <w:tcBorders>
              <w:top w:val="nil"/>
              <w:left w:val="nil"/>
              <w:bottom w:val="nil"/>
              <w:right w:val="nil"/>
            </w:tcBorders>
          </w:tcPr>
          <w:p w14:paraId="11CA555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14:paraId="1A37FEC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136303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10,34</w:t>
            </w:r>
          </w:p>
        </w:tc>
        <w:tc>
          <w:tcPr>
            <w:tcW w:w="1418" w:type="dxa"/>
            <w:tcBorders>
              <w:top w:val="nil"/>
              <w:left w:val="single" w:sz="4" w:space="0" w:color="auto"/>
              <w:bottom w:val="nil"/>
              <w:right w:val="single" w:sz="12" w:space="0" w:color="auto"/>
            </w:tcBorders>
          </w:tcPr>
          <w:p w14:paraId="46E5C8D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E4430F8" w14:textId="77777777" w:rsidTr="002B79CF">
        <w:trPr>
          <w:jc w:val="center"/>
        </w:trPr>
        <w:tc>
          <w:tcPr>
            <w:tcW w:w="567" w:type="dxa"/>
            <w:tcBorders>
              <w:top w:val="nil"/>
              <w:left w:val="single" w:sz="12" w:space="0" w:color="auto"/>
              <w:bottom w:val="nil"/>
              <w:right w:val="single" w:sz="4" w:space="0" w:color="auto"/>
            </w:tcBorders>
            <w:vAlign w:val="center"/>
          </w:tcPr>
          <w:p w14:paraId="098E1E3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C2A816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№3.  Підлога</w:t>
            </w:r>
          </w:p>
        </w:tc>
        <w:tc>
          <w:tcPr>
            <w:tcW w:w="1418" w:type="dxa"/>
            <w:tcBorders>
              <w:top w:val="nil"/>
              <w:left w:val="single" w:sz="4" w:space="0" w:color="auto"/>
              <w:bottom w:val="nil"/>
              <w:right w:val="single" w:sz="4" w:space="0" w:color="auto"/>
            </w:tcBorders>
            <w:vAlign w:val="center"/>
          </w:tcPr>
          <w:p w14:paraId="75B2CFD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7DD38C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CD764D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CF9565D" w14:textId="77777777" w:rsidTr="002B79CF">
        <w:trPr>
          <w:jc w:val="center"/>
        </w:trPr>
        <w:tc>
          <w:tcPr>
            <w:tcW w:w="567" w:type="dxa"/>
            <w:tcBorders>
              <w:top w:val="nil"/>
              <w:left w:val="single" w:sz="12" w:space="0" w:color="auto"/>
              <w:bottom w:val="nil"/>
              <w:right w:val="single" w:sz="4" w:space="0" w:color="auto"/>
            </w:tcBorders>
          </w:tcPr>
          <w:p w14:paraId="7917820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98</w:t>
            </w:r>
          </w:p>
        </w:tc>
        <w:tc>
          <w:tcPr>
            <w:tcW w:w="5387" w:type="dxa"/>
            <w:tcBorders>
              <w:top w:val="nil"/>
              <w:left w:val="nil"/>
              <w:bottom w:val="nil"/>
              <w:right w:val="nil"/>
            </w:tcBorders>
          </w:tcPr>
          <w:p w14:paraId="15E3D130"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Ремонт цементної стяжки товщиною 20 мм площею до</w:t>
            </w:r>
          </w:p>
          <w:p w14:paraId="5FDCCA1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20 м2</w:t>
            </w:r>
          </w:p>
        </w:tc>
        <w:tc>
          <w:tcPr>
            <w:tcW w:w="1418" w:type="dxa"/>
            <w:tcBorders>
              <w:top w:val="nil"/>
              <w:left w:val="single" w:sz="4" w:space="0" w:color="auto"/>
              <w:bottom w:val="nil"/>
              <w:right w:val="nil"/>
            </w:tcBorders>
          </w:tcPr>
          <w:p w14:paraId="3442DD2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42A1AF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5,8</w:t>
            </w:r>
          </w:p>
        </w:tc>
        <w:tc>
          <w:tcPr>
            <w:tcW w:w="1418" w:type="dxa"/>
            <w:tcBorders>
              <w:top w:val="nil"/>
              <w:left w:val="single" w:sz="4" w:space="0" w:color="auto"/>
              <w:bottom w:val="nil"/>
              <w:right w:val="single" w:sz="12" w:space="0" w:color="auto"/>
            </w:tcBorders>
          </w:tcPr>
          <w:p w14:paraId="5E59901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17906BF" w14:textId="77777777" w:rsidTr="002B79CF">
        <w:trPr>
          <w:jc w:val="center"/>
        </w:trPr>
        <w:tc>
          <w:tcPr>
            <w:tcW w:w="567" w:type="dxa"/>
            <w:tcBorders>
              <w:top w:val="nil"/>
              <w:left w:val="single" w:sz="12" w:space="0" w:color="auto"/>
              <w:bottom w:val="nil"/>
              <w:right w:val="single" w:sz="4" w:space="0" w:color="auto"/>
            </w:tcBorders>
          </w:tcPr>
          <w:p w14:paraId="7472F45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99</w:t>
            </w:r>
          </w:p>
        </w:tc>
        <w:tc>
          <w:tcPr>
            <w:tcW w:w="5387" w:type="dxa"/>
            <w:tcBorders>
              <w:top w:val="nil"/>
              <w:left w:val="nil"/>
              <w:bottom w:val="nil"/>
              <w:right w:val="nil"/>
            </w:tcBorders>
          </w:tcPr>
          <w:p w14:paraId="7915980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стяжок самовирівнювальних з суміші</w:t>
            </w:r>
          </w:p>
          <w:p w14:paraId="4C765BA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вирівнючої товщиною 5 мм</w:t>
            </w:r>
          </w:p>
        </w:tc>
        <w:tc>
          <w:tcPr>
            <w:tcW w:w="1418" w:type="dxa"/>
            <w:tcBorders>
              <w:top w:val="nil"/>
              <w:left w:val="single" w:sz="4" w:space="0" w:color="auto"/>
              <w:bottom w:val="nil"/>
              <w:right w:val="nil"/>
            </w:tcBorders>
          </w:tcPr>
          <w:p w14:paraId="73A7BD8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51FFC4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11,19</w:t>
            </w:r>
          </w:p>
        </w:tc>
        <w:tc>
          <w:tcPr>
            <w:tcW w:w="1418" w:type="dxa"/>
            <w:tcBorders>
              <w:top w:val="nil"/>
              <w:left w:val="single" w:sz="4" w:space="0" w:color="auto"/>
              <w:bottom w:val="nil"/>
              <w:right w:val="single" w:sz="12" w:space="0" w:color="auto"/>
            </w:tcBorders>
          </w:tcPr>
          <w:p w14:paraId="371D134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F01BDC9" w14:textId="77777777" w:rsidTr="002B79CF">
        <w:trPr>
          <w:jc w:val="center"/>
        </w:trPr>
        <w:tc>
          <w:tcPr>
            <w:tcW w:w="567" w:type="dxa"/>
            <w:tcBorders>
              <w:top w:val="nil"/>
              <w:left w:val="single" w:sz="12" w:space="0" w:color="auto"/>
              <w:bottom w:val="nil"/>
              <w:right w:val="single" w:sz="4" w:space="0" w:color="auto"/>
            </w:tcBorders>
          </w:tcPr>
          <w:p w14:paraId="4B04AE9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100</w:t>
            </w:r>
          </w:p>
        </w:tc>
        <w:tc>
          <w:tcPr>
            <w:tcW w:w="5387" w:type="dxa"/>
            <w:tcBorders>
              <w:top w:val="nil"/>
              <w:left w:val="nil"/>
              <w:bottom w:val="nil"/>
              <w:right w:val="nil"/>
            </w:tcBorders>
          </w:tcPr>
          <w:p w14:paraId="0DA9E12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Додавати або виключати на кожний 1 мм товщини</w:t>
            </w:r>
          </w:p>
          <w:p w14:paraId="492F149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стяжок самовирівнювальних з суміші вирівнючої</w:t>
            </w:r>
          </w:p>
          <w:p w14:paraId="2E34ED7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(додати до 10мм)</w:t>
            </w:r>
          </w:p>
        </w:tc>
        <w:tc>
          <w:tcPr>
            <w:tcW w:w="1418" w:type="dxa"/>
            <w:tcBorders>
              <w:top w:val="nil"/>
              <w:left w:val="single" w:sz="4" w:space="0" w:color="auto"/>
              <w:bottom w:val="nil"/>
              <w:right w:val="nil"/>
            </w:tcBorders>
          </w:tcPr>
          <w:p w14:paraId="3F87ED6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CABD1E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11,19</w:t>
            </w:r>
          </w:p>
        </w:tc>
        <w:tc>
          <w:tcPr>
            <w:tcW w:w="1418" w:type="dxa"/>
            <w:tcBorders>
              <w:top w:val="nil"/>
              <w:left w:val="single" w:sz="4" w:space="0" w:color="auto"/>
              <w:bottom w:val="nil"/>
              <w:right w:val="single" w:sz="12" w:space="0" w:color="auto"/>
            </w:tcBorders>
          </w:tcPr>
          <w:p w14:paraId="46A04EF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00FE519" w14:textId="77777777" w:rsidTr="002B79CF">
        <w:trPr>
          <w:jc w:val="center"/>
        </w:trPr>
        <w:tc>
          <w:tcPr>
            <w:tcW w:w="567" w:type="dxa"/>
            <w:tcBorders>
              <w:top w:val="nil"/>
              <w:left w:val="single" w:sz="12" w:space="0" w:color="auto"/>
              <w:bottom w:val="nil"/>
              <w:right w:val="single" w:sz="4" w:space="0" w:color="auto"/>
            </w:tcBorders>
          </w:tcPr>
          <w:p w14:paraId="50DA850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101</w:t>
            </w:r>
          </w:p>
        </w:tc>
        <w:tc>
          <w:tcPr>
            <w:tcW w:w="5387" w:type="dxa"/>
            <w:tcBorders>
              <w:top w:val="nil"/>
              <w:left w:val="nil"/>
              <w:bottom w:val="nil"/>
              <w:right w:val="nil"/>
            </w:tcBorders>
          </w:tcPr>
          <w:p w14:paraId="6A2D986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покриття з лінолеуму площею покриття</w:t>
            </w:r>
          </w:p>
          <w:p w14:paraId="723BCEB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понад 10 м2</w:t>
            </w:r>
          </w:p>
        </w:tc>
        <w:tc>
          <w:tcPr>
            <w:tcW w:w="1418" w:type="dxa"/>
            <w:tcBorders>
              <w:top w:val="nil"/>
              <w:left w:val="single" w:sz="4" w:space="0" w:color="auto"/>
              <w:bottom w:val="nil"/>
              <w:right w:val="nil"/>
            </w:tcBorders>
          </w:tcPr>
          <w:p w14:paraId="7B75A6D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B8E125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11,19</w:t>
            </w:r>
          </w:p>
        </w:tc>
        <w:tc>
          <w:tcPr>
            <w:tcW w:w="1418" w:type="dxa"/>
            <w:tcBorders>
              <w:top w:val="nil"/>
              <w:left w:val="single" w:sz="4" w:space="0" w:color="auto"/>
              <w:bottom w:val="nil"/>
              <w:right w:val="single" w:sz="12" w:space="0" w:color="auto"/>
            </w:tcBorders>
          </w:tcPr>
          <w:p w14:paraId="44619EA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FD31A42" w14:textId="77777777" w:rsidTr="002B79CF">
        <w:trPr>
          <w:jc w:val="center"/>
        </w:trPr>
        <w:tc>
          <w:tcPr>
            <w:tcW w:w="567" w:type="dxa"/>
            <w:tcBorders>
              <w:top w:val="nil"/>
              <w:left w:val="single" w:sz="12" w:space="0" w:color="auto"/>
              <w:bottom w:val="nil"/>
              <w:right w:val="single" w:sz="4" w:space="0" w:color="auto"/>
            </w:tcBorders>
          </w:tcPr>
          <w:p w14:paraId="2CD4E30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102</w:t>
            </w:r>
          </w:p>
        </w:tc>
        <w:tc>
          <w:tcPr>
            <w:tcW w:w="5387" w:type="dxa"/>
            <w:tcBorders>
              <w:top w:val="nil"/>
              <w:left w:val="nil"/>
              <w:bottom w:val="nil"/>
              <w:right w:val="nil"/>
            </w:tcBorders>
          </w:tcPr>
          <w:p w14:paraId="7E16293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плінтусів полівінілхлоридних та планок</w:t>
            </w:r>
          </w:p>
          <w:p w14:paraId="3338A44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на шурупах</w:t>
            </w:r>
          </w:p>
        </w:tc>
        <w:tc>
          <w:tcPr>
            <w:tcW w:w="1418" w:type="dxa"/>
            <w:tcBorders>
              <w:top w:val="nil"/>
              <w:left w:val="single" w:sz="4" w:space="0" w:color="auto"/>
              <w:bottom w:val="nil"/>
              <w:right w:val="nil"/>
            </w:tcBorders>
          </w:tcPr>
          <w:p w14:paraId="1F03551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5DE3512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18,06</w:t>
            </w:r>
          </w:p>
        </w:tc>
        <w:tc>
          <w:tcPr>
            <w:tcW w:w="1418" w:type="dxa"/>
            <w:tcBorders>
              <w:top w:val="nil"/>
              <w:left w:val="single" w:sz="4" w:space="0" w:color="auto"/>
              <w:bottom w:val="nil"/>
              <w:right w:val="single" w:sz="12" w:space="0" w:color="auto"/>
            </w:tcBorders>
          </w:tcPr>
          <w:p w14:paraId="74AC44A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18D668A" w14:textId="77777777" w:rsidTr="002B79CF">
        <w:trPr>
          <w:jc w:val="center"/>
        </w:trPr>
        <w:tc>
          <w:tcPr>
            <w:tcW w:w="567" w:type="dxa"/>
            <w:tcBorders>
              <w:top w:val="nil"/>
              <w:left w:val="single" w:sz="12" w:space="0" w:color="auto"/>
              <w:bottom w:val="nil"/>
              <w:right w:val="single" w:sz="4" w:space="0" w:color="auto"/>
            </w:tcBorders>
            <w:vAlign w:val="center"/>
          </w:tcPr>
          <w:p w14:paraId="30A30A0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9C577C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№4.  Стіни</w:t>
            </w:r>
          </w:p>
        </w:tc>
        <w:tc>
          <w:tcPr>
            <w:tcW w:w="1418" w:type="dxa"/>
            <w:tcBorders>
              <w:top w:val="nil"/>
              <w:left w:val="single" w:sz="4" w:space="0" w:color="auto"/>
              <w:bottom w:val="nil"/>
              <w:right w:val="single" w:sz="4" w:space="0" w:color="auto"/>
            </w:tcBorders>
            <w:vAlign w:val="center"/>
          </w:tcPr>
          <w:p w14:paraId="2790EC1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DBD8C8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BC64D3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6D4DCD1" w14:textId="77777777" w:rsidTr="002B79CF">
        <w:trPr>
          <w:jc w:val="center"/>
        </w:trPr>
        <w:tc>
          <w:tcPr>
            <w:tcW w:w="567" w:type="dxa"/>
            <w:tcBorders>
              <w:top w:val="nil"/>
              <w:left w:val="single" w:sz="12" w:space="0" w:color="auto"/>
              <w:bottom w:val="nil"/>
              <w:right w:val="single" w:sz="4" w:space="0" w:color="auto"/>
            </w:tcBorders>
          </w:tcPr>
          <w:p w14:paraId="18A3861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103</w:t>
            </w:r>
          </w:p>
        </w:tc>
        <w:tc>
          <w:tcPr>
            <w:tcW w:w="5387" w:type="dxa"/>
            <w:tcBorders>
              <w:top w:val="nil"/>
              <w:left w:val="nil"/>
              <w:bottom w:val="nil"/>
              <w:right w:val="nil"/>
            </w:tcBorders>
          </w:tcPr>
          <w:p w14:paraId="545BDE8C"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Ремонт штукатурки внутрішніх стін по каменю та бетону</w:t>
            </w:r>
          </w:p>
          <w:p w14:paraId="6375718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розчином Ротбанд, площа до 5 м2, товщина шару 20 мм</w:t>
            </w:r>
          </w:p>
        </w:tc>
        <w:tc>
          <w:tcPr>
            <w:tcW w:w="1418" w:type="dxa"/>
            <w:tcBorders>
              <w:top w:val="nil"/>
              <w:left w:val="single" w:sz="4" w:space="0" w:color="auto"/>
              <w:bottom w:val="nil"/>
              <w:right w:val="nil"/>
            </w:tcBorders>
          </w:tcPr>
          <w:p w14:paraId="2B92467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5A693C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5,3</w:t>
            </w:r>
          </w:p>
        </w:tc>
        <w:tc>
          <w:tcPr>
            <w:tcW w:w="1418" w:type="dxa"/>
            <w:tcBorders>
              <w:top w:val="nil"/>
              <w:left w:val="single" w:sz="4" w:space="0" w:color="auto"/>
              <w:bottom w:val="nil"/>
              <w:right w:val="single" w:sz="12" w:space="0" w:color="auto"/>
            </w:tcBorders>
          </w:tcPr>
          <w:p w14:paraId="027F405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366A3CA" w14:textId="77777777" w:rsidTr="002B79CF">
        <w:trPr>
          <w:jc w:val="center"/>
        </w:trPr>
        <w:tc>
          <w:tcPr>
            <w:tcW w:w="567" w:type="dxa"/>
            <w:tcBorders>
              <w:top w:val="nil"/>
              <w:left w:val="single" w:sz="12" w:space="0" w:color="auto"/>
              <w:bottom w:val="nil"/>
              <w:right w:val="single" w:sz="4" w:space="0" w:color="auto"/>
            </w:tcBorders>
          </w:tcPr>
          <w:p w14:paraId="0F281E2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104</w:t>
            </w:r>
          </w:p>
        </w:tc>
        <w:tc>
          <w:tcPr>
            <w:tcW w:w="5387" w:type="dxa"/>
            <w:tcBorders>
              <w:top w:val="nil"/>
              <w:left w:val="nil"/>
              <w:bottom w:val="nil"/>
              <w:right w:val="nil"/>
            </w:tcBorders>
          </w:tcPr>
          <w:p w14:paraId="1118F7E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обшивки стін гіпсокартонними плитами</w:t>
            </w:r>
          </w:p>
          <w:p w14:paraId="05EA8AC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[фальшстіни] по металевому каркасу</w:t>
            </w:r>
          </w:p>
        </w:tc>
        <w:tc>
          <w:tcPr>
            <w:tcW w:w="1418" w:type="dxa"/>
            <w:tcBorders>
              <w:top w:val="nil"/>
              <w:left w:val="single" w:sz="4" w:space="0" w:color="auto"/>
              <w:bottom w:val="nil"/>
              <w:right w:val="nil"/>
            </w:tcBorders>
          </w:tcPr>
          <w:p w14:paraId="11DA701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40B425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7,24</w:t>
            </w:r>
          </w:p>
        </w:tc>
        <w:tc>
          <w:tcPr>
            <w:tcW w:w="1418" w:type="dxa"/>
            <w:tcBorders>
              <w:top w:val="nil"/>
              <w:left w:val="single" w:sz="4" w:space="0" w:color="auto"/>
              <w:bottom w:val="nil"/>
              <w:right w:val="single" w:sz="12" w:space="0" w:color="auto"/>
            </w:tcBorders>
          </w:tcPr>
          <w:p w14:paraId="3EFC62C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4C92FF7" w14:textId="77777777" w:rsidTr="002B79CF">
        <w:trPr>
          <w:jc w:val="center"/>
        </w:trPr>
        <w:tc>
          <w:tcPr>
            <w:tcW w:w="567" w:type="dxa"/>
            <w:tcBorders>
              <w:top w:val="nil"/>
              <w:left w:val="single" w:sz="12" w:space="0" w:color="auto"/>
              <w:bottom w:val="nil"/>
              <w:right w:val="single" w:sz="4" w:space="0" w:color="auto"/>
            </w:tcBorders>
          </w:tcPr>
          <w:p w14:paraId="43A6765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105</w:t>
            </w:r>
          </w:p>
        </w:tc>
        <w:tc>
          <w:tcPr>
            <w:tcW w:w="5387" w:type="dxa"/>
            <w:tcBorders>
              <w:top w:val="nil"/>
              <w:left w:val="nil"/>
              <w:bottom w:val="nil"/>
              <w:right w:val="nil"/>
            </w:tcBorders>
          </w:tcPr>
          <w:p w14:paraId="6417C2E5"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Облицювання стін листами сухої штукатурки гіпсовими</w:t>
            </w:r>
          </w:p>
          <w:p w14:paraId="7E9CC7B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чи гіпсоволокнистими</w:t>
            </w:r>
          </w:p>
        </w:tc>
        <w:tc>
          <w:tcPr>
            <w:tcW w:w="1418" w:type="dxa"/>
            <w:tcBorders>
              <w:top w:val="nil"/>
              <w:left w:val="single" w:sz="4" w:space="0" w:color="auto"/>
              <w:bottom w:val="nil"/>
              <w:right w:val="nil"/>
            </w:tcBorders>
          </w:tcPr>
          <w:p w14:paraId="5FA6D9B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EFA8B9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7,24</w:t>
            </w:r>
          </w:p>
        </w:tc>
        <w:tc>
          <w:tcPr>
            <w:tcW w:w="1418" w:type="dxa"/>
            <w:tcBorders>
              <w:top w:val="nil"/>
              <w:left w:val="single" w:sz="4" w:space="0" w:color="auto"/>
              <w:bottom w:val="nil"/>
              <w:right w:val="single" w:sz="12" w:space="0" w:color="auto"/>
            </w:tcBorders>
          </w:tcPr>
          <w:p w14:paraId="0CCAA28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2E8472C3" w14:textId="77777777" w:rsidTr="002B79CF">
        <w:trPr>
          <w:jc w:val="center"/>
        </w:trPr>
        <w:tc>
          <w:tcPr>
            <w:tcW w:w="567" w:type="dxa"/>
            <w:tcBorders>
              <w:top w:val="nil"/>
              <w:left w:val="single" w:sz="12" w:space="0" w:color="auto"/>
              <w:bottom w:val="nil"/>
              <w:right w:val="single" w:sz="4" w:space="0" w:color="auto"/>
            </w:tcBorders>
          </w:tcPr>
          <w:p w14:paraId="4541EF4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106</w:t>
            </w:r>
          </w:p>
        </w:tc>
        <w:tc>
          <w:tcPr>
            <w:tcW w:w="5387" w:type="dxa"/>
            <w:tcBorders>
              <w:top w:val="nil"/>
              <w:left w:val="nil"/>
              <w:bottom w:val="nil"/>
              <w:right w:val="nil"/>
            </w:tcBorders>
          </w:tcPr>
          <w:p w14:paraId="0D8604E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стін шпаклiвкою "Cатенгіпс"</w:t>
            </w:r>
          </w:p>
        </w:tc>
        <w:tc>
          <w:tcPr>
            <w:tcW w:w="1418" w:type="dxa"/>
            <w:tcBorders>
              <w:top w:val="nil"/>
              <w:left w:val="single" w:sz="4" w:space="0" w:color="auto"/>
              <w:bottom w:val="nil"/>
              <w:right w:val="nil"/>
            </w:tcBorders>
          </w:tcPr>
          <w:p w14:paraId="6977315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CADAB0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44,46</w:t>
            </w:r>
          </w:p>
        </w:tc>
        <w:tc>
          <w:tcPr>
            <w:tcW w:w="1418" w:type="dxa"/>
            <w:tcBorders>
              <w:top w:val="nil"/>
              <w:left w:val="single" w:sz="4" w:space="0" w:color="auto"/>
              <w:bottom w:val="nil"/>
              <w:right w:val="single" w:sz="12" w:space="0" w:color="auto"/>
            </w:tcBorders>
          </w:tcPr>
          <w:p w14:paraId="4D86269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EA1A810" w14:textId="77777777" w:rsidTr="002B79CF">
        <w:trPr>
          <w:jc w:val="center"/>
        </w:trPr>
        <w:tc>
          <w:tcPr>
            <w:tcW w:w="567" w:type="dxa"/>
            <w:tcBorders>
              <w:top w:val="nil"/>
              <w:left w:val="single" w:sz="12" w:space="0" w:color="auto"/>
              <w:bottom w:val="nil"/>
              <w:right w:val="single" w:sz="4" w:space="0" w:color="auto"/>
            </w:tcBorders>
          </w:tcPr>
          <w:p w14:paraId="2A3363E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107</w:t>
            </w:r>
          </w:p>
        </w:tc>
        <w:tc>
          <w:tcPr>
            <w:tcW w:w="5387" w:type="dxa"/>
            <w:tcBorders>
              <w:top w:val="nil"/>
              <w:left w:val="nil"/>
              <w:bottom w:val="nil"/>
              <w:right w:val="nil"/>
            </w:tcBorders>
          </w:tcPr>
          <w:p w14:paraId="108B7BB1"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Обклеювання шпалерами тисненими та щільними</w:t>
            </w:r>
          </w:p>
        </w:tc>
        <w:tc>
          <w:tcPr>
            <w:tcW w:w="1418" w:type="dxa"/>
            <w:tcBorders>
              <w:top w:val="nil"/>
              <w:left w:val="single" w:sz="4" w:space="0" w:color="auto"/>
              <w:bottom w:val="nil"/>
              <w:right w:val="nil"/>
            </w:tcBorders>
          </w:tcPr>
          <w:p w14:paraId="5214FDA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A54E7E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44,46</w:t>
            </w:r>
          </w:p>
        </w:tc>
        <w:tc>
          <w:tcPr>
            <w:tcW w:w="1418" w:type="dxa"/>
            <w:tcBorders>
              <w:top w:val="nil"/>
              <w:left w:val="single" w:sz="4" w:space="0" w:color="auto"/>
              <w:bottom w:val="nil"/>
              <w:right w:val="single" w:sz="12" w:space="0" w:color="auto"/>
            </w:tcBorders>
          </w:tcPr>
          <w:p w14:paraId="7650A39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B5E6A54" w14:textId="77777777" w:rsidTr="002B79CF">
        <w:trPr>
          <w:jc w:val="center"/>
        </w:trPr>
        <w:tc>
          <w:tcPr>
            <w:tcW w:w="567" w:type="dxa"/>
            <w:tcBorders>
              <w:top w:val="nil"/>
              <w:left w:val="single" w:sz="12" w:space="0" w:color="auto"/>
              <w:bottom w:val="nil"/>
              <w:right w:val="single" w:sz="4" w:space="0" w:color="auto"/>
            </w:tcBorders>
          </w:tcPr>
          <w:p w14:paraId="6AB9222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108</w:t>
            </w:r>
          </w:p>
        </w:tc>
        <w:tc>
          <w:tcPr>
            <w:tcW w:w="5387" w:type="dxa"/>
            <w:tcBorders>
              <w:top w:val="nil"/>
              <w:left w:val="nil"/>
              <w:bottom w:val="nil"/>
              <w:right w:val="nil"/>
            </w:tcBorders>
          </w:tcPr>
          <w:p w14:paraId="5B616400"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полівінілацетатними водоемульсійними</w:t>
            </w:r>
          </w:p>
          <w:p w14:paraId="424648A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сумішами стін по шпалерах за 2 рази</w:t>
            </w:r>
          </w:p>
        </w:tc>
        <w:tc>
          <w:tcPr>
            <w:tcW w:w="1418" w:type="dxa"/>
            <w:tcBorders>
              <w:top w:val="nil"/>
              <w:left w:val="single" w:sz="4" w:space="0" w:color="auto"/>
              <w:bottom w:val="nil"/>
              <w:right w:val="nil"/>
            </w:tcBorders>
          </w:tcPr>
          <w:p w14:paraId="1D5E747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BA75A8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44,46</w:t>
            </w:r>
          </w:p>
        </w:tc>
        <w:tc>
          <w:tcPr>
            <w:tcW w:w="1418" w:type="dxa"/>
            <w:tcBorders>
              <w:top w:val="nil"/>
              <w:left w:val="single" w:sz="4" w:space="0" w:color="auto"/>
              <w:bottom w:val="nil"/>
              <w:right w:val="single" w:sz="12" w:space="0" w:color="auto"/>
            </w:tcBorders>
          </w:tcPr>
          <w:p w14:paraId="6E49416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A125205" w14:textId="77777777" w:rsidTr="002B79CF">
        <w:trPr>
          <w:jc w:val="center"/>
        </w:trPr>
        <w:tc>
          <w:tcPr>
            <w:tcW w:w="567" w:type="dxa"/>
            <w:tcBorders>
              <w:top w:val="nil"/>
              <w:left w:val="single" w:sz="12" w:space="0" w:color="auto"/>
              <w:bottom w:val="nil"/>
              <w:right w:val="single" w:sz="4" w:space="0" w:color="auto"/>
            </w:tcBorders>
            <w:vAlign w:val="center"/>
          </w:tcPr>
          <w:p w14:paraId="4021D9A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DA6C96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№5.  Прорізи</w:t>
            </w:r>
          </w:p>
        </w:tc>
        <w:tc>
          <w:tcPr>
            <w:tcW w:w="1418" w:type="dxa"/>
            <w:tcBorders>
              <w:top w:val="nil"/>
              <w:left w:val="single" w:sz="4" w:space="0" w:color="auto"/>
              <w:bottom w:val="nil"/>
              <w:right w:val="single" w:sz="4" w:space="0" w:color="auto"/>
            </w:tcBorders>
            <w:vAlign w:val="center"/>
          </w:tcPr>
          <w:p w14:paraId="3289856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0CFAC8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A1B081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23F7E9A" w14:textId="77777777" w:rsidTr="002B79CF">
        <w:trPr>
          <w:jc w:val="center"/>
        </w:trPr>
        <w:tc>
          <w:tcPr>
            <w:tcW w:w="567" w:type="dxa"/>
            <w:tcBorders>
              <w:top w:val="nil"/>
              <w:left w:val="single" w:sz="12" w:space="0" w:color="auto"/>
              <w:bottom w:val="nil"/>
              <w:right w:val="single" w:sz="4" w:space="0" w:color="auto"/>
            </w:tcBorders>
          </w:tcPr>
          <w:p w14:paraId="4BE1405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109</w:t>
            </w:r>
          </w:p>
        </w:tc>
        <w:tc>
          <w:tcPr>
            <w:tcW w:w="5387" w:type="dxa"/>
            <w:tcBorders>
              <w:top w:val="nil"/>
              <w:left w:val="nil"/>
              <w:bottom w:val="nil"/>
              <w:right w:val="nil"/>
            </w:tcBorders>
          </w:tcPr>
          <w:p w14:paraId="1B6F129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дверних [віконних] наборів урізних</w:t>
            </w:r>
          </w:p>
        </w:tc>
        <w:tc>
          <w:tcPr>
            <w:tcW w:w="1418" w:type="dxa"/>
            <w:tcBorders>
              <w:top w:val="nil"/>
              <w:left w:val="single" w:sz="4" w:space="0" w:color="auto"/>
              <w:bottom w:val="nil"/>
              <w:right w:val="nil"/>
            </w:tcBorders>
          </w:tcPr>
          <w:p w14:paraId="0F2A014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97FDE6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1983040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B91E817" w14:textId="77777777" w:rsidTr="002B79CF">
        <w:trPr>
          <w:jc w:val="center"/>
        </w:trPr>
        <w:tc>
          <w:tcPr>
            <w:tcW w:w="567" w:type="dxa"/>
            <w:tcBorders>
              <w:top w:val="nil"/>
              <w:left w:val="single" w:sz="12" w:space="0" w:color="auto"/>
              <w:bottom w:val="nil"/>
              <w:right w:val="single" w:sz="4" w:space="0" w:color="auto"/>
            </w:tcBorders>
          </w:tcPr>
          <w:p w14:paraId="68E8BAE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110</w:t>
            </w:r>
          </w:p>
        </w:tc>
        <w:tc>
          <w:tcPr>
            <w:tcW w:w="5387" w:type="dxa"/>
            <w:tcBorders>
              <w:top w:val="nil"/>
              <w:left w:val="nil"/>
              <w:bottom w:val="nil"/>
              <w:right w:val="nil"/>
            </w:tcBorders>
          </w:tcPr>
          <w:p w14:paraId="43570B6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олійне фарбування раніше пофарбованих</w:t>
            </w:r>
          </w:p>
          <w:p w14:paraId="7D5D664D"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дверей усередині будівлі розбіленим колером з</w:t>
            </w:r>
          </w:p>
          <w:p w14:paraId="032A89C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розчищенням старої фарби до 35%</w:t>
            </w:r>
          </w:p>
        </w:tc>
        <w:tc>
          <w:tcPr>
            <w:tcW w:w="1418" w:type="dxa"/>
            <w:tcBorders>
              <w:top w:val="nil"/>
              <w:left w:val="single" w:sz="4" w:space="0" w:color="auto"/>
              <w:bottom w:val="nil"/>
              <w:right w:val="nil"/>
            </w:tcBorders>
          </w:tcPr>
          <w:p w14:paraId="11F4E0E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A65B61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3,6</w:t>
            </w:r>
          </w:p>
        </w:tc>
        <w:tc>
          <w:tcPr>
            <w:tcW w:w="1418" w:type="dxa"/>
            <w:tcBorders>
              <w:top w:val="nil"/>
              <w:left w:val="single" w:sz="4" w:space="0" w:color="auto"/>
              <w:bottom w:val="nil"/>
              <w:right w:val="single" w:sz="12" w:space="0" w:color="auto"/>
            </w:tcBorders>
          </w:tcPr>
          <w:p w14:paraId="2B06B67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E6BD6FB" w14:textId="77777777" w:rsidTr="002B79CF">
        <w:trPr>
          <w:jc w:val="center"/>
        </w:trPr>
        <w:tc>
          <w:tcPr>
            <w:tcW w:w="567" w:type="dxa"/>
            <w:tcBorders>
              <w:top w:val="nil"/>
              <w:left w:val="single" w:sz="12" w:space="0" w:color="auto"/>
              <w:bottom w:val="nil"/>
              <w:right w:val="single" w:sz="4" w:space="0" w:color="auto"/>
            </w:tcBorders>
          </w:tcPr>
          <w:p w14:paraId="6781886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111</w:t>
            </w:r>
          </w:p>
        </w:tc>
        <w:tc>
          <w:tcPr>
            <w:tcW w:w="5387" w:type="dxa"/>
            <w:tcBorders>
              <w:top w:val="nil"/>
              <w:left w:val="nil"/>
              <w:bottom w:val="nil"/>
              <w:right w:val="nil"/>
            </w:tcBorders>
          </w:tcPr>
          <w:p w14:paraId="6F5BC82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Установлення замків дверних урізних</w:t>
            </w:r>
          </w:p>
        </w:tc>
        <w:tc>
          <w:tcPr>
            <w:tcW w:w="1418" w:type="dxa"/>
            <w:tcBorders>
              <w:top w:val="nil"/>
              <w:left w:val="single" w:sz="4" w:space="0" w:color="auto"/>
              <w:bottom w:val="nil"/>
              <w:right w:val="nil"/>
            </w:tcBorders>
          </w:tcPr>
          <w:p w14:paraId="2F19E14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EE500B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tcPr>
          <w:p w14:paraId="025A549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FB6078C" w14:textId="77777777" w:rsidTr="002B79CF">
        <w:trPr>
          <w:jc w:val="center"/>
        </w:trPr>
        <w:tc>
          <w:tcPr>
            <w:tcW w:w="567" w:type="dxa"/>
            <w:tcBorders>
              <w:top w:val="nil"/>
              <w:left w:val="single" w:sz="12" w:space="0" w:color="auto"/>
              <w:bottom w:val="nil"/>
              <w:right w:val="single" w:sz="4" w:space="0" w:color="auto"/>
            </w:tcBorders>
            <w:vAlign w:val="center"/>
          </w:tcPr>
          <w:p w14:paraId="6A2348E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6AFCD9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№6.  Укоси</w:t>
            </w:r>
          </w:p>
        </w:tc>
        <w:tc>
          <w:tcPr>
            <w:tcW w:w="1418" w:type="dxa"/>
            <w:tcBorders>
              <w:top w:val="nil"/>
              <w:left w:val="single" w:sz="4" w:space="0" w:color="auto"/>
              <w:bottom w:val="nil"/>
              <w:right w:val="single" w:sz="4" w:space="0" w:color="auto"/>
            </w:tcBorders>
            <w:vAlign w:val="center"/>
          </w:tcPr>
          <w:p w14:paraId="016EB1E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EABF6E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62B21A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B8B1E19" w14:textId="77777777" w:rsidTr="002B79CF">
        <w:trPr>
          <w:jc w:val="center"/>
        </w:trPr>
        <w:tc>
          <w:tcPr>
            <w:tcW w:w="567" w:type="dxa"/>
            <w:tcBorders>
              <w:top w:val="nil"/>
              <w:left w:val="single" w:sz="12" w:space="0" w:color="auto"/>
              <w:bottom w:val="nil"/>
              <w:right w:val="single" w:sz="4" w:space="0" w:color="auto"/>
            </w:tcBorders>
          </w:tcPr>
          <w:p w14:paraId="354C773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112</w:t>
            </w:r>
          </w:p>
        </w:tc>
        <w:tc>
          <w:tcPr>
            <w:tcW w:w="5387" w:type="dxa"/>
            <w:tcBorders>
              <w:top w:val="nil"/>
              <w:left w:val="nil"/>
              <w:bottom w:val="nil"/>
              <w:right w:val="nil"/>
            </w:tcBorders>
          </w:tcPr>
          <w:p w14:paraId="5186BF2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Улаштування обшивки укосів гіпсокартонними і</w:t>
            </w:r>
          </w:p>
          <w:p w14:paraId="396098F5"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гіпсоволокнистими листами з кріпленням шурупами з</w:t>
            </w:r>
          </w:p>
          <w:p w14:paraId="49D8BBA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улаштуванням металевого каркасу без утеплення</w:t>
            </w:r>
          </w:p>
        </w:tc>
        <w:tc>
          <w:tcPr>
            <w:tcW w:w="1418" w:type="dxa"/>
            <w:tcBorders>
              <w:top w:val="nil"/>
              <w:left w:val="single" w:sz="4" w:space="0" w:color="auto"/>
              <w:bottom w:val="nil"/>
              <w:right w:val="nil"/>
            </w:tcBorders>
          </w:tcPr>
          <w:p w14:paraId="1AA3EEE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E10E9B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3,32</w:t>
            </w:r>
          </w:p>
        </w:tc>
        <w:tc>
          <w:tcPr>
            <w:tcW w:w="1418" w:type="dxa"/>
            <w:tcBorders>
              <w:top w:val="nil"/>
              <w:left w:val="single" w:sz="4" w:space="0" w:color="auto"/>
              <w:bottom w:val="nil"/>
              <w:right w:val="single" w:sz="12" w:space="0" w:color="auto"/>
            </w:tcBorders>
          </w:tcPr>
          <w:p w14:paraId="09E2C42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0967EC8" w14:textId="77777777" w:rsidTr="002B79CF">
        <w:trPr>
          <w:jc w:val="center"/>
        </w:trPr>
        <w:tc>
          <w:tcPr>
            <w:tcW w:w="567" w:type="dxa"/>
            <w:tcBorders>
              <w:top w:val="nil"/>
              <w:left w:val="single" w:sz="12" w:space="0" w:color="auto"/>
              <w:bottom w:val="nil"/>
              <w:right w:val="single" w:sz="4" w:space="0" w:color="auto"/>
            </w:tcBorders>
          </w:tcPr>
          <w:p w14:paraId="030E857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113</w:t>
            </w:r>
          </w:p>
        </w:tc>
        <w:tc>
          <w:tcPr>
            <w:tcW w:w="5387" w:type="dxa"/>
            <w:tcBorders>
              <w:top w:val="nil"/>
              <w:left w:val="nil"/>
              <w:bottom w:val="nil"/>
              <w:right w:val="nil"/>
            </w:tcBorders>
          </w:tcPr>
          <w:p w14:paraId="5F220A2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Шпаклювання укосів шпаклiвкою "Cатенгіпс"</w:t>
            </w:r>
          </w:p>
        </w:tc>
        <w:tc>
          <w:tcPr>
            <w:tcW w:w="1418" w:type="dxa"/>
            <w:tcBorders>
              <w:top w:val="nil"/>
              <w:left w:val="single" w:sz="4" w:space="0" w:color="auto"/>
              <w:bottom w:val="nil"/>
              <w:right w:val="nil"/>
            </w:tcBorders>
          </w:tcPr>
          <w:p w14:paraId="37EC6CA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4116ED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3,32</w:t>
            </w:r>
          </w:p>
        </w:tc>
        <w:tc>
          <w:tcPr>
            <w:tcW w:w="1418" w:type="dxa"/>
            <w:tcBorders>
              <w:top w:val="nil"/>
              <w:left w:val="single" w:sz="4" w:space="0" w:color="auto"/>
              <w:bottom w:val="nil"/>
              <w:right w:val="single" w:sz="12" w:space="0" w:color="auto"/>
            </w:tcBorders>
          </w:tcPr>
          <w:p w14:paraId="2BD68AC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A567BE7" w14:textId="77777777" w:rsidTr="002B79CF">
        <w:trPr>
          <w:jc w:val="center"/>
        </w:trPr>
        <w:tc>
          <w:tcPr>
            <w:tcW w:w="567" w:type="dxa"/>
            <w:tcBorders>
              <w:top w:val="nil"/>
              <w:left w:val="single" w:sz="12" w:space="0" w:color="auto"/>
              <w:bottom w:val="nil"/>
              <w:right w:val="single" w:sz="4" w:space="0" w:color="auto"/>
            </w:tcBorders>
          </w:tcPr>
          <w:p w14:paraId="088AA8F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114</w:t>
            </w:r>
          </w:p>
        </w:tc>
        <w:tc>
          <w:tcPr>
            <w:tcW w:w="5387" w:type="dxa"/>
            <w:tcBorders>
              <w:top w:val="nil"/>
              <w:left w:val="nil"/>
              <w:bottom w:val="nil"/>
              <w:right w:val="nil"/>
            </w:tcBorders>
          </w:tcPr>
          <w:p w14:paraId="4A81755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Поліпшене фарбування полівінілацетатними</w:t>
            </w:r>
          </w:p>
          <w:p w14:paraId="63800B8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водоемульсійними сумішами укосів, підготовлених під</w:t>
            </w:r>
          </w:p>
          <w:p w14:paraId="42475AB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фарбування</w:t>
            </w:r>
          </w:p>
        </w:tc>
        <w:tc>
          <w:tcPr>
            <w:tcW w:w="1418" w:type="dxa"/>
            <w:tcBorders>
              <w:top w:val="nil"/>
              <w:left w:val="single" w:sz="4" w:space="0" w:color="auto"/>
              <w:bottom w:val="nil"/>
              <w:right w:val="nil"/>
            </w:tcBorders>
          </w:tcPr>
          <w:p w14:paraId="466EFC8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ADBE5F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3,32</w:t>
            </w:r>
          </w:p>
        </w:tc>
        <w:tc>
          <w:tcPr>
            <w:tcW w:w="1418" w:type="dxa"/>
            <w:tcBorders>
              <w:top w:val="nil"/>
              <w:left w:val="single" w:sz="4" w:space="0" w:color="auto"/>
              <w:bottom w:val="nil"/>
              <w:right w:val="single" w:sz="12" w:space="0" w:color="auto"/>
            </w:tcBorders>
          </w:tcPr>
          <w:p w14:paraId="51133EA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4658757" w14:textId="77777777" w:rsidTr="002B79CF">
        <w:trPr>
          <w:jc w:val="center"/>
        </w:trPr>
        <w:tc>
          <w:tcPr>
            <w:tcW w:w="567" w:type="dxa"/>
            <w:tcBorders>
              <w:top w:val="nil"/>
              <w:left w:val="single" w:sz="12" w:space="0" w:color="auto"/>
              <w:bottom w:val="nil"/>
              <w:right w:val="single" w:sz="4" w:space="0" w:color="auto"/>
            </w:tcBorders>
            <w:vAlign w:val="center"/>
          </w:tcPr>
          <w:p w14:paraId="12DC4FD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8EEEB4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Розділ №7.  Електромонтажні роботи</w:t>
            </w:r>
          </w:p>
        </w:tc>
        <w:tc>
          <w:tcPr>
            <w:tcW w:w="1418" w:type="dxa"/>
            <w:tcBorders>
              <w:top w:val="nil"/>
              <w:left w:val="single" w:sz="4" w:space="0" w:color="auto"/>
              <w:bottom w:val="nil"/>
              <w:right w:val="single" w:sz="4" w:space="0" w:color="auto"/>
            </w:tcBorders>
            <w:vAlign w:val="center"/>
          </w:tcPr>
          <w:p w14:paraId="70C4E14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C033C8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335074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5362F25" w14:textId="77777777" w:rsidTr="002B79CF">
        <w:trPr>
          <w:jc w:val="center"/>
        </w:trPr>
        <w:tc>
          <w:tcPr>
            <w:tcW w:w="567" w:type="dxa"/>
            <w:tcBorders>
              <w:top w:val="nil"/>
              <w:left w:val="single" w:sz="12" w:space="0" w:color="auto"/>
              <w:bottom w:val="nil"/>
              <w:right w:val="single" w:sz="4" w:space="0" w:color="auto"/>
            </w:tcBorders>
          </w:tcPr>
          <w:p w14:paraId="1605C5D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115</w:t>
            </w:r>
          </w:p>
        </w:tc>
        <w:tc>
          <w:tcPr>
            <w:tcW w:w="5387" w:type="dxa"/>
            <w:tcBorders>
              <w:top w:val="nil"/>
              <w:left w:val="nil"/>
              <w:bottom w:val="nil"/>
              <w:right w:val="nil"/>
            </w:tcBorders>
          </w:tcPr>
          <w:p w14:paraId="7683632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вимикачів, розеток</w:t>
            </w:r>
          </w:p>
        </w:tc>
        <w:tc>
          <w:tcPr>
            <w:tcW w:w="1418" w:type="dxa"/>
            <w:tcBorders>
              <w:top w:val="nil"/>
              <w:left w:val="single" w:sz="4" w:space="0" w:color="auto"/>
              <w:bottom w:val="nil"/>
              <w:right w:val="nil"/>
            </w:tcBorders>
          </w:tcPr>
          <w:p w14:paraId="2980BDA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4AF8260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8</w:t>
            </w:r>
          </w:p>
        </w:tc>
        <w:tc>
          <w:tcPr>
            <w:tcW w:w="1418" w:type="dxa"/>
            <w:tcBorders>
              <w:top w:val="nil"/>
              <w:left w:val="single" w:sz="4" w:space="0" w:color="auto"/>
              <w:bottom w:val="nil"/>
              <w:right w:val="single" w:sz="12" w:space="0" w:color="auto"/>
            </w:tcBorders>
          </w:tcPr>
          <w:p w14:paraId="2CD6BDA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2A8DBAA" w14:textId="77777777" w:rsidTr="002B79CF">
        <w:trPr>
          <w:jc w:val="center"/>
        </w:trPr>
        <w:tc>
          <w:tcPr>
            <w:tcW w:w="567" w:type="dxa"/>
            <w:tcBorders>
              <w:top w:val="nil"/>
              <w:left w:val="single" w:sz="12" w:space="0" w:color="auto"/>
              <w:bottom w:val="nil"/>
              <w:right w:val="single" w:sz="4" w:space="0" w:color="auto"/>
            </w:tcBorders>
          </w:tcPr>
          <w:p w14:paraId="4ABB6DD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116</w:t>
            </w:r>
          </w:p>
        </w:tc>
        <w:tc>
          <w:tcPr>
            <w:tcW w:w="5387" w:type="dxa"/>
            <w:tcBorders>
              <w:top w:val="nil"/>
              <w:left w:val="nil"/>
              <w:bottom w:val="nil"/>
              <w:right w:val="nil"/>
            </w:tcBorders>
          </w:tcPr>
          <w:p w14:paraId="1372A5C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світильників для люмінесцентних ламп</w:t>
            </w:r>
          </w:p>
        </w:tc>
        <w:tc>
          <w:tcPr>
            <w:tcW w:w="1418" w:type="dxa"/>
            <w:tcBorders>
              <w:top w:val="nil"/>
              <w:left w:val="single" w:sz="4" w:space="0" w:color="auto"/>
              <w:bottom w:val="nil"/>
              <w:right w:val="nil"/>
            </w:tcBorders>
          </w:tcPr>
          <w:p w14:paraId="304FA69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7AB748D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6471893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EAA5E5A" w14:textId="77777777" w:rsidTr="002B79CF">
        <w:trPr>
          <w:jc w:val="center"/>
        </w:trPr>
        <w:tc>
          <w:tcPr>
            <w:tcW w:w="567" w:type="dxa"/>
            <w:tcBorders>
              <w:top w:val="nil"/>
              <w:left w:val="single" w:sz="12" w:space="0" w:color="auto"/>
              <w:bottom w:val="nil"/>
              <w:right w:val="single" w:sz="4" w:space="0" w:color="auto"/>
            </w:tcBorders>
          </w:tcPr>
          <w:p w14:paraId="52FFF1C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117</w:t>
            </w:r>
          </w:p>
        </w:tc>
        <w:tc>
          <w:tcPr>
            <w:tcW w:w="5387" w:type="dxa"/>
            <w:tcBorders>
              <w:top w:val="nil"/>
              <w:left w:val="nil"/>
              <w:bottom w:val="nil"/>
              <w:right w:val="nil"/>
            </w:tcBorders>
          </w:tcPr>
          <w:p w14:paraId="3FEC5F27"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Свердлення отворів в залізобетонних конструкціях,</w:t>
            </w:r>
          </w:p>
          <w:p w14:paraId="6A0B238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діаметр отвору 60 мм, глибина свердлення 200 мм</w:t>
            </w:r>
          </w:p>
        </w:tc>
        <w:tc>
          <w:tcPr>
            <w:tcW w:w="1418" w:type="dxa"/>
            <w:tcBorders>
              <w:top w:val="nil"/>
              <w:left w:val="single" w:sz="4" w:space="0" w:color="auto"/>
              <w:bottom w:val="nil"/>
              <w:right w:val="nil"/>
            </w:tcBorders>
          </w:tcPr>
          <w:p w14:paraId="485F9D8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172B44E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71FFD56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50302EE" w14:textId="77777777" w:rsidTr="002B79CF">
        <w:trPr>
          <w:jc w:val="center"/>
        </w:trPr>
        <w:tc>
          <w:tcPr>
            <w:tcW w:w="567" w:type="dxa"/>
            <w:tcBorders>
              <w:top w:val="nil"/>
              <w:left w:val="single" w:sz="12" w:space="0" w:color="auto"/>
              <w:bottom w:val="nil"/>
              <w:right w:val="single" w:sz="4" w:space="0" w:color="auto"/>
            </w:tcBorders>
          </w:tcPr>
          <w:p w14:paraId="68F29AC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118</w:t>
            </w:r>
          </w:p>
        </w:tc>
        <w:tc>
          <w:tcPr>
            <w:tcW w:w="5387" w:type="dxa"/>
            <w:tcBorders>
              <w:top w:val="nil"/>
              <w:left w:val="nil"/>
              <w:bottom w:val="nil"/>
              <w:right w:val="nil"/>
            </w:tcBorders>
          </w:tcPr>
          <w:p w14:paraId="3E29B145"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На кожні 40 мм діаметру отворів понад 60 мм додавати</w:t>
            </w:r>
          </w:p>
          <w:p w14:paraId="6082752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(діаметр 20мм)</w:t>
            </w:r>
          </w:p>
        </w:tc>
        <w:tc>
          <w:tcPr>
            <w:tcW w:w="1418" w:type="dxa"/>
            <w:tcBorders>
              <w:top w:val="nil"/>
              <w:left w:val="single" w:sz="4" w:space="0" w:color="auto"/>
              <w:bottom w:val="nil"/>
              <w:right w:val="nil"/>
            </w:tcBorders>
          </w:tcPr>
          <w:p w14:paraId="07D4AE1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tcBorders>
              <w:top w:val="nil"/>
              <w:left w:val="single" w:sz="4" w:space="0" w:color="auto"/>
              <w:bottom w:val="nil"/>
              <w:right w:val="single" w:sz="4" w:space="0" w:color="auto"/>
            </w:tcBorders>
          </w:tcPr>
          <w:p w14:paraId="05274AD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tcPr>
          <w:p w14:paraId="4F6E496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3E033A3" w14:textId="77777777" w:rsidTr="002B79CF">
        <w:trPr>
          <w:jc w:val="center"/>
        </w:trPr>
        <w:tc>
          <w:tcPr>
            <w:tcW w:w="567" w:type="dxa"/>
            <w:tcBorders>
              <w:top w:val="nil"/>
              <w:left w:val="single" w:sz="12" w:space="0" w:color="auto"/>
              <w:bottom w:val="nil"/>
              <w:right w:val="single" w:sz="4" w:space="0" w:color="auto"/>
            </w:tcBorders>
          </w:tcPr>
          <w:p w14:paraId="6F9450B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119</w:t>
            </w:r>
          </w:p>
        </w:tc>
        <w:tc>
          <w:tcPr>
            <w:tcW w:w="5387" w:type="dxa"/>
            <w:tcBorders>
              <w:top w:val="nil"/>
              <w:left w:val="nil"/>
              <w:bottom w:val="nil"/>
              <w:right w:val="nil"/>
            </w:tcBorders>
          </w:tcPr>
          <w:p w14:paraId="27EA01D5"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Прокладання проводів при схованій проводці в</w:t>
            </w:r>
          </w:p>
          <w:p w14:paraId="5755116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борознах</w:t>
            </w:r>
          </w:p>
        </w:tc>
        <w:tc>
          <w:tcPr>
            <w:tcW w:w="1418" w:type="dxa"/>
            <w:tcBorders>
              <w:top w:val="nil"/>
              <w:left w:val="single" w:sz="4" w:space="0" w:color="auto"/>
              <w:bottom w:val="nil"/>
              <w:right w:val="nil"/>
            </w:tcBorders>
          </w:tcPr>
          <w:p w14:paraId="758AACF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641B1B5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w:t>
            </w:r>
          </w:p>
        </w:tc>
        <w:tc>
          <w:tcPr>
            <w:tcW w:w="1418" w:type="dxa"/>
            <w:tcBorders>
              <w:top w:val="nil"/>
              <w:left w:val="single" w:sz="4" w:space="0" w:color="auto"/>
              <w:bottom w:val="nil"/>
              <w:right w:val="single" w:sz="12" w:space="0" w:color="auto"/>
            </w:tcBorders>
          </w:tcPr>
          <w:p w14:paraId="7EF4795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BB48414" w14:textId="77777777" w:rsidTr="002B79CF">
        <w:trPr>
          <w:jc w:val="center"/>
        </w:trPr>
        <w:tc>
          <w:tcPr>
            <w:tcW w:w="567" w:type="dxa"/>
            <w:tcBorders>
              <w:top w:val="nil"/>
              <w:left w:val="single" w:sz="12" w:space="0" w:color="auto"/>
              <w:bottom w:val="nil"/>
              <w:right w:val="single" w:sz="4" w:space="0" w:color="auto"/>
            </w:tcBorders>
          </w:tcPr>
          <w:p w14:paraId="4B29A1B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120</w:t>
            </w:r>
          </w:p>
        </w:tc>
        <w:tc>
          <w:tcPr>
            <w:tcW w:w="5387" w:type="dxa"/>
            <w:tcBorders>
              <w:top w:val="nil"/>
              <w:left w:val="nil"/>
              <w:bottom w:val="nil"/>
              <w:right w:val="nil"/>
            </w:tcBorders>
          </w:tcPr>
          <w:p w14:paraId="172D0D5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Труба вiнiпластова по стелях на конструкціях, дiаметр</w:t>
            </w:r>
          </w:p>
          <w:p w14:paraId="3664CC9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до 50 мм</w:t>
            </w:r>
          </w:p>
          <w:p w14:paraId="5409B9D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142B1FA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56B475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28</w:t>
            </w:r>
          </w:p>
        </w:tc>
        <w:tc>
          <w:tcPr>
            <w:tcW w:w="1418" w:type="dxa"/>
            <w:tcBorders>
              <w:top w:val="nil"/>
              <w:left w:val="single" w:sz="4" w:space="0" w:color="auto"/>
              <w:bottom w:val="nil"/>
              <w:right w:val="single" w:sz="12" w:space="0" w:color="auto"/>
            </w:tcBorders>
          </w:tcPr>
          <w:p w14:paraId="0F9D2C2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56267C9" w14:textId="77777777" w:rsidTr="002B79CF">
        <w:trPr>
          <w:jc w:val="center"/>
        </w:trPr>
        <w:tc>
          <w:tcPr>
            <w:tcW w:w="567" w:type="dxa"/>
            <w:tcBorders>
              <w:top w:val="nil"/>
              <w:left w:val="single" w:sz="12" w:space="0" w:color="auto"/>
              <w:bottom w:val="nil"/>
              <w:right w:val="single" w:sz="4" w:space="0" w:color="auto"/>
            </w:tcBorders>
          </w:tcPr>
          <w:p w14:paraId="773BC2E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121</w:t>
            </w:r>
          </w:p>
        </w:tc>
        <w:tc>
          <w:tcPr>
            <w:tcW w:w="5387" w:type="dxa"/>
            <w:tcBorders>
              <w:top w:val="nil"/>
              <w:left w:val="nil"/>
              <w:bottom w:val="nil"/>
              <w:right w:val="nil"/>
            </w:tcBorders>
          </w:tcPr>
          <w:p w14:paraId="4AB1681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Кабель до 35 кВ у прокладених трубах, блоках i</w:t>
            </w:r>
          </w:p>
          <w:p w14:paraId="12F24519"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коробах, маса 1 м до 1 кг</w:t>
            </w:r>
          </w:p>
          <w:p w14:paraId="7351794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17A7085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DF7C03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28</w:t>
            </w:r>
          </w:p>
        </w:tc>
        <w:tc>
          <w:tcPr>
            <w:tcW w:w="1418" w:type="dxa"/>
            <w:tcBorders>
              <w:top w:val="nil"/>
              <w:left w:val="single" w:sz="4" w:space="0" w:color="auto"/>
              <w:bottom w:val="nil"/>
              <w:right w:val="single" w:sz="12" w:space="0" w:color="auto"/>
            </w:tcBorders>
          </w:tcPr>
          <w:p w14:paraId="2495797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00991A7" w14:textId="77777777" w:rsidTr="002B79CF">
        <w:trPr>
          <w:jc w:val="center"/>
        </w:trPr>
        <w:tc>
          <w:tcPr>
            <w:tcW w:w="567" w:type="dxa"/>
            <w:tcBorders>
              <w:top w:val="nil"/>
              <w:left w:val="single" w:sz="12" w:space="0" w:color="auto"/>
              <w:bottom w:val="nil"/>
              <w:right w:val="single" w:sz="4" w:space="0" w:color="auto"/>
            </w:tcBorders>
          </w:tcPr>
          <w:p w14:paraId="7B34466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122</w:t>
            </w:r>
          </w:p>
        </w:tc>
        <w:tc>
          <w:tcPr>
            <w:tcW w:w="5387" w:type="dxa"/>
            <w:tcBorders>
              <w:top w:val="nil"/>
              <w:left w:val="nil"/>
              <w:bottom w:val="nil"/>
              <w:right w:val="nil"/>
            </w:tcBorders>
          </w:tcPr>
          <w:p w14:paraId="1F7E136C"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14:paraId="42BBD1A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3A66CF1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tcPr>
          <w:p w14:paraId="1523232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CA1E215" w14:textId="77777777" w:rsidTr="002B79CF">
        <w:trPr>
          <w:jc w:val="center"/>
        </w:trPr>
        <w:tc>
          <w:tcPr>
            <w:tcW w:w="567" w:type="dxa"/>
            <w:tcBorders>
              <w:top w:val="nil"/>
              <w:left w:val="single" w:sz="12" w:space="0" w:color="auto"/>
              <w:bottom w:val="nil"/>
              <w:right w:val="single" w:sz="4" w:space="0" w:color="auto"/>
            </w:tcBorders>
          </w:tcPr>
          <w:p w14:paraId="0A25636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123</w:t>
            </w:r>
          </w:p>
        </w:tc>
        <w:tc>
          <w:tcPr>
            <w:tcW w:w="5387" w:type="dxa"/>
            <w:tcBorders>
              <w:top w:val="nil"/>
              <w:left w:val="nil"/>
              <w:bottom w:val="nil"/>
              <w:right w:val="nil"/>
            </w:tcBorders>
          </w:tcPr>
          <w:p w14:paraId="57630E94"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Прокладання ізольованих проводів перерізом до 6 мм2</w:t>
            </w:r>
          </w:p>
          <w:p w14:paraId="0E33390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 коробах, раніше демонтованих</w:t>
            </w:r>
          </w:p>
        </w:tc>
        <w:tc>
          <w:tcPr>
            <w:tcW w:w="1418" w:type="dxa"/>
            <w:tcBorders>
              <w:top w:val="nil"/>
              <w:left w:val="single" w:sz="4" w:space="0" w:color="auto"/>
              <w:bottom w:val="nil"/>
              <w:right w:val="nil"/>
            </w:tcBorders>
          </w:tcPr>
          <w:p w14:paraId="5E205D9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1AB3811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21</w:t>
            </w:r>
          </w:p>
        </w:tc>
        <w:tc>
          <w:tcPr>
            <w:tcW w:w="1418" w:type="dxa"/>
            <w:tcBorders>
              <w:top w:val="nil"/>
              <w:left w:val="single" w:sz="4" w:space="0" w:color="auto"/>
              <w:bottom w:val="nil"/>
              <w:right w:val="single" w:sz="12" w:space="0" w:color="auto"/>
            </w:tcBorders>
          </w:tcPr>
          <w:p w14:paraId="736B0B6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bl>
    <w:p w14:paraId="196B3425" w14:textId="77777777" w:rsidR="00581F38" w:rsidRPr="00561C22" w:rsidRDefault="00581F38" w:rsidP="00581F38">
      <w:pPr>
        <w:autoSpaceDE w:val="0"/>
        <w:autoSpaceDN w:val="0"/>
        <w:spacing w:after="0" w:line="240" w:lineRule="auto"/>
        <w:rPr>
          <w:rFonts w:ascii="Times New Roman" w:eastAsia="Times New Roman" w:hAnsi="Times New Roman" w:cs="Times New Roman"/>
          <w:sz w:val="2"/>
          <w:szCs w:val="2"/>
        </w:rPr>
        <w:sectPr w:rsidR="00581F38" w:rsidRPr="00561C22">
          <w:pgSz w:w="11907" w:h="16840"/>
          <w:pgMar w:top="650" w:right="850" w:bottom="367" w:left="1134" w:header="709" w:footer="709" w:gutter="0"/>
          <w:cols w:space="709"/>
        </w:sectPr>
      </w:pPr>
    </w:p>
    <w:tbl>
      <w:tblPr>
        <w:tblW w:w="10418" w:type="dxa"/>
        <w:jc w:val="center"/>
        <w:tblLayout w:type="fixed"/>
        <w:tblCellMar>
          <w:left w:w="28" w:type="dxa"/>
          <w:right w:w="28" w:type="dxa"/>
        </w:tblCellMar>
        <w:tblLook w:val="0000" w:firstRow="0" w:lastRow="0" w:firstColumn="0" w:lastColumn="0" w:noHBand="0" w:noVBand="0"/>
      </w:tblPr>
      <w:tblGrid>
        <w:gridCol w:w="137"/>
        <w:gridCol w:w="430"/>
        <w:gridCol w:w="137"/>
        <w:gridCol w:w="5250"/>
        <w:gridCol w:w="137"/>
        <w:gridCol w:w="1281"/>
        <w:gridCol w:w="137"/>
        <w:gridCol w:w="1281"/>
        <w:gridCol w:w="137"/>
        <w:gridCol w:w="1281"/>
        <w:gridCol w:w="210"/>
      </w:tblGrid>
      <w:tr w:rsidR="00581F38" w:rsidRPr="00561C22" w14:paraId="78937EDB" w14:textId="77777777" w:rsidTr="002B79CF">
        <w:trPr>
          <w:gridAfter w:val="1"/>
          <w:wAfter w:w="210"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40BC344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5387" w:type="dxa"/>
            <w:gridSpan w:val="2"/>
            <w:tcBorders>
              <w:top w:val="single" w:sz="12" w:space="0" w:color="auto"/>
              <w:left w:val="nil"/>
              <w:bottom w:val="single" w:sz="4" w:space="0" w:color="auto"/>
              <w:right w:val="nil"/>
            </w:tcBorders>
            <w:vAlign w:val="center"/>
          </w:tcPr>
          <w:p w14:paraId="0F2F450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23786D0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5DFB313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089C8B2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5</w:t>
            </w:r>
          </w:p>
        </w:tc>
      </w:tr>
      <w:tr w:rsidR="00581F38" w:rsidRPr="00561C22" w14:paraId="6A2DA652"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4D76850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124</w:t>
            </w:r>
          </w:p>
        </w:tc>
        <w:tc>
          <w:tcPr>
            <w:tcW w:w="5387" w:type="dxa"/>
            <w:gridSpan w:val="2"/>
            <w:tcBorders>
              <w:top w:val="nil"/>
              <w:left w:val="nil"/>
              <w:bottom w:val="nil"/>
              <w:right w:val="nil"/>
            </w:tcBorders>
          </w:tcPr>
          <w:p w14:paraId="56DA45E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штепсельних розеток утопленого типу</w:t>
            </w:r>
          </w:p>
          <w:p w14:paraId="0EB9233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при схованій проводці</w:t>
            </w:r>
          </w:p>
        </w:tc>
        <w:tc>
          <w:tcPr>
            <w:tcW w:w="1418" w:type="dxa"/>
            <w:gridSpan w:val="2"/>
            <w:tcBorders>
              <w:top w:val="nil"/>
              <w:left w:val="single" w:sz="4" w:space="0" w:color="auto"/>
              <w:bottom w:val="nil"/>
              <w:right w:val="nil"/>
            </w:tcBorders>
          </w:tcPr>
          <w:p w14:paraId="6F87A19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414FA7D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7</w:t>
            </w:r>
          </w:p>
        </w:tc>
        <w:tc>
          <w:tcPr>
            <w:tcW w:w="1418" w:type="dxa"/>
            <w:gridSpan w:val="2"/>
            <w:tcBorders>
              <w:top w:val="nil"/>
              <w:left w:val="single" w:sz="4" w:space="0" w:color="auto"/>
              <w:bottom w:val="nil"/>
              <w:right w:val="single" w:sz="12" w:space="0" w:color="auto"/>
            </w:tcBorders>
          </w:tcPr>
          <w:p w14:paraId="27E72971"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012993E1"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7452828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125</w:t>
            </w:r>
          </w:p>
        </w:tc>
        <w:tc>
          <w:tcPr>
            <w:tcW w:w="5387" w:type="dxa"/>
            <w:gridSpan w:val="2"/>
            <w:tcBorders>
              <w:top w:val="nil"/>
              <w:left w:val="nil"/>
              <w:bottom w:val="nil"/>
              <w:right w:val="nil"/>
            </w:tcBorders>
          </w:tcPr>
          <w:p w14:paraId="1C67A1EF"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вимикачів утопленого типу при схованій</w:t>
            </w:r>
          </w:p>
          <w:p w14:paraId="4EBC1C9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проводці, 1-клавішних</w:t>
            </w:r>
          </w:p>
        </w:tc>
        <w:tc>
          <w:tcPr>
            <w:tcW w:w="1418" w:type="dxa"/>
            <w:gridSpan w:val="2"/>
            <w:tcBorders>
              <w:top w:val="nil"/>
              <w:left w:val="single" w:sz="4" w:space="0" w:color="auto"/>
              <w:bottom w:val="nil"/>
              <w:right w:val="nil"/>
            </w:tcBorders>
          </w:tcPr>
          <w:p w14:paraId="21A1099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9F8FB8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1FD673E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2EB21D0B"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331AD73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126</w:t>
            </w:r>
          </w:p>
        </w:tc>
        <w:tc>
          <w:tcPr>
            <w:tcW w:w="5387" w:type="dxa"/>
            <w:gridSpan w:val="2"/>
            <w:tcBorders>
              <w:top w:val="nil"/>
              <w:left w:val="nil"/>
              <w:bottom w:val="nil"/>
              <w:right w:val="nil"/>
            </w:tcBorders>
          </w:tcPr>
          <w:p w14:paraId="27BFF0FE"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Монтаж світильників для люмінесцентних ламп, які</w:t>
            </w:r>
          </w:p>
          <w:p w14:paraId="098CF73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встановлюються на штирах</w:t>
            </w:r>
          </w:p>
        </w:tc>
        <w:tc>
          <w:tcPr>
            <w:tcW w:w="1418" w:type="dxa"/>
            <w:gridSpan w:val="2"/>
            <w:tcBorders>
              <w:top w:val="nil"/>
              <w:left w:val="single" w:sz="4" w:space="0" w:color="auto"/>
              <w:bottom w:val="nil"/>
              <w:right w:val="nil"/>
            </w:tcBorders>
          </w:tcPr>
          <w:p w14:paraId="7FF5886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097EEA8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64F88FD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4F9F026B"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vAlign w:val="center"/>
          </w:tcPr>
          <w:p w14:paraId="0210F9D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04DE54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№7.  Заміна світильників в приміщеннях</w:t>
            </w:r>
          </w:p>
        </w:tc>
        <w:tc>
          <w:tcPr>
            <w:tcW w:w="1418" w:type="dxa"/>
            <w:gridSpan w:val="2"/>
            <w:tcBorders>
              <w:top w:val="nil"/>
              <w:left w:val="single" w:sz="4" w:space="0" w:color="auto"/>
              <w:bottom w:val="nil"/>
              <w:right w:val="single" w:sz="4" w:space="0" w:color="auto"/>
            </w:tcBorders>
            <w:vAlign w:val="center"/>
          </w:tcPr>
          <w:p w14:paraId="2761C0C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6C2D063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654D5E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084F2913"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222C943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127</w:t>
            </w:r>
          </w:p>
        </w:tc>
        <w:tc>
          <w:tcPr>
            <w:tcW w:w="5387" w:type="dxa"/>
            <w:gridSpan w:val="2"/>
            <w:tcBorders>
              <w:top w:val="nil"/>
              <w:left w:val="nil"/>
              <w:bottom w:val="nil"/>
              <w:right w:val="nil"/>
            </w:tcBorders>
          </w:tcPr>
          <w:p w14:paraId="233FF268"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світильників для люмінесцентних ламп</w:t>
            </w:r>
          </w:p>
        </w:tc>
        <w:tc>
          <w:tcPr>
            <w:tcW w:w="1418" w:type="dxa"/>
            <w:gridSpan w:val="2"/>
            <w:tcBorders>
              <w:top w:val="nil"/>
              <w:left w:val="single" w:sz="4" w:space="0" w:color="auto"/>
              <w:bottom w:val="nil"/>
              <w:right w:val="nil"/>
            </w:tcBorders>
          </w:tcPr>
          <w:p w14:paraId="6743382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8CD143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0E8E689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1214904F"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5FE7649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128</w:t>
            </w:r>
          </w:p>
        </w:tc>
        <w:tc>
          <w:tcPr>
            <w:tcW w:w="5387" w:type="dxa"/>
            <w:gridSpan w:val="2"/>
            <w:tcBorders>
              <w:top w:val="nil"/>
              <w:left w:val="nil"/>
              <w:bottom w:val="nil"/>
              <w:right w:val="nil"/>
            </w:tcBorders>
          </w:tcPr>
          <w:p w14:paraId="4B09DE06"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Монтаж світильників LED, які встановлюються в</w:t>
            </w:r>
          </w:p>
          <w:p w14:paraId="549773BB"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підвісних стелях</w:t>
            </w:r>
          </w:p>
        </w:tc>
        <w:tc>
          <w:tcPr>
            <w:tcW w:w="1418" w:type="dxa"/>
            <w:gridSpan w:val="2"/>
            <w:tcBorders>
              <w:top w:val="nil"/>
              <w:left w:val="single" w:sz="4" w:space="0" w:color="auto"/>
              <w:bottom w:val="nil"/>
              <w:right w:val="nil"/>
            </w:tcBorders>
          </w:tcPr>
          <w:p w14:paraId="513FA7D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21609C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728276C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010C07D4"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vAlign w:val="center"/>
          </w:tcPr>
          <w:p w14:paraId="39F0E7A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9F42AB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№8.  Заміна замків з ручками в приміщеннях</w:t>
            </w:r>
          </w:p>
        </w:tc>
        <w:tc>
          <w:tcPr>
            <w:tcW w:w="1418" w:type="dxa"/>
            <w:gridSpan w:val="2"/>
            <w:tcBorders>
              <w:top w:val="nil"/>
              <w:left w:val="single" w:sz="4" w:space="0" w:color="auto"/>
              <w:bottom w:val="nil"/>
              <w:right w:val="single" w:sz="4" w:space="0" w:color="auto"/>
            </w:tcBorders>
            <w:vAlign w:val="center"/>
          </w:tcPr>
          <w:p w14:paraId="5718878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63140AF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2F5F6D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19420D2B"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4595027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129</w:t>
            </w:r>
          </w:p>
        </w:tc>
        <w:tc>
          <w:tcPr>
            <w:tcW w:w="5387" w:type="dxa"/>
            <w:gridSpan w:val="2"/>
            <w:tcBorders>
              <w:top w:val="nil"/>
              <w:left w:val="nil"/>
              <w:bottom w:val="nil"/>
              <w:right w:val="nil"/>
            </w:tcBorders>
          </w:tcPr>
          <w:p w14:paraId="008B8C4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дверних [віконних] наборів урізних</w:t>
            </w:r>
          </w:p>
        </w:tc>
        <w:tc>
          <w:tcPr>
            <w:tcW w:w="1418" w:type="dxa"/>
            <w:gridSpan w:val="2"/>
            <w:tcBorders>
              <w:top w:val="nil"/>
              <w:left w:val="single" w:sz="4" w:space="0" w:color="auto"/>
              <w:bottom w:val="nil"/>
              <w:right w:val="nil"/>
            </w:tcBorders>
          </w:tcPr>
          <w:p w14:paraId="049091C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3936267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w:t>
            </w:r>
          </w:p>
        </w:tc>
        <w:tc>
          <w:tcPr>
            <w:tcW w:w="1418" w:type="dxa"/>
            <w:gridSpan w:val="2"/>
            <w:tcBorders>
              <w:top w:val="nil"/>
              <w:left w:val="single" w:sz="4" w:space="0" w:color="auto"/>
              <w:bottom w:val="nil"/>
              <w:right w:val="single" w:sz="12" w:space="0" w:color="auto"/>
            </w:tcBorders>
          </w:tcPr>
          <w:p w14:paraId="6D6D682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5CFC04B3"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15FFF27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130</w:t>
            </w:r>
          </w:p>
        </w:tc>
        <w:tc>
          <w:tcPr>
            <w:tcW w:w="5387" w:type="dxa"/>
            <w:gridSpan w:val="2"/>
            <w:tcBorders>
              <w:top w:val="nil"/>
              <w:left w:val="nil"/>
              <w:bottom w:val="nil"/>
              <w:right w:val="nil"/>
            </w:tcBorders>
          </w:tcPr>
          <w:p w14:paraId="1706139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Установлення замків дверних урізних</w:t>
            </w:r>
          </w:p>
        </w:tc>
        <w:tc>
          <w:tcPr>
            <w:tcW w:w="1418" w:type="dxa"/>
            <w:gridSpan w:val="2"/>
            <w:tcBorders>
              <w:top w:val="nil"/>
              <w:left w:val="single" w:sz="4" w:space="0" w:color="auto"/>
              <w:bottom w:val="nil"/>
              <w:right w:val="nil"/>
            </w:tcBorders>
          </w:tcPr>
          <w:p w14:paraId="5F29E5C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6560513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w:t>
            </w:r>
          </w:p>
        </w:tc>
        <w:tc>
          <w:tcPr>
            <w:tcW w:w="1418" w:type="dxa"/>
            <w:gridSpan w:val="2"/>
            <w:tcBorders>
              <w:top w:val="nil"/>
              <w:left w:val="single" w:sz="4" w:space="0" w:color="auto"/>
              <w:bottom w:val="nil"/>
              <w:right w:val="single" w:sz="12" w:space="0" w:color="auto"/>
            </w:tcBorders>
          </w:tcPr>
          <w:p w14:paraId="3B19847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2A230827"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vAlign w:val="center"/>
          </w:tcPr>
          <w:p w14:paraId="4B4D32B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B9ED78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№9.  Зовнішні роботи</w:t>
            </w:r>
          </w:p>
        </w:tc>
        <w:tc>
          <w:tcPr>
            <w:tcW w:w="1418" w:type="dxa"/>
            <w:gridSpan w:val="2"/>
            <w:tcBorders>
              <w:top w:val="nil"/>
              <w:left w:val="single" w:sz="4" w:space="0" w:color="auto"/>
              <w:bottom w:val="nil"/>
              <w:right w:val="single" w:sz="4" w:space="0" w:color="auto"/>
            </w:tcBorders>
            <w:vAlign w:val="center"/>
          </w:tcPr>
          <w:p w14:paraId="47BFB32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2048E04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6D08FA2"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05B92CC0"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1CFC92E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131</w:t>
            </w:r>
          </w:p>
        </w:tc>
        <w:tc>
          <w:tcPr>
            <w:tcW w:w="5387" w:type="dxa"/>
            <w:gridSpan w:val="2"/>
            <w:tcBorders>
              <w:top w:val="nil"/>
              <w:left w:val="nil"/>
              <w:bottom w:val="nil"/>
              <w:right w:val="nil"/>
            </w:tcBorders>
          </w:tcPr>
          <w:p w14:paraId="209BFCB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Розбирання водостічних труб з вишки (орендована)</w:t>
            </w:r>
          </w:p>
        </w:tc>
        <w:tc>
          <w:tcPr>
            <w:tcW w:w="1418" w:type="dxa"/>
            <w:gridSpan w:val="2"/>
            <w:tcBorders>
              <w:top w:val="nil"/>
              <w:left w:val="single" w:sz="4" w:space="0" w:color="auto"/>
              <w:bottom w:val="nil"/>
              <w:right w:val="nil"/>
            </w:tcBorders>
          </w:tcPr>
          <w:p w14:paraId="1B39A6D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0DC20A6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6814EC4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4F62B6EC"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2BF663C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132</w:t>
            </w:r>
          </w:p>
        </w:tc>
        <w:tc>
          <w:tcPr>
            <w:tcW w:w="5387" w:type="dxa"/>
            <w:gridSpan w:val="2"/>
            <w:tcBorders>
              <w:top w:val="nil"/>
              <w:left w:val="nil"/>
              <w:bottom w:val="nil"/>
              <w:right w:val="nil"/>
            </w:tcBorders>
          </w:tcPr>
          <w:p w14:paraId="265E41E1"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Навішування водостічних труб, колін, відливів і лійок з</w:t>
            </w:r>
          </w:p>
          <w:p w14:paraId="091208E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готових елементів</w:t>
            </w:r>
          </w:p>
        </w:tc>
        <w:tc>
          <w:tcPr>
            <w:tcW w:w="1418" w:type="dxa"/>
            <w:gridSpan w:val="2"/>
            <w:tcBorders>
              <w:top w:val="nil"/>
              <w:left w:val="single" w:sz="4" w:space="0" w:color="auto"/>
              <w:bottom w:val="nil"/>
              <w:right w:val="nil"/>
            </w:tcBorders>
          </w:tcPr>
          <w:p w14:paraId="13EBD67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5990541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10F62E81"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0255DA18"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19104E1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133</w:t>
            </w:r>
          </w:p>
        </w:tc>
        <w:tc>
          <w:tcPr>
            <w:tcW w:w="5387" w:type="dxa"/>
            <w:gridSpan w:val="2"/>
            <w:tcBorders>
              <w:top w:val="nil"/>
              <w:left w:val="nil"/>
              <w:bottom w:val="nil"/>
              <w:right w:val="nil"/>
            </w:tcBorders>
          </w:tcPr>
          <w:p w14:paraId="2190470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Свердління кільцевими алмазними свердлами з</w:t>
            </w:r>
          </w:p>
          <w:p w14:paraId="3700E73A"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застосуванням охолоджувальної рідини /води/ в</w:t>
            </w:r>
          </w:p>
          <w:p w14:paraId="38B36B3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залізобетонних конструкціях вертикальних отворів</w:t>
            </w:r>
          </w:p>
          <w:p w14:paraId="56242FCF"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глибиною 200 мм, діаметром 60 мм</w:t>
            </w:r>
          </w:p>
        </w:tc>
        <w:tc>
          <w:tcPr>
            <w:tcW w:w="1418" w:type="dxa"/>
            <w:gridSpan w:val="2"/>
            <w:tcBorders>
              <w:top w:val="nil"/>
              <w:left w:val="single" w:sz="4" w:space="0" w:color="auto"/>
              <w:bottom w:val="nil"/>
              <w:right w:val="nil"/>
            </w:tcBorders>
          </w:tcPr>
          <w:p w14:paraId="454AFF7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936C42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7510032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7AF4DDCF"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329C85F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134</w:t>
            </w:r>
          </w:p>
        </w:tc>
        <w:tc>
          <w:tcPr>
            <w:tcW w:w="5387" w:type="dxa"/>
            <w:gridSpan w:val="2"/>
            <w:tcBorders>
              <w:top w:val="nil"/>
              <w:left w:val="nil"/>
              <w:bottom w:val="nil"/>
              <w:right w:val="nil"/>
            </w:tcBorders>
          </w:tcPr>
          <w:p w14:paraId="39CD0864"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Монтаж дрібних металоконструкцій вагою до 0,1 т</w:t>
            </w:r>
          </w:p>
        </w:tc>
        <w:tc>
          <w:tcPr>
            <w:tcW w:w="1418" w:type="dxa"/>
            <w:gridSpan w:val="2"/>
            <w:tcBorders>
              <w:top w:val="nil"/>
              <w:left w:val="single" w:sz="4" w:space="0" w:color="auto"/>
              <w:bottom w:val="nil"/>
              <w:right w:val="nil"/>
            </w:tcBorders>
          </w:tcPr>
          <w:p w14:paraId="09C7A7C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4B7BCFF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0,0576</w:t>
            </w:r>
          </w:p>
        </w:tc>
        <w:tc>
          <w:tcPr>
            <w:tcW w:w="1418" w:type="dxa"/>
            <w:gridSpan w:val="2"/>
            <w:tcBorders>
              <w:top w:val="nil"/>
              <w:left w:val="single" w:sz="4" w:space="0" w:color="auto"/>
              <w:bottom w:val="nil"/>
              <w:right w:val="single" w:sz="12" w:space="0" w:color="auto"/>
            </w:tcBorders>
          </w:tcPr>
          <w:p w14:paraId="67E5EE53"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0AF0E587"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1EEE517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135</w:t>
            </w:r>
          </w:p>
        </w:tc>
        <w:tc>
          <w:tcPr>
            <w:tcW w:w="5387" w:type="dxa"/>
            <w:gridSpan w:val="2"/>
            <w:tcBorders>
              <w:top w:val="nil"/>
              <w:left w:val="nil"/>
              <w:bottom w:val="nil"/>
              <w:right w:val="nil"/>
            </w:tcBorders>
          </w:tcPr>
          <w:p w14:paraId="37B871C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Улаштування покриття навісу з профлиста</w:t>
            </w:r>
          </w:p>
        </w:tc>
        <w:tc>
          <w:tcPr>
            <w:tcW w:w="1418" w:type="dxa"/>
            <w:gridSpan w:val="2"/>
            <w:tcBorders>
              <w:top w:val="nil"/>
              <w:left w:val="single" w:sz="4" w:space="0" w:color="auto"/>
              <w:bottom w:val="nil"/>
              <w:right w:val="nil"/>
            </w:tcBorders>
          </w:tcPr>
          <w:p w14:paraId="39F21C4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83313E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w:t>
            </w:r>
          </w:p>
        </w:tc>
        <w:tc>
          <w:tcPr>
            <w:tcW w:w="1418" w:type="dxa"/>
            <w:gridSpan w:val="2"/>
            <w:tcBorders>
              <w:top w:val="nil"/>
              <w:left w:val="single" w:sz="4" w:space="0" w:color="auto"/>
              <w:bottom w:val="nil"/>
              <w:right w:val="single" w:sz="12" w:space="0" w:color="auto"/>
            </w:tcBorders>
          </w:tcPr>
          <w:p w14:paraId="7A903FE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3257A703"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56A226B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136</w:t>
            </w:r>
          </w:p>
        </w:tc>
        <w:tc>
          <w:tcPr>
            <w:tcW w:w="5387" w:type="dxa"/>
            <w:gridSpan w:val="2"/>
            <w:tcBorders>
              <w:top w:val="nil"/>
              <w:left w:val="nil"/>
              <w:bottom w:val="nil"/>
              <w:right w:val="nil"/>
            </w:tcBorders>
          </w:tcPr>
          <w:p w14:paraId="25B3F69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Фарбування металевих грат, рам, труб діаметром</w:t>
            </w:r>
          </w:p>
          <w:p w14:paraId="040732CF"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менше 50 мм тощо білилом з додаванням колера за 2</w:t>
            </w:r>
          </w:p>
          <w:p w14:paraId="2334D4AA"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рази (каркас)</w:t>
            </w:r>
          </w:p>
        </w:tc>
        <w:tc>
          <w:tcPr>
            <w:tcW w:w="1418" w:type="dxa"/>
            <w:gridSpan w:val="2"/>
            <w:tcBorders>
              <w:top w:val="nil"/>
              <w:left w:val="single" w:sz="4" w:space="0" w:color="auto"/>
              <w:bottom w:val="nil"/>
              <w:right w:val="nil"/>
            </w:tcBorders>
          </w:tcPr>
          <w:p w14:paraId="3CCF50B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857E62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2,88</w:t>
            </w:r>
          </w:p>
        </w:tc>
        <w:tc>
          <w:tcPr>
            <w:tcW w:w="1418" w:type="dxa"/>
            <w:gridSpan w:val="2"/>
            <w:tcBorders>
              <w:top w:val="nil"/>
              <w:left w:val="single" w:sz="4" w:space="0" w:color="auto"/>
              <w:bottom w:val="nil"/>
              <w:right w:val="single" w:sz="12" w:space="0" w:color="auto"/>
            </w:tcBorders>
          </w:tcPr>
          <w:p w14:paraId="5F253B0F"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1AC936CD"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vAlign w:val="center"/>
          </w:tcPr>
          <w:p w14:paraId="67AEDB8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A28C82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Відділ №10.  Сантехнічні роботи</w:t>
            </w:r>
          </w:p>
        </w:tc>
        <w:tc>
          <w:tcPr>
            <w:tcW w:w="1418" w:type="dxa"/>
            <w:gridSpan w:val="2"/>
            <w:tcBorders>
              <w:top w:val="nil"/>
              <w:left w:val="single" w:sz="4" w:space="0" w:color="auto"/>
              <w:bottom w:val="nil"/>
              <w:right w:val="single" w:sz="4" w:space="0" w:color="auto"/>
            </w:tcBorders>
            <w:vAlign w:val="center"/>
          </w:tcPr>
          <w:p w14:paraId="4993282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2D79466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08EA128"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44224F81"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344823F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137</w:t>
            </w:r>
          </w:p>
        </w:tc>
        <w:tc>
          <w:tcPr>
            <w:tcW w:w="5387" w:type="dxa"/>
            <w:gridSpan w:val="2"/>
            <w:tcBorders>
              <w:top w:val="nil"/>
              <w:left w:val="nil"/>
              <w:bottom w:val="nil"/>
              <w:right w:val="nil"/>
            </w:tcBorders>
          </w:tcPr>
          <w:p w14:paraId="4E97F41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кранів водорозбірних</w:t>
            </w:r>
          </w:p>
        </w:tc>
        <w:tc>
          <w:tcPr>
            <w:tcW w:w="1418" w:type="dxa"/>
            <w:gridSpan w:val="2"/>
            <w:tcBorders>
              <w:top w:val="nil"/>
              <w:left w:val="single" w:sz="4" w:space="0" w:color="auto"/>
              <w:bottom w:val="nil"/>
              <w:right w:val="nil"/>
            </w:tcBorders>
          </w:tcPr>
          <w:p w14:paraId="367B4BBA"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314FBB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4709202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0A0AA772"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7350E69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138</w:t>
            </w:r>
          </w:p>
        </w:tc>
        <w:tc>
          <w:tcPr>
            <w:tcW w:w="5387" w:type="dxa"/>
            <w:gridSpan w:val="2"/>
            <w:tcBorders>
              <w:top w:val="nil"/>
              <w:left w:val="nil"/>
              <w:bottom w:val="nil"/>
              <w:right w:val="nil"/>
            </w:tcBorders>
          </w:tcPr>
          <w:p w14:paraId="01AA5FA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унітазів</w:t>
            </w:r>
          </w:p>
        </w:tc>
        <w:tc>
          <w:tcPr>
            <w:tcW w:w="1418" w:type="dxa"/>
            <w:gridSpan w:val="2"/>
            <w:tcBorders>
              <w:top w:val="nil"/>
              <w:left w:val="single" w:sz="4" w:space="0" w:color="auto"/>
              <w:bottom w:val="nil"/>
              <w:right w:val="nil"/>
            </w:tcBorders>
          </w:tcPr>
          <w:p w14:paraId="00248A2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4D5812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5DC92E8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01CB6F43"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55C66EF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139</w:t>
            </w:r>
          </w:p>
        </w:tc>
        <w:tc>
          <w:tcPr>
            <w:tcW w:w="5387" w:type="dxa"/>
            <w:gridSpan w:val="2"/>
            <w:tcBorders>
              <w:top w:val="nil"/>
              <w:left w:val="nil"/>
              <w:bottom w:val="nil"/>
              <w:right w:val="nil"/>
            </w:tcBorders>
          </w:tcPr>
          <w:p w14:paraId="389B0C0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змішувачів</w:t>
            </w:r>
          </w:p>
        </w:tc>
        <w:tc>
          <w:tcPr>
            <w:tcW w:w="1418" w:type="dxa"/>
            <w:gridSpan w:val="2"/>
            <w:tcBorders>
              <w:top w:val="nil"/>
              <w:left w:val="single" w:sz="4" w:space="0" w:color="auto"/>
              <w:bottom w:val="nil"/>
              <w:right w:val="nil"/>
            </w:tcBorders>
          </w:tcPr>
          <w:p w14:paraId="2F29921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68D6F1A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1902217D"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2BBE46D1"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74780F5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140</w:t>
            </w:r>
          </w:p>
        </w:tc>
        <w:tc>
          <w:tcPr>
            <w:tcW w:w="5387" w:type="dxa"/>
            <w:gridSpan w:val="2"/>
            <w:tcBorders>
              <w:top w:val="nil"/>
              <w:left w:val="nil"/>
              <w:bottom w:val="nil"/>
              <w:right w:val="nil"/>
            </w:tcBorders>
          </w:tcPr>
          <w:p w14:paraId="3CF07630"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Демонтаж раковин [умивальників]</w:t>
            </w:r>
          </w:p>
        </w:tc>
        <w:tc>
          <w:tcPr>
            <w:tcW w:w="1418" w:type="dxa"/>
            <w:gridSpan w:val="2"/>
            <w:tcBorders>
              <w:top w:val="nil"/>
              <w:left w:val="single" w:sz="4" w:space="0" w:color="auto"/>
              <w:bottom w:val="nil"/>
              <w:right w:val="nil"/>
            </w:tcBorders>
          </w:tcPr>
          <w:p w14:paraId="6FF2DF3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536AEBC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47E4B345"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177C5CA4"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3DAF973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141</w:t>
            </w:r>
          </w:p>
        </w:tc>
        <w:tc>
          <w:tcPr>
            <w:tcW w:w="5387" w:type="dxa"/>
            <w:gridSpan w:val="2"/>
            <w:tcBorders>
              <w:top w:val="nil"/>
              <w:left w:val="nil"/>
              <w:bottom w:val="nil"/>
              <w:right w:val="nil"/>
            </w:tcBorders>
          </w:tcPr>
          <w:p w14:paraId="14490A4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сифонів</w:t>
            </w:r>
          </w:p>
        </w:tc>
        <w:tc>
          <w:tcPr>
            <w:tcW w:w="1418" w:type="dxa"/>
            <w:gridSpan w:val="2"/>
            <w:tcBorders>
              <w:top w:val="nil"/>
              <w:left w:val="single" w:sz="4" w:space="0" w:color="auto"/>
              <w:bottom w:val="nil"/>
              <w:right w:val="nil"/>
            </w:tcBorders>
          </w:tcPr>
          <w:p w14:paraId="511BEB7B"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3725B58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3CB2192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25840BE5"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18FAC72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142</w:t>
            </w:r>
          </w:p>
        </w:tc>
        <w:tc>
          <w:tcPr>
            <w:tcW w:w="5387" w:type="dxa"/>
            <w:gridSpan w:val="2"/>
            <w:tcBorders>
              <w:top w:val="nil"/>
              <w:left w:val="nil"/>
              <w:bottom w:val="nil"/>
              <w:right w:val="nil"/>
            </w:tcBorders>
          </w:tcPr>
          <w:p w14:paraId="67B64F19"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Знімання змивного бачка, розташованого на стіні</w:t>
            </w:r>
          </w:p>
        </w:tc>
        <w:tc>
          <w:tcPr>
            <w:tcW w:w="1418" w:type="dxa"/>
            <w:gridSpan w:val="2"/>
            <w:tcBorders>
              <w:top w:val="nil"/>
              <w:left w:val="single" w:sz="4" w:space="0" w:color="auto"/>
              <w:bottom w:val="nil"/>
              <w:right w:val="nil"/>
            </w:tcBorders>
          </w:tcPr>
          <w:p w14:paraId="5805539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5F63A13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0C2C9606"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6475E942"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55C90E0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143</w:t>
            </w:r>
          </w:p>
        </w:tc>
        <w:tc>
          <w:tcPr>
            <w:tcW w:w="5387" w:type="dxa"/>
            <w:gridSpan w:val="2"/>
            <w:tcBorders>
              <w:top w:val="nil"/>
              <w:left w:val="nil"/>
              <w:bottom w:val="nil"/>
              <w:right w:val="nil"/>
            </w:tcBorders>
          </w:tcPr>
          <w:p w14:paraId="1D2B36F3"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Прокладання трубопроводів каналізації з</w:t>
            </w:r>
          </w:p>
          <w:p w14:paraId="1DE7C20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поліетиленових труб діаметром 100 мм</w:t>
            </w:r>
          </w:p>
        </w:tc>
        <w:tc>
          <w:tcPr>
            <w:tcW w:w="1418" w:type="dxa"/>
            <w:gridSpan w:val="2"/>
            <w:tcBorders>
              <w:top w:val="nil"/>
              <w:left w:val="single" w:sz="4" w:space="0" w:color="auto"/>
              <w:bottom w:val="nil"/>
              <w:right w:val="nil"/>
            </w:tcBorders>
          </w:tcPr>
          <w:p w14:paraId="5F0C21EC"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6F7E333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0,5</w:t>
            </w:r>
          </w:p>
        </w:tc>
        <w:tc>
          <w:tcPr>
            <w:tcW w:w="1418" w:type="dxa"/>
            <w:gridSpan w:val="2"/>
            <w:tcBorders>
              <w:top w:val="nil"/>
              <w:left w:val="single" w:sz="4" w:space="0" w:color="auto"/>
              <w:bottom w:val="nil"/>
              <w:right w:val="single" w:sz="12" w:space="0" w:color="auto"/>
            </w:tcBorders>
          </w:tcPr>
          <w:p w14:paraId="577FFF67"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p>
        </w:tc>
      </w:tr>
      <w:tr w:rsidR="00581F38" w:rsidRPr="00561C22" w14:paraId="7411E7F8"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1A8276D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144</w:t>
            </w:r>
          </w:p>
        </w:tc>
        <w:tc>
          <w:tcPr>
            <w:tcW w:w="5387" w:type="dxa"/>
            <w:gridSpan w:val="2"/>
            <w:tcBorders>
              <w:top w:val="nil"/>
              <w:left w:val="nil"/>
              <w:bottom w:val="nil"/>
              <w:right w:val="nil"/>
            </w:tcBorders>
          </w:tcPr>
          <w:p w14:paraId="1A153B12"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умивальників одиночних з підведенням</w:t>
            </w:r>
          </w:p>
          <w:p w14:paraId="3B87E0C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холодної та гарячої води</w:t>
            </w:r>
          </w:p>
        </w:tc>
        <w:tc>
          <w:tcPr>
            <w:tcW w:w="1418" w:type="dxa"/>
            <w:gridSpan w:val="2"/>
            <w:tcBorders>
              <w:top w:val="nil"/>
              <w:left w:val="single" w:sz="4" w:space="0" w:color="auto"/>
              <w:bottom w:val="nil"/>
              <w:right w:val="nil"/>
            </w:tcBorders>
          </w:tcPr>
          <w:p w14:paraId="66C717D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7EE9B1D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6658B483"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p>
        </w:tc>
      </w:tr>
      <w:tr w:rsidR="00581F38" w:rsidRPr="00561C22" w14:paraId="15CB1BE0"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6DFD01E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145</w:t>
            </w:r>
          </w:p>
        </w:tc>
        <w:tc>
          <w:tcPr>
            <w:tcW w:w="5387" w:type="dxa"/>
            <w:gridSpan w:val="2"/>
            <w:tcBorders>
              <w:top w:val="nil"/>
              <w:left w:val="nil"/>
              <w:bottom w:val="nil"/>
              <w:right w:val="nil"/>
            </w:tcBorders>
          </w:tcPr>
          <w:p w14:paraId="1E3E57C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Заміна змішувачів</w:t>
            </w:r>
          </w:p>
        </w:tc>
        <w:tc>
          <w:tcPr>
            <w:tcW w:w="1418" w:type="dxa"/>
            <w:gridSpan w:val="2"/>
            <w:tcBorders>
              <w:top w:val="nil"/>
              <w:left w:val="single" w:sz="4" w:space="0" w:color="auto"/>
              <w:bottom w:val="nil"/>
              <w:right w:val="nil"/>
            </w:tcBorders>
          </w:tcPr>
          <w:p w14:paraId="58BA3FF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7C33C16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6890CB1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348E1595"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2BF92BE7"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146</w:t>
            </w:r>
          </w:p>
        </w:tc>
        <w:tc>
          <w:tcPr>
            <w:tcW w:w="5387" w:type="dxa"/>
            <w:gridSpan w:val="2"/>
            <w:tcBorders>
              <w:top w:val="nil"/>
              <w:left w:val="nil"/>
              <w:bottom w:val="nil"/>
              <w:right w:val="nil"/>
            </w:tcBorders>
          </w:tcPr>
          <w:p w14:paraId="11161A5B"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Установлення унітазів з безпосередньо приєднаним</w:t>
            </w:r>
          </w:p>
          <w:p w14:paraId="17FDDBF2"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бачком</w:t>
            </w:r>
          </w:p>
        </w:tc>
        <w:tc>
          <w:tcPr>
            <w:tcW w:w="1418" w:type="dxa"/>
            <w:gridSpan w:val="2"/>
            <w:tcBorders>
              <w:top w:val="nil"/>
              <w:left w:val="single" w:sz="4" w:space="0" w:color="auto"/>
              <w:bottom w:val="nil"/>
              <w:right w:val="nil"/>
            </w:tcBorders>
          </w:tcPr>
          <w:p w14:paraId="00EB7FF3"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6598471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1DED52C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1C67A40"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49DEB4D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147</w:t>
            </w:r>
          </w:p>
        </w:tc>
        <w:tc>
          <w:tcPr>
            <w:tcW w:w="5387" w:type="dxa"/>
            <w:gridSpan w:val="2"/>
            <w:tcBorders>
              <w:top w:val="nil"/>
              <w:left w:val="nil"/>
              <w:bottom w:val="nil"/>
              <w:right w:val="nil"/>
            </w:tcBorders>
          </w:tcPr>
          <w:p w14:paraId="7FCB9EE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Установлення бачка</w:t>
            </w:r>
          </w:p>
        </w:tc>
        <w:tc>
          <w:tcPr>
            <w:tcW w:w="1418" w:type="dxa"/>
            <w:gridSpan w:val="2"/>
            <w:tcBorders>
              <w:top w:val="nil"/>
              <w:left w:val="single" w:sz="4" w:space="0" w:color="auto"/>
              <w:bottom w:val="nil"/>
              <w:right w:val="nil"/>
            </w:tcBorders>
          </w:tcPr>
          <w:p w14:paraId="419BC9C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1097AFA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263B736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677C8977"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464CC88F"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148</w:t>
            </w:r>
          </w:p>
        </w:tc>
        <w:tc>
          <w:tcPr>
            <w:tcW w:w="5387" w:type="dxa"/>
            <w:gridSpan w:val="2"/>
            <w:tcBorders>
              <w:top w:val="nil"/>
              <w:left w:val="nil"/>
              <w:bottom w:val="nil"/>
              <w:right w:val="nil"/>
            </w:tcBorders>
          </w:tcPr>
          <w:p w14:paraId="0AB6F197"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Установлення муфтових кранів водорозбірних</w:t>
            </w:r>
          </w:p>
        </w:tc>
        <w:tc>
          <w:tcPr>
            <w:tcW w:w="1418" w:type="dxa"/>
            <w:gridSpan w:val="2"/>
            <w:tcBorders>
              <w:top w:val="nil"/>
              <w:left w:val="single" w:sz="4" w:space="0" w:color="auto"/>
              <w:bottom w:val="nil"/>
              <w:right w:val="nil"/>
            </w:tcBorders>
          </w:tcPr>
          <w:p w14:paraId="275EE6F4"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7ECEE1D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61BB3F69"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5A0B9AB4"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2FB290C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149</w:t>
            </w:r>
          </w:p>
        </w:tc>
        <w:tc>
          <w:tcPr>
            <w:tcW w:w="5387" w:type="dxa"/>
            <w:gridSpan w:val="2"/>
            <w:tcBorders>
              <w:top w:val="nil"/>
              <w:left w:val="nil"/>
              <w:bottom w:val="nil"/>
              <w:right w:val="nil"/>
            </w:tcBorders>
          </w:tcPr>
          <w:p w14:paraId="706896AD"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Установлення муфтових кранів водорозбірних</w:t>
            </w:r>
          </w:p>
        </w:tc>
        <w:tc>
          <w:tcPr>
            <w:tcW w:w="1418" w:type="dxa"/>
            <w:gridSpan w:val="2"/>
            <w:tcBorders>
              <w:top w:val="nil"/>
              <w:left w:val="single" w:sz="4" w:space="0" w:color="auto"/>
              <w:bottom w:val="nil"/>
              <w:right w:val="nil"/>
            </w:tcBorders>
          </w:tcPr>
          <w:p w14:paraId="77696521"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21598D9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039A85CC"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4371C4B2"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vAlign w:val="center"/>
          </w:tcPr>
          <w:p w14:paraId="0A3AE30E"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02546A3" w14:textId="77777777" w:rsidR="00581F38" w:rsidRPr="00561C22" w:rsidRDefault="00581F38" w:rsidP="002B79CF">
            <w:pPr>
              <w:keepLines/>
              <w:autoSpaceDE w:val="0"/>
              <w:autoSpaceDN w:val="0"/>
              <w:spacing w:after="0" w:line="240" w:lineRule="auto"/>
              <w:jc w:val="center"/>
              <w:rPr>
                <w:rFonts w:ascii="Arial" w:eastAsia="Times New Roman" w:hAnsi="Arial" w:cs="Arial"/>
                <w:spacing w:val="-5"/>
                <w:sz w:val="20"/>
                <w:szCs w:val="20"/>
              </w:rPr>
            </w:pPr>
            <w:r w:rsidRPr="00561C22">
              <w:rPr>
                <w:rFonts w:ascii="Arial" w:eastAsia="Times New Roman" w:hAnsi="Arial" w:cs="Arial"/>
                <w:spacing w:val="-5"/>
                <w:sz w:val="20"/>
                <w:szCs w:val="20"/>
              </w:rPr>
              <w:t>Розділ №1.  Звільнення приміщень від меблів та</w:t>
            </w:r>
          </w:p>
          <w:p w14:paraId="011397B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прибирання сміття</w:t>
            </w:r>
          </w:p>
        </w:tc>
        <w:tc>
          <w:tcPr>
            <w:tcW w:w="1418" w:type="dxa"/>
            <w:gridSpan w:val="2"/>
            <w:tcBorders>
              <w:top w:val="nil"/>
              <w:left w:val="single" w:sz="4" w:space="0" w:color="auto"/>
              <w:bottom w:val="nil"/>
              <w:right w:val="single" w:sz="4" w:space="0" w:color="auto"/>
            </w:tcBorders>
            <w:vAlign w:val="center"/>
          </w:tcPr>
          <w:p w14:paraId="67AEDE74"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A98E5B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6B1F0D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0220A640"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7E93B0E9"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150</w:t>
            </w:r>
          </w:p>
        </w:tc>
        <w:tc>
          <w:tcPr>
            <w:tcW w:w="5387" w:type="dxa"/>
            <w:gridSpan w:val="2"/>
            <w:tcBorders>
              <w:top w:val="nil"/>
              <w:left w:val="nil"/>
              <w:bottom w:val="nil"/>
              <w:right w:val="nil"/>
            </w:tcBorders>
          </w:tcPr>
          <w:p w14:paraId="02F6C918" w14:textId="77777777" w:rsidR="00581F38" w:rsidRPr="00561C22" w:rsidRDefault="00581F38" w:rsidP="002B79CF">
            <w:pPr>
              <w:keepLines/>
              <w:autoSpaceDE w:val="0"/>
              <w:autoSpaceDN w:val="0"/>
              <w:spacing w:after="0" w:line="240" w:lineRule="auto"/>
              <w:rPr>
                <w:rFonts w:ascii="Arial" w:eastAsia="Times New Roman" w:hAnsi="Arial" w:cs="Arial"/>
                <w:spacing w:val="-5"/>
                <w:sz w:val="20"/>
                <w:szCs w:val="20"/>
              </w:rPr>
            </w:pPr>
            <w:r w:rsidRPr="00561C22">
              <w:rPr>
                <w:rFonts w:ascii="Arial" w:eastAsia="Times New Roman" w:hAnsi="Arial" w:cs="Arial"/>
                <w:spacing w:val="-5"/>
                <w:sz w:val="20"/>
                <w:szCs w:val="20"/>
              </w:rPr>
              <w:t>Винесення офісних меблів (столи, шафи, тумби, стільці</w:t>
            </w:r>
          </w:p>
          <w:p w14:paraId="508D474E"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та ін.)</w:t>
            </w:r>
          </w:p>
        </w:tc>
        <w:tc>
          <w:tcPr>
            <w:tcW w:w="1418" w:type="dxa"/>
            <w:gridSpan w:val="2"/>
            <w:tcBorders>
              <w:top w:val="nil"/>
              <w:left w:val="single" w:sz="4" w:space="0" w:color="auto"/>
              <w:bottom w:val="nil"/>
              <w:right w:val="nil"/>
            </w:tcBorders>
          </w:tcPr>
          <w:p w14:paraId="56F54DE8"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BBAB492"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42</w:t>
            </w:r>
          </w:p>
        </w:tc>
        <w:tc>
          <w:tcPr>
            <w:tcW w:w="1418" w:type="dxa"/>
            <w:gridSpan w:val="2"/>
            <w:tcBorders>
              <w:top w:val="nil"/>
              <w:left w:val="single" w:sz="4" w:space="0" w:color="auto"/>
              <w:bottom w:val="nil"/>
              <w:right w:val="single" w:sz="12" w:space="0" w:color="auto"/>
            </w:tcBorders>
          </w:tcPr>
          <w:p w14:paraId="64ADFF1B"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73CDEBB7" w14:textId="77777777" w:rsidTr="002B79CF">
        <w:trPr>
          <w:gridAfter w:val="1"/>
          <w:wAfter w:w="210" w:type="dxa"/>
          <w:jc w:val="center"/>
        </w:trPr>
        <w:tc>
          <w:tcPr>
            <w:tcW w:w="567" w:type="dxa"/>
            <w:gridSpan w:val="2"/>
            <w:tcBorders>
              <w:top w:val="nil"/>
              <w:left w:val="single" w:sz="12" w:space="0" w:color="auto"/>
              <w:bottom w:val="nil"/>
              <w:right w:val="single" w:sz="4" w:space="0" w:color="auto"/>
            </w:tcBorders>
          </w:tcPr>
          <w:p w14:paraId="399686E5"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151</w:t>
            </w:r>
          </w:p>
        </w:tc>
        <w:tc>
          <w:tcPr>
            <w:tcW w:w="5387" w:type="dxa"/>
            <w:gridSpan w:val="2"/>
            <w:tcBorders>
              <w:top w:val="nil"/>
              <w:left w:val="nil"/>
              <w:bottom w:val="nil"/>
              <w:right w:val="nil"/>
            </w:tcBorders>
          </w:tcPr>
          <w:p w14:paraId="5EC1C806"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4B236DF0"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293D6F4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0,8</w:t>
            </w:r>
          </w:p>
        </w:tc>
        <w:tc>
          <w:tcPr>
            <w:tcW w:w="1418" w:type="dxa"/>
            <w:gridSpan w:val="2"/>
            <w:tcBorders>
              <w:top w:val="nil"/>
              <w:left w:val="single" w:sz="4" w:space="0" w:color="auto"/>
              <w:bottom w:val="nil"/>
              <w:right w:val="single" w:sz="12" w:space="0" w:color="auto"/>
            </w:tcBorders>
          </w:tcPr>
          <w:p w14:paraId="34E2972A"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r w:rsidR="00581F38" w:rsidRPr="00561C22" w14:paraId="1B37DF6A" w14:textId="77777777" w:rsidTr="002B79CF">
        <w:trPr>
          <w:gridBefore w:val="1"/>
          <w:wBefore w:w="137" w:type="dxa"/>
          <w:jc w:val="center"/>
        </w:trPr>
        <w:tc>
          <w:tcPr>
            <w:tcW w:w="567" w:type="dxa"/>
            <w:gridSpan w:val="2"/>
            <w:tcBorders>
              <w:top w:val="nil"/>
              <w:left w:val="single" w:sz="12" w:space="0" w:color="auto"/>
              <w:bottom w:val="nil"/>
              <w:right w:val="single" w:sz="4" w:space="0" w:color="auto"/>
            </w:tcBorders>
          </w:tcPr>
          <w:p w14:paraId="3DD8B3EE"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152</w:t>
            </w:r>
          </w:p>
        </w:tc>
        <w:tc>
          <w:tcPr>
            <w:tcW w:w="5387" w:type="dxa"/>
            <w:gridSpan w:val="2"/>
            <w:tcBorders>
              <w:top w:val="nil"/>
              <w:left w:val="nil"/>
              <w:bottom w:val="nil"/>
              <w:right w:val="nil"/>
            </w:tcBorders>
          </w:tcPr>
          <w:p w14:paraId="3D7B9365" w14:textId="77777777" w:rsidR="00581F38" w:rsidRPr="00561C22" w:rsidRDefault="00581F38" w:rsidP="002B79CF">
            <w:pPr>
              <w:keepLines/>
              <w:autoSpaceDE w:val="0"/>
              <w:autoSpaceDN w:val="0"/>
              <w:spacing w:after="0" w:line="240" w:lineRule="auto"/>
              <w:rPr>
                <w:rFonts w:ascii="Arial" w:eastAsia="Times New Roman" w:hAnsi="Arial" w:cs="Arial"/>
                <w:sz w:val="20"/>
                <w:szCs w:val="20"/>
              </w:rPr>
            </w:pPr>
            <w:r w:rsidRPr="00561C22">
              <w:rPr>
                <w:rFonts w:ascii="Arial" w:eastAsia="Times New Roman" w:hAnsi="Arial" w:cs="Arial"/>
                <w:spacing w:val="-5"/>
                <w:sz w:val="20"/>
                <w:szCs w:val="20"/>
              </w:rPr>
              <w:t>Перевезення сміття до 30 км</w:t>
            </w:r>
          </w:p>
        </w:tc>
        <w:tc>
          <w:tcPr>
            <w:tcW w:w="1418" w:type="dxa"/>
            <w:gridSpan w:val="2"/>
            <w:tcBorders>
              <w:top w:val="nil"/>
              <w:left w:val="single" w:sz="4" w:space="0" w:color="auto"/>
              <w:bottom w:val="nil"/>
              <w:right w:val="nil"/>
            </w:tcBorders>
          </w:tcPr>
          <w:p w14:paraId="48D24CAD"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46D47186" w14:textId="77777777" w:rsidR="00581F38" w:rsidRPr="00561C22" w:rsidRDefault="00581F38" w:rsidP="002B79CF">
            <w:pPr>
              <w:keepLines/>
              <w:autoSpaceDE w:val="0"/>
              <w:autoSpaceDN w:val="0"/>
              <w:spacing w:after="0" w:line="240" w:lineRule="auto"/>
              <w:jc w:val="center"/>
              <w:rPr>
                <w:rFonts w:ascii="Arial" w:eastAsia="Times New Roman" w:hAnsi="Arial" w:cs="Arial"/>
                <w:sz w:val="20"/>
                <w:szCs w:val="20"/>
              </w:rPr>
            </w:pPr>
            <w:r w:rsidRPr="00561C22">
              <w:rPr>
                <w:rFonts w:ascii="Arial" w:eastAsia="Times New Roman" w:hAnsi="Arial" w:cs="Arial"/>
                <w:spacing w:val="-5"/>
                <w:sz w:val="20"/>
                <w:szCs w:val="20"/>
              </w:rPr>
              <w:t>0,8</w:t>
            </w:r>
          </w:p>
        </w:tc>
        <w:tc>
          <w:tcPr>
            <w:tcW w:w="1418" w:type="dxa"/>
            <w:gridSpan w:val="2"/>
            <w:tcBorders>
              <w:top w:val="nil"/>
              <w:left w:val="single" w:sz="4" w:space="0" w:color="auto"/>
              <w:bottom w:val="nil"/>
              <w:right w:val="single" w:sz="12" w:space="0" w:color="auto"/>
            </w:tcBorders>
          </w:tcPr>
          <w:p w14:paraId="5F13F200" w14:textId="77777777" w:rsidR="00581F38" w:rsidRPr="00561C22" w:rsidRDefault="00581F38" w:rsidP="002B79CF">
            <w:pPr>
              <w:autoSpaceDE w:val="0"/>
              <w:autoSpaceDN w:val="0"/>
              <w:adjustRightInd w:val="0"/>
              <w:spacing w:after="0" w:line="240" w:lineRule="auto"/>
              <w:rPr>
                <w:rFonts w:ascii="Arial" w:eastAsia="Times New Roman" w:hAnsi="Arial" w:cs="Arial"/>
                <w:sz w:val="16"/>
                <w:szCs w:val="16"/>
              </w:rPr>
            </w:pPr>
            <w:r w:rsidRPr="00561C22">
              <w:rPr>
                <w:rFonts w:ascii="Arial" w:eastAsia="Times New Roman" w:hAnsi="Arial" w:cs="Arial"/>
                <w:sz w:val="16"/>
                <w:szCs w:val="16"/>
              </w:rPr>
              <w:t xml:space="preserve"> </w:t>
            </w:r>
          </w:p>
        </w:tc>
      </w:tr>
    </w:tbl>
    <w:p w14:paraId="1A2C60F1" w14:textId="77777777" w:rsidR="0077071F" w:rsidRDefault="0077071F" w:rsidP="0077071F"/>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69D48B2D" w:rsidR="001B5385" w:rsidRPr="001B5385" w:rsidRDefault="00581F38" w:rsidP="00581F38">
      <w:pPr>
        <w:rPr>
          <w:rFonts w:ascii="Times New Roman" w:eastAsia="Times New Roman" w:hAnsi="Times New Roman" w:cs="Times New Roman"/>
          <w:sz w:val="24"/>
          <w:szCs w:val="24"/>
          <w:lang w:val="uk-UA"/>
        </w:rPr>
      </w:pPr>
      <w:bookmarkStart w:id="2" w:name="_GoBack"/>
      <w:r w:rsidRPr="00581F38">
        <w:rPr>
          <w:rFonts w:ascii="Times New Roman" w:eastAsia="Times New Roman" w:hAnsi="Times New Roman" w:cs="Times New Roman"/>
          <w:sz w:val="24"/>
          <w:szCs w:val="24"/>
          <w:lang w:val="uk-UA"/>
        </w:rPr>
        <w:t>https://prozorro.gov.ua/uk/tender/UA-2025-11-07-014589-a</w:t>
      </w:r>
      <w:bookmarkEnd w:id="2"/>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Noto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7"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hybridMultilevel"/>
    <w:tmpl w:val="17FC81F6"/>
    <w:lvl w:ilvl="0" w:tplc="2C4E0854">
      <w:start w:val="1"/>
      <w:numFmt w:val="decimal"/>
      <w:lvlText w:val="2.%1"/>
      <w:lvlJc w:val="left"/>
      <w:rPr>
        <w:sz w:val="24"/>
        <w:szCs w:val="24"/>
      </w:rPr>
    </w:lvl>
    <w:lvl w:ilvl="1" w:tplc="C58066BA">
      <w:numFmt w:val="none"/>
      <w:lvlText w:val=""/>
      <w:lvlJc w:val="left"/>
      <w:pPr>
        <w:tabs>
          <w:tab w:val="num" w:pos="1080"/>
        </w:tabs>
      </w:pPr>
    </w:lvl>
    <w:lvl w:ilvl="2" w:tplc="66A6500E">
      <w:numFmt w:val="none"/>
      <w:lvlText w:val=""/>
      <w:lvlJc w:val="left"/>
      <w:pPr>
        <w:tabs>
          <w:tab w:val="num" w:pos="1080"/>
        </w:tabs>
      </w:pPr>
    </w:lvl>
    <w:lvl w:ilvl="3" w:tplc="92D2008A">
      <w:numFmt w:val="none"/>
      <w:lvlText w:val=""/>
      <w:lvlJc w:val="left"/>
      <w:pPr>
        <w:tabs>
          <w:tab w:val="num" w:pos="1080"/>
        </w:tabs>
      </w:pPr>
    </w:lvl>
    <w:lvl w:ilvl="4" w:tplc="15163BCE">
      <w:numFmt w:val="none"/>
      <w:lvlText w:val=""/>
      <w:lvlJc w:val="left"/>
      <w:pPr>
        <w:tabs>
          <w:tab w:val="num" w:pos="1080"/>
        </w:tabs>
      </w:pPr>
    </w:lvl>
    <w:lvl w:ilvl="5" w:tplc="C99CE114">
      <w:numFmt w:val="none"/>
      <w:lvlText w:val=""/>
      <w:lvlJc w:val="left"/>
      <w:pPr>
        <w:tabs>
          <w:tab w:val="num" w:pos="1080"/>
        </w:tabs>
      </w:pPr>
    </w:lvl>
    <w:lvl w:ilvl="6" w:tplc="66D67C46">
      <w:numFmt w:val="none"/>
      <w:lvlText w:val=""/>
      <w:lvlJc w:val="left"/>
      <w:pPr>
        <w:tabs>
          <w:tab w:val="num" w:pos="1080"/>
        </w:tabs>
      </w:pPr>
    </w:lvl>
    <w:lvl w:ilvl="7" w:tplc="1E54F0B4">
      <w:numFmt w:val="none"/>
      <w:lvlText w:val=""/>
      <w:lvlJc w:val="left"/>
      <w:pPr>
        <w:tabs>
          <w:tab w:val="num" w:pos="1080"/>
        </w:tabs>
      </w:pPr>
    </w:lvl>
    <w:lvl w:ilvl="8" w:tplc="B4F24DB0">
      <w:numFmt w:val="none"/>
      <w:lvlText w:val=""/>
      <w:lvlJc w:val="left"/>
      <w:pPr>
        <w:tabs>
          <w:tab w:val="num" w:pos="1080"/>
        </w:tabs>
      </w:pPr>
    </w:lvl>
  </w:abstractNum>
  <w:abstractNum w:abstractNumId="1" w15:restartNumberingAfterBreak="0">
    <w:nsid w:val="00000037"/>
    <w:multiLevelType w:val="hybridMultilevel"/>
    <w:tmpl w:val="67FCB38C"/>
    <w:lvl w:ilvl="0" w:tplc="B43E608C">
      <w:start w:val="1"/>
      <w:numFmt w:val="decimal"/>
      <w:lvlText w:val="5.%1"/>
      <w:lvlJc w:val="left"/>
      <w:rPr>
        <w:sz w:val="24"/>
        <w:szCs w:val="24"/>
      </w:rPr>
    </w:lvl>
    <w:lvl w:ilvl="1" w:tplc="30B01F9A">
      <w:numFmt w:val="none"/>
      <w:lvlText w:val=""/>
      <w:lvlJc w:val="left"/>
      <w:pPr>
        <w:tabs>
          <w:tab w:val="num" w:pos="360"/>
        </w:tabs>
      </w:pPr>
    </w:lvl>
    <w:lvl w:ilvl="2" w:tplc="D5FCBBB8">
      <w:numFmt w:val="none"/>
      <w:lvlText w:val=""/>
      <w:lvlJc w:val="left"/>
      <w:pPr>
        <w:tabs>
          <w:tab w:val="num" w:pos="360"/>
        </w:tabs>
      </w:pPr>
    </w:lvl>
    <w:lvl w:ilvl="3" w:tplc="FDE6E706">
      <w:numFmt w:val="none"/>
      <w:lvlText w:val=""/>
      <w:lvlJc w:val="left"/>
      <w:pPr>
        <w:tabs>
          <w:tab w:val="num" w:pos="360"/>
        </w:tabs>
      </w:pPr>
    </w:lvl>
    <w:lvl w:ilvl="4" w:tplc="66A07A0C">
      <w:numFmt w:val="none"/>
      <w:lvlText w:val=""/>
      <w:lvlJc w:val="left"/>
      <w:pPr>
        <w:tabs>
          <w:tab w:val="num" w:pos="360"/>
        </w:tabs>
      </w:pPr>
    </w:lvl>
    <w:lvl w:ilvl="5" w:tplc="8BBC4E96">
      <w:numFmt w:val="none"/>
      <w:lvlText w:val=""/>
      <w:lvlJc w:val="left"/>
      <w:pPr>
        <w:tabs>
          <w:tab w:val="num" w:pos="360"/>
        </w:tabs>
      </w:pPr>
    </w:lvl>
    <w:lvl w:ilvl="6" w:tplc="2294CEF4">
      <w:numFmt w:val="none"/>
      <w:lvlText w:val=""/>
      <w:lvlJc w:val="left"/>
      <w:pPr>
        <w:tabs>
          <w:tab w:val="num" w:pos="360"/>
        </w:tabs>
      </w:pPr>
    </w:lvl>
    <w:lvl w:ilvl="7" w:tplc="F0383C3A">
      <w:numFmt w:val="none"/>
      <w:lvlText w:val=""/>
      <w:lvlJc w:val="left"/>
      <w:pPr>
        <w:tabs>
          <w:tab w:val="num" w:pos="360"/>
        </w:tabs>
      </w:pPr>
    </w:lvl>
    <w:lvl w:ilvl="8" w:tplc="F99C9C34">
      <w:numFmt w:val="none"/>
      <w:lvlText w:val=""/>
      <w:lvlJc w:val="left"/>
      <w:pPr>
        <w:tabs>
          <w:tab w:val="num" w:pos="360"/>
        </w:tabs>
      </w:pPr>
    </w:lvl>
  </w:abstractNum>
  <w:abstractNum w:abstractNumId="2" w15:restartNumberingAfterBreak="0">
    <w:nsid w:val="00000039"/>
    <w:multiLevelType w:val="hybridMultilevel"/>
    <w:tmpl w:val="32D8E3FE"/>
    <w:lvl w:ilvl="0" w:tplc="3A5E7D96">
      <w:start w:val="1"/>
      <w:numFmt w:val="decimal"/>
      <w:lvlText w:val="6.%1"/>
      <w:lvlJc w:val="left"/>
      <w:rPr>
        <w:sz w:val="24"/>
        <w:szCs w:val="24"/>
      </w:rPr>
    </w:lvl>
    <w:lvl w:ilvl="1" w:tplc="991A10D4">
      <w:numFmt w:val="none"/>
      <w:lvlText w:val=""/>
      <w:lvlJc w:val="left"/>
      <w:pPr>
        <w:tabs>
          <w:tab w:val="num" w:pos="1080"/>
        </w:tabs>
      </w:pPr>
    </w:lvl>
    <w:lvl w:ilvl="2" w:tplc="E2CC5842">
      <w:numFmt w:val="none"/>
      <w:lvlText w:val=""/>
      <w:lvlJc w:val="left"/>
      <w:pPr>
        <w:tabs>
          <w:tab w:val="num" w:pos="1080"/>
        </w:tabs>
      </w:pPr>
    </w:lvl>
    <w:lvl w:ilvl="3" w:tplc="6F52275C">
      <w:numFmt w:val="none"/>
      <w:lvlText w:val=""/>
      <w:lvlJc w:val="left"/>
      <w:pPr>
        <w:tabs>
          <w:tab w:val="num" w:pos="1080"/>
        </w:tabs>
      </w:pPr>
    </w:lvl>
    <w:lvl w:ilvl="4" w:tplc="4DB44DB4">
      <w:numFmt w:val="none"/>
      <w:lvlText w:val=""/>
      <w:lvlJc w:val="left"/>
      <w:pPr>
        <w:tabs>
          <w:tab w:val="num" w:pos="1080"/>
        </w:tabs>
      </w:pPr>
    </w:lvl>
    <w:lvl w:ilvl="5" w:tplc="6B24CC7A">
      <w:numFmt w:val="none"/>
      <w:lvlText w:val=""/>
      <w:lvlJc w:val="left"/>
      <w:pPr>
        <w:tabs>
          <w:tab w:val="num" w:pos="1080"/>
        </w:tabs>
      </w:pPr>
    </w:lvl>
    <w:lvl w:ilvl="6" w:tplc="FDCC1A22">
      <w:numFmt w:val="none"/>
      <w:lvlText w:val=""/>
      <w:lvlJc w:val="left"/>
      <w:pPr>
        <w:tabs>
          <w:tab w:val="num" w:pos="1080"/>
        </w:tabs>
      </w:pPr>
    </w:lvl>
    <w:lvl w:ilvl="7" w:tplc="DAB276FC">
      <w:numFmt w:val="none"/>
      <w:lvlText w:val=""/>
      <w:lvlJc w:val="left"/>
      <w:pPr>
        <w:tabs>
          <w:tab w:val="num" w:pos="1080"/>
        </w:tabs>
      </w:pPr>
    </w:lvl>
    <w:lvl w:ilvl="8" w:tplc="3A3C5D7E">
      <w:numFmt w:val="none"/>
      <w:lvlText w:val=""/>
      <w:lvlJc w:val="left"/>
      <w:pPr>
        <w:tabs>
          <w:tab w:val="num" w:pos="1080"/>
        </w:tabs>
      </w:pPr>
    </w:lvl>
  </w:abstractNum>
  <w:abstractNum w:abstractNumId="3" w15:restartNumberingAfterBreak="0">
    <w:nsid w:val="0000003B"/>
    <w:multiLevelType w:val="hybridMultilevel"/>
    <w:tmpl w:val="632CFDE2"/>
    <w:lvl w:ilvl="0" w:tplc="5FE09012">
      <w:start w:val="1"/>
      <w:numFmt w:val="decimal"/>
      <w:lvlText w:val="7.1.%1"/>
      <w:lvlJc w:val="left"/>
      <w:rPr>
        <w:sz w:val="24"/>
        <w:szCs w:val="24"/>
      </w:rPr>
    </w:lvl>
    <w:lvl w:ilvl="1" w:tplc="AEE61B96">
      <w:numFmt w:val="none"/>
      <w:lvlText w:val=""/>
      <w:lvlJc w:val="left"/>
      <w:pPr>
        <w:tabs>
          <w:tab w:val="num" w:pos="360"/>
        </w:tabs>
      </w:pPr>
    </w:lvl>
    <w:lvl w:ilvl="2" w:tplc="A726EEC4">
      <w:numFmt w:val="none"/>
      <w:lvlText w:val=""/>
      <w:lvlJc w:val="left"/>
      <w:pPr>
        <w:tabs>
          <w:tab w:val="num" w:pos="360"/>
        </w:tabs>
      </w:pPr>
    </w:lvl>
    <w:lvl w:ilvl="3" w:tplc="97DAFB72">
      <w:numFmt w:val="none"/>
      <w:lvlText w:val=""/>
      <w:lvlJc w:val="left"/>
      <w:pPr>
        <w:tabs>
          <w:tab w:val="num" w:pos="360"/>
        </w:tabs>
      </w:pPr>
    </w:lvl>
    <w:lvl w:ilvl="4" w:tplc="DD3A9D44">
      <w:numFmt w:val="none"/>
      <w:lvlText w:val=""/>
      <w:lvlJc w:val="left"/>
      <w:pPr>
        <w:tabs>
          <w:tab w:val="num" w:pos="360"/>
        </w:tabs>
      </w:pPr>
    </w:lvl>
    <w:lvl w:ilvl="5" w:tplc="C2E08A08">
      <w:numFmt w:val="none"/>
      <w:lvlText w:val=""/>
      <w:lvlJc w:val="left"/>
      <w:pPr>
        <w:tabs>
          <w:tab w:val="num" w:pos="360"/>
        </w:tabs>
      </w:pPr>
    </w:lvl>
    <w:lvl w:ilvl="6" w:tplc="D59A30A0">
      <w:numFmt w:val="none"/>
      <w:lvlText w:val=""/>
      <w:lvlJc w:val="left"/>
      <w:pPr>
        <w:tabs>
          <w:tab w:val="num" w:pos="360"/>
        </w:tabs>
      </w:pPr>
    </w:lvl>
    <w:lvl w:ilvl="7" w:tplc="F120097A">
      <w:numFmt w:val="none"/>
      <w:lvlText w:val=""/>
      <w:lvlJc w:val="left"/>
      <w:pPr>
        <w:tabs>
          <w:tab w:val="num" w:pos="360"/>
        </w:tabs>
      </w:pPr>
    </w:lvl>
    <w:lvl w:ilvl="8" w:tplc="D076C9DC">
      <w:numFmt w:val="none"/>
      <w:lvlText w:val=""/>
      <w:lvlJc w:val="left"/>
      <w:pPr>
        <w:tabs>
          <w:tab w:val="num" w:pos="360"/>
        </w:tabs>
      </w:pPr>
    </w:lvl>
  </w:abstractNum>
  <w:abstractNum w:abstractNumId="4" w15:restartNumberingAfterBreak="0">
    <w:nsid w:val="0000003D"/>
    <w:multiLevelType w:val="hybridMultilevel"/>
    <w:tmpl w:val="7A00D2FE"/>
    <w:lvl w:ilvl="0" w:tplc="D398144A">
      <w:start w:val="1"/>
      <w:numFmt w:val="decimal"/>
      <w:lvlText w:val="7.2.%1"/>
      <w:lvlJc w:val="left"/>
      <w:rPr>
        <w:sz w:val="24"/>
        <w:szCs w:val="24"/>
      </w:rPr>
    </w:lvl>
    <w:lvl w:ilvl="1" w:tplc="C8282DB0">
      <w:numFmt w:val="none"/>
      <w:lvlText w:val=""/>
      <w:lvlJc w:val="left"/>
      <w:pPr>
        <w:tabs>
          <w:tab w:val="num" w:pos="360"/>
        </w:tabs>
      </w:pPr>
    </w:lvl>
    <w:lvl w:ilvl="2" w:tplc="2F6C9246">
      <w:numFmt w:val="none"/>
      <w:lvlText w:val=""/>
      <w:lvlJc w:val="left"/>
      <w:pPr>
        <w:tabs>
          <w:tab w:val="num" w:pos="360"/>
        </w:tabs>
      </w:pPr>
    </w:lvl>
    <w:lvl w:ilvl="3" w:tplc="EBB4F97A">
      <w:numFmt w:val="none"/>
      <w:lvlText w:val=""/>
      <w:lvlJc w:val="left"/>
      <w:pPr>
        <w:tabs>
          <w:tab w:val="num" w:pos="360"/>
        </w:tabs>
      </w:pPr>
    </w:lvl>
    <w:lvl w:ilvl="4" w:tplc="7F566758">
      <w:numFmt w:val="none"/>
      <w:lvlText w:val=""/>
      <w:lvlJc w:val="left"/>
      <w:pPr>
        <w:tabs>
          <w:tab w:val="num" w:pos="360"/>
        </w:tabs>
      </w:pPr>
    </w:lvl>
    <w:lvl w:ilvl="5" w:tplc="0E1CC05C">
      <w:numFmt w:val="none"/>
      <w:lvlText w:val=""/>
      <w:lvlJc w:val="left"/>
      <w:pPr>
        <w:tabs>
          <w:tab w:val="num" w:pos="360"/>
        </w:tabs>
      </w:pPr>
    </w:lvl>
    <w:lvl w:ilvl="6" w:tplc="100E60EC">
      <w:numFmt w:val="none"/>
      <w:lvlText w:val=""/>
      <w:lvlJc w:val="left"/>
      <w:pPr>
        <w:tabs>
          <w:tab w:val="num" w:pos="360"/>
        </w:tabs>
      </w:pPr>
    </w:lvl>
    <w:lvl w:ilvl="7" w:tplc="964EC926">
      <w:numFmt w:val="none"/>
      <w:lvlText w:val=""/>
      <w:lvlJc w:val="left"/>
      <w:pPr>
        <w:tabs>
          <w:tab w:val="num" w:pos="360"/>
        </w:tabs>
      </w:pPr>
    </w:lvl>
    <w:lvl w:ilvl="8" w:tplc="307C8AB2">
      <w:numFmt w:val="none"/>
      <w:lvlText w:val=""/>
      <w:lvlJc w:val="left"/>
      <w:pPr>
        <w:tabs>
          <w:tab w:val="num" w:pos="360"/>
        </w:tabs>
      </w:pPr>
    </w:lvl>
  </w:abstractNum>
  <w:abstractNum w:abstractNumId="5" w15:restartNumberingAfterBreak="0">
    <w:nsid w:val="0000003F"/>
    <w:multiLevelType w:val="hybridMultilevel"/>
    <w:tmpl w:val="DE1A2DF4"/>
    <w:lvl w:ilvl="0" w:tplc="6C68660C">
      <w:start w:val="1"/>
      <w:numFmt w:val="decimal"/>
      <w:lvlText w:val="7.3.%1"/>
      <w:lvlJc w:val="left"/>
      <w:rPr>
        <w:sz w:val="24"/>
        <w:szCs w:val="24"/>
      </w:rPr>
    </w:lvl>
    <w:lvl w:ilvl="1" w:tplc="DA56AE48">
      <w:numFmt w:val="none"/>
      <w:lvlText w:val=""/>
      <w:lvlJc w:val="left"/>
      <w:pPr>
        <w:tabs>
          <w:tab w:val="num" w:pos="360"/>
        </w:tabs>
      </w:pPr>
    </w:lvl>
    <w:lvl w:ilvl="2" w:tplc="9440F0C8">
      <w:numFmt w:val="none"/>
      <w:lvlText w:val=""/>
      <w:lvlJc w:val="left"/>
      <w:pPr>
        <w:tabs>
          <w:tab w:val="num" w:pos="360"/>
        </w:tabs>
      </w:pPr>
    </w:lvl>
    <w:lvl w:ilvl="3" w:tplc="BFE8BEC6">
      <w:numFmt w:val="none"/>
      <w:lvlText w:val=""/>
      <w:lvlJc w:val="left"/>
      <w:pPr>
        <w:tabs>
          <w:tab w:val="num" w:pos="360"/>
        </w:tabs>
      </w:pPr>
    </w:lvl>
    <w:lvl w:ilvl="4" w:tplc="682E2D6A">
      <w:numFmt w:val="none"/>
      <w:lvlText w:val=""/>
      <w:lvlJc w:val="left"/>
      <w:pPr>
        <w:tabs>
          <w:tab w:val="num" w:pos="360"/>
        </w:tabs>
      </w:pPr>
    </w:lvl>
    <w:lvl w:ilvl="5" w:tplc="9C72609C">
      <w:numFmt w:val="none"/>
      <w:lvlText w:val=""/>
      <w:lvlJc w:val="left"/>
      <w:pPr>
        <w:tabs>
          <w:tab w:val="num" w:pos="360"/>
        </w:tabs>
      </w:pPr>
    </w:lvl>
    <w:lvl w:ilvl="6" w:tplc="9C78118C">
      <w:numFmt w:val="none"/>
      <w:lvlText w:val=""/>
      <w:lvlJc w:val="left"/>
      <w:pPr>
        <w:tabs>
          <w:tab w:val="num" w:pos="360"/>
        </w:tabs>
      </w:pPr>
    </w:lvl>
    <w:lvl w:ilvl="7" w:tplc="6902DC40">
      <w:numFmt w:val="none"/>
      <w:lvlText w:val=""/>
      <w:lvlJc w:val="left"/>
      <w:pPr>
        <w:tabs>
          <w:tab w:val="num" w:pos="360"/>
        </w:tabs>
      </w:pPr>
    </w:lvl>
    <w:lvl w:ilvl="8" w:tplc="1956569E">
      <w:numFmt w:val="none"/>
      <w:lvlText w:val=""/>
      <w:lvlJc w:val="left"/>
      <w:pPr>
        <w:tabs>
          <w:tab w:val="num" w:pos="360"/>
        </w:tabs>
      </w:pPr>
    </w:lvl>
  </w:abstractNum>
  <w:abstractNum w:abstractNumId="6" w15:restartNumberingAfterBreak="0">
    <w:nsid w:val="00000041"/>
    <w:multiLevelType w:val="hybridMultilevel"/>
    <w:tmpl w:val="61347786"/>
    <w:lvl w:ilvl="0" w:tplc="B82E5C42">
      <w:start w:val="1"/>
      <w:numFmt w:val="decimal"/>
      <w:lvlText w:val="7.4.%1"/>
      <w:lvlJc w:val="left"/>
      <w:rPr>
        <w:sz w:val="24"/>
        <w:szCs w:val="24"/>
      </w:rPr>
    </w:lvl>
    <w:lvl w:ilvl="1" w:tplc="93C80928">
      <w:numFmt w:val="none"/>
      <w:lvlText w:val=""/>
      <w:lvlJc w:val="left"/>
      <w:pPr>
        <w:tabs>
          <w:tab w:val="num" w:pos="360"/>
        </w:tabs>
      </w:pPr>
    </w:lvl>
    <w:lvl w:ilvl="2" w:tplc="981879F2">
      <w:numFmt w:val="none"/>
      <w:lvlText w:val=""/>
      <w:lvlJc w:val="left"/>
      <w:pPr>
        <w:tabs>
          <w:tab w:val="num" w:pos="360"/>
        </w:tabs>
      </w:pPr>
    </w:lvl>
    <w:lvl w:ilvl="3" w:tplc="CE506562">
      <w:numFmt w:val="none"/>
      <w:lvlText w:val=""/>
      <w:lvlJc w:val="left"/>
      <w:pPr>
        <w:tabs>
          <w:tab w:val="num" w:pos="360"/>
        </w:tabs>
      </w:pPr>
    </w:lvl>
    <w:lvl w:ilvl="4" w:tplc="BAF250F8">
      <w:numFmt w:val="none"/>
      <w:lvlText w:val=""/>
      <w:lvlJc w:val="left"/>
      <w:pPr>
        <w:tabs>
          <w:tab w:val="num" w:pos="360"/>
        </w:tabs>
      </w:pPr>
    </w:lvl>
    <w:lvl w:ilvl="5" w:tplc="99F4D1C8">
      <w:numFmt w:val="none"/>
      <w:lvlText w:val=""/>
      <w:lvlJc w:val="left"/>
      <w:pPr>
        <w:tabs>
          <w:tab w:val="num" w:pos="360"/>
        </w:tabs>
      </w:pPr>
    </w:lvl>
    <w:lvl w:ilvl="6" w:tplc="996078AE">
      <w:numFmt w:val="none"/>
      <w:lvlText w:val=""/>
      <w:lvlJc w:val="left"/>
      <w:pPr>
        <w:tabs>
          <w:tab w:val="num" w:pos="360"/>
        </w:tabs>
      </w:pPr>
    </w:lvl>
    <w:lvl w:ilvl="7" w:tplc="09DEF800">
      <w:numFmt w:val="none"/>
      <w:lvlText w:val=""/>
      <w:lvlJc w:val="left"/>
      <w:pPr>
        <w:tabs>
          <w:tab w:val="num" w:pos="360"/>
        </w:tabs>
      </w:pPr>
    </w:lvl>
    <w:lvl w:ilvl="8" w:tplc="B4301096">
      <w:numFmt w:val="none"/>
      <w:lvlText w:val=""/>
      <w:lvlJc w:val="left"/>
      <w:pPr>
        <w:tabs>
          <w:tab w:val="num" w:pos="360"/>
        </w:tabs>
      </w:pPr>
    </w:lvl>
  </w:abstractNum>
  <w:abstractNum w:abstractNumId="7" w15:restartNumberingAfterBreak="0">
    <w:nsid w:val="00000045"/>
    <w:multiLevelType w:val="hybridMultilevel"/>
    <w:tmpl w:val="163A0F12"/>
    <w:lvl w:ilvl="0" w:tplc="8C866056">
      <w:start w:val="14"/>
      <w:numFmt w:val="decimal"/>
      <w:lvlText w:val="7.4.%1"/>
      <w:lvlJc w:val="left"/>
      <w:rPr>
        <w:sz w:val="24"/>
        <w:szCs w:val="24"/>
      </w:rPr>
    </w:lvl>
    <w:lvl w:ilvl="1" w:tplc="D02A7D06">
      <w:numFmt w:val="none"/>
      <w:lvlText w:val=""/>
      <w:lvlJc w:val="left"/>
      <w:pPr>
        <w:tabs>
          <w:tab w:val="num" w:pos="1080"/>
        </w:tabs>
      </w:pPr>
    </w:lvl>
    <w:lvl w:ilvl="2" w:tplc="B3009E5E">
      <w:numFmt w:val="none"/>
      <w:lvlText w:val=""/>
      <w:lvlJc w:val="left"/>
      <w:pPr>
        <w:tabs>
          <w:tab w:val="num" w:pos="1080"/>
        </w:tabs>
      </w:pPr>
    </w:lvl>
    <w:lvl w:ilvl="3" w:tplc="E42033A4">
      <w:numFmt w:val="none"/>
      <w:lvlText w:val=""/>
      <w:lvlJc w:val="left"/>
      <w:pPr>
        <w:tabs>
          <w:tab w:val="num" w:pos="1080"/>
        </w:tabs>
      </w:pPr>
    </w:lvl>
    <w:lvl w:ilvl="4" w:tplc="638ECAEA">
      <w:numFmt w:val="none"/>
      <w:lvlText w:val=""/>
      <w:lvlJc w:val="left"/>
      <w:pPr>
        <w:tabs>
          <w:tab w:val="num" w:pos="1080"/>
        </w:tabs>
      </w:pPr>
    </w:lvl>
    <w:lvl w:ilvl="5" w:tplc="291A2A9C">
      <w:numFmt w:val="none"/>
      <w:lvlText w:val=""/>
      <w:lvlJc w:val="left"/>
      <w:pPr>
        <w:tabs>
          <w:tab w:val="num" w:pos="1080"/>
        </w:tabs>
      </w:pPr>
    </w:lvl>
    <w:lvl w:ilvl="6" w:tplc="FA2AC4BA">
      <w:numFmt w:val="none"/>
      <w:lvlText w:val=""/>
      <w:lvlJc w:val="left"/>
      <w:pPr>
        <w:tabs>
          <w:tab w:val="num" w:pos="1080"/>
        </w:tabs>
      </w:pPr>
    </w:lvl>
    <w:lvl w:ilvl="7" w:tplc="C8E8EBE2">
      <w:numFmt w:val="none"/>
      <w:lvlText w:val=""/>
      <w:lvlJc w:val="left"/>
      <w:pPr>
        <w:tabs>
          <w:tab w:val="num" w:pos="1080"/>
        </w:tabs>
      </w:pPr>
    </w:lvl>
    <w:lvl w:ilvl="8" w:tplc="DE923C60">
      <w:numFmt w:val="none"/>
      <w:lvlText w:val=""/>
      <w:lvlJc w:val="left"/>
      <w:pPr>
        <w:tabs>
          <w:tab w:val="num" w:pos="1080"/>
        </w:tabs>
      </w:pPr>
    </w:lvl>
  </w:abstractNum>
  <w:abstractNum w:abstractNumId="8" w15:restartNumberingAfterBreak="0">
    <w:nsid w:val="00000049"/>
    <w:multiLevelType w:val="hybridMultilevel"/>
    <w:tmpl w:val="50D443AE"/>
    <w:lvl w:ilvl="0" w:tplc="DB5E4126">
      <w:start w:val="1"/>
      <w:numFmt w:val="decimal"/>
      <w:lvlText w:val="8.%1"/>
      <w:lvlJc w:val="left"/>
      <w:rPr>
        <w:sz w:val="24"/>
        <w:szCs w:val="24"/>
      </w:rPr>
    </w:lvl>
    <w:lvl w:ilvl="1" w:tplc="85941540">
      <w:numFmt w:val="none"/>
      <w:lvlText w:val=""/>
      <w:lvlJc w:val="left"/>
      <w:pPr>
        <w:tabs>
          <w:tab w:val="num" w:pos="360"/>
        </w:tabs>
      </w:pPr>
    </w:lvl>
    <w:lvl w:ilvl="2" w:tplc="B2B44A56">
      <w:numFmt w:val="none"/>
      <w:lvlText w:val=""/>
      <w:lvlJc w:val="left"/>
      <w:pPr>
        <w:tabs>
          <w:tab w:val="num" w:pos="360"/>
        </w:tabs>
      </w:pPr>
    </w:lvl>
    <w:lvl w:ilvl="3" w:tplc="457AAF8C">
      <w:numFmt w:val="none"/>
      <w:lvlText w:val=""/>
      <w:lvlJc w:val="left"/>
      <w:pPr>
        <w:tabs>
          <w:tab w:val="num" w:pos="360"/>
        </w:tabs>
      </w:pPr>
    </w:lvl>
    <w:lvl w:ilvl="4" w:tplc="275A0A9E">
      <w:numFmt w:val="none"/>
      <w:lvlText w:val=""/>
      <w:lvlJc w:val="left"/>
      <w:pPr>
        <w:tabs>
          <w:tab w:val="num" w:pos="360"/>
        </w:tabs>
      </w:pPr>
    </w:lvl>
    <w:lvl w:ilvl="5" w:tplc="B4D83314">
      <w:numFmt w:val="none"/>
      <w:lvlText w:val=""/>
      <w:lvlJc w:val="left"/>
      <w:pPr>
        <w:tabs>
          <w:tab w:val="num" w:pos="360"/>
        </w:tabs>
      </w:pPr>
    </w:lvl>
    <w:lvl w:ilvl="6" w:tplc="ED76734C">
      <w:numFmt w:val="none"/>
      <w:lvlText w:val=""/>
      <w:lvlJc w:val="left"/>
      <w:pPr>
        <w:tabs>
          <w:tab w:val="num" w:pos="360"/>
        </w:tabs>
      </w:pPr>
    </w:lvl>
    <w:lvl w:ilvl="7" w:tplc="CF7AF472">
      <w:numFmt w:val="none"/>
      <w:lvlText w:val=""/>
      <w:lvlJc w:val="left"/>
      <w:pPr>
        <w:tabs>
          <w:tab w:val="num" w:pos="360"/>
        </w:tabs>
      </w:pPr>
    </w:lvl>
    <w:lvl w:ilvl="8" w:tplc="4B127D22">
      <w:numFmt w:val="none"/>
      <w:lvlText w:val=""/>
      <w:lvlJc w:val="left"/>
      <w:pPr>
        <w:tabs>
          <w:tab w:val="num" w:pos="360"/>
        </w:tabs>
      </w:pPr>
    </w:lvl>
  </w:abstractNum>
  <w:abstractNum w:abstractNumId="9" w15:restartNumberingAfterBreak="0">
    <w:nsid w:val="0000004B"/>
    <w:multiLevelType w:val="hybridMultilevel"/>
    <w:tmpl w:val="0000004A"/>
    <w:lvl w:ilvl="0" w:tplc="000F438E">
      <w:start w:val="1"/>
      <w:numFmt w:val="bullet"/>
      <w:lvlText w:val="-"/>
      <w:lvlJc w:val="left"/>
      <w:rPr>
        <w:sz w:val="28"/>
        <w:szCs w:val="28"/>
      </w:rPr>
    </w:lvl>
    <w:lvl w:ilvl="1" w:tplc="000F438F">
      <w:start w:val="1"/>
      <w:numFmt w:val="bullet"/>
      <w:lvlText w:val="-"/>
      <w:lvlJc w:val="left"/>
      <w:rPr>
        <w:sz w:val="28"/>
        <w:szCs w:val="28"/>
      </w:rPr>
    </w:lvl>
    <w:lvl w:ilvl="2" w:tplc="000F4390">
      <w:start w:val="1"/>
      <w:numFmt w:val="bullet"/>
      <w:lvlText w:val="-"/>
      <w:lvlJc w:val="left"/>
      <w:rPr>
        <w:sz w:val="28"/>
        <w:szCs w:val="28"/>
      </w:rPr>
    </w:lvl>
    <w:lvl w:ilvl="3" w:tplc="000F4391">
      <w:start w:val="1"/>
      <w:numFmt w:val="bullet"/>
      <w:lvlText w:val="-"/>
      <w:lvlJc w:val="left"/>
      <w:rPr>
        <w:sz w:val="28"/>
        <w:szCs w:val="28"/>
      </w:rPr>
    </w:lvl>
    <w:lvl w:ilvl="4" w:tplc="000F4392">
      <w:start w:val="1"/>
      <w:numFmt w:val="bullet"/>
      <w:lvlText w:val="-"/>
      <w:lvlJc w:val="left"/>
      <w:rPr>
        <w:sz w:val="28"/>
        <w:szCs w:val="28"/>
      </w:rPr>
    </w:lvl>
    <w:lvl w:ilvl="5" w:tplc="000F4393">
      <w:start w:val="1"/>
      <w:numFmt w:val="bullet"/>
      <w:lvlText w:val="-"/>
      <w:lvlJc w:val="left"/>
      <w:rPr>
        <w:sz w:val="28"/>
        <w:szCs w:val="28"/>
      </w:rPr>
    </w:lvl>
    <w:lvl w:ilvl="6" w:tplc="000F4394">
      <w:start w:val="1"/>
      <w:numFmt w:val="bullet"/>
      <w:lvlText w:val="-"/>
      <w:lvlJc w:val="left"/>
      <w:rPr>
        <w:sz w:val="28"/>
        <w:szCs w:val="28"/>
      </w:rPr>
    </w:lvl>
    <w:lvl w:ilvl="7" w:tplc="000F4395">
      <w:start w:val="1"/>
      <w:numFmt w:val="bullet"/>
      <w:lvlText w:val="-"/>
      <w:lvlJc w:val="left"/>
      <w:rPr>
        <w:sz w:val="28"/>
        <w:szCs w:val="28"/>
      </w:rPr>
    </w:lvl>
    <w:lvl w:ilvl="8" w:tplc="000F4396">
      <w:start w:val="1"/>
      <w:numFmt w:val="bullet"/>
      <w:lvlText w:val="-"/>
      <w:lvlJc w:val="left"/>
      <w:rPr>
        <w:sz w:val="28"/>
        <w:szCs w:val="28"/>
      </w:rPr>
    </w:lvl>
  </w:abstractNum>
  <w:abstractNum w:abstractNumId="10" w15:restartNumberingAfterBreak="0">
    <w:nsid w:val="0000004D"/>
    <w:multiLevelType w:val="hybridMultilevel"/>
    <w:tmpl w:val="A35C71AE"/>
    <w:lvl w:ilvl="0" w:tplc="97B20CD2">
      <w:start w:val="1"/>
      <w:numFmt w:val="decimal"/>
      <w:lvlText w:val="9.%1"/>
      <w:lvlJc w:val="left"/>
      <w:rPr>
        <w:sz w:val="24"/>
        <w:szCs w:val="24"/>
      </w:rPr>
    </w:lvl>
    <w:lvl w:ilvl="1" w:tplc="84A4F206">
      <w:numFmt w:val="none"/>
      <w:lvlText w:val=""/>
      <w:lvlJc w:val="left"/>
      <w:pPr>
        <w:tabs>
          <w:tab w:val="num" w:pos="360"/>
        </w:tabs>
      </w:pPr>
    </w:lvl>
    <w:lvl w:ilvl="2" w:tplc="76A8876C">
      <w:numFmt w:val="none"/>
      <w:lvlText w:val=""/>
      <w:lvlJc w:val="left"/>
      <w:pPr>
        <w:tabs>
          <w:tab w:val="num" w:pos="360"/>
        </w:tabs>
      </w:pPr>
    </w:lvl>
    <w:lvl w:ilvl="3" w:tplc="B87C2654">
      <w:numFmt w:val="none"/>
      <w:lvlText w:val=""/>
      <w:lvlJc w:val="left"/>
      <w:pPr>
        <w:tabs>
          <w:tab w:val="num" w:pos="360"/>
        </w:tabs>
      </w:pPr>
    </w:lvl>
    <w:lvl w:ilvl="4" w:tplc="AB80E6FE">
      <w:numFmt w:val="none"/>
      <w:lvlText w:val=""/>
      <w:lvlJc w:val="left"/>
      <w:pPr>
        <w:tabs>
          <w:tab w:val="num" w:pos="360"/>
        </w:tabs>
      </w:pPr>
    </w:lvl>
    <w:lvl w:ilvl="5" w:tplc="3DF0ACA4">
      <w:numFmt w:val="none"/>
      <w:lvlText w:val=""/>
      <w:lvlJc w:val="left"/>
      <w:pPr>
        <w:tabs>
          <w:tab w:val="num" w:pos="360"/>
        </w:tabs>
      </w:pPr>
    </w:lvl>
    <w:lvl w:ilvl="6" w:tplc="C40A2A7C">
      <w:numFmt w:val="none"/>
      <w:lvlText w:val=""/>
      <w:lvlJc w:val="left"/>
      <w:pPr>
        <w:tabs>
          <w:tab w:val="num" w:pos="360"/>
        </w:tabs>
      </w:pPr>
    </w:lvl>
    <w:lvl w:ilvl="7" w:tplc="5C64ED86">
      <w:numFmt w:val="none"/>
      <w:lvlText w:val=""/>
      <w:lvlJc w:val="left"/>
      <w:pPr>
        <w:tabs>
          <w:tab w:val="num" w:pos="360"/>
        </w:tabs>
      </w:pPr>
    </w:lvl>
    <w:lvl w:ilvl="8" w:tplc="ABBE1C2E">
      <w:numFmt w:val="none"/>
      <w:lvlText w:val=""/>
      <w:lvlJc w:val="left"/>
      <w:pPr>
        <w:tabs>
          <w:tab w:val="num" w:pos="360"/>
        </w:tabs>
      </w:pPr>
    </w:lvl>
  </w:abstractNum>
  <w:abstractNum w:abstractNumId="11" w15:restartNumberingAfterBreak="0">
    <w:nsid w:val="0000004F"/>
    <w:multiLevelType w:val="hybridMultilevel"/>
    <w:tmpl w:val="1C02E7F8"/>
    <w:lvl w:ilvl="0" w:tplc="A7DC36E4">
      <w:start w:val="1"/>
      <w:numFmt w:val="decimal"/>
      <w:lvlText w:val="10.%1"/>
      <w:lvlJc w:val="left"/>
      <w:rPr>
        <w:sz w:val="24"/>
        <w:szCs w:val="24"/>
      </w:rPr>
    </w:lvl>
    <w:lvl w:ilvl="1" w:tplc="57222074">
      <w:numFmt w:val="none"/>
      <w:lvlText w:val=""/>
      <w:lvlJc w:val="left"/>
      <w:pPr>
        <w:tabs>
          <w:tab w:val="num" w:pos="360"/>
        </w:tabs>
      </w:pPr>
    </w:lvl>
    <w:lvl w:ilvl="2" w:tplc="59EC5042">
      <w:numFmt w:val="none"/>
      <w:lvlText w:val=""/>
      <w:lvlJc w:val="left"/>
      <w:pPr>
        <w:tabs>
          <w:tab w:val="num" w:pos="360"/>
        </w:tabs>
      </w:pPr>
    </w:lvl>
    <w:lvl w:ilvl="3" w:tplc="5B985ACC">
      <w:numFmt w:val="none"/>
      <w:lvlText w:val=""/>
      <w:lvlJc w:val="left"/>
      <w:pPr>
        <w:tabs>
          <w:tab w:val="num" w:pos="360"/>
        </w:tabs>
      </w:pPr>
    </w:lvl>
    <w:lvl w:ilvl="4" w:tplc="962481A0">
      <w:numFmt w:val="none"/>
      <w:lvlText w:val=""/>
      <w:lvlJc w:val="left"/>
      <w:pPr>
        <w:tabs>
          <w:tab w:val="num" w:pos="360"/>
        </w:tabs>
      </w:pPr>
    </w:lvl>
    <w:lvl w:ilvl="5" w:tplc="7CD8EEDA">
      <w:numFmt w:val="none"/>
      <w:lvlText w:val=""/>
      <w:lvlJc w:val="left"/>
      <w:pPr>
        <w:tabs>
          <w:tab w:val="num" w:pos="360"/>
        </w:tabs>
      </w:pPr>
    </w:lvl>
    <w:lvl w:ilvl="6" w:tplc="EB7C8E5A">
      <w:numFmt w:val="none"/>
      <w:lvlText w:val=""/>
      <w:lvlJc w:val="left"/>
      <w:pPr>
        <w:tabs>
          <w:tab w:val="num" w:pos="360"/>
        </w:tabs>
      </w:pPr>
    </w:lvl>
    <w:lvl w:ilvl="7" w:tplc="8690A708">
      <w:numFmt w:val="none"/>
      <w:lvlText w:val=""/>
      <w:lvlJc w:val="left"/>
      <w:pPr>
        <w:tabs>
          <w:tab w:val="num" w:pos="360"/>
        </w:tabs>
      </w:pPr>
    </w:lvl>
    <w:lvl w:ilvl="8" w:tplc="7B32CEDA">
      <w:numFmt w:val="none"/>
      <w:lvlText w:val=""/>
      <w:lvlJc w:val="left"/>
      <w:pPr>
        <w:tabs>
          <w:tab w:val="num" w:pos="360"/>
        </w:tabs>
      </w:pPr>
    </w:lvl>
  </w:abstractNum>
  <w:abstractNum w:abstractNumId="12" w15:restartNumberingAfterBreak="0">
    <w:nsid w:val="00000051"/>
    <w:multiLevelType w:val="hybridMultilevel"/>
    <w:tmpl w:val="0FE4059C"/>
    <w:lvl w:ilvl="0" w:tplc="79C26BEA">
      <w:start w:val="1"/>
      <w:numFmt w:val="decimal"/>
      <w:lvlText w:val="11.%1"/>
      <w:lvlJc w:val="left"/>
      <w:rPr>
        <w:sz w:val="24"/>
        <w:szCs w:val="24"/>
      </w:rPr>
    </w:lvl>
    <w:lvl w:ilvl="1" w:tplc="71040E68">
      <w:numFmt w:val="none"/>
      <w:lvlText w:val=""/>
      <w:lvlJc w:val="left"/>
      <w:pPr>
        <w:tabs>
          <w:tab w:val="num" w:pos="360"/>
        </w:tabs>
      </w:pPr>
    </w:lvl>
    <w:lvl w:ilvl="2" w:tplc="149ADC5A">
      <w:numFmt w:val="none"/>
      <w:lvlText w:val=""/>
      <w:lvlJc w:val="left"/>
      <w:pPr>
        <w:tabs>
          <w:tab w:val="num" w:pos="360"/>
        </w:tabs>
      </w:pPr>
    </w:lvl>
    <w:lvl w:ilvl="3" w:tplc="E6E2FF6A">
      <w:numFmt w:val="none"/>
      <w:lvlText w:val=""/>
      <w:lvlJc w:val="left"/>
      <w:pPr>
        <w:tabs>
          <w:tab w:val="num" w:pos="360"/>
        </w:tabs>
      </w:pPr>
    </w:lvl>
    <w:lvl w:ilvl="4" w:tplc="426E0A6E">
      <w:numFmt w:val="none"/>
      <w:lvlText w:val=""/>
      <w:lvlJc w:val="left"/>
      <w:pPr>
        <w:tabs>
          <w:tab w:val="num" w:pos="360"/>
        </w:tabs>
      </w:pPr>
    </w:lvl>
    <w:lvl w:ilvl="5" w:tplc="9FF04554">
      <w:numFmt w:val="none"/>
      <w:lvlText w:val=""/>
      <w:lvlJc w:val="left"/>
      <w:pPr>
        <w:tabs>
          <w:tab w:val="num" w:pos="360"/>
        </w:tabs>
      </w:pPr>
    </w:lvl>
    <w:lvl w:ilvl="6" w:tplc="2722B2FC">
      <w:numFmt w:val="none"/>
      <w:lvlText w:val=""/>
      <w:lvlJc w:val="left"/>
      <w:pPr>
        <w:tabs>
          <w:tab w:val="num" w:pos="360"/>
        </w:tabs>
      </w:pPr>
    </w:lvl>
    <w:lvl w:ilvl="7" w:tplc="1CAEA7FE">
      <w:numFmt w:val="none"/>
      <w:lvlText w:val=""/>
      <w:lvlJc w:val="left"/>
      <w:pPr>
        <w:tabs>
          <w:tab w:val="num" w:pos="360"/>
        </w:tabs>
      </w:pPr>
    </w:lvl>
    <w:lvl w:ilvl="8" w:tplc="3C6C8904">
      <w:numFmt w:val="none"/>
      <w:lvlText w:val=""/>
      <w:lvlJc w:val="left"/>
      <w:pPr>
        <w:tabs>
          <w:tab w:val="num" w:pos="360"/>
        </w:tabs>
      </w:pPr>
    </w:lvl>
  </w:abstractNum>
  <w:abstractNum w:abstractNumId="13" w15:restartNumberingAfterBreak="0">
    <w:nsid w:val="00000053"/>
    <w:multiLevelType w:val="hybridMultilevel"/>
    <w:tmpl w:val="6F50CD54"/>
    <w:lvl w:ilvl="0" w:tplc="B3C2CF98">
      <w:start w:val="1"/>
      <w:numFmt w:val="decimal"/>
      <w:lvlText w:val="12.%1"/>
      <w:lvlJc w:val="left"/>
      <w:rPr>
        <w:sz w:val="24"/>
        <w:szCs w:val="24"/>
      </w:rPr>
    </w:lvl>
    <w:lvl w:ilvl="1" w:tplc="75AEF9CE">
      <w:numFmt w:val="none"/>
      <w:lvlText w:val=""/>
      <w:lvlJc w:val="left"/>
      <w:pPr>
        <w:tabs>
          <w:tab w:val="num" w:pos="360"/>
        </w:tabs>
      </w:pPr>
    </w:lvl>
    <w:lvl w:ilvl="2" w:tplc="21344B70">
      <w:numFmt w:val="none"/>
      <w:lvlText w:val=""/>
      <w:lvlJc w:val="left"/>
      <w:pPr>
        <w:tabs>
          <w:tab w:val="num" w:pos="360"/>
        </w:tabs>
      </w:pPr>
    </w:lvl>
    <w:lvl w:ilvl="3" w:tplc="5C72FB24">
      <w:numFmt w:val="none"/>
      <w:lvlText w:val=""/>
      <w:lvlJc w:val="left"/>
      <w:pPr>
        <w:tabs>
          <w:tab w:val="num" w:pos="360"/>
        </w:tabs>
      </w:pPr>
    </w:lvl>
    <w:lvl w:ilvl="4" w:tplc="4998D16A">
      <w:numFmt w:val="none"/>
      <w:lvlText w:val=""/>
      <w:lvlJc w:val="left"/>
      <w:pPr>
        <w:tabs>
          <w:tab w:val="num" w:pos="360"/>
        </w:tabs>
      </w:pPr>
    </w:lvl>
    <w:lvl w:ilvl="5" w:tplc="882438DE">
      <w:numFmt w:val="none"/>
      <w:lvlText w:val=""/>
      <w:lvlJc w:val="left"/>
      <w:pPr>
        <w:tabs>
          <w:tab w:val="num" w:pos="360"/>
        </w:tabs>
      </w:pPr>
    </w:lvl>
    <w:lvl w:ilvl="6" w:tplc="272ACCE4">
      <w:numFmt w:val="none"/>
      <w:lvlText w:val=""/>
      <w:lvlJc w:val="left"/>
      <w:pPr>
        <w:tabs>
          <w:tab w:val="num" w:pos="360"/>
        </w:tabs>
      </w:pPr>
    </w:lvl>
    <w:lvl w:ilvl="7" w:tplc="C02C056E">
      <w:numFmt w:val="none"/>
      <w:lvlText w:val=""/>
      <w:lvlJc w:val="left"/>
      <w:pPr>
        <w:tabs>
          <w:tab w:val="num" w:pos="360"/>
        </w:tabs>
      </w:pPr>
    </w:lvl>
    <w:lvl w:ilvl="8" w:tplc="A2A04B4E">
      <w:numFmt w:val="none"/>
      <w:lvlText w:val=""/>
      <w:lvlJc w:val="left"/>
      <w:pPr>
        <w:tabs>
          <w:tab w:val="num" w:pos="360"/>
        </w:tabs>
      </w:pPr>
    </w:lvl>
  </w:abstractNum>
  <w:abstractNum w:abstractNumId="14" w15:restartNumberingAfterBreak="0">
    <w:nsid w:val="00000055"/>
    <w:multiLevelType w:val="hybridMultilevel"/>
    <w:tmpl w:val="9BCC8370"/>
    <w:lvl w:ilvl="0" w:tplc="EED29924">
      <w:start w:val="1"/>
      <w:numFmt w:val="decimal"/>
      <w:lvlText w:val="13.%1"/>
      <w:lvlJc w:val="left"/>
      <w:rPr>
        <w:sz w:val="24"/>
        <w:szCs w:val="24"/>
      </w:rPr>
    </w:lvl>
    <w:lvl w:ilvl="1" w:tplc="83247EF0">
      <w:numFmt w:val="none"/>
      <w:lvlText w:val=""/>
      <w:lvlJc w:val="left"/>
      <w:pPr>
        <w:tabs>
          <w:tab w:val="num" w:pos="360"/>
        </w:tabs>
      </w:pPr>
    </w:lvl>
    <w:lvl w:ilvl="2" w:tplc="5A7A7E1A">
      <w:numFmt w:val="none"/>
      <w:lvlText w:val=""/>
      <w:lvlJc w:val="left"/>
      <w:pPr>
        <w:tabs>
          <w:tab w:val="num" w:pos="360"/>
        </w:tabs>
      </w:pPr>
    </w:lvl>
    <w:lvl w:ilvl="3" w:tplc="14E4B8FA">
      <w:numFmt w:val="none"/>
      <w:lvlText w:val=""/>
      <w:lvlJc w:val="left"/>
      <w:pPr>
        <w:tabs>
          <w:tab w:val="num" w:pos="360"/>
        </w:tabs>
      </w:pPr>
    </w:lvl>
    <w:lvl w:ilvl="4" w:tplc="F1E6A4B2">
      <w:numFmt w:val="none"/>
      <w:lvlText w:val=""/>
      <w:lvlJc w:val="left"/>
      <w:pPr>
        <w:tabs>
          <w:tab w:val="num" w:pos="360"/>
        </w:tabs>
      </w:pPr>
    </w:lvl>
    <w:lvl w:ilvl="5" w:tplc="EF1A7C30">
      <w:numFmt w:val="none"/>
      <w:lvlText w:val=""/>
      <w:lvlJc w:val="left"/>
      <w:pPr>
        <w:tabs>
          <w:tab w:val="num" w:pos="360"/>
        </w:tabs>
      </w:pPr>
    </w:lvl>
    <w:lvl w:ilvl="6" w:tplc="BA2A7B46">
      <w:numFmt w:val="none"/>
      <w:lvlText w:val=""/>
      <w:lvlJc w:val="left"/>
      <w:pPr>
        <w:tabs>
          <w:tab w:val="num" w:pos="360"/>
        </w:tabs>
      </w:pPr>
    </w:lvl>
    <w:lvl w:ilvl="7" w:tplc="9E2EC854">
      <w:numFmt w:val="none"/>
      <w:lvlText w:val=""/>
      <w:lvlJc w:val="left"/>
      <w:pPr>
        <w:tabs>
          <w:tab w:val="num" w:pos="360"/>
        </w:tabs>
      </w:pPr>
    </w:lvl>
    <w:lvl w:ilvl="8" w:tplc="D6CAADF4">
      <w:numFmt w:val="none"/>
      <w:lvlText w:val=""/>
      <w:lvlJc w:val="left"/>
      <w:pPr>
        <w:tabs>
          <w:tab w:val="num" w:pos="360"/>
        </w:tabs>
      </w:pPr>
    </w:lvl>
  </w:abstractNum>
  <w:abstractNum w:abstractNumId="15" w15:restartNumberingAfterBreak="0">
    <w:nsid w:val="00000057"/>
    <w:multiLevelType w:val="hybridMultilevel"/>
    <w:tmpl w:val="6D140F1A"/>
    <w:lvl w:ilvl="0" w:tplc="DD08F522">
      <w:start w:val="1"/>
      <w:numFmt w:val="decimal"/>
      <w:lvlText w:val="14.%1"/>
      <w:lvlJc w:val="left"/>
      <w:rPr>
        <w:sz w:val="24"/>
        <w:szCs w:val="24"/>
      </w:rPr>
    </w:lvl>
    <w:lvl w:ilvl="1" w:tplc="29A4C9E0">
      <w:numFmt w:val="none"/>
      <w:lvlText w:val=""/>
      <w:lvlJc w:val="left"/>
      <w:pPr>
        <w:tabs>
          <w:tab w:val="num" w:pos="1080"/>
        </w:tabs>
      </w:pPr>
    </w:lvl>
    <w:lvl w:ilvl="2" w:tplc="092C2AB2">
      <w:numFmt w:val="none"/>
      <w:lvlText w:val=""/>
      <w:lvlJc w:val="left"/>
      <w:pPr>
        <w:tabs>
          <w:tab w:val="num" w:pos="1080"/>
        </w:tabs>
      </w:pPr>
    </w:lvl>
    <w:lvl w:ilvl="3" w:tplc="5A665390">
      <w:numFmt w:val="none"/>
      <w:lvlText w:val=""/>
      <w:lvlJc w:val="left"/>
      <w:pPr>
        <w:tabs>
          <w:tab w:val="num" w:pos="1080"/>
        </w:tabs>
      </w:pPr>
    </w:lvl>
    <w:lvl w:ilvl="4" w:tplc="183CFBB6">
      <w:numFmt w:val="none"/>
      <w:lvlText w:val=""/>
      <w:lvlJc w:val="left"/>
      <w:pPr>
        <w:tabs>
          <w:tab w:val="num" w:pos="1080"/>
        </w:tabs>
      </w:pPr>
    </w:lvl>
    <w:lvl w:ilvl="5" w:tplc="0450DC68">
      <w:numFmt w:val="none"/>
      <w:lvlText w:val=""/>
      <w:lvlJc w:val="left"/>
      <w:pPr>
        <w:tabs>
          <w:tab w:val="num" w:pos="1080"/>
        </w:tabs>
      </w:pPr>
    </w:lvl>
    <w:lvl w:ilvl="6" w:tplc="1ADA8B2C">
      <w:numFmt w:val="none"/>
      <w:lvlText w:val=""/>
      <w:lvlJc w:val="left"/>
      <w:pPr>
        <w:tabs>
          <w:tab w:val="num" w:pos="1080"/>
        </w:tabs>
      </w:pPr>
    </w:lvl>
    <w:lvl w:ilvl="7" w:tplc="A6409160">
      <w:numFmt w:val="none"/>
      <w:lvlText w:val=""/>
      <w:lvlJc w:val="left"/>
      <w:pPr>
        <w:tabs>
          <w:tab w:val="num" w:pos="1080"/>
        </w:tabs>
      </w:pPr>
    </w:lvl>
    <w:lvl w:ilvl="8" w:tplc="96640BEC">
      <w:numFmt w:val="none"/>
      <w:lvlText w:val=""/>
      <w:lvlJc w:val="left"/>
      <w:pPr>
        <w:tabs>
          <w:tab w:val="num" w:pos="1080"/>
        </w:tabs>
      </w:pPr>
    </w:lvl>
  </w:abstractNum>
  <w:abstractNum w:abstractNumId="16" w15:restartNumberingAfterBreak="0">
    <w:nsid w:val="00000059"/>
    <w:multiLevelType w:val="hybridMultilevel"/>
    <w:tmpl w:val="C2D0598C"/>
    <w:lvl w:ilvl="0" w:tplc="E4A8ABBE">
      <w:start w:val="1"/>
      <w:numFmt w:val="decimal"/>
      <w:lvlText w:val="15.%1"/>
      <w:lvlJc w:val="left"/>
      <w:rPr>
        <w:sz w:val="24"/>
        <w:szCs w:val="24"/>
      </w:rPr>
    </w:lvl>
    <w:lvl w:ilvl="1" w:tplc="2E90CC4A">
      <w:numFmt w:val="none"/>
      <w:lvlText w:val=""/>
      <w:lvlJc w:val="left"/>
      <w:pPr>
        <w:tabs>
          <w:tab w:val="num" w:pos="1260"/>
        </w:tabs>
      </w:pPr>
    </w:lvl>
    <w:lvl w:ilvl="2" w:tplc="ADB217DE">
      <w:numFmt w:val="none"/>
      <w:lvlText w:val=""/>
      <w:lvlJc w:val="left"/>
      <w:pPr>
        <w:tabs>
          <w:tab w:val="num" w:pos="1260"/>
        </w:tabs>
      </w:pPr>
    </w:lvl>
    <w:lvl w:ilvl="3" w:tplc="2550E2A0">
      <w:numFmt w:val="none"/>
      <w:lvlText w:val=""/>
      <w:lvlJc w:val="left"/>
      <w:pPr>
        <w:tabs>
          <w:tab w:val="num" w:pos="1260"/>
        </w:tabs>
      </w:pPr>
    </w:lvl>
    <w:lvl w:ilvl="4" w:tplc="9A80A15A">
      <w:numFmt w:val="none"/>
      <w:lvlText w:val=""/>
      <w:lvlJc w:val="left"/>
      <w:pPr>
        <w:tabs>
          <w:tab w:val="num" w:pos="1260"/>
        </w:tabs>
      </w:pPr>
    </w:lvl>
    <w:lvl w:ilvl="5" w:tplc="9F6A175A">
      <w:numFmt w:val="none"/>
      <w:lvlText w:val=""/>
      <w:lvlJc w:val="left"/>
      <w:pPr>
        <w:tabs>
          <w:tab w:val="num" w:pos="1260"/>
        </w:tabs>
      </w:pPr>
    </w:lvl>
    <w:lvl w:ilvl="6" w:tplc="3BBC02C0">
      <w:numFmt w:val="none"/>
      <w:lvlText w:val=""/>
      <w:lvlJc w:val="left"/>
      <w:pPr>
        <w:tabs>
          <w:tab w:val="num" w:pos="1260"/>
        </w:tabs>
      </w:pPr>
    </w:lvl>
    <w:lvl w:ilvl="7" w:tplc="B7C8F32A">
      <w:numFmt w:val="none"/>
      <w:lvlText w:val=""/>
      <w:lvlJc w:val="left"/>
      <w:pPr>
        <w:tabs>
          <w:tab w:val="num" w:pos="1260"/>
        </w:tabs>
      </w:pPr>
    </w:lvl>
    <w:lvl w:ilvl="8" w:tplc="4FD03402">
      <w:numFmt w:val="none"/>
      <w:lvlText w:val=""/>
      <w:lvlJc w:val="left"/>
      <w:pPr>
        <w:tabs>
          <w:tab w:val="num" w:pos="1260"/>
        </w:tabs>
      </w:pPr>
    </w:lvl>
  </w:abstractNum>
  <w:abstractNum w:abstractNumId="17" w15:restartNumberingAfterBreak="0">
    <w:nsid w:val="0796452D"/>
    <w:multiLevelType w:val="multilevel"/>
    <w:tmpl w:val="00AAD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3AE3E59"/>
    <w:multiLevelType w:val="multilevel"/>
    <w:tmpl w:val="4900D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B6E7427"/>
    <w:multiLevelType w:val="hybridMultilevel"/>
    <w:tmpl w:val="AC2CB7E2"/>
    <w:lvl w:ilvl="0" w:tplc="F6B40BCA">
      <w:numFmt w:val="bullet"/>
      <w:lvlText w:val="-"/>
      <w:lvlJc w:val="left"/>
      <w:pPr>
        <w:ind w:left="100" w:hanging="159"/>
      </w:pPr>
      <w:rPr>
        <w:rFonts w:ascii="Times New Roman" w:eastAsia="Times New Roman" w:hAnsi="Times New Roman" w:cs="Times New Roman" w:hint="default"/>
        <w:b w:val="0"/>
        <w:bCs w:val="0"/>
        <w:i w:val="0"/>
        <w:iCs w:val="0"/>
        <w:spacing w:val="0"/>
        <w:w w:val="99"/>
        <w:sz w:val="20"/>
        <w:szCs w:val="20"/>
        <w:lang w:val="uk-UA" w:eastAsia="en-US" w:bidi="ar-SA"/>
      </w:rPr>
    </w:lvl>
    <w:lvl w:ilvl="1" w:tplc="C05AB416">
      <w:numFmt w:val="bullet"/>
      <w:lvlText w:val="•"/>
      <w:lvlJc w:val="left"/>
      <w:pPr>
        <w:ind w:left="728" w:hanging="159"/>
      </w:pPr>
      <w:rPr>
        <w:rFonts w:hint="default"/>
        <w:lang w:val="uk-UA" w:eastAsia="en-US" w:bidi="ar-SA"/>
      </w:rPr>
    </w:lvl>
    <w:lvl w:ilvl="2" w:tplc="4B346BC0">
      <w:numFmt w:val="bullet"/>
      <w:lvlText w:val="•"/>
      <w:lvlJc w:val="left"/>
      <w:pPr>
        <w:ind w:left="1357" w:hanging="159"/>
      </w:pPr>
      <w:rPr>
        <w:rFonts w:hint="default"/>
        <w:lang w:val="uk-UA" w:eastAsia="en-US" w:bidi="ar-SA"/>
      </w:rPr>
    </w:lvl>
    <w:lvl w:ilvl="3" w:tplc="3E5A94D4">
      <w:numFmt w:val="bullet"/>
      <w:lvlText w:val="•"/>
      <w:lvlJc w:val="left"/>
      <w:pPr>
        <w:ind w:left="1986" w:hanging="159"/>
      </w:pPr>
      <w:rPr>
        <w:rFonts w:hint="default"/>
        <w:lang w:val="uk-UA" w:eastAsia="en-US" w:bidi="ar-SA"/>
      </w:rPr>
    </w:lvl>
    <w:lvl w:ilvl="4" w:tplc="336E6AA8">
      <w:numFmt w:val="bullet"/>
      <w:lvlText w:val="•"/>
      <w:lvlJc w:val="left"/>
      <w:pPr>
        <w:ind w:left="2615" w:hanging="159"/>
      </w:pPr>
      <w:rPr>
        <w:rFonts w:hint="default"/>
        <w:lang w:val="uk-UA" w:eastAsia="en-US" w:bidi="ar-SA"/>
      </w:rPr>
    </w:lvl>
    <w:lvl w:ilvl="5" w:tplc="288E5A4A">
      <w:numFmt w:val="bullet"/>
      <w:lvlText w:val="•"/>
      <w:lvlJc w:val="left"/>
      <w:pPr>
        <w:ind w:left="3244" w:hanging="159"/>
      </w:pPr>
      <w:rPr>
        <w:rFonts w:hint="default"/>
        <w:lang w:val="uk-UA" w:eastAsia="en-US" w:bidi="ar-SA"/>
      </w:rPr>
    </w:lvl>
    <w:lvl w:ilvl="6" w:tplc="54E8DE66">
      <w:numFmt w:val="bullet"/>
      <w:lvlText w:val="•"/>
      <w:lvlJc w:val="left"/>
      <w:pPr>
        <w:ind w:left="3873" w:hanging="159"/>
      </w:pPr>
      <w:rPr>
        <w:rFonts w:hint="default"/>
        <w:lang w:val="uk-UA" w:eastAsia="en-US" w:bidi="ar-SA"/>
      </w:rPr>
    </w:lvl>
    <w:lvl w:ilvl="7" w:tplc="94E21122">
      <w:numFmt w:val="bullet"/>
      <w:lvlText w:val="•"/>
      <w:lvlJc w:val="left"/>
      <w:pPr>
        <w:ind w:left="4502" w:hanging="159"/>
      </w:pPr>
      <w:rPr>
        <w:rFonts w:hint="default"/>
        <w:lang w:val="uk-UA" w:eastAsia="en-US" w:bidi="ar-SA"/>
      </w:rPr>
    </w:lvl>
    <w:lvl w:ilvl="8" w:tplc="84ECC6E2">
      <w:numFmt w:val="bullet"/>
      <w:lvlText w:val="•"/>
      <w:lvlJc w:val="left"/>
      <w:pPr>
        <w:ind w:left="5131" w:hanging="159"/>
      </w:pPr>
      <w:rPr>
        <w:rFonts w:hint="default"/>
        <w:lang w:val="uk-UA" w:eastAsia="en-US" w:bidi="ar-SA"/>
      </w:rPr>
    </w:lvl>
  </w:abstractNum>
  <w:abstractNum w:abstractNumId="22" w15:restartNumberingAfterBreak="0">
    <w:nsid w:val="1C4D6E32"/>
    <w:multiLevelType w:val="multilevel"/>
    <w:tmpl w:val="9CE20F9E"/>
    <w:lvl w:ilvl="0">
      <w:start w:val="16"/>
      <w:numFmt w:val="decimal"/>
      <w:lvlText w:val="%1."/>
      <w:lvlJc w:val="left"/>
      <w:pPr>
        <w:ind w:left="480"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1C8A0531"/>
    <w:multiLevelType w:val="multilevel"/>
    <w:tmpl w:val="CF2ED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4EF2D8F"/>
    <w:multiLevelType w:val="multilevel"/>
    <w:tmpl w:val="27C8A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7C5802"/>
    <w:multiLevelType w:val="multilevel"/>
    <w:tmpl w:val="2BB65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5E2F4C"/>
    <w:multiLevelType w:val="multilevel"/>
    <w:tmpl w:val="6DB8C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2D9026C9"/>
    <w:multiLevelType w:val="multilevel"/>
    <w:tmpl w:val="62E44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FAE57FD"/>
    <w:multiLevelType w:val="multilevel"/>
    <w:tmpl w:val="9528AA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8677E4E"/>
    <w:multiLevelType w:val="multilevel"/>
    <w:tmpl w:val="850CC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1A3431D"/>
    <w:multiLevelType w:val="multilevel"/>
    <w:tmpl w:val="D6F2A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4F77992"/>
    <w:multiLevelType w:val="multilevel"/>
    <w:tmpl w:val="3F3E8A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BB052E7"/>
    <w:multiLevelType w:val="multilevel"/>
    <w:tmpl w:val="6A884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2CB7994"/>
    <w:multiLevelType w:val="multilevel"/>
    <w:tmpl w:val="D3AE3C58"/>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5141DA4"/>
    <w:multiLevelType w:val="hybridMultilevel"/>
    <w:tmpl w:val="1060A2AA"/>
    <w:lvl w:ilvl="0" w:tplc="15640A0E">
      <w:start w:val="4"/>
      <w:numFmt w:val="decimal"/>
      <w:lvlText w:val="%1."/>
      <w:lvlJc w:val="left"/>
      <w:pPr>
        <w:ind w:left="311" w:hanging="360"/>
      </w:pPr>
      <w:rPr>
        <w:rFonts w:hint="default"/>
      </w:rPr>
    </w:lvl>
    <w:lvl w:ilvl="1" w:tplc="04190019" w:tentative="1">
      <w:start w:val="1"/>
      <w:numFmt w:val="lowerLetter"/>
      <w:lvlText w:val="%2."/>
      <w:lvlJc w:val="left"/>
      <w:pPr>
        <w:ind w:left="1031" w:hanging="360"/>
      </w:pPr>
    </w:lvl>
    <w:lvl w:ilvl="2" w:tplc="0419001B" w:tentative="1">
      <w:start w:val="1"/>
      <w:numFmt w:val="lowerRoman"/>
      <w:lvlText w:val="%3."/>
      <w:lvlJc w:val="right"/>
      <w:pPr>
        <w:ind w:left="1751" w:hanging="180"/>
      </w:pPr>
    </w:lvl>
    <w:lvl w:ilvl="3" w:tplc="0419000F" w:tentative="1">
      <w:start w:val="1"/>
      <w:numFmt w:val="decimal"/>
      <w:lvlText w:val="%4."/>
      <w:lvlJc w:val="left"/>
      <w:pPr>
        <w:ind w:left="2471" w:hanging="360"/>
      </w:pPr>
    </w:lvl>
    <w:lvl w:ilvl="4" w:tplc="04190019" w:tentative="1">
      <w:start w:val="1"/>
      <w:numFmt w:val="lowerLetter"/>
      <w:lvlText w:val="%5."/>
      <w:lvlJc w:val="left"/>
      <w:pPr>
        <w:ind w:left="3191" w:hanging="360"/>
      </w:pPr>
    </w:lvl>
    <w:lvl w:ilvl="5" w:tplc="0419001B" w:tentative="1">
      <w:start w:val="1"/>
      <w:numFmt w:val="lowerRoman"/>
      <w:lvlText w:val="%6."/>
      <w:lvlJc w:val="right"/>
      <w:pPr>
        <w:ind w:left="3911" w:hanging="180"/>
      </w:pPr>
    </w:lvl>
    <w:lvl w:ilvl="6" w:tplc="0419000F" w:tentative="1">
      <w:start w:val="1"/>
      <w:numFmt w:val="decimal"/>
      <w:lvlText w:val="%7."/>
      <w:lvlJc w:val="left"/>
      <w:pPr>
        <w:ind w:left="4631" w:hanging="360"/>
      </w:pPr>
    </w:lvl>
    <w:lvl w:ilvl="7" w:tplc="04190019" w:tentative="1">
      <w:start w:val="1"/>
      <w:numFmt w:val="lowerLetter"/>
      <w:lvlText w:val="%8."/>
      <w:lvlJc w:val="left"/>
      <w:pPr>
        <w:ind w:left="5351" w:hanging="360"/>
      </w:pPr>
    </w:lvl>
    <w:lvl w:ilvl="8" w:tplc="0419001B" w:tentative="1">
      <w:start w:val="1"/>
      <w:numFmt w:val="lowerRoman"/>
      <w:lvlText w:val="%9."/>
      <w:lvlJc w:val="right"/>
      <w:pPr>
        <w:ind w:left="6071" w:hanging="180"/>
      </w:pPr>
    </w:lvl>
  </w:abstractNum>
  <w:abstractNum w:abstractNumId="36" w15:restartNumberingAfterBreak="0">
    <w:nsid w:val="5628115F"/>
    <w:multiLevelType w:val="multilevel"/>
    <w:tmpl w:val="34AAE1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E99515B"/>
    <w:multiLevelType w:val="multilevel"/>
    <w:tmpl w:val="ADD8A894"/>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5536936"/>
    <w:multiLevelType w:val="multilevel"/>
    <w:tmpl w:val="27BCB2B4"/>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9"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9B05678"/>
    <w:multiLevelType w:val="multilevel"/>
    <w:tmpl w:val="F54AA0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B1C4FBF"/>
    <w:multiLevelType w:val="multilevel"/>
    <w:tmpl w:val="26329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BD2A80"/>
    <w:multiLevelType w:val="multilevel"/>
    <w:tmpl w:val="4D68DD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E172C16"/>
    <w:multiLevelType w:val="multilevel"/>
    <w:tmpl w:val="EA901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3709B6"/>
    <w:multiLevelType w:val="hybridMultilevel"/>
    <w:tmpl w:val="983CDF48"/>
    <w:lvl w:ilvl="0" w:tplc="FFFFFFFF">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1A3E08"/>
    <w:multiLevelType w:val="multilevel"/>
    <w:tmpl w:val="DD26B0B8"/>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9"/>
  </w:num>
  <w:num w:numId="3">
    <w:abstractNumId w:val="33"/>
  </w:num>
  <w:num w:numId="4">
    <w:abstractNumId w:val="39"/>
  </w:num>
  <w:num w:numId="5">
    <w:abstractNumId w:val="29"/>
  </w:num>
  <w:num w:numId="6">
    <w:abstractNumId w:val="30"/>
  </w:num>
  <w:num w:numId="7">
    <w:abstractNumId w:val="40"/>
  </w:num>
  <w:num w:numId="8">
    <w:abstractNumId w:val="31"/>
  </w:num>
  <w:num w:numId="9">
    <w:abstractNumId w:val="38"/>
  </w:num>
  <w:num w:numId="10">
    <w:abstractNumId w:val="25"/>
  </w:num>
  <w:num w:numId="11">
    <w:abstractNumId w:val="36"/>
  </w:num>
  <w:num w:numId="12">
    <w:abstractNumId w:val="26"/>
  </w:num>
  <w:num w:numId="13">
    <w:abstractNumId w:val="42"/>
  </w:num>
  <w:num w:numId="14">
    <w:abstractNumId w:val="28"/>
  </w:num>
  <w:num w:numId="15">
    <w:abstractNumId w:val="34"/>
  </w:num>
  <w:num w:numId="16">
    <w:abstractNumId w:val="24"/>
  </w:num>
  <w:num w:numId="17">
    <w:abstractNumId w:val="43"/>
  </w:num>
  <w:num w:numId="18">
    <w:abstractNumId w:val="41"/>
  </w:num>
  <w:num w:numId="19">
    <w:abstractNumId w:val="23"/>
  </w:num>
  <w:num w:numId="20">
    <w:abstractNumId w:val="17"/>
  </w:num>
  <w:num w:numId="21">
    <w:abstractNumId w:val="32"/>
  </w:num>
  <w:num w:numId="22">
    <w:abstractNumId w:val="27"/>
  </w:num>
  <w:num w:numId="23">
    <w:abstractNumId w:val="20"/>
  </w:num>
  <w:num w:numId="24">
    <w:abstractNumId w:val="21"/>
  </w:num>
  <w:num w:numId="25">
    <w:abstractNumId w:val="44"/>
  </w:num>
  <w:num w:numId="26">
    <w:abstractNumId w:val="37"/>
  </w:num>
  <w:num w:numId="27">
    <w:abstractNumId w:val="45"/>
  </w:num>
  <w:num w:numId="28">
    <w:abstractNumId w:val="9"/>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8"/>
  </w:num>
  <w:num w:numId="38">
    <w:abstractNumId w:val="10"/>
  </w:num>
  <w:num w:numId="39">
    <w:abstractNumId w:val="11"/>
  </w:num>
  <w:num w:numId="40">
    <w:abstractNumId w:val="12"/>
  </w:num>
  <w:num w:numId="41">
    <w:abstractNumId w:val="13"/>
  </w:num>
  <w:num w:numId="42">
    <w:abstractNumId w:val="14"/>
  </w:num>
  <w:num w:numId="43">
    <w:abstractNumId w:val="15"/>
  </w:num>
  <w:num w:numId="44">
    <w:abstractNumId w:val="16"/>
  </w:num>
  <w:num w:numId="45">
    <w:abstractNumId w:val="35"/>
  </w:num>
  <w:num w:numId="4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4059A5"/>
    <w:rsid w:val="00456E48"/>
    <w:rsid w:val="0046254E"/>
    <w:rsid w:val="004F1D57"/>
    <w:rsid w:val="004F2131"/>
    <w:rsid w:val="00581F38"/>
    <w:rsid w:val="006022BC"/>
    <w:rsid w:val="00666FCF"/>
    <w:rsid w:val="00687914"/>
    <w:rsid w:val="006F7B70"/>
    <w:rsid w:val="00700510"/>
    <w:rsid w:val="00752BD1"/>
    <w:rsid w:val="0077071F"/>
    <w:rsid w:val="00791997"/>
    <w:rsid w:val="007E66E9"/>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48632717">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0584212">
      <w:bodyDiv w:val="1"/>
      <w:marLeft w:val="0"/>
      <w:marRight w:val="0"/>
      <w:marTop w:val="0"/>
      <w:marBottom w:val="0"/>
      <w:divBdr>
        <w:top w:val="none" w:sz="0" w:space="0" w:color="auto"/>
        <w:left w:val="none" w:sz="0" w:space="0" w:color="auto"/>
        <w:bottom w:val="none" w:sz="0" w:space="0" w:color="auto"/>
        <w:right w:val="none" w:sz="0" w:space="0" w:color="auto"/>
      </w:divBdr>
      <w:divsChild>
        <w:div w:id="436172759">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37962796">
      <w:bodyDiv w:val="1"/>
      <w:marLeft w:val="0"/>
      <w:marRight w:val="0"/>
      <w:marTop w:val="0"/>
      <w:marBottom w:val="0"/>
      <w:divBdr>
        <w:top w:val="none" w:sz="0" w:space="0" w:color="auto"/>
        <w:left w:val="none" w:sz="0" w:space="0" w:color="auto"/>
        <w:bottom w:val="none" w:sz="0" w:space="0" w:color="auto"/>
        <w:right w:val="none" w:sz="0" w:space="0" w:color="auto"/>
      </w:divBdr>
      <w:divsChild>
        <w:div w:id="232551718">
          <w:marLeft w:val="0"/>
          <w:marRight w:val="0"/>
          <w:marTop w:val="0"/>
          <w:marBottom w:val="0"/>
          <w:divBdr>
            <w:top w:val="none" w:sz="0" w:space="0" w:color="auto"/>
            <w:left w:val="none" w:sz="0" w:space="0" w:color="auto"/>
            <w:bottom w:val="none" w:sz="0" w:space="0" w:color="auto"/>
            <w:right w:val="none" w:sz="0" w:space="0" w:color="auto"/>
          </w:divBdr>
          <w:divsChild>
            <w:div w:id="184990241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10430</Words>
  <Characters>5946</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2025-11-10T08:55:00Z</dcterms:created>
  <dcterms:modified xsi:type="dcterms:W3CDTF">2025-11-10T08:55:00Z</dcterms:modified>
</cp:coreProperties>
</file>