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715938A8" w14:textId="77777777" w:rsidR="003A6AE5" w:rsidRDefault="003A6AE5"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3A6AE5">
              <w:rPr>
                <w:rFonts w:ascii="Times New Roman" w:eastAsia="Times New Roman" w:hAnsi="Times New Roman" w:cs="Times New Roman"/>
                <w:b/>
                <w:bCs/>
                <w:color w:val="333333"/>
                <w:sz w:val="28"/>
                <w:szCs w:val="28"/>
                <w:shd w:val="clear" w:color="auto" w:fill="FFFFFF"/>
                <w:lang w:eastAsia="uk-UA"/>
              </w:rPr>
              <w:t>UA-2025-11-07-014437-a</w:t>
            </w:r>
          </w:p>
          <w:p w14:paraId="2792C6DD" w14:textId="77777777" w:rsidR="003A6AE5" w:rsidRDefault="003A6AE5" w:rsidP="00BA72D2">
            <w:pPr>
              <w:spacing w:after="0" w:line="240" w:lineRule="auto"/>
              <w:jc w:val="center"/>
              <w:rPr>
                <w:rFonts w:ascii="Times New Roman" w:hAnsi="Times New Roman"/>
                <w:b/>
                <w:bCs/>
                <w:color w:val="333333"/>
                <w:sz w:val="28"/>
                <w:szCs w:val="28"/>
                <w:shd w:val="clear" w:color="auto" w:fill="FFFFFF"/>
                <w:lang w:val="uk-UA" w:eastAsia="uk-UA"/>
              </w:rPr>
            </w:pPr>
            <w:bookmarkStart w:id="1" w:name="_GoBack"/>
            <w:r w:rsidRPr="003A6AE5">
              <w:rPr>
                <w:rFonts w:ascii="Times New Roman" w:hAnsi="Times New Roman"/>
                <w:b/>
                <w:bCs/>
                <w:color w:val="333333"/>
                <w:sz w:val="28"/>
                <w:szCs w:val="28"/>
                <w:shd w:val="clear" w:color="auto" w:fill="FFFFFF"/>
                <w:lang w:val="uk-UA" w:eastAsia="uk-UA"/>
              </w:rPr>
              <w:t>Послуга з встановлення системи відеоспостереження в місцевих загальних судах Київської області</w:t>
            </w:r>
          </w:p>
          <w:bookmarkEnd w:id="1"/>
          <w:p w14:paraId="2541FD90" w14:textId="38390F44"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3A6AE5" w:rsidRPr="003A6AE5">
              <w:rPr>
                <w:rFonts w:ascii="Times New Roman" w:eastAsia="Arial" w:hAnsi="Times New Roman" w:cs="Times New Roman"/>
                <w:bCs/>
                <w:sz w:val="24"/>
                <w:szCs w:val="24"/>
                <w:lang w:val="uk-UA" w:eastAsia="ru-RU"/>
              </w:rPr>
              <w:t>ДК 021:2015: 51310000-8 Послуги зі встановлення радіо-, телевізійної, аудіо- та відеоапаратури</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633D1D28"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3A6AE5" w:rsidRPr="003A6AE5">
              <w:rPr>
                <w:rFonts w:ascii="Times New Roman" w:eastAsia="Times New Roman" w:hAnsi="Times New Roman" w:cs="Times New Roman"/>
                <w:sz w:val="24"/>
                <w:szCs w:val="24"/>
                <w:lang w:eastAsia="uk-UA"/>
              </w:rPr>
              <w:t>3 605 500 грн з ПДВ</w:t>
            </w:r>
          </w:p>
        </w:tc>
      </w:tr>
    </w:tbl>
    <w:p w14:paraId="42834C6B" w14:textId="439CA5BE" w:rsidR="00791997" w:rsidRPr="00456E48" w:rsidRDefault="003A6AE5"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07</w:t>
      </w:r>
      <w:r w:rsidR="00456E48" w:rsidRPr="00456E48">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11</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485C43F6" w14:textId="77777777" w:rsidR="003A6AE5" w:rsidRPr="003B29BF" w:rsidRDefault="003A6AE5" w:rsidP="003A6AE5">
      <w:pPr>
        <w:spacing w:before="240" w:after="0" w:line="240" w:lineRule="auto"/>
        <w:jc w:val="center"/>
        <w:rPr>
          <w:rFonts w:ascii="Times New Roman" w:eastAsia="Times New Roman" w:hAnsi="Times New Roman" w:cs="Times New Roman"/>
          <w:b/>
          <w:i/>
          <w:color w:val="000000"/>
          <w:sz w:val="24"/>
          <w:szCs w:val="24"/>
          <w:highlight w:val="white"/>
        </w:rPr>
      </w:pPr>
      <w:r w:rsidRPr="003B29BF">
        <w:rPr>
          <w:rFonts w:ascii="Times New Roman" w:eastAsia="Times New Roman" w:hAnsi="Times New Roman" w:cs="Times New Roman"/>
          <w:b/>
          <w:i/>
          <w:color w:val="000000"/>
          <w:sz w:val="24"/>
          <w:szCs w:val="24"/>
          <w:highlight w:val="white"/>
        </w:rPr>
        <w:t>ІНФОРМАЦІЯ ПРО НЕОБХІДНІ ТЕХНІЧНІ, ЯКІСНІ ТА КІЛЬКІСНІ ХАРАКТЕРИСТИКИ ПРЕДМЕТА ЗАКУПІВЛІ, У ТОМУ ЧИСЛІ ВІДПОВІДНА ТЕХНІЧНА СПЕЦІФІКАЦІЯ ТА ІНШІ ВИМОГИ ДО ПРЕДМЕТА ЗАКУПІВЛІ</w:t>
      </w:r>
    </w:p>
    <w:p w14:paraId="16A81F71" w14:textId="77777777" w:rsidR="003A6AE5" w:rsidRPr="003B29BF" w:rsidRDefault="003A6AE5" w:rsidP="003A6AE5">
      <w:pPr>
        <w:spacing w:before="240" w:after="0" w:line="240" w:lineRule="auto"/>
        <w:jc w:val="center"/>
        <w:rPr>
          <w:rFonts w:ascii="Times New Roman" w:eastAsia="Times New Roman" w:hAnsi="Times New Roman" w:cs="Times New Roman"/>
          <w:b/>
          <w:i/>
          <w:color w:val="000000"/>
          <w:sz w:val="4"/>
          <w:szCs w:val="4"/>
        </w:rPr>
      </w:pPr>
    </w:p>
    <w:p w14:paraId="4ACAFB2E" w14:textId="77777777" w:rsidR="003A6AE5" w:rsidRPr="003B29BF" w:rsidRDefault="003A6AE5" w:rsidP="003A6AE5">
      <w:pPr>
        <w:suppressAutoHyphens/>
        <w:autoSpaceDN w:val="0"/>
        <w:spacing w:after="0" w:line="240" w:lineRule="auto"/>
        <w:jc w:val="center"/>
        <w:textAlignment w:val="baseline"/>
        <w:rPr>
          <w:rFonts w:ascii="Times New Roman" w:eastAsia="Times New Roman" w:hAnsi="Times New Roman" w:cs="Times New Roman"/>
          <w:b/>
          <w:bCs/>
          <w:kern w:val="3"/>
          <w:sz w:val="24"/>
          <w:szCs w:val="24"/>
        </w:rPr>
      </w:pPr>
      <w:r w:rsidRPr="003B29BF">
        <w:rPr>
          <w:rFonts w:ascii="Times New Roman" w:hAnsi="Times New Roman" w:cs="Times New Roman"/>
          <w:b/>
          <w:i/>
          <w:kern w:val="3"/>
          <w:sz w:val="24"/>
          <w:szCs w:val="24"/>
        </w:rPr>
        <w:t xml:space="preserve">ТЕХНІЧНІ ВИМОГИ </w:t>
      </w:r>
    </w:p>
    <w:p w14:paraId="6812F856" w14:textId="77777777" w:rsidR="003A6AE5" w:rsidRPr="003B29BF" w:rsidRDefault="003A6AE5" w:rsidP="003A6AE5">
      <w:pPr>
        <w:tabs>
          <w:tab w:val="left" w:pos="426"/>
        </w:tabs>
        <w:suppressAutoHyphens/>
        <w:autoSpaceDN w:val="0"/>
        <w:spacing w:after="0" w:line="240" w:lineRule="auto"/>
        <w:contextualSpacing/>
        <w:textAlignment w:val="baseline"/>
        <w:rPr>
          <w:rFonts w:ascii="Times New Roman" w:eastAsia="Times New Roman" w:hAnsi="Times New Roman" w:cs="Times New Roman"/>
          <w:b/>
          <w:kern w:val="3"/>
          <w:sz w:val="24"/>
          <w:szCs w:val="24"/>
          <w:lang w:eastAsia="zh-CN"/>
        </w:rPr>
      </w:pPr>
    </w:p>
    <w:p w14:paraId="3ACDF946" w14:textId="77777777" w:rsidR="003A6AE5" w:rsidRPr="003B29BF" w:rsidRDefault="003A6AE5" w:rsidP="003A6AE5">
      <w:pPr>
        <w:jc w:val="both"/>
        <w:rPr>
          <w:rFonts w:ascii="Times New Roman" w:eastAsia="Times New Roman" w:hAnsi="Times New Roman" w:cs="Times New Roman"/>
          <w:sz w:val="24"/>
          <w:szCs w:val="24"/>
          <w:highlight w:val="white"/>
        </w:rPr>
      </w:pPr>
      <w:r w:rsidRPr="003B29BF">
        <w:rPr>
          <w:rFonts w:ascii="Times New Roman" w:eastAsia="Times New Roman" w:hAnsi="Times New Roman" w:cs="Times New Roman"/>
          <w:b/>
          <w:sz w:val="24"/>
          <w:szCs w:val="24"/>
          <w:highlight w:val="white"/>
        </w:rPr>
        <w:t>Детальний опис предмета закупівлі:</w:t>
      </w:r>
    </w:p>
    <w:tbl>
      <w:tblP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5173"/>
      </w:tblGrid>
      <w:tr w:rsidR="003A6AE5" w:rsidRPr="003B29BF" w14:paraId="1FF51EF3" w14:textId="77777777" w:rsidTr="006563E4">
        <w:tc>
          <w:tcPr>
            <w:tcW w:w="4740" w:type="dxa"/>
            <w:shd w:val="clear" w:color="auto" w:fill="auto"/>
            <w:tcMar>
              <w:top w:w="100" w:type="dxa"/>
              <w:left w:w="100" w:type="dxa"/>
              <w:bottom w:w="100" w:type="dxa"/>
              <w:right w:w="100" w:type="dxa"/>
            </w:tcMar>
          </w:tcPr>
          <w:p w14:paraId="0AE0B9D7" w14:textId="77777777" w:rsidR="003A6AE5" w:rsidRPr="003B29BF" w:rsidRDefault="003A6AE5" w:rsidP="006563E4">
            <w:pPr>
              <w:widowControl w:val="0"/>
              <w:spacing w:after="0" w:line="240" w:lineRule="auto"/>
              <w:rPr>
                <w:rFonts w:ascii="Times New Roman" w:eastAsia="Times New Roman" w:hAnsi="Times New Roman" w:cs="Times New Roman"/>
                <w:sz w:val="24"/>
                <w:szCs w:val="24"/>
                <w:highlight w:val="white"/>
              </w:rPr>
            </w:pPr>
            <w:r w:rsidRPr="003B29BF">
              <w:rPr>
                <w:rFonts w:ascii="Times New Roman" w:eastAsia="Times New Roman" w:hAnsi="Times New Roman" w:cs="Times New Roman"/>
                <w:sz w:val="24"/>
                <w:szCs w:val="24"/>
                <w:highlight w:val="white"/>
              </w:rPr>
              <w:t>Назва предмета закупівлі</w:t>
            </w:r>
          </w:p>
        </w:tc>
        <w:tc>
          <w:tcPr>
            <w:tcW w:w="5173" w:type="dxa"/>
            <w:shd w:val="clear" w:color="auto" w:fill="auto"/>
            <w:tcMar>
              <w:top w:w="100" w:type="dxa"/>
              <w:left w:w="100" w:type="dxa"/>
              <w:bottom w:w="100" w:type="dxa"/>
              <w:right w:w="100" w:type="dxa"/>
            </w:tcMar>
          </w:tcPr>
          <w:p w14:paraId="6A46248D" w14:textId="77777777" w:rsidR="003A6AE5" w:rsidRPr="003B29BF" w:rsidRDefault="003A6AE5" w:rsidP="006563E4">
            <w:pPr>
              <w:widowControl w:val="0"/>
              <w:spacing w:after="0" w:line="240" w:lineRule="auto"/>
              <w:rPr>
                <w:rFonts w:ascii="Times New Roman" w:eastAsia="Times New Roman" w:hAnsi="Times New Roman" w:cs="Times New Roman"/>
                <w:sz w:val="24"/>
                <w:szCs w:val="24"/>
                <w:highlight w:val="white"/>
              </w:rPr>
            </w:pPr>
            <w:r w:rsidRPr="006D1876">
              <w:rPr>
                <w:rFonts w:ascii="Times New Roman" w:eastAsia="Times New Roman" w:hAnsi="Times New Roman" w:cs="Times New Roman"/>
                <w:bCs/>
                <w:sz w:val="24"/>
                <w:szCs w:val="24"/>
              </w:rPr>
              <w:t>Послуга з встановлення системи відеоспостереження в місцевих загальних судах Київської області</w:t>
            </w:r>
          </w:p>
        </w:tc>
      </w:tr>
      <w:tr w:rsidR="003A6AE5" w:rsidRPr="003B29BF" w14:paraId="4F1D71E6" w14:textId="77777777" w:rsidTr="006563E4">
        <w:tc>
          <w:tcPr>
            <w:tcW w:w="4740" w:type="dxa"/>
            <w:shd w:val="clear" w:color="auto" w:fill="auto"/>
            <w:tcMar>
              <w:top w:w="100" w:type="dxa"/>
              <w:left w:w="100" w:type="dxa"/>
              <w:bottom w:w="100" w:type="dxa"/>
              <w:right w:w="100" w:type="dxa"/>
            </w:tcMar>
          </w:tcPr>
          <w:p w14:paraId="19B10F12" w14:textId="77777777" w:rsidR="003A6AE5" w:rsidRPr="003B29BF" w:rsidRDefault="003A6AE5" w:rsidP="006563E4">
            <w:pPr>
              <w:widowControl w:val="0"/>
              <w:spacing w:after="0" w:line="240" w:lineRule="auto"/>
              <w:rPr>
                <w:rFonts w:ascii="Times New Roman" w:eastAsia="Times New Roman" w:hAnsi="Times New Roman" w:cs="Times New Roman"/>
                <w:sz w:val="24"/>
                <w:szCs w:val="24"/>
                <w:highlight w:val="white"/>
              </w:rPr>
            </w:pPr>
            <w:r w:rsidRPr="003B29BF">
              <w:rPr>
                <w:rFonts w:ascii="Times New Roman" w:eastAsia="Times New Roman" w:hAnsi="Times New Roman" w:cs="Times New Roman"/>
                <w:sz w:val="24"/>
                <w:szCs w:val="24"/>
                <w:highlight w:val="white"/>
              </w:rPr>
              <w:t xml:space="preserve">Код ДК 021:2015 </w:t>
            </w:r>
            <w:r w:rsidRPr="003B29BF">
              <w:rPr>
                <w:rFonts w:ascii="Times New Roman" w:eastAsia="Times New Roman" w:hAnsi="Times New Roman" w:cs="Times New Roman"/>
                <w:sz w:val="24"/>
                <w:szCs w:val="24"/>
              </w:rPr>
              <w:t>Єдиного закупівельного словника</w:t>
            </w:r>
          </w:p>
        </w:tc>
        <w:tc>
          <w:tcPr>
            <w:tcW w:w="5173" w:type="dxa"/>
            <w:shd w:val="clear" w:color="auto" w:fill="auto"/>
            <w:tcMar>
              <w:top w:w="100" w:type="dxa"/>
              <w:left w:w="100" w:type="dxa"/>
              <w:bottom w:w="100" w:type="dxa"/>
              <w:right w:w="100" w:type="dxa"/>
            </w:tcMar>
          </w:tcPr>
          <w:p w14:paraId="389BE142" w14:textId="77777777" w:rsidR="003A6AE5" w:rsidRPr="003B29BF" w:rsidRDefault="003A6AE5" w:rsidP="006563E4">
            <w:pPr>
              <w:widowControl w:val="0"/>
              <w:spacing w:after="0" w:line="240" w:lineRule="auto"/>
              <w:rPr>
                <w:rFonts w:ascii="Times New Roman" w:eastAsia="Times New Roman" w:hAnsi="Times New Roman" w:cs="Times New Roman"/>
                <w:sz w:val="24"/>
                <w:szCs w:val="24"/>
                <w:highlight w:val="white"/>
              </w:rPr>
            </w:pPr>
            <w:r w:rsidRPr="006D1876">
              <w:rPr>
                <w:rFonts w:ascii="Times New Roman" w:eastAsia="Times New Roman" w:hAnsi="Times New Roman" w:cs="Times New Roman"/>
                <w:kern w:val="3"/>
                <w:sz w:val="24"/>
                <w:szCs w:val="24"/>
                <w:lang w:eastAsia="zh-CN"/>
              </w:rPr>
              <w:t>51310000-8 Послуги зі встановлення радіо-, телевізійної, аудіо- та відеоапаратури</w:t>
            </w:r>
          </w:p>
        </w:tc>
      </w:tr>
      <w:tr w:rsidR="003A6AE5" w:rsidRPr="003B29BF" w14:paraId="677DA18D" w14:textId="77777777" w:rsidTr="006563E4">
        <w:tc>
          <w:tcPr>
            <w:tcW w:w="4740" w:type="dxa"/>
            <w:shd w:val="clear" w:color="auto" w:fill="auto"/>
            <w:tcMar>
              <w:top w:w="100" w:type="dxa"/>
              <w:left w:w="100" w:type="dxa"/>
              <w:bottom w:w="100" w:type="dxa"/>
              <w:right w:w="100" w:type="dxa"/>
            </w:tcMar>
          </w:tcPr>
          <w:p w14:paraId="37A764FD" w14:textId="77777777" w:rsidR="003A6AE5" w:rsidRPr="003B29BF" w:rsidRDefault="003A6AE5" w:rsidP="006563E4">
            <w:pPr>
              <w:widowControl w:val="0"/>
              <w:spacing w:after="0" w:line="240" w:lineRule="auto"/>
              <w:rPr>
                <w:rFonts w:ascii="Times New Roman" w:eastAsia="Times New Roman" w:hAnsi="Times New Roman" w:cs="Times New Roman"/>
                <w:sz w:val="24"/>
                <w:szCs w:val="24"/>
              </w:rPr>
            </w:pPr>
            <w:r w:rsidRPr="003B29BF">
              <w:rPr>
                <w:rFonts w:ascii="Times New Roman" w:eastAsia="Times New Roman" w:hAnsi="Times New Roman" w:cs="Times New Roman"/>
                <w:sz w:val="24"/>
                <w:szCs w:val="24"/>
              </w:rPr>
              <w:t xml:space="preserve">Обсяг надання послуг </w:t>
            </w:r>
          </w:p>
        </w:tc>
        <w:tc>
          <w:tcPr>
            <w:tcW w:w="5173" w:type="dxa"/>
            <w:shd w:val="clear" w:color="auto" w:fill="auto"/>
            <w:tcMar>
              <w:top w:w="100" w:type="dxa"/>
              <w:left w:w="100" w:type="dxa"/>
              <w:bottom w:w="100" w:type="dxa"/>
              <w:right w:w="100" w:type="dxa"/>
            </w:tcMar>
          </w:tcPr>
          <w:p w14:paraId="2BDA0EFC" w14:textId="77777777" w:rsidR="003A6AE5" w:rsidRPr="003B29BF" w:rsidRDefault="003A6AE5" w:rsidP="006563E4">
            <w:pPr>
              <w:widowControl w:val="0"/>
              <w:spacing w:after="0" w:line="240" w:lineRule="auto"/>
              <w:rPr>
                <w:rFonts w:ascii="Times New Roman" w:eastAsia="Times New Roman" w:hAnsi="Times New Roman" w:cs="Times New Roman"/>
                <w:sz w:val="24"/>
                <w:szCs w:val="24"/>
                <w:highlight w:val="white"/>
              </w:rPr>
            </w:pPr>
            <w:r w:rsidRPr="003B29BF">
              <w:rPr>
                <w:rFonts w:ascii="Times New Roman" w:eastAsia="Times New Roman" w:hAnsi="Times New Roman" w:cs="Times New Roman"/>
                <w:sz w:val="24"/>
                <w:szCs w:val="24"/>
                <w:highlight w:val="white"/>
              </w:rPr>
              <w:t>1 послуга</w:t>
            </w:r>
          </w:p>
        </w:tc>
      </w:tr>
      <w:tr w:rsidR="003A6AE5" w:rsidRPr="003B29BF" w14:paraId="7D6D8446" w14:textId="77777777" w:rsidTr="006563E4">
        <w:tc>
          <w:tcPr>
            <w:tcW w:w="4740" w:type="dxa"/>
            <w:shd w:val="clear" w:color="auto" w:fill="auto"/>
            <w:tcMar>
              <w:top w:w="100" w:type="dxa"/>
              <w:left w:w="100" w:type="dxa"/>
              <w:bottom w:w="100" w:type="dxa"/>
              <w:right w:w="100" w:type="dxa"/>
            </w:tcMar>
          </w:tcPr>
          <w:p w14:paraId="59AB8D6A" w14:textId="77777777" w:rsidR="003A6AE5" w:rsidRPr="003B29BF" w:rsidRDefault="003A6AE5" w:rsidP="006563E4">
            <w:pPr>
              <w:widowControl w:val="0"/>
              <w:spacing w:after="0" w:line="240" w:lineRule="auto"/>
              <w:rPr>
                <w:rFonts w:ascii="Times New Roman" w:eastAsia="Times New Roman" w:hAnsi="Times New Roman" w:cs="Times New Roman"/>
                <w:sz w:val="24"/>
                <w:szCs w:val="24"/>
              </w:rPr>
            </w:pPr>
            <w:r w:rsidRPr="003B29BF">
              <w:rPr>
                <w:rFonts w:ascii="Times New Roman" w:eastAsia="Times New Roman" w:hAnsi="Times New Roman" w:cs="Times New Roman"/>
                <w:sz w:val="24"/>
                <w:szCs w:val="24"/>
              </w:rPr>
              <w:t xml:space="preserve">Місце надання послуг </w:t>
            </w:r>
          </w:p>
        </w:tc>
        <w:tc>
          <w:tcPr>
            <w:tcW w:w="5173" w:type="dxa"/>
            <w:shd w:val="clear" w:color="auto" w:fill="auto"/>
            <w:tcMar>
              <w:top w:w="100" w:type="dxa"/>
              <w:left w:w="100" w:type="dxa"/>
              <w:bottom w:w="100" w:type="dxa"/>
              <w:right w:w="100" w:type="dxa"/>
            </w:tcMar>
          </w:tcPr>
          <w:p w14:paraId="255D0AA1" w14:textId="77777777" w:rsidR="003A6AE5" w:rsidRPr="003B29BF" w:rsidRDefault="003A6AE5" w:rsidP="006563E4">
            <w:pPr>
              <w:widowControl w:val="0"/>
              <w:spacing w:after="0" w:line="240" w:lineRule="auto"/>
              <w:rPr>
                <w:rFonts w:ascii="Times New Roman" w:eastAsia="Times New Roman" w:hAnsi="Times New Roman" w:cs="Times New Roman"/>
                <w:sz w:val="24"/>
                <w:szCs w:val="24"/>
                <w:highlight w:val="white"/>
              </w:rPr>
            </w:pPr>
            <w:r w:rsidRPr="003B29BF">
              <w:rPr>
                <w:rFonts w:ascii="Times New Roman" w:eastAsia="Times New Roman" w:hAnsi="Times New Roman" w:cs="Times New Roman"/>
                <w:sz w:val="24"/>
                <w:szCs w:val="24"/>
                <w:highlight w:val="white"/>
              </w:rPr>
              <w:t>Місцеві загальні суди Київської області</w:t>
            </w:r>
          </w:p>
        </w:tc>
      </w:tr>
      <w:tr w:rsidR="003A6AE5" w:rsidRPr="003B29BF" w14:paraId="53D1F797" w14:textId="77777777" w:rsidTr="006563E4">
        <w:tc>
          <w:tcPr>
            <w:tcW w:w="4740" w:type="dxa"/>
            <w:shd w:val="clear" w:color="auto" w:fill="auto"/>
            <w:tcMar>
              <w:top w:w="100" w:type="dxa"/>
              <w:left w:w="100" w:type="dxa"/>
              <w:bottom w:w="100" w:type="dxa"/>
              <w:right w:w="100" w:type="dxa"/>
            </w:tcMar>
          </w:tcPr>
          <w:p w14:paraId="6D785DB3" w14:textId="77777777" w:rsidR="003A6AE5" w:rsidRPr="003B29BF" w:rsidRDefault="003A6AE5" w:rsidP="006563E4">
            <w:pPr>
              <w:widowControl w:val="0"/>
              <w:spacing w:after="0" w:line="240" w:lineRule="auto"/>
              <w:rPr>
                <w:rFonts w:ascii="Times New Roman" w:eastAsia="Times New Roman" w:hAnsi="Times New Roman" w:cs="Times New Roman"/>
                <w:sz w:val="24"/>
                <w:szCs w:val="24"/>
              </w:rPr>
            </w:pPr>
            <w:r w:rsidRPr="003B29BF">
              <w:rPr>
                <w:rFonts w:ascii="Times New Roman" w:eastAsia="Times New Roman" w:hAnsi="Times New Roman" w:cs="Times New Roman"/>
                <w:sz w:val="24"/>
                <w:szCs w:val="24"/>
              </w:rPr>
              <w:t xml:space="preserve">Строк надання послуг </w:t>
            </w:r>
          </w:p>
          <w:p w14:paraId="3DAF8800" w14:textId="77777777" w:rsidR="003A6AE5" w:rsidRPr="003B29BF" w:rsidRDefault="003A6AE5" w:rsidP="006563E4">
            <w:pPr>
              <w:widowControl w:val="0"/>
              <w:spacing w:after="0" w:line="240" w:lineRule="auto"/>
              <w:rPr>
                <w:rFonts w:ascii="Times New Roman" w:eastAsia="Times New Roman" w:hAnsi="Times New Roman" w:cs="Times New Roman"/>
                <w:sz w:val="24"/>
                <w:szCs w:val="24"/>
              </w:rPr>
            </w:pPr>
          </w:p>
        </w:tc>
        <w:tc>
          <w:tcPr>
            <w:tcW w:w="5173" w:type="dxa"/>
            <w:shd w:val="clear" w:color="auto" w:fill="auto"/>
            <w:tcMar>
              <w:top w:w="100" w:type="dxa"/>
              <w:left w:w="100" w:type="dxa"/>
              <w:bottom w:w="100" w:type="dxa"/>
              <w:right w:w="100" w:type="dxa"/>
            </w:tcMar>
          </w:tcPr>
          <w:p w14:paraId="1201381A" w14:textId="77777777" w:rsidR="003A6AE5" w:rsidRPr="003B29BF" w:rsidRDefault="003A6AE5" w:rsidP="006563E4">
            <w:pPr>
              <w:widowControl w:val="0"/>
              <w:spacing w:after="0" w:line="240" w:lineRule="auto"/>
              <w:rPr>
                <w:rFonts w:ascii="Times New Roman" w:eastAsia="Times New Roman" w:hAnsi="Times New Roman" w:cs="Times New Roman"/>
                <w:sz w:val="24"/>
                <w:szCs w:val="24"/>
                <w:highlight w:val="white"/>
              </w:rPr>
            </w:pPr>
            <w:r w:rsidRPr="003B29BF">
              <w:rPr>
                <w:rFonts w:ascii="Times New Roman" w:eastAsia="Times New Roman" w:hAnsi="Times New Roman" w:cs="Times New Roman"/>
                <w:sz w:val="24"/>
                <w:szCs w:val="24"/>
              </w:rPr>
              <w:t xml:space="preserve">до </w:t>
            </w:r>
            <w:r>
              <w:rPr>
                <w:rFonts w:ascii="Times New Roman" w:eastAsia="Times New Roman" w:hAnsi="Times New Roman" w:cs="Times New Roman"/>
                <w:sz w:val="24"/>
                <w:szCs w:val="24"/>
              </w:rPr>
              <w:t xml:space="preserve">26 </w:t>
            </w:r>
            <w:r w:rsidRPr="003B29BF">
              <w:rPr>
                <w:rFonts w:ascii="Times New Roman" w:eastAsia="Times New Roman" w:hAnsi="Times New Roman" w:cs="Times New Roman"/>
                <w:sz w:val="24"/>
                <w:szCs w:val="24"/>
              </w:rPr>
              <w:t>грудня 2025 року включно</w:t>
            </w:r>
          </w:p>
        </w:tc>
      </w:tr>
    </w:tbl>
    <w:p w14:paraId="391433E6" w14:textId="77777777" w:rsidR="003A6AE5" w:rsidRDefault="003A6AE5" w:rsidP="003A6AE5">
      <w:pPr>
        <w:tabs>
          <w:tab w:val="left" w:pos="426"/>
        </w:tabs>
        <w:suppressAutoHyphens/>
        <w:autoSpaceDN w:val="0"/>
        <w:spacing w:after="0" w:line="240" w:lineRule="auto"/>
        <w:contextualSpacing/>
        <w:textAlignment w:val="baseline"/>
        <w:rPr>
          <w:rFonts w:ascii="Times New Roman" w:eastAsia="Times New Roman" w:hAnsi="Times New Roman" w:cs="Times New Roman"/>
          <w:b/>
          <w:bCs/>
          <w:kern w:val="3"/>
          <w:sz w:val="24"/>
          <w:szCs w:val="24"/>
          <w:highlight w:val="yellow"/>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3A6AE5" w:rsidRPr="005773DF" w14:paraId="0813D337" w14:textId="77777777" w:rsidTr="006563E4">
        <w:tc>
          <w:tcPr>
            <w:tcW w:w="534" w:type="dxa"/>
            <w:shd w:val="clear" w:color="auto" w:fill="auto"/>
          </w:tcPr>
          <w:p w14:paraId="5717C270" w14:textId="77777777" w:rsidR="003A6AE5" w:rsidRPr="005773DF" w:rsidRDefault="003A6AE5" w:rsidP="006563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з/п</w:t>
            </w:r>
          </w:p>
        </w:tc>
        <w:tc>
          <w:tcPr>
            <w:tcW w:w="9389" w:type="dxa"/>
            <w:shd w:val="clear" w:color="auto" w:fill="auto"/>
          </w:tcPr>
          <w:p w14:paraId="458B3241" w14:textId="77777777" w:rsidR="003A6AE5" w:rsidRPr="005773DF" w:rsidRDefault="003A6AE5" w:rsidP="006563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Назва товару та його кількість</w:t>
            </w:r>
          </w:p>
        </w:tc>
      </w:tr>
      <w:tr w:rsidR="003A6AE5" w:rsidRPr="005773DF" w14:paraId="74F6B909" w14:textId="77777777" w:rsidTr="006563E4">
        <w:tc>
          <w:tcPr>
            <w:tcW w:w="534" w:type="dxa"/>
            <w:shd w:val="clear" w:color="auto" w:fill="auto"/>
          </w:tcPr>
          <w:p w14:paraId="7B9A9229" w14:textId="77777777" w:rsidR="003A6AE5" w:rsidRPr="005773DF" w:rsidRDefault="003A6AE5" w:rsidP="006563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w:t>
            </w:r>
          </w:p>
        </w:tc>
        <w:tc>
          <w:tcPr>
            <w:tcW w:w="9389" w:type="dxa"/>
            <w:shd w:val="clear" w:color="auto" w:fill="auto"/>
          </w:tcPr>
          <w:p w14:paraId="73E61D09" w14:textId="77777777" w:rsidR="003A6AE5" w:rsidRPr="005773DF" w:rsidRDefault="003A6AE5" w:rsidP="006563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b/>
                <w:sz w:val="20"/>
                <w:szCs w:val="20"/>
                <w:lang w:eastAsia="zh-CN" w:bidi="hi-IN"/>
              </w:rPr>
            </w:pPr>
            <w:r w:rsidRPr="005773DF">
              <w:rPr>
                <w:rFonts w:ascii="Times New Roman" w:eastAsia="Tahoma" w:hAnsi="Times New Roman" w:cs="Times New Roman"/>
                <w:b/>
                <w:sz w:val="20"/>
                <w:szCs w:val="20"/>
                <w:lang w:eastAsia="zh-CN" w:bidi="hi-IN"/>
              </w:rPr>
              <w:t>Комплект обладнання та вузлів, основні матеріали:</w:t>
            </w:r>
          </w:p>
          <w:p w14:paraId="5DF4E312"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Серверна шафа 4</w:t>
            </w:r>
            <w:r>
              <w:rPr>
                <w:rFonts w:ascii="Times New Roman" w:eastAsia="Tahoma" w:hAnsi="Times New Roman" w:cs="Times New Roman"/>
                <w:sz w:val="20"/>
                <w:szCs w:val="20"/>
                <w:lang w:eastAsia="zh-CN" w:bidi="hi-IN"/>
              </w:rPr>
              <w:t>U 19</w:t>
            </w:r>
            <w:r w:rsidRPr="00C07E8B">
              <w:rPr>
                <w:rFonts w:ascii="Times New Roman" w:eastAsia="Tahoma" w:hAnsi="Times New Roman" w:cs="Times New Roman"/>
                <w:sz w:val="20"/>
                <w:szCs w:val="20"/>
                <w:lang w:eastAsia="zh-CN" w:bidi="hi-IN"/>
              </w:rPr>
              <w:t>" – 16 шт,</w:t>
            </w:r>
          </w:p>
          <w:p w14:paraId="16B80CAC"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Мережевий відеореєстратор 16 каналів – 13 шт., </w:t>
            </w:r>
          </w:p>
          <w:p w14:paraId="2DCAE1E0"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Мережевий відеореєстратор 8 каналів – 3 шт.,</w:t>
            </w:r>
          </w:p>
          <w:p w14:paraId="5B481B7A"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Жорсткий диск 8 Тб – 7 шт.,</w:t>
            </w:r>
          </w:p>
          <w:p w14:paraId="7852EDA2"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Жорсткий диск 6 Тб – 6 шт.,</w:t>
            </w:r>
          </w:p>
          <w:p w14:paraId="207369A6"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Жорсткий диск 4 Тб – 3 шт.,</w:t>
            </w:r>
          </w:p>
          <w:p w14:paraId="06A8BA48"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Монітор 27" – 13 шт.,</w:t>
            </w:r>
          </w:p>
          <w:p w14:paraId="11FF1FBF"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Монітор 22" – 3 шт.,</w:t>
            </w:r>
          </w:p>
          <w:p w14:paraId="03718FB9"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Кронштейн для монітору – 16 шт.,</w:t>
            </w:r>
          </w:p>
          <w:p w14:paraId="36A35B90"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Кабель HDMI-</w:t>
            </w:r>
            <w:r w:rsidRPr="005773DF">
              <w:rPr>
                <w:rFonts w:ascii="Times New Roman" w:hAnsi="Times New Roman" w:cs="Times New Roman"/>
                <w:sz w:val="20"/>
                <w:szCs w:val="20"/>
              </w:rPr>
              <w:t xml:space="preserve"> </w:t>
            </w:r>
            <w:r w:rsidRPr="005773DF">
              <w:rPr>
                <w:rFonts w:ascii="Times New Roman" w:eastAsia="Tahoma" w:hAnsi="Times New Roman" w:cs="Times New Roman"/>
                <w:sz w:val="20"/>
                <w:szCs w:val="20"/>
                <w:lang w:eastAsia="zh-CN" w:bidi="hi-IN"/>
              </w:rPr>
              <w:t>HDMI 10 м – 16 шт.,</w:t>
            </w:r>
          </w:p>
          <w:p w14:paraId="33FC755C" w14:textId="77777777" w:rsidR="003A6AE5" w:rsidRPr="003A6AE5"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val="en-US" w:eastAsia="zh-CN" w:bidi="hi-IN"/>
              </w:rPr>
            </w:pPr>
            <w:r w:rsidRPr="005773DF">
              <w:rPr>
                <w:rFonts w:ascii="Times New Roman" w:eastAsia="Tahoma" w:hAnsi="Times New Roman" w:cs="Times New Roman"/>
                <w:sz w:val="20"/>
                <w:szCs w:val="20"/>
                <w:lang w:eastAsia="zh-CN" w:bidi="hi-IN"/>
              </w:rPr>
              <w:t>Подовжувач</w:t>
            </w:r>
            <w:r w:rsidRPr="003A6AE5">
              <w:rPr>
                <w:rFonts w:ascii="Times New Roman" w:eastAsia="Tahoma" w:hAnsi="Times New Roman" w:cs="Times New Roman"/>
                <w:sz w:val="20"/>
                <w:szCs w:val="20"/>
                <w:lang w:val="en-US" w:eastAsia="zh-CN" w:bidi="hi-IN"/>
              </w:rPr>
              <w:t xml:space="preserve"> USB 2.0 AM/AF 10.0m– 16 </w:t>
            </w:r>
            <w:r w:rsidRPr="005773DF">
              <w:rPr>
                <w:rFonts w:ascii="Times New Roman" w:eastAsia="Tahoma" w:hAnsi="Times New Roman" w:cs="Times New Roman"/>
                <w:sz w:val="20"/>
                <w:szCs w:val="20"/>
                <w:lang w:eastAsia="zh-CN" w:bidi="hi-IN"/>
              </w:rPr>
              <w:t>шт</w:t>
            </w:r>
            <w:r w:rsidRPr="003A6AE5">
              <w:rPr>
                <w:rFonts w:ascii="Times New Roman" w:eastAsia="Tahoma" w:hAnsi="Times New Roman" w:cs="Times New Roman"/>
                <w:sz w:val="20"/>
                <w:szCs w:val="20"/>
                <w:lang w:val="en-US" w:eastAsia="zh-CN" w:bidi="hi-IN"/>
              </w:rPr>
              <w:t>,</w:t>
            </w:r>
          </w:p>
          <w:p w14:paraId="772F2049"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Колодка 3 гнізда з заземленням– 16шт.,</w:t>
            </w:r>
          </w:p>
          <w:p w14:paraId="65F696DD"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Автоматичний вимикач 16А– 16шт.,</w:t>
            </w:r>
          </w:p>
          <w:p w14:paraId="40069059"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Комутатор 16 портів РОЕ – 13 шт.,</w:t>
            </w:r>
          </w:p>
          <w:p w14:paraId="56DC8E08"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Комутатор 8 портів РОЕ – 3 шт.,</w:t>
            </w:r>
          </w:p>
          <w:p w14:paraId="6641B1BB"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lastRenderedPageBreak/>
              <w:t>Відеокамера ІР вулична 5МП (2,8мм) – 109 шт.,</w:t>
            </w:r>
          </w:p>
          <w:p w14:paraId="014C3133"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Відеокамера ІР внутрішня 5МП (2,8мм)– 71 шт.,</w:t>
            </w:r>
          </w:p>
          <w:p w14:paraId="630811F8"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Монтажна коробка для IP-камери– 180 шт.,</w:t>
            </w:r>
          </w:p>
          <w:p w14:paraId="47A649E3"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Металлорукав з протяжкою d22– 1330 м,</w:t>
            </w:r>
          </w:p>
          <w:p w14:paraId="516D52E5"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Канал кабельний ПВХ 20х10 – 310 м,</w:t>
            </w:r>
          </w:p>
          <w:p w14:paraId="6A11F554"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Канал кабельний ПВХ 40х25 – 160 м,</w:t>
            </w:r>
          </w:p>
          <w:p w14:paraId="4DFD850F"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Канал кабельний ПВХ 60х40 – 32 м,</w:t>
            </w:r>
          </w:p>
          <w:p w14:paraId="11E67FB9"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Кабель ПВСм 3х1,5– 320 м,</w:t>
            </w:r>
          </w:p>
          <w:p w14:paraId="52BE8591" w14:textId="77777777" w:rsidR="003A6AE5" w:rsidRPr="005773DF" w:rsidRDefault="003A6AE5" w:rsidP="006563E4">
            <w:pPr>
              <w:widowControl w:val="0"/>
              <w:tabs>
                <w:tab w:val="left" w:pos="3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Кабель UTP мідь вуличний– 6985 м,</w:t>
            </w:r>
          </w:p>
          <w:p w14:paraId="7216EFB4" w14:textId="77777777" w:rsidR="003A6AE5" w:rsidRPr="005773DF" w:rsidRDefault="003A6AE5" w:rsidP="006563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Витратні матеріали, комплект – 16</w:t>
            </w:r>
          </w:p>
        </w:tc>
      </w:tr>
    </w:tbl>
    <w:p w14:paraId="382576CC" w14:textId="77777777" w:rsidR="003A6AE5" w:rsidRPr="005773DF" w:rsidRDefault="003A6AE5" w:rsidP="003A6AE5">
      <w:pPr>
        <w:tabs>
          <w:tab w:val="left" w:pos="426"/>
        </w:tabs>
        <w:suppressAutoHyphens/>
        <w:autoSpaceDN w:val="0"/>
        <w:spacing w:after="0" w:line="240" w:lineRule="auto"/>
        <w:contextualSpacing/>
        <w:textAlignment w:val="baseline"/>
        <w:rPr>
          <w:rFonts w:ascii="Times New Roman" w:eastAsia="Times New Roman" w:hAnsi="Times New Roman" w:cs="Times New Roman"/>
          <w:b/>
          <w:bCs/>
          <w:kern w:val="3"/>
          <w:sz w:val="20"/>
          <w:szCs w:val="20"/>
        </w:rPr>
      </w:pPr>
    </w:p>
    <w:p w14:paraId="104B3293" w14:textId="77777777" w:rsidR="003A6AE5" w:rsidRPr="005773DF" w:rsidRDefault="003A6AE5" w:rsidP="003A6AE5">
      <w:pPr>
        <w:widowControl w:val="0"/>
        <w:numPr>
          <w:ilvl w:val="0"/>
          <w:numId w:val="5"/>
        </w:numPr>
        <w:autoSpaceDE w:val="0"/>
        <w:autoSpaceDN w:val="0"/>
        <w:adjustRightInd w:val="0"/>
        <w:spacing w:after="0" w:line="240" w:lineRule="auto"/>
        <w:contextualSpacing/>
        <w:jc w:val="center"/>
        <w:rPr>
          <w:rFonts w:ascii="Times New Roman" w:eastAsia="Tahoma" w:hAnsi="Times New Roman" w:cs="Times New Roman"/>
          <w:b/>
          <w:bCs/>
          <w:sz w:val="20"/>
          <w:szCs w:val="20"/>
          <w:lang w:eastAsia="zh-CN" w:bidi="hi-IN"/>
        </w:rPr>
      </w:pPr>
      <w:r w:rsidRPr="005773DF">
        <w:rPr>
          <w:rFonts w:ascii="Times New Roman" w:eastAsia="Tahoma" w:hAnsi="Times New Roman" w:cs="Times New Roman"/>
          <w:b/>
          <w:bCs/>
          <w:sz w:val="20"/>
          <w:szCs w:val="20"/>
          <w:lang w:eastAsia="zh-CN" w:bidi="hi-IN"/>
        </w:rPr>
        <w:t>Технічні та якісні  характеристики складових комплекту:</w:t>
      </w:r>
    </w:p>
    <w:p w14:paraId="2FDFE94D" w14:textId="77777777" w:rsidR="003A6AE5" w:rsidRPr="005773DF" w:rsidRDefault="003A6AE5" w:rsidP="003A6AE5">
      <w:pPr>
        <w:widowControl w:val="0"/>
        <w:autoSpaceDE w:val="0"/>
        <w:autoSpaceDN w:val="0"/>
        <w:adjustRightInd w:val="0"/>
        <w:spacing w:after="0" w:line="240" w:lineRule="auto"/>
        <w:ind w:left="720"/>
        <w:contextualSpacing/>
        <w:rPr>
          <w:rFonts w:ascii="Times New Roman" w:eastAsia="Tahoma" w:hAnsi="Times New Roman" w:cs="Times New Roman"/>
          <w:b/>
          <w:bCs/>
          <w:sz w:val="20"/>
          <w:szCs w:val="20"/>
          <w:lang w:eastAsia="zh-CN" w:bidi="hi-IN"/>
        </w:rPr>
      </w:pPr>
    </w:p>
    <w:tbl>
      <w:tblPr>
        <w:tblStyle w:val="af6"/>
        <w:tblW w:w="9812" w:type="dxa"/>
        <w:tblInd w:w="-147" w:type="dxa"/>
        <w:tblLook w:val="04A0" w:firstRow="1" w:lastRow="0" w:firstColumn="1" w:lastColumn="0" w:noHBand="0" w:noVBand="1"/>
      </w:tblPr>
      <w:tblGrid>
        <w:gridCol w:w="5387"/>
        <w:gridCol w:w="4425"/>
      </w:tblGrid>
      <w:tr w:rsidR="003A6AE5" w:rsidRPr="005773DF" w14:paraId="4BB2C615" w14:textId="77777777" w:rsidTr="006563E4">
        <w:tc>
          <w:tcPr>
            <w:tcW w:w="9812" w:type="dxa"/>
            <w:gridSpan w:val="2"/>
          </w:tcPr>
          <w:p w14:paraId="3C05F5C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b/>
                <w:bCs/>
                <w:sz w:val="20"/>
                <w:szCs w:val="20"/>
                <w:lang w:eastAsia="zh-CN" w:bidi="hi-IN"/>
              </w:rPr>
            </w:pPr>
            <w:r w:rsidRPr="005773DF">
              <w:rPr>
                <w:rFonts w:ascii="Times New Roman" w:eastAsia="Tahoma" w:hAnsi="Times New Roman" w:cs="Times New Roman"/>
                <w:sz w:val="20"/>
                <w:szCs w:val="20"/>
                <w:lang w:eastAsia="zh-CN" w:bidi="hi-IN"/>
              </w:rPr>
              <w:t>Серверна шафа 4U 19"</w:t>
            </w:r>
          </w:p>
        </w:tc>
      </w:tr>
      <w:tr w:rsidR="003A6AE5" w:rsidRPr="005773DF" w14:paraId="7D3780C8" w14:textId="77777777" w:rsidTr="006563E4">
        <w:tc>
          <w:tcPr>
            <w:tcW w:w="5387" w:type="dxa"/>
          </w:tcPr>
          <w:p w14:paraId="2465F7F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Максимальне навантаження, кг.</w:t>
            </w:r>
          </w:p>
        </w:tc>
        <w:tc>
          <w:tcPr>
            <w:tcW w:w="4425" w:type="dxa"/>
          </w:tcPr>
          <w:p w14:paraId="76E6542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55</w:t>
            </w:r>
          </w:p>
        </w:tc>
      </w:tr>
      <w:tr w:rsidR="003A6AE5" w:rsidRPr="005773DF" w14:paraId="4FE2CDC3" w14:textId="77777777" w:rsidTr="006563E4">
        <w:tc>
          <w:tcPr>
            <w:tcW w:w="5387" w:type="dxa"/>
          </w:tcPr>
          <w:p w14:paraId="55547B6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Максимальна глабина обладнання, мм</w:t>
            </w:r>
          </w:p>
        </w:tc>
        <w:tc>
          <w:tcPr>
            <w:tcW w:w="4425" w:type="dxa"/>
          </w:tcPr>
          <w:p w14:paraId="250F1D4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450</w:t>
            </w:r>
          </w:p>
        </w:tc>
      </w:tr>
      <w:tr w:rsidR="003A6AE5" w:rsidRPr="005773DF" w14:paraId="0B0F22DE" w14:textId="77777777" w:rsidTr="006563E4">
        <w:tc>
          <w:tcPr>
            <w:tcW w:w="5387" w:type="dxa"/>
          </w:tcPr>
          <w:p w14:paraId="4AFC88A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Колір</w:t>
            </w:r>
          </w:p>
        </w:tc>
        <w:tc>
          <w:tcPr>
            <w:tcW w:w="4425" w:type="dxa"/>
          </w:tcPr>
          <w:p w14:paraId="5514690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чоний</w:t>
            </w:r>
          </w:p>
        </w:tc>
      </w:tr>
      <w:tr w:rsidR="003A6AE5" w:rsidRPr="005773DF" w14:paraId="0E0698D6" w14:textId="77777777" w:rsidTr="006563E4">
        <w:tc>
          <w:tcPr>
            <w:tcW w:w="5387" w:type="dxa"/>
          </w:tcPr>
          <w:p w14:paraId="5EB95DE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Стандарт</w:t>
            </w:r>
          </w:p>
        </w:tc>
        <w:tc>
          <w:tcPr>
            <w:tcW w:w="4425" w:type="dxa"/>
          </w:tcPr>
          <w:p w14:paraId="0853B2F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19</w:t>
            </w:r>
            <w:r w:rsidRPr="005773DF">
              <w:rPr>
                <w:rFonts w:ascii="Times New Roman" w:hAnsi="Times New Roman" w:cs="Times New Roman"/>
                <w:sz w:val="20"/>
                <w:szCs w:val="20"/>
              </w:rPr>
              <w:t xml:space="preserve"> </w:t>
            </w:r>
            <w:r w:rsidRPr="005773DF">
              <w:rPr>
                <w:rFonts w:ascii="Times New Roman" w:eastAsia="Tahoma" w:hAnsi="Times New Roman" w:cs="Times New Roman"/>
                <w:sz w:val="20"/>
                <w:szCs w:val="20"/>
                <w:lang w:eastAsia="zh-CN" w:bidi="hi-IN"/>
              </w:rPr>
              <w:t>"</w:t>
            </w:r>
          </w:p>
        </w:tc>
      </w:tr>
      <w:tr w:rsidR="003A6AE5" w:rsidRPr="005773DF" w14:paraId="7FB384F0" w14:textId="77777777" w:rsidTr="006563E4">
        <w:tc>
          <w:tcPr>
            <w:tcW w:w="5387" w:type="dxa"/>
          </w:tcPr>
          <w:p w14:paraId="2E22061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Висота, U</w:t>
            </w:r>
          </w:p>
        </w:tc>
        <w:tc>
          <w:tcPr>
            <w:tcW w:w="4425" w:type="dxa"/>
          </w:tcPr>
          <w:p w14:paraId="6A4F4FC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4</w:t>
            </w:r>
          </w:p>
        </w:tc>
      </w:tr>
      <w:tr w:rsidR="003A6AE5" w:rsidRPr="005773DF" w14:paraId="3C01188D" w14:textId="77777777" w:rsidTr="006563E4">
        <w:tc>
          <w:tcPr>
            <w:tcW w:w="5387" w:type="dxa"/>
          </w:tcPr>
          <w:p w14:paraId="24FFE59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Розмір, мм</w:t>
            </w:r>
          </w:p>
        </w:tc>
        <w:tc>
          <w:tcPr>
            <w:tcW w:w="4425" w:type="dxa"/>
          </w:tcPr>
          <w:p w14:paraId="0818D71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600х450</w:t>
            </w:r>
          </w:p>
        </w:tc>
      </w:tr>
    </w:tbl>
    <w:p w14:paraId="1117A8BA" w14:textId="77777777" w:rsidR="003A6AE5" w:rsidRPr="005773DF" w:rsidRDefault="003A6AE5" w:rsidP="003A6AE5">
      <w:pPr>
        <w:widowControl w:val="0"/>
        <w:autoSpaceDE w:val="0"/>
        <w:autoSpaceDN w:val="0"/>
        <w:adjustRightInd w:val="0"/>
        <w:spacing w:after="0" w:line="240" w:lineRule="auto"/>
        <w:ind w:left="720"/>
        <w:contextualSpacing/>
        <w:rPr>
          <w:rFonts w:ascii="Times New Roman" w:eastAsia="Tahoma" w:hAnsi="Times New Roman" w:cs="Times New Roman"/>
          <w:b/>
          <w:bCs/>
          <w:sz w:val="20"/>
          <w:szCs w:val="20"/>
          <w:lang w:eastAsia="zh-CN" w:bidi="hi-IN"/>
        </w:rPr>
      </w:pPr>
    </w:p>
    <w:tbl>
      <w:tblPr>
        <w:tblStyle w:val="af6"/>
        <w:tblW w:w="9812" w:type="dxa"/>
        <w:tblInd w:w="-147" w:type="dxa"/>
        <w:tblLook w:val="04A0" w:firstRow="1" w:lastRow="0" w:firstColumn="1" w:lastColumn="0" w:noHBand="0" w:noVBand="1"/>
      </w:tblPr>
      <w:tblGrid>
        <w:gridCol w:w="5387"/>
        <w:gridCol w:w="4425"/>
      </w:tblGrid>
      <w:tr w:rsidR="003A6AE5" w:rsidRPr="005773DF" w14:paraId="379DDF87" w14:textId="77777777" w:rsidTr="006563E4">
        <w:tc>
          <w:tcPr>
            <w:tcW w:w="9812" w:type="dxa"/>
            <w:gridSpan w:val="2"/>
          </w:tcPr>
          <w:p w14:paraId="53B0905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b/>
                <w:bCs/>
                <w:sz w:val="20"/>
                <w:szCs w:val="20"/>
                <w:lang w:eastAsia="zh-CN" w:bidi="hi-IN"/>
              </w:rPr>
            </w:pPr>
            <w:r w:rsidRPr="005773DF">
              <w:rPr>
                <w:rFonts w:ascii="Times New Roman" w:eastAsia="Tahoma" w:hAnsi="Times New Roman" w:cs="Times New Roman"/>
                <w:b/>
                <w:bCs/>
                <w:sz w:val="20"/>
                <w:szCs w:val="20"/>
                <w:lang w:eastAsia="zh-CN" w:bidi="hi-IN"/>
              </w:rPr>
              <w:t>Мережевий відеореєстратор 16 каналів</w:t>
            </w:r>
          </w:p>
        </w:tc>
      </w:tr>
      <w:tr w:rsidR="003A6AE5" w:rsidRPr="005773DF" w14:paraId="558C69BA" w14:textId="77777777" w:rsidTr="006563E4">
        <w:tc>
          <w:tcPr>
            <w:tcW w:w="5387" w:type="dxa"/>
          </w:tcPr>
          <w:p w14:paraId="3E94FEE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Кількість каналів</w:t>
            </w:r>
          </w:p>
        </w:tc>
        <w:tc>
          <w:tcPr>
            <w:tcW w:w="4425" w:type="dxa"/>
          </w:tcPr>
          <w:p w14:paraId="7504D5D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16</w:t>
            </w:r>
          </w:p>
        </w:tc>
      </w:tr>
      <w:tr w:rsidR="003A6AE5" w:rsidRPr="005773DF" w14:paraId="3B840163" w14:textId="77777777" w:rsidTr="006563E4">
        <w:tc>
          <w:tcPr>
            <w:tcW w:w="5387" w:type="dxa"/>
          </w:tcPr>
          <w:p w14:paraId="06C0EF7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Кількість HDD </w:t>
            </w:r>
          </w:p>
        </w:tc>
        <w:tc>
          <w:tcPr>
            <w:tcW w:w="4425" w:type="dxa"/>
          </w:tcPr>
          <w:p w14:paraId="32B0965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1 × SATA: поддержка жесткого диска до 16 ТБ (формфактор 3,5")</w:t>
            </w:r>
          </w:p>
        </w:tc>
      </w:tr>
      <w:tr w:rsidR="003A6AE5" w:rsidRPr="005773DF" w14:paraId="10B08EE2" w14:textId="77777777" w:rsidTr="006563E4">
        <w:tc>
          <w:tcPr>
            <w:tcW w:w="5387" w:type="dxa"/>
          </w:tcPr>
          <w:p w14:paraId="523609E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Пропускна здатність вхід </w:t>
            </w:r>
          </w:p>
        </w:tc>
        <w:tc>
          <w:tcPr>
            <w:tcW w:w="4425" w:type="dxa"/>
          </w:tcPr>
          <w:p w14:paraId="7E25F18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до 80 Мбит/с</w:t>
            </w:r>
          </w:p>
        </w:tc>
      </w:tr>
      <w:tr w:rsidR="003A6AE5" w:rsidRPr="005773DF" w14:paraId="01C9BA26" w14:textId="77777777" w:rsidTr="006563E4">
        <w:tc>
          <w:tcPr>
            <w:tcW w:w="5387" w:type="dxa"/>
          </w:tcPr>
          <w:p w14:paraId="606633D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Пропускна здатність вихід </w:t>
            </w:r>
          </w:p>
        </w:tc>
        <w:tc>
          <w:tcPr>
            <w:tcW w:w="4425" w:type="dxa"/>
          </w:tcPr>
          <w:p w14:paraId="4BE0953A"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до 40 Мбит/с</w:t>
            </w:r>
          </w:p>
        </w:tc>
      </w:tr>
      <w:tr w:rsidR="003A6AE5" w:rsidRPr="005773DF" w14:paraId="7D1A3CAD" w14:textId="77777777" w:rsidTr="006563E4">
        <w:tc>
          <w:tcPr>
            <w:tcW w:w="5387" w:type="dxa"/>
          </w:tcPr>
          <w:p w14:paraId="32F702B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Запис з роздільною здатністю до</w:t>
            </w:r>
          </w:p>
        </w:tc>
        <w:tc>
          <w:tcPr>
            <w:tcW w:w="4425" w:type="dxa"/>
          </w:tcPr>
          <w:p w14:paraId="4931230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До </w:t>
            </w:r>
            <w:r w:rsidRPr="005773DF">
              <w:rPr>
                <w:rFonts w:ascii="Times New Roman" w:eastAsia="Tahoma" w:hAnsi="Times New Roman" w:cs="Times New Roman"/>
                <w:sz w:val="20"/>
                <w:szCs w:val="20"/>
                <w:lang w:val="en-US" w:eastAsia="zh-CN" w:bidi="hi-IN"/>
              </w:rPr>
              <w:t xml:space="preserve">8 </w:t>
            </w:r>
            <w:r w:rsidRPr="005773DF">
              <w:rPr>
                <w:rFonts w:ascii="Times New Roman" w:eastAsia="Tahoma" w:hAnsi="Times New Roman" w:cs="Times New Roman"/>
                <w:sz w:val="20"/>
                <w:szCs w:val="20"/>
                <w:lang w:eastAsia="zh-CN" w:bidi="hi-IN"/>
              </w:rPr>
              <w:t>Мп</w:t>
            </w:r>
          </w:p>
        </w:tc>
      </w:tr>
      <w:tr w:rsidR="003A6AE5" w:rsidRPr="005773DF" w14:paraId="7E29EDAB" w14:textId="77777777" w:rsidTr="006563E4">
        <w:tc>
          <w:tcPr>
            <w:tcW w:w="5387" w:type="dxa"/>
          </w:tcPr>
          <w:p w14:paraId="7296B75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Декодування </w:t>
            </w:r>
          </w:p>
        </w:tc>
        <w:tc>
          <w:tcPr>
            <w:tcW w:w="4425" w:type="dxa"/>
          </w:tcPr>
          <w:p w14:paraId="1B03DC5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H.264/H.265</w:t>
            </w:r>
          </w:p>
        </w:tc>
      </w:tr>
      <w:tr w:rsidR="003A6AE5" w:rsidRPr="005773DF" w14:paraId="38C2DF23" w14:textId="77777777" w:rsidTr="006563E4">
        <w:tc>
          <w:tcPr>
            <w:tcW w:w="5387" w:type="dxa"/>
          </w:tcPr>
          <w:p w14:paraId="298FAC1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Мережевий інтерфейс </w:t>
            </w:r>
          </w:p>
        </w:tc>
        <w:tc>
          <w:tcPr>
            <w:tcW w:w="4425" w:type="dxa"/>
          </w:tcPr>
          <w:p w14:paraId="07C8ADD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1 × RJ-45 самоадаптивный Ethernet (10/100 Мбит/с)</w:t>
            </w:r>
          </w:p>
        </w:tc>
      </w:tr>
      <w:tr w:rsidR="003A6AE5" w:rsidRPr="005773DF" w14:paraId="6B7AE724" w14:textId="77777777" w:rsidTr="006563E4">
        <w:tc>
          <w:tcPr>
            <w:tcW w:w="5387" w:type="dxa"/>
          </w:tcPr>
          <w:p w14:paraId="26F7121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Відео виходи</w:t>
            </w:r>
          </w:p>
        </w:tc>
        <w:tc>
          <w:tcPr>
            <w:tcW w:w="4425" w:type="dxa"/>
          </w:tcPr>
          <w:p w14:paraId="6F7EB88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val="en-US" w:eastAsia="zh-CN" w:bidi="hi-IN"/>
              </w:rPr>
            </w:pPr>
            <w:r w:rsidRPr="005773DF">
              <w:rPr>
                <w:rFonts w:ascii="Times New Roman" w:eastAsia="Tahoma" w:hAnsi="Times New Roman" w:cs="Times New Roman"/>
                <w:sz w:val="20"/>
                <w:szCs w:val="20"/>
                <w:lang w:eastAsia="zh-CN" w:bidi="hi-IN"/>
              </w:rPr>
              <w:t xml:space="preserve">1 HDMI, 2 </w:t>
            </w:r>
            <w:r w:rsidRPr="005773DF">
              <w:rPr>
                <w:rFonts w:ascii="Times New Roman" w:eastAsia="Tahoma" w:hAnsi="Times New Roman" w:cs="Times New Roman"/>
                <w:sz w:val="20"/>
                <w:szCs w:val="20"/>
                <w:lang w:val="en-US" w:eastAsia="zh-CN" w:bidi="hi-IN"/>
              </w:rPr>
              <w:t>USB</w:t>
            </w:r>
          </w:p>
        </w:tc>
      </w:tr>
      <w:tr w:rsidR="003A6AE5" w:rsidRPr="005773DF" w14:paraId="7CD51B03" w14:textId="77777777" w:rsidTr="006563E4">
        <w:tc>
          <w:tcPr>
            <w:tcW w:w="5387" w:type="dxa"/>
          </w:tcPr>
          <w:p w14:paraId="65023BE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Розмір</w:t>
            </w:r>
          </w:p>
        </w:tc>
        <w:tc>
          <w:tcPr>
            <w:tcW w:w="4425" w:type="dxa"/>
          </w:tcPr>
          <w:p w14:paraId="21C0CF1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212 × 212 × 64 мм</w:t>
            </w:r>
          </w:p>
        </w:tc>
      </w:tr>
      <w:tr w:rsidR="003A6AE5" w:rsidRPr="005773DF" w14:paraId="0661C85A" w14:textId="77777777" w:rsidTr="006563E4">
        <w:tc>
          <w:tcPr>
            <w:tcW w:w="5387" w:type="dxa"/>
          </w:tcPr>
          <w:p w14:paraId="167A3FB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Робоча температура, °C</w:t>
            </w:r>
          </w:p>
        </w:tc>
        <w:tc>
          <w:tcPr>
            <w:tcW w:w="4425" w:type="dxa"/>
          </w:tcPr>
          <w:p w14:paraId="6AEC4D6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от 0 °C до +40 °C</w:t>
            </w:r>
          </w:p>
        </w:tc>
      </w:tr>
      <w:tr w:rsidR="003A6AE5" w:rsidRPr="005773DF" w14:paraId="78405D23" w14:textId="77777777" w:rsidTr="006563E4">
        <w:tc>
          <w:tcPr>
            <w:tcW w:w="5387" w:type="dxa"/>
          </w:tcPr>
          <w:p w14:paraId="704FE20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Відн.вологість</w:t>
            </w:r>
          </w:p>
        </w:tc>
        <w:tc>
          <w:tcPr>
            <w:tcW w:w="4425" w:type="dxa"/>
          </w:tcPr>
          <w:p w14:paraId="43A0509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до 75%</w:t>
            </w:r>
          </w:p>
        </w:tc>
      </w:tr>
    </w:tbl>
    <w:p w14:paraId="5841EEF7" w14:textId="77777777" w:rsidR="003A6AE5" w:rsidRPr="005773DF" w:rsidRDefault="003A6AE5" w:rsidP="003A6AE5">
      <w:pPr>
        <w:widowControl w:val="0"/>
        <w:autoSpaceDE w:val="0"/>
        <w:autoSpaceDN w:val="0"/>
        <w:adjustRightInd w:val="0"/>
        <w:spacing w:after="0" w:line="240" w:lineRule="auto"/>
        <w:ind w:firstLine="567"/>
        <w:jc w:val="both"/>
        <w:rPr>
          <w:rFonts w:ascii="Times New Roman" w:eastAsia="Times New Roman" w:hAnsi="Times New Roman" w:cs="Times New Roman"/>
          <w:b/>
          <w:bCs/>
          <w:sz w:val="20"/>
          <w:szCs w:val="20"/>
          <w:lang w:eastAsia="ru-RU"/>
        </w:rPr>
      </w:pPr>
      <w:r w:rsidRPr="005773DF">
        <w:rPr>
          <w:rFonts w:ascii="Times New Roman" w:eastAsia="Times New Roman" w:hAnsi="Times New Roman" w:cs="Times New Roman"/>
          <w:b/>
          <w:bCs/>
          <w:sz w:val="20"/>
          <w:szCs w:val="20"/>
          <w:lang w:eastAsia="ru-RU"/>
        </w:rPr>
        <w:t xml:space="preserve"> </w:t>
      </w:r>
    </w:p>
    <w:tbl>
      <w:tblPr>
        <w:tblStyle w:val="af6"/>
        <w:tblW w:w="10060" w:type="dxa"/>
        <w:tblInd w:w="-147" w:type="dxa"/>
        <w:tblLook w:val="04A0" w:firstRow="1" w:lastRow="0" w:firstColumn="1" w:lastColumn="0" w:noHBand="0" w:noVBand="1"/>
      </w:tblPr>
      <w:tblGrid>
        <w:gridCol w:w="10038"/>
        <w:gridCol w:w="10038"/>
      </w:tblGrid>
      <w:tr w:rsidR="003A6AE5" w:rsidRPr="005773DF" w14:paraId="6F484589" w14:textId="77777777" w:rsidTr="006563E4">
        <w:tc>
          <w:tcPr>
            <w:tcW w:w="10060" w:type="dxa"/>
            <w:gridSpan w:val="2"/>
          </w:tcPr>
          <w:p w14:paraId="74795F4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b/>
                <w:bCs/>
                <w:sz w:val="20"/>
                <w:szCs w:val="20"/>
                <w:lang w:eastAsia="zh-CN" w:bidi="hi-IN"/>
              </w:rPr>
            </w:pPr>
            <w:r w:rsidRPr="005773DF">
              <w:rPr>
                <w:rFonts w:ascii="Times New Roman" w:eastAsia="Tahoma" w:hAnsi="Times New Roman" w:cs="Times New Roman"/>
                <w:b/>
                <w:bCs/>
                <w:sz w:val="20"/>
                <w:szCs w:val="20"/>
                <w:lang w:eastAsia="zh-CN" w:bidi="hi-IN"/>
              </w:rPr>
              <w:t>Мережевий відеореєстратор 8 каналів</w:t>
            </w:r>
          </w:p>
        </w:tc>
      </w:tr>
      <w:tr w:rsidR="003A6AE5" w:rsidRPr="005773DF" w14:paraId="59D4381B" w14:textId="77777777" w:rsidTr="006563E4">
        <w:tc>
          <w:tcPr>
            <w:tcW w:w="5030" w:type="dxa"/>
          </w:tcPr>
          <w:p w14:paraId="42A07B9A"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Кількість каналів</w:t>
            </w:r>
          </w:p>
        </w:tc>
        <w:tc>
          <w:tcPr>
            <w:tcW w:w="5030" w:type="dxa"/>
          </w:tcPr>
          <w:p w14:paraId="21B28CE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8</w:t>
            </w:r>
          </w:p>
        </w:tc>
      </w:tr>
      <w:tr w:rsidR="003A6AE5" w:rsidRPr="005773DF" w14:paraId="14450892" w14:textId="77777777" w:rsidTr="006563E4">
        <w:tc>
          <w:tcPr>
            <w:tcW w:w="5030" w:type="dxa"/>
          </w:tcPr>
          <w:tbl>
            <w:tblPr>
              <w:tblStyle w:val="af6"/>
              <w:tblW w:w="9812" w:type="dxa"/>
              <w:tblLook w:val="04A0" w:firstRow="1" w:lastRow="0" w:firstColumn="1" w:lastColumn="0" w:noHBand="0" w:noVBand="1"/>
            </w:tblPr>
            <w:tblGrid>
              <w:gridCol w:w="5387"/>
              <w:gridCol w:w="4425"/>
            </w:tblGrid>
            <w:tr w:rsidR="003A6AE5" w:rsidRPr="005773DF" w14:paraId="58A8D391" w14:textId="77777777" w:rsidTr="006563E4">
              <w:tc>
                <w:tcPr>
                  <w:tcW w:w="5387" w:type="dxa"/>
                </w:tcPr>
                <w:p w14:paraId="3D795AD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Кількість HDD </w:t>
                  </w:r>
                </w:p>
              </w:tc>
              <w:tc>
                <w:tcPr>
                  <w:tcW w:w="4425" w:type="dxa"/>
                </w:tcPr>
                <w:p w14:paraId="739FE88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1 × SATA: поддержка жесткого диска до 16 ТБ (формфактор 3,5")</w:t>
                  </w:r>
                </w:p>
              </w:tc>
            </w:tr>
            <w:tr w:rsidR="003A6AE5" w:rsidRPr="005773DF" w14:paraId="16C44717" w14:textId="77777777" w:rsidTr="006563E4">
              <w:tc>
                <w:tcPr>
                  <w:tcW w:w="5387" w:type="dxa"/>
                </w:tcPr>
                <w:p w14:paraId="5FC94EF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Пропускна здатність вхід </w:t>
                  </w:r>
                </w:p>
              </w:tc>
              <w:tc>
                <w:tcPr>
                  <w:tcW w:w="4425" w:type="dxa"/>
                </w:tcPr>
                <w:p w14:paraId="48E8670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до 80 Мбит/с</w:t>
                  </w:r>
                </w:p>
              </w:tc>
            </w:tr>
            <w:tr w:rsidR="003A6AE5" w:rsidRPr="005773DF" w14:paraId="51F0F1E2" w14:textId="77777777" w:rsidTr="006563E4">
              <w:tc>
                <w:tcPr>
                  <w:tcW w:w="5387" w:type="dxa"/>
                </w:tcPr>
                <w:p w14:paraId="02E7F9E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Пропускна здатність вихід </w:t>
                  </w:r>
                </w:p>
              </w:tc>
              <w:tc>
                <w:tcPr>
                  <w:tcW w:w="4425" w:type="dxa"/>
                </w:tcPr>
                <w:p w14:paraId="186ABD6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до 40 Мбит/с</w:t>
                  </w:r>
                </w:p>
              </w:tc>
            </w:tr>
            <w:tr w:rsidR="003A6AE5" w:rsidRPr="005773DF" w14:paraId="1F7EF250" w14:textId="77777777" w:rsidTr="006563E4">
              <w:tc>
                <w:tcPr>
                  <w:tcW w:w="5387" w:type="dxa"/>
                </w:tcPr>
                <w:p w14:paraId="237C574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Запис з роздільною здатністю до</w:t>
                  </w:r>
                </w:p>
              </w:tc>
              <w:tc>
                <w:tcPr>
                  <w:tcW w:w="4425" w:type="dxa"/>
                </w:tcPr>
                <w:p w14:paraId="742DE38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До </w:t>
                  </w:r>
                  <w:r w:rsidRPr="005773DF">
                    <w:rPr>
                      <w:rFonts w:ascii="Times New Roman" w:eastAsia="Tahoma" w:hAnsi="Times New Roman" w:cs="Times New Roman"/>
                      <w:sz w:val="20"/>
                      <w:szCs w:val="20"/>
                      <w:lang w:val="en-US" w:eastAsia="zh-CN" w:bidi="hi-IN"/>
                    </w:rPr>
                    <w:t xml:space="preserve">8 </w:t>
                  </w:r>
                  <w:r w:rsidRPr="005773DF">
                    <w:rPr>
                      <w:rFonts w:ascii="Times New Roman" w:eastAsia="Tahoma" w:hAnsi="Times New Roman" w:cs="Times New Roman"/>
                      <w:sz w:val="20"/>
                      <w:szCs w:val="20"/>
                      <w:lang w:eastAsia="zh-CN" w:bidi="hi-IN"/>
                    </w:rPr>
                    <w:t>Мп</w:t>
                  </w:r>
                </w:p>
              </w:tc>
            </w:tr>
            <w:tr w:rsidR="003A6AE5" w:rsidRPr="005773DF" w14:paraId="2D419FFB" w14:textId="77777777" w:rsidTr="006563E4">
              <w:tc>
                <w:tcPr>
                  <w:tcW w:w="5387" w:type="dxa"/>
                </w:tcPr>
                <w:p w14:paraId="64229E2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Декодування </w:t>
                  </w:r>
                </w:p>
              </w:tc>
              <w:tc>
                <w:tcPr>
                  <w:tcW w:w="4425" w:type="dxa"/>
                </w:tcPr>
                <w:p w14:paraId="1F196B9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H.264/H.265</w:t>
                  </w:r>
                </w:p>
              </w:tc>
            </w:tr>
            <w:tr w:rsidR="003A6AE5" w:rsidRPr="005773DF" w14:paraId="21DAEA46" w14:textId="77777777" w:rsidTr="006563E4">
              <w:tc>
                <w:tcPr>
                  <w:tcW w:w="5387" w:type="dxa"/>
                </w:tcPr>
                <w:p w14:paraId="49A31A0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Мережевий інтерфейс </w:t>
                  </w:r>
                </w:p>
              </w:tc>
              <w:tc>
                <w:tcPr>
                  <w:tcW w:w="4425" w:type="dxa"/>
                </w:tcPr>
                <w:p w14:paraId="112A611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1 × RJ-45 самоадаптивный Ethernet (10/100 Мбит/с)</w:t>
                  </w:r>
                </w:p>
              </w:tc>
            </w:tr>
            <w:tr w:rsidR="003A6AE5" w:rsidRPr="005773DF" w14:paraId="1B977B83" w14:textId="77777777" w:rsidTr="006563E4">
              <w:tc>
                <w:tcPr>
                  <w:tcW w:w="5387" w:type="dxa"/>
                </w:tcPr>
                <w:p w14:paraId="665A472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Відео виходи</w:t>
                  </w:r>
                </w:p>
              </w:tc>
              <w:tc>
                <w:tcPr>
                  <w:tcW w:w="4425" w:type="dxa"/>
                </w:tcPr>
                <w:p w14:paraId="3067DD0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val="en-US" w:eastAsia="zh-CN" w:bidi="hi-IN"/>
                    </w:rPr>
                  </w:pPr>
                  <w:r w:rsidRPr="005773DF">
                    <w:rPr>
                      <w:rFonts w:ascii="Times New Roman" w:eastAsia="Tahoma" w:hAnsi="Times New Roman" w:cs="Times New Roman"/>
                      <w:sz w:val="20"/>
                      <w:szCs w:val="20"/>
                      <w:lang w:eastAsia="zh-CN" w:bidi="hi-IN"/>
                    </w:rPr>
                    <w:t xml:space="preserve">1 HDMI, 2 </w:t>
                  </w:r>
                  <w:r w:rsidRPr="005773DF">
                    <w:rPr>
                      <w:rFonts w:ascii="Times New Roman" w:eastAsia="Tahoma" w:hAnsi="Times New Roman" w:cs="Times New Roman"/>
                      <w:sz w:val="20"/>
                      <w:szCs w:val="20"/>
                      <w:lang w:val="en-US" w:eastAsia="zh-CN" w:bidi="hi-IN"/>
                    </w:rPr>
                    <w:t>USB</w:t>
                  </w:r>
                </w:p>
              </w:tc>
            </w:tr>
            <w:tr w:rsidR="003A6AE5" w:rsidRPr="005773DF" w14:paraId="39CA0687" w14:textId="77777777" w:rsidTr="006563E4">
              <w:tc>
                <w:tcPr>
                  <w:tcW w:w="5387" w:type="dxa"/>
                </w:tcPr>
                <w:p w14:paraId="1D6A10E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Розмір</w:t>
                  </w:r>
                </w:p>
              </w:tc>
              <w:tc>
                <w:tcPr>
                  <w:tcW w:w="4425" w:type="dxa"/>
                </w:tcPr>
                <w:p w14:paraId="09165BB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212 × 212 × 64 мм</w:t>
                  </w:r>
                </w:p>
              </w:tc>
            </w:tr>
            <w:tr w:rsidR="003A6AE5" w:rsidRPr="005773DF" w14:paraId="645AE5BE" w14:textId="77777777" w:rsidTr="006563E4">
              <w:tc>
                <w:tcPr>
                  <w:tcW w:w="5387" w:type="dxa"/>
                </w:tcPr>
                <w:p w14:paraId="16692A9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Робоча температура, °C</w:t>
                  </w:r>
                </w:p>
              </w:tc>
              <w:tc>
                <w:tcPr>
                  <w:tcW w:w="4425" w:type="dxa"/>
                </w:tcPr>
                <w:p w14:paraId="5B9453A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от 0 °C до +40 °C</w:t>
                  </w:r>
                </w:p>
              </w:tc>
            </w:tr>
            <w:tr w:rsidR="003A6AE5" w:rsidRPr="005773DF" w14:paraId="201C2A8C" w14:textId="77777777" w:rsidTr="006563E4">
              <w:tc>
                <w:tcPr>
                  <w:tcW w:w="5387" w:type="dxa"/>
                </w:tcPr>
                <w:p w14:paraId="0E2C985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Відн.вологість</w:t>
                  </w:r>
                </w:p>
              </w:tc>
              <w:tc>
                <w:tcPr>
                  <w:tcW w:w="4425" w:type="dxa"/>
                </w:tcPr>
                <w:p w14:paraId="5FDC43A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до 75%</w:t>
                  </w:r>
                </w:p>
              </w:tc>
            </w:tr>
          </w:tbl>
          <w:p w14:paraId="7398FE4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p>
        </w:tc>
        <w:tc>
          <w:tcPr>
            <w:tcW w:w="5030" w:type="dxa"/>
          </w:tcPr>
          <w:tbl>
            <w:tblPr>
              <w:tblStyle w:val="af6"/>
              <w:tblW w:w="9812" w:type="dxa"/>
              <w:tblLook w:val="04A0" w:firstRow="1" w:lastRow="0" w:firstColumn="1" w:lastColumn="0" w:noHBand="0" w:noVBand="1"/>
            </w:tblPr>
            <w:tblGrid>
              <w:gridCol w:w="5387"/>
              <w:gridCol w:w="4425"/>
            </w:tblGrid>
            <w:tr w:rsidR="003A6AE5" w:rsidRPr="005773DF" w14:paraId="184162FF" w14:textId="77777777" w:rsidTr="006563E4">
              <w:tc>
                <w:tcPr>
                  <w:tcW w:w="5387" w:type="dxa"/>
                </w:tcPr>
                <w:p w14:paraId="4F5F8CD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1 × SATA: поддержка жесткого диска до 16 ТБ (формфактор 3,5")</w:t>
                  </w:r>
                </w:p>
              </w:tc>
              <w:tc>
                <w:tcPr>
                  <w:tcW w:w="4425" w:type="dxa"/>
                </w:tcPr>
                <w:p w14:paraId="1FABAE1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1 × SATA: поддержка жесткого диска до 16 ТБ (формфактор 3,5")</w:t>
                  </w:r>
                </w:p>
              </w:tc>
            </w:tr>
            <w:tr w:rsidR="003A6AE5" w:rsidRPr="005773DF" w14:paraId="0AC9FD60" w14:textId="77777777" w:rsidTr="006563E4">
              <w:tc>
                <w:tcPr>
                  <w:tcW w:w="5387" w:type="dxa"/>
                </w:tcPr>
                <w:p w14:paraId="1F7F998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до 80 Мбит/с</w:t>
                  </w:r>
                </w:p>
              </w:tc>
              <w:tc>
                <w:tcPr>
                  <w:tcW w:w="4425" w:type="dxa"/>
                </w:tcPr>
                <w:p w14:paraId="7D32393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до 80 Мбит/с</w:t>
                  </w:r>
                </w:p>
              </w:tc>
            </w:tr>
            <w:tr w:rsidR="003A6AE5" w:rsidRPr="005773DF" w14:paraId="24A9B8FD" w14:textId="77777777" w:rsidTr="006563E4">
              <w:tc>
                <w:tcPr>
                  <w:tcW w:w="5387" w:type="dxa"/>
                </w:tcPr>
                <w:p w14:paraId="020A123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до 40 Мбит/с</w:t>
                  </w:r>
                </w:p>
              </w:tc>
              <w:tc>
                <w:tcPr>
                  <w:tcW w:w="4425" w:type="dxa"/>
                </w:tcPr>
                <w:p w14:paraId="576A50C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до 40 Мбит/с</w:t>
                  </w:r>
                </w:p>
              </w:tc>
            </w:tr>
            <w:tr w:rsidR="003A6AE5" w:rsidRPr="005773DF" w14:paraId="046A4C30" w14:textId="77777777" w:rsidTr="006563E4">
              <w:tc>
                <w:tcPr>
                  <w:tcW w:w="5387" w:type="dxa"/>
                </w:tcPr>
                <w:p w14:paraId="1E2A927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До </w:t>
                  </w:r>
                  <w:r w:rsidRPr="005773DF">
                    <w:rPr>
                      <w:rFonts w:ascii="Times New Roman" w:eastAsia="Tahoma" w:hAnsi="Times New Roman" w:cs="Times New Roman"/>
                      <w:sz w:val="20"/>
                      <w:szCs w:val="20"/>
                      <w:lang w:val="en-US" w:eastAsia="zh-CN" w:bidi="hi-IN"/>
                    </w:rPr>
                    <w:t xml:space="preserve">8 </w:t>
                  </w:r>
                  <w:r w:rsidRPr="005773DF">
                    <w:rPr>
                      <w:rFonts w:ascii="Times New Roman" w:eastAsia="Tahoma" w:hAnsi="Times New Roman" w:cs="Times New Roman"/>
                      <w:sz w:val="20"/>
                      <w:szCs w:val="20"/>
                      <w:lang w:eastAsia="zh-CN" w:bidi="hi-IN"/>
                    </w:rPr>
                    <w:t>Мп</w:t>
                  </w:r>
                </w:p>
              </w:tc>
              <w:tc>
                <w:tcPr>
                  <w:tcW w:w="4425" w:type="dxa"/>
                </w:tcPr>
                <w:p w14:paraId="6241767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До </w:t>
                  </w:r>
                  <w:r w:rsidRPr="005773DF">
                    <w:rPr>
                      <w:rFonts w:ascii="Times New Roman" w:eastAsia="Tahoma" w:hAnsi="Times New Roman" w:cs="Times New Roman"/>
                      <w:sz w:val="20"/>
                      <w:szCs w:val="20"/>
                      <w:lang w:val="en-US" w:eastAsia="zh-CN" w:bidi="hi-IN"/>
                    </w:rPr>
                    <w:t xml:space="preserve">8 </w:t>
                  </w:r>
                  <w:r w:rsidRPr="005773DF">
                    <w:rPr>
                      <w:rFonts w:ascii="Times New Roman" w:eastAsia="Tahoma" w:hAnsi="Times New Roman" w:cs="Times New Roman"/>
                      <w:sz w:val="20"/>
                      <w:szCs w:val="20"/>
                      <w:lang w:eastAsia="zh-CN" w:bidi="hi-IN"/>
                    </w:rPr>
                    <w:t>Мп</w:t>
                  </w:r>
                </w:p>
              </w:tc>
            </w:tr>
            <w:tr w:rsidR="003A6AE5" w:rsidRPr="005773DF" w14:paraId="2026BD6F" w14:textId="77777777" w:rsidTr="006563E4">
              <w:tc>
                <w:tcPr>
                  <w:tcW w:w="5387" w:type="dxa"/>
                </w:tcPr>
                <w:p w14:paraId="7CF96D3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H.264/H.265</w:t>
                  </w:r>
                </w:p>
              </w:tc>
              <w:tc>
                <w:tcPr>
                  <w:tcW w:w="4425" w:type="dxa"/>
                </w:tcPr>
                <w:p w14:paraId="07DF64B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H.264/H.265</w:t>
                  </w:r>
                </w:p>
              </w:tc>
            </w:tr>
            <w:tr w:rsidR="003A6AE5" w:rsidRPr="005773DF" w14:paraId="764DB971" w14:textId="77777777" w:rsidTr="006563E4">
              <w:tc>
                <w:tcPr>
                  <w:tcW w:w="5387" w:type="dxa"/>
                </w:tcPr>
                <w:p w14:paraId="093E0AB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1 × RJ-45 самоадаптивный Ethernet (10/100 Мбит/с)</w:t>
                  </w:r>
                </w:p>
              </w:tc>
              <w:tc>
                <w:tcPr>
                  <w:tcW w:w="4425" w:type="dxa"/>
                </w:tcPr>
                <w:p w14:paraId="2C2DDB9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1 × RJ-45 самоадаптивный Ethernet (10/100 Мбит/с)</w:t>
                  </w:r>
                </w:p>
              </w:tc>
            </w:tr>
            <w:tr w:rsidR="003A6AE5" w:rsidRPr="005773DF" w14:paraId="26BBD2C9" w14:textId="77777777" w:rsidTr="006563E4">
              <w:tc>
                <w:tcPr>
                  <w:tcW w:w="5387" w:type="dxa"/>
                </w:tcPr>
                <w:p w14:paraId="1ED02DD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1 HDMI, 2 </w:t>
                  </w:r>
                  <w:r w:rsidRPr="005773DF">
                    <w:rPr>
                      <w:rFonts w:ascii="Times New Roman" w:eastAsia="Tahoma" w:hAnsi="Times New Roman" w:cs="Times New Roman"/>
                      <w:sz w:val="20"/>
                      <w:szCs w:val="20"/>
                      <w:lang w:val="en-US" w:eastAsia="zh-CN" w:bidi="hi-IN"/>
                    </w:rPr>
                    <w:t>USB</w:t>
                  </w:r>
                </w:p>
              </w:tc>
              <w:tc>
                <w:tcPr>
                  <w:tcW w:w="4425" w:type="dxa"/>
                </w:tcPr>
                <w:p w14:paraId="337B92C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val="en-US" w:eastAsia="zh-CN" w:bidi="hi-IN"/>
                    </w:rPr>
                  </w:pPr>
                  <w:r w:rsidRPr="005773DF">
                    <w:rPr>
                      <w:rFonts w:ascii="Times New Roman" w:eastAsia="Tahoma" w:hAnsi="Times New Roman" w:cs="Times New Roman"/>
                      <w:sz w:val="20"/>
                      <w:szCs w:val="20"/>
                      <w:lang w:eastAsia="zh-CN" w:bidi="hi-IN"/>
                    </w:rPr>
                    <w:t xml:space="preserve">1 HDMI, 2 </w:t>
                  </w:r>
                  <w:r w:rsidRPr="005773DF">
                    <w:rPr>
                      <w:rFonts w:ascii="Times New Roman" w:eastAsia="Tahoma" w:hAnsi="Times New Roman" w:cs="Times New Roman"/>
                      <w:sz w:val="20"/>
                      <w:szCs w:val="20"/>
                      <w:lang w:val="en-US" w:eastAsia="zh-CN" w:bidi="hi-IN"/>
                    </w:rPr>
                    <w:t>USB</w:t>
                  </w:r>
                </w:p>
              </w:tc>
            </w:tr>
            <w:tr w:rsidR="003A6AE5" w:rsidRPr="005773DF" w14:paraId="1D9D8C94" w14:textId="77777777" w:rsidTr="006563E4">
              <w:tc>
                <w:tcPr>
                  <w:tcW w:w="5387" w:type="dxa"/>
                </w:tcPr>
                <w:p w14:paraId="0E923CB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212 × 212 × 64 мм</w:t>
                  </w:r>
                </w:p>
              </w:tc>
              <w:tc>
                <w:tcPr>
                  <w:tcW w:w="4425" w:type="dxa"/>
                </w:tcPr>
                <w:p w14:paraId="1B300E3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212 × 212 × 64 мм</w:t>
                  </w:r>
                </w:p>
              </w:tc>
            </w:tr>
            <w:tr w:rsidR="003A6AE5" w:rsidRPr="005773DF" w14:paraId="60A3FC59" w14:textId="77777777" w:rsidTr="006563E4">
              <w:tc>
                <w:tcPr>
                  <w:tcW w:w="5387" w:type="dxa"/>
                </w:tcPr>
                <w:p w14:paraId="4026B94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от 0 °C до +40 °C</w:t>
                  </w:r>
                </w:p>
              </w:tc>
              <w:tc>
                <w:tcPr>
                  <w:tcW w:w="4425" w:type="dxa"/>
                </w:tcPr>
                <w:p w14:paraId="289E6C0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от 0 °C до +40 °C</w:t>
                  </w:r>
                </w:p>
              </w:tc>
            </w:tr>
            <w:tr w:rsidR="003A6AE5" w:rsidRPr="005773DF" w14:paraId="152AD55D" w14:textId="77777777" w:rsidTr="006563E4">
              <w:tc>
                <w:tcPr>
                  <w:tcW w:w="5387" w:type="dxa"/>
                </w:tcPr>
                <w:p w14:paraId="0E14C31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до 75%</w:t>
                  </w:r>
                </w:p>
              </w:tc>
              <w:tc>
                <w:tcPr>
                  <w:tcW w:w="4425" w:type="dxa"/>
                </w:tcPr>
                <w:p w14:paraId="4D8C29C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до 75%</w:t>
                  </w:r>
                </w:p>
              </w:tc>
            </w:tr>
          </w:tbl>
          <w:p w14:paraId="27481B1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p>
        </w:tc>
      </w:tr>
    </w:tbl>
    <w:p w14:paraId="37668522" w14:textId="77777777" w:rsidR="003A6AE5" w:rsidRPr="005773DF" w:rsidRDefault="003A6AE5" w:rsidP="003A6AE5">
      <w:pPr>
        <w:widowControl w:val="0"/>
        <w:autoSpaceDE w:val="0"/>
        <w:autoSpaceDN w:val="0"/>
        <w:adjustRightInd w:val="0"/>
        <w:spacing w:after="0" w:line="240" w:lineRule="auto"/>
        <w:ind w:firstLine="567"/>
        <w:jc w:val="both"/>
        <w:rPr>
          <w:rFonts w:ascii="Times New Roman" w:eastAsia="Times New Roman" w:hAnsi="Times New Roman" w:cs="Times New Roman"/>
          <w:b/>
          <w:bCs/>
          <w:sz w:val="20"/>
          <w:szCs w:val="20"/>
          <w:lang w:eastAsia="ru-RU"/>
        </w:rPr>
      </w:pPr>
      <w:r w:rsidRPr="005773DF">
        <w:rPr>
          <w:rFonts w:ascii="Times New Roman" w:eastAsia="Times New Roman" w:hAnsi="Times New Roman" w:cs="Times New Roman"/>
          <w:b/>
          <w:bCs/>
          <w:sz w:val="20"/>
          <w:szCs w:val="20"/>
          <w:lang w:eastAsia="ru-RU"/>
        </w:rPr>
        <w:t xml:space="preserve"> </w:t>
      </w:r>
    </w:p>
    <w:tbl>
      <w:tblPr>
        <w:tblStyle w:val="af6"/>
        <w:tblW w:w="10060" w:type="dxa"/>
        <w:tblInd w:w="-147" w:type="dxa"/>
        <w:tblLook w:val="04A0" w:firstRow="1" w:lastRow="0" w:firstColumn="1" w:lastColumn="0" w:noHBand="0" w:noVBand="1"/>
      </w:tblPr>
      <w:tblGrid>
        <w:gridCol w:w="10286"/>
        <w:gridCol w:w="10286"/>
      </w:tblGrid>
      <w:tr w:rsidR="003A6AE5" w:rsidRPr="005773DF" w14:paraId="035755F2" w14:textId="77777777" w:rsidTr="006563E4">
        <w:tc>
          <w:tcPr>
            <w:tcW w:w="10060" w:type="dxa"/>
            <w:gridSpan w:val="2"/>
          </w:tcPr>
          <w:p w14:paraId="730E36C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b/>
                <w:bCs/>
                <w:sz w:val="20"/>
                <w:szCs w:val="20"/>
                <w:lang w:eastAsia="zh-CN" w:bidi="hi-IN"/>
              </w:rPr>
            </w:pPr>
            <w:r w:rsidRPr="005773DF">
              <w:rPr>
                <w:rFonts w:ascii="Times New Roman" w:eastAsia="Tahoma" w:hAnsi="Times New Roman" w:cs="Times New Roman"/>
                <w:b/>
                <w:bCs/>
                <w:sz w:val="20"/>
                <w:szCs w:val="20"/>
                <w:lang w:eastAsia="zh-CN" w:bidi="hi-IN"/>
              </w:rPr>
              <w:t>Жорсткий диск 4 Тб</w:t>
            </w:r>
          </w:p>
        </w:tc>
      </w:tr>
      <w:tr w:rsidR="003A6AE5" w:rsidRPr="005773DF" w14:paraId="16563974" w14:textId="77777777" w:rsidTr="006563E4">
        <w:tc>
          <w:tcPr>
            <w:tcW w:w="5030" w:type="dxa"/>
          </w:tcPr>
          <w:p w14:paraId="4888D17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Тип жорсткого диску</w:t>
            </w:r>
          </w:p>
        </w:tc>
        <w:tc>
          <w:tcPr>
            <w:tcW w:w="5030" w:type="dxa"/>
          </w:tcPr>
          <w:p w14:paraId="43D9D1E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HDD</w:t>
            </w:r>
          </w:p>
        </w:tc>
      </w:tr>
      <w:tr w:rsidR="003A6AE5" w:rsidRPr="005773DF" w14:paraId="762DAE30" w14:textId="77777777" w:rsidTr="006563E4">
        <w:tc>
          <w:tcPr>
            <w:tcW w:w="5030" w:type="dxa"/>
          </w:tcPr>
          <w:p w14:paraId="04E6C2E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Призначення</w:t>
            </w:r>
          </w:p>
        </w:tc>
        <w:tc>
          <w:tcPr>
            <w:tcW w:w="5030" w:type="dxa"/>
          </w:tcPr>
          <w:p w14:paraId="23CFCE6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для відеоспостереження</w:t>
            </w:r>
          </w:p>
        </w:tc>
      </w:tr>
      <w:tr w:rsidR="003A6AE5" w:rsidRPr="005773DF" w14:paraId="181385CA" w14:textId="77777777" w:rsidTr="006563E4">
        <w:tc>
          <w:tcPr>
            <w:tcW w:w="5030" w:type="dxa"/>
          </w:tcPr>
          <w:p w14:paraId="51805BC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Ємність накопичувача</w:t>
            </w:r>
          </w:p>
        </w:tc>
        <w:tc>
          <w:tcPr>
            <w:tcW w:w="5030" w:type="dxa"/>
          </w:tcPr>
          <w:p w14:paraId="444EA4C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4 ТБ</w:t>
            </w:r>
          </w:p>
        </w:tc>
      </w:tr>
      <w:tr w:rsidR="003A6AE5" w:rsidRPr="005773DF" w14:paraId="0A53E3FD" w14:textId="77777777" w:rsidTr="006563E4">
        <w:tc>
          <w:tcPr>
            <w:tcW w:w="5030" w:type="dxa"/>
          </w:tcPr>
          <w:p w14:paraId="40004BA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Інтерфейс накопичувача</w:t>
            </w:r>
          </w:p>
        </w:tc>
        <w:tc>
          <w:tcPr>
            <w:tcW w:w="5030" w:type="dxa"/>
          </w:tcPr>
          <w:p w14:paraId="66634B7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SATA III</w:t>
            </w:r>
          </w:p>
        </w:tc>
      </w:tr>
      <w:tr w:rsidR="003A6AE5" w:rsidRPr="005773DF" w14:paraId="2CFC2B6F" w14:textId="77777777" w:rsidTr="006563E4">
        <w:tc>
          <w:tcPr>
            <w:tcW w:w="5030" w:type="dxa"/>
          </w:tcPr>
          <w:p w14:paraId="4F5E11C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Форм-фактор</w:t>
            </w:r>
          </w:p>
        </w:tc>
        <w:tc>
          <w:tcPr>
            <w:tcW w:w="5030" w:type="dxa"/>
          </w:tcPr>
          <w:p w14:paraId="66DC502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3.5"</w:t>
            </w:r>
          </w:p>
        </w:tc>
      </w:tr>
      <w:tr w:rsidR="003A6AE5" w:rsidRPr="005773DF" w14:paraId="06BC62EF" w14:textId="77777777" w:rsidTr="006563E4">
        <w:tc>
          <w:tcPr>
            <w:tcW w:w="5030" w:type="dxa"/>
          </w:tcPr>
          <w:p w14:paraId="611B026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Тип встановлення жорсткого диску</w:t>
            </w:r>
          </w:p>
        </w:tc>
        <w:tc>
          <w:tcPr>
            <w:tcW w:w="5030" w:type="dxa"/>
          </w:tcPr>
          <w:p w14:paraId="6439569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внутрішній</w:t>
            </w:r>
          </w:p>
        </w:tc>
      </w:tr>
      <w:tr w:rsidR="003A6AE5" w:rsidRPr="005773DF" w14:paraId="7820B3C2" w14:textId="77777777" w:rsidTr="006563E4">
        <w:tc>
          <w:tcPr>
            <w:tcW w:w="5030" w:type="dxa"/>
          </w:tcPr>
          <w:p w14:paraId="042C308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Швидкість обертання шпинделя HDD</w:t>
            </w:r>
          </w:p>
        </w:tc>
        <w:tc>
          <w:tcPr>
            <w:tcW w:w="5030" w:type="dxa"/>
          </w:tcPr>
          <w:p w14:paraId="2E4DC23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5400 об/хв</w:t>
            </w:r>
          </w:p>
        </w:tc>
      </w:tr>
      <w:tr w:rsidR="003A6AE5" w:rsidRPr="005773DF" w14:paraId="7EDEF06C" w14:textId="77777777" w:rsidTr="006563E4">
        <w:tc>
          <w:tcPr>
            <w:tcW w:w="5030" w:type="dxa"/>
          </w:tcPr>
          <w:p w14:paraId="199D1C6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Швидкість передачі даних</w:t>
            </w:r>
          </w:p>
        </w:tc>
        <w:tc>
          <w:tcPr>
            <w:tcW w:w="5030" w:type="dxa"/>
          </w:tcPr>
          <w:p w14:paraId="3B56754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180 МБ/с</w:t>
            </w:r>
          </w:p>
        </w:tc>
      </w:tr>
      <w:tr w:rsidR="003A6AE5" w:rsidRPr="005773DF" w14:paraId="49F1A2F6" w14:textId="77777777" w:rsidTr="006563E4">
        <w:tc>
          <w:tcPr>
            <w:tcW w:w="5030" w:type="dxa"/>
          </w:tcPr>
          <w:p w14:paraId="49BA5D3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Обсяг буферу HDD</w:t>
            </w:r>
          </w:p>
        </w:tc>
        <w:tc>
          <w:tcPr>
            <w:tcW w:w="5030" w:type="dxa"/>
          </w:tcPr>
          <w:p w14:paraId="0D95E15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256 МБ</w:t>
            </w:r>
          </w:p>
        </w:tc>
      </w:tr>
      <w:tr w:rsidR="003A6AE5" w:rsidRPr="005773DF" w14:paraId="30555C45" w14:textId="77777777" w:rsidTr="006563E4">
        <w:tc>
          <w:tcPr>
            <w:tcW w:w="10060" w:type="dxa"/>
            <w:gridSpan w:val="2"/>
          </w:tcPr>
          <w:p w14:paraId="56059C9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b/>
                <w:bCs/>
                <w:sz w:val="20"/>
                <w:szCs w:val="20"/>
                <w:lang w:eastAsia="zh-CN" w:bidi="hi-IN"/>
              </w:rPr>
            </w:pPr>
            <w:r w:rsidRPr="005773DF">
              <w:rPr>
                <w:rFonts w:ascii="Times New Roman" w:eastAsia="Tahoma" w:hAnsi="Times New Roman" w:cs="Times New Roman"/>
                <w:b/>
                <w:bCs/>
                <w:sz w:val="20"/>
                <w:szCs w:val="20"/>
                <w:lang w:eastAsia="zh-CN" w:bidi="hi-IN"/>
              </w:rPr>
              <w:lastRenderedPageBreak/>
              <w:t>Жорсткий диск 6 Тб</w:t>
            </w:r>
          </w:p>
        </w:tc>
      </w:tr>
      <w:tr w:rsidR="003A6AE5" w:rsidRPr="005773DF" w14:paraId="40EC0E0E" w14:textId="77777777" w:rsidTr="006563E4">
        <w:tc>
          <w:tcPr>
            <w:tcW w:w="5030" w:type="dxa"/>
          </w:tcPr>
          <w:p w14:paraId="55C18FD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Тип жорсткого диску</w:t>
            </w:r>
          </w:p>
        </w:tc>
        <w:tc>
          <w:tcPr>
            <w:tcW w:w="5030" w:type="dxa"/>
          </w:tcPr>
          <w:p w14:paraId="7DB9187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HDD</w:t>
            </w:r>
          </w:p>
        </w:tc>
      </w:tr>
      <w:tr w:rsidR="003A6AE5" w:rsidRPr="005773DF" w14:paraId="374987F5" w14:textId="77777777" w:rsidTr="006563E4">
        <w:tc>
          <w:tcPr>
            <w:tcW w:w="5030" w:type="dxa"/>
          </w:tcPr>
          <w:p w14:paraId="3AE408E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Призначення</w:t>
            </w:r>
          </w:p>
        </w:tc>
        <w:tc>
          <w:tcPr>
            <w:tcW w:w="5030" w:type="dxa"/>
          </w:tcPr>
          <w:p w14:paraId="59373DC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для відеоспостереження</w:t>
            </w:r>
          </w:p>
        </w:tc>
      </w:tr>
      <w:tr w:rsidR="003A6AE5" w:rsidRPr="005773DF" w14:paraId="171C446B" w14:textId="77777777" w:rsidTr="006563E4">
        <w:tc>
          <w:tcPr>
            <w:tcW w:w="5030" w:type="dxa"/>
          </w:tcPr>
          <w:p w14:paraId="1AF1903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Ємність накопичувача</w:t>
            </w:r>
          </w:p>
        </w:tc>
        <w:tc>
          <w:tcPr>
            <w:tcW w:w="5030" w:type="dxa"/>
          </w:tcPr>
          <w:p w14:paraId="4036F33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6ТБ</w:t>
            </w:r>
          </w:p>
        </w:tc>
      </w:tr>
      <w:tr w:rsidR="003A6AE5" w:rsidRPr="005773DF" w14:paraId="2C61597A" w14:textId="77777777" w:rsidTr="006563E4">
        <w:tc>
          <w:tcPr>
            <w:tcW w:w="5030" w:type="dxa"/>
          </w:tcPr>
          <w:p w14:paraId="3279776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Інтерфейс накопичувача</w:t>
            </w:r>
          </w:p>
        </w:tc>
        <w:tc>
          <w:tcPr>
            <w:tcW w:w="5030" w:type="dxa"/>
          </w:tcPr>
          <w:p w14:paraId="78E60BD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SATA III</w:t>
            </w:r>
          </w:p>
        </w:tc>
      </w:tr>
      <w:tr w:rsidR="003A6AE5" w:rsidRPr="005773DF" w14:paraId="3F9B4E7F" w14:textId="77777777" w:rsidTr="006563E4">
        <w:tc>
          <w:tcPr>
            <w:tcW w:w="5030" w:type="dxa"/>
          </w:tcPr>
          <w:p w14:paraId="2DB2687A"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Форм-фактор</w:t>
            </w:r>
          </w:p>
        </w:tc>
        <w:tc>
          <w:tcPr>
            <w:tcW w:w="5030" w:type="dxa"/>
          </w:tcPr>
          <w:p w14:paraId="305ECAEA"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3.5"</w:t>
            </w:r>
          </w:p>
        </w:tc>
      </w:tr>
      <w:tr w:rsidR="003A6AE5" w:rsidRPr="005773DF" w14:paraId="33A9284D" w14:textId="77777777" w:rsidTr="006563E4">
        <w:tc>
          <w:tcPr>
            <w:tcW w:w="5030" w:type="dxa"/>
          </w:tcPr>
          <w:p w14:paraId="441F2FA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Тип встановлення жорсткого диску</w:t>
            </w:r>
          </w:p>
        </w:tc>
        <w:tc>
          <w:tcPr>
            <w:tcW w:w="5030" w:type="dxa"/>
          </w:tcPr>
          <w:p w14:paraId="7B7431D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внутрішній</w:t>
            </w:r>
          </w:p>
        </w:tc>
      </w:tr>
      <w:tr w:rsidR="003A6AE5" w:rsidRPr="005773DF" w14:paraId="598030C4" w14:textId="77777777" w:rsidTr="006563E4">
        <w:tc>
          <w:tcPr>
            <w:tcW w:w="5030" w:type="dxa"/>
          </w:tcPr>
          <w:p w14:paraId="7B7BDD1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Швидкість обертання шпинделя HDD</w:t>
            </w:r>
          </w:p>
        </w:tc>
        <w:tc>
          <w:tcPr>
            <w:tcW w:w="5030" w:type="dxa"/>
          </w:tcPr>
          <w:p w14:paraId="59DEF59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5400 об/хв</w:t>
            </w:r>
          </w:p>
        </w:tc>
      </w:tr>
      <w:tr w:rsidR="003A6AE5" w:rsidRPr="005773DF" w14:paraId="5FEF6B4F" w14:textId="77777777" w:rsidTr="006563E4">
        <w:tc>
          <w:tcPr>
            <w:tcW w:w="5030" w:type="dxa"/>
          </w:tcPr>
          <w:p w14:paraId="25DBAEAA"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Швидкість передачі даних</w:t>
            </w:r>
          </w:p>
        </w:tc>
        <w:tc>
          <w:tcPr>
            <w:tcW w:w="5030" w:type="dxa"/>
          </w:tcPr>
          <w:p w14:paraId="77C872F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180 МБ/с</w:t>
            </w:r>
          </w:p>
        </w:tc>
      </w:tr>
      <w:tr w:rsidR="003A6AE5" w:rsidRPr="005773DF" w14:paraId="204B2253" w14:textId="77777777" w:rsidTr="006563E4">
        <w:tc>
          <w:tcPr>
            <w:tcW w:w="5030" w:type="dxa"/>
          </w:tcPr>
          <w:p w14:paraId="7EF4A00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Обсяг буферу HDD</w:t>
            </w:r>
          </w:p>
        </w:tc>
        <w:tc>
          <w:tcPr>
            <w:tcW w:w="5030" w:type="dxa"/>
          </w:tcPr>
          <w:p w14:paraId="09ABD65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256 МБ</w:t>
            </w:r>
          </w:p>
        </w:tc>
      </w:tr>
      <w:tr w:rsidR="003A6AE5" w:rsidRPr="005773DF" w14:paraId="7C1C59E2" w14:textId="77777777" w:rsidTr="006563E4">
        <w:tc>
          <w:tcPr>
            <w:tcW w:w="10060" w:type="dxa"/>
            <w:gridSpan w:val="2"/>
          </w:tcPr>
          <w:tbl>
            <w:tblPr>
              <w:tblStyle w:val="af6"/>
              <w:tblW w:w="9812" w:type="dxa"/>
              <w:tblLook w:val="04A0" w:firstRow="1" w:lastRow="0" w:firstColumn="1" w:lastColumn="0" w:noHBand="0" w:noVBand="1"/>
            </w:tblPr>
            <w:tblGrid>
              <w:gridCol w:w="5387"/>
              <w:gridCol w:w="4425"/>
            </w:tblGrid>
            <w:tr w:rsidR="003A6AE5" w:rsidRPr="005773DF" w14:paraId="60C3ED52" w14:textId="77777777" w:rsidTr="006563E4">
              <w:tc>
                <w:tcPr>
                  <w:tcW w:w="9812" w:type="dxa"/>
                  <w:gridSpan w:val="2"/>
                </w:tcPr>
                <w:p w14:paraId="7D7085A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b/>
                      <w:bCs/>
                      <w:sz w:val="20"/>
                      <w:szCs w:val="20"/>
                      <w:lang w:eastAsia="zh-CN" w:bidi="hi-IN"/>
                    </w:rPr>
                  </w:pPr>
                  <w:r w:rsidRPr="005773DF">
                    <w:rPr>
                      <w:rFonts w:ascii="Times New Roman" w:eastAsia="Tahoma" w:hAnsi="Times New Roman" w:cs="Times New Roman"/>
                      <w:b/>
                      <w:bCs/>
                      <w:sz w:val="20"/>
                      <w:szCs w:val="20"/>
                      <w:lang w:eastAsia="zh-CN" w:bidi="hi-IN"/>
                    </w:rPr>
                    <w:t>Жорсткий диск 8 Тб</w:t>
                  </w:r>
                </w:p>
              </w:tc>
            </w:tr>
            <w:tr w:rsidR="003A6AE5" w:rsidRPr="005773DF" w14:paraId="1BD71484" w14:textId="77777777" w:rsidTr="006563E4">
              <w:tc>
                <w:tcPr>
                  <w:tcW w:w="5387" w:type="dxa"/>
                </w:tcPr>
                <w:p w14:paraId="57744FA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Тип жорсткого диску</w:t>
                  </w:r>
                </w:p>
              </w:tc>
              <w:tc>
                <w:tcPr>
                  <w:tcW w:w="4425" w:type="dxa"/>
                </w:tcPr>
                <w:p w14:paraId="2420DD5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HDD</w:t>
                  </w:r>
                </w:p>
              </w:tc>
            </w:tr>
            <w:tr w:rsidR="003A6AE5" w:rsidRPr="005773DF" w14:paraId="1C62B44B" w14:textId="77777777" w:rsidTr="006563E4">
              <w:tc>
                <w:tcPr>
                  <w:tcW w:w="5387" w:type="dxa"/>
                </w:tcPr>
                <w:p w14:paraId="253AC64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Призначення</w:t>
                  </w:r>
                </w:p>
              </w:tc>
              <w:tc>
                <w:tcPr>
                  <w:tcW w:w="4425" w:type="dxa"/>
                </w:tcPr>
                <w:p w14:paraId="5AD444D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для відеоспостереження</w:t>
                  </w:r>
                </w:p>
              </w:tc>
            </w:tr>
            <w:tr w:rsidR="003A6AE5" w:rsidRPr="005773DF" w14:paraId="4071BE54" w14:textId="77777777" w:rsidTr="006563E4">
              <w:tc>
                <w:tcPr>
                  <w:tcW w:w="5387" w:type="dxa"/>
                </w:tcPr>
                <w:p w14:paraId="11AB6B3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Ємність накопичувача</w:t>
                  </w:r>
                </w:p>
              </w:tc>
              <w:tc>
                <w:tcPr>
                  <w:tcW w:w="4425" w:type="dxa"/>
                </w:tcPr>
                <w:p w14:paraId="783C681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8 ТБ</w:t>
                  </w:r>
                </w:p>
              </w:tc>
            </w:tr>
            <w:tr w:rsidR="003A6AE5" w:rsidRPr="005773DF" w14:paraId="600C1218" w14:textId="77777777" w:rsidTr="006563E4">
              <w:tc>
                <w:tcPr>
                  <w:tcW w:w="5387" w:type="dxa"/>
                </w:tcPr>
                <w:p w14:paraId="669F681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Інтерфейс накопичувача</w:t>
                  </w:r>
                </w:p>
              </w:tc>
              <w:tc>
                <w:tcPr>
                  <w:tcW w:w="4425" w:type="dxa"/>
                </w:tcPr>
                <w:p w14:paraId="0C6A2B4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SATA III</w:t>
                  </w:r>
                </w:p>
              </w:tc>
            </w:tr>
            <w:tr w:rsidR="003A6AE5" w:rsidRPr="005773DF" w14:paraId="4ADBB307" w14:textId="77777777" w:rsidTr="006563E4">
              <w:tc>
                <w:tcPr>
                  <w:tcW w:w="5387" w:type="dxa"/>
                </w:tcPr>
                <w:p w14:paraId="4A1F1CDA"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Форм-фактор</w:t>
                  </w:r>
                </w:p>
              </w:tc>
              <w:tc>
                <w:tcPr>
                  <w:tcW w:w="4425" w:type="dxa"/>
                </w:tcPr>
                <w:p w14:paraId="26A2B3E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3.5"</w:t>
                  </w:r>
                </w:p>
              </w:tc>
            </w:tr>
            <w:tr w:rsidR="003A6AE5" w:rsidRPr="005773DF" w14:paraId="19E16E12" w14:textId="77777777" w:rsidTr="006563E4">
              <w:tc>
                <w:tcPr>
                  <w:tcW w:w="5387" w:type="dxa"/>
                </w:tcPr>
                <w:p w14:paraId="696FE9C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Тип встановлення жорсткого диску</w:t>
                  </w:r>
                </w:p>
              </w:tc>
              <w:tc>
                <w:tcPr>
                  <w:tcW w:w="4425" w:type="dxa"/>
                </w:tcPr>
                <w:p w14:paraId="0568A07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внутрішній</w:t>
                  </w:r>
                </w:p>
              </w:tc>
            </w:tr>
            <w:tr w:rsidR="003A6AE5" w:rsidRPr="005773DF" w14:paraId="53BE254C" w14:textId="77777777" w:rsidTr="006563E4">
              <w:tc>
                <w:tcPr>
                  <w:tcW w:w="5387" w:type="dxa"/>
                </w:tcPr>
                <w:p w14:paraId="784864C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Швидкість обертання шпинделя HDD</w:t>
                  </w:r>
                </w:p>
              </w:tc>
              <w:tc>
                <w:tcPr>
                  <w:tcW w:w="4425" w:type="dxa"/>
                </w:tcPr>
                <w:p w14:paraId="0C4F27F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5400 об/хв</w:t>
                  </w:r>
                </w:p>
              </w:tc>
            </w:tr>
            <w:tr w:rsidR="003A6AE5" w:rsidRPr="005773DF" w14:paraId="04ACF8F8" w14:textId="77777777" w:rsidTr="006563E4">
              <w:tc>
                <w:tcPr>
                  <w:tcW w:w="5387" w:type="dxa"/>
                </w:tcPr>
                <w:p w14:paraId="40A9AF4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Швидкість передачі даних</w:t>
                  </w:r>
                </w:p>
              </w:tc>
              <w:tc>
                <w:tcPr>
                  <w:tcW w:w="4425" w:type="dxa"/>
                </w:tcPr>
                <w:p w14:paraId="48B5E20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180 МБ/с</w:t>
                  </w:r>
                </w:p>
              </w:tc>
            </w:tr>
            <w:tr w:rsidR="003A6AE5" w:rsidRPr="005773DF" w14:paraId="381DC997" w14:textId="77777777" w:rsidTr="006563E4">
              <w:tc>
                <w:tcPr>
                  <w:tcW w:w="5387" w:type="dxa"/>
                </w:tcPr>
                <w:p w14:paraId="7AD7EE1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Обсяг буферу HDD</w:t>
                  </w:r>
                </w:p>
              </w:tc>
              <w:tc>
                <w:tcPr>
                  <w:tcW w:w="4425" w:type="dxa"/>
                </w:tcPr>
                <w:p w14:paraId="48D540A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256 МБ</w:t>
                  </w:r>
                </w:p>
              </w:tc>
            </w:tr>
            <w:tr w:rsidR="003A6AE5" w:rsidRPr="005773DF" w14:paraId="698402EE" w14:textId="77777777" w:rsidTr="006563E4">
              <w:trPr>
                <w:trHeight w:val="324"/>
              </w:trPr>
              <w:tc>
                <w:tcPr>
                  <w:tcW w:w="5387" w:type="dxa"/>
                </w:tcPr>
                <w:p w14:paraId="69CB82EA"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b/>
                      <w:sz w:val="20"/>
                      <w:szCs w:val="20"/>
                      <w:lang w:eastAsia="zh-CN" w:bidi="hi-IN"/>
                    </w:rPr>
                  </w:pPr>
                  <w:r w:rsidRPr="005773DF">
                    <w:rPr>
                      <w:rFonts w:ascii="Times New Roman" w:eastAsia="Tahoma" w:hAnsi="Times New Roman" w:cs="Times New Roman"/>
                      <w:b/>
                      <w:sz w:val="20"/>
                      <w:szCs w:val="20"/>
                      <w:lang w:eastAsia="zh-CN" w:bidi="hi-IN"/>
                    </w:rPr>
                    <w:t>Монитор 27”</w:t>
                  </w:r>
                </w:p>
              </w:tc>
              <w:tc>
                <w:tcPr>
                  <w:tcW w:w="4425" w:type="dxa"/>
                </w:tcPr>
                <w:p w14:paraId="3F6A3BC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p>
              </w:tc>
            </w:tr>
          </w:tbl>
          <w:p w14:paraId="087142C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b/>
                <w:bCs/>
                <w:sz w:val="20"/>
                <w:szCs w:val="20"/>
                <w:lang w:eastAsia="zh-CN" w:bidi="hi-IN"/>
              </w:rPr>
            </w:pPr>
          </w:p>
        </w:tc>
      </w:tr>
      <w:tr w:rsidR="003A6AE5" w:rsidRPr="005773DF" w14:paraId="4AAE8092" w14:textId="77777777" w:rsidTr="006563E4">
        <w:tc>
          <w:tcPr>
            <w:tcW w:w="5030" w:type="dxa"/>
          </w:tcPr>
          <w:p w14:paraId="66B121C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Діагональ дисплея</w:t>
            </w:r>
          </w:p>
        </w:tc>
        <w:tc>
          <w:tcPr>
            <w:tcW w:w="5030" w:type="dxa"/>
          </w:tcPr>
          <w:p w14:paraId="3469675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27"</w:t>
            </w:r>
          </w:p>
        </w:tc>
      </w:tr>
      <w:tr w:rsidR="003A6AE5" w:rsidRPr="005773DF" w14:paraId="17416B7B" w14:textId="77777777" w:rsidTr="006563E4">
        <w:tc>
          <w:tcPr>
            <w:tcW w:w="5030" w:type="dxa"/>
          </w:tcPr>
          <w:p w14:paraId="2387469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Тип матриці</w:t>
            </w:r>
          </w:p>
        </w:tc>
        <w:tc>
          <w:tcPr>
            <w:tcW w:w="5030" w:type="dxa"/>
          </w:tcPr>
          <w:p w14:paraId="17AB073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VA</w:t>
            </w:r>
          </w:p>
        </w:tc>
      </w:tr>
      <w:tr w:rsidR="003A6AE5" w:rsidRPr="005773DF" w14:paraId="550978B6" w14:textId="77777777" w:rsidTr="006563E4">
        <w:tc>
          <w:tcPr>
            <w:tcW w:w="5030" w:type="dxa"/>
          </w:tcPr>
          <w:p w14:paraId="43C509A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Максимальна роздільна здатність дисплея</w:t>
            </w:r>
          </w:p>
        </w:tc>
        <w:tc>
          <w:tcPr>
            <w:tcW w:w="5030" w:type="dxa"/>
          </w:tcPr>
          <w:p w14:paraId="790F24F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1920 x 1080 </w:t>
            </w:r>
          </w:p>
        </w:tc>
      </w:tr>
      <w:tr w:rsidR="003A6AE5" w:rsidRPr="005773DF" w14:paraId="4C26802C" w14:textId="77777777" w:rsidTr="006563E4">
        <w:tc>
          <w:tcPr>
            <w:tcW w:w="5030" w:type="dxa"/>
          </w:tcPr>
          <w:p w14:paraId="6768B07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Контрастність дисплея</w:t>
            </w:r>
          </w:p>
        </w:tc>
        <w:tc>
          <w:tcPr>
            <w:tcW w:w="5030" w:type="dxa"/>
          </w:tcPr>
          <w:p w14:paraId="3646909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3000:1</w:t>
            </w:r>
          </w:p>
        </w:tc>
      </w:tr>
      <w:tr w:rsidR="003A6AE5" w:rsidRPr="005773DF" w14:paraId="75FA0C40" w14:textId="77777777" w:rsidTr="006563E4">
        <w:tc>
          <w:tcPr>
            <w:tcW w:w="5030" w:type="dxa"/>
          </w:tcPr>
          <w:p w14:paraId="7C0FE71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Частота оновлення</w:t>
            </w:r>
          </w:p>
        </w:tc>
        <w:tc>
          <w:tcPr>
            <w:tcW w:w="5030" w:type="dxa"/>
          </w:tcPr>
          <w:p w14:paraId="0921EFD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100 Гц</w:t>
            </w:r>
          </w:p>
        </w:tc>
      </w:tr>
      <w:tr w:rsidR="003A6AE5" w:rsidRPr="005773DF" w14:paraId="705279AA" w14:textId="77777777" w:rsidTr="006563E4">
        <w:tc>
          <w:tcPr>
            <w:tcW w:w="5030" w:type="dxa"/>
          </w:tcPr>
          <w:p w14:paraId="14B4DF9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364A63"/>
                <w:sz w:val="20"/>
                <w:szCs w:val="20"/>
                <w:shd w:val="clear" w:color="auto" w:fill="FFFFFF"/>
              </w:rPr>
              <w:t>Споживання</w:t>
            </w:r>
          </w:p>
        </w:tc>
        <w:tc>
          <w:tcPr>
            <w:tcW w:w="5030" w:type="dxa"/>
          </w:tcPr>
          <w:p w14:paraId="79F2BD3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364A63"/>
                <w:sz w:val="20"/>
                <w:szCs w:val="20"/>
                <w:shd w:val="clear" w:color="auto" w:fill="FFFFFF"/>
              </w:rPr>
              <w:t>36 Вт</w:t>
            </w:r>
          </w:p>
        </w:tc>
      </w:tr>
      <w:tr w:rsidR="003A6AE5" w:rsidRPr="005773DF" w14:paraId="5078A794" w14:textId="77777777" w:rsidTr="006563E4">
        <w:tc>
          <w:tcPr>
            <w:tcW w:w="5030" w:type="dxa"/>
          </w:tcPr>
          <w:p w14:paraId="27126B1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Час реакції матриці</w:t>
            </w:r>
          </w:p>
        </w:tc>
        <w:tc>
          <w:tcPr>
            <w:tcW w:w="5030" w:type="dxa"/>
          </w:tcPr>
          <w:p w14:paraId="08A22BD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5 мс</w:t>
            </w:r>
          </w:p>
        </w:tc>
      </w:tr>
      <w:tr w:rsidR="003A6AE5" w:rsidRPr="005773DF" w14:paraId="45F896FB" w14:textId="77777777" w:rsidTr="006563E4">
        <w:tc>
          <w:tcPr>
            <w:tcW w:w="5030" w:type="dxa"/>
          </w:tcPr>
          <w:p w14:paraId="3FC1B5C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Яскравість дисплея</w:t>
            </w:r>
          </w:p>
        </w:tc>
        <w:tc>
          <w:tcPr>
            <w:tcW w:w="5030" w:type="dxa"/>
          </w:tcPr>
          <w:p w14:paraId="0566708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250 кд/м2</w:t>
            </w:r>
          </w:p>
        </w:tc>
      </w:tr>
      <w:tr w:rsidR="003A6AE5" w:rsidRPr="005773DF" w14:paraId="43F91CA5" w14:textId="77777777" w:rsidTr="006563E4">
        <w:tc>
          <w:tcPr>
            <w:tcW w:w="5030" w:type="dxa"/>
          </w:tcPr>
          <w:p w14:paraId="6CC4F92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Інтерфейси</w:t>
            </w:r>
          </w:p>
        </w:tc>
        <w:tc>
          <w:tcPr>
            <w:tcW w:w="5030" w:type="dxa"/>
          </w:tcPr>
          <w:p w14:paraId="5B96D1B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VGA, HDMI</w:t>
            </w:r>
          </w:p>
        </w:tc>
      </w:tr>
      <w:tr w:rsidR="003A6AE5" w:rsidRPr="005773DF" w14:paraId="54FBE39E" w14:textId="77777777" w:rsidTr="006563E4">
        <w:tc>
          <w:tcPr>
            <w:tcW w:w="5030" w:type="dxa"/>
          </w:tcPr>
          <w:p w14:paraId="46CCCFB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364A63"/>
                <w:sz w:val="20"/>
                <w:szCs w:val="20"/>
                <w:shd w:val="clear" w:color="auto" w:fill="FFFFFF"/>
              </w:rPr>
              <w:t>Розміри</w:t>
            </w:r>
          </w:p>
        </w:tc>
        <w:tc>
          <w:tcPr>
            <w:tcW w:w="5030" w:type="dxa"/>
          </w:tcPr>
          <w:p w14:paraId="3A4A71C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364A63"/>
                <w:sz w:val="20"/>
                <w:szCs w:val="20"/>
                <w:shd w:val="clear" w:color="auto" w:fill="FFFFFF"/>
              </w:rPr>
              <w:t>614.1x363x45.1 мм</w:t>
            </w:r>
          </w:p>
        </w:tc>
      </w:tr>
      <w:tr w:rsidR="003A6AE5" w:rsidRPr="005773DF" w14:paraId="24C60C3C" w14:textId="77777777" w:rsidTr="006563E4">
        <w:tc>
          <w:tcPr>
            <w:tcW w:w="5030" w:type="dxa"/>
          </w:tcPr>
          <w:p w14:paraId="5E57F5B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b/>
                <w:sz w:val="20"/>
                <w:szCs w:val="20"/>
                <w:lang w:eastAsia="zh-CN" w:bidi="hi-IN"/>
              </w:rPr>
              <w:t>Монитор 22”</w:t>
            </w:r>
          </w:p>
        </w:tc>
        <w:tc>
          <w:tcPr>
            <w:tcW w:w="5030" w:type="dxa"/>
          </w:tcPr>
          <w:p w14:paraId="6F798A9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p>
        </w:tc>
      </w:tr>
      <w:tr w:rsidR="003A6AE5" w:rsidRPr="005773DF" w14:paraId="7C4978CB" w14:textId="77777777" w:rsidTr="006563E4">
        <w:tc>
          <w:tcPr>
            <w:tcW w:w="5030" w:type="dxa"/>
          </w:tcPr>
          <w:tbl>
            <w:tblPr>
              <w:tblStyle w:val="af6"/>
              <w:tblW w:w="10038" w:type="dxa"/>
              <w:tblLook w:val="04A0" w:firstRow="1" w:lastRow="0" w:firstColumn="1" w:lastColumn="0" w:noHBand="0" w:noVBand="1"/>
            </w:tblPr>
            <w:tblGrid>
              <w:gridCol w:w="5154"/>
              <w:gridCol w:w="4884"/>
            </w:tblGrid>
            <w:tr w:rsidR="003A6AE5" w:rsidRPr="005773DF" w14:paraId="4EB9BE08" w14:textId="77777777" w:rsidTr="006563E4">
              <w:tc>
                <w:tcPr>
                  <w:tcW w:w="5154" w:type="dxa"/>
                </w:tcPr>
                <w:p w14:paraId="5CD023C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Діагональ дисплея</w:t>
                  </w:r>
                </w:p>
              </w:tc>
              <w:tc>
                <w:tcPr>
                  <w:tcW w:w="4884" w:type="dxa"/>
                </w:tcPr>
                <w:p w14:paraId="37F8614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27"</w:t>
                  </w:r>
                </w:p>
              </w:tc>
            </w:tr>
          </w:tbl>
          <w:p w14:paraId="46BC2AC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b/>
                <w:sz w:val="20"/>
                <w:szCs w:val="20"/>
                <w:lang w:eastAsia="zh-CN" w:bidi="hi-IN"/>
              </w:rPr>
            </w:pPr>
          </w:p>
        </w:tc>
        <w:tc>
          <w:tcPr>
            <w:tcW w:w="5030" w:type="dxa"/>
          </w:tcPr>
          <w:tbl>
            <w:tblPr>
              <w:tblStyle w:val="af6"/>
              <w:tblW w:w="10038" w:type="dxa"/>
              <w:tblLook w:val="04A0" w:firstRow="1" w:lastRow="0" w:firstColumn="1" w:lastColumn="0" w:noHBand="0" w:noVBand="1"/>
            </w:tblPr>
            <w:tblGrid>
              <w:gridCol w:w="5154"/>
              <w:gridCol w:w="4884"/>
            </w:tblGrid>
            <w:tr w:rsidR="003A6AE5" w:rsidRPr="005773DF" w14:paraId="309C626B" w14:textId="77777777" w:rsidTr="006563E4">
              <w:tc>
                <w:tcPr>
                  <w:tcW w:w="5154" w:type="dxa"/>
                </w:tcPr>
                <w:p w14:paraId="3BC2B18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22"</w:t>
                  </w:r>
                </w:p>
              </w:tc>
              <w:tc>
                <w:tcPr>
                  <w:tcW w:w="4884" w:type="dxa"/>
                </w:tcPr>
                <w:p w14:paraId="37220EB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VA</w:t>
                  </w:r>
                </w:p>
              </w:tc>
            </w:tr>
          </w:tbl>
          <w:p w14:paraId="7A78831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p>
        </w:tc>
      </w:tr>
      <w:tr w:rsidR="003A6AE5" w:rsidRPr="005773DF" w14:paraId="3A502569" w14:textId="77777777" w:rsidTr="006563E4">
        <w:tc>
          <w:tcPr>
            <w:tcW w:w="5030" w:type="dxa"/>
          </w:tcPr>
          <w:p w14:paraId="29ABFE8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Тип матриці</w:t>
            </w:r>
          </w:p>
        </w:tc>
        <w:tc>
          <w:tcPr>
            <w:tcW w:w="5030" w:type="dxa"/>
          </w:tcPr>
          <w:p w14:paraId="46515C5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VA</w:t>
            </w:r>
          </w:p>
        </w:tc>
      </w:tr>
      <w:tr w:rsidR="003A6AE5" w:rsidRPr="005773DF" w14:paraId="508A1713" w14:textId="77777777" w:rsidTr="006563E4">
        <w:tc>
          <w:tcPr>
            <w:tcW w:w="5030" w:type="dxa"/>
          </w:tcPr>
          <w:p w14:paraId="2FB802A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Максимальна роздільна здатність дисплея</w:t>
            </w:r>
          </w:p>
        </w:tc>
        <w:tc>
          <w:tcPr>
            <w:tcW w:w="5030" w:type="dxa"/>
          </w:tcPr>
          <w:p w14:paraId="414A0AB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1920 x 1080)</w:t>
            </w:r>
          </w:p>
        </w:tc>
      </w:tr>
      <w:tr w:rsidR="003A6AE5" w:rsidRPr="005773DF" w14:paraId="03F853BB" w14:textId="77777777" w:rsidTr="006563E4">
        <w:tc>
          <w:tcPr>
            <w:tcW w:w="5030" w:type="dxa"/>
          </w:tcPr>
          <w:p w14:paraId="5CA412C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Контрастність дисплея</w:t>
            </w:r>
          </w:p>
        </w:tc>
        <w:tc>
          <w:tcPr>
            <w:tcW w:w="5030" w:type="dxa"/>
          </w:tcPr>
          <w:p w14:paraId="1D709B0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3000:1</w:t>
            </w:r>
          </w:p>
        </w:tc>
      </w:tr>
      <w:tr w:rsidR="003A6AE5" w:rsidRPr="005773DF" w14:paraId="233BB8A3" w14:textId="77777777" w:rsidTr="006563E4">
        <w:tc>
          <w:tcPr>
            <w:tcW w:w="5030" w:type="dxa"/>
          </w:tcPr>
          <w:p w14:paraId="68B0EDE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Частота оновлення</w:t>
            </w:r>
          </w:p>
        </w:tc>
        <w:tc>
          <w:tcPr>
            <w:tcW w:w="5030" w:type="dxa"/>
          </w:tcPr>
          <w:p w14:paraId="66A3568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100 Гц</w:t>
            </w:r>
          </w:p>
        </w:tc>
      </w:tr>
      <w:tr w:rsidR="003A6AE5" w:rsidRPr="005773DF" w14:paraId="5E78AAA2" w14:textId="77777777" w:rsidTr="006563E4">
        <w:trPr>
          <w:trHeight w:val="70"/>
        </w:trPr>
        <w:tc>
          <w:tcPr>
            <w:tcW w:w="5030" w:type="dxa"/>
          </w:tcPr>
          <w:tbl>
            <w:tblPr>
              <w:tblStyle w:val="af6"/>
              <w:tblW w:w="10060" w:type="dxa"/>
              <w:tblLook w:val="04A0" w:firstRow="1" w:lastRow="0" w:firstColumn="1" w:lastColumn="0" w:noHBand="0" w:noVBand="1"/>
            </w:tblPr>
            <w:tblGrid>
              <w:gridCol w:w="5030"/>
              <w:gridCol w:w="5030"/>
            </w:tblGrid>
            <w:tr w:rsidR="003A6AE5" w:rsidRPr="005773DF" w14:paraId="462DDD5F" w14:textId="77777777" w:rsidTr="006563E4">
              <w:tc>
                <w:tcPr>
                  <w:tcW w:w="5030" w:type="dxa"/>
                </w:tcPr>
                <w:p w14:paraId="45270A2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364A63"/>
                      <w:sz w:val="20"/>
                      <w:szCs w:val="20"/>
                      <w:shd w:val="clear" w:color="auto" w:fill="FFFFFF"/>
                    </w:rPr>
                    <w:t>Споживання</w:t>
                  </w:r>
                </w:p>
              </w:tc>
              <w:tc>
                <w:tcPr>
                  <w:tcW w:w="5030" w:type="dxa"/>
                </w:tcPr>
                <w:p w14:paraId="05BD31D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364A63"/>
                      <w:sz w:val="20"/>
                      <w:szCs w:val="20"/>
                      <w:shd w:val="clear" w:color="auto" w:fill="FFFFFF"/>
                    </w:rPr>
                    <w:t>36 Вт</w:t>
                  </w:r>
                </w:p>
              </w:tc>
            </w:tr>
          </w:tbl>
          <w:p w14:paraId="68925E4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p>
        </w:tc>
        <w:tc>
          <w:tcPr>
            <w:tcW w:w="5030" w:type="dxa"/>
          </w:tcPr>
          <w:tbl>
            <w:tblPr>
              <w:tblStyle w:val="af6"/>
              <w:tblW w:w="10060" w:type="dxa"/>
              <w:tblLook w:val="04A0" w:firstRow="1" w:lastRow="0" w:firstColumn="1" w:lastColumn="0" w:noHBand="0" w:noVBand="1"/>
            </w:tblPr>
            <w:tblGrid>
              <w:gridCol w:w="5030"/>
              <w:gridCol w:w="5030"/>
            </w:tblGrid>
            <w:tr w:rsidR="003A6AE5" w:rsidRPr="005773DF" w14:paraId="5C890585" w14:textId="77777777" w:rsidTr="006563E4">
              <w:tc>
                <w:tcPr>
                  <w:tcW w:w="5030" w:type="dxa"/>
                </w:tcPr>
                <w:p w14:paraId="5238932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364A63"/>
                      <w:sz w:val="20"/>
                      <w:szCs w:val="20"/>
                      <w:shd w:val="clear" w:color="auto" w:fill="FFFFFF"/>
                    </w:rPr>
                    <w:t>36 Вт</w:t>
                  </w:r>
                </w:p>
              </w:tc>
              <w:tc>
                <w:tcPr>
                  <w:tcW w:w="5030" w:type="dxa"/>
                </w:tcPr>
                <w:p w14:paraId="5F73121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364A63"/>
                      <w:sz w:val="20"/>
                      <w:szCs w:val="20"/>
                      <w:shd w:val="clear" w:color="auto" w:fill="FFFFFF"/>
                    </w:rPr>
                    <w:t>36 Вт</w:t>
                  </w:r>
                </w:p>
              </w:tc>
            </w:tr>
          </w:tbl>
          <w:p w14:paraId="0FA5960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p>
        </w:tc>
      </w:tr>
      <w:tr w:rsidR="003A6AE5" w:rsidRPr="005773DF" w14:paraId="69C21ADB" w14:textId="77777777" w:rsidTr="006563E4">
        <w:tc>
          <w:tcPr>
            <w:tcW w:w="5030" w:type="dxa"/>
          </w:tcPr>
          <w:p w14:paraId="5636F5D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Час реакції матриці</w:t>
            </w:r>
          </w:p>
        </w:tc>
        <w:tc>
          <w:tcPr>
            <w:tcW w:w="5030" w:type="dxa"/>
          </w:tcPr>
          <w:p w14:paraId="158350D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5 мс</w:t>
            </w:r>
          </w:p>
        </w:tc>
      </w:tr>
      <w:tr w:rsidR="003A6AE5" w:rsidRPr="005773DF" w14:paraId="6836B6EA" w14:textId="77777777" w:rsidTr="006563E4">
        <w:tc>
          <w:tcPr>
            <w:tcW w:w="5030" w:type="dxa"/>
          </w:tcPr>
          <w:p w14:paraId="568D24F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Яскравість дисплея</w:t>
            </w:r>
          </w:p>
        </w:tc>
        <w:tc>
          <w:tcPr>
            <w:tcW w:w="5030" w:type="dxa"/>
          </w:tcPr>
          <w:p w14:paraId="7FCFF6A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250 кд/м2</w:t>
            </w:r>
          </w:p>
        </w:tc>
      </w:tr>
      <w:tr w:rsidR="003A6AE5" w:rsidRPr="005773DF" w14:paraId="6DD04DC4" w14:textId="77777777" w:rsidTr="006563E4">
        <w:tc>
          <w:tcPr>
            <w:tcW w:w="5030" w:type="dxa"/>
          </w:tcPr>
          <w:p w14:paraId="1614233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Інтерфейси</w:t>
            </w:r>
          </w:p>
        </w:tc>
        <w:tc>
          <w:tcPr>
            <w:tcW w:w="5030" w:type="dxa"/>
          </w:tcPr>
          <w:p w14:paraId="1D9810F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VGA, HDMI</w:t>
            </w:r>
          </w:p>
        </w:tc>
      </w:tr>
      <w:tr w:rsidR="003A6AE5" w:rsidRPr="005773DF" w14:paraId="2D81810B" w14:textId="77777777" w:rsidTr="006563E4">
        <w:tc>
          <w:tcPr>
            <w:tcW w:w="5030" w:type="dxa"/>
          </w:tcPr>
          <w:p w14:paraId="6B44373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364A63"/>
                <w:sz w:val="20"/>
                <w:szCs w:val="20"/>
                <w:shd w:val="clear" w:color="auto" w:fill="FFFFFF"/>
              </w:rPr>
              <w:t>Розміри</w:t>
            </w:r>
          </w:p>
        </w:tc>
        <w:tc>
          <w:tcPr>
            <w:tcW w:w="5030" w:type="dxa"/>
          </w:tcPr>
          <w:p w14:paraId="3306F8B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364A63"/>
                <w:sz w:val="20"/>
                <w:szCs w:val="20"/>
                <w:shd w:val="clear" w:color="auto" w:fill="FFFFFF"/>
              </w:rPr>
              <w:t>492.7x284.0x48.4 мм</w:t>
            </w:r>
          </w:p>
        </w:tc>
      </w:tr>
    </w:tbl>
    <w:p w14:paraId="5C404BAD" w14:textId="77777777" w:rsidR="003A6AE5" w:rsidRPr="005773DF" w:rsidRDefault="003A6AE5" w:rsidP="003A6AE5">
      <w:pPr>
        <w:widowControl w:val="0"/>
        <w:autoSpaceDE w:val="0"/>
        <w:autoSpaceDN w:val="0"/>
        <w:adjustRightInd w:val="0"/>
        <w:spacing w:after="0" w:line="240" w:lineRule="auto"/>
        <w:ind w:firstLine="567"/>
        <w:jc w:val="both"/>
        <w:rPr>
          <w:rFonts w:ascii="Times New Roman" w:eastAsia="Times New Roman" w:hAnsi="Times New Roman" w:cs="Times New Roman"/>
          <w:i/>
          <w:iCs/>
          <w:sz w:val="20"/>
          <w:szCs w:val="20"/>
          <w:lang w:eastAsia="ru-RU"/>
        </w:rPr>
      </w:pPr>
    </w:p>
    <w:p w14:paraId="29A40D08" w14:textId="77777777" w:rsidR="003A6AE5" w:rsidRPr="005773DF" w:rsidRDefault="003A6AE5" w:rsidP="003A6AE5">
      <w:pPr>
        <w:widowControl w:val="0"/>
        <w:autoSpaceDE w:val="0"/>
        <w:autoSpaceDN w:val="0"/>
        <w:adjustRightInd w:val="0"/>
        <w:spacing w:after="0" w:line="240" w:lineRule="auto"/>
        <w:ind w:firstLine="567"/>
        <w:jc w:val="both"/>
        <w:rPr>
          <w:rFonts w:ascii="Times New Roman" w:eastAsia="Times New Roman" w:hAnsi="Times New Roman" w:cs="Times New Roman"/>
          <w:i/>
          <w:iCs/>
          <w:sz w:val="20"/>
          <w:szCs w:val="20"/>
          <w:lang w:eastAsia="ru-RU"/>
        </w:rPr>
      </w:pPr>
    </w:p>
    <w:tbl>
      <w:tblPr>
        <w:tblStyle w:val="af6"/>
        <w:tblW w:w="9812" w:type="dxa"/>
        <w:tblInd w:w="-147" w:type="dxa"/>
        <w:tblLook w:val="04A0" w:firstRow="1" w:lastRow="0" w:firstColumn="1" w:lastColumn="0" w:noHBand="0" w:noVBand="1"/>
      </w:tblPr>
      <w:tblGrid>
        <w:gridCol w:w="5387"/>
        <w:gridCol w:w="4425"/>
      </w:tblGrid>
      <w:tr w:rsidR="003A6AE5" w:rsidRPr="005773DF" w14:paraId="05147D5A" w14:textId="77777777" w:rsidTr="006563E4">
        <w:tc>
          <w:tcPr>
            <w:tcW w:w="9812" w:type="dxa"/>
            <w:gridSpan w:val="2"/>
          </w:tcPr>
          <w:p w14:paraId="1594B5F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b/>
                <w:bCs/>
                <w:sz w:val="20"/>
                <w:szCs w:val="20"/>
                <w:lang w:eastAsia="zh-CN" w:bidi="hi-IN"/>
              </w:rPr>
            </w:pPr>
            <w:r w:rsidRPr="005773DF">
              <w:rPr>
                <w:rFonts w:ascii="Times New Roman" w:eastAsia="Tahoma" w:hAnsi="Times New Roman" w:cs="Times New Roman"/>
                <w:b/>
                <w:bCs/>
                <w:sz w:val="20"/>
                <w:szCs w:val="20"/>
                <w:lang w:eastAsia="zh-CN" w:bidi="hi-IN"/>
              </w:rPr>
              <w:t>Комутатор 16 портів РОЕ</w:t>
            </w:r>
          </w:p>
        </w:tc>
      </w:tr>
      <w:tr w:rsidR="003A6AE5" w:rsidRPr="005773DF" w14:paraId="232815DA" w14:textId="77777777" w:rsidTr="006563E4">
        <w:tc>
          <w:tcPr>
            <w:tcW w:w="5387" w:type="dxa"/>
          </w:tcPr>
          <w:p w14:paraId="7E198BE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Форм-фактор</w:t>
            </w:r>
          </w:p>
        </w:tc>
        <w:tc>
          <w:tcPr>
            <w:tcW w:w="4425" w:type="dxa"/>
          </w:tcPr>
          <w:p w14:paraId="3519358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7" w:tgtFrame="_blank" w:history="1">
              <w:r w:rsidRPr="005773DF">
                <w:rPr>
                  <w:rFonts w:ascii="Times New Roman" w:eastAsia="Tahoma" w:hAnsi="Times New Roman" w:cs="Times New Roman"/>
                  <w:sz w:val="20"/>
                  <w:szCs w:val="20"/>
                  <w:lang w:eastAsia="zh-CN" w:bidi="hi-IN"/>
                </w:rPr>
                <w:t>Настільний/настінний</w:t>
              </w:r>
            </w:hyperlink>
          </w:p>
        </w:tc>
      </w:tr>
      <w:tr w:rsidR="003A6AE5" w:rsidRPr="005773DF" w14:paraId="240B2081" w14:textId="77777777" w:rsidTr="006563E4">
        <w:tc>
          <w:tcPr>
            <w:tcW w:w="5387" w:type="dxa"/>
          </w:tcPr>
          <w:p w14:paraId="53DB057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Вид</w:t>
            </w:r>
          </w:p>
        </w:tc>
        <w:tc>
          <w:tcPr>
            <w:tcW w:w="4425" w:type="dxa"/>
          </w:tcPr>
          <w:p w14:paraId="146C913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8" w:tgtFrame="_blank" w:history="1">
              <w:r w:rsidRPr="005773DF">
                <w:rPr>
                  <w:rFonts w:ascii="Times New Roman" w:eastAsia="Tahoma" w:hAnsi="Times New Roman" w:cs="Times New Roman"/>
                  <w:sz w:val="20"/>
                  <w:szCs w:val="20"/>
                  <w:lang w:eastAsia="zh-CN" w:bidi="hi-IN"/>
                </w:rPr>
                <w:t>Некерований</w:t>
              </w:r>
            </w:hyperlink>
          </w:p>
        </w:tc>
      </w:tr>
      <w:tr w:rsidR="003A6AE5" w:rsidRPr="005773DF" w14:paraId="0C87170A" w14:textId="77777777" w:rsidTr="006563E4">
        <w:tc>
          <w:tcPr>
            <w:tcW w:w="5387" w:type="dxa"/>
          </w:tcPr>
          <w:p w14:paraId="59EAB99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Кількість LAN портів</w:t>
            </w:r>
          </w:p>
        </w:tc>
        <w:tc>
          <w:tcPr>
            <w:tcW w:w="4425" w:type="dxa"/>
          </w:tcPr>
          <w:p w14:paraId="1CDE058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9" w:tgtFrame="_blank" w:history="1">
              <w:r w:rsidRPr="005773DF">
                <w:rPr>
                  <w:rFonts w:ascii="Times New Roman" w:eastAsia="Tahoma" w:hAnsi="Times New Roman" w:cs="Times New Roman"/>
                  <w:sz w:val="20"/>
                  <w:szCs w:val="20"/>
                  <w:lang w:eastAsia="zh-CN" w:bidi="hi-IN"/>
                </w:rPr>
                <w:t>16 LAN портів</w:t>
              </w:r>
            </w:hyperlink>
          </w:p>
        </w:tc>
      </w:tr>
      <w:tr w:rsidR="003A6AE5" w:rsidRPr="005773DF" w14:paraId="7D3BCE07" w14:textId="77777777" w:rsidTr="006563E4">
        <w:tc>
          <w:tcPr>
            <w:tcW w:w="5387" w:type="dxa"/>
          </w:tcPr>
          <w:p w14:paraId="358B8BF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Швидкість передачі даних</w:t>
            </w:r>
          </w:p>
        </w:tc>
        <w:tc>
          <w:tcPr>
            <w:tcW w:w="4425" w:type="dxa"/>
          </w:tcPr>
          <w:p w14:paraId="45843D9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10" w:tgtFrame="_blank" w:history="1">
              <w:r w:rsidRPr="005773DF">
                <w:rPr>
                  <w:rFonts w:ascii="Times New Roman" w:eastAsia="Tahoma" w:hAnsi="Times New Roman" w:cs="Times New Roman"/>
                  <w:sz w:val="20"/>
                  <w:szCs w:val="20"/>
                  <w:lang w:eastAsia="zh-CN" w:bidi="hi-IN"/>
                </w:rPr>
                <w:t>10/100 Мбит/с</w:t>
              </w:r>
            </w:hyperlink>
          </w:p>
        </w:tc>
      </w:tr>
      <w:tr w:rsidR="003A6AE5" w:rsidRPr="005773DF" w14:paraId="6B606095" w14:textId="77777777" w:rsidTr="006563E4">
        <w:tc>
          <w:tcPr>
            <w:tcW w:w="5387" w:type="dxa"/>
          </w:tcPr>
          <w:p w14:paraId="7A5BCC4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Пропускна спроможність</w:t>
            </w:r>
          </w:p>
        </w:tc>
        <w:tc>
          <w:tcPr>
            <w:tcW w:w="4425" w:type="dxa"/>
          </w:tcPr>
          <w:p w14:paraId="2EB831E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7.2 Гбит/с</w:t>
            </w:r>
          </w:p>
        </w:tc>
      </w:tr>
      <w:tr w:rsidR="003A6AE5" w:rsidRPr="005773DF" w14:paraId="6DDFA348" w14:textId="77777777" w:rsidTr="006563E4">
        <w:tc>
          <w:tcPr>
            <w:tcW w:w="5387" w:type="dxa"/>
          </w:tcPr>
          <w:p w14:paraId="6B662E4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Кількість SFP портів</w:t>
            </w:r>
          </w:p>
        </w:tc>
        <w:tc>
          <w:tcPr>
            <w:tcW w:w="4425" w:type="dxa"/>
          </w:tcPr>
          <w:p w14:paraId="4A099D2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2 шт</w:t>
            </w:r>
          </w:p>
        </w:tc>
      </w:tr>
      <w:tr w:rsidR="003A6AE5" w:rsidRPr="005773DF" w14:paraId="286766F5" w14:textId="77777777" w:rsidTr="006563E4">
        <w:tc>
          <w:tcPr>
            <w:tcW w:w="5387" w:type="dxa"/>
          </w:tcPr>
          <w:p w14:paraId="3787FC7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Швидкість SFP портів</w:t>
            </w:r>
          </w:p>
        </w:tc>
        <w:tc>
          <w:tcPr>
            <w:tcW w:w="4425" w:type="dxa"/>
          </w:tcPr>
          <w:p w14:paraId="76EE20A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1000 Мбит/с</w:t>
            </w:r>
          </w:p>
        </w:tc>
      </w:tr>
      <w:tr w:rsidR="003A6AE5" w:rsidRPr="005773DF" w14:paraId="77A44CC6" w14:textId="77777777" w:rsidTr="006563E4">
        <w:tc>
          <w:tcPr>
            <w:tcW w:w="5387" w:type="dxa"/>
          </w:tcPr>
          <w:p w14:paraId="21E5992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Кількість портів з PoE/PoE+</w:t>
            </w:r>
          </w:p>
        </w:tc>
        <w:tc>
          <w:tcPr>
            <w:tcW w:w="4425" w:type="dxa"/>
          </w:tcPr>
          <w:p w14:paraId="00311FF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16</w:t>
            </w:r>
          </w:p>
        </w:tc>
      </w:tr>
      <w:tr w:rsidR="003A6AE5" w:rsidRPr="005773DF" w14:paraId="3232AD54" w14:textId="77777777" w:rsidTr="006563E4">
        <w:tc>
          <w:tcPr>
            <w:tcW w:w="5387" w:type="dxa"/>
          </w:tcPr>
          <w:p w14:paraId="7522466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Споживна потужність</w:t>
            </w:r>
          </w:p>
        </w:tc>
        <w:tc>
          <w:tcPr>
            <w:tcW w:w="4425" w:type="dxa"/>
          </w:tcPr>
          <w:p w14:paraId="3EF4036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120 Вт</w:t>
            </w:r>
          </w:p>
        </w:tc>
      </w:tr>
    </w:tbl>
    <w:p w14:paraId="5D304A7A" w14:textId="77777777" w:rsidR="003A6AE5" w:rsidRPr="005773DF" w:rsidRDefault="003A6AE5" w:rsidP="003A6AE5">
      <w:pPr>
        <w:widowControl w:val="0"/>
        <w:autoSpaceDE w:val="0"/>
        <w:autoSpaceDN w:val="0"/>
        <w:adjustRightInd w:val="0"/>
        <w:spacing w:after="0" w:line="240" w:lineRule="auto"/>
        <w:ind w:firstLine="567"/>
        <w:jc w:val="both"/>
        <w:rPr>
          <w:rFonts w:ascii="Times New Roman" w:eastAsia="Times New Roman" w:hAnsi="Times New Roman" w:cs="Times New Roman"/>
          <w:i/>
          <w:iCs/>
          <w:sz w:val="20"/>
          <w:szCs w:val="20"/>
          <w:lang w:eastAsia="ru-RU"/>
        </w:rPr>
      </w:pPr>
    </w:p>
    <w:tbl>
      <w:tblPr>
        <w:tblStyle w:val="af6"/>
        <w:tblW w:w="9812" w:type="dxa"/>
        <w:tblInd w:w="-147" w:type="dxa"/>
        <w:tblLook w:val="04A0" w:firstRow="1" w:lastRow="0" w:firstColumn="1" w:lastColumn="0" w:noHBand="0" w:noVBand="1"/>
      </w:tblPr>
      <w:tblGrid>
        <w:gridCol w:w="5387"/>
        <w:gridCol w:w="4425"/>
      </w:tblGrid>
      <w:tr w:rsidR="003A6AE5" w:rsidRPr="005773DF" w14:paraId="1EEB88AF" w14:textId="77777777" w:rsidTr="006563E4">
        <w:tc>
          <w:tcPr>
            <w:tcW w:w="9812" w:type="dxa"/>
            <w:gridSpan w:val="2"/>
          </w:tcPr>
          <w:p w14:paraId="20A617C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b/>
                <w:bCs/>
                <w:sz w:val="20"/>
                <w:szCs w:val="20"/>
                <w:lang w:eastAsia="zh-CN" w:bidi="hi-IN"/>
              </w:rPr>
            </w:pPr>
            <w:r w:rsidRPr="005773DF">
              <w:rPr>
                <w:rFonts w:ascii="Times New Roman" w:eastAsia="Tahoma" w:hAnsi="Times New Roman" w:cs="Times New Roman"/>
                <w:b/>
                <w:bCs/>
                <w:sz w:val="20"/>
                <w:szCs w:val="20"/>
                <w:lang w:eastAsia="zh-CN" w:bidi="hi-IN"/>
              </w:rPr>
              <w:t>Комутатор 8 портів РОЕ</w:t>
            </w:r>
          </w:p>
        </w:tc>
      </w:tr>
      <w:tr w:rsidR="003A6AE5" w:rsidRPr="005773DF" w14:paraId="4DC69DD9" w14:textId="77777777" w:rsidTr="006563E4">
        <w:tc>
          <w:tcPr>
            <w:tcW w:w="5387" w:type="dxa"/>
          </w:tcPr>
          <w:p w14:paraId="4CE7756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Форм-фактор</w:t>
            </w:r>
          </w:p>
        </w:tc>
        <w:tc>
          <w:tcPr>
            <w:tcW w:w="4425" w:type="dxa"/>
          </w:tcPr>
          <w:p w14:paraId="66906D8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11" w:tgtFrame="_blank" w:history="1">
              <w:r w:rsidRPr="005773DF">
                <w:rPr>
                  <w:rFonts w:ascii="Times New Roman" w:eastAsia="Tahoma" w:hAnsi="Times New Roman" w:cs="Times New Roman"/>
                  <w:sz w:val="20"/>
                  <w:szCs w:val="20"/>
                  <w:lang w:eastAsia="zh-CN" w:bidi="hi-IN"/>
                </w:rPr>
                <w:t>Настільний/настінний</w:t>
              </w:r>
            </w:hyperlink>
          </w:p>
        </w:tc>
      </w:tr>
      <w:tr w:rsidR="003A6AE5" w:rsidRPr="005773DF" w14:paraId="3A62259F" w14:textId="77777777" w:rsidTr="006563E4">
        <w:tc>
          <w:tcPr>
            <w:tcW w:w="5387" w:type="dxa"/>
          </w:tcPr>
          <w:p w14:paraId="57A2647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Вид</w:t>
            </w:r>
          </w:p>
        </w:tc>
        <w:tc>
          <w:tcPr>
            <w:tcW w:w="4425" w:type="dxa"/>
          </w:tcPr>
          <w:p w14:paraId="0BF468B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12" w:tgtFrame="_blank" w:history="1">
              <w:r w:rsidRPr="005773DF">
                <w:rPr>
                  <w:rFonts w:ascii="Times New Roman" w:eastAsia="Tahoma" w:hAnsi="Times New Roman" w:cs="Times New Roman"/>
                  <w:sz w:val="20"/>
                  <w:szCs w:val="20"/>
                  <w:lang w:eastAsia="zh-CN" w:bidi="hi-IN"/>
                </w:rPr>
                <w:t>Некерований</w:t>
              </w:r>
            </w:hyperlink>
          </w:p>
        </w:tc>
      </w:tr>
      <w:tr w:rsidR="003A6AE5" w:rsidRPr="005773DF" w14:paraId="3C930243" w14:textId="77777777" w:rsidTr="006563E4">
        <w:tc>
          <w:tcPr>
            <w:tcW w:w="5387" w:type="dxa"/>
          </w:tcPr>
          <w:p w14:paraId="624A293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Кількість LAN портів</w:t>
            </w:r>
          </w:p>
        </w:tc>
        <w:tc>
          <w:tcPr>
            <w:tcW w:w="4425" w:type="dxa"/>
          </w:tcPr>
          <w:p w14:paraId="521CF94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13" w:tgtFrame="_blank" w:history="1">
              <w:r w:rsidRPr="005773DF">
                <w:rPr>
                  <w:rFonts w:ascii="Times New Roman" w:eastAsia="Tahoma" w:hAnsi="Times New Roman" w:cs="Times New Roman"/>
                  <w:sz w:val="20"/>
                  <w:szCs w:val="20"/>
                  <w:lang w:eastAsia="zh-CN" w:bidi="hi-IN"/>
                </w:rPr>
                <w:t>8 LAN портів</w:t>
              </w:r>
            </w:hyperlink>
          </w:p>
        </w:tc>
      </w:tr>
      <w:tr w:rsidR="003A6AE5" w:rsidRPr="005773DF" w14:paraId="59D87E5D" w14:textId="77777777" w:rsidTr="006563E4">
        <w:tc>
          <w:tcPr>
            <w:tcW w:w="5387" w:type="dxa"/>
          </w:tcPr>
          <w:p w14:paraId="6ECAA16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Швидкість передачі даних</w:t>
            </w:r>
          </w:p>
        </w:tc>
        <w:tc>
          <w:tcPr>
            <w:tcW w:w="4425" w:type="dxa"/>
          </w:tcPr>
          <w:p w14:paraId="6E9EB6D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14" w:tgtFrame="_blank" w:history="1">
              <w:r w:rsidRPr="005773DF">
                <w:rPr>
                  <w:rFonts w:ascii="Times New Roman" w:eastAsia="Tahoma" w:hAnsi="Times New Roman" w:cs="Times New Roman"/>
                  <w:sz w:val="20"/>
                  <w:szCs w:val="20"/>
                  <w:lang w:eastAsia="zh-CN" w:bidi="hi-IN"/>
                </w:rPr>
                <w:t>10/100 Мбит/с</w:t>
              </w:r>
            </w:hyperlink>
          </w:p>
        </w:tc>
      </w:tr>
      <w:tr w:rsidR="003A6AE5" w:rsidRPr="005773DF" w14:paraId="071E24AA" w14:textId="77777777" w:rsidTr="006563E4">
        <w:tc>
          <w:tcPr>
            <w:tcW w:w="5387" w:type="dxa"/>
          </w:tcPr>
          <w:p w14:paraId="61749B2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lastRenderedPageBreak/>
              <w:t>Пропускна спроможність</w:t>
            </w:r>
          </w:p>
        </w:tc>
        <w:tc>
          <w:tcPr>
            <w:tcW w:w="4425" w:type="dxa"/>
          </w:tcPr>
          <w:p w14:paraId="51716AE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7.2 Гбит/с</w:t>
            </w:r>
          </w:p>
        </w:tc>
      </w:tr>
      <w:tr w:rsidR="003A6AE5" w:rsidRPr="005773DF" w14:paraId="7C02ABB8" w14:textId="77777777" w:rsidTr="006563E4">
        <w:tc>
          <w:tcPr>
            <w:tcW w:w="5387" w:type="dxa"/>
          </w:tcPr>
          <w:p w14:paraId="2A7148F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Кількість SFP портів</w:t>
            </w:r>
          </w:p>
        </w:tc>
        <w:tc>
          <w:tcPr>
            <w:tcW w:w="4425" w:type="dxa"/>
          </w:tcPr>
          <w:p w14:paraId="57087F2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 шт</w:t>
            </w:r>
          </w:p>
        </w:tc>
      </w:tr>
      <w:tr w:rsidR="003A6AE5" w:rsidRPr="005773DF" w14:paraId="080D34CA" w14:textId="77777777" w:rsidTr="006563E4">
        <w:tc>
          <w:tcPr>
            <w:tcW w:w="5387" w:type="dxa"/>
          </w:tcPr>
          <w:p w14:paraId="0D82A6A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Швидкість SFP портів</w:t>
            </w:r>
          </w:p>
        </w:tc>
        <w:tc>
          <w:tcPr>
            <w:tcW w:w="4425" w:type="dxa"/>
          </w:tcPr>
          <w:p w14:paraId="68405BC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1000 Мбит/с</w:t>
            </w:r>
          </w:p>
        </w:tc>
      </w:tr>
      <w:tr w:rsidR="003A6AE5" w:rsidRPr="005773DF" w14:paraId="742CB7B3" w14:textId="77777777" w:rsidTr="006563E4">
        <w:tc>
          <w:tcPr>
            <w:tcW w:w="5387" w:type="dxa"/>
          </w:tcPr>
          <w:p w14:paraId="7DAEE0E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Кількість портів з PoE/PoE+</w:t>
            </w:r>
          </w:p>
        </w:tc>
        <w:tc>
          <w:tcPr>
            <w:tcW w:w="4425" w:type="dxa"/>
          </w:tcPr>
          <w:p w14:paraId="38F6EE9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8</w:t>
            </w:r>
          </w:p>
        </w:tc>
      </w:tr>
      <w:tr w:rsidR="003A6AE5" w:rsidRPr="005773DF" w14:paraId="618FD970" w14:textId="77777777" w:rsidTr="006563E4">
        <w:tc>
          <w:tcPr>
            <w:tcW w:w="5387" w:type="dxa"/>
          </w:tcPr>
          <w:p w14:paraId="729056D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Споживна потужність</w:t>
            </w:r>
          </w:p>
        </w:tc>
        <w:tc>
          <w:tcPr>
            <w:tcW w:w="4425" w:type="dxa"/>
          </w:tcPr>
          <w:p w14:paraId="2660906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120 Вт</w:t>
            </w:r>
          </w:p>
        </w:tc>
      </w:tr>
    </w:tbl>
    <w:p w14:paraId="669595B8" w14:textId="77777777" w:rsidR="003A6AE5" w:rsidRPr="005773DF" w:rsidRDefault="003A6AE5" w:rsidP="003A6AE5">
      <w:pPr>
        <w:widowControl w:val="0"/>
        <w:autoSpaceDE w:val="0"/>
        <w:autoSpaceDN w:val="0"/>
        <w:adjustRightInd w:val="0"/>
        <w:spacing w:after="0" w:line="240" w:lineRule="auto"/>
        <w:ind w:firstLine="567"/>
        <w:jc w:val="both"/>
        <w:rPr>
          <w:rFonts w:ascii="Times New Roman" w:eastAsia="Times New Roman" w:hAnsi="Times New Roman" w:cs="Times New Roman"/>
          <w:i/>
          <w:iCs/>
          <w:sz w:val="20"/>
          <w:szCs w:val="20"/>
          <w:lang w:eastAsia="ru-RU"/>
        </w:rPr>
      </w:pPr>
    </w:p>
    <w:p w14:paraId="139DB399" w14:textId="77777777" w:rsidR="003A6AE5" w:rsidRPr="005773DF" w:rsidRDefault="003A6AE5" w:rsidP="003A6AE5">
      <w:pPr>
        <w:widowControl w:val="0"/>
        <w:autoSpaceDE w:val="0"/>
        <w:autoSpaceDN w:val="0"/>
        <w:adjustRightInd w:val="0"/>
        <w:spacing w:after="0" w:line="240" w:lineRule="auto"/>
        <w:ind w:firstLine="567"/>
        <w:jc w:val="both"/>
        <w:rPr>
          <w:rFonts w:ascii="Times New Roman" w:eastAsia="Times New Roman" w:hAnsi="Times New Roman" w:cs="Times New Roman"/>
          <w:i/>
          <w:iCs/>
          <w:sz w:val="20"/>
          <w:szCs w:val="20"/>
          <w:lang w:eastAsia="ru-RU"/>
        </w:rPr>
      </w:pPr>
    </w:p>
    <w:tbl>
      <w:tblPr>
        <w:tblStyle w:val="af6"/>
        <w:tblW w:w="9812" w:type="dxa"/>
        <w:tblInd w:w="-147" w:type="dxa"/>
        <w:tblLook w:val="04A0" w:firstRow="1" w:lastRow="0" w:firstColumn="1" w:lastColumn="0" w:noHBand="0" w:noVBand="1"/>
      </w:tblPr>
      <w:tblGrid>
        <w:gridCol w:w="5387"/>
        <w:gridCol w:w="4425"/>
      </w:tblGrid>
      <w:tr w:rsidR="003A6AE5" w:rsidRPr="005773DF" w14:paraId="25E14AF4" w14:textId="77777777" w:rsidTr="006563E4">
        <w:tc>
          <w:tcPr>
            <w:tcW w:w="9812" w:type="dxa"/>
            <w:gridSpan w:val="2"/>
          </w:tcPr>
          <w:p w14:paraId="23FFC2CF"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b/>
                <w:bCs/>
                <w:sz w:val="20"/>
                <w:szCs w:val="20"/>
                <w:lang w:eastAsia="zh-CN" w:bidi="hi-IN"/>
              </w:rPr>
            </w:pPr>
            <w:r w:rsidRPr="005773DF">
              <w:rPr>
                <w:rFonts w:ascii="Times New Roman" w:eastAsia="Tahoma" w:hAnsi="Times New Roman" w:cs="Times New Roman"/>
                <w:b/>
                <w:bCs/>
                <w:sz w:val="20"/>
                <w:szCs w:val="20"/>
                <w:lang w:eastAsia="zh-CN" w:bidi="hi-IN"/>
              </w:rPr>
              <w:t>Відеокамера ІР вулична 5МП</w:t>
            </w:r>
          </w:p>
        </w:tc>
      </w:tr>
      <w:tr w:rsidR="003A6AE5" w:rsidRPr="005773DF" w14:paraId="1056E2AE" w14:textId="77777777" w:rsidTr="006563E4">
        <w:tc>
          <w:tcPr>
            <w:tcW w:w="5387" w:type="dxa"/>
            <w:vAlign w:val="bottom"/>
          </w:tcPr>
          <w:p w14:paraId="4F053E9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Матриця</w:t>
            </w:r>
          </w:p>
        </w:tc>
        <w:tc>
          <w:tcPr>
            <w:tcW w:w="4425" w:type="dxa"/>
            <w:vAlign w:val="center"/>
          </w:tcPr>
          <w:p w14:paraId="1740144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CMOS, тип 1/2.8"</w:t>
            </w:r>
          </w:p>
        </w:tc>
      </w:tr>
      <w:tr w:rsidR="003A6AE5" w:rsidRPr="005773DF" w14:paraId="4E21BD55" w14:textId="77777777" w:rsidTr="006563E4">
        <w:tc>
          <w:tcPr>
            <w:tcW w:w="5387" w:type="dxa"/>
            <w:vAlign w:val="bottom"/>
          </w:tcPr>
          <w:p w14:paraId="7042DC7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Об'єктив</w:t>
            </w:r>
          </w:p>
        </w:tc>
        <w:tc>
          <w:tcPr>
            <w:tcW w:w="4425" w:type="dxa"/>
            <w:vAlign w:val="center"/>
          </w:tcPr>
          <w:p w14:paraId="501198DA"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2.8 мм</w:t>
            </w:r>
          </w:p>
        </w:tc>
      </w:tr>
      <w:tr w:rsidR="003A6AE5" w:rsidRPr="005773DF" w14:paraId="15147F65" w14:textId="77777777" w:rsidTr="006563E4">
        <w:trPr>
          <w:trHeight w:val="355"/>
        </w:trPr>
        <w:tc>
          <w:tcPr>
            <w:tcW w:w="5387" w:type="dxa"/>
            <w:vAlign w:val="bottom"/>
          </w:tcPr>
          <w:p w14:paraId="7F69536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Роздільна здатність</w:t>
            </w:r>
          </w:p>
        </w:tc>
        <w:tc>
          <w:tcPr>
            <w:tcW w:w="4425" w:type="dxa"/>
            <w:vAlign w:val="center"/>
          </w:tcPr>
          <w:p w14:paraId="06B24582" w14:textId="77777777" w:rsidR="003A6AE5" w:rsidRPr="005773DF" w:rsidRDefault="003A6AE5" w:rsidP="006563E4">
            <w:pPr>
              <w:shd w:val="clear" w:color="auto" w:fill="FFFFFF"/>
              <w:spacing w:before="100" w:beforeAutospacing="1" w:after="60"/>
              <w:rPr>
                <w:rFonts w:ascii="Times New Roman" w:eastAsia="Times New Roman" w:hAnsi="Times New Roman" w:cs="Times New Roman"/>
                <w:color w:val="181818"/>
                <w:sz w:val="20"/>
                <w:szCs w:val="20"/>
              </w:rPr>
            </w:pPr>
            <w:r w:rsidRPr="005773DF">
              <w:rPr>
                <w:rFonts w:ascii="Times New Roman" w:eastAsia="Times New Roman" w:hAnsi="Times New Roman" w:cs="Times New Roman"/>
                <w:color w:val="181818"/>
                <w:sz w:val="20"/>
                <w:szCs w:val="20"/>
              </w:rPr>
              <w:t>5 MP (2880 × 1620)</w:t>
            </w:r>
          </w:p>
          <w:p w14:paraId="002135A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p>
        </w:tc>
      </w:tr>
      <w:tr w:rsidR="003A6AE5" w:rsidRPr="005773DF" w14:paraId="5691306D" w14:textId="77777777" w:rsidTr="006563E4">
        <w:tc>
          <w:tcPr>
            <w:tcW w:w="5387" w:type="dxa"/>
            <w:vAlign w:val="bottom"/>
          </w:tcPr>
          <w:p w14:paraId="4E6807D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Тип об'єктиву</w:t>
            </w:r>
          </w:p>
        </w:tc>
        <w:tc>
          <w:tcPr>
            <w:tcW w:w="4425" w:type="dxa"/>
            <w:vAlign w:val="center"/>
          </w:tcPr>
          <w:p w14:paraId="08022D5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15" w:history="1">
              <w:r w:rsidRPr="005773DF">
                <w:rPr>
                  <w:rFonts w:ascii="Times New Roman" w:eastAsia="Tahoma" w:hAnsi="Times New Roman" w:cs="Times New Roman"/>
                  <w:sz w:val="20"/>
                  <w:szCs w:val="20"/>
                  <w:lang w:eastAsia="zh-CN" w:bidi="hi-IN"/>
                </w:rPr>
                <w:t>Фіксований</w:t>
              </w:r>
            </w:hyperlink>
          </w:p>
        </w:tc>
      </w:tr>
      <w:tr w:rsidR="003A6AE5" w:rsidRPr="005773DF" w14:paraId="5AEAD488" w14:textId="77777777" w:rsidTr="006563E4">
        <w:tc>
          <w:tcPr>
            <w:tcW w:w="5387" w:type="dxa"/>
            <w:vAlign w:val="bottom"/>
          </w:tcPr>
          <w:p w14:paraId="1AFBA1B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Кути огляду</w:t>
            </w:r>
          </w:p>
        </w:tc>
        <w:tc>
          <w:tcPr>
            <w:tcW w:w="4425" w:type="dxa"/>
            <w:vAlign w:val="center"/>
          </w:tcPr>
          <w:p w14:paraId="4276997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Горизонтальні: </w:t>
            </w:r>
            <w:r w:rsidRPr="005773DF">
              <w:rPr>
                <w:rFonts w:ascii="Times New Roman" w:hAnsi="Times New Roman" w:cs="Times New Roman"/>
                <w:color w:val="181818"/>
                <w:sz w:val="20"/>
                <w:szCs w:val="20"/>
                <w:shd w:val="clear" w:color="auto" w:fill="FFFFFF"/>
              </w:rPr>
              <w:t>110°</w:t>
            </w:r>
            <w:r w:rsidRPr="005773DF">
              <w:rPr>
                <w:rFonts w:ascii="Times New Roman" w:eastAsia="Tahoma" w:hAnsi="Times New Roman" w:cs="Times New Roman"/>
                <w:sz w:val="20"/>
                <w:szCs w:val="20"/>
                <w:lang w:eastAsia="zh-CN" w:bidi="hi-IN"/>
              </w:rPr>
              <w:t xml:space="preserve"> Вертикальні: </w:t>
            </w:r>
            <w:r w:rsidRPr="005773DF">
              <w:rPr>
                <w:rFonts w:ascii="Times New Roman" w:hAnsi="Times New Roman" w:cs="Times New Roman"/>
                <w:color w:val="181818"/>
                <w:sz w:val="20"/>
                <w:szCs w:val="20"/>
                <w:shd w:val="clear" w:color="auto" w:fill="FFFFFF"/>
              </w:rPr>
              <w:t>58°</w:t>
            </w:r>
          </w:p>
        </w:tc>
      </w:tr>
      <w:tr w:rsidR="003A6AE5" w:rsidRPr="005773DF" w14:paraId="4191FEB0" w14:textId="77777777" w:rsidTr="006563E4">
        <w:tc>
          <w:tcPr>
            <w:tcW w:w="5387" w:type="dxa"/>
            <w:vAlign w:val="bottom"/>
          </w:tcPr>
          <w:p w14:paraId="7DE83EDE" w14:textId="77777777" w:rsidR="003A6AE5" w:rsidRPr="005773DF" w:rsidRDefault="003A6AE5" w:rsidP="006563E4">
            <w:pPr>
              <w:shd w:val="clear" w:color="auto" w:fill="FFFFFF"/>
              <w:spacing w:after="100" w:afterAutospacing="1"/>
              <w:outlineLvl w:val="2"/>
              <w:rPr>
                <w:rFonts w:ascii="Times New Roman" w:eastAsia="Times New Roman" w:hAnsi="Times New Roman" w:cs="Times New Roman"/>
                <w:color w:val="181818"/>
                <w:sz w:val="20"/>
                <w:szCs w:val="20"/>
              </w:rPr>
            </w:pPr>
            <w:r w:rsidRPr="005773DF">
              <w:rPr>
                <w:rFonts w:ascii="Times New Roman" w:eastAsia="Times New Roman" w:hAnsi="Times New Roman" w:cs="Times New Roman"/>
                <w:color w:val="181818"/>
                <w:sz w:val="20"/>
                <w:szCs w:val="20"/>
              </w:rPr>
              <w:t>Частота кадров</w:t>
            </w:r>
          </w:p>
          <w:p w14:paraId="51C0C63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p>
        </w:tc>
        <w:tc>
          <w:tcPr>
            <w:tcW w:w="4425" w:type="dxa"/>
            <w:vAlign w:val="center"/>
          </w:tcPr>
          <w:p w14:paraId="6B80A6F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до 25 fps</w:t>
            </w:r>
          </w:p>
        </w:tc>
      </w:tr>
      <w:tr w:rsidR="003A6AE5" w:rsidRPr="005773DF" w14:paraId="59D87BFE" w14:textId="77777777" w:rsidTr="006563E4">
        <w:tc>
          <w:tcPr>
            <w:tcW w:w="5387" w:type="dxa"/>
          </w:tcPr>
          <w:p w14:paraId="18E47F2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Кодеки</w:t>
            </w:r>
          </w:p>
        </w:tc>
        <w:tc>
          <w:tcPr>
            <w:tcW w:w="4425" w:type="dxa"/>
          </w:tcPr>
          <w:p w14:paraId="10EFC80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H.265, H.264</w:t>
            </w:r>
          </w:p>
        </w:tc>
      </w:tr>
      <w:tr w:rsidR="003A6AE5" w:rsidRPr="005773DF" w14:paraId="5FB23171" w14:textId="77777777" w:rsidTr="006563E4">
        <w:trPr>
          <w:trHeight w:val="214"/>
        </w:trPr>
        <w:tc>
          <w:tcPr>
            <w:tcW w:w="5387" w:type="dxa"/>
            <w:vAlign w:val="bottom"/>
          </w:tcPr>
          <w:p w14:paraId="6119B0DD" w14:textId="77777777" w:rsidR="003A6AE5" w:rsidRPr="005773DF" w:rsidRDefault="003A6AE5" w:rsidP="006563E4">
            <w:pPr>
              <w:shd w:val="clear" w:color="auto" w:fill="FFFFFF"/>
              <w:spacing w:after="100" w:afterAutospacing="1"/>
              <w:outlineLvl w:val="2"/>
              <w:rPr>
                <w:rFonts w:ascii="Times New Roman" w:eastAsia="Times New Roman" w:hAnsi="Times New Roman" w:cs="Times New Roman"/>
                <w:color w:val="181818"/>
                <w:sz w:val="20"/>
                <w:szCs w:val="20"/>
              </w:rPr>
            </w:pPr>
            <w:r w:rsidRPr="005773DF">
              <w:rPr>
                <w:rFonts w:ascii="Times New Roman" w:eastAsia="Times New Roman" w:hAnsi="Times New Roman" w:cs="Times New Roman"/>
                <w:color w:val="181818"/>
                <w:sz w:val="20"/>
                <w:szCs w:val="20"/>
              </w:rPr>
              <w:t>Динамический диапазон</w:t>
            </w:r>
          </w:p>
          <w:p w14:paraId="31A2F63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p>
        </w:tc>
        <w:tc>
          <w:tcPr>
            <w:tcW w:w="4425" w:type="dxa"/>
            <w:vAlign w:val="center"/>
          </w:tcPr>
          <w:p w14:paraId="53CC4CF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True WDR</w:t>
            </w:r>
          </w:p>
        </w:tc>
      </w:tr>
      <w:tr w:rsidR="003A6AE5" w:rsidRPr="005773DF" w14:paraId="047D7D0B" w14:textId="77777777" w:rsidTr="006563E4">
        <w:tc>
          <w:tcPr>
            <w:tcW w:w="5387" w:type="dxa"/>
            <w:vAlign w:val="bottom"/>
          </w:tcPr>
          <w:p w14:paraId="521FAA5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Дальність ІЧ підсвічування</w:t>
            </w:r>
          </w:p>
        </w:tc>
        <w:tc>
          <w:tcPr>
            <w:tcW w:w="4425" w:type="dxa"/>
            <w:vAlign w:val="center"/>
          </w:tcPr>
          <w:p w14:paraId="23D6DA3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16" w:history="1">
              <w:r w:rsidRPr="005773DF">
                <w:rPr>
                  <w:rFonts w:ascii="Times New Roman" w:eastAsia="Tahoma" w:hAnsi="Times New Roman" w:cs="Times New Roman"/>
                  <w:sz w:val="20"/>
                  <w:szCs w:val="20"/>
                  <w:lang w:eastAsia="zh-CN" w:bidi="hi-IN"/>
                </w:rPr>
                <w:t>50м</w:t>
              </w:r>
            </w:hyperlink>
          </w:p>
        </w:tc>
      </w:tr>
      <w:tr w:rsidR="003A6AE5" w:rsidRPr="005773DF" w14:paraId="10B2828B" w14:textId="77777777" w:rsidTr="006563E4">
        <w:tc>
          <w:tcPr>
            <w:tcW w:w="5387" w:type="dxa"/>
            <w:vAlign w:val="bottom"/>
          </w:tcPr>
          <w:p w14:paraId="5D32D06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Форм фактор</w:t>
            </w:r>
          </w:p>
        </w:tc>
        <w:tc>
          <w:tcPr>
            <w:tcW w:w="4425" w:type="dxa"/>
            <w:vAlign w:val="center"/>
          </w:tcPr>
          <w:p w14:paraId="0172159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17" w:history="1">
              <w:r w:rsidRPr="005773DF">
                <w:rPr>
                  <w:rFonts w:ascii="Times New Roman" w:eastAsia="Tahoma" w:hAnsi="Times New Roman" w:cs="Times New Roman"/>
                  <w:sz w:val="20"/>
                  <w:szCs w:val="20"/>
                  <w:lang w:eastAsia="zh-CN" w:bidi="hi-IN"/>
                </w:rPr>
                <w:t>Циліндрична</w:t>
              </w:r>
            </w:hyperlink>
          </w:p>
        </w:tc>
      </w:tr>
      <w:tr w:rsidR="003A6AE5" w:rsidRPr="005773DF" w14:paraId="6F6EB3C5" w14:textId="77777777" w:rsidTr="006563E4">
        <w:tc>
          <w:tcPr>
            <w:tcW w:w="5387" w:type="dxa"/>
            <w:vAlign w:val="bottom"/>
          </w:tcPr>
          <w:p w14:paraId="2B46D5A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Можливість використання на вулиці</w:t>
            </w:r>
          </w:p>
        </w:tc>
        <w:tc>
          <w:tcPr>
            <w:tcW w:w="4425" w:type="dxa"/>
            <w:vAlign w:val="center"/>
          </w:tcPr>
          <w:p w14:paraId="5780489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Так</w:t>
            </w:r>
          </w:p>
        </w:tc>
      </w:tr>
      <w:tr w:rsidR="003A6AE5" w:rsidRPr="005773DF" w14:paraId="17EB0F1E" w14:textId="77777777" w:rsidTr="006563E4">
        <w:tc>
          <w:tcPr>
            <w:tcW w:w="5387" w:type="dxa"/>
            <w:vAlign w:val="bottom"/>
          </w:tcPr>
          <w:p w14:paraId="04F370F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Вбудований мікрофон</w:t>
            </w:r>
          </w:p>
        </w:tc>
        <w:tc>
          <w:tcPr>
            <w:tcW w:w="4425" w:type="dxa"/>
            <w:vAlign w:val="center"/>
          </w:tcPr>
          <w:p w14:paraId="0A41C33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18" w:history="1">
              <w:r w:rsidRPr="005773DF">
                <w:rPr>
                  <w:rFonts w:ascii="Times New Roman" w:eastAsia="Tahoma" w:hAnsi="Times New Roman" w:cs="Times New Roman"/>
                  <w:sz w:val="20"/>
                  <w:szCs w:val="20"/>
                  <w:lang w:eastAsia="zh-CN" w:bidi="hi-IN"/>
                </w:rPr>
                <w:t>Так</w:t>
              </w:r>
            </w:hyperlink>
          </w:p>
        </w:tc>
      </w:tr>
      <w:tr w:rsidR="003A6AE5" w:rsidRPr="005773DF" w14:paraId="14E8FD19" w14:textId="77777777" w:rsidTr="006563E4">
        <w:tc>
          <w:tcPr>
            <w:tcW w:w="5387" w:type="dxa"/>
            <w:vAlign w:val="bottom"/>
          </w:tcPr>
          <w:p w14:paraId="2FAFA83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Живлення</w:t>
            </w:r>
          </w:p>
        </w:tc>
        <w:tc>
          <w:tcPr>
            <w:tcW w:w="4425" w:type="dxa"/>
            <w:vAlign w:val="center"/>
          </w:tcPr>
          <w:p w14:paraId="00D560A3"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PoE</w:t>
            </w:r>
          </w:p>
        </w:tc>
      </w:tr>
      <w:tr w:rsidR="003A6AE5" w:rsidRPr="005773DF" w14:paraId="0891B984" w14:textId="77777777" w:rsidTr="006563E4">
        <w:tc>
          <w:tcPr>
            <w:tcW w:w="5387" w:type="dxa"/>
            <w:vAlign w:val="bottom"/>
          </w:tcPr>
          <w:p w14:paraId="49425E2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Споживання</w:t>
            </w:r>
          </w:p>
        </w:tc>
        <w:tc>
          <w:tcPr>
            <w:tcW w:w="4425" w:type="dxa"/>
            <w:vAlign w:val="center"/>
          </w:tcPr>
          <w:p w14:paraId="1223F59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MAX:7,3W</w:t>
            </w:r>
          </w:p>
        </w:tc>
      </w:tr>
      <w:tr w:rsidR="003A6AE5" w:rsidRPr="005773DF" w14:paraId="164C2D5D" w14:textId="77777777" w:rsidTr="006563E4">
        <w:tc>
          <w:tcPr>
            <w:tcW w:w="5387" w:type="dxa"/>
            <w:vAlign w:val="bottom"/>
          </w:tcPr>
          <w:p w14:paraId="5986A2A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Клас захисту</w:t>
            </w:r>
          </w:p>
        </w:tc>
        <w:tc>
          <w:tcPr>
            <w:tcW w:w="4425" w:type="dxa"/>
            <w:vAlign w:val="center"/>
          </w:tcPr>
          <w:p w14:paraId="1D1A556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19" w:history="1">
              <w:r w:rsidRPr="005773DF">
                <w:rPr>
                  <w:rFonts w:ascii="Times New Roman" w:eastAsia="Tahoma" w:hAnsi="Times New Roman" w:cs="Times New Roman"/>
                  <w:sz w:val="20"/>
                  <w:szCs w:val="20"/>
                  <w:lang w:eastAsia="zh-CN" w:bidi="hi-IN"/>
                </w:rPr>
                <w:t>IP65</w:t>
              </w:r>
            </w:hyperlink>
          </w:p>
        </w:tc>
      </w:tr>
      <w:tr w:rsidR="003A6AE5" w:rsidRPr="005773DF" w14:paraId="77E1FC0D" w14:textId="77777777" w:rsidTr="006563E4">
        <w:tc>
          <w:tcPr>
            <w:tcW w:w="5387" w:type="dxa"/>
            <w:vAlign w:val="bottom"/>
          </w:tcPr>
          <w:p w14:paraId="0374F87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Робочі температури</w:t>
            </w:r>
          </w:p>
        </w:tc>
        <w:tc>
          <w:tcPr>
            <w:tcW w:w="4425" w:type="dxa"/>
            <w:vAlign w:val="center"/>
          </w:tcPr>
          <w:p w14:paraId="396BCE9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от −30 °C до +60 °C</w:t>
            </w:r>
          </w:p>
        </w:tc>
      </w:tr>
    </w:tbl>
    <w:p w14:paraId="338F8692" w14:textId="77777777" w:rsidR="003A6AE5" w:rsidRPr="005773DF" w:rsidRDefault="003A6AE5" w:rsidP="003A6AE5">
      <w:pPr>
        <w:widowControl w:val="0"/>
        <w:autoSpaceDE w:val="0"/>
        <w:autoSpaceDN w:val="0"/>
        <w:adjustRightInd w:val="0"/>
        <w:spacing w:after="0" w:line="240" w:lineRule="auto"/>
        <w:ind w:firstLine="567"/>
        <w:jc w:val="both"/>
        <w:rPr>
          <w:rFonts w:ascii="Times New Roman" w:eastAsia="Times New Roman" w:hAnsi="Times New Roman" w:cs="Times New Roman"/>
          <w:i/>
          <w:iCs/>
          <w:sz w:val="20"/>
          <w:szCs w:val="20"/>
          <w:lang w:eastAsia="ru-RU"/>
        </w:rPr>
      </w:pPr>
    </w:p>
    <w:tbl>
      <w:tblPr>
        <w:tblStyle w:val="af6"/>
        <w:tblW w:w="9812" w:type="dxa"/>
        <w:tblInd w:w="-147" w:type="dxa"/>
        <w:tblLook w:val="04A0" w:firstRow="1" w:lastRow="0" w:firstColumn="1" w:lastColumn="0" w:noHBand="0" w:noVBand="1"/>
      </w:tblPr>
      <w:tblGrid>
        <w:gridCol w:w="5387"/>
        <w:gridCol w:w="4425"/>
      </w:tblGrid>
      <w:tr w:rsidR="003A6AE5" w:rsidRPr="005773DF" w14:paraId="06183EAE" w14:textId="77777777" w:rsidTr="006563E4">
        <w:tc>
          <w:tcPr>
            <w:tcW w:w="9812" w:type="dxa"/>
            <w:gridSpan w:val="2"/>
          </w:tcPr>
          <w:p w14:paraId="242A4EA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b/>
                <w:bCs/>
                <w:sz w:val="20"/>
                <w:szCs w:val="20"/>
                <w:lang w:eastAsia="zh-CN" w:bidi="hi-IN"/>
              </w:rPr>
            </w:pPr>
            <w:r w:rsidRPr="005773DF">
              <w:rPr>
                <w:rFonts w:ascii="Times New Roman" w:eastAsia="Tahoma" w:hAnsi="Times New Roman" w:cs="Times New Roman"/>
                <w:b/>
                <w:bCs/>
                <w:sz w:val="20"/>
                <w:szCs w:val="20"/>
                <w:lang w:eastAsia="zh-CN" w:bidi="hi-IN"/>
              </w:rPr>
              <w:t>Відеокамера ІР внутрішня 5МП</w:t>
            </w:r>
          </w:p>
        </w:tc>
      </w:tr>
      <w:tr w:rsidR="003A6AE5" w:rsidRPr="005773DF" w14:paraId="4BE00264" w14:textId="77777777" w:rsidTr="006563E4">
        <w:tc>
          <w:tcPr>
            <w:tcW w:w="5387" w:type="dxa"/>
            <w:vAlign w:val="bottom"/>
          </w:tcPr>
          <w:p w14:paraId="6B293CC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Матриця</w:t>
            </w:r>
          </w:p>
        </w:tc>
        <w:tc>
          <w:tcPr>
            <w:tcW w:w="4425" w:type="dxa"/>
            <w:vAlign w:val="center"/>
          </w:tcPr>
          <w:p w14:paraId="280E690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CMOS, тип 1/2.8"</w:t>
            </w:r>
          </w:p>
        </w:tc>
      </w:tr>
      <w:tr w:rsidR="003A6AE5" w:rsidRPr="005773DF" w14:paraId="48726C42" w14:textId="77777777" w:rsidTr="006563E4">
        <w:tc>
          <w:tcPr>
            <w:tcW w:w="5387" w:type="dxa"/>
            <w:vAlign w:val="bottom"/>
          </w:tcPr>
          <w:p w14:paraId="6BC88FCA"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Об'єктив</w:t>
            </w:r>
          </w:p>
        </w:tc>
        <w:tc>
          <w:tcPr>
            <w:tcW w:w="4425" w:type="dxa"/>
            <w:vAlign w:val="center"/>
          </w:tcPr>
          <w:p w14:paraId="084133F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2.8 мм</w:t>
            </w:r>
          </w:p>
        </w:tc>
      </w:tr>
      <w:tr w:rsidR="003A6AE5" w:rsidRPr="005773DF" w14:paraId="711C230A" w14:textId="77777777" w:rsidTr="006563E4">
        <w:tc>
          <w:tcPr>
            <w:tcW w:w="5387" w:type="dxa"/>
            <w:vAlign w:val="bottom"/>
          </w:tcPr>
          <w:p w14:paraId="68AFF34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Роздільна здатність</w:t>
            </w:r>
          </w:p>
        </w:tc>
        <w:tc>
          <w:tcPr>
            <w:tcW w:w="4425" w:type="dxa"/>
            <w:vAlign w:val="center"/>
          </w:tcPr>
          <w:p w14:paraId="411583D9" w14:textId="77777777" w:rsidR="003A6AE5" w:rsidRPr="005773DF" w:rsidRDefault="003A6AE5" w:rsidP="006563E4">
            <w:pPr>
              <w:shd w:val="clear" w:color="auto" w:fill="FFFFFF"/>
              <w:spacing w:before="100" w:beforeAutospacing="1" w:after="60"/>
              <w:rPr>
                <w:rFonts w:ascii="Times New Roman" w:eastAsia="Times New Roman" w:hAnsi="Times New Roman" w:cs="Times New Roman"/>
                <w:color w:val="181818"/>
                <w:sz w:val="20"/>
                <w:szCs w:val="20"/>
              </w:rPr>
            </w:pPr>
            <w:r w:rsidRPr="005773DF">
              <w:rPr>
                <w:rFonts w:ascii="Times New Roman" w:eastAsia="Times New Roman" w:hAnsi="Times New Roman" w:cs="Times New Roman"/>
                <w:color w:val="181818"/>
                <w:sz w:val="20"/>
                <w:szCs w:val="20"/>
              </w:rPr>
              <w:t>5 MP (2880 × 1620)</w:t>
            </w:r>
          </w:p>
          <w:p w14:paraId="7170027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p>
        </w:tc>
      </w:tr>
      <w:tr w:rsidR="003A6AE5" w:rsidRPr="005773DF" w14:paraId="4FCD39FB" w14:textId="77777777" w:rsidTr="006563E4">
        <w:tc>
          <w:tcPr>
            <w:tcW w:w="5387" w:type="dxa"/>
            <w:vAlign w:val="bottom"/>
          </w:tcPr>
          <w:p w14:paraId="5F79284C"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Тип об'єктиву</w:t>
            </w:r>
          </w:p>
        </w:tc>
        <w:tc>
          <w:tcPr>
            <w:tcW w:w="4425" w:type="dxa"/>
            <w:vAlign w:val="center"/>
          </w:tcPr>
          <w:p w14:paraId="460BDA9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20" w:history="1">
              <w:r w:rsidRPr="005773DF">
                <w:rPr>
                  <w:rFonts w:ascii="Times New Roman" w:eastAsia="Tahoma" w:hAnsi="Times New Roman" w:cs="Times New Roman"/>
                  <w:sz w:val="20"/>
                  <w:szCs w:val="20"/>
                  <w:lang w:eastAsia="zh-CN" w:bidi="hi-IN"/>
                </w:rPr>
                <w:t>Фіксований</w:t>
              </w:r>
            </w:hyperlink>
          </w:p>
        </w:tc>
      </w:tr>
      <w:tr w:rsidR="003A6AE5" w:rsidRPr="005773DF" w14:paraId="096F04A5" w14:textId="77777777" w:rsidTr="006563E4">
        <w:tc>
          <w:tcPr>
            <w:tcW w:w="5387" w:type="dxa"/>
            <w:vAlign w:val="bottom"/>
          </w:tcPr>
          <w:p w14:paraId="0F36205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Кути огляду</w:t>
            </w:r>
          </w:p>
        </w:tc>
        <w:tc>
          <w:tcPr>
            <w:tcW w:w="4425" w:type="dxa"/>
            <w:vAlign w:val="center"/>
          </w:tcPr>
          <w:p w14:paraId="2A83480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 xml:space="preserve">110° </w:t>
            </w:r>
          </w:p>
        </w:tc>
      </w:tr>
      <w:tr w:rsidR="003A6AE5" w:rsidRPr="005773DF" w14:paraId="0E9A5929" w14:textId="77777777" w:rsidTr="006563E4">
        <w:tc>
          <w:tcPr>
            <w:tcW w:w="5387" w:type="dxa"/>
            <w:vAlign w:val="bottom"/>
          </w:tcPr>
          <w:p w14:paraId="0311E817"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imes New Roman" w:hAnsi="Times New Roman" w:cs="Times New Roman"/>
                <w:color w:val="181818"/>
                <w:sz w:val="20"/>
                <w:szCs w:val="20"/>
              </w:rPr>
              <w:t>Частота кадров</w:t>
            </w:r>
          </w:p>
        </w:tc>
        <w:tc>
          <w:tcPr>
            <w:tcW w:w="4425" w:type="dxa"/>
            <w:vAlign w:val="center"/>
          </w:tcPr>
          <w:p w14:paraId="61016C08"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до 25 fps</w:t>
            </w:r>
          </w:p>
        </w:tc>
      </w:tr>
      <w:tr w:rsidR="003A6AE5" w:rsidRPr="005773DF" w14:paraId="222C782C" w14:textId="77777777" w:rsidTr="006563E4">
        <w:tc>
          <w:tcPr>
            <w:tcW w:w="5387" w:type="dxa"/>
          </w:tcPr>
          <w:p w14:paraId="525B33BD"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Кодеки</w:t>
            </w:r>
          </w:p>
        </w:tc>
        <w:tc>
          <w:tcPr>
            <w:tcW w:w="4425" w:type="dxa"/>
          </w:tcPr>
          <w:p w14:paraId="0FDCBC3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H.265, H.264</w:t>
            </w:r>
          </w:p>
        </w:tc>
      </w:tr>
      <w:tr w:rsidR="003A6AE5" w:rsidRPr="005773DF" w14:paraId="6FD673A7" w14:textId="77777777" w:rsidTr="006563E4">
        <w:tc>
          <w:tcPr>
            <w:tcW w:w="5387" w:type="dxa"/>
            <w:vAlign w:val="bottom"/>
          </w:tcPr>
          <w:p w14:paraId="1F0AF7B1" w14:textId="77777777" w:rsidR="003A6AE5" w:rsidRPr="005773DF" w:rsidRDefault="003A6AE5" w:rsidP="006563E4">
            <w:pPr>
              <w:shd w:val="clear" w:color="auto" w:fill="FFFFFF"/>
              <w:spacing w:after="100" w:afterAutospacing="1"/>
              <w:outlineLvl w:val="2"/>
              <w:rPr>
                <w:rFonts w:ascii="Times New Roman" w:eastAsia="Times New Roman" w:hAnsi="Times New Roman" w:cs="Times New Roman"/>
                <w:color w:val="181818"/>
                <w:sz w:val="20"/>
                <w:szCs w:val="20"/>
              </w:rPr>
            </w:pPr>
            <w:r w:rsidRPr="005773DF">
              <w:rPr>
                <w:rFonts w:ascii="Times New Roman" w:eastAsia="Times New Roman" w:hAnsi="Times New Roman" w:cs="Times New Roman"/>
                <w:color w:val="181818"/>
                <w:sz w:val="20"/>
                <w:szCs w:val="20"/>
              </w:rPr>
              <w:t>Динамический диапазон</w:t>
            </w:r>
          </w:p>
          <w:p w14:paraId="02CD14A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p>
        </w:tc>
        <w:tc>
          <w:tcPr>
            <w:tcW w:w="4425" w:type="dxa"/>
            <w:vAlign w:val="center"/>
          </w:tcPr>
          <w:p w14:paraId="109CF101"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True WDR</w:t>
            </w:r>
          </w:p>
        </w:tc>
      </w:tr>
      <w:tr w:rsidR="003A6AE5" w:rsidRPr="005773DF" w14:paraId="4F54C4E8" w14:textId="77777777" w:rsidTr="006563E4">
        <w:tc>
          <w:tcPr>
            <w:tcW w:w="5387" w:type="dxa"/>
            <w:vAlign w:val="bottom"/>
          </w:tcPr>
          <w:p w14:paraId="111FB8A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Дальність ІЧ підсвічування</w:t>
            </w:r>
          </w:p>
        </w:tc>
        <w:tc>
          <w:tcPr>
            <w:tcW w:w="4425" w:type="dxa"/>
            <w:vAlign w:val="center"/>
          </w:tcPr>
          <w:p w14:paraId="08FC3A49"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21" w:history="1">
              <w:r w:rsidRPr="005773DF">
                <w:rPr>
                  <w:rFonts w:ascii="Times New Roman" w:eastAsia="Tahoma" w:hAnsi="Times New Roman" w:cs="Times New Roman"/>
                  <w:sz w:val="20"/>
                  <w:szCs w:val="20"/>
                  <w:lang w:eastAsia="zh-CN" w:bidi="hi-IN"/>
                </w:rPr>
                <w:t>15м</w:t>
              </w:r>
            </w:hyperlink>
          </w:p>
        </w:tc>
      </w:tr>
      <w:tr w:rsidR="003A6AE5" w:rsidRPr="005773DF" w14:paraId="168359F0" w14:textId="77777777" w:rsidTr="006563E4">
        <w:tc>
          <w:tcPr>
            <w:tcW w:w="5387" w:type="dxa"/>
            <w:vAlign w:val="bottom"/>
          </w:tcPr>
          <w:p w14:paraId="0212CF9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Вбудований мікрофон</w:t>
            </w:r>
          </w:p>
        </w:tc>
        <w:tc>
          <w:tcPr>
            <w:tcW w:w="4425" w:type="dxa"/>
            <w:vAlign w:val="center"/>
          </w:tcPr>
          <w:p w14:paraId="26B20555"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22" w:history="1">
              <w:r w:rsidRPr="005773DF">
                <w:rPr>
                  <w:rFonts w:ascii="Times New Roman" w:eastAsia="Tahoma" w:hAnsi="Times New Roman" w:cs="Times New Roman"/>
                  <w:sz w:val="20"/>
                  <w:szCs w:val="20"/>
                  <w:lang w:eastAsia="zh-CN" w:bidi="hi-IN"/>
                </w:rPr>
                <w:t>Так</w:t>
              </w:r>
            </w:hyperlink>
          </w:p>
        </w:tc>
      </w:tr>
      <w:tr w:rsidR="003A6AE5" w:rsidRPr="005773DF" w14:paraId="6C055951" w14:textId="77777777" w:rsidTr="006563E4">
        <w:tc>
          <w:tcPr>
            <w:tcW w:w="5387" w:type="dxa"/>
            <w:vAlign w:val="bottom"/>
          </w:tcPr>
          <w:p w14:paraId="481DFE5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Живлення</w:t>
            </w:r>
          </w:p>
        </w:tc>
        <w:tc>
          <w:tcPr>
            <w:tcW w:w="4425" w:type="dxa"/>
            <w:vAlign w:val="center"/>
          </w:tcPr>
          <w:p w14:paraId="41B230C2"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PoE</w:t>
            </w:r>
          </w:p>
        </w:tc>
      </w:tr>
      <w:tr w:rsidR="003A6AE5" w:rsidRPr="005773DF" w14:paraId="014388D1" w14:textId="77777777" w:rsidTr="006563E4">
        <w:tc>
          <w:tcPr>
            <w:tcW w:w="5387" w:type="dxa"/>
            <w:vAlign w:val="bottom"/>
          </w:tcPr>
          <w:p w14:paraId="24406646"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Споживання</w:t>
            </w:r>
          </w:p>
        </w:tc>
        <w:tc>
          <w:tcPr>
            <w:tcW w:w="4425" w:type="dxa"/>
            <w:vAlign w:val="center"/>
          </w:tcPr>
          <w:p w14:paraId="55A049FE"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MAX:6W</w:t>
            </w:r>
          </w:p>
        </w:tc>
      </w:tr>
      <w:tr w:rsidR="003A6AE5" w:rsidRPr="005773DF" w14:paraId="67739037" w14:textId="77777777" w:rsidTr="006563E4">
        <w:tc>
          <w:tcPr>
            <w:tcW w:w="5387" w:type="dxa"/>
            <w:vAlign w:val="bottom"/>
          </w:tcPr>
          <w:p w14:paraId="16E470DA"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Клас захисту</w:t>
            </w:r>
          </w:p>
        </w:tc>
        <w:tc>
          <w:tcPr>
            <w:tcW w:w="4425" w:type="dxa"/>
            <w:vAlign w:val="center"/>
          </w:tcPr>
          <w:p w14:paraId="54CA1424"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hyperlink r:id="rId23" w:history="1">
              <w:r w:rsidRPr="005773DF">
                <w:rPr>
                  <w:rFonts w:ascii="Times New Roman" w:eastAsia="Tahoma" w:hAnsi="Times New Roman" w:cs="Times New Roman"/>
                  <w:sz w:val="20"/>
                  <w:szCs w:val="20"/>
                  <w:lang w:eastAsia="zh-CN" w:bidi="hi-IN"/>
                </w:rPr>
                <w:t>IP65</w:t>
              </w:r>
            </w:hyperlink>
          </w:p>
        </w:tc>
      </w:tr>
      <w:tr w:rsidR="003A6AE5" w:rsidRPr="005773DF" w14:paraId="45F43320" w14:textId="77777777" w:rsidTr="006563E4">
        <w:tc>
          <w:tcPr>
            <w:tcW w:w="5387" w:type="dxa"/>
            <w:vAlign w:val="bottom"/>
          </w:tcPr>
          <w:p w14:paraId="57707C20"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eastAsia="Tahoma" w:hAnsi="Times New Roman" w:cs="Times New Roman"/>
                <w:sz w:val="20"/>
                <w:szCs w:val="20"/>
                <w:lang w:eastAsia="zh-CN" w:bidi="hi-IN"/>
              </w:rPr>
              <w:t>Робочі температури</w:t>
            </w:r>
          </w:p>
        </w:tc>
        <w:tc>
          <w:tcPr>
            <w:tcW w:w="4425" w:type="dxa"/>
            <w:vAlign w:val="center"/>
          </w:tcPr>
          <w:p w14:paraId="1156B1EB" w14:textId="77777777" w:rsidR="003A6AE5" w:rsidRPr="005773DF" w:rsidRDefault="003A6AE5" w:rsidP="006563E4">
            <w:pPr>
              <w:widowControl w:val="0"/>
              <w:autoSpaceDE w:val="0"/>
              <w:autoSpaceDN w:val="0"/>
              <w:adjustRightInd w:val="0"/>
              <w:contextualSpacing/>
              <w:rPr>
                <w:rFonts w:ascii="Times New Roman" w:eastAsia="Tahoma" w:hAnsi="Times New Roman" w:cs="Times New Roman"/>
                <w:sz w:val="20"/>
                <w:szCs w:val="20"/>
                <w:lang w:eastAsia="zh-CN" w:bidi="hi-IN"/>
              </w:rPr>
            </w:pPr>
            <w:r w:rsidRPr="005773DF">
              <w:rPr>
                <w:rFonts w:ascii="Times New Roman" w:hAnsi="Times New Roman" w:cs="Times New Roman"/>
                <w:color w:val="181818"/>
                <w:sz w:val="20"/>
                <w:szCs w:val="20"/>
                <w:shd w:val="clear" w:color="auto" w:fill="FFFFFF"/>
              </w:rPr>
              <w:t>от −30 °C до +60 °C</w:t>
            </w:r>
          </w:p>
        </w:tc>
      </w:tr>
    </w:tbl>
    <w:p w14:paraId="445A39A7" w14:textId="77777777" w:rsidR="003A6AE5" w:rsidRPr="005773DF" w:rsidRDefault="003A6AE5" w:rsidP="003A6AE5">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z w:val="20"/>
          <w:szCs w:val="20"/>
          <w:lang w:eastAsia="ru-RU"/>
        </w:rPr>
      </w:pPr>
      <w:r w:rsidRPr="005773DF">
        <w:rPr>
          <w:rFonts w:ascii="Times New Roman" w:eastAsia="Times New Roman" w:hAnsi="Times New Roman" w:cs="Times New Roman"/>
          <w:b/>
          <w:bCs/>
          <w:color w:val="000000"/>
          <w:sz w:val="20"/>
          <w:szCs w:val="20"/>
          <w:lang w:eastAsia="ru-RU"/>
        </w:rPr>
        <w:t>2. Вимоги до монтажу та пусконалагоджувальних послуг</w:t>
      </w:r>
    </w:p>
    <w:tbl>
      <w:tblPr>
        <w:tblW w:w="9120" w:type="dxa"/>
        <w:tblLook w:val="04A0" w:firstRow="1" w:lastRow="0" w:firstColumn="1" w:lastColumn="0" w:noHBand="0" w:noVBand="1"/>
      </w:tblPr>
      <w:tblGrid>
        <w:gridCol w:w="760"/>
        <w:gridCol w:w="5860"/>
        <w:gridCol w:w="1100"/>
        <w:gridCol w:w="1400"/>
      </w:tblGrid>
      <w:tr w:rsidR="003A6AE5" w:rsidRPr="005773DF" w14:paraId="13AE82B6" w14:textId="77777777" w:rsidTr="006563E4">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28C24" w14:textId="77777777" w:rsidR="003A6AE5" w:rsidRPr="005773DF" w:rsidRDefault="003A6AE5" w:rsidP="006563E4">
            <w:pPr>
              <w:spacing w:after="0" w:line="240" w:lineRule="auto"/>
              <w:jc w:val="center"/>
              <w:rPr>
                <w:rFonts w:ascii="Times New Roman" w:eastAsia="Times New Roman" w:hAnsi="Times New Roman" w:cs="Times New Roman"/>
                <w:b/>
                <w:bCs/>
                <w:sz w:val="20"/>
                <w:szCs w:val="20"/>
              </w:rPr>
            </w:pPr>
            <w:r w:rsidRPr="005773DF">
              <w:rPr>
                <w:rFonts w:ascii="Times New Roman" w:eastAsia="Times New Roman" w:hAnsi="Times New Roman" w:cs="Times New Roman"/>
                <w:b/>
                <w:bCs/>
                <w:sz w:val="20"/>
                <w:szCs w:val="20"/>
              </w:rPr>
              <w:t>№</w:t>
            </w:r>
          </w:p>
        </w:tc>
        <w:tc>
          <w:tcPr>
            <w:tcW w:w="5860" w:type="dxa"/>
            <w:tcBorders>
              <w:top w:val="single" w:sz="4" w:space="0" w:color="auto"/>
              <w:left w:val="nil"/>
              <w:bottom w:val="single" w:sz="4" w:space="0" w:color="auto"/>
              <w:right w:val="single" w:sz="4" w:space="0" w:color="auto"/>
            </w:tcBorders>
            <w:shd w:val="clear" w:color="auto" w:fill="auto"/>
            <w:noWrap/>
            <w:vAlign w:val="bottom"/>
            <w:hideMark/>
          </w:tcPr>
          <w:p w14:paraId="63A71E10" w14:textId="77777777" w:rsidR="003A6AE5" w:rsidRPr="005773DF" w:rsidRDefault="003A6AE5" w:rsidP="006563E4">
            <w:pPr>
              <w:spacing w:after="0" w:line="240" w:lineRule="auto"/>
              <w:jc w:val="center"/>
              <w:rPr>
                <w:rFonts w:ascii="Times New Roman" w:eastAsia="Times New Roman" w:hAnsi="Times New Roman" w:cs="Times New Roman"/>
                <w:b/>
                <w:bCs/>
                <w:sz w:val="20"/>
                <w:szCs w:val="20"/>
              </w:rPr>
            </w:pPr>
            <w:r w:rsidRPr="005773DF">
              <w:rPr>
                <w:rFonts w:ascii="Times New Roman" w:eastAsia="Times New Roman" w:hAnsi="Times New Roman" w:cs="Times New Roman"/>
                <w:b/>
                <w:bCs/>
                <w:sz w:val="20"/>
                <w:szCs w:val="20"/>
              </w:rPr>
              <w:t>Назва обладнання та матеріалів</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D39359D" w14:textId="77777777" w:rsidR="003A6AE5" w:rsidRPr="005773DF" w:rsidRDefault="003A6AE5" w:rsidP="006563E4">
            <w:pPr>
              <w:spacing w:after="0" w:line="240" w:lineRule="auto"/>
              <w:jc w:val="center"/>
              <w:rPr>
                <w:rFonts w:ascii="Times New Roman" w:eastAsia="Times New Roman" w:hAnsi="Times New Roman" w:cs="Times New Roman"/>
                <w:b/>
                <w:bCs/>
                <w:color w:val="000000"/>
                <w:sz w:val="20"/>
                <w:szCs w:val="20"/>
              </w:rPr>
            </w:pPr>
            <w:r w:rsidRPr="005773DF">
              <w:rPr>
                <w:rFonts w:ascii="Times New Roman" w:eastAsia="Times New Roman" w:hAnsi="Times New Roman" w:cs="Times New Roman"/>
                <w:b/>
                <w:bCs/>
                <w:color w:val="000000"/>
                <w:sz w:val="20"/>
                <w:szCs w:val="20"/>
              </w:rPr>
              <w:t>Од. вим.</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6CA8DCB" w14:textId="77777777" w:rsidR="003A6AE5" w:rsidRPr="005773DF" w:rsidRDefault="003A6AE5" w:rsidP="006563E4">
            <w:pPr>
              <w:spacing w:after="0" w:line="240" w:lineRule="auto"/>
              <w:jc w:val="center"/>
              <w:rPr>
                <w:rFonts w:ascii="Times New Roman" w:eastAsia="Times New Roman" w:hAnsi="Times New Roman" w:cs="Times New Roman"/>
                <w:b/>
                <w:bCs/>
                <w:color w:val="000000"/>
                <w:sz w:val="20"/>
                <w:szCs w:val="20"/>
              </w:rPr>
            </w:pPr>
            <w:r w:rsidRPr="005773DF">
              <w:rPr>
                <w:rFonts w:ascii="Times New Roman" w:eastAsia="Times New Roman" w:hAnsi="Times New Roman" w:cs="Times New Roman"/>
                <w:b/>
                <w:bCs/>
                <w:color w:val="000000"/>
                <w:sz w:val="20"/>
                <w:szCs w:val="20"/>
              </w:rPr>
              <w:t>Кількість</w:t>
            </w:r>
          </w:p>
        </w:tc>
      </w:tr>
      <w:tr w:rsidR="003A6AE5" w:rsidRPr="005773DF" w14:paraId="2E556EA3"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8D92B0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Ставищенський районний суд Київської області</w:t>
            </w:r>
          </w:p>
        </w:tc>
      </w:tr>
      <w:tr w:rsidR="003A6AE5" w:rsidRPr="005773DF" w14:paraId="41AF0BF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E821FA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01064675"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8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68C9ADB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C1A8D6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92A2A9F"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36A1BD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48BB6B5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4 Тб </w:t>
            </w:r>
          </w:p>
        </w:tc>
        <w:tc>
          <w:tcPr>
            <w:tcW w:w="1100" w:type="dxa"/>
            <w:tcBorders>
              <w:top w:val="nil"/>
              <w:left w:val="nil"/>
              <w:bottom w:val="single" w:sz="4" w:space="0" w:color="auto"/>
              <w:right w:val="single" w:sz="4" w:space="0" w:color="auto"/>
            </w:tcBorders>
            <w:shd w:val="clear" w:color="auto" w:fill="auto"/>
            <w:noWrap/>
            <w:vAlign w:val="bottom"/>
            <w:hideMark/>
          </w:tcPr>
          <w:p w14:paraId="5911A6D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53B90A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7DDBB0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1B1CD3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2D1A53FB"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10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661482F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BF16C8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64A24A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05DE88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3DAE0764"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585E4F5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5165F1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997A73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56D292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57D1B5FB"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22" </w:t>
            </w:r>
          </w:p>
        </w:tc>
        <w:tc>
          <w:tcPr>
            <w:tcW w:w="1100" w:type="dxa"/>
            <w:tcBorders>
              <w:top w:val="nil"/>
              <w:left w:val="nil"/>
              <w:bottom w:val="single" w:sz="4" w:space="0" w:color="auto"/>
              <w:right w:val="single" w:sz="4" w:space="0" w:color="auto"/>
            </w:tcBorders>
            <w:shd w:val="clear" w:color="auto" w:fill="auto"/>
            <w:noWrap/>
            <w:vAlign w:val="bottom"/>
            <w:hideMark/>
          </w:tcPr>
          <w:p w14:paraId="233F4A1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E09D0A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32B6A5D"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9F7849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27A63587"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2E60370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C2B460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8236A5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39C657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lastRenderedPageBreak/>
              <w:t>7</w:t>
            </w:r>
          </w:p>
        </w:tc>
        <w:tc>
          <w:tcPr>
            <w:tcW w:w="5860" w:type="dxa"/>
            <w:tcBorders>
              <w:top w:val="nil"/>
              <w:left w:val="nil"/>
              <w:bottom w:val="single" w:sz="4" w:space="0" w:color="auto"/>
              <w:right w:val="single" w:sz="4" w:space="0" w:color="auto"/>
            </w:tcBorders>
            <w:shd w:val="clear" w:color="auto" w:fill="auto"/>
            <w:vAlign w:val="bottom"/>
            <w:hideMark/>
          </w:tcPr>
          <w:p w14:paraId="71EDBE2D"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48A5C1C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A07CBD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5</w:t>
            </w:r>
          </w:p>
        </w:tc>
      </w:tr>
      <w:tr w:rsidR="003A6AE5" w:rsidRPr="005773DF" w14:paraId="6F965220"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1B476A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43380090"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567A7AB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3C38A1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3</w:t>
            </w:r>
          </w:p>
        </w:tc>
      </w:tr>
      <w:tr w:rsidR="003A6AE5" w:rsidRPr="005773DF" w14:paraId="3D09249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4D97C6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56874387"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1E367B7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B2B73E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r>
      <w:tr w:rsidR="003A6AE5" w:rsidRPr="005773DF" w14:paraId="3F6E44F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2CD113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30194CF5"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55AA29C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C11517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6339D14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458038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11</w:t>
            </w:r>
          </w:p>
        </w:tc>
        <w:tc>
          <w:tcPr>
            <w:tcW w:w="5860" w:type="dxa"/>
            <w:tcBorders>
              <w:top w:val="nil"/>
              <w:left w:val="nil"/>
              <w:bottom w:val="single" w:sz="4" w:space="0" w:color="auto"/>
              <w:right w:val="single" w:sz="4" w:space="0" w:color="auto"/>
            </w:tcBorders>
            <w:shd w:val="clear" w:color="auto" w:fill="auto"/>
            <w:noWrap/>
            <w:vAlign w:val="bottom"/>
            <w:hideMark/>
          </w:tcPr>
          <w:p w14:paraId="3F8B54EA"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5F4561C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3C6230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40AFB39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C1E6A8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75EABAA6"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4907762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E4D909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14E2C94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F89621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448451E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23473DC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7F199E8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DB81F55"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B51745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5EE97151"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3CAD1B5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57FF06E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305</w:t>
            </w:r>
          </w:p>
        </w:tc>
      </w:tr>
      <w:tr w:rsidR="003A6AE5" w:rsidRPr="005773DF" w14:paraId="1A48C33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B96FD2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7A7ADC5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5663FCA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54DF6C4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7C3A30B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47516E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4AFB74AD"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2BB800D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D060D5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0392AF1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F6B0D0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28E0BD9C"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50D6D63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5CE6212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227294A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D53914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79F8D955"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5AB686D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275FD4C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80</w:t>
            </w:r>
          </w:p>
        </w:tc>
      </w:tr>
      <w:tr w:rsidR="003A6AE5" w:rsidRPr="005773DF" w14:paraId="096411D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0BCE97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0A5623B3"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25A441D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297F080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793A376A"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5F0C62E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Тетіївський районний суд Київської області</w:t>
            </w:r>
          </w:p>
        </w:tc>
      </w:tr>
      <w:tr w:rsidR="003A6AE5" w:rsidRPr="005773DF" w14:paraId="31F207F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96CCA0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6D8E62CD"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16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0A71358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41F5AF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09715D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D28F5E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176DC6C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8 Тб </w:t>
            </w:r>
          </w:p>
        </w:tc>
        <w:tc>
          <w:tcPr>
            <w:tcW w:w="1100" w:type="dxa"/>
            <w:tcBorders>
              <w:top w:val="nil"/>
              <w:left w:val="nil"/>
              <w:bottom w:val="single" w:sz="4" w:space="0" w:color="auto"/>
              <w:right w:val="single" w:sz="4" w:space="0" w:color="auto"/>
            </w:tcBorders>
            <w:shd w:val="clear" w:color="auto" w:fill="auto"/>
            <w:noWrap/>
            <w:vAlign w:val="bottom"/>
            <w:hideMark/>
          </w:tcPr>
          <w:p w14:paraId="69708F4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E3634D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54027C9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F2CE5B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587581C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18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2F01C45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1D6AEF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45747E7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E727E4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09643AD3"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6531650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2FD961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431FAE3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124BAA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191A6D12"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27" </w:t>
            </w:r>
          </w:p>
        </w:tc>
        <w:tc>
          <w:tcPr>
            <w:tcW w:w="1100" w:type="dxa"/>
            <w:tcBorders>
              <w:top w:val="nil"/>
              <w:left w:val="nil"/>
              <w:bottom w:val="single" w:sz="4" w:space="0" w:color="auto"/>
              <w:right w:val="single" w:sz="4" w:space="0" w:color="auto"/>
            </w:tcBorders>
            <w:shd w:val="clear" w:color="auto" w:fill="auto"/>
            <w:noWrap/>
            <w:vAlign w:val="bottom"/>
            <w:hideMark/>
          </w:tcPr>
          <w:p w14:paraId="25D7066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51EA15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7A55341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16A5AC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5828667E"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20F0DB7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31F7EE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1E938E6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1BD63E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49AF4CD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6523DAD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B8EC11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6</w:t>
            </w:r>
          </w:p>
        </w:tc>
      </w:tr>
      <w:tr w:rsidR="003A6AE5" w:rsidRPr="005773DF" w14:paraId="053B9D1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DCA5AC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77099D4B"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46E4430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DEB417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6</w:t>
            </w:r>
          </w:p>
        </w:tc>
      </w:tr>
      <w:tr w:rsidR="003A6AE5" w:rsidRPr="005773DF" w14:paraId="3F2DFF6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B05746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7B4FB4CF"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3BD8732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9C6155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r>
      <w:tr w:rsidR="003A6AE5" w:rsidRPr="005773DF" w14:paraId="56C50BE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2ABE6D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77C47AF5"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47ADFE9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90BDA5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5FF11ED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065BEB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11</w:t>
            </w:r>
          </w:p>
        </w:tc>
        <w:tc>
          <w:tcPr>
            <w:tcW w:w="5860" w:type="dxa"/>
            <w:tcBorders>
              <w:top w:val="nil"/>
              <w:left w:val="nil"/>
              <w:bottom w:val="single" w:sz="4" w:space="0" w:color="auto"/>
              <w:right w:val="single" w:sz="4" w:space="0" w:color="auto"/>
            </w:tcBorders>
            <w:shd w:val="clear" w:color="auto" w:fill="auto"/>
            <w:noWrap/>
            <w:vAlign w:val="bottom"/>
            <w:hideMark/>
          </w:tcPr>
          <w:p w14:paraId="3A52FFC6"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1D2B21B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AB9AB6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6FCDD1C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0387C6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5208C5D8"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359ACE2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EE484F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64894A2A"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5F63F5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12E82042"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6E2A33E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641714E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C7B81BD"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1EF173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4C5A1FF3"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3888830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681659A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500</w:t>
            </w:r>
          </w:p>
        </w:tc>
      </w:tr>
      <w:tr w:rsidR="003A6AE5" w:rsidRPr="005773DF" w14:paraId="7559D8FA"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92D107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00DD992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5048FA3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1AB38DF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30</w:t>
            </w:r>
          </w:p>
        </w:tc>
      </w:tr>
      <w:tr w:rsidR="003A6AE5" w:rsidRPr="005773DF" w14:paraId="1B373D1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2E5DB0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17100D62"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5DDE35C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30C1F09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67D6378A"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12EDD8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6DF5D69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0B36486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3C857B4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69D25C0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01D9B8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2AE531B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35B0E38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5E1514F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100</w:t>
            </w:r>
          </w:p>
        </w:tc>
      </w:tr>
      <w:tr w:rsidR="003A6AE5" w:rsidRPr="005773DF" w14:paraId="205C1C3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620CAD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7312553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215C519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6DB3A8B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3F519C25"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08B2682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Бориспільський міськрайонний суд Київської області</w:t>
            </w:r>
          </w:p>
        </w:tc>
      </w:tr>
      <w:tr w:rsidR="003A6AE5" w:rsidRPr="005773DF" w14:paraId="16E082E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8E00F5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06B90C32"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16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0415854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8A5ACB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158EC07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E0A091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220BB443"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6 Тб </w:t>
            </w:r>
          </w:p>
        </w:tc>
        <w:tc>
          <w:tcPr>
            <w:tcW w:w="1100" w:type="dxa"/>
            <w:tcBorders>
              <w:top w:val="nil"/>
              <w:left w:val="nil"/>
              <w:bottom w:val="single" w:sz="4" w:space="0" w:color="auto"/>
              <w:right w:val="single" w:sz="4" w:space="0" w:color="auto"/>
            </w:tcBorders>
            <w:shd w:val="clear" w:color="auto" w:fill="auto"/>
            <w:noWrap/>
            <w:vAlign w:val="bottom"/>
            <w:hideMark/>
          </w:tcPr>
          <w:p w14:paraId="360F405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2230BF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08D8C8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07AAF3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1DA07F83"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18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314896B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8CAA0F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F7A8B5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153FED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3E65417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4D8E7D7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E70911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383630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B40C28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0E729B5E"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27" </w:t>
            </w:r>
          </w:p>
        </w:tc>
        <w:tc>
          <w:tcPr>
            <w:tcW w:w="1100" w:type="dxa"/>
            <w:tcBorders>
              <w:top w:val="nil"/>
              <w:left w:val="nil"/>
              <w:bottom w:val="single" w:sz="4" w:space="0" w:color="auto"/>
              <w:right w:val="single" w:sz="4" w:space="0" w:color="auto"/>
            </w:tcBorders>
            <w:shd w:val="clear" w:color="auto" w:fill="auto"/>
            <w:noWrap/>
            <w:vAlign w:val="bottom"/>
            <w:hideMark/>
          </w:tcPr>
          <w:p w14:paraId="5DBF2A1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9BE45A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447DD57C"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27AB5F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78A3CE4C"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3F2E265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88153E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43BB3B9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A73D1D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3845C5C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67C11E4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6B2C84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7</w:t>
            </w:r>
          </w:p>
        </w:tc>
      </w:tr>
      <w:tr w:rsidR="003A6AE5" w:rsidRPr="005773DF" w14:paraId="3CC6068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0EAE9C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4F18294D"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6CF541E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7EEBC9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3</w:t>
            </w:r>
          </w:p>
        </w:tc>
      </w:tr>
      <w:tr w:rsidR="003A6AE5" w:rsidRPr="005773DF" w14:paraId="11B24C1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3F57E2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4BF5637A"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1FF619D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F49EA6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r>
      <w:tr w:rsidR="003A6AE5" w:rsidRPr="005773DF" w14:paraId="3618843C"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01D933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09A5EA7F"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3D21B61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1549D0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6D9FCE85"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595CD3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lastRenderedPageBreak/>
              <w:t>11</w:t>
            </w:r>
          </w:p>
        </w:tc>
        <w:tc>
          <w:tcPr>
            <w:tcW w:w="5860" w:type="dxa"/>
            <w:tcBorders>
              <w:top w:val="nil"/>
              <w:left w:val="nil"/>
              <w:bottom w:val="single" w:sz="4" w:space="0" w:color="auto"/>
              <w:right w:val="single" w:sz="4" w:space="0" w:color="auto"/>
            </w:tcBorders>
            <w:shd w:val="clear" w:color="auto" w:fill="auto"/>
            <w:noWrap/>
            <w:vAlign w:val="bottom"/>
            <w:hideMark/>
          </w:tcPr>
          <w:p w14:paraId="3EEE5B2C"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592C768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9CD220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72C0A18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6C2ABF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154B1E7C"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7DDD3E0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BA1A19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21836E6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3018E0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4DB3C35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045AD8E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2C3FAAA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4FEFE3A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A2EA70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7AC99F6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23F66FD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402E6BF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400</w:t>
            </w:r>
          </w:p>
        </w:tc>
      </w:tr>
      <w:tr w:rsidR="003A6AE5" w:rsidRPr="005773DF" w14:paraId="2A83220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0FD551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51B6EC0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7189FF7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56197AA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3063AFF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3BD135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079C2F01"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0DC3DB8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2DC9C3A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1073EACF"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B6174F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64D0D4FC"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3A87BCA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045D759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48A7D79C"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A03C45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0D901FD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6D22339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5422732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50</w:t>
            </w:r>
          </w:p>
        </w:tc>
      </w:tr>
      <w:tr w:rsidR="003A6AE5" w:rsidRPr="005773DF" w14:paraId="6F1E7F75"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A0769F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397910F5"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748C53E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67AC68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7C7B2618"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000C8C9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Згурівський районний суд Київської області</w:t>
            </w:r>
          </w:p>
        </w:tc>
      </w:tr>
      <w:tr w:rsidR="003A6AE5" w:rsidRPr="005773DF" w14:paraId="41D2022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B71565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660B07C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16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5036168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60B7D4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0C35BA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0A8971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4EB809F1"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6 Тб </w:t>
            </w:r>
          </w:p>
        </w:tc>
        <w:tc>
          <w:tcPr>
            <w:tcW w:w="1100" w:type="dxa"/>
            <w:tcBorders>
              <w:top w:val="nil"/>
              <w:left w:val="nil"/>
              <w:bottom w:val="single" w:sz="4" w:space="0" w:color="auto"/>
              <w:right w:val="single" w:sz="4" w:space="0" w:color="auto"/>
            </w:tcBorders>
            <w:shd w:val="clear" w:color="auto" w:fill="auto"/>
            <w:noWrap/>
            <w:vAlign w:val="bottom"/>
            <w:hideMark/>
          </w:tcPr>
          <w:p w14:paraId="0562472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651876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C2B0EC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19FA6C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64CCFD7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18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2724F01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F1C4FB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488106EC"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AE1AB7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6E7C24FC"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2BA3C44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4AD541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5D1E407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8F3678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4CD746B6"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27" </w:t>
            </w:r>
          </w:p>
        </w:tc>
        <w:tc>
          <w:tcPr>
            <w:tcW w:w="1100" w:type="dxa"/>
            <w:tcBorders>
              <w:top w:val="nil"/>
              <w:left w:val="nil"/>
              <w:bottom w:val="single" w:sz="4" w:space="0" w:color="auto"/>
              <w:right w:val="single" w:sz="4" w:space="0" w:color="auto"/>
            </w:tcBorders>
            <w:shd w:val="clear" w:color="auto" w:fill="auto"/>
            <w:noWrap/>
            <w:vAlign w:val="bottom"/>
            <w:hideMark/>
          </w:tcPr>
          <w:p w14:paraId="79C0957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C3234B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40242AED"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C9B7D7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24299B45"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6B3679E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3EFC34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EC7BF6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68FAAA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1092995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631276A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65FA84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6</w:t>
            </w:r>
          </w:p>
        </w:tc>
      </w:tr>
      <w:tr w:rsidR="003A6AE5" w:rsidRPr="005773DF" w14:paraId="344D24D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006A5D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5A13FCC5"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4BD4F41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3A5377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4</w:t>
            </w:r>
          </w:p>
        </w:tc>
      </w:tr>
      <w:tr w:rsidR="003A6AE5" w:rsidRPr="005773DF" w14:paraId="2626F005"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E8B6C2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15C0ED69"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2560956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551975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r>
      <w:tr w:rsidR="003A6AE5" w:rsidRPr="005773DF" w14:paraId="1EFCF54D"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ED2B16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33EBAD9B"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736FE53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6B8EA3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70CFC1AC"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95B57D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11</w:t>
            </w:r>
          </w:p>
        </w:tc>
        <w:tc>
          <w:tcPr>
            <w:tcW w:w="5860" w:type="dxa"/>
            <w:tcBorders>
              <w:top w:val="nil"/>
              <w:left w:val="nil"/>
              <w:bottom w:val="single" w:sz="4" w:space="0" w:color="auto"/>
              <w:right w:val="single" w:sz="4" w:space="0" w:color="auto"/>
            </w:tcBorders>
            <w:shd w:val="clear" w:color="auto" w:fill="auto"/>
            <w:noWrap/>
            <w:vAlign w:val="bottom"/>
            <w:hideMark/>
          </w:tcPr>
          <w:p w14:paraId="7046079B"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499EB51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896809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5A939A1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D45D2C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2AB305EA"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30F6A6B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166A9F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5589D3D8"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B8B15A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51CAC744"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6B4B51A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43880DE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40A17C9F"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390F48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0B0126C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463943F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1DF0F98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400</w:t>
            </w:r>
          </w:p>
        </w:tc>
      </w:tr>
      <w:tr w:rsidR="003A6AE5" w:rsidRPr="005773DF" w14:paraId="5F1250CA"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E36ABA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626472AC"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4290092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2ABAE5E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0675D47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CB243F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3DE6AB8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5550495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041A77E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09BD4EF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163EDD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21A8DF9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6696BFE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04DF50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42338B1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E8BB35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106B3D3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7D18141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1FC7772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75</w:t>
            </w:r>
          </w:p>
        </w:tc>
      </w:tr>
      <w:tr w:rsidR="003A6AE5" w:rsidRPr="005773DF" w14:paraId="60C64C7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E6C668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2FA5E2B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09F8787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1C32B7E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7D748051"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326F935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Яготинський районний суд Київської області</w:t>
            </w:r>
          </w:p>
        </w:tc>
      </w:tr>
      <w:tr w:rsidR="003A6AE5" w:rsidRPr="005773DF" w14:paraId="3CF53C5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96B8C1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2DEA91D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16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1AE9E19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97F1FD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25397B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719C40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22813CB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8 Тб </w:t>
            </w:r>
          </w:p>
        </w:tc>
        <w:tc>
          <w:tcPr>
            <w:tcW w:w="1100" w:type="dxa"/>
            <w:tcBorders>
              <w:top w:val="nil"/>
              <w:left w:val="nil"/>
              <w:bottom w:val="single" w:sz="4" w:space="0" w:color="auto"/>
              <w:right w:val="single" w:sz="4" w:space="0" w:color="auto"/>
            </w:tcBorders>
            <w:shd w:val="clear" w:color="auto" w:fill="auto"/>
            <w:noWrap/>
            <w:vAlign w:val="bottom"/>
            <w:hideMark/>
          </w:tcPr>
          <w:p w14:paraId="530431D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2F8153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70CACE1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BF0C13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1E31447B"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18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631CF2E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8A082E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1E67C83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F50C04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47ECB2DD"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5E96B10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6127D8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185A59A"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E79BE9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6F90F540"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27" </w:t>
            </w:r>
          </w:p>
        </w:tc>
        <w:tc>
          <w:tcPr>
            <w:tcW w:w="1100" w:type="dxa"/>
            <w:tcBorders>
              <w:top w:val="nil"/>
              <w:left w:val="nil"/>
              <w:bottom w:val="single" w:sz="4" w:space="0" w:color="auto"/>
              <w:right w:val="single" w:sz="4" w:space="0" w:color="auto"/>
            </w:tcBorders>
            <w:shd w:val="clear" w:color="auto" w:fill="auto"/>
            <w:noWrap/>
            <w:vAlign w:val="bottom"/>
            <w:hideMark/>
          </w:tcPr>
          <w:p w14:paraId="271D8F0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4043C2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8C71EC5"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F2EC63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6076C11C"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46DB318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208DB0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50D78E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9F417C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0440E73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48F2EC1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A590B2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8</w:t>
            </w:r>
          </w:p>
        </w:tc>
      </w:tr>
      <w:tr w:rsidR="003A6AE5" w:rsidRPr="005773DF" w14:paraId="07308AF0"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0E36C4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0FBD315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681A98C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F637FF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7</w:t>
            </w:r>
          </w:p>
        </w:tc>
      </w:tr>
      <w:tr w:rsidR="003A6AE5" w:rsidRPr="005773DF" w14:paraId="6280CAF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C4EBDC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23D2612B"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58E6702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B6A927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15</w:t>
            </w:r>
          </w:p>
        </w:tc>
      </w:tr>
      <w:tr w:rsidR="003A6AE5" w:rsidRPr="005773DF" w14:paraId="6D94462A"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1F6943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6BA09D7A"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0BC6449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04120C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0A4F455F"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C54B67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11</w:t>
            </w:r>
          </w:p>
        </w:tc>
        <w:tc>
          <w:tcPr>
            <w:tcW w:w="5860" w:type="dxa"/>
            <w:tcBorders>
              <w:top w:val="nil"/>
              <w:left w:val="nil"/>
              <w:bottom w:val="single" w:sz="4" w:space="0" w:color="auto"/>
              <w:right w:val="single" w:sz="4" w:space="0" w:color="auto"/>
            </w:tcBorders>
            <w:shd w:val="clear" w:color="auto" w:fill="auto"/>
            <w:noWrap/>
            <w:vAlign w:val="bottom"/>
            <w:hideMark/>
          </w:tcPr>
          <w:p w14:paraId="08E8BACA"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63529CD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357CC8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07E26A85"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E2502A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0CE2F8BE"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7A6D361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AC1CD0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2215207C"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141D2AE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3E040822"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3BB8D1E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3C5849D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12337F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F8C000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58EAC5B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41B0EDC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3B9DD5E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610</w:t>
            </w:r>
          </w:p>
        </w:tc>
      </w:tr>
      <w:tr w:rsidR="003A6AE5" w:rsidRPr="005773DF" w14:paraId="5B5EFB20"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2F26B1A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lastRenderedPageBreak/>
              <w:t>15</w:t>
            </w:r>
          </w:p>
        </w:tc>
        <w:tc>
          <w:tcPr>
            <w:tcW w:w="5860" w:type="dxa"/>
            <w:tcBorders>
              <w:top w:val="nil"/>
              <w:left w:val="nil"/>
              <w:bottom w:val="single" w:sz="4" w:space="0" w:color="auto"/>
              <w:right w:val="single" w:sz="4" w:space="0" w:color="auto"/>
            </w:tcBorders>
            <w:shd w:val="clear" w:color="000000" w:fill="FFFFFF"/>
            <w:vAlign w:val="bottom"/>
            <w:hideMark/>
          </w:tcPr>
          <w:p w14:paraId="7A7B4DD4"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6765B44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3C0ED5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4600B989"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65D4DB8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31F5DEB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406F1B0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016CCCF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61E19E5D"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24DA9C6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71AE11D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3DEF9F2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2CB9759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73B116AC"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2785349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3C3E9643"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48175E4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388D71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100</w:t>
            </w:r>
          </w:p>
        </w:tc>
      </w:tr>
      <w:tr w:rsidR="003A6AE5" w:rsidRPr="005773DF" w14:paraId="1F3EB739"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6BBFCBF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38003911"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7B9A0A8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5F92D69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76D6B790"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4407B5D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Бородянський районний суд Київської області</w:t>
            </w:r>
          </w:p>
        </w:tc>
      </w:tr>
      <w:tr w:rsidR="003A6AE5" w:rsidRPr="005773DF" w14:paraId="1DD546A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64D08B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74537864"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8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413E8B7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77926E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BA9192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A034D8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0BC11E7D"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4 Тб </w:t>
            </w:r>
          </w:p>
        </w:tc>
        <w:tc>
          <w:tcPr>
            <w:tcW w:w="1100" w:type="dxa"/>
            <w:tcBorders>
              <w:top w:val="nil"/>
              <w:left w:val="nil"/>
              <w:bottom w:val="single" w:sz="4" w:space="0" w:color="auto"/>
              <w:right w:val="single" w:sz="4" w:space="0" w:color="auto"/>
            </w:tcBorders>
            <w:shd w:val="clear" w:color="auto" w:fill="auto"/>
            <w:noWrap/>
            <w:vAlign w:val="bottom"/>
            <w:hideMark/>
          </w:tcPr>
          <w:p w14:paraId="0ABB65F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243BCA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1F3F7D4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137AA4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7F8BC12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10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2F7DD5E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983C59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59DD8B98"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1B5132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7AADD37A"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7996F49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F3330A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53E11F3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34130C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16F8B449"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22" </w:t>
            </w:r>
          </w:p>
        </w:tc>
        <w:tc>
          <w:tcPr>
            <w:tcW w:w="1100" w:type="dxa"/>
            <w:tcBorders>
              <w:top w:val="nil"/>
              <w:left w:val="nil"/>
              <w:bottom w:val="single" w:sz="4" w:space="0" w:color="auto"/>
              <w:right w:val="single" w:sz="4" w:space="0" w:color="auto"/>
            </w:tcBorders>
            <w:shd w:val="clear" w:color="auto" w:fill="auto"/>
            <w:noWrap/>
            <w:vAlign w:val="bottom"/>
            <w:hideMark/>
          </w:tcPr>
          <w:p w14:paraId="5E29094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755711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F500205"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E77EF0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5A19BC27"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2854117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C2FC2C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322419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B6A365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04B4384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10DF888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A859E9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4</w:t>
            </w:r>
          </w:p>
        </w:tc>
      </w:tr>
      <w:tr w:rsidR="003A6AE5" w:rsidRPr="005773DF" w14:paraId="38C4739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43A971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06C43743"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3088C56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A09E5E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4</w:t>
            </w:r>
          </w:p>
        </w:tc>
      </w:tr>
      <w:tr w:rsidR="003A6AE5" w:rsidRPr="005773DF" w14:paraId="29F950A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393C1B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367C9E52"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65D272C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589FE9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r>
      <w:tr w:rsidR="003A6AE5" w:rsidRPr="005773DF" w14:paraId="5881211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C9725E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2D95DA99"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68EFE49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62159D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70D89888"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CDE625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11</w:t>
            </w:r>
          </w:p>
        </w:tc>
        <w:tc>
          <w:tcPr>
            <w:tcW w:w="5860" w:type="dxa"/>
            <w:tcBorders>
              <w:top w:val="nil"/>
              <w:left w:val="nil"/>
              <w:bottom w:val="single" w:sz="4" w:space="0" w:color="auto"/>
              <w:right w:val="single" w:sz="4" w:space="0" w:color="auto"/>
            </w:tcBorders>
            <w:shd w:val="clear" w:color="auto" w:fill="auto"/>
            <w:noWrap/>
            <w:vAlign w:val="bottom"/>
            <w:hideMark/>
          </w:tcPr>
          <w:p w14:paraId="2A6F834A"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130C861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28058B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58992AAD"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06085C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51F809C4"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339B771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E33E9B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15651776"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070726F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386E655D"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7E336AE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159878F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7424C2AD"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241D62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12C11FD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15EF18C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1096617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305</w:t>
            </w:r>
          </w:p>
        </w:tc>
      </w:tr>
      <w:tr w:rsidR="003A6AE5" w:rsidRPr="005773DF" w14:paraId="4DE9BA35"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414D618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50A2790A"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040A530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1B20A1B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5D3C28CA"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1A99685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0A445FF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7C23685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7565CB7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7E8635E2"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67F5B80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58A0EA6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304D952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2B5F352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6CBFC84B"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7DCE2BD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6973CF8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1AEE8AA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C4ACDA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50</w:t>
            </w:r>
          </w:p>
        </w:tc>
      </w:tr>
      <w:tr w:rsidR="003A6AE5" w:rsidRPr="005773DF" w14:paraId="0F5FC9AD"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1473DC8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3BE02DD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224B622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10246B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77AB8E18"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68C8BA9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Макарівський районний суд Київської області</w:t>
            </w:r>
          </w:p>
        </w:tc>
      </w:tr>
      <w:tr w:rsidR="003A6AE5" w:rsidRPr="005773DF" w14:paraId="042F196C"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B771AF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735347E1"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16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5CF9792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9A89A2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24DAD1F"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DEF07B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7608F71C"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6 Тб </w:t>
            </w:r>
          </w:p>
        </w:tc>
        <w:tc>
          <w:tcPr>
            <w:tcW w:w="1100" w:type="dxa"/>
            <w:tcBorders>
              <w:top w:val="nil"/>
              <w:left w:val="nil"/>
              <w:bottom w:val="single" w:sz="4" w:space="0" w:color="auto"/>
              <w:right w:val="single" w:sz="4" w:space="0" w:color="auto"/>
            </w:tcBorders>
            <w:shd w:val="clear" w:color="auto" w:fill="auto"/>
            <w:noWrap/>
            <w:vAlign w:val="bottom"/>
            <w:hideMark/>
          </w:tcPr>
          <w:p w14:paraId="50FCED6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22B4DA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17050670"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8F7485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61A00A4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18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53B70E3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0AA798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77840D88"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6D4BAB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1A0C225A"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5E8E93A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EC49B3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7A5DF03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008183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7195A88E"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27" </w:t>
            </w:r>
          </w:p>
        </w:tc>
        <w:tc>
          <w:tcPr>
            <w:tcW w:w="1100" w:type="dxa"/>
            <w:tcBorders>
              <w:top w:val="nil"/>
              <w:left w:val="nil"/>
              <w:bottom w:val="single" w:sz="4" w:space="0" w:color="auto"/>
              <w:right w:val="single" w:sz="4" w:space="0" w:color="auto"/>
            </w:tcBorders>
            <w:shd w:val="clear" w:color="auto" w:fill="auto"/>
            <w:noWrap/>
            <w:vAlign w:val="bottom"/>
            <w:hideMark/>
          </w:tcPr>
          <w:p w14:paraId="157040B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E70043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FA7C61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0D4759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71AF3FEC"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6B34316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C590F2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4E7898B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267B95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503E665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04EA189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3BE16A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6</w:t>
            </w:r>
          </w:p>
        </w:tc>
      </w:tr>
      <w:tr w:rsidR="003A6AE5" w:rsidRPr="005773DF" w14:paraId="10C2C1BC"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387118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6FB81D3D"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0546AC0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341DCD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3</w:t>
            </w:r>
          </w:p>
        </w:tc>
      </w:tr>
      <w:tr w:rsidR="003A6AE5" w:rsidRPr="005773DF" w14:paraId="543ADED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A8F0CA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7CE5852F"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0C335B7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94842E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r>
      <w:tr w:rsidR="003A6AE5" w:rsidRPr="005773DF" w14:paraId="7C743A1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1830EC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4BD9F49A"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0389A6C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2CF797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46DB4C70"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1E4D54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11</w:t>
            </w:r>
          </w:p>
        </w:tc>
        <w:tc>
          <w:tcPr>
            <w:tcW w:w="5860" w:type="dxa"/>
            <w:tcBorders>
              <w:top w:val="nil"/>
              <w:left w:val="nil"/>
              <w:bottom w:val="single" w:sz="4" w:space="0" w:color="auto"/>
              <w:right w:val="single" w:sz="4" w:space="0" w:color="auto"/>
            </w:tcBorders>
            <w:shd w:val="clear" w:color="auto" w:fill="auto"/>
            <w:noWrap/>
            <w:vAlign w:val="bottom"/>
            <w:hideMark/>
          </w:tcPr>
          <w:p w14:paraId="12D7C21E"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7A3EB5E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2D4C01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4D72FD6C"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610431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18EAEAD4"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073F8B3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BCC089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5899BD98"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4F70ED4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3A4B9CDA"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01CD2BC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3715C0F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3FFF7CF"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D0B619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58AB8A83"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47EDA75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0338C59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350</w:t>
            </w:r>
          </w:p>
        </w:tc>
      </w:tr>
      <w:tr w:rsidR="003A6AE5" w:rsidRPr="005773DF" w14:paraId="6E29354F"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7DD2998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13583B3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3AE473F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6940988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5BDBD202"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3DEEFA9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1410DD2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660120F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545BABD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0088BA75"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1B14897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7DE9916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047C4F6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2FFFB9D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3144CFA6"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1865D61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15D259E4"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41CF4DA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8E26B8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75</w:t>
            </w:r>
          </w:p>
        </w:tc>
      </w:tr>
      <w:tr w:rsidR="003A6AE5" w:rsidRPr="005773DF" w14:paraId="019A21B2"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37DEDB7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lastRenderedPageBreak/>
              <w:t>19</w:t>
            </w:r>
          </w:p>
        </w:tc>
        <w:tc>
          <w:tcPr>
            <w:tcW w:w="5860" w:type="dxa"/>
            <w:tcBorders>
              <w:top w:val="nil"/>
              <w:left w:val="nil"/>
              <w:bottom w:val="single" w:sz="4" w:space="0" w:color="auto"/>
              <w:right w:val="single" w:sz="4" w:space="0" w:color="auto"/>
            </w:tcBorders>
            <w:shd w:val="clear" w:color="000000" w:fill="FFFFFF"/>
            <w:vAlign w:val="bottom"/>
            <w:hideMark/>
          </w:tcPr>
          <w:p w14:paraId="7B9614A1"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47A271B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3DF1D58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7DAA6C9C"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110B683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Богуславський районний суд Київської області</w:t>
            </w:r>
          </w:p>
        </w:tc>
      </w:tr>
      <w:tr w:rsidR="003A6AE5" w:rsidRPr="005773DF" w14:paraId="0BB3131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E15857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6AADC792"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16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27CE25B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A8A037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482D2C2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FEF472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498A2E3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8 Тб </w:t>
            </w:r>
          </w:p>
        </w:tc>
        <w:tc>
          <w:tcPr>
            <w:tcW w:w="1100" w:type="dxa"/>
            <w:tcBorders>
              <w:top w:val="nil"/>
              <w:left w:val="nil"/>
              <w:bottom w:val="single" w:sz="4" w:space="0" w:color="auto"/>
              <w:right w:val="single" w:sz="4" w:space="0" w:color="auto"/>
            </w:tcBorders>
            <w:shd w:val="clear" w:color="auto" w:fill="auto"/>
            <w:noWrap/>
            <w:vAlign w:val="bottom"/>
            <w:hideMark/>
          </w:tcPr>
          <w:p w14:paraId="551BB58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3106CD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74E5028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804CF0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3B86419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18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288F0AB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29B8FB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7AB1818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09F8F0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543DBA42"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5F1F45D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DC787C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6D071B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6C267B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6B11AB53"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27" </w:t>
            </w:r>
          </w:p>
        </w:tc>
        <w:tc>
          <w:tcPr>
            <w:tcW w:w="1100" w:type="dxa"/>
            <w:tcBorders>
              <w:top w:val="nil"/>
              <w:left w:val="nil"/>
              <w:bottom w:val="single" w:sz="4" w:space="0" w:color="auto"/>
              <w:right w:val="single" w:sz="4" w:space="0" w:color="auto"/>
            </w:tcBorders>
            <w:shd w:val="clear" w:color="auto" w:fill="auto"/>
            <w:noWrap/>
            <w:vAlign w:val="bottom"/>
            <w:hideMark/>
          </w:tcPr>
          <w:p w14:paraId="1FE672C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6CF392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1E6C297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5A796E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39550DCF"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0EFF9BA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F02831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D63FFE8"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6800D9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6996B671"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55E203A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AB358D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8</w:t>
            </w:r>
          </w:p>
        </w:tc>
      </w:tr>
      <w:tr w:rsidR="003A6AE5" w:rsidRPr="005773DF" w14:paraId="1782467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05D2BE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416A988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316A823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E12EFB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5</w:t>
            </w:r>
          </w:p>
        </w:tc>
      </w:tr>
      <w:tr w:rsidR="003A6AE5" w:rsidRPr="005773DF" w14:paraId="0A41951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BD65C6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69A2FFEE"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2D412FB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8CF782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13</w:t>
            </w:r>
          </w:p>
        </w:tc>
      </w:tr>
      <w:tr w:rsidR="003A6AE5" w:rsidRPr="005773DF" w14:paraId="7DCA90D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1013ED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77D398E3"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0B9D28D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733803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524ABC5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F23D0F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11</w:t>
            </w:r>
          </w:p>
        </w:tc>
        <w:tc>
          <w:tcPr>
            <w:tcW w:w="5860" w:type="dxa"/>
            <w:tcBorders>
              <w:top w:val="nil"/>
              <w:left w:val="nil"/>
              <w:bottom w:val="single" w:sz="4" w:space="0" w:color="auto"/>
              <w:right w:val="single" w:sz="4" w:space="0" w:color="auto"/>
            </w:tcBorders>
            <w:shd w:val="clear" w:color="auto" w:fill="auto"/>
            <w:noWrap/>
            <w:vAlign w:val="bottom"/>
            <w:hideMark/>
          </w:tcPr>
          <w:p w14:paraId="7C1552FF"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591DFFB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EE7EBB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6D7F24E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82784E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3F22A06F"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2E71883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4842B5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0FC1E5B7"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41B8C27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6809EAFB"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5F889A8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169C930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56D9E58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C96535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4E08948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3A373AB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73D53ED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500</w:t>
            </w:r>
          </w:p>
        </w:tc>
      </w:tr>
      <w:tr w:rsidR="003A6AE5" w:rsidRPr="005773DF" w14:paraId="271EA20F"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004730E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462BE4FC"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1CFC73F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1BF87EA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75C81C91"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5D3BDC6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5C8476F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60D60B5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0E7D3E3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7CF3C302"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18FCD20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3612FB70"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1144D2C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1857D78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6314D260"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2E8D1EA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76DEFC42"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6380644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F935AF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100</w:t>
            </w:r>
          </w:p>
        </w:tc>
      </w:tr>
      <w:tr w:rsidR="003A6AE5" w:rsidRPr="005773DF" w14:paraId="7C5B2C67"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30D78C4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582CA295"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4366097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3C86042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73666B8B"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50C3678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Миронівський районний суд  Київської області </w:t>
            </w:r>
          </w:p>
        </w:tc>
      </w:tr>
      <w:tr w:rsidR="003A6AE5" w:rsidRPr="005773DF" w14:paraId="091812C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B38AFB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08BA52B5"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8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6F039EF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8F5CF2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0B0EBC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B947A5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0A270C1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4 Тб </w:t>
            </w:r>
          </w:p>
        </w:tc>
        <w:tc>
          <w:tcPr>
            <w:tcW w:w="1100" w:type="dxa"/>
            <w:tcBorders>
              <w:top w:val="nil"/>
              <w:left w:val="nil"/>
              <w:bottom w:val="single" w:sz="4" w:space="0" w:color="auto"/>
              <w:right w:val="single" w:sz="4" w:space="0" w:color="auto"/>
            </w:tcBorders>
            <w:shd w:val="clear" w:color="auto" w:fill="auto"/>
            <w:noWrap/>
            <w:vAlign w:val="bottom"/>
            <w:hideMark/>
          </w:tcPr>
          <w:p w14:paraId="1708959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F5EBE2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177453E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E5116F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57E9EE7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10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446F5AE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EFEFE7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499BE2EA"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4C37B6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3A618731"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4A8C30C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F3905A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3A8B44F"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5D0AD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1875C029"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22" </w:t>
            </w:r>
          </w:p>
        </w:tc>
        <w:tc>
          <w:tcPr>
            <w:tcW w:w="1100" w:type="dxa"/>
            <w:tcBorders>
              <w:top w:val="nil"/>
              <w:left w:val="nil"/>
              <w:bottom w:val="single" w:sz="4" w:space="0" w:color="auto"/>
              <w:right w:val="single" w:sz="4" w:space="0" w:color="auto"/>
            </w:tcBorders>
            <w:shd w:val="clear" w:color="auto" w:fill="auto"/>
            <w:noWrap/>
            <w:vAlign w:val="bottom"/>
            <w:hideMark/>
          </w:tcPr>
          <w:p w14:paraId="7859A7A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281ABC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719506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A1A168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35E06050"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7BDBBA4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785E7C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D0F1FCD"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12E3F1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3637D7C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175DFFD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C2D332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6</w:t>
            </w:r>
          </w:p>
        </w:tc>
      </w:tr>
      <w:tr w:rsidR="003A6AE5" w:rsidRPr="005773DF" w14:paraId="2D6F582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843D8C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2DDF69C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6EEA1FA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6CD4F7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76A0407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394F58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249B37F2"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71BE0FD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372652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r>
      <w:tr w:rsidR="003A6AE5" w:rsidRPr="005773DF" w14:paraId="7AA7AFBD"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D7171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629E7864"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747D91D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0507BB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3E44298D"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E0DDAB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11</w:t>
            </w:r>
          </w:p>
        </w:tc>
        <w:tc>
          <w:tcPr>
            <w:tcW w:w="5860" w:type="dxa"/>
            <w:tcBorders>
              <w:top w:val="nil"/>
              <w:left w:val="nil"/>
              <w:bottom w:val="single" w:sz="4" w:space="0" w:color="auto"/>
              <w:right w:val="single" w:sz="4" w:space="0" w:color="auto"/>
            </w:tcBorders>
            <w:shd w:val="clear" w:color="auto" w:fill="auto"/>
            <w:noWrap/>
            <w:vAlign w:val="bottom"/>
            <w:hideMark/>
          </w:tcPr>
          <w:p w14:paraId="448BD460"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435F4E6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A50867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186D925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7FACC4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4B7BB9A0"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648D164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39D666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5AAC5EFB"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3E94248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5449C10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2C7F2B0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25A233D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0CB06C5"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1C497C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0DFF89E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1F5A503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66C50E8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305</w:t>
            </w:r>
          </w:p>
        </w:tc>
      </w:tr>
      <w:tr w:rsidR="003A6AE5" w:rsidRPr="005773DF" w14:paraId="624BF116"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77CF701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6C0CB304"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3E3CA05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36E09F4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35533FA6"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166CC7F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66400294"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40AFDC4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35A27AF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67665CD1"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55BDA3D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67423A9A"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72CF103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0CAD175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3A2F20B4"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5D03BEC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73BBA87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013BEAC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72AB8C3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75</w:t>
            </w:r>
          </w:p>
        </w:tc>
      </w:tr>
      <w:tr w:rsidR="003A6AE5" w:rsidRPr="005773DF" w14:paraId="24A60234"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3D066F0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3ADE775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03956B5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1643086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5431305B"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0FAF53D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Рокитнянський районний суд Київської області</w:t>
            </w:r>
          </w:p>
        </w:tc>
      </w:tr>
      <w:tr w:rsidR="003A6AE5" w:rsidRPr="005773DF" w14:paraId="2397CC2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E19028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2083BFDB"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16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7963E5E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878F69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7452991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17FC5D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6DD5A27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6 Тб </w:t>
            </w:r>
          </w:p>
        </w:tc>
        <w:tc>
          <w:tcPr>
            <w:tcW w:w="1100" w:type="dxa"/>
            <w:tcBorders>
              <w:top w:val="nil"/>
              <w:left w:val="nil"/>
              <w:bottom w:val="single" w:sz="4" w:space="0" w:color="auto"/>
              <w:right w:val="single" w:sz="4" w:space="0" w:color="auto"/>
            </w:tcBorders>
            <w:shd w:val="clear" w:color="auto" w:fill="auto"/>
            <w:noWrap/>
            <w:vAlign w:val="bottom"/>
            <w:hideMark/>
          </w:tcPr>
          <w:p w14:paraId="37C7B05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2C5AB8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1960F9D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FC8A80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lastRenderedPageBreak/>
              <w:t>3</w:t>
            </w:r>
          </w:p>
        </w:tc>
        <w:tc>
          <w:tcPr>
            <w:tcW w:w="5860" w:type="dxa"/>
            <w:tcBorders>
              <w:top w:val="nil"/>
              <w:left w:val="nil"/>
              <w:bottom w:val="single" w:sz="4" w:space="0" w:color="auto"/>
              <w:right w:val="single" w:sz="4" w:space="0" w:color="auto"/>
            </w:tcBorders>
            <w:shd w:val="clear" w:color="auto" w:fill="auto"/>
            <w:vAlign w:val="bottom"/>
            <w:hideMark/>
          </w:tcPr>
          <w:p w14:paraId="6FE40C9B"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18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1AC4894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0D2284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674C64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85CE40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5EA5A83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143428B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009E3C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51686ACD"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8E6677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4A1CB88B"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27" </w:t>
            </w:r>
          </w:p>
        </w:tc>
        <w:tc>
          <w:tcPr>
            <w:tcW w:w="1100" w:type="dxa"/>
            <w:tcBorders>
              <w:top w:val="nil"/>
              <w:left w:val="nil"/>
              <w:bottom w:val="single" w:sz="4" w:space="0" w:color="auto"/>
              <w:right w:val="single" w:sz="4" w:space="0" w:color="auto"/>
            </w:tcBorders>
            <w:shd w:val="clear" w:color="auto" w:fill="auto"/>
            <w:noWrap/>
            <w:vAlign w:val="bottom"/>
            <w:hideMark/>
          </w:tcPr>
          <w:p w14:paraId="4AE084B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24F25C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4576E03A"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DD626D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0B9C12CB"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7D89BAA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7CB833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6E4B5F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84F0D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1317D41A"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1430B04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AE67A0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7</w:t>
            </w:r>
          </w:p>
        </w:tc>
      </w:tr>
      <w:tr w:rsidR="003A6AE5" w:rsidRPr="005773DF" w14:paraId="586C90D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F25808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0CC06C93"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4D11F96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59AA30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3</w:t>
            </w:r>
          </w:p>
        </w:tc>
      </w:tr>
      <w:tr w:rsidR="003A6AE5" w:rsidRPr="005773DF" w14:paraId="292DD45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7FC7CE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0C4FFDF0"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73CDA21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2D1797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r>
      <w:tr w:rsidR="003A6AE5" w:rsidRPr="005773DF" w14:paraId="3896616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E3744E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095C0A99"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2B0F428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378490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78F4942C"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24117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11</w:t>
            </w:r>
          </w:p>
        </w:tc>
        <w:tc>
          <w:tcPr>
            <w:tcW w:w="5860" w:type="dxa"/>
            <w:tcBorders>
              <w:top w:val="nil"/>
              <w:left w:val="nil"/>
              <w:bottom w:val="single" w:sz="4" w:space="0" w:color="auto"/>
              <w:right w:val="single" w:sz="4" w:space="0" w:color="auto"/>
            </w:tcBorders>
            <w:shd w:val="clear" w:color="auto" w:fill="auto"/>
            <w:noWrap/>
            <w:vAlign w:val="bottom"/>
            <w:hideMark/>
          </w:tcPr>
          <w:p w14:paraId="0EBF335D"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5822398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40683A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4CC61E4A"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9E5504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4D4563AC"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7A0D99F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6D7B84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156ED2AC"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6784DF4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6F75FA22"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1C09E0A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41FCAC6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221EA5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794CF7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02E93220"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4734BA2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4CD77EA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400</w:t>
            </w:r>
          </w:p>
        </w:tc>
      </w:tr>
      <w:tr w:rsidR="003A6AE5" w:rsidRPr="005773DF" w14:paraId="137A4DCC"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6A28BFA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384C9F7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6E8F75F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10AE8D9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37A3980A"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5607353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6D918254"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0241BA5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2E957B2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74582283"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1A0C799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6BA0A9E2"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0DA226C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20B5AA6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616CA381"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7430F2A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14D9BC4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0018878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814CF9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75</w:t>
            </w:r>
          </w:p>
        </w:tc>
      </w:tr>
      <w:tr w:rsidR="003A6AE5" w:rsidRPr="005773DF" w14:paraId="5F890CAC"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1FC9769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0ED63EF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4C3A5C9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75FF55B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5CE11993"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7B81A9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Ржищівський міський суд  Київської області</w:t>
            </w:r>
          </w:p>
        </w:tc>
      </w:tr>
      <w:tr w:rsidR="003A6AE5" w:rsidRPr="005773DF" w14:paraId="01AC5AC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29F0CD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6ABD9323"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16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05C2948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4C9180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4D794F5"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C22622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5E1C22F2"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6 Тб </w:t>
            </w:r>
          </w:p>
        </w:tc>
        <w:tc>
          <w:tcPr>
            <w:tcW w:w="1100" w:type="dxa"/>
            <w:tcBorders>
              <w:top w:val="nil"/>
              <w:left w:val="nil"/>
              <w:bottom w:val="single" w:sz="4" w:space="0" w:color="auto"/>
              <w:right w:val="single" w:sz="4" w:space="0" w:color="auto"/>
            </w:tcBorders>
            <w:shd w:val="clear" w:color="auto" w:fill="auto"/>
            <w:noWrap/>
            <w:vAlign w:val="bottom"/>
            <w:hideMark/>
          </w:tcPr>
          <w:p w14:paraId="7875984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25F80A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59AB7D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D7A525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68B6D86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18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4998FC1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D0B4D2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52F865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B8C811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78400C3D"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4C2280A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2AEC10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7934DBE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B41101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3A14334E"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27" </w:t>
            </w:r>
          </w:p>
        </w:tc>
        <w:tc>
          <w:tcPr>
            <w:tcW w:w="1100" w:type="dxa"/>
            <w:tcBorders>
              <w:top w:val="nil"/>
              <w:left w:val="nil"/>
              <w:bottom w:val="single" w:sz="4" w:space="0" w:color="auto"/>
              <w:right w:val="single" w:sz="4" w:space="0" w:color="auto"/>
            </w:tcBorders>
            <w:shd w:val="clear" w:color="auto" w:fill="auto"/>
            <w:noWrap/>
            <w:vAlign w:val="bottom"/>
            <w:hideMark/>
          </w:tcPr>
          <w:p w14:paraId="3400FA1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48764D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5D40B68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BE43B0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7DB951C8"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4983688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14EF60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16F7DD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6A7CA1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3E0094CB"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375911A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F08033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6</w:t>
            </w:r>
          </w:p>
        </w:tc>
      </w:tr>
      <w:tr w:rsidR="003A6AE5" w:rsidRPr="005773DF" w14:paraId="6073EBA5"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D3B718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7C7E37E1"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1132A0A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E4A38D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4</w:t>
            </w:r>
          </w:p>
        </w:tc>
      </w:tr>
      <w:tr w:rsidR="003A6AE5" w:rsidRPr="005773DF" w14:paraId="69F5291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A23FAB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3156669F"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5AABAC5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6FE6F0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r>
      <w:tr w:rsidR="003A6AE5" w:rsidRPr="005773DF" w14:paraId="5DB3B49D"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D364C3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2717CE27"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574C69B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9813AA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7F78CE60"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224E1B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11</w:t>
            </w:r>
          </w:p>
        </w:tc>
        <w:tc>
          <w:tcPr>
            <w:tcW w:w="5860" w:type="dxa"/>
            <w:tcBorders>
              <w:top w:val="nil"/>
              <w:left w:val="nil"/>
              <w:bottom w:val="single" w:sz="4" w:space="0" w:color="auto"/>
              <w:right w:val="single" w:sz="4" w:space="0" w:color="auto"/>
            </w:tcBorders>
            <w:shd w:val="clear" w:color="auto" w:fill="auto"/>
            <w:noWrap/>
            <w:vAlign w:val="bottom"/>
            <w:hideMark/>
          </w:tcPr>
          <w:p w14:paraId="6BF44541"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1511C0A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518B23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039BC99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8922B2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7A8DDE10"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2F8D11C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1F01D2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00EE68F8"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0A91B74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13318161"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6D3D248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5DAE408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715D66F"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53D911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35F4E705"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0F4F75D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7667CC4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400</w:t>
            </w:r>
          </w:p>
        </w:tc>
      </w:tr>
      <w:tr w:rsidR="003A6AE5" w:rsidRPr="005773DF" w14:paraId="3673D390"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6BD00AC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273B80AA"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30C3CF1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62ECEE0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7E203891"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1488196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4444237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0511874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0C7EF8E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7549A804"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352713C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372E91E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10A1531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17FD8E5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30C9F03F"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25BFA58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443EF50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3E4BE3F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0075585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75</w:t>
            </w:r>
          </w:p>
        </w:tc>
      </w:tr>
      <w:tr w:rsidR="003A6AE5" w:rsidRPr="005773DF" w14:paraId="61055467"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4E126C0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33C7A81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0D88647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48297C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7417B896"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483EC9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Таращанський районний суд  Київської області</w:t>
            </w:r>
          </w:p>
        </w:tc>
      </w:tr>
      <w:tr w:rsidR="003A6AE5" w:rsidRPr="005773DF" w14:paraId="09EFC47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D1155F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2D1CC2B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16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4366F7B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0391BE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FF7704F"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E50930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0426055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8 Тб </w:t>
            </w:r>
          </w:p>
        </w:tc>
        <w:tc>
          <w:tcPr>
            <w:tcW w:w="1100" w:type="dxa"/>
            <w:tcBorders>
              <w:top w:val="nil"/>
              <w:left w:val="nil"/>
              <w:bottom w:val="single" w:sz="4" w:space="0" w:color="auto"/>
              <w:right w:val="single" w:sz="4" w:space="0" w:color="auto"/>
            </w:tcBorders>
            <w:shd w:val="clear" w:color="auto" w:fill="auto"/>
            <w:noWrap/>
            <w:vAlign w:val="bottom"/>
            <w:hideMark/>
          </w:tcPr>
          <w:p w14:paraId="41A75CC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C9F226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ABCD8BA"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29C449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6000300B"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18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023FF20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A3412A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8DAC10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9D347A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6971146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3228B6D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EFB46D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8D7062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B2B6E6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3C381960"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27" </w:t>
            </w:r>
          </w:p>
        </w:tc>
        <w:tc>
          <w:tcPr>
            <w:tcW w:w="1100" w:type="dxa"/>
            <w:tcBorders>
              <w:top w:val="nil"/>
              <w:left w:val="nil"/>
              <w:bottom w:val="single" w:sz="4" w:space="0" w:color="auto"/>
              <w:right w:val="single" w:sz="4" w:space="0" w:color="auto"/>
            </w:tcBorders>
            <w:shd w:val="clear" w:color="auto" w:fill="auto"/>
            <w:noWrap/>
            <w:vAlign w:val="bottom"/>
            <w:hideMark/>
          </w:tcPr>
          <w:p w14:paraId="4F32402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5D5096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E744A7C"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C137CB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32A4C9C2"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76DCD75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13D0EF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910C0C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E5A63B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lastRenderedPageBreak/>
              <w:t>7</w:t>
            </w:r>
          </w:p>
        </w:tc>
        <w:tc>
          <w:tcPr>
            <w:tcW w:w="5860" w:type="dxa"/>
            <w:tcBorders>
              <w:top w:val="nil"/>
              <w:left w:val="nil"/>
              <w:bottom w:val="single" w:sz="4" w:space="0" w:color="auto"/>
              <w:right w:val="single" w:sz="4" w:space="0" w:color="auto"/>
            </w:tcBorders>
            <w:shd w:val="clear" w:color="auto" w:fill="auto"/>
            <w:vAlign w:val="bottom"/>
            <w:hideMark/>
          </w:tcPr>
          <w:p w14:paraId="6CAF65D3"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1FE2387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49D7EA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8</w:t>
            </w:r>
          </w:p>
        </w:tc>
      </w:tr>
      <w:tr w:rsidR="003A6AE5" w:rsidRPr="005773DF" w14:paraId="4E9F4F8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2C18D8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165E7292"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405E034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1B1D75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8</w:t>
            </w:r>
          </w:p>
        </w:tc>
      </w:tr>
      <w:tr w:rsidR="003A6AE5" w:rsidRPr="005773DF" w14:paraId="53BCDCA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0BA613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1930EBF4"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04D8A91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6DC7D3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16</w:t>
            </w:r>
          </w:p>
        </w:tc>
      </w:tr>
      <w:tr w:rsidR="003A6AE5" w:rsidRPr="005773DF" w14:paraId="6BF1DAB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6AEB6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13D5D9B6"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0E0DE84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695628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7D2008B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8607A1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11</w:t>
            </w:r>
          </w:p>
        </w:tc>
        <w:tc>
          <w:tcPr>
            <w:tcW w:w="5860" w:type="dxa"/>
            <w:tcBorders>
              <w:top w:val="nil"/>
              <w:left w:val="nil"/>
              <w:bottom w:val="single" w:sz="4" w:space="0" w:color="auto"/>
              <w:right w:val="single" w:sz="4" w:space="0" w:color="auto"/>
            </w:tcBorders>
            <w:shd w:val="clear" w:color="auto" w:fill="auto"/>
            <w:noWrap/>
            <w:vAlign w:val="bottom"/>
            <w:hideMark/>
          </w:tcPr>
          <w:p w14:paraId="6839B06E"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08325C8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F1393F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1FF4262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0FAAE0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3BF3AEF1"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0E8B305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CC941F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004CEE65"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7467767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403868BB"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4F169C1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316EBCC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4D415A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26252D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3110B3C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68CDF84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40BB19A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610</w:t>
            </w:r>
          </w:p>
        </w:tc>
      </w:tr>
      <w:tr w:rsidR="003A6AE5" w:rsidRPr="005773DF" w14:paraId="119EB518"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374F766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7E7EBD0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5F26FE2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75EFF53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30</w:t>
            </w:r>
          </w:p>
        </w:tc>
      </w:tr>
      <w:tr w:rsidR="003A6AE5" w:rsidRPr="005773DF" w14:paraId="48EE4AF2"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10960E1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67A7874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20FDC9D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334500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147275B0"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78BE072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2D25F3FC"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240DCBA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04AE65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62D98DFA"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0619A6A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2119F8C1"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7C68D98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5D6E12F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100</w:t>
            </w:r>
          </w:p>
        </w:tc>
      </w:tr>
      <w:tr w:rsidR="003A6AE5" w:rsidRPr="005773DF" w14:paraId="74D216DD"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4F28954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62F37605"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3103849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6F03835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0D04E183"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3AC4051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Славутицький міський суд Київської області</w:t>
            </w:r>
          </w:p>
        </w:tc>
      </w:tr>
      <w:tr w:rsidR="003A6AE5" w:rsidRPr="005773DF" w14:paraId="702C733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4C060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728F1CAB"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16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774BB0D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DCB6D4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1D84D38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44DF6A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6DFD2D14"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8 Тб </w:t>
            </w:r>
          </w:p>
        </w:tc>
        <w:tc>
          <w:tcPr>
            <w:tcW w:w="1100" w:type="dxa"/>
            <w:tcBorders>
              <w:top w:val="nil"/>
              <w:left w:val="nil"/>
              <w:bottom w:val="single" w:sz="4" w:space="0" w:color="auto"/>
              <w:right w:val="single" w:sz="4" w:space="0" w:color="auto"/>
            </w:tcBorders>
            <w:shd w:val="clear" w:color="auto" w:fill="auto"/>
            <w:noWrap/>
            <w:vAlign w:val="bottom"/>
            <w:hideMark/>
          </w:tcPr>
          <w:p w14:paraId="24B7373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3CD7EC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12F2D6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BB305C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6DF2990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18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0EE5C90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05D2A5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55B171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9EE307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41C65A30"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717EC12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6C597B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183A431F"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291704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708CF9A1"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27" </w:t>
            </w:r>
          </w:p>
        </w:tc>
        <w:tc>
          <w:tcPr>
            <w:tcW w:w="1100" w:type="dxa"/>
            <w:tcBorders>
              <w:top w:val="nil"/>
              <w:left w:val="nil"/>
              <w:bottom w:val="single" w:sz="4" w:space="0" w:color="auto"/>
              <w:right w:val="single" w:sz="4" w:space="0" w:color="auto"/>
            </w:tcBorders>
            <w:shd w:val="clear" w:color="auto" w:fill="auto"/>
            <w:noWrap/>
            <w:vAlign w:val="bottom"/>
            <w:hideMark/>
          </w:tcPr>
          <w:p w14:paraId="6B518B4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258EAF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D36728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E2DC3B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0CBB34CE"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04E5821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3BBF86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7AB40148"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D43B2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74EDEAA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6651194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044CE8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8</w:t>
            </w:r>
          </w:p>
        </w:tc>
      </w:tr>
      <w:tr w:rsidR="003A6AE5" w:rsidRPr="005773DF" w14:paraId="30C2D57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6A22B1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765C7FB3"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559BEE8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A19F46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5</w:t>
            </w:r>
          </w:p>
        </w:tc>
      </w:tr>
      <w:tr w:rsidR="003A6AE5" w:rsidRPr="005773DF" w14:paraId="5DE9022A"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D83DDD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06E36ADD"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5D87524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B6BB41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13</w:t>
            </w:r>
          </w:p>
        </w:tc>
      </w:tr>
      <w:tr w:rsidR="003A6AE5" w:rsidRPr="005773DF" w14:paraId="0829B6F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04F25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0BD25285"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1EB47A6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CC8A33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2171621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35C061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11</w:t>
            </w:r>
          </w:p>
        </w:tc>
        <w:tc>
          <w:tcPr>
            <w:tcW w:w="5860" w:type="dxa"/>
            <w:tcBorders>
              <w:top w:val="nil"/>
              <w:left w:val="nil"/>
              <w:bottom w:val="single" w:sz="4" w:space="0" w:color="auto"/>
              <w:right w:val="single" w:sz="4" w:space="0" w:color="auto"/>
            </w:tcBorders>
            <w:shd w:val="clear" w:color="auto" w:fill="auto"/>
            <w:noWrap/>
            <w:vAlign w:val="bottom"/>
            <w:hideMark/>
          </w:tcPr>
          <w:p w14:paraId="3C630962"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3E6BCAB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84BDD3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65ED3585"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5CBE1A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499D3F80"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3099FE4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EBD798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1F2E3A3D"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582B0F9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07024A1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7DE0D7E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35C69AD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FECC3E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B7D08B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16C4CE3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1727FD7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743427E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500</w:t>
            </w:r>
          </w:p>
        </w:tc>
      </w:tr>
      <w:tr w:rsidR="003A6AE5" w:rsidRPr="005773DF" w14:paraId="72A8594C"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09246B3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55328901"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0EBECBA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897627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1A4E1E77"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3F76A70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45F3940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2C82EFD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3637EB6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03FF912A"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41F38B7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373AB5C4"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625BF00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7C131AF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2F1E3CC4"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7E70BAB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45B8031B"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3F5BE9C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423DE9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100</w:t>
            </w:r>
          </w:p>
        </w:tc>
      </w:tr>
      <w:tr w:rsidR="003A6AE5" w:rsidRPr="005773DF" w14:paraId="7504E866"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360DE7B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4E805B3C"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2D38E64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7AE66D8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3D4FFA01"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585483C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Ірпінський міський суд Київської області</w:t>
            </w:r>
          </w:p>
        </w:tc>
      </w:tr>
      <w:tr w:rsidR="003A6AE5" w:rsidRPr="005773DF" w14:paraId="4F33FEC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036BF3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0F53A74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16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1745555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9E8B35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8B7A3A8"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8C29FD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7D79E83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8 Тб </w:t>
            </w:r>
          </w:p>
        </w:tc>
        <w:tc>
          <w:tcPr>
            <w:tcW w:w="1100" w:type="dxa"/>
            <w:tcBorders>
              <w:top w:val="nil"/>
              <w:left w:val="nil"/>
              <w:bottom w:val="single" w:sz="4" w:space="0" w:color="auto"/>
              <w:right w:val="single" w:sz="4" w:space="0" w:color="auto"/>
            </w:tcBorders>
            <w:shd w:val="clear" w:color="auto" w:fill="auto"/>
            <w:noWrap/>
            <w:vAlign w:val="bottom"/>
            <w:hideMark/>
          </w:tcPr>
          <w:p w14:paraId="48CF922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E25BC5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AD5F59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80E518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085983C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18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6D22235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1B1BE1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5AAA26D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D3B39A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1420BF4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4756AC0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312934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716668C0"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CA0406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3AD44BEC"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27" </w:t>
            </w:r>
          </w:p>
        </w:tc>
        <w:tc>
          <w:tcPr>
            <w:tcW w:w="1100" w:type="dxa"/>
            <w:tcBorders>
              <w:top w:val="nil"/>
              <w:left w:val="nil"/>
              <w:bottom w:val="single" w:sz="4" w:space="0" w:color="auto"/>
              <w:right w:val="single" w:sz="4" w:space="0" w:color="auto"/>
            </w:tcBorders>
            <w:shd w:val="clear" w:color="auto" w:fill="auto"/>
            <w:noWrap/>
            <w:vAlign w:val="bottom"/>
            <w:hideMark/>
          </w:tcPr>
          <w:p w14:paraId="7D716AA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315ABA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1F886B4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0CD741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64EBFF02"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4CA2C95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C12FD3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F36462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87CC1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27AD9DF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4A92FAF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3B343A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7</w:t>
            </w:r>
          </w:p>
        </w:tc>
      </w:tr>
      <w:tr w:rsidR="003A6AE5" w:rsidRPr="005773DF" w14:paraId="4DF1FEB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02E887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0435CA1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1E97C40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F48264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7</w:t>
            </w:r>
          </w:p>
        </w:tc>
      </w:tr>
      <w:tr w:rsidR="003A6AE5" w:rsidRPr="005773DF" w14:paraId="2E1A9460"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7C5626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4A5E1FC1"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17F50A6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E9BE7D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14</w:t>
            </w:r>
          </w:p>
        </w:tc>
      </w:tr>
      <w:tr w:rsidR="003A6AE5" w:rsidRPr="005773DF" w14:paraId="0EF70AF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CBAFC3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3C6AC5EA"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6737661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3556B0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1673699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66C540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lastRenderedPageBreak/>
              <w:t>11</w:t>
            </w:r>
          </w:p>
        </w:tc>
        <w:tc>
          <w:tcPr>
            <w:tcW w:w="5860" w:type="dxa"/>
            <w:tcBorders>
              <w:top w:val="nil"/>
              <w:left w:val="nil"/>
              <w:bottom w:val="single" w:sz="4" w:space="0" w:color="auto"/>
              <w:right w:val="single" w:sz="4" w:space="0" w:color="auto"/>
            </w:tcBorders>
            <w:shd w:val="clear" w:color="auto" w:fill="auto"/>
            <w:noWrap/>
            <w:vAlign w:val="bottom"/>
            <w:hideMark/>
          </w:tcPr>
          <w:p w14:paraId="74E0C0D9"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6D532E0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B19C3A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3E2C81A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4A64E6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5B1A6DA7"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1FED8E4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7777E1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19220D83"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4C76F37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0A6698CA"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1D00233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2954112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16E3238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A6D0AF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544B992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733F2FB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5A15F19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500</w:t>
            </w:r>
          </w:p>
        </w:tc>
      </w:tr>
      <w:tr w:rsidR="003A6AE5" w:rsidRPr="005773DF" w14:paraId="4065CE64"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22D69F7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1EAFDB7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5B83322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5327FEC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281F831D"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1CABB1B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01CD75BA"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422A158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63895F7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65722500"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5BF5BC2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7D41504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4DB2BC7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5CF606D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67CAD508"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67024D3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5E59E7A3"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3A18472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506FB04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100</w:t>
            </w:r>
          </w:p>
        </w:tc>
      </w:tr>
      <w:tr w:rsidR="003A6AE5" w:rsidRPr="005773DF" w14:paraId="77E980C2"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6B5B7F0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30260C30"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3EAE47A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3EFFD70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3F812B19"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53FD826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Кагарлицький районний суд  Київської області</w:t>
            </w:r>
          </w:p>
        </w:tc>
      </w:tr>
      <w:tr w:rsidR="003A6AE5" w:rsidRPr="005773DF" w14:paraId="7F5F5F88"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95F2AF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32FFE0C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16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1D5F221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5AB802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6B7E4DF"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8E0D3A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342563A6"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8 Тб </w:t>
            </w:r>
          </w:p>
        </w:tc>
        <w:tc>
          <w:tcPr>
            <w:tcW w:w="1100" w:type="dxa"/>
            <w:tcBorders>
              <w:top w:val="nil"/>
              <w:left w:val="nil"/>
              <w:bottom w:val="single" w:sz="4" w:space="0" w:color="auto"/>
              <w:right w:val="single" w:sz="4" w:space="0" w:color="auto"/>
            </w:tcBorders>
            <w:shd w:val="clear" w:color="auto" w:fill="auto"/>
            <w:noWrap/>
            <w:vAlign w:val="bottom"/>
            <w:hideMark/>
          </w:tcPr>
          <w:p w14:paraId="196C9BF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6A72EB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CF585D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7D3F01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78AE7B3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18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58B9FD8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23F99A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65024A8"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21B4B9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vAlign w:val="bottom"/>
            <w:hideMark/>
          </w:tcPr>
          <w:p w14:paraId="2C3091B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5E52DE7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C2E466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77CEA88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B9AF3D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12891211"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27" </w:t>
            </w:r>
          </w:p>
        </w:tc>
        <w:tc>
          <w:tcPr>
            <w:tcW w:w="1100" w:type="dxa"/>
            <w:tcBorders>
              <w:top w:val="nil"/>
              <w:left w:val="nil"/>
              <w:bottom w:val="single" w:sz="4" w:space="0" w:color="auto"/>
              <w:right w:val="single" w:sz="4" w:space="0" w:color="auto"/>
            </w:tcBorders>
            <w:shd w:val="clear" w:color="auto" w:fill="auto"/>
            <w:noWrap/>
            <w:vAlign w:val="bottom"/>
            <w:hideMark/>
          </w:tcPr>
          <w:p w14:paraId="2F86C7E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0B0C05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F9D081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E236F3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406DC7A0"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4E9025A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B008FE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68440ED2"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64BB07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10BDD732"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5DF5465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5988C1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36915565"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5F989C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2127319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77A664B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571B74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4</w:t>
            </w:r>
          </w:p>
        </w:tc>
      </w:tr>
      <w:tr w:rsidR="003A6AE5" w:rsidRPr="005773DF" w14:paraId="1885E54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085D06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289972B6"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21D281C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3CA074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14</w:t>
            </w:r>
          </w:p>
        </w:tc>
      </w:tr>
      <w:tr w:rsidR="003A6AE5" w:rsidRPr="005773DF" w14:paraId="70697BA5"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3BAAD8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0B9EE6A0"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6A023F1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33C6E8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7EB6665D"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9B96F2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11</w:t>
            </w:r>
          </w:p>
        </w:tc>
        <w:tc>
          <w:tcPr>
            <w:tcW w:w="5860" w:type="dxa"/>
            <w:tcBorders>
              <w:top w:val="nil"/>
              <w:left w:val="nil"/>
              <w:bottom w:val="single" w:sz="4" w:space="0" w:color="auto"/>
              <w:right w:val="single" w:sz="4" w:space="0" w:color="auto"/>
            </w:tcBorders>
            <w:shd w:val="clear" w:color="auto" w:fill="auto"/>
            <w:noWrap/>
            <w:vAlign w:val="bottom"/>
            <w:hideMark/>
          </w:tcPr>
          <w:p w14:paraId="79E977D7"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0CA7630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C8FAB97"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37EE401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6820BE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36104C9A"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2A57910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C64892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6A55B62C"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4A1D585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62D30554"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54804DC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59353C4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79129FF"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53A9C0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6480EE3E"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4140ACC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6931D3A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500</w:t>
            </w:r>
          </w:p>
        </w:tc>
      </w:tr>
      <w:tr w:rsidR="003A6AE5" w:rsidRPr="005773DF" w14:paraId="586FB51E"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5704F94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74DCB465"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5201741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1CCF515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13D53D5E"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5084232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7846690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4038697E"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F33DDE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0D0C61E4"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769FED1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7056FF5D"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548F909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22AAC9C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34B271C7"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2F1425F2"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33007EA5"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35074F9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748530E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100</w:t>
            </w:r>
          </w:p>
        </w:tc>
      </w:tr>
      <w:tr w:rsidR="003A6AE5" w:rsidRPr="005773DF" w14:paraId="0A8C3CA5"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3CC3A10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380488AB"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20FBD1C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77AB87F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17EEEAB4"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40FF29A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Києво-Святошинський районний суд</w:t>
            </w:r>
          </w:p>
        </w:tc>
      </w:tr>
      <w:tr w:rsidR="003A6AE5" w:rsidRPr="005773DF" w14:paraId="04F7F34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3AEC3D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229C281C"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16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5BBB909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5A5CEB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42AF2C30"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73C0E55"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15FEA72D"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8 Тб </w:t>
            </w:r>
          </w:p>
        </w:tc>
        <w:tc>
          <w:tcPr>
            <w:tcW w:w="1100" w:type="dxa"/>
            <w:tcBorders>
              <w:top w:val="nil"/>
              <w:left w:val="nil"/>
              <w:bottom w:val="single" w:sz="4" w:space="0" w:color="auto"/>
              <w:right w:val="single" w:sz="4" w:space="0" w:color="auto"/>
            </w:tcBorders>
            <w:shd w:val="clear" w:color="auto" w:fill="auto"/>
            <w:noWrap/>
            <w:vAlign w:val="bottom"/>
            <w:hideMark/>
          </w:tcPr>
          <w:p w14:paraId="65602A1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53B656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6E1116F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53F179C"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7079A445"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18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059FDAC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099244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56113A5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0AB393B"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4</w:t>
            </w:r>
          </w:p>
        </w:tc>
        <w:tc>
          <w:tcPr>
            <w:tcW w:w="5860" w:type="dxa"/>
            <w:tcBorders>
              <w:top w:val="nil"/>
              <w:left w:val="nil"/>
              <w:bottom w:val="single" w:sz="4" w:space="0" w:color="auto"/>
              <w:right w:val="single" w:sz="4" w:space="0" w:color="auto"/>
            </w:tcBorders>
            <w:shd w:val="clear" w:color="auto" w:fill="auto"/>
            <w:noWrap/>
            <w:vAlign w:val="bottom"/>
            <w:hideMark/>
          </w:tcPr>
          <w:p w14:paraId="63BF6020"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27" </w:t>
            </w:r>
          </w:p>
        </w:tc>
        <w:tc>
          <w:tcPr>
            <w:tcW w:w="1100" w:type="dxa"/>
            <w:tcBorders>
              <w:top w:val="nil"/>
              <w:left w:val="nil"/>
              <w:bottom w:val="single" w:sz="4" w:space="0" w:color="auto"/>
              <w:right w:val="single" w:sz="4" w:space="0" w:color="auto"/>
            </w:tcBorders>
            <w:shd w:val="clear" w:color="auto" w:fill="auto"/>
            <w:noWrap/>
            <w:vAlign w:val="bottom"/>
            <w:hideMark/>
          </w:tcPr>
          <w:p w14:paraId="3FD7A7B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F499CC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62498B06"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DF7FB9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5D7B9D7B"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6A55586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72DC77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19BA5C5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A6755D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vAlign w:val="bottom"/>
            <w:hideMark/>
          </w:tcPr>
          <w:p w14:paraId="29562D0C"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6A0AE17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E77EC8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16</w:t>
            </w:r>
          </w:p>
        </w:tc>
      </w:tr>
      <w:tr w:rsidR="003A6AE5" w:rsidRPr="005773DF" w14:paraId="4EC8AF1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D74AF1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206E2ED8"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3E07E95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09066E8"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11</w:t>
            </w:r>
          </w:p>
        </w:tc>
      </w:tr>
      <w:tr w:rsidR="003A6AE5" w:rsidRPr="005773DF" w14:paraId="5796860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3F2EDC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hideMark/>
          </w:tcPr>
          <w:p w14:paraId="19981FD8"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7C0A585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3EAF3C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27</w:t>
            </w:r>
          </w:p>
        </w:tc>
      </w:tr>
      <w:tr w:rsidR="003A6AE5" w:rsidRPr="005773DF" w14:paraId="6C277BB3"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4A0ED5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noWrap/>
            <w:vAlign w:val="bottom"/>
            <w:hideMark/>
          </w:tcPr>
          <w:p w14:paraId="6CBD4BC3"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3510640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0DA923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r>
      <w:tr w:rsidR="003A6AE5" w:rsidRPr="005773DF" w14:paraId="4BC8611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1C185A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38321D3B"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7598430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D50B1F8"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r>
      <w:tr w:rsidR="003A6AE5" w:rsidRPr="005773DF" w14:paraId="5299C3C7" w14:textId="77777777" w:rsidTr="006563E4">
        <w:trPr>
          <w:trHeight w:val="315"/>
        </w:trPr>
        <w:tc>
          <w:tcPr>
            <w:tcW w:w="91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614296A3"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Володарський районний суд  Київської області</w:t>
            </w:r>
          </w:p>
        </w:tc>
      </w:tr>
      <w:tr w:rsidR="003A6AE5" w:rsidRPr="005773DF" w14:paraId="712739B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FF89DF4"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c>
          <w:tcPr>
            <w:tcW w:w="5860" w:type="dxa"/>
            <w:tcBorders>
              <w:top w:val="nil"/>
              <w:left w:val="nil"/>
              <w:bottom w:val="single" w:sz="4" w:space="0" w:color="auto"/>
              <w:right w:val="single" w:sz="4" w:space="0" w:color="auto"/>
            </w:tcBorders>
            <w:shd w:val="clear" w:color="auto" w:fill="auto"/>
            <w:vAlign w:val="bottom"/>
            <w:hideMark/>
          </w:tcPr>
          <w:p w14:paraId="2FD092BA"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Мережевий відеореєстратор 16 каналів </w:t>
            </w:r>
          </w:p>
        </w:tc>
        <w:tc>
          <w:tcPr>
            <w:tcW w:w="1100" w:type="dxa"/>
            <w:tcBorders>
              <w:top w:val="nil"/>
              <w:left w:val="nil"/>
              <w:bottom w:val="single" w:sz="4" w:space="0" w:color="auto"/>
              <w:right w:val="single" w:sz="4" w:space="0" w:color="auto"/>
            </w:tcBorders>
            <w:shd w:val="clear" w:color="auto" w:fill="auto"/>
            <w:noWrap/>
            <w:vAlign w:val="bottom"/>
            <w:hideMark/>
          </w:tcPr>
          <w:p w14:paraId="6F99B16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63883D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6622BDC"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8DDA3CF"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2</w:t>
            </w:r>
          </w:p>
        </w:tc>
        <w:tc>
          <w:tcPr>
            <w:tcW w:w="5860" w:type="dxa"/>
            <w:tcBorders>
              <w:top w:val="nil"/>
              <w:left w:val="nil"/>
              <w:bottom w:val="single" w:sz="4" w:space="0" w:color="auto"/>
              <w:right w:val="single" w:sz="4" w:space="0" w:color="auto"/>
            </w:tcBorders>
            <w:shd w:val="clear" w:color="auto" w:fill="auto"/>
            <w:vAlign w:val="bottom"/>
            <w:hideMark/>
          </w:tcPr>
          <w:p w14:paraId="39E1E19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Жорсткий диск 6 Тб </w:t>
            </w:r>
          </w:p>
        </w:tc>
        <w:tc>
          <w:tcPr>
            <w:tcW w:w="1100" w:type="dxa"/>
            <w:tcBorders>
              <w:top w:val="nil"/>
              <w:left w:val="nil"/>
              <w:bottom w:val="single" w:sz="4" w:space="0" w:color="auto"/>
              <w:right w:val="single" w:sz="4" w:space="0" w:color="auto"/>
            </w:tcBorders>
            <w:shd w:val="clear" w:color="auto" w:fill="auto"/>
            <w:noWrap/>
            <w:vAlign w:val="bottom"/>
            <w:hideMark/>
          </w:tcPr>
          <w:p w14:paraId="299829D6"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D89B14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35D58A04"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F396C9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3</w:t>
            </w:r>
          </w:p>
        </w:tc>
        <w:tc>
          <w:tcPr>
            <w:tcW w:w="5860" w:type="dxa"/>
            <w:tcBorders>
              <w:top w:val="nil"/>
              <w:left w:val="nil"/>
              <w:bottom w:val="single" w:sz="4" w:space="0" w:color="auto"/>
              <w:right w:val="single" w:sz="4" w:space="0" w:color="auto"/>
            </w:tcBorders>
            <w:shd w:val="clear" w:color="auto" w:fill="auto"/>
            <w:vAlign w:val="bottom"/>
            <w:hideMark/>
          </w:tcPr>
          <w:p w14:paraId="0906C1C2"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Комутатор 18 портів РОЕ </w:t>
            </w:r>
          </w:p>
        </w:tc>
        <w:tc>
          <w:tcPr>
            <w:tcW w:w="1100" w:type="dxa"/>
            <w:tcBorders>
              <w:top w:val="nil"/>
              <w:left w:val="nil"/>
              <w:bottom w:val="single" w:sz="4" w:space="0" w:color="auto"/>
              <w:right w:val="single" w:sz="4" w:space="0" w:color="auto"/>
            </w:tcBorders>
            <w:shd w:val="clear" w:color="auto" w:fill="auto"/>
            <w:noWrap/>
            <w:vAlign w:val="bottom"/>
            <w:hideMark/>
          </w:tcPr>
          <w:p w14:paraId="6343E34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E71FBC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BC9CB3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C1C8B2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lastRenderedPageBreak/>
              <w:t>4</w:t>
            </w:r>
          </w:p>
        </w:tc>
        <w:tc>
          <w:tcPr>
            <w:tcW w:w="5860" w:type="dxa"/>
            <w:tcBorders>
              <w:top w:val="nil"/>
              <w:left w:val="nil"/>
              <w:bottom w:val="single" w:sz="4" w:space="0" w:color="auto"/>
              <w:right w:val="single" w:sz="4" w:space="0" w:color="auto"/>
            </w:tcBorders>
            <w:shd w:val="clear" w:color="auto" w:fill="auto"/>
            <w:vAlign w:val="bottom"/>
            <w:hideMark/>
          </w:tcPr>
          <w:p w14:paraId="4E142160"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Серверна шафа 4U 19"</w:t>
            </w:r>
          </w:p>
        </w:tc>
        <w:tc>
          <w:tcPr>
            <w:tcW w:w="1100" w:type="dxa"/>
            <w:tcBorders>
              <w:top w:val="nil"/>
              <w:left w:val="nil"/>
              <w:bottom w:val="single" w:sz="4" w:space="0" w:color="auto"/>
              <w:right w:val="single" w:sz="4" w:space="0" w:color="auto"/>
            </w:tcBorders>
            <w:shd w:val="clear" w:color="auto" w:fill="auto"/>
            <w:noWrap/>
            <w:vAlign w:val="bottom"/>
            <w:hideMark/>
          </w:tcPr>
          <w:p w14:paraId="75514C8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AF172B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3F49AEB"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784D6F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5</w:t>
            </w:r>
          </w:p>
        </w:tc>
        <w:tc>
          <w:tcPr>
            <w:tcW w:w="5860" w:type="dxa"/>
            <w:tcBorders>
              <w:top w:val="nil"/>
              <w:left w:val="nil"/>
              <w:bottom w:val="single" w:sz="4" w:space="0" w:color="auto"/>
              <w:right w:val="single" w:sz="4" w:space="0" w:color="auto"/>
            </w:tcBorders>
            <w:shd w:val="clear" w:color="auto" w:fill="auto"/>
            <w:noWrap/>
            <w:vAlign w:val="bottom"/>
            <w:hideMark/>
          </w:tcPr>
          <w:p w14:paraId="3E36A19C"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Монітор 27" </w:t>
            </w:r>
          </w:p>
        </w:tc>
        <w:tc>
          <w:tcPr>
            <w:tcW w:w="1100" w:type="dxa"/>
            <w:tcBorders>
              <w:top w:val="nil"/>
              <w:left w:val="nil"/>
              <w:bottom w:val="single" w:sz="4" w:space="0" w:color="auto"/>
              <w:right w:val="single" w:sz="4" w:space="0" w:color="auto"/>
            </w:tcBorders>
            <w:shd w:val="clear" w:color="auto" w:fill="auto"/>
            <w:noWrap/>
            <w:vAlign w:val="bottom"/>
            <w:hideMark/>
          </w:tcPr>
          <w:p w14:paraId="50E2B137"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23B5792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0E85EAB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9E7D820"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6</w:t>
            </w:r>
          </w:p>
        </w:tc>
        <w:tc>
          <w:tcPr>
            <w:tcW w:w="5860" w:type="dxa"/>
            <w:tcBorders>
              <w:top w:val="nil"/>
              <w:left w:val="nil"/>
              <w:bottom w:val="single" w:sz="4" w:space="0" w:color="auto"/>
              <w:right w:val="single" w:sz="4" w:space="0" w:color="auto"/>
            </w:tcBorders>
            <w:shd w:val="clear" w:color="auto" w:fill="auto"/>
            <w:noWrap/>
            <w:vAlign w:val="bottom"/>
            <w:hideMark/>
          </w:tcPr>
          <w:p w14:paraId="2E5B2AA7"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Кронштейн для телевізора 23-42"</w:t>
            </w:r>
          </w:p>
        </w:tc>
        <w:tc>
          <w:tcPr>
            <w:tcW w:w="1100" w:type="dxa"/>
            <w:tcBorders>
              <w:top w:val="nil"/>
              <w:left w:val="nil"/>
              <w:bottom w:val="single" w:sz="4" w:space="0" w:color="auto"/>
              <w:right w:val="single" w:sz="4" w:space="0" w:color="auto"/>
            </w:tcBorders>
            <w:shd w:val="clear" w:color="auto" w:fill="auto"/>
            <w:noWrap/>
            <w:vAlign w:val="bottom"/>
            <w:hideMark/>
          </w:tcPr>
          <w:p w14:paraId="7A80192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1F51571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5D7F3AA"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2892EA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7</w:t>
            </w:r>
          </w:p>
        </w:tc>
        <w:tc>
          <w:tcPr>
            <w:tcW w:w="5860" w:type="dxa"/>
            <w:tcBorders>
              <w:top w:val="nil"/>
              <w:left w:val="nil"/>
              <w:bottom w:val="single" w:sz="4" w:space="0" w:color="auto"/>
              <w:right w:val="single" w:sz="4" w:space="0" w:color="auto"/>
            </w:tcBorders>
            <w:shd w:val="clear" w:color="auto" w:fill="auto"/>
            <w:vAlign w:val="bottom"/>
            <w:hideMark/>
          </w:tcPr>
          <w:p w14:paraId="23D0099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вулична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7F0D044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31690B0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7</w:t>
            </w:r>
          </w:p>
        </w:tc>
      </w:tr>
      <w:tr w:rsidR="003A6AE5" w:rsidRPr="005773DF" w14:paraId="2191288E"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8AB937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8</w:t>
            </w:r>
          </w:p>
        </w:tc>
        <w:tc>
          <w:tcPr>
            <w:tcW w:w="5860" w:type="dxa"/>
            <w:tcBorders>
              <w:top w:val="nil"/>
              <w:left w:val="nil"/>
              <w:bottom w:val="single" w:sz="4" w:space="0" w:color="auto"/>
              <w:right w:val="single" w:sz="4" w:space="0" w:color="auto"/>
            </w:tcBorders>
            <w:shd w:val="clear" w:color="auto" w:fill="auto"/>
            <w:vAlign w:val="bottom"/>
            <w:hideMark/>
          </w:tcPr>
          <w:p w14:paraId="19459D8B"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Відеокамера ІР внутрішня 5МП (2.8мм)</w:t>
            </w:r>
          </w:p>
        </w:tc>
        <w:tc>
          <w:tcPr>
            <w:tcW w:w="1100" w:type="dxa"/>
            <w:tcBorders>
              <w:top w:val="nil"/>
              <w:left w:val="nil"/>
              <w:bottom w:val="single" w:sz="4" w:space="0" w:color="auto"/>
              <w:right w:val="single" w:sz="4" w:space="0" w:color="auto"/>
            </w:tcBorders>
            <w:shd w:val="clear" w:color="auto" w:fill="auto"/>
            <w:noWrap/>
            <w:vAlign w:val="bottom"/>
            <w:hideMark/>
          </w:tcPr>
          <w:p w14:paraId="1EB9986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5118055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3</w:t>
            </w:r>
          </w:p>
        </w:tc>
      </w:tr>
      <w:tr w:rsidR="003A6AE5" w:rsidRPr="005773DF" w14:paraId="0775C83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8CD9C89"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9</w:t>
            </w:r>
          </w:p>
        </w:tc>
        <w:tc>
          <w:tcPr>
            <w:tcW w:w="5860" w:type="dxa"/>
            <w:tcBorders>
              <w:top w:val="nil"/>
              <w:left w:val="nil"/>
              <w:bottom w:val="single" w:sz="4" w:space="0" w:color="auto"/>
              <w:right w:val="single" w:sz="4" w:space="0" w:color="auto"/>
            </w:tcBorders>
            <w:shd w:val="clear" w:color="auto" w:fill="auto"/>
            <w:hideMark/>
          </w:tcPr>
          <w:p w14:paraId="62FB2283"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Коробка монтажна для відеокамери</w:t>
            </w:r>
          </w:p>
        </w:tc>
        <w:tc>
          <w:tcPr>
            <w:tcW w:w="1100" w:type="dxa"/>
            <w:tcBorders>
              <w:top w:val="nil"/>
              <w:left w:val="nil"/>
              <w:bottom w:val="single" w:sz="4" w:space="0" w:color="auto"/>
              <w:right w:val="single" w:sz="4" w:space="0" w:color="auto"/>
            </w:tcBorders>
            <w:shd w:val="clear" w:color="auto" w:fill="auto"/>
            <w:noWrap/>
            <w:vAlign w:val="bottom"/>
            <w:hideMark/>
          </w:tcPr>
          <w:p w14:paraId="5767E74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481FCFDA"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r>
      <w:tr w:rsidR="003A6AE5" w:rsidRPr="005773DF" w14:paraId="2DE46521"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C8EE70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10</w:t>
            </w:r>
          </w:p>
        </w:tc>
        <w:tc>
          <w:tcPr>
            <w:tcW w:w="5860" w:type="dxa"/>
            <w:tcBorders>
              <w:top w:val="nil"/>
              <w:left w:val="nil"/>
              <w:bottom w:val="single" w:sz="4" w:space="0" w:color="auto"/>
              <w:right w:val="single" w:sz="4" w:space="0" w:color="auto"/>
            </w:tcBorders>
            <w:shd w:val="clear" w:color="auto" w:fill="auto"/>
            <w:noWrap/>
            <w:vAlign w:val="bottom"/>
            <w:hideMark/>
          </w:tcPr>
          <w:p w14:paraId="21410953"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Подовжувач HDMI-HDMI 10 м</w:t>
            </w:r>
          </w:p>
        </w:tc>
        <w:tc>
          <w:tcPr>
            <w:tcW w:w="1100" w:type="dxa"/>
            <w:tcBorders>
              <w:top w:val="nil"/>
              <w:left w:val="nil"/>
              <w:bottom w:val="single" w:sz="4" w:space="0" w:color="auto"/>
              <w:right w:val="single" w:sz="4" w:space="0" w:color="auto"/>
            </w:tcBorders>
            <w:shd w:val="clear" w:color="auto" w:fill="auto"/>
            <w:noWrap/>
            <w:vAlign w:val="bottom"/>
            <w:hideMark/>
          </w:tcPr>
          <w:p w14:paraId="570F879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09D0E4C1"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71476ADA"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E08727D"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11</w:t>
            </w:r>
          </w:p>
        </w:tc>
        <w:tc>
          <w:tcPr>
            <w:tcW w:w="5860" w:type="dxa"/>
            <w:tcBorders>
              <w:top w:val="nil"/>
              <w:left w:val="nil"/>
              <w:bottom w:val="single" w:sz="4" w:space="0" w:color="auto"/>
              <w:right w:val="single" w:sz="4" w:space="0" w:color="auto"/>
            </w:tcBorders>
            <w:shd w:val="clear" w:color="auto" w:fill="auto"/>
            <w:noWrap/>
            <w:vAlign w:val="bottom"/>
            <w:hideMark/>
          </w:tcPr>
          <w:p w14:paraId="151CF48A" w14:textId="77777777" w:rsidR="003A6AE5" w:rsidRPr="003A6AE5" w:rsidRDefault="003A6AE5" w:rsidP="006563E4">
            <w:pPr>
              <w:spacing w:after="0" w:line="240" w:lineRule="auto"/>
              <w:rPr>
                <w:rFonts w:ascii="Times New Roman" w:eastAsia="Times New Roman" w:hAnsi="Times New Roman" w:cs="Times New Roman"/>
                <w:sz w:val="20"/>
                <w:szCs w:val="20"/>
                <w:lang w:val="en-US"/>
              </w:rPr>
            </w:pPr>
            <w:r w:rsidRPr="005773DF">
              <w:rPr>
                <w:rFonts w:ascii="Times New Roman" w:eastAsia="Times New Roman" w:hAnsi="Times New Roman" w:cs="Times New Roman"/>
                <w:sz w:val="20"/>
                <w:szCs w:val="20"/>
              </w:rPr>
              <w:t>Подовжувач</w:t>
            </w:r>
            <w:r w:rsidRPr="003A6AE5">
              <w:rPr>
                <w:rFonts w:ascii="Times New Roman" w:eastAsia="Times New Roman" w:hAnsi="Times New Roman" w:cs="Times New Roman"/>
                <w:sz w:val="20"/>
                <w:szCs w:val="20"/>
                <w:lang w:val="en-US"/>
              </w:rPr>
              <w:t xml:space="preserve"> USB 2.0 AM/AF 10 </w:t>
            </w:r>
            <w:r w:rsidRPr="005773DF">
              <w:rPr>
                <w:rFonts w:ascii="Times New Roman" w:eastAsia="Times New Roman" w:hAnsi="Times New Roman" w:cs="Times New Roman"/>
                <w:sz w:val="20"/>
                <w:szCs w:val="20"/>
              </w:rPr>
              <w:t>м</w:t>
            </w:r>
          </w:p>
        </w:tc>
        <w:tc>
          <w:tcPr>
            <w:tcW w:w="1100" w:type="dxa"/>
            <w:tcBorders>
              <w:top w:val="nil"/>
              <w:left w:val="nil"/>
              <w:bottom w:val="single" w:sz="4" w:space="0" w:color="auto"/>
              <w:right w:val="single" w:sz="4" w:space="0" w:color="auto"/>
            </w:tcBorders>
            <w:shd w:val="clear" w:color="auto" w:fill="auto"/>
            <w:noWrap/>
            <w:vAlign w:val="bottom"/>
            <w:hideMark/>
          </w:tcPr>
          <w:p w14:paraId="12DDFE6B"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69760FC2"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0E00FA17"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BDB242E"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12</w:t>
            </w:r>
          </w:p>
        </w:tc>
        <w:tc>
          <w:tcPr>
            <w:tcW w:w="5860" w:type="dxa"/>
            <w:tcBorders>
              <w:top w:val="nil"/>
              <w:left w:val="nil"/>
              <w:bottom w:val="single" w:sz="4" w:space="0" w:color="auto"/>
              <w:right w:val="single" w:sz="4" w:space="0" w:color="auto"/>
            </w:tcBorders>
            <w:shd w:val="clear" w:color="auto" w:fill="auto"/>
            <w:noWrap/>
            <w:vAlign w:val="bottom"/>
            <w:hideMark/>
          </w:tcPr>
          <w:p w14:paraId="0107E3A3" w14:textId="77777777" w:rsidR="003A6AE5" w:rsidRPr="005773DF" w:rsidRDefault="003A6AE5" w:rsidP="006563E4">
            <w:pPr>
              <w:spacing w:after="0" w:line="240" w:lineRule="auto"/>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 xml:space="preserve">Подовжувач з зазамленням з блоком на 3 розетки </w:t>
            </w:r>
          </w:p>
        </w:tc>
        <w:tc>
          <w:tcPr>
            <w:tcW w:w="1100" w:type="dxa"/>
            <w:tcBorders>
              <w:top w:val="nil"/>
              <w:left w:val="nil"/>
              <w:bottom w:val="single" w:sz="4" w:space="0" w:color="auto"/>
              <w:right w:val="single" w:sz="4" w:space="0" w:color="auto"/>
            </w:tcBorders>
            <w:shd w:val="clear" w:color="auto" w:fill="auto"/>
            <w:noWrap/>
            <w:vAlign w:val="bottom"/>
            <w:hideMark/>
          </w:tcPr>
          <w:p w14:paraId="26B49F6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auto" w:fill="auto"/>
            <w:noWrap/>
            <w:vAlign w:val="bottom"/>
            <w:hideMark/>
          </w:tcPr>
          <w:p w14:paraId="7A5445A6" w14:textId="77777777" w:rsidR="003A6AE5" w:rsidRPr="005773DF" w:rsidRDefault="003A6AE5" w:rsidP="006563E4">
            <w:pPr>
              <w:spacing w:after="0" w:line="240" w:lineRule="auto"/>
              <w:jc w:val="center"/>
              <w:rPr>
                <w:rFonts w:ascii="Times New Roman" w:eastAsia="Times New Roman" w:hAnsi="Times New Roman" w:cs="Times New Roman"/>
                <w:sz w:val="20"/>
                <w:szCs w:val="20"/>
              </w:rPr>
            </w:pPr>
            <w:r w:rsidRPr="005773DF">
              <w:rPr>
                <w:rFonts w:ascii="Times New Roman" w:eastAsia="Times New Roman" w:hAnsi="Times New Roman" w:cs="Times New Roman"/>
                <w:sz w:val="20"/>
                <w:szCs w:val="20"/>
              </w:rPr>
              <w:t>1</w:t>
            </w:r>
          </w:p>
        </w:tc>
      </w:tr>
      <w:tr w:rsidR="003A6AE5" w:rsidRPr="005773DF" w14:paraId="13005AD5"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5686FB2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13</w:t>
            </w:r>
          </w:p>
        </w:tc>
        <w:tc>
          <w:tcPr>
            <w:tcW w:w="5860" w:type="dxa"/>
            <w:tcBorders>
              <w:top w:val="nil"/>
              <w:left w:val="nil"/>
              <w:bottom w:val="single" w:sz="4" w:space="0" w:color="auto"/>
              <w:right w:val="single" w:sz="4" w:space="0" w:color="auto"/>
            </w:tcBorders>
            <w:shd w:val="clear" w:color="000000" w:fill="FFFFFF"/>
            <w:vAlign w:val="bottom"/>
            <w:hideMark/>
          </w:tcPr>
          <w:p w14:paraId="135CF25D"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Автоматичний вимикач 16А</w:t>
            </w:r>
          </w:p>
        </w:tc>
        <w:tc>
          <w:tcPr>
            <w:tcW w:w="1100" w:type="dxa"/>
            <w:tcBorders>
              <w:top w:val="nil"/>
              <w:left w:val="nil"/>
              <w:bottom w:val="single" w:sz="4" w:space="0" w:color="auto"/>
              <w:right w:val="single" w:sz="4" w:space="0" w:color="auto"/>
            </w:tcBorders>
            <w:shd w:val="clear" w:color="000000" w:fill="FFFFFF"/>
            <w:noWrap/>
            <w:vAlign w:val="bottom"/>
            <w:hideMark/>
          </w:tcPr>
          <w:p w14:paraId="6FCA974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шт.</w:t>
            </w:r>
          </w:p>
        </w:tc>
        <w:tc>
          <w:tcPr>
            <w:tcW w:w="1400" w:type="dxa"/>
            <w:tcBorders>
              <w:top w:val="nil"/>
              <w:left w:val="nil"/>
              <w:bottom w:val="single" w:sz="4" w:space="0" w:color="auto"/>
              <w:right w:val="single" w:sz="4" w:space="0" w:color="auto"/>
            </w:tcBorders>
            <w:shd w:val="clear" w:color="000000" w:fill="FFFFFF"/>
            <w:noWrap/>
            <w:vAlign w:val="bottom"/>
            <w:hideMark/>
          </w:tcPr>
          <w:p w14:paraId="4A1B43A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w:t>
            </w:r>
          </w:p>
        </w:tc>
      </w:tr>
      <w:tr w:rsidR="003A6AE5" w:rsidRPr="005773DF" w14:paraId="2DD9F499" w14:textId="77777777" w:rsidTr="006563E4">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A9511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14</w:t>
            </w:r>
          </w:p>
        </w:tc>
        <w:tc>
          <w:tcPr>
            <w:tcW w:w="5860" w:type="dxa"/>
            <w:tcBorders>
              <w:top w:val="nil"/>
              <w:left w:val="nil"/>
              <w:bottom w:val="single" w:sz="4" w:space="0" w:color="auto"/>
              <w:right w:val="single" w:sz="4" w:space="0" w:color="auto"/>
            </w:tcBorders>
            <w:shd w:val="clear" w:color="auto" w:fill="auto"/>
            <w:vAlign w:val="bottom"/>
            <w:hideMark/>
          </w:tcPr>
          <w:p w14:paraId="6D9852D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Кабель UTP CAT 5e </w:t>
            </w:r>
          </w:p>
        </w:tc>
        <w:tc>
          <w:tcPr>
            <w:tcW w:w="1100" w:type="dxa"/>
            <w:tcBorders>
              <w:top w:val="nil"/>
              <w:left w:val="nil"/>
              <w:bottom w:val="single" w:sz="4" w:space="0" w:color="auto"/>
              <w:right w:val="single" w:sz="4" w:space="0" w:color="auto"/>
            </w:tcBorders>
            <w:shd w:val="clear" w:color="auto" w:fill="auto"/>
            <w:noWrap/>
            <w:vAlign w:val="bottom"/>
            <w:hideMark/>
          </w:tcPr>
          <w:p w14:paraId="07AEF58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auto" w:fill="auto"/>
            <w:noWrap/>
            <w:vAlign w:val="bottom"/>
            <w:hideMark/>
          </w:tcPr>
          <w:p w14:paraId="5E0CD87C"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400</w:t>
            </w:r>
          </w:p>
        </w:tc>
      </w:tr>
      <w:tr w:rsidR="003A6AE5" w:rsidRPr="005773DF" w14:paraId="28093D0A"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1D896C7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15</w:t>
            </w:r>
          </w:p>
        </w:tc>
        <w:tc>
          <w:tcPr>
            <w:tcW w:w="5860" w:type="dxa"/>
            <w:tcBorders>
              <w:top w:val="nil"/>
              <w:left w:val="nil"/>
              <w:bottom w:val="single" w:sz="4" w:space="0" w:color="auto"/>
              <w:right w:val="single" w:sz="4" w:space="0" w:color="auto"/>
            </w:tcBorders>
            <w:shd w:val="clear" w:color="000000" w:fill="FFFFFF"/>
            <w:vAlign w:val="bottom"/>
            <w:hideMark/>
          </w:tcPr>
          <w:p w14:paraId="3C131E19"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Канал кабельний ПВХ 20х10x2000</w:t>
            </w:r>
          </w:p>
        </w:tc>
        <w:tc>
          <w:tcPr>
            <w:tcW w:w="1100" w:type="dxa"/>
            <w:tcBorders>
              <w:top w:val="nil"/>
              <w:left w:val="nil"/>
              <w:bottom w:val="single" w:sz="4" w:space="0" w:color="auto"/>
              <w:right w:val="single" w:sz="4" w:space="0" w:color="auto"/>
            </w:tcBorders>
            <w:shd w:val="clear" w:color="000000" w:fill="FFFFFF"/>
            <w:noWrap/>
            <w:vAlign w:val="bottom"/>
            <w:hideMark/>
          </w:tcPr>
          <w:p w14:paraId="44766B2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0DF9178D"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r w:rsidR="003A6AE5" w:rsidRPr="005773DF" w14:paraId="62A91710"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057760AF"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16</w:t>
            </w:r>
          </w:p>
        </w:tc>
        <w:tc>
          <w:tcPr>
            <w:tcW w:w="5860" w:type="dxa"/>
            <w:tcBorders>
              <w:top w:val="nil"/>
              <w:left w:val="nil"/>
              <w:bottom w:val="single" w:sz="4" w:space="0" w:color="auto"/>
              <w:right w:val="single" w:sz="4" w:space="0" w:color="auto"/>
            </w:tcBorders>
            <w:shd w:val="clear" w:color="000000" w:fill="FFFFFF"/>
            <w:vAlign w:val="bottom"/>
            <w:hideMark/>
          </w:tcPr>
          <w:p w14:paraId="4FC4C7F4"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40х25x2000 </w:t>
            </w:r>
          </w:p>
        </w:tc>
        <w:tc>
          <w:tcPr>
            <w:tcW w:w="1100" w:type="dxa"/>
            <w:tcBorders>
              <w:top w:val="nil"/>
              <w:left w:val="nil"/>
              <w:bottom w:val="single" w:sz="4" w:space="0" w:color="auto"/>
              <w:right w:val="single" w:sz="4" w:space="0" w:color="auto"/>
            </w:tcBorders>
            <w:shd w:val="clear" w:color="000000" w:fill="FFFFFF"/>
            <w:noWrap/>
            <w:vAlign w:val="bottom"/>
            <w:hideMark/>
          </w:tcPr>
          <w:p w14:paraId="4B37C630"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35BB048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10</w:t>
            </w:r>
          </w:p>
        </w:tc>
      </w:tr>
      <w:tr w:rsidR="003A6AE5" w:rsidRPr="005773DF" w14:paraId="09AAA75A"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0BE6BC3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17</w:t>
            </w:r>
          </w:p>
        </w:tc>
        <w:tc>
          <w:tcPr>
            <w:tcW w:w="5860" w:type="dxa"/>
            <w:tcBorders>
              <w:top w:val="nil"/>
              <w:left w:val="nil"/>
              <w:bottom w:val="single" w:sz="4" w:space="0" w:color="auto"/>
              <w:right w:val="single" w:sz="4" w:space="0" w:color="auto"/>
            </w:tcBorders>
            <w:shd w:val="clear" w:color="000000" w:fill="FFFFFF"/>
            <w:vAlign w:val="bottom"/>
            <w:hideMark/>
          </w:tcPr>
          <w:p w14:paraId="2DCF9067"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Канал кабельний ПВХ 60х40x2000 </w:t>
            </w:r>
          </w:p>
        </w:tc>
        <w:tc>
          <w:tcPr>
            <w:tcW w:w="1100" w:type="dxa"/>
            <w:tcBorders>
              <w:top w:val="nil"/>
              <w:left w:val="nil"/>
              <w:bottom w:val="single" w:sz="4" w:space="0" w:color="auto"/>
              <w:right w:val="single" w:sz="4" w:space="0" w:color="auto"/>
            </w:tcBorders>
            <w:shd w:val="clear" w:color="000000" w:fill="FFFFFF"/>
            <w:noWrap/>
            <w:vAlign w:val="bottom"/>
            <w:hideMark/>
          </w:tcPr>
          <w:p w14:paraId="0EE39404"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BB213B3"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w:t>
            </w:r>
          </w:p>
        </w:tc>
      </w:tr>
      <w:tr w:rsidR="003A6AE5" w:rsidRPr="005773DF" w14:paraId="69E43F17"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72E2DBB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18</w:t>
            </w:r>
          </w:p>
        </w:tc>
        <w:tc>
          <w:tcPr>
            <w:tcW w:w="5860" w:type="dxa"/>
            <w:tcBorders>
              <w:top w:val="nil"/>
              <w:left w:val="nil"/>
              <w:bottom w:val="single" w:sz="4" w:space="0" w:color="auto"/>
              <w:right w:val="single" w:sz="4" w:space="0" w:color="auto"/>
            </w:tcBorders>
            <w:shd w:val="clear" w:color="000000" w:fill="FFFFFF"/>
            <w:vAlign w:val="bottom"/>
            <w:hideMark/>
          </w:tcPr>
          <w:p w14:paraId="041317C1"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 xml:space="preserve">Металлорукав d22 </w:t>
            </w:r>
          </w:p>
        </w:tc>
        <w:tc>
          <w:tcPr>
            <w:tcW w:w="1100" w:type="dxa"/>
            <w:tcBorders>
              <w:top w:val="nil"/>
              <w:left w:val="nil"/>
              <w:bottom w:val="single" w:sz="4" w:space="0" w:color="auto"/>
              <w:right w:val="single" w:sz="4" w:space="0" w:color="auto"/>
            </w:tcBorders>
            <w:shd w:val="clear" w:color="000000" w:fill="FFFFFF"/>
            <w:noWrap/>
            <w:vAlign w:val="bottom"/>
            <w:hideMark/>
          </w:tcPr>
          <w:p w14:paraId="6B8303BA"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1C32F4C1"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75</w:t>
            </w:r>
          </w:p>
        </w:tc>
      </w:tr>
      <w:tr w:rsidR="003A6AE5" w:rsidRPr="005773DF" w14:paraId="4542274D" w14:textId="77777777" w:rsidTr="006563E4">
        <w:trPr>
          <w:trHeight w:val="315"/>
        </w:trPr>
        <w:tc>
          <w:tcPr>
            <w:tcW w:w="760" w:type="dxa"/>
            <w:tcBorders>
              <w:top w:val="nil"/>
              <w:left w:val="single" w:sz="4" w:space="0" w:color="auto"/>
              <w:bottom w:val="single" w:sz="4" w:space="0" w:color="auto"/>
              <w:right w:val="single" w:sz="4" w:space="0" w:color="auto"/>
            </w:tcBorders>
            <w:shd w:val="clear" w:color="000000" w:fill="FFFFFF"/>
            <w:noWrap/>
            <w:vAlign w:val="bottom"/>
            <w:hideMark/>
          </w:tcPr>
          <w:p w14:paraId="74555149"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19</w:t>
            </w:r>
          </w:p>
        </w:tc>
        <w:tc>
          <w:tcPr>
            <w:tcW w:w="5860" w:type="dxa"/>
            <w:tcBorders>
              <w:top w:val="nil"/>
              <w:left w:val="nil"/>
              <w:bottom w:val="single" w:sz="4" w:space="0" w:color="auto"/>
              <w:right w:val="single" w:sz="4" w:space="0" w:color="auto"/>
            </w:tcBorders>
            <w:shd w:val="clear" w:color="000000" w:fill="FFFFFF"/>
            <w:vAlign w:val="bottom"/>
            <w:hideMark/>
          </w:tcPr>
          <w:p w14:paraId="081C47FF" w14:textId="77777777" w:rsidR="003A6AE5" w:rsidRPr="005773DF" w:rsidRDefault="003A6AE5" w:rsidP="006563E4">
            <w:pPr>
              <w:spacing w:after="0" w:line="240" w:lineRule="auto"/>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Кабель ПВСм 3х1,5</w:t>
            </w:r>
          </w:p>
        </w:tc>
        <w:tc>
          <w:tcPr>
            <w:tcW w:w="1100" w:type="dxa"/>
            <w:tcBorders>
              <w:top w:val="nil"/>
              <w:left w:val="nil"/>
              <w:bottom w:val="single" w:sz="4" w:space="0" w:color="auto"/>
              <w:right w:val="single" w:sz="4" w:space="0" w:color="auto"/>
            </w:tcBorders>
            <w:shd w:val="clear" w:color="000000" w:fill="FFFFFF"/>
            <w:noWrap/>
            <w:vAlign w:val="bottom"/>
            <w:hideMark/>
          </w:tcPr>
          <w:p w14:paraId="4002B97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м</w:t>
            </w:r>
          </w:p>
        </w:tc>
        <w:tc>
          <w:tcPr>
            <w:tcW w:w="1400" w:type="dxa"/>
            <w:tcBorders>
              <w:top w:val="nil"/>
              <w:left w:val="nil"/>
              <w:bottom w:val="single" w:sz="4" w:space="0" w:color="auto"/>
              <w:right w:val="single" w:sz="4" w:space="0" w:color="auto"/>
            </w:tcBorders>
            <w:shd w:val="clear" w:color="000000" w:fill="FFFFFF"/>
            <w:noWrap/>
            <w:vAlign w:val="bottom"/>
            <w:hideMark/>
          </w:tcPr>
          <w:p w14:paraId="4391A3B5" w14:textId="77777777" w:rsidR="003A6AE5" w:rsidRPr="005773DF" w:rsidRDefault="003A6AE5" w:rsidP="006563E4">
            <w:pPr>
              <w:spacing w:after="0" w:line="240" w:lineRule="auto"/>
              <w:jc w:val="center"/>
              <w:rPr>
                <w:rFonts w:ascii="Times New Roman" w:eastAsia="Times New Roman" w:hAnsi="Times New Roman" w:cs="Times New Roman"/>
                <w:color w:val="000000"/>
                <w:sz w:val="20"/>
                <w:szCs w:val="20"/>
              </w:rPr>
            </w:pPr>
            <w:r w:rsidRPr="005773DF">
              <w:rPr>
                <w:rFonts w:ascii="Times New Roman" w:eastAsia="Times New Roman" w:hAnsi="Times New Roman" w:cs="Times New Roman"/>
                <w:color w:val="000000"/>
                <w:sz w:val="20"/>
                <w:szCs w:val="20"/>
              </w:rPr>
              <w:t>20</w:t>
            </w:r>
          </w:p>
        </w:tc>
      </w:tr>
    </w:tbl>
    <w:p w14:paraId="15EA98EE" w14:textId="77777777" w:rsidR="003A6AE5" w:rsidRDefault="003A6AE5" w:rsidP="003A6AE5">
      <w:pPr>
        <w:tabs>
          <w:tab w:val="left" w:pos="426"/>
        </w:tabs>
        <w:suppressAutoHyphens/>
        <w:autoSpaceDN w:val="0"/>
        <w:spacing w:after="0" w:line="240" w:lineRule="auto"/>
        <w:contextualSpacing/>
        <w:textAlignment w:val="baseline"/>
        <w:rPr>
          <w:rFonts w:ascii="Times New Roman" w:eastAsia="Times New Roman" w:hAnsi="Times New Roman" w:cs="Times New Roman"/>
          <w:i/>
          <w:iCs/>
          <w:sz w:val="24"/>
          <w:szCs w:val="24"/>
        </w:rPr>
      </w:pPr>
    </w:p>
    <w:p w14:paraId="63F9A1C6" w14:textId="77777777" w:rsidR="003A6AE5" w:rsidRDefault="003A6AE5" w:rsidP="003A6AE5">
      <w:pPr>
        <w:tabs>
          <w:tab w:val="left" w:pos="426"/>
        </w:tabs>
        <w:suppressAutoHyphens/>
        <w:autoSpaceDN w:val="0"/>
        <w:spacing w:after="0" w:line="240" w:lineRule="auto"/>
        <w:contextualSpacing/>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sidRPr="006D1876">
        <w:rPr>
          <w:rFonts w:ascii="Times New Roman" w:eastAsia="Times New Roman" w:hAnsi="Times New Roman" w:cs="Times New Roman"/>
          <w:i/>
          <w:iCs/>
          <w:sz w:val="24"/>
          <w:szCs w:val="24"/>
        </w:rPr>
        <w:t>Посилання в цьому додатку тендерної документації на конкретну торговельну марку чи фірму, патент, конструкцію або тип будівельних матеріалів, обладнання, устаткування, тощо, його виробника, передбачає можливість включення учасником його еквіваленту</w:t>
      </w:r>
      <w:r>
        <w:rPr>
          <w:rFonts w:ascii="Times New Roman" w:eastAsia="Times New Roman" w:hAnsi="Times New Roman" w:cs="Times New Roman"/>
          <w:i/>
          <w:iCs/>
          <w:sz w:val="24"/>
          <w:szCs w:val="24"/>
        </w:rPr>
        <w:t>.</w:t>
      </w:r>
    </w:p>
    <w:p w14:paraId="7AC0156C" w14:textId="77777777" w:rsidR="003A6AE5" w:rsidRPr="006D1876" w:rsidRDefault="003A6AE5" w:rsidP="003A6AE5">
      <w:pPr>
        <w:widowControl w:val="0"/>
        <w:autoSpaceDE w:val="0"/>
        <w:autoSpaceDN w:val="0"/>
        <w:adjustRightInd w:val="0"/>
        <w:spacing w:after="0" w:line="240" w:lineRule="auto"/>
        <w:ind w:firstLine="426"/>
        <w:jc w:val="both"/>
        <w:rPr>
          <w:rFonts w:ascii="Times New Roman CYR" w:eastAsia="Times New Roman" w:hAnsi="Times New Roman CYR" w:cs="Times New Roman CYR"/>
          <w:i/>
          <w:iCs/>
          <w:sz w:val="24"/>
          <w:szCs w:val="24"/>
          <w:lang w:eastAsia="ru-RU"/>
        </w:rPr>
      </w:pPr>
      <w:r w:rsidRPr="006D1876">
        <w:rPr>
          <w:rFonts w:ascii="Times New Roman CYR" w:eastAsia="Times New Roman" w:hAnsi="Times New Roman CYR" w:cs="Times New Roman CYR"/>
          <w:i/>
          <w:iCs/>
          <w:sz w:val="24"/>
          <w:szCs w:val="24"/>
          <w:lang w:eastAsia="ru-RU"/>
        </w:rPr>
        <w:t>При наданні Учасником еквіваленту(ів) предмета закупівлі, який(і) вимагається(ються) Замовником, Учасник процедури закупівлі у складі тендерної пропозиції повинен додатково надати на своєму фірмовому бланку</w:t>
      </w:r>
      <w:r>
        <w:rPr>
          <w:rFonts w:ascii="Times New Roman CYR" w:eastAsia="Times New Roman" w:hAnsi="Times New Roman CYR" w:cs="Times New Roman CYR"/>
          <w:i/>
          <w:iCs/>
          <w:sz w:val="24"/>
          <w:szCs w:val="24"/>
          <w:lang w:eastAsia="ru-RU"/>
        </w:rPr>
        <w:t xml:space="preserve">, </w:t>
      </w:r>
      <w:r w:rsidRPr="006D1876">
        <w:rPr>
          <w:rFonts w:ascii="Times New Roman CYR" w:eastAsia="Times New Roman" w:hAnsi="Times New Roman CYR" w:cs="Times New Roman CYR"/>
          <w:bCs/>
          <w:i/>
          <w:iCs/>
          <w:sz w:val="24"/>
          <w:szCs w:val="24"/>
          <w:lang w:eastAsia="ru-RU"/>
        </w:rPr>
        <w:t>порівняльну таблицю, складену в довільні формі</w:t>
      </w:r>
      <w:r w:rsidRPr="006D1876">
        <w:rPr>
          <w:rFonts w:ascii="Times New Roman CYR" w:eastAsia="Times New Roman" w:hAnsi="Times New Roman CYR" w:cs="Times New Roman CYR"/>
          <w:i/>
          <w:iCs/>
          <w:sz w:val="24"/>
          <w:szCs w:val="24"/>
          <w:lang w:eastAsia="ru-RU"/>
        </w:rPr>
        <w:t>, яка у порівняльному вигляді містить відомості щодо основних технічних та якісних характеристик товару ( «відповідає», «не відповідає», «краще»), що вимагається Замовником до основних технічних та якісних характеристик еквівалентного товару, що пропонується Учасником (обов’язково зазначається торгова марка, модель, рік виготовлення). При цьому якість запропонованого еквіваленту товару має відповідати якості або бути краще, що заявлено у технічній специфікації Замовника.</w:t>
      </w:r>
    </w:p>
    <w:p w14:paraId="3602D109" w14:textId="77777777" w:rsidR="003A6AE5" w:rsidRPr="005773DF" w:rsidRDefault="003A6AE5" w:rsidP="003A6AE5">
      <w:pPr>
        <w:tabs>
          <w:tab w:val="left" w:pos="426"/>
        </w:tabs>
        <w:suppressAutoHyphens/>
        <w:autoSpaceDN w:val="0"/>
        <w:spacing w:after="0" w:line="240" w:lineRule="auto"/>
        <w:contextualSpacing/>
        <w:jc w:val="both"/>
        <w:textAlignment w:val="baseline"/>
        <w:rPr>
          <w:rFonts w:ascii="Times New Roman" w:eastAsia="Times New Roman" w:hAnsi="Times New Roman" w:cs="Times New Roman"/>
          <w:bCs/>
          <w:i/>
          <w:kern w:val="3"/>
          <w:sz w:val="24"/>
          <w:szCs w:val="24"/>
        </w:rPr>
      </w:pPr>
      <w:r>
        <w:rPr>
          <w:rFonts w:ascii="Times New Roman" w:eastAsia="Times New Roman" w:hAnsi="Times New Roman" w:cs="Times New Roman"/>
          <w:b/>
          <w:bCs/>
          <w:kern w:val="3"/>
          <w:sz w:val="24"/>
          <w:szCs w:val="24"/>
        </w:rPr>
        <w:tab/>
      </w:r>
      <w:r w:rsidRPr="00690DC5">
        <w:rPr>
          <w:rFonts w:ascii="Times New Roman" w:eastAsia="Times New Roman" w:hAnsi="Times New Roman" w:cs="Times New Roman"/>
          <w:bCs/>
          <w:i/>
          <w:kern w:val="3"/>
          <w:sz w:val="24"/>
          <w:szCs w:val="24"/>
        </w:rPr>
        <w:t>Послуга надається в цілому з обладнанням та матеріалами Виконавця.</w:t>
      </w:r>
      <w:r>
        <w:rPr>
          <w:rFonts w:ascii="Times New Roman" w:eastAsia="Times New Roman" w:hAnsi="Times New Roman" w:cs="Times New Roman"/>
          <w:bCs/>
          <w:i/>
          <w:kern w:val="3"/>
          <w:sz w:val="24"/>
          <w:szCs w:val="24"/>
        </w:rPr>
        <w:t xml:space="preserve"> </w:t>
      </w:r>
      <w:r w:rsidRPr="00690DC5">
        <w:rPr>
          <w:rFonts w:ascii="Times New Roman" w:eastAsia="Times New Roman" w:hAnsi="Times New Roman" w:cs="Times New Roman"/>
          <w:bCs/>
          <w:i/>
          <w:kern w:val="3"/>
          <w:sz w:val="24"/>
          <w:szCs w:val="24"/>
        </w:rPr>
        <w:t xml:space="preserve">Термін гарантійного обслуговування встановленої системи відеоспостереження </w:t>
      </w:r>
      <w:r w:rsidRPr="005773DF">
        <w:rPr>
          <w:rFonts w:ascii="Times New Roman" w:eastAsia="Times New Roman" w:hAnsi="Times New Roman" w:cs="Times New Roman"/>
          <w:bCs/>
          <w:i/>
          <w:kern w:val="3"/>
          <w:sz w:val="24"/>
          <w:szCs w:val="24"/>
        </w:rPr>
        <w:t>становить 1 рік. Учасник забезпечує самостійну заміну встановленого обладнання, у разі виходу його з ладу протягом 24 годин з дати прийняття заявки на електронну адресу переможця (постачальника) в роботу за власний рахунок, на час проведення ремонтних (гарантійних) робіт, Виконавець повинен надати власне обладнання, з метою забезпечення безперервного функціонування системи відеоспостереження суду, про що надається гарантійний лист.</w:t>
      </w:r>
    </w:p>
    <w:p w14:paraId="251A2967" w14:textId="77777777" w:rsidR="003A6AE5" w:rsidRPr="005773DF" w:rsidRDefault="003A6AE5" w:rsidP="003A6AE5">
      <w:pPr>
        <w:tabs>
          <w:tab w:val="num" w:pos="567"/>
        </w:tabs>
        <w:spacing w:after="0" w:line="256" w:lineRule="auto"/>
        <w:jc w:val="both"/>
        <w:rPr>
          <w:rFonts w:ascii="Times New Roman" w:eastAsia="Times New Roman" w:hAnsi="Times New Roman" w:cs="Times New Roman"/>
          <w:i/>
          <w:iCs/>
          <w:sz w:val="24"/>
          <w:szCs w:val="24"/>
        </w:rPr>
      </w:pPr>
      <w:r w:rsidRPr="005773DF">
        <w:rPr>
          <w:rFonts w:ascii="Times New Roman" w:eastAsia="Times New Roman" w:hAnsi="Times New Roman" w:cs="Times New Roman"/>
          <w:i/>
          <w:iCs/>
          <w:sz w:val="24"/>
          <w:szCs w:val="24"/>
        </w:rPr>
        <w:tab/>
        <w:t>З метою підтвердження можливості належного виконання гарантійних зобов’язань, Учасник у складі тендерної пропозиції зобов’язаний надати деталізовану інформацію про наявність у нього матеріально-технічної бази, а також працівників, які можуть бути залучені до виконання відповідних послуг протягом усього строку дії гарантійних зобов’язань визначених в Додатку № 1 до тендерної документації.</w:t>
      </w:r>
    </w:p>
    <w:p w14:paraId="77B313CE" w14:textId="77777777" w:rsidR="003A6AE5" w:rsidRPr="005773DF" w:rsidRDefault="003A6AE5" w:rsidP="003A6AE5">
      <w:pPr>
        <w:spacing w:after="0" w:line="240" w:lineRule="auto"/>
        <w:ind w:firstLine="426"/>
        <w:jc w:val="both"/>
        <w:rPr>
          <w:rFonts w:ascii="Times New Roman" w:hAnsi="Times New Roman" w:cs="Times New Roman"/>
          <w:sz w:val="24"/>
          <w:szCs w:val="24"/>
        </w:rPr>
      </w:pPr>
      <w:r w:rsidRPr="005773DF">
        <w:rPr>
          <w:rFonts w:ascii="Times New Roman" w:eastAsia="Times New Roman" w:hAnsi="Times New Roman" w:cs="Times New Roman"/>
          <w:bCs/>
          <w:i/>
          <w:iCs/>
          <w:sz w:val="24"/>
          <w:szCs w:val="24"/>
        </w:rPr>
        <w:t>Послуги з монтажу повинні забезпечувати своєчасне та якісне виконання монтажних послуг із наданням гарантії на обладнання та надані послуги строком не менше ніж 36 місяців.</w:t>
      </w:r>
    </w:p>
    <w:p w14:paraId="2C0BB94D" w14:textId="77777777" w:rsidR="003A6AE5" w:rsidRPr="003B29BF" w:rsidRDefault="003A6AE5" w:rsidP="003A6AE5">
      <w:pPr>
        <w:spacing w:after="0" w:line="256" w:lineRule="auto"/>
        <w:ind w:firstLine="426"/>
        <w:jc w:val="both"/>
        <w:rPr>
          <w:rFonts w:ascii="Times New Roman" w:eastAsia="Times New Roman" w:hAnsi="Times New Roman" w:cs="Times New Roman"/>
          <w:bCs/>
          <w:i/>
          <w:iCs/>
          <w:sz w:val="24"/>
          <w:szCs w:val="24"/>
        </w:rPr>
      </w:pPr>
      <w:r w:rsidRPr="005773DF">
        <w:rPr>
          <w:rFonts w:ascii="Times New Roman" w:eastAsia="Times New Roman" w:hAnsi="Times New Roman" w:cs="Times New Roman"/>
          <w:bCs/>
          <w:i/>
          <w:iCs/>
          <w:sz w:val="24"/>
          <w:szCs w:val="24"/>
        </w:rPr>
        <w:t>Переможець процедури закупівлі за власний рахунок зобов’язаний забезпечити виготовлення</w:t>
      </w:r>
      <w:r w:rsidRPr="003B29BF">
        <w:rPr>
          <w:rFonts w:ascii="Times New Roman" w:eastAsia="Times New Roman" w:hAnsi="Times New Roman" w:cs="Times New Roman"/>
          <w:bCs/>
          <w:i/>
          <w:iCs/>
          <w:sz w:val="24"/>
          <w:szCs w:val="24"/>
        </w:rPr>
        <w:t xml:space="preserve"> необхідної проектної документації стадії «РП» (робочий проєкт) щодо встановлення систем </w:t>
      </w:r>
      <w:r>
        <w:rPr>
          <w:rFonts w:ascii="Times New Roman" w:eastAsia="Times New Roman" w:hAnsi="Times New Roman" w:cs="Times New Roman"/>
          <w:bCs/>
          <w:i/>
          <w:iCs/>
          <w:sz w:val="24"/>
          <w:szCs w:val="24"/>
        </w:rPr>
        <w:t>відеоспостереження</w:t>
      </w:r>
      <w:r w:rsidRPr="003B29BF">
        <w:rPr>
          <w:rFonts w:ascii="Times New Roman" w:eastAsia="Times New Roman" w:hAnsi="Times New Roman" w:cs="Times New Roman"/>
          <w:bCs/>
          <w:i/>
          <w:iCs/>
          <w:sz w:val="24"/>
          <w:szCs w:val="24"/>
        </w:rPr>
        <w:t xml:space="preserve"> окремо по кожному об’єкту.</w:t>
      </w:r>
    </w:p>
    <w:p w14:paraId="58D0955D" w14:textId="77777777" w:rsidR="003A6AE5" w:rsidRPr="003B29BF" w:rsidRDefault="003A6AE5" w:rsidP="003A6AE5">
      <w:pPr>
        <w:spacing w:after="0" w:line="240" w:lineRule="auto"/>
        <w:rPr>
          <w:rFonts w:ascii="Times New Roman" w:eastAsia="Times New Roman" w:hAnsi="Times New Roman" w:cs="Times New Roman"/>
          <w:b/>
          <w:bCs/>
          <w:sz w:val="24"/>
          <w:szCs w:val="24"/>
        </w:rPr>
      </w:pPr>
    </w:p>
    <w:p w14:paraId="54FEFB2F" w14:textId="77777777" w:rsidR="003A6AE5" w:rsidRPr="003B29BF" w:rsidRDefault="003A6AE5" w:rsidP="003A6AE5">
      <w:pPr>
        <w:spacing w:after="0" w:line="240" w:lineRule="auto"/>
        <w:jc w:val="center"/>
        <w:rPr>
          <w:rFonts w:ascii="Times New Roman" w:eastAsia="Times New Roman" w:hAnsi="Times New Roman" w:cs="Times New Roman"/>
          <w:sz w:val="24"/>
          <w:szCs w:val="24"/>
        </w:rPr>
      </w:pPr>
      <w:r w:rsidRPr="003B29BF">
        <w:rPr>
          <w:rFonts w:ascii="Times New Roman" w:eastAsia="Times New Roman" w:hAnsi="Times New Roman" w:cs="Times New Roman"/>
          <w:b/>
          <w:bCs/>
          <w:sz w:val="24"/>
          <w:szCs w:val="24"/>
        </w:rPr>
        <w:lastRenderedPageBreak/>
        <w:t>ПЕРЕЛІК*</w:t>
      </w:r>
    </w:p>
    <w:p w14:paraId="54F71137" w14:textId="77777777" w:rsidR="003A6AE5" w:rsidRPr="003B29BF" w:rsidRDefault="003A6AE5" w:rsidP="003A6AE5">
      <w:pPr>
        <w:spacing w:after="0" w:line="240" w:lineRule="auto"/>
        <w:jc w:val="center"/>
        <w:rPr>
          <w:rFonts w:ascii="Times New Roman" w:eastAsia="Times New Roman" w:hAnsi="Times New Roman" w:cs="Times New Roman"/>
          <w:b/>
          <w:kern w:val="3"/>
          <w:sz w:val="24"/>
          <w:szCs w:val="24"/>
          <w:lang w:eastAsia="zh-CN"/>
        </w:rPr>
      </w:pPr>
      <w:r w:rsidRPr="003B29BF">
        <w:rPr>
          <w:rFonts w:ascii="Times New Roman" w:eastAsia="Times New Roman" w:hAnsi="Times New Roman" w:cs="Times New Roman"/>
          <w:b/>
          <w:bCs/>
          <w:sz w:val="24"/>
          <w:szCs w:val="24"/>
        </w:rPr>
        <w:t xml:space="preserve">місцевих загальних судів Київської області, в яких здійснюється </w:t>
      </w:r>
      <w:r w:rsidRPr="003B29BF">
        <w:rPr>
          <w:rFonts w:ascii="Times New Roman" w:eastAsia="Times New Roman" w:hAnsi="Times New Roman" w:cs="Times New Roman"/>
          <w:b/>
          <w:kern w:val="3"/>
          <w:sz w:val="24"/>
          <w:szCs w:val="24"/>
          <w:lang w:eastAsia="zh-CN"/>
        </w:rPr>
        <w:t>монтаж та налаштування системи охоронного обладнання</w:t>
      </w:r>
    </w:p>
    <w:p w14:paraId="255C4E56" w14:textId="77777777" w:rsidR="003A6AE5" w:rsidRPr="003B29BF" w:rsidRDefault="003A6AE5" w:rsidP="003A6AE5">
      <w:pPr>
        <w:spacing w:after="0" w:line="240" w:lineRule="auto"/>
        <w:jc w:val="center"/>
        <w:rPr>
          <w:rFonts w:ascii="Times New Roman" w:eastAsia="Times New Roman" w:hAnsi="Times New Roman" w:cs="Times New Roman"/>
          <w:sz w:val="24"/>
          <w:szCs w:val="24"/>
        </w:rPr>
      </w:pPr>
    </w:p>
    <w:tbl>
      <w:tblPr>
        <w:tblStyle w:val="af6"/>
        <w:tblW w:w="0" w:type="auto"/>
        <w:tblInd w:w="15" w:type="dxa"/>
        <w:tblLook w:val="04A0" w:firstRow="1" w:lastRow="0" w:firstColumn="1" w:lastColumn="0" w:noHBand="0" w:noVBand="1"/>
      </w:tblPr>
      <w:tblGrid>
        <w:gridCol w:w="680"/>
        <w:gridCol w:w="6400"/>
      </w:tblGrid>
      <w:tr w:rsidR="003A6AE5" w:rsidRPr="000A09BD" w14:paraId="5AB06D74" w14:textId="77777777" w:rsidTr="006563E4">
        <w:trPr>
          <w:trHeight w:val="390"/>
        </w:trPr>
        <w:tc>
          <w:tcPr>
            <w:tcW w:w="680" w:type="dxa"/>
            <w:noWrap/>
            <w:hideMark/>
          </w:tcPr>
          <w:p w14:paraId="61360D89"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1</w:t>
            </w:r>
          </w:p>
        </w:tc>
        <w:tc>
          <w:tcPr>
            <w:tcW w:w="6400" w:type="dxa"/>
            <w:hideMark/>
          </w:tcPr>
          <w:p w14:paraId="71B227DE"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Ставищенський районний суд Київської області</w:t>
            </w:r>
          </w:p>
        </w:tc>
      </w:tr>
      <w:tr w:rsidR="003A6AE5" w:rsidRPr="000A09BD" w14:paraId="606C1E42" w14:textId="77777777" w:rsidTr="006563E4">
        <w:trPr>
          <w:trHeight w:val="390"/>
        </w:trPr>
        <w:tc>
          <w:tcPr>
            <w:tcW w:w="680" w:type="dxa"/>
            <w:noWrap/>
            <w:hideMark/>
          </w:tcPr>
          <w:p w14:paraId="3D63D415"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2</w:t>
            </w:r>
          </w:p>
        </w:tc>
        <w:tc>
          <w:tcPr>
            <w:tcW w:w="6400" w:type="dxa"/>
            <w:hideMark/>
          </w:tcPr>
          <w:p w14:paraId="39CBF468"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Тетіївський районний суд Київської області</w:t>
            </w:r>
          </w:p>
        </w:tc>
      </w:tr>
      <w:tr w:rsidR="003A6AE5" w:rsidRPr="000A09BD" w14:paraId="1BFF5280" w14:textId="77777777" w:rsidTr="006563E4">
        <w:trPr>
          <w:trHeight w:val="400"/>
        </w:trPr>
        <w:tc>
          <w:tcPr>
            <w:tcW w:w="680" w:type="dxa"/>
            <w:noWrap/>
            <w:hideMark/>
          </w:tcPr>
          <w:p w14:paraId="2ED1BA12"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3</w:t>
            </w:r>
          </w:p>
        </w:tc>
        <w:tc>
          <w:tcPr>
            <w:tcW w:w="6400" w:type="dxa"/>
            <w:hideMark/>
          </w:tcPr>
          <w:p w14:paraId="3EDC1430"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Бориспільський міськрайонний суд Київської області</w:t>
            </w:r>
          </w:p>
        </w:tc>
      </w:tr>
      <w:tr w:rsidR="003A6AE5" w:rsidRPr="000A09BD" w14:paraId="116FB8B5" w14:textId="77777777" w:rsidTr="006563E4">
        <w:trPr>
          <w:trHeight w:val="390"/>
        </w:trPr>
        <w:tc>
          <w:tcPr>
            <w:tcW w:w="680" w:type="dxa"/>
            <w:noWrap/>
            <w:hideMark/>
          </w:tcPr>
          <w:p w14:paraId="2D0CC2E8"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4</w:t>
            </w:r>
          </w:p>
        </w:tc>
        <w:tc>
          <w:tcPr>
            <w:tcW w:w="6400" w:type="dxa"/>
            <w:hideMark/>
          </w:tcPr>
          <w:p w14:paraId="5D9DFFEB"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Згурівський районний суд Київської області</w:t>
            </w:r>
          </w:p>
        </w:tc>
      </w:tr>
      <w:tr w:rsidR="003A6AE5" w:rsidRPr="000A09BD" w14:paraId="488ABCD2" w14:textId="77777777" w:rsidTr="006563E4">
        <w:trPr>
          <w:trHeight w:val="390"/>
        </w:trPr>
        <w:tc>
          <w:tcPr>
            <w:tcW w:w="680" w:type="dxa"/>
            <w:noWrap/>
            <w:hideMark/>
          </w:tcPr>
          <w:p w14:paraId="060DC589"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5</w:t>
            </w:r>
          </w:p>
        </w:tc>
        <w:tc>
          <w:tcPr>
            <w:tcW w:w="6400" w:type="dxa"/>
            <w:hideMark/>
          </w:tcPr>
          <w:p w14:paraId="595FBAB6"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Яготинський районний суд Київської області</w:t>
            </w:r>
          </w:p>
        </w:tc>
      </w:tr>
      <w:tr w:rsidR="003A6AE5" w:rsidRPr="000A09BD" w14:paraId="23128ACA" w14:textId="77777777" w:rsidTr="006563E4">
        <w:trPr>
          <w:trHeight w:val="390"/>
        </w:trPr>
        <w:tc>
          <w:tcPr>
            <w:tcW w:w="680" w:type="dxa"/>
            <w:noWrap/>
            <w:hideMark/>
          </w:tcPr>
          <w:p w14:paraId="0D7AA2ED"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6</w:t>
            </w:r>
          </w:p>
        </w:tc>
        <w:tc>
          <w:tcPr>
            <w:tcW w:w="6400" w:type="dxa"/>
            <w:hideMark/>
          </w:tcPr>
          <w:p w14:paraId="34C92162"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Бородянський районний суд Київської області</w:t>
            </w:r>
          </w:p>
        </w:tc>
      </w:tr>
      <w:tr w:rsidR="003A6AE5" w:rsidRPr="000A09BD" w14:paraId="58FF4F91" w14:textId="77777777" w:rsidTr="006563E4">
        <w:trPr>
          <w:trHeight w:val="390"/>
        </w:trPr>
        <w:tc>
          <w:tcPr>
            <w:tcW w:w="680" w:type="dxa"/>
            <w:noWrap/>
            <w:hideMark/>
          </w:tcPr>
          <w:p w14:paraId="19632739"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7</w:t>
            </w:r>
          </w:p>
        </w:tc>
        <w:tc>
          <w:tcPr>
            <w:tcW w:w="6400" w:type="dxa"/>
            <w:hideMark/>
          </w:tcPr>
          <w:p w14:paraId="0BE48642"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Макарівський районний суд Київської області</w:t>
            </w:r>
          </w:p>
        </w:tc>
      </w:tr>
      <w:tr w:rsidR="003A6AE5" w:rsidRPr="000A09BD" w14:paraId="6D46823D" w14:textId="77777777" w:rsidTr="006563E4">
        <w:trPr>
          <w:trHeight w:val="390"/>
        </w:trPr>
        <w:tc>
          <w:tcPr>
            <w:tcW w:w="680" w:type="dxa"/>
            <w:noWrap/>
            <w:hideMark/>
          </w:tcPr>
          <w:p w14:paraId="559C535A"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8</w:t>
            </w:r>
          </w:p>
        </w:tc>
        <w:tc>
          <w:tcPr>
            <w:tcW w:w="6400" w:type="dxa"/>
            <w:hideMark/>
          </w:tcPr>
          <w:p w14:paraId="69369030"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Богуславський районний суд Київської області</w:t>
            </w:r>
          </w:p>
        </w:tc>
      </w:tr>
      <w:tr w:rsidR="003A6AE5" w:rsidRPr="000A09BD" w14:paraId="326A252B" w14:textId="77777777" w:rsidTr="006563E4">
        <w:trPr>
          <w:trHeight w:val="302"/>
        </w:trPr>
        <w:tc>
          <w:tcPr>
            <w:tcW w:w="680" w:type="dxa"/>
            <w:noWrap/>
            <w:hideMark/>
          </w:tcPr>
          <w:p w14:paraId="44FF4137" w14:textId="77777777" w:rsidR="003A6AE5" w:rsidRPr="008800B1" w:rsidRDefault="003A6AE5" w:rsidP="006563E4">
            <w:pPr>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9</w:t>
            </w:r>
          </w:p>
        </w:tc>
        <w:tc>
          <w:tcPr>
            <w:tcW w:w="6400" w:type="dxa"/>
            <w:hideMark/>
          </w:tcPr>
          <w:p w14:paraId="0F75B9EB"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 xml:space="preserve">Миронівський районний суд  Київської області </w:t>
            </w:r>
          </w:p>
        </w:tc>
      </w:tr>
      <w:tr w:rsidR="003A6AE5" w:rsidRPr="000A09BD" w14:paraId="1126A13D" w14:textId="77777777" w:rsidTr="006563E4">
        <w:trPr>
          <w:trHeight w:val="336"/>
        </w:trPr>
        <w:tc>
          <w:tcPr>
            <w:tcW w:w="680" w:type="dxa"/>
            <w:hideMark/>
          </w:tcPr>
          <w:p w14:paraId="2D20B053"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10</w:t>
            </w:r>
          </w:p>
        </w:tc>
        <w:tc>
          <w:tcPr>
            <w:tcW w:w="6400" w:type="dxa"/>
            <w:hideMark/>
          </w:tcPr>
          <w:p w14:paraId="5A19217D"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Володарський районний суд Київської області</w:t>
            </w:r>
          </w:p>
        </w:tc>
      </w:tr>
      <w:tr w:rsidR="003A6AE5" w:rsidRPr="000A09BD" w14:paraId="6C8EBF67" w14:textId="77777777" w:rsidTr="006563E4">
        <w:trPr>
          <w:trHeight w:val="390"/>
        </w:trPr>
        <w:tc>
          <w:tcPr>
            <w:tcW w:w="680" w:type="dxa"/>
            <w:noWrap/>
            <w:hideMark/>
          </w:tcPr>
          <w:p w14:paraId="1204590F"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11</w:t>
            </w:r>
          </w:p>
        </w:tc>
        <w:tc>
          <w:tcPr>
            <w:tcW w:w="6400" w:type="dxa"/>
            <w:hideMark/>
          </w:tcPr>
          <w:p w14:paraId="4BD95B42"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Рокитнянський районний суд Київської області</w:t>
            </w:r>
          </w:p>
        </w:tc>
      </w:tr>
      <w:tr w:rsidR="003A6AE5" w:rsidRPr="000A09BD" w14:paraId="52E44F42" w14:textId="77777777" w:rsidTr="006563E4">
        <w:trPr>
          <w:trHeight w:val="390"/>
        </w:trPr>
        <w:tc>
          <w:tcPr>
            <w:tcW w:w="680" w:type="dxa"/>
            <w:noWrap/>
            <w:hideMark/>
          </w:tcPr>
          <w:p w14:paraId="3B51B6BF"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12</w:t>
            </w:r>
          </w:p>
        </w:tc>
        <w:tc>
          <w:tcPr>
            <w:tcW w:w="6400" w:type="dxa"/>
            <w:hideMark/>
          </w:tcPr>
          <w:p w14:paraId="48DC9F9E"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Ржищівський міський суд  Київської області</w:t>
            </w:r>
          </w:p>
        </w:tc>
      </w:tr>
      <w:tr w:rsidR="003A6AE5" w:rsidRPr="000A09BD" w14:paraId="37E25461" w14:textId="77777777" w:rsidTr="006563E4">
        <w:trPr>
          <w:trHeight w:val="390"/>
        </w:trPr>
        <w:tc>
          <w:tcPr>
            <w:tcW w:w="680" w:type="dxa"/>
            <w:noWrap/>
            <w:hideMark/>
          </w:tcPr>
          <w:p w14:paraId="1BC16F2B"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13</w:t>
            </w:r>
          </w:p>
        </w:tc>
        <w:tc>
          <w:tcPr>
            <w:tcW w:w="6400" w:type="dxa"/>
            <w:hideMark/>
          </w:tcPr>
          <w:p w14:paraId="66D29671"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Таращанський районний суд  Київської області</w:t>
            </w:r>
          </w:p>
        </w:tc>
      </w:tr>
      <w:tr w:rsidR="003A6AE5" w:rsidRPr="000A09BD" w14:paraId="248F228E" w14:textId="77777777" w:rsidTr="006563E4">
        <w:trPr>
          <w:trHeight w:val="390"/>
        </w:trPr>
        <w:tc>
          <w:tcPr>
            <w:tcW w:w="680" w:type="dxa"/>
            <w:noWrap/>
          </w:tcPr>
          <w:p w14:paraId="00CBD33A"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14</w:t>
            </w:r>
          </w:p>
        </w:tc>
        <w:tc>
          <w:tcPr>
            <w:tcW w:w="6400" w:type="dxa"/>
          </w:tcPr>
          <w:p w14:paraId="2672FE36"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Славутицький міський суд Київської області</w:t>
            </w:r>
          </w:p>
        </w:tc>
      </w:tr>
      <w:tr w:rsidR="003A6AE5" w:rsidRPr="000A09BD" w14:paraId="28C8CE88" w14:textId="77777777" w:rsidTr="006563E4">
        <w:trPr>
          <w:trHeight w:val="390"/>
        </w:trPr>
        <w:tc>
          <w:tcPr>
            <w:tcW w:w="680" w:type="dxa"/>
            <w:noWrap/>
          </w:tcPr>
          <w:p w14:paraId="222D64C3"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15</w:t>
            </w:r>
          </w:p>
        </w:tc>
        <w:tc>
          <w:tcPr>
            <w:tcW w:w="6400" w:type="dxa"/>
          </w:tcPr>
          <w:p w14:paraId="427F4D64"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Ірпінський міський суд Київської області</w:t>
            </w:r>
          </w:p>
        </w:tc>
      </w:tr>
      <w:tr w:rsidR="003A6AE5" w:rsidRPr="000A09BD" w14:paraId="237E6AAA" w14:textId="77777777" w:rsidTr="006563E4">
        <w:trPr>
          <w:trHeight w:val="390"/>
        </w:trPr>
        <w:tc>
          <w:tcPr>
            <w:tcW w:w="680" w:type="dxa"/>
            <w:noWrap/>
          </w:tcPr>
          <w:p w14:paraId="3AA8076E"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16</w:t>
            </w:r>
          </w:p>
        </w:tc>
        <w:tc>
          <w:tcPr>
            <w:tcW w:w="6400" w:type="dxa"/>
          </w:tcPr>
          <w:p w14:paraId="5B31E080"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Кагарлицький районний суд  Київської області</w:t>
            </w:r>
          </w:p>
        </w:tc>
      </w:tr>
      <w:tr w:rsidR="003A6AE5" w:rsidRPr="003B29BF" w14:paraId="431BF396" w14:textId="77777777" w:rsidTr="006563E4">
        <w:trPr>
          <w:trHeight w:val="390"/>
        </w:trPr>
        <w:tc>
          <w:tcPr>
            <w:tcW w:w="680" w:type="dxa"/>
            <w:noWrap/>
          </w:tcPr>
          <w:p w14:paraId="43CEBF45"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17</w:t>
            </w:r>
          </w:p>
        </w:tc>
        <w:tc>
          <w:tcPr>
            <w:tcW w:w="6400" w:type="dxa"/>
          </w:tcPr>
          <w:p w14:paraId="6D8C86CA" w14:textId="77777777" w:rsidR="003A6AE5" w:rsidRPr="008800B1" w:rsidRDefault="003A6AE5" w:rsidP="006563E4">
            <w:pPr>
              <w:jc w:val="both"/>
              <w:rPr>
                <w:rFonts w:ascii="Times New Roman" w:eastAsia="Times New Roman" w:hAnsi="Times New Roman" w:cs="Times New Roman"/>
                <w:sz w:val="20"/>
                <w:szCs w:val="20"/>
              </w:rPr>
            </w:pPr>
            <w:r w:rsidRPr="008800B1">
              <w:rPr>
                <w:rFonts w:ascii="Times New Roman" w:eastAsia="Times New Roman" w:hAnsi="Times New Roman" w:cs="Times New Roman"/>
                <w:sz w:val="20"/>
                <w:szCs w:val="20"/>
              </w:rPr>
              <w:t xml:space="preserve">Києво-Святошинський районний суд </w:t>
            </w:r>
          </w:p>
        </w:tc>
      </w:tr>
    </w:tbl>
    <w:p w14:paraId="225C933E" w14:textId="77777777" w:rsidR="003A6AE5" w:rsidRPr="003B29BF" w:rsidRDefault="003A6AE5" w:rsidP="003A6AE5">
      <w:pPr>
        <w:spacing w:after="0" w:line="240" w:lineRule="auto"/>
        <w:jc w:val="both"/>
        <w:rPr>
          <w:rFonts w:ascii="Times New Roman" w:eastAsia="Times New Roman" w:hAnsi="Times New Roman" w:cs="Times New Roman"/>
          <w:sz w:val="24"/>
          <w:szCs w:val="24"/>
        </w:rPr>
      </w:pPr>
    </w:p>
    <w:p w14:paraId="1A2C60F1" w14:textId="54896B84" w:rsidR="0077071F" w:rsidRDefault="003A6AE5" w:rsidP="003A6AE5">
      <w:r w:rsidRPr="003B29BF">
        <w:rPr>
          <w:rFonts w:ascii="Times New Roman" w:eastAsia="Times New Roman" w:hAnsi="Times New Roman" w:cs="Times New Roman"/>
          <w:b/>
          <w:bCs/>
          <w:sz w:val="24"/>
          <w:szCs w:val="24"/>
        </w:rPr>
        <w:t>*</w:t>
      </w:r>
      <w:r w:rsidRPr="003B29BF">
        <w:rPr>
          <w:rFonts w:ascii="Times New Roman" w:eastAsia="Times New Roman" w:hAnsi="Times New Roman" w:cs="Times New Roman"/>
          <w:bCs/>
          <w:sz w:val="24"/>
          <w:szCs w:val="24"/>
        </w:rPr>
        <w:t xml:space="preserve">з </w:t>
      </w:r>
      <w:r w:rsidRPr="003B29BF">
        <w:rPr>
          <w:rFonts w:ascii="Times New Roman" w:eastAsia="Times New Roman" w:hAnsi="Times New Roman" w:cs="Times New Roman"/>
          <w:sz w:val="24"/>
          <w:szCs w:val="24"/>
        </w:rPr>
        <w:t>метою протидії діяльності  розвідувальних органів іноземних держав та можливості використання отриманого матеріалу для планування в сфері національної безпеки України деталізований перелік розподілу кількості предметів закупівлі пооб’єктно буде надано Виконавцю окремим листом Замовника.</w:t>
      </w:r>
    </w:p>
    <w:p w14:paraId="0E755625" w14:textId="77777777" w:rsidR="007E66E9" w:rsidRDefault="007E66E9" w:rsidP="007E66E9"/>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4CCBF4E0" w:rsidR="001B5385" w:rsidRPr="001B5385" w:rsidRDefault="003A6AE5" w:rsidP="003A6AE5">
      <w:pPr>
        <w:rPr>
          <w:rFonts w:ascii="Times New Roman" w:eastAsia="Times New Roman" w:hAnsi="Times New Roman" w:cs="Times New Roman"/>
          <w:sz w:val="24"/>
          <w:szCs w:val="24"/>
          <w:lang w:val="uk-UA"/>
        </w:rPr>
      </w:pPr>
      <w:r w:rsidRPr="003A6AE5">
        <w:rPr>
          <w:rFonts w:ascii="Times New Roman" w:eastAsia="Times New Roman" w:hAnsi="Times New Roman" w:cs="Times New Roman"/>
          <w:sz w:val="24"/>
          <w:szCs w:val="24"/>
          <w:lang w:val="uk-UA"/>
        </w:rPr>
        <w:t>https://prozorro.gov.ua/uk/tender/UA-2025-11-07-014437-a</w:t>
      </w:r>
    </w:p>
    <w:sectPr w:rsidR="001B5385" w:rsidRPr="001B5385" w:rsidSect="00791997">
      <w:headerReference w:type="even" r:id="rId24"/>
      <w:head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4"/>
  </w:num>
  <w:num w:numId="4">
    <w:abstractNumId w:val="5"/>
  </w:num>
  <w:num w:numId="5">
    <w:abstractNumId w:val="2"/>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D1B3D"/>
    <w:rsid w:val="00116B1A"/>
    <w:rsid w:val="00120504"/>
    <w:rsid w:val="00133491"/>
    <w:rsid w:val="00142C48"/>
    <w:rsid w:val="00165003"/>
    <w:rsid w:val="0016519F"/>
    <w:rsid w:val="001B5385"/>
    <w:rsid w:val="001B6026"/>
    <w:rsid w:val="00234AEE"/>
    <w:rsid w:val="003A6AE5"/>
    <w:rsid w:val="004059A5"/>
    <w:rsid w:val="00456E48"/>
    <w:rsid w:val="0046254E"/>
    <w:rsid w:val="004F1D57"/>
    <w:rsid w:val="004F2131"/>
    <w:rsid w:val="006022BC"/>
    <w:rsid w:val="00666FCF"/>
    <w:rsid w:val="00687914"/>
    <w:rsid w:val="006F7B70"/>
    <w:rsid w:val="00700510"/>
    <w:rsid w:val="00752BD1"/>
    <w:rsid w:val="0077071F"/>
    <w:rsid w:val="00791997"/>
    <w:rsid w:val="007E66E9"/>
    <w:rsid w:val="008130F3"/>
    <w:rsid w:val="00846C19"/>
    <w:rsid w:val="008C4CAF"/>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E7C02"/>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1"/>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lemart.ua/ua/network-switches/filter/ungovernable/" TargetMode="External"/><Relationship Id="rId13" Type="http://schemas.openxmlformats.org/officeDocument/2006/relationships/hyperlink" Target="https://telemart.ua/ua/network-switches/filter/16-lan/" TargetMode="External"/><Relationship Id="rId18" Type="http://schemas.openxmlformats.org/officeDocument/2006/relationships/hyperlink" Target="https://tiandy.com.ua/merezhevi-kameri/filter/vstroennyyMikrofon=y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andy.com.ua/merezhevi-kameri/filter/dalnostPodsvetki=2/" TargetMode="External"/><Relationship Id="rId7" Type="http://schemas.openxmlformats.org/officeDocument/2006/relationships/hyperlink" Target="https://telemart.ua/ua/network-switches/filter/desktop/" TargetMode="External"/><Relationship Id="rId12" Type="http://schemas.openxmlformats.org/officeDocument/2006/relationships/hyperlink" Target="https://telemart.ua/ua/network-switches/filter/ungovernable/" TargetMode="External"/><Relationship Id="rId17" Type="http://schemas.openxmlformats.org/officeDocument/2006/relationships/hyperlink" Target="https://tiandy.com.ua/merezhevi-kameri/filter/formFaktor=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tiandy.com.ua/merezhevi-kameri/filter/dalnostPodsvetki=2/" TargetMode="External"/><Relationship Id="rId20" Type="http://schemas.openxmlformats.org/officeDocument/2006/relationships/hyperlink" Target="https://tiandy.com.ua/merezhevi-kameri/filter/tipObektivu=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lemart.ua/ua/network-switches/filter/desktop/"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iandy.com.ua/merezhevi-kameri/filter/tipObektivu=1/" TargetMode="External"/><Relationship Id="rId23" Type="http://schemas.openxmlformats.org/officeDocument/2006/relationships/hyperlink" Target="https://tiandy.com.ua/merezhevi-kameri/filter/klassZashity=1/" TargetMode="External"/><Relationship Id="rId10" Type="http://schemas.openxmlformats.org/officeDocument/2006/relationships/hyperlink" Target="https://telemart.ua/ua/network-switches/filter/10-100mb/" TargetMode="External"/><Relationship Id="rId19" Type="http://schemas.openxmlformats.org/officeDocument/2006/relationships/hyperlink" Target="https://tiandy.com.ua/merezhevi-kameri/filter/klassZashity=1/" TargetMode="External"/><Relationship Id="rId4" Type="http://schemas.openxmlformats.org/officeDocument/2006/relationships/webSettings" Target="webSettings.xml"/><Relationship Id="rId9" Type="http://schemas.openxmlformats.org/officeDocument/2006/relationships/hyperlink" Target="https://telemart.ua/ua/network-switches/filter/16-lan/" TargetMode="External"/><Relationship Id="rId14" Type="http://schemas.openxmlformats.org/officeDocument/2006/relationships/hyperlink" Target="https://telemart.ua/ua/network-switches/filter/10-100mb/" TargetMode="External"/><Relationship Id="rId22" Type="http://schemas.openxmlformats.org/officeDocument/2006/relationships/hyperlink" Target="https://tiandy.com.ua/merezhevi-kameri/filter/vstroennyyMikrofon=yes/"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15544</Words>
  <Characters>8861</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2025-11-10T10:08:00Z</dcterms:created>
  <dcterms:modified xsi:type="dcterms:W3CDTF">2025-11-10T10:08:00Z</dcterms:modified>
</cp:coreProperties>
</file>