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37C3290C" w14:textId="77777777" w:rsidR="0077071F" w:rsidRDefault="0077071F"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77071F">
              <w:rPr>
                <w:rFonts w:ascii="Times New Roman" w:eastAsia="Times New Roman" w:hAnsi="Times New Roman" w:cs="Times New Roman"/>
                <w:b/>
                <w:bCs/>
                <w:color w:val="333333"/>
                <w:sz w:val="28"/>
                <w:szCs w:val="28"/>
                <w:shd w:val="clear" w:color="auto" w:fill="FFFFFF"/>
                <w:lang w:eastAsia="uk-UA"/>
              </w:rPr>
              <w:t>UA-2025-10-15-015343-a</w:t>
            </w:r>
          </w:p>
          <w:p w14:paraId="5C51A7F8" w14:textId="77777777" w:rsidR="0077071F" w:rsidRDefault="0077071F" w:rsidP="00BA72D2">
            <w:pPr>
              <w:spacing w:after="0" w:line="240" w:lineRule="auto"/>
              <w:jc w:val="center"/>
              <w:rPr>
                <w:rFonts w:ascii="Times New Roman" w:hAnsi="Times New Roman"/>
                <w:b/>
                <w:bCs/>
                <w:color w:val="333333"/>
                <w:sz w:val="28"/>
                <w:szCs w:val="28"/>
                <w:shd w:val="clear" w:color="auto" w:fill="FFFFFF"/>
                <w:lang w:val="uk-UA" w:eastAsia="uk-UA"/>
              </w:rPr>
            </w:pPr>
            <w:r w:rsidRPr="0077071F">
              <w:rPr>
                <w:rFonts w:ascii="Times New Roman" w:hAnsi="Times New Roman"/>
                <w:b/>
                <w:bCs/>
                <w:color w:val="333333"/>
                <w:sz w:val="28"/>
                <w:szCs w:val="28"/>
                <w:shd w:val="clear" w:color="auto" w:fill="FFFFFF"/>
                <w:lang w:val="uk-UA" w:eastAsia="uk-UA"/>
              </w:rPr>
              <w:t>Послуги з встановлення огорожі з металевих конструкцій за адресою м. Біла церква вул. Павла Скоропадського, 4</w:t>
            </w:r>
          </w:p>
          <w:p w14:paraId="2541FD90" w14:textId="590F65D9"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77071F" w:rsidRPr="0077071F">
              <w:rPr>
                <w:rFonts w:ascii="Times New Roman" w:eastAsia="Arial" w:hAnsi="Times New Roman" w:cs="Times New Roman"/>
                <w:bCs/>
                <w:sz w:val="24"/>
                <w:szCs w:val="24"/>
                <w:lang w:val="uk-UA" w:eastAsia="ru-RU"/>
              </w:rPr>
              <w:t>ДК 021:2015: 45340000-2 Зведення огорож, монтаж поручнів і захисних засобів</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2E72126C"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77071F" w:rsidRPr="0077071F">
              <w:rPr>
                <w:rFonts w:ascii="Times New Roman" w:eastAsia="Times New Roman" w:hAnsi="Times New Roman" w:cs="Times New Roman"/>
                <w:sz w:val="24"/>
                <w:szCs w:val="24"/>
                <w:lang w:eastAsia="uk-UA"/>
              </w:rPr>
              <w:t>505 000 грн з ПДВ</w:t>
            </w:r>
          </w:p>
        </w:tc>
      </w:tr>
    </w:tbl>
    <w:p w14:paraId="42834C6B" w14:textId="0A357EB6" w:rsidR="00791997" w:rsidRPr="00456E48" w:rsidRDefault="0077071F"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15</w:t>
      </w:r>
      <w:r w:rsidR="00456E48" w:rsidRPr="00456E48">
        <w:rPr>
          <w:rFonts w:ascii="Times New Roman" w:eastAsia="Times New Roman" w:hAnsi="Times New Roman" w:cs="Times New Roman"/>
          <w:b/>
          <w:sz w:val="20"/>
          <w:szCs w:val="20"/>
          <w:lang w:val="uk-UA" w:eastAsia="ru-RU"/>
        </w:rPr>
        <w:t>.</w:t>
      </w:r>
      <w:r w:rsidR="007E66E9">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433A11B" w14:textId="77777777" w:rsidR="0077071F" w:rsidRPr="001A72EA" w:rsidRDefault="0077071F" w:rsidP="0077071F">
      <w:pPr>
        <w:spacing w:before="240" w:after="0" w:line="240" w:lineRule="auto"/>
        <w:jc w:val="center"/>
        <w:rPr>
          <w:rFonts w:ascii="Times New Roman" w:eastAsia="Times New Roman" w:hAnsi="Times New Roman" w:cs="Times New Roman"/>
          <w:b/>
          <w:i/>
          <w:color w:val="000000"/>
          <w:sz w:val="4"/>
          <w:szCs w:val="4"/>
          <w:lang w:eastAsia="uk-UA"/>
        </w:rPr>
      </w:pPr>
    </w:p>
    <w:p w14:paraId="6BB859CE" w14:textId="77777777" w:rsidR="0077071F" w:rsidRPr="001A72EA" w:rsidRDefault="0077071F" w:rsidP="0077071F">
      <w:pPr>
        <w:spacing w:after="0" w:line="240" w:lineRule="auto"/>
        <w:jc w:val="center"/>
        <w:rPr>
          <w:rFonts w:ascii="Times New Roman" w:eastAsia="Times New Roman" w:hAnsi="Times New Roman" w:cs="Times New Roman"/>
          <w:b/>
          <w:i/>
          <w:sz w:val="24"/>
          <w:szCs w:val="24"/>
          <w:lang w:eastAsia="uk-UA"/>
        </w:rPr>
      </w:pPr>
      <w:r w:rsidRPr="001A72EA">
        <w:rPr>
          <w:rFonts w:ascii="Times New Roman" w:eastAsia="Times New Roman" w:hAnsi="Times New Roman" w:cs="Times New Roman"/>
          <w:b/>
          <w:i/>
          <w:sz w:val="24"/>
          <w:szCs w:val="24"/>
          <w:highlight w:val="white"/>
          <w:lang w:eastAsia="uk-UA"/>
        </w:rPr>
        <w:t>ТЕХНІЧНА СПЕЦИФІКАЦІЯ</w:t>
      </w:r>
    </w:p>
    <w:p w14:paraId="1A5A1B3D" w14:textId="77777777" w:rsidR="0077071F" w:rsidRPr="001A72EA" w:rsidRDefault="0077071F" w:rsidP="0077071F">
      <w:pPr>
        <w:widowControl w:val="0"/>
        <w:autoSpaceDE w:val="0"/>
        <w:autoSpaceDN w:val="0"/>
        <w:spacing w:before="1" w:after="0" w:line="240" w:lineRule="auto"/>
        <w:ind w:left="343"/>
        <w:jc w:val="both"/>
        <w:rPr>
          <w:rFonts w:ascii="Times New Roman" w:eastAsia="Arial" w:hAnsi="Times New Roman" w:cs="Times New Roman"/>
          <w:b/>
          <w:i/>
          <w:sz w:val="24"/>
          <w:lang w:eastAsia="uk-UA"/>
        </w:rPr>
      </w:pPr>
      <w:r w:rsidRPr="001A72EA">
        <w:rPr>
          <w:rFonts w:ascii="Times New Roman" w:eastAsia="Arial" w:hAnsi="Times New Roman" w:cs="Times New Roman"/>
          <w:b/>
          <w:i/>
          <w:sz w:val="24"/>
          <w:lang w:eastAsia="uk-UA"/>
        </w:rPr>
        <w:t>Інформація про необхідні технічні, якісні та кількісні характеристики предмета</w:t>
      </w:r>
      <w:r w:rsidRPr="001A72EA">
        <w:rPr>
          <w:rFonts w:ascii="Times New Roman" w:eastAsia="Arial" w:hAnsi="Times New Roman" w:cs="Times New Roman"/>
          <w:b/>
          <w:i/>
          <w:spacing w:val="-29"/>
          <w:sz w:val="24"/>
          <w:lang w:eastAsia="uk-UA"/>
        </w:rPr>
        <w:t xml:space="preserve"> </w:t>
      </w:r>
      <w:r w:rsidRPr="001A72EA">
        <w:rPr>
          <w:rFonts w:ascii="Times New Roman" w:eastAsia="Arial" w:hAnsi="Times New Roman" w:cs="Times New Roman"/>
          <w:b/>
          <w:i/>
          <w:sz w:val="24"/>
          <w:lang w:eastAsia="uk-UA"/>
        </w:rPr>
        <w:t xml:space="preserve">закупівлі - технічні вимоги до предмета закупівлі </w:t>
      </w:r>
    </w:p>
    <w:p w14:paraId="0DD3C01D"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bookmarkStart w:id="1" w:name="_heading=h.a887q96fo4bw" w:colFirst="0" w:colLast="0"/>
      <w:bookmarkEnd w:id="1"/>
      <w:r w:rsidRPr="001A72EA">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338FC914" wp14:editId="2E21E1B4">
                <wp:simplePos x="0" y="0"/>
                <wp:positionH relativeFrom="page">
                  <wp:posOffset>833755</wp:posOffset>
                </wp:positionH>
                <wp:positionV relativeFrom="paragraph">
                  <wp:posOffset>34290</wp:posOffset>
                </wp:positionV>
                <wp:extent cx="6115685" cy="2638425"/>
                <wp:effectExtent l="0" t="0" r="18415" b="9525"/>
                <wp:wrapNone/>
                <wp:docPr id="1026802269" name="Надпись 102680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0"/>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77071F" w14:paraId="76130879" w14:textId="77777777" w:rsidTr="0016294A">
                              <w:trPr>
                                <w:trHeight w:val="1304"/>
                              </w:trPr>
                              <w:tc>
                                <w:tcPr>
                                  <w:tcW w:w="4741" w:type="dxa"/>
                                  <w:tcBorders>
                                    <w:top w:val="single" w:sz="4" w:space="0" w:color="auto"/>
                                    <w:left w:val="single" w:sz="4" w:space="0" w:color="auto"/>
                                    <w:bottom w:val="single" w:sz="4" w:space="0" w:color="auto"/>
                                    <w:right w:val="single" w:sz="4" w:space="0" w:color="auto"/>
                                  </w:tcBorders>
                                </w:tcPr>
                                <w:p w14:paraId="1CBEA77D" w14:textId="77777777" w:rsidR="0077071F" w:rsidRDefault="0077071F">
                                  <w:pPr>
                                    <w:pStyle w:val="TableParagraph"/>
                                    <w:spacing w:before="92"/>
                                    <w:ind w:left="100"/>
                                    <w:rPr>
                                      <w:sz w:val="24"/>
                                    </w:rPr>
                                  </w:pPr>
                                  <w:r>
                                    <w:rPr>
                                      <w:sz w:val="24"/>
                                    </w:rPr>
                                    <w:t>Назва предмета закупівлі</w:t>
                                  </w:r>
                                </w:p>
                              </w:tc>
                              <w:tc>
                                <w:tcPr>
                                  <w:tcW w:w="4861" w:type="dxa"/>
                                  <w:tcBorders>
                                    <w:left w:val="single" w:sz="4" w:space="0" w:color="auto"/>
                                  </w:tcBorders>
                                </w:tcPr>
                                <w:p w14:paraId="592C32FC" w14:textId="77777777" w:rsidR="0077071F" w:rsidRPr="003B58BA" w:rsidRDefault="0077071F" w:rsidP="003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Arial"/>
                                      <w:sz w:val="24"/>
                                      <w:szCs w:val="24"/>
                                      <w:bdr w:val="none" w:sz="0" w:space="0" w:color="auto" w:frame="1"/>
                                      <w:lang w:eastAsia="ru-RU"/>
                                    </w:rPr>
                                  </w:pPr>
                                  <w:r w:rsidRPr="001D5359">
                                    <w:rPr>
                                      <w:rFonts w:ascii="Times New Roman" w:eastAsia="Times New Roman" w:hAnsi="Times New Roman" w:cs="Arial"/>
                                      <w:sz w:val="24"/>
                                      <w:szCs w:val="24"/>
                                      <w:bdr w:val="none" w:sz="0" w:space="0" w:color="auto" w:frame="1"/>
                                      <w:lang w:val="ru-RU" w:eastAsia="ru-RU"/>
                                    </w:rPr>
                                    <w:t xml:space="preserve">Послуги з встановлення огорожі з металевих конструкцій за адресою м. Біла церква вул. </w:t>
                                  </w:r>
                                  <w:r w:rsidRPr="003B58BA">
                                    <w:rPr>
                                      <w:rFonts w:ascii="Times New Roman" w:eastAsia="Times New Roman" w:hAnsi="Times New Roman" w:cs="Arial"/>
                                      <w:sz w:val="24"/>
                                      <w:szCs w:val="24"/>
                                      <w:bdr w:val="none" w:sz="0" w:space="0" w:color="auto" w:frame="1"/>
                                      <w:lang w:eastAsia="ru-RU"/>
                                    </w:rPr>
                                    <w:t>Павла Скоропадського, 4</w:t>
                                  </w:r>
                                </w:p>
                                <w:p w14:paraId="0FACDFD1" w14:textId="77777777" w:rsidR="0077071F" w:rsidRPr="00B76D7D" w:rsidRDefault="0077071F" w:rsidP="0016294A">
                                  <w:pPr>
                                    <w:pStyle w:val="TableParagraph"/>
                                    <w:ind w:left="100"/>
                                    <w:rPr>
                                      <w:sz w:val="24"/>
                                    </w:rPr>
                                  </w:pPr>
                                </w:p>
                              </w:tc>
                            </w:tr>
                            <w:tr w:rsidR="0077071F" w14:paraId="47510DAF" w14:textId="77777777" w:rsidTr="0016294A">
                              <w:trPr>
                                <w:trHeight w:val="750"/>
                              </w:trPr>
                              <w:tc>
                                <w:tcPr>
                                  <w:tcW w:w="4741" w:type="dxa"/>
                                  <w:tcBorders>
                                    <w:top w:val="single" w:sz="4" w:space="0" w:color="auto"/>
                                  </w:tcBorders>
                                </w:tcPr>
                                <w:p w14:paraId="533908F6" w14:textId="77777777" w:rsidR="0077071F" w:rsidRDefault="0077071F">
                                  <w:pPr>
                                    <w:pStyle w:val="TableParagraph"/>
                                    <w:spacing w:before="92"/>
                                    <w:ind w:left="100"/>
                                    <w:rPr>
                                      <w:sz w:val="24"/>
                                    </w:rPr>
                                  </w:pPr>
                                  <w:r>
                                    <w:rPr>
                                      <w:sz w:val="24"/>
                                    </w:rPr>
                                    <w:t>Код ДК 021:2015</w:t>
                                  </w:r>
                                </w:p>
                              </w:tc>
                              <w:tc>
                                <w:tcPr>
                                  <w:tcW w:w="4861" w:type="dxa"/>
                                </w:tcPr>
                                <w:p w14:paraId="4E199AB6" w14:textId="77777777" w:rsidR="0077071F" w:rsidRPr="003B58BA" w:rsidRDefault="0077071F">
                                  <w:pPr>
                                    <w:pStyle w:val="TableParagraph"/>
                                    <w:spacing w:before="92"/>
                                    <w:ind w:left="100" w:right="307"/>
                                    <w:rPr>
                                      <w:sz w:val="24"/>
                                      <w:lang w:val="ru-RU"/>
                                    </w:rPr>
                                  </w:pPr>
                                  <w:r w:rsidRPr="003B58BA">
                                    <w:rPr>
                                      <w:sz w:val="24"/>
                                      <w:lang w:val="ru-RU"/>
                                    </w:rPr>
                                    <w:t xml:space="preserve">ДК 021:2015: </w:t>
                                  </w:r>
                                  <w:r w:rsidRPr="003B58BA">
                                    <w:rPr>
                                      <w:rFonts w:eastAsia="Calibri"/>
                                      <w:color w:val="000000"/>
                                      <w:spacing w:val="2"/>
                                      <w:sz w:val="24"/>
                                      <w:szCs w:val="24"/>
                                      <w:shd w:val="clear" w:color="auto" w:fill="FFFFFF"/>
                                      <w:lang w:eastAsia="uk-UA"/>
                                    </w:rPr>
                                    <w:t>45340000-2</w:t>
                                  </w:r>
                                  <w:r w:rsidRPr="003B58BA">
                                    <w:rPr>
                                      <w:rFonts w:eastAsia="Calibri"/>
                                      <w:sz w:val="24"/>
                                      <w:szCs w:val="24"/>
                                      <w:lang w:eastAsia="uk-UA"/>
                                    </w:rPr>
                                    <w:t xml:space="preserve"> - </w:t>
                                  </w:r>
                                  <w:r w:rsidRPr="003B58BA">
                                    <w:rPr>
                                      <w:rFonts w:eastAsia="Calibri"/>
                                      <w:spacing w:val="2"/>
                                      <w:sz w:val="24"/>
                                      <w:szCs w:val="24"/>
                                      <w:shd w:val="clear" w:color="auto" w:fill="FFFFFF"/>
                                      <w:lang w:eastAsia="uk-UA"/>
                                    </w:rPr>
                                    <w:t>Зведення огорож, монтаж поручнів і захисних засобів</w:t>
                                  </w:r>
                                </w:p>
                              </w:tc>
                            </w:tr>
                            <w:tr w:rsidR="0077071F" w14:paraId="1DBB21D4" w14:textId="77777777" w:rsidTr="0016294A">
                              <w:trPr>
                                <w:trHeight w:val="477"/>
                              </w:trPr>
                              <w:tc>
                                <w:tcPr>
                                  <w:tcW w:w="4741" w:type="dxa"/>
                                </w:tcPr>
                                <w:p w14:paraId="0B86DD0D" w14:textId="77777777" w:rsidR="0077071F" w:rsidRDefault="0077071F">
                                  <w:pPr>
                                    <w:pStyle w:val="TableParagraph"/>
                                    <w:spacing w:before="92"/>
                                    <w:ind w:left="100"/>
                                    <w:rPr>
                                      <w:sz w:val="24"/>
                                    </w:rPr>
                                  </w:pPr>
                                  <w:r>
                                    <w:rPr>
                                      <w:sz w:val="24"/>
                                    </w:rPr>
                                    <w:t>Кількість обсягу виконання робіт</w:t>
                                  </w:r>
                                </w:p>
                              </w:tc>
                              <w:tc>
                                <w:tcPr>
                                  <w:tcW w:w="4861" w:type="dxa"/>
                                </w:tcPr>
                                <w:p w14:paraId="4FDAF378" w14:textId="77777777" w:rsidR="0077071F" w:rsidRPr="001D1771" w:rsidRDefault="0077071F" w:rsidP="0016294A">
                                  <w:pPr>
                                    <w:pStyle w:val="TableParagraph"/>
                                    <w:spacing w:before="92"/>
                                    <w:ind w:left="100"/>
                                    <w:rPr>
                                      <w:sz w:val="24"/>
                                    </w:rPr>
                                  </w:pPr>
                                  <w:r>
                                    <w:rPr>
                                      <w:sz w:val="24"/>
                                    </w:rPr>
                                    <w:t>1 послуга</w:t>
                                  </w:r>
                                </w:p>
                              </w:tc>
                            </w:tr>
                            <w:tr w:rsidR="0077071F" w14:paraId="29FF105E" w14:textId="77777777" w:rsidTr="0016294A">
                              <w:trPr>
                                <w:trHeight w:val="750"/>
                              </w:trPr>
                              <w:tc>
                                <w:tcPr>
                                  <w:tcW w:w="4741" w:type="dxa"/>
                                </w:tcPr>
                                <w:p w14:paraId="2F0D96B0" w14:textId="77777777" w:rsidR="0077071F" w:rsidRDefault="0077071F">
                                  <w:pPr>
                                    <w:pStyle w:val="TableParagraph"/>
                                    <w:spacing w:before="92"/>
                                    <w:ind w:left="100"/>
                                    <w:rPr>
                                      <w:sz w:val="24"/>
                                    </w:rPr>
                                  </w:pPr>
                                  <w:r>
                                    <w:rPr>
                                      <w:sz w:val="24"/>
                                    </w:rPr>
                                    <w:t>Місце виконання робіт</w:t>
                                  </w:r>
                                </w:p>
                              </w:tc>
                              <w:tc>
                                <w:tcPr>
                                  <w:tcW w:w="4861" w:type="dxa"/>
                                </w:tcPr>
                                <w:p w14:paraId="375A9B28" w14:textId="77777777" w:rsidR="0077071F" w:rsidRPr="00C935B7" w:rsidRDefault="0077071F" w:rsidP="0016294A">
                                  <w:pPr>
                                    <w:pStyle w:val="TableParagraph"/>
                                    <w:spacing w:before="92"/>
                                    <w:ind w:left="100"/>
                                    <w:rPr>
                                      <w:sz w:val="24"/>
                                    </w:rPr>
                                  </w:pPr>
                                  <w:r>
                                    <w:rPr>
                                      <w:sz w:val="24"/>
                                      <w:szCs w:val="24"/>
                                    </w:rPr>
                                    <w:t>м. Біла Церква, Київська область, Україна</w:t>
                                  </w:r>
                                  <w:r w:rsidRPr="00975E1C">
                                    <w:rPr>
                                      <w:sz w:val="24"/>
                                      <w:szCs w:val="24"/>
                                      <w:lang w:val="ru-RU"/>
                                    </w:rPr>
                                    <w:t xml:space="preserve"> </w:t>
                                  </w:r>
                                </w:p>
                              </w:tc>
                            </w:tr>
                            <w:tr w:rsidR="0077071F" w14:paraId="71B40A34" w14:textId="77777777" w:rsidTr="0016294A">
                              <w:trPr>
                                <w:trHeight w:val="752"/>
                              </w:trPr>
                              <w:tc>
                                <w:tcPr>
                                  <w:tcW w:w="4741" w:type="dxa"/>
                                </w:tcPr>
                                <w:p w14:paraId="3923C0E3" w14:textId="77777777" w:rsidR="0077071F" w:rsidRPr="00975E1C" w:rsidRDefault="0077071F">
                                  <w:pPr>
                                    <w:pStyle w:val="TableParagraph"/>
                                    <w:spacing w:before="92"/>
                                    <w:ind w:left="100"/>
                                    <w:rPr>
                                      <w:sz w:val="24"/>
                                      <w:lang w:val="ru-RU"/>
                                    </w:rPr>
                                  </w:pPr>
                                  <w:r w:rsidRPr="00975E1C">
                                    <w:rPr>
                                      <w:sz w:val="24"/>
                                      <w:lang w:val="ru-RU"/>
                                    </w:rPr>
                                    <w:t>Строк виконання робіт</w:t>
                                  </w:r>
                                </w:p>
                              </w:tc>
                              <w:tc>
                                <w:tcPr>
                                  <w:tcW w:w="4861" w:type="dxa"/>
                                </w:tcPr>
                                <w:p w14:paraId="2BAB9D08" w14:textId="77777777" w:rsidR="0077071F" w:rsidRPr="00975E1C" w:rsidRDefault="0077071F" w:rsidP="00C5516A">
                                  <w:pPr>
                                    <w:pStyle w:val="TableParagraph"/>
                                    <w:spacing w:before="92"/>
                                    <w:ind w:left="100"/>
                                    <w:rPr>
                                      <w:sz w:val="24"/>
                                      <w:lang w:val="ru-RU"/>
                                    </w:rPr>
                                  </w:pPr>
                                  <w:r w:rsidRPr="00975E1C">
                                    <w:rPr>
                                      <w:sz w:val="24"/>
                                      <w:lang w:val="ru-RU"/>
                                    </w:rPr>
                                    <w:t xml:space="preserve">до </w:t>
                                  </w:r>
                                  <w:r>
                                    <w:rPr>
                                      <w:sz w:val="24"/>
                                      <w:lang w:val="ru-RU"/>
                                    </w:rPr>
                                    <w:t xml:space="preserve">28 </w:t>
                                  </w:r>
                                  <w:r w:rsidRPr="00975E1C">
                                    <w:rPr>
                                      <w:sz w:val="24"/>
                                      <w:lang w:val="ru-RU"/>
                                    </w:rPr>
                                    <w:t xml:space="preserve"> </w:t>
                                  </w:r>
                                  <w:r>
                                    <w:rPr>
                                      <w:sz w:val="24"/>
                                    </w:rPr>
                                    <w:t xml:space="preserve">листопада </w:t>
                                  </w:r>
                                  <w:r w:rsidRPr="00975E1C">
                                    <w:rPr>
                                      <w:sz w:val="24"/>
                                      <w:lang w:val="ru-RU"/>
                                    </w:rPr>
                                    <w:t>202</w:t>
                                  </w:r>
                                  <w:r>
                                    <w:rPr>
                                      <w:sz w:val="24"/>
                                    </w:rPr>
                                    <w:t xml:space="preserve">5 </w:t>
                                  </w:r>
                                  <w:r w:rsidRPr="00975E1C">
                                    <w:rPr>
                                      <w:sz w:val="24"/>
                                      <w:lang w:val="ru-RU"/>
                                    </w:rPr>
                                    <w:t>року включно</w:t>
                                  </w:r>
                                </w:p>
                              </w:tc>
                            </w:tr>
                          </w:tbl>
                          <w:p w14:paraId="22F865FA" w14:textId="77777777" w:rsidR="0077071F" w:rsidRDefault="0077071F" w:rsidP="0077071F">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FC914" id="_x0000_t202" coordsize="21600,21600" o:spt="202" path="m,l,21600r21600,l21600,xe">
                <v:stroke joinstyle="miter"/>
                <v:path gradientshapeok="t" o:connecttype="rect"/>
              </v:shapetype>
              <v:shape id="Надпись 1026802269" o:spid="_x0000_s1026" type="#_x0000_t202" style="position:absolute;margin-left:65.65pt;margin-top:2.7pt;width:481.55pt;height:20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" filled="f" stroked="f">
                <v:textbox inset="0,0,0,0">
                  <w:txbxContent>
                    <w:tbl>
                      <w:tblPr>
                        <w:tblStyle w:val="TableNormal10"/>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77071F" w14:paraId="76130879" w14:textId="77777777" w:rsidTr="0016294A">
                        <w:trPr>
                          <w:trHeight w:val="1304"/>
                        </w:trPr>
                        <w:tc>
                          <w:tcPr>
                            <w:tcW w:w="4741" w:type="dxa"/>
                            <w:tcBorders>
                              <w:top w:val="single" w:sz="4" w:space="0" w:color="auto"/>
                              <w:left w:val="single" w:sz="4" w:space="0" w:color="auto"/>
                              <w:bottom w:val="single" w:sz="4" w:space="0" w:color="auto"/>
                              <w:right w:val="single" w:sz="4" w:space="0" w:color="auto"/>
                            </w:tcBorders>
                          </w:tcPr>
                          <w:p w14:paraId="1CBEA77D" w14:textId="77777777" w:rsidR="0077071F" w:rsidRDefault="0077071F">
                            <w:pPr>
                              <w:pStyle w:val="TableParagraph"/>
                              <w:spacing w:before="92"/>
                              <w:ind w:left="100"/>
                              <w:rPr>
                                <w:sz w:val="24"/>
                              </w:rPr>
                            </w:pPr>
                            <w:r>
                              <w:rPr>
                                <w:sz w:val="24"/>
                              </w:rPr>
                              <w:t>Назва предмета закупівлі</w:t>
                            </w:r>
                          </w:p>
                        </w:tc>
                        <w:tc>
                          <w:tcPr>
                            <w:tcW w:w="4861" w:type="dxa"/>
                            <w:tcBorders>
                              <w:left w:val="single" w:sz="4" w:space="0" w:color="auto"/>
                            </w:tcBorders>
                          </w:tcPr>
                          <w:p w14:paraId="592C32FC" w14:textId="77777777" w:rsidR="0077071F" w:rsidRPr="003B58BA" w:rsidRDefault="0077071F" w:rsidP="003B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Arial"/>
                                <w:sz w:val="24"/>
                                <w:szCs w:val="24"/>
                                <w:bdr w:val="none" w:sz="0" w:space="0" w:color="auto" w:frame="1"/>
                                <w:lang w:eastAsia="ru-RU"/>
                              </w:rPr>
                            </w:pPr>
                            <w:r w:rsidRPr="001D5359">
                              <w:rPr>
                                <w:rFonts w:ascii="Times New Roman" w:eastAsia="Times New Roman" w:hAnsi="Times New Roman" w:cs="Arial"/>
                                <w:sz w:val="24"/>
                                <w:szCs w:val="24"/>
                                <w:bdr w:val="none" w:sz="0" w:space="0" w:color="auto" w:frame="1"/>
                                <w:lang w:val="ru-RU" w:eastAsia="ru-RU"/>
                              </w:rPr>
                              <w:t xml:space="preserve">Послуги з встановлення огорожі з металевих конструкцій за адресою м. Біла церква вул. </w:t>
                            </w:r>
                            <w:r w:rsidRPr="003B58BA">
                              <w:rPr>
                                <w:rFonts w:ascii="Times New Roman" w:eastAsia="Times New Roman" w:hAnsi="Times New Roman" w:cs="Arial"/>
                                <w:sz w:val="24"/>
                                <w:szCs w:val="24"/>
                                <w:bdr w:val="none" w:sz="0" w:space="0" w:color="auto" w:frame="1"/>
                                <w:lang w:eastAsia="ru-RU"/>
                              </w:rPr>
                              <w:t>Павла Скоропадського, 4</w:t>
                            </w:r>
                          </w:p>
                          <w:p w14:paraId="0FACDFD1" w14:textId="77777777" w:rsidR="0077071F" w:rsidRPr="00B76D7D" w:rsidRDefault="0077071F" w:rsidP="0016294A">
                            <w:pPr>
                              <w:pStyle w:val="TableParagraph"/>
                              <w:ind w:left="100"/>
                              <w:rPr>
                                <w:sz w:val="24"/>
                              </w:rPr>
                            </w:pPr>
                          </w:p>
                        </w:tc>
                      </w:tr>
                      <w:tr w:rsidR="0077071F" w14:paraId="47510DAF" w14:textId="77777777" w:rsidTr="0016294A">
                        <w:trPr>
                          <w:trHeight w:val="750"/>
                        </w:trPr>
                        <w:tc>
                          <w:tcPr>
                            <w:tcW w:w="4741" w:type="dxa"/>
                            <w:tcBorders>
                              <w:top w:val="single" w:sz="4" w:space="0" w:color="auto"/>
                            </w:tcBorders>
                          </w:tcPr>
                          <w:p w14:paraId="533908F6" w14:textId="77777777" w:rsidR="0077071F" w:rsidRDefault="0077071F">
                            <w:pPr>
                              <w:pStyle w:val="TableParagraph"/>
                              <w:spacing w:before="92"/>
                              <w:ind w:left="100"/>
                              <w:rPr>
                                <w:sz w:val="24"/>
                              </w:rPr>
                            </w:pPr>
                            <w:r>
                              <w:rPr>
                                <w:sz w:val="24"/>
                              </w:rPr>
                              <w:t>Код ДК 021:2015</w:t>
                            </w:r>
                          </w:p>
                        </w:tc>
                        <w:tc>
                          <w:tcPr>
                            <w:tcW w:w="4861" w:type="dxa"/>
                          </w:tcPr>
                          <w:p w14:paraId="4E199AB6" w14:textId="77777777" w:rsidR="0077071F" w:rsidRPr="003B58BA" w:rsidRDefault="0077071F">
                            <w:pPr>
                              <w:pStyle w:val="TableParagraph"/>
                              <w:spacing w:before="92"/>
                              <w:ind w:left="100" w:right="307"/>
                              <w:rPr>
                                <w:sz w:val="24"/>
                                <w:lang w:val="ru-RU"/>
                              </w:rPr>
                            </w:pPr>
                            <w:r w:rsidRPr="003B58BA">
                              <w:rPr>
                                <w:sz w:val="24"/>
                                <w:lang w:val="ru-RU"/>
                              </w:rPr>
                              <w:t xml:space="preserve">ДК 021:2015: </w:t>
                            </w:r>
                            <w:r w:rsidRPr="003B58BA">
                              <w:rPr>
                                <w:rFonts w:eastAsia="Calibri"/>
                                <w:color w:val="000000"/>
                                <w:spacing w:val="2"/>
                                <w:sz w:val="24"/>
                                <w:szCs w:val="24"/>
                                <w:shd w:val="clear" w:color="auto" w:fill="FFFFFF"/>
                                <w:lang w:eastAsia="uk-UA"/>
                              </w:rPr>
                              <w:t>45340000-2</w:t>
                            </w:r>
                            <w:r w:rsidRPr="003B58BA">
                              <w:rPr>
                                <w:rFonts w:eastAsia="Calibri"/>
                                <w:sz w:val="24"/>
                                <w:szCs w:val="24"/>
                                <w:lang w:eastAsia="uk-UA"/>
                              </w:rPr>
                              <w:t xml:space="preserve"> - </w:t>
                            </w:r>
                            <w:r w:rsidRPr="003B58BA">
                              <w:rPr>
                                <w:rFonts w:eastAsia="Calibri"/>
                                <w:spacing w:val="2"/>
                                <w:sz w:val="24"/>
                                <w:szCs w:val="24"/>
                                <w:shd w:val="clear" w:color="auto" w:fill="FFFFFF"/>
                                <w:lang w:eastAsia="uk-UA"/>
                              </w:rPr>
                              <w:t>Зведення огорож, монтаж поручнів і захисних засобів</w:t>
                            </w:r>
                          </w:p>
                        </w:tc>
                      </w:tr>
                      <w:tr w:rsidR="0077071F" w14:paraId="1DBB21D4" w14:textId="77777777" w:rsidTr="0016294A">
                        <w:trPr>
                          <w:trHeight w:val="477"/>
                        </w:trPr>
                        <w:tc>
                          <w:tcPr>
                            <w:tcW w:w="4741" w:type="dxa"/>
                          </w:tcPr>
                          <w:p w14:paraId="0B86DD0D" w14:textId="77777777" w:rsidR="0077071F" w:rsidRDefault="0077071F">
                            <w:pPr>
                              <w:pStyle w:val="TableParagraph"/>
                              <w:spacing w:before="92"/>
                              <w:ind w:left="100"/>
                              <w:rPr>
                                <w:sz w:val="24"/>
                              </w:rPr>
                            </w:pPr>
                            <w:r>
                              <w:rPr>
                                <w:sz w:val="24"/>
                              </w:rPr>
                              <w:t>Кількість обсягу виконання робіт</w:t>
                            </w:r>
                          </w:p>
                        </w:tc>
                        <w:tc>
                          <w:tcPr>
                            <w:tcW w:w="4861" w:type="dxa"/>
                          </w:tcPr>
                          <w:p w14:paraId="4FDAF378" w14:textId="77777777" w:rsidR="0077071F" w:rsidRPr="001D1771" w:rsidRDefault="0077071F" w:rsidP="0016294A">
                            <w:pPr>
                              <w:pStyle w:val="TableParagraph"/>
                              <w:spacing w:before="92"/>
                              <w:ind w:left="100"/>
                              <w:rPr>
                                <w:sz w:val="24"/>
                              </w:rPr>
                            </w:pPr>
                            <w:r>
                              <w:rPr>
                                <w:sz w:val="24"/>
                              </w:rPr>
                              <w:t>1 послуга</w:t>
                            </w:r>
                          </w:p>
                        </w:tc>
                      </w:tr>
                      <w:tr w:rsidR="0077071F" w14:paraId="29FF105E" w14:textId="77777777" w:rsidTr="0016294A">
                        <w:trPr>
                          <w:trHeight w:val="750"/>
                        </w:trPr>
                        <w:tc>
                          <w:tcPr>
                            <w:tcW w:w="4741" w:type="dxa"/>
                          </w:tcPr>
                          <w:p w14:paraId="2F0D96B0" w14:textId="77777777" w:rsidR="0077071F" w:rsidRDefault="0077071F">
                            <w:pPr>
                              <w:pStyle w:val="TableParagraph"/>
                              <w:spacing w:before="92"/>
                              <w:ind w:left="100"/>
                              <w:rPr>
                                <w:sz w:val="24"/>
                              </w:rPr>
                            </w:pPr>
                            <w:r>
                              <w:rPr>
                                <w:sz w:val="24"/>
                              </w:rPr>
                              <w:t>Місце виконання робіт</w:t>
                            </w:r>
                          </w:p>
                        </w:tc>
                        <w:tc>
                          <w:tcPr>
                            <w:tcW w:w="4861" w:type="dxa"/>
                          </w:tcPr>
                          <w:p w14:paraId="375A9B28" w14:textId="77777777" w:rsidR="0077071F" w:rsidRPr="00C935B7" w:rsidRDefault="0077071F" w:rsidP="0016294A">
                            <w:pPr>
                              <w:pStyle w:val="TableParagraph"/>
                              <w:spacing w:before="92"/>
                              <w:ind w:left="100"/>
                              <w:rPr>
                                <w:sz w:val="24"/>
                              </w:rPr>
                            </w:pPr>
                            <w:r>
                              <w:rPr>
                                <w:sz w:val="24"/>
                                <w:szCs w:val="24"/>
                              </w:rPr>
                              <w:t>м. Біла Церква, Київська область, Україна</w:t>
                            </w:r>
                            <w:r w:rsidRPr="00975E1C">
                              <w:rPr>
                                <w:sz w:val="24"/>
                                <w:szCs w:val="24"/>
                                <w:lang w:val="ru-RU"/>
                              </w:rPr>
                              <w:t xml:space="preserve"> </w:t>
                            </w:r>
                          </w:p>
                        </w:tc>
                      </w:tr>
                      <w:tr w:rsidR="0077071F" w14:paraId="71B40A34" w14:textId="77777777" w:rsidTr="0016294A">
                        <w:trPr>
                          <w:trHeight w:val="752"/>
                        </w:trPr>
                        <w:tc>
                          <w:tcPr>
                            <w:tcW w:w="4741" w:type="dxa"/>
                          </w:tcPr>
                          <w:p w14:paraId="3923C0E3" w14:textId="77777777" w:rsidR="0077071F" w:rsidRPr="00975E1C" w:rsidRDefault="0077071F">
                            <w:pPr>
                              <w:pStyle w:val="TableParagraph"/>
                              <w:spacing w:before="92"/>
                              <w:ind w:left="100"/>
                              <w:rPr>
                                <w:sz w:val="24"/>
                                <w:lang w:val="ru-RU"/>
                              </w:rPr>
                            </w:pPr>
                            <w:r w:rsidRPr="00975E1C">
                              <w:rPr>
                                <w:sz w:val="24"/>
                                <w:lang w:val="ru-RU"/>
                              </w:rPr>
                              <w:t>Строк виконання робіт</w:t>
                            </w:r>
                          </w:p>
                        </w:tc>
                        <w:tc>
                          <w:tcPr>
                            <w:tcW w:w="4861" w:type="dxa"/>
                          </w:tcPr>
                          <w:p w14:paraId="2BAB9D08" w14:textId="77777777" w:rsidR="0077071F" w:rsidRPr="00975E1C" w:rsidRDefault="0077071F" w:rsidP="00C5516A">
                            <w:pPr>
                              <w:pStyle w:val="TableParagraph"/>
                              <w:spacing w:before="92"/>
                              <w:ind w:left="100"/>
                              <w:rPr>
                                <w:sz w:val="24"/>
                                <w:lang w:val="ru-RU"/>
                              </w:rPr>
                            </w:pPr>
                            <w:r w:rsidRPr="00975E1C">
                              <w:rPr>
                                <w:sz w:val="24"/>
                                <w:lang w:val="ru-RU"/>
                              </w:rPr>
                              <w:t xml:space="preserve">до </w:t>
                            </w:r>
                            <w:r>
                              <w:rPr>
                                <w:sz w:val="24"/>
                                <w:lang w:val="ru-RU"/>
                              </w:rPr>
                              <w:t xml:space="preserve">28 </w:t>
                            </w:r>
                            <w:r w:rsidRPr="00975E1C">
                              <w:rPr>
                                <w:sz w:val="24"/>
                                <w:lang w:val="ru-RU"/>
                              </w:rPr>
                              <w:t xml:space="preserve"> </w:t>
                            </w:r>
                            <w:r>
                              <w:rPr>
                                <w:sz w:val="24"/>
                              </w:rPr>
                              <w:t xml:space="preserve">листопада </w:t>
                            </w:r>
                            <w:r w:rsidRPr="00975E1C">
                              <w:rPr>
                                <w:sz w:val="24"/>
                                <w:lang w:val="ru-RU"/>
                              </w:rPr>
                              <w:t>202</w:t>
                            </w:r>
                            <w:r>
                              <w:rPr>
                                <w:sz w:val="24"/>
                              </w:rPr>
                              <w:t xml:space="preserve">5 </w:t>
                            </w:r>
                            <w:r w:rsidRPr="00975E1C">
                              <w:rPr>
                                <w:sz w:val="24"/>
                                <w:lang w:val="ru-RU"/>
                              </w:rPr>
                              <w:t>року включно</w:t>
                            </w:r>
                          </w:p>
                        </w:tc>
                      </w:tr>
                    </w:tbl>
                    <w:p w14:paraId="22F865FA" w14:textId="77777777" w:rsidR="0077071F" w:rsidRDefault="0077071F" w:rsidP="0077071F">
                      <w:pPr>
                        <w:pStyle w:val="af0"/>
                      </w:pPr>
                    </w:p>
                  </w:txbxContent>
                </v:textbox>
                <w10:wrap anchorx="page"/>
              </v:shape>
            </w:pict>
          </mc:Fallback>
        </mc:AlternateContent>
      </w:r>
    </w:p>
    <w:p w14:paraId="0F7DE0EB"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6B2A5CAD"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533259B9"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4DA8F83B"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6647CA18"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6B20F2AD"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6A0ACFA1"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3BCC4C33"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27940BE8"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759992C7"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1FA0D1C8"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779CB84D" w14:textId="77777777" w:rsidR="0077071F" w:rsidRPr="001A72EA" w:rsidRDefault="0077071F" w:rsidP="0077071F">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52574939" w14:textId="77777777" w:rsidR="0077071F" w:rsidRPr="001A72EA" w:rsidRDefault="0077071F" w:rsidP="0077071F">
      <w:pPr>
        <w:widowControl w:val="0"/>
        <w:autoSpaceDE w:val="0"/>
        <w:autoSpaceDN w:val="0"/>
        <w:spacing w:after="0" w:line="240" w:lineRule="auto"/>
        <w:ind w:right="305"/>
        <w:jc w:val="both"/>
        <w:rPr>
          <w:rFonts w:ascii="Times New Roman" w:eastAsia="Times New Roman" w:hAnsi="Times New Roman" w:cs="Times New Roman"/>
          <w:sz w:val="24"/>
          <w:szCs w:val="24"/>
          <w:lang w:eastAsia="uk-UA"/>
        </w:rPr>
      </w:pPr>
    </w:p>
    <w:p w14:paraId="79A0F53B" w14:textId="77777777" w:rsidR="0077071F" w:rsidRPr="001A72EA" w:rsidRDefault="0077071F" w:rsidP="0077071F">
      <w:pPr>
        <w:widowControl w:val="0"/>
        <w:autoSpaceDE w:val="0"/>
        <w:autoSpaceDN w:val="0"/>
        <w:spacing w:after="0" w:line="240" w:lineRule="auto"/>
        <w:ind w:left="293" w:right="314"/>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Технічна специфікація повинна містити опис усіх необхідних характеристик послуг, що закуповуються, у тому числі їх технічні, функціональні та якісні характеристики.</w:t>
      </w:r>
    </w:p>
    <w:p w14:paraId="2EECDD5C" w14:textId="77777777" w:rsidR="0077071F" w:rsidRPr="001A72EA" w:rsidRDefault="0077071F" w:rsidP="0077071F">
      <w:pPr>
        <w:widowControl w:val="0"/>
        <w:autoSpaceDE w:val="0"/>
        <w:autoSpaceDN w:val="0"/>
        <w:spacing w:after="0" w:line="240" w:lineRule="auto"/>
        <w:ind w:left="293" w:right="313"/>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FF4CEE3" w14:textId="77777777" w:rsidR="0077071F" w:rsidRPr="001A72EA" w:rsidRDefault="0077071F" w:rsidP="0077071F">
      <w:pPr>
        <w:widowControl w:val="0"/>
        <w:autoSpaceDE w:val="0"/>
        <w:autoSpaceDN w:val="0"/>
        <w:spacing w:after="0" w:line="240" w:lineRule="auto"/>
        <w:ind w:left="293" w:right="307"/>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Виконання повного обсягу послуг, проводити у строгій відповідності до вимог ДБН та відповідно до чинного законодавства із застосуванням будівельних матеріалів, які мають сертифікати та інші нормативні документи.</w:t>
      </w:r>
    </w:p>
    <w:p w14:paraId="7DB1CAB4" w14:textId="77777777" w:rsidR="0077071F" w:rsidRPr="001A72EA" w:rsidRDefault="0077071F" w:rsidP="0077071F">
      <w:pPr>
        <w:widowControl w:val="0"/>
        <w:autoSpaceDE w:val="0"/>
        <w:autoSpaceDN w:val="0"/>
        <w:spacing w:after="0"/>
        <w:ind w:left="293" w:right="316"/>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w:t>
      </w:r>
      <w:r w:rsidRPr="001A72EA">
        <w:rPr>
          <w:rFonts w:ascii="Times New Roman" w:eastAsia="Times New Roman" w:hAnsi="Times New Roman" w:cs="Times New Roman"/>
          <w:spacing w:val="1"/>
          <w:sz w:val="24"/>
          <w:szCs w:val="24"/>
          <w:lang w:eastAsia="uk-UA"/>
        </w:rPr>
        <w:t xml:space="preserve"> </w:t>
      </w:r>
      <w:r w:rsidRPr="001A72EA">
        <w:rPr>
          <w:rFonts w:ascii="Times New Roman" w:eastAsia="Times New Roman" w:hAnsi="Times New Roman" w:cs="Times New Roman"/>
          <w:sz w:val="24"/>
          <w:szCs w:val="24"/>
          <w:lang w:eastAsia="uk-UA"/>
        </w:rPr>
        <w:t>послуг.</w:t>
      </w:r>
    </w:p>
    <w:p w14:paraId="28BA5F57" w14:textId="77777777" w:rsidR="0077071F" w:rsidRPr="001A72EA" w:rsidRDefault="0077071F" w:rsidP="0077071F">
      <w:pPr>
        <w:widowControl w:val="0"/>
        <w:autoSpaceDE w:val="0"/>
        <w:autoSpaceDN w:val="0"/>
        <w:spacing w:after="0"/>
        <w:ind w:left="293" w:right="310"/>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Використовувані матеріали і обладнання повинні відповідати кошторисній документації, державним стандартам і технічним умовам.</w:t>
      </w:r>
    </w:p>
    <w:p w14:paraId="10E86181" w14:textId="77777777" w:rsidR="0077071F" w:rsidRPr="001A72EA" w:rsidRDefault="0077071F" w:rsidP="0077071F">
      <w:pPr>
        <w:widowControl w:val="0"/>
        <w:autoSpaceDE w:val="0"/>
        <w:autoSpaceDN w:val="0"/>
        <w:spacing w:after="0" w:line="240" w:lineRule="auto"/>
        <w:ind w:left="293" w:right="317"/>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При наданні послуг обов’язково погоджувати з замовником зразки матеріалів, виробів та їх вартість.</w:t>
      </w:r>
    </w:p>
    <w:p w14:paraId="3DF13D9F" w14:textId="77777777" w:rsidR="0077071F" w:rsidRPr="001A72EA" w:rsidRDefault="0077071F" w:rsidP="0077071F">
      <w:pPr>
        <w:widowControl w:val="0"/>
        <w:autoSpaceDE w:val="0"/>
        <w:autoSpaceDN w:val="0"/>
        <w:spacing w:after="0" w:line="240" w:lineRule="auto"/>
        <w:ind w:left="293" w:right="308"/>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Учасник визначає ціни з урахуванням всіх видів та обсягів послуг, що повинні бути надані. При складанні ціни пропозиції (договірної ціни) на надання послуг вартість матеріальних</w:t>
      </w:r>
      <w:r w:rsidRPr="001A72EA">
        <w:rPr>
          <w:rFonts w:ascii="Times New Roman" w:eastAsia="Times New Roman" w:hAnsi="Times New Roman" w:cs="Times New Roman"/>
          <w:spacing w:val="-13"/>
          <w:sz w:val="24"/>
          <w:szCs w:val="24"/>
          <w:lang w:eastAsia="uk-UA"/>
        </w:rPr>
        <w:t xml:space="preserve"> </w:t>
      </w:r>
      <w:r w:rsidRPr="001A72EA">
        <w:rPr>
          <w:rFonts w:ascii="Times New Roman" w:eastAsia="Times New Roman" w:hAnsi="Times New Roman" w:cs="Times New Roman"/>
          <w:sz w:val="24"/>
          <w:szCs w:val="24"/>
          <w:lang w:eastAsia="uk-UA"/>
        </w:rPr>
        <w:t>ресурсів</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приймається</w:t>
      </w:r>
      <w:r w:rsidRPr="001A72EA">
        <w:rPr>
          <w:rFonts w:ascii="Times New Roman" w:eastAsia="Times New Roman" w:hAnsi="Times New Roman" w:cs="Times New Roman"/>
          <w:spacing w:val="-13"/>
          <w:sz w:val="24"/>
          <w:szCs w:val="24"/>
          <w:lang w:eastAsia="uk-UA"/>
        </w:rPr>
        <w:t xml:space="preserve"> </w:t>
      </w:r>
      <w:r w:rsidRPr="001A72EA">
        <w:rPr>
          <w:rFonts w:ascii="Times New Roman" w:eastAsia="Times New Roman" w:hAnsi="Times New Roman" w:cs="Times New Roman"/>
          <w:sz w:val="24"/>
          <w:szCs w:val="24"/>
          <w:lang w:eastAsia="uk-UA"/>
        </w:rPr>
        <w:t>учасником</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за</w:t>
      </w:r>
      <w:r w:rsidRPr="001A72EA">
        <w:rPr>
          <w:rFonts w:ascii="Times New Roman" w:eastAsia="Times New Roman" w:hAnsi="Times New Roman" w:cs="Times New Roman"/>
          <w:spacing w:val="-16"/>
          <w:sz w:val="24"/>
          <w:szCs w:val="24"/>
          <w:lang w:eastAsia="uk-UA"/>
        </w:rPr>
        <w:t xml:space="preserve"> </w:t>
      </w:r>
      <w:r w:rsidRPr="001A72EA">
        <w:rPr>
          <w:rFonts w:ascii="Times New Roman" w:eastAsia="Times New Roman" w:hAnsi="Times New Roman" w:cs="Times New Roman"/>
          <w:sz w:val="24"/>
          <w:szCs w:val="24"/>
          <w:lang w:eastAsia="uk-UA"/>
        </w:rPr>
        <w:t>цінами,</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які</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не</w:t>
      </w:r>
      <w:r w:rsidRPr="001A72EA">
        <w:rPr>
          <w:rFonts w:ascii="Times New Roman" w:eastAsia="Times New Roman" w:hAnsi="Times New Roman" w:cs="Times New Roman"/>
          <w:spacing w:val="-16"/>
          <w:sz w:val="24"/>
          <w:szCs w:val="24"/>
          <w:lang w:eastAsia="uk-UA"/>
        </w:rPr>
        <w:t xml:space="preserve"> </w:t>
      </w:r>
      <w:r w:rsidRPr="001A72EA">
        <w:rPr>
          <w:rFonts w:ascii="Times New Roman" w:eastAsia="Times New Roman" w:hAnsi="Times New Roman" w:cs="Times New Roman"/>
          <w:sz w:val="24"/>
          <w:szCs w:val="24"/>
          <w:lang w:eastAsia="uk-UA"/>
        </w:rPr>
        <w:t>перевищують</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орієнтовний</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рівень цін внутрішнього ринку України, з урахуванням їх якісних характеристик, строків та об’ємів постачання.</w:t>
      </w:r>
    </w:p>
    <w:p w14:paraId="6AD5D998" w14:textId="77777777" w:rsidR="0077071F" w:rsidRPr="001A72EA" w:rsidRDefault="0077071F" w:rsidP="0077071F">
      <w:pPr>
        <w:widowControl w:val="0"/>
        <w:autoSpaceDE w:val="0"/>
        <w:autoSpaceDN w:val="0"/>
        <w:spacing w:after="0" w:line="240" w:lineRule="auto"/>
        <w:ind w:left="293" w:right="312"/>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документації закупівлі, та відхиляється замовником.</w:t>
      </w:r>
    </w:p>
    <w:p w14:paraId="29099E72" w14:textId="77777777" w:rsidR="0077071F" w:rsidRDefault="0077071F" w:rsidP="0077071F">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71104990" w14:textId="77777777" w:rsidR="0077071F" w:rsidRDefault="0077071F" w:rsidP="0077071F">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18E30476" w14:textId="77777777" w:rsidR="0077071F" w:rsidRDefault="0077071F" w:rsidP="0077071F">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582EF31D" w14:textId="77777777" w:rsidR="0077071F" w:rsidRPr="001A72EA" w:rsidRDefault="0077071F" w:rsidP="0077071F">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1C318DFB" w14:textId="77777777" w:rsidR="0077071F" w:rsidRPr="001A72EA" w:rsidRDefault="0077071F" w:rsidP="0077071F">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3420A5FC" w14:textId="77777777" w:rsidR="0077071F" w:rsidRPr="001A72EA" w:rsidRDefault="0077071F" w:rsidP="0077071F">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r w:rsidRPr="001A72EA">
        <w:rPr>
          <w:rFonts w:ascii="Times New Roman" w:eastAsia="Times New Roman" w:hAnsi="Times New Roman" w:cs="Times New Roman"/>
          <w:b/>
          <w:sz w:val="24"/>
          <w:szCs w:val="24"/>
          <w:lang w:eastAsia="uk-UA"/>
        </w:rPr>
        <w:t>ТЕХНІЧНЕ ЗАВДАННЯ</w:t>
      </w:r>
    </w:p>
    <w:p w14:paraId="638C792E" w14:textId="77777777" w:rsidR="0077071F" w:rsidRPr="001A72EA" w:rsidRDefault="0077071F" w:rsidP="0077071F">
      <w:pPr>
        <w:widowControl w:val="0"/>
        <w:autoSpaceDE w:val="0"/>
        <w:autoSpaceDN w:val="0"/>
        <w:spacing w:after="0" w:line="240" w:lineRule="auto"/>
        <w:ind w:left="293" w:right="312"/>
        <w:rPr>
          <w:rFonts w:ascii="Times New Roman" w:eastAsia="Times New Roman" w:hAnsi="Times New Roman" w:cs="Times New Roman"/>
          <w:b/>
          <w:sz w:val="24"/>
          <w:szCs w:val="24"/>
          <w:lang w:eastAsia="uk-UA"/>
        </w:rPr>
      </w:pPr>
    </w:p>
    <w:p w14:paraId="1F11C23D" w14:textId="77777777" w:rsidR="0077071F" w:rsidRPr="001A72EA" w:rsidRDefault="0077071F" w:rsidP="0077071F">
      <w:pPr>
        <w:widowControl w:val="0"/>
        <w:autoSpaceDE w:val="0"/>
        <w:autoSpaceDN w:val="0"/>
        <w:spacing w:after="0" w:line="240" w:lineRule="auto"/>
        <w:ind w:right="312"/>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Умови надання послуг: послуги надаються в будівлі, що експлуатується</w:t>
      </w:r>
    </w:p>
    <w:p w14:paraId="0755608D" w14:textId="77777777" w:rsidR="0077071F" w:rsidRDefault="0077071F" w:rsidP="0077071F"/>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7071F" w:rsidRPr="003B58BA" w14:paraId="51D1AFEA" w14:textId="77777777" w:rsidTr="00AF5970">
        <w:trPr>
          <w:jc w:val="center"/>
        </w:trPr>
        <w:tc>
          <w:tcPr>
            <w:tcW w:w="567" w:type="dxa"/>
            <w:tcBorders>
              <w:top w:val="single" w:sz="12" w:space="0" w:color="auto"/>
              <w:left w:val="single" w:sz="12" w:space="0" w:color="auto"/>
              <w:bottom w:val="nil"/>
              <w:right w:val="single" w:sz="4" w:space="0" w:color="auto"/>
            </w:tcBorders>
            <w:vAlign w:val="center"/>
          </w:tcPr>
          <w:p w14:paraId="7165B226" w14:textId="77777777" w:rsidR="0077071F" w:rsidRPr="003B58BA" w:rsidRDefault="0077071F" w:rsidP="00AF5970">
            <w:pPr>
              <w:keepLines/>
              <w:autoSpaceDE w:val="0"/>
              <w:autoSpaceDN w:val="0"/>
              <w:spacing w:after="0" w:line="240" w:lineRule="auto"/>
              <w:jc w:val="center"/>
              <w:rPr>
                <w:rFonts w:ascii="Arial" w:eastAsia="Times New Roman" w:hAnsi="Arial" w:cs="Arial"/>
                <w:spacing w:val="-5"/>
                <w:sz w:val="20"/>
                <w:szCs w:val="20"/>
              </w:rPr>
            </w:pPr>
            <w:r w:rsidRPr="003B58BA">
              <w:rPr>
                <w:rFonts w:ascii="Arial" w:eastAsia="Times New Roman" w:hAnsi="Arial" w:cs="Arial"/>
                <w:spacing w:val="-5"/>
                <w:sz w:val="20"/>
                <w:szCs w:val="20"/>
              </w:rPr>
              <w:t>№</w:t>
            </w:r>
          </w:p>
          <w:p w14:paraId="65704D18"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Ч.ч.</w:t>
            </w:r>
          </w:p>
        </w:tc>
        <w:tc>
          <w:tcPr>
            <w:tcW w:w="5387" w:type="dxa"/>
            <w:tcBorders>
              <w:top w:val="single" w:sz="12" w:space="0" w:color="auto"/>
              <w:left w:val="nil"/>
              <w:bottom w:val="nil"/>
              <w:right w:val="nil"/>
            </w:tcBorders>
            <w:vAlign w:val="center"/>
          </w:tcPr>
          <w:p w14:paraId="204A8423" w14:textId="77777777" w:rsidR="0077071F" w:rsidRPr="003B58BA" w:rsidRDefault="0077071F" w:rsidP="00AF5970">
            <w:pPr>
              <w:keepLines/>
              <w:autoSpaceDE w:val="0"/>
              <w:autoSpaceDN w:val="0"/>
              <w:spacing w:after="0" w:line="240" w:lineRule="auto"/>
              <w:jc w:val="center"/>
              <w:rPr>
                <w:rFonts w:ascii="Arial" w:eastAsia="Times New Roman" w:hAnsi="Arial" w:cs="Arial"/>
                <w:spacing w:val="-5"/>
                <w:sz w:val="20"/>
                <w:szCs w:val="20"/>
              </w:rPr>
            </w:pPr>
          </w:p>
          <w:p w14:paraId="65BBF433" w14:textId="77777777" w:rsidR="0077071F" w:rsidRPr="003B58BA" w:rsidRDefault="0077071F" w:rsidP="00AF5970">
            <w:pPr>
              <w:keepLines/>
              <w:autoSpaceDE w:val="0"/>
              <w:autoSpaceDN w:val="0"/>
              <w:spacing w:after="0" w:line="240" w:lineRule="auto"/>
              <w:jc w:val="center"/>
              <w:rPr>
                <w:rFonts w:ascii="Arial" w:eastAsia="Times New Roman" w:hAnsi="Arial" w:cs="Arial"/>
                <w:spacing w:val="-5"/>
                <w:sz w:val="20"/>
                <w:szCs w:val="20"/>
              </w:rPr>
            </w:pPr>
            <w:r w:rsidRPr="003B58BA">
              <w:rPr>
                <w:rFonts w:ascii="Arial" w:eastAsia="Times New Roman" w:hAnsi="Arial" w:cs="Arial"/>
                <w:spacing w:val="-5"/>
                <w:sz w:val="20"/>
                <w:szCs w:val="20"/>
              </w:rPr>
              <w:t>Найменування робіт і витрат</w:t>
            </w:r>
          </w:p>
          <w:p w14:paraId="76943F4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304CCFE7" w14:textId="77777777" w:rsidR="0077071F" w:rsidRPr="003B58BA" w:rsidRDefault="0077071F" w:rsidP="00AF5970">
            <w:pPr>
              <w:keepLines/>
              <w:autoSpaceDE w:val="0"/>
              <w:autoSpaceDN w:val="0"/>
              <w:spacing w:after="0" w:line="240" w:lineRule="auto"/>
              <w:jc w:val="center"/>
              <w:rPr>
                <w:rFonts w:ascii="Arial" w:eastAsia="Times New Roman" w:hAnsi="Arial" w:cs="Arial"/>
                <w:spacing w:val="-5"/>
                <w:sz w:val="20"/>
                <w:szCs w:val="20"/>
              </w:rPr>
            </w:pPr>
            <w:r w:rsidRPr="003B58BA">
              <w:rPr>
                <w:rFonts w:ascii="Arial" w:eastAsia="Times New Roman" w:hAnsi="Arial" w:cs="Arial"/>
                <w:spacing w:val="-5"/>
                <w:sz w:val="20"/>
                <w:szCs w:val="20"/>
              </w:rPr>
              <w:t>Одиниця</w:t>
            </w:r>
          </w:p>
          <w:p w14:paraId="0DD0987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167645B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525CEBDF"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Примітка</w:t>
            </w:r>
          </w:p>
        </w:tc>
      </w:tr>
      <w:tr w:rsidR="0077071F" w:rsidRPr="003B58BA" w14:paraId="4554A1CF" w14:textId="77777777" w:rsidTr="00AF5970">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74567F0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3554BD70"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0EF42FA8"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D4FBD3"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2DCDA58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5</w:t>
            </w:r>
          </w:p>
        </w:tc>
      </w:tr>
      <w:tr w:rsidR="0077071F" w:rsidRPr="003B58BA" w14:paraId="451213EC" w14:textId="77777777" w:rsidTr="00AF5970">
        <w:trPr>
          <w:jc w:val="center"/>
        </w:trPr>
        <w:tc>
          <w:tcPr>
            <w:tcW w:w="567" w:type="dxa"/>
            <w:tcBorders>
              <w:top w:val="nil"/>
              <w:left w:val="single" w:sz="12" w:space="0" w:color="auto"/>
              <w:bottom w:val="nil"/>
              <w:right w:val="single" w:sz="4" w:space="0" w:color="auto"/>
            </w:tcBorders>
          </w:tcPr>
          <w:p w14:paraId="5AD053A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w:t>
            </w:r>
          </w:p>
        </w:tc>
        <w:tc>
          <w:tcPr>
            <w:tcW w:w="5387" w:type="dxa"/>
            <w:tcBorders>
              <w:top w:val="nil"/>
              <w:left w:val="nil"/>
              <w:bottom w:val="nil"/>
              <w:right w:val="nil"/>
            </w:tcBorders>
          </w:tcPr>
          <w:p w14:paraId="0525CBCB"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(Демонтаж) Установлення бетонних поребриків на</w:t>
            </w:r>
          </w:p>
          <w:p w14:paraId="1607DEF9"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бетонну основу</w:t>
            </w:r>
          </w:p>
        </w:tc>
        <w:tc>
          <w:tcPr>
            <w:tcW w:w="1418" w:type="dxa"/>
            <w:tcBorders>
              <w:top w:val="nil"/>
              <w:left w:val="single" w:sz="4" w:space="0" w:color="auto"/>
              <w:bottom w:val="nil"/>
              <w:right w:val="nil"/>
            </w:tcBorders>
          </w:tcPr>
          <w:p w14:paraId="4701C116"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29593F8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17</w:t>
            </w:r>
          </w:p>
        </w:tc>
        <w:tc>
          <w:tcPr>
            <w:tcW w:w="1418" w:type="dxa"/>
            <w:tcBorders>
              <w:top w:val="nil"/>
              <w:left w:val="single" w:sz="4" w:space="0" w:color="auto"/>
              <w:bottom w:val="nil"/>
              <w:right w:val="single" w:sz="12" w:space="0" w:color="auto"/>
            </w:tcBorders>
          </w:tcPr>
          <w:p w14:paraId="5FE73CBD"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208249C4" w14:textId="77777777" w:rsidTr="00AF5970">
        <w:trPr>
          <w:jc w:val="center"/>
        </w:trPr>
        <w:tc>
          <w:tcPr>
            <w:tcW w:w="567" w:type="dxa"/>
            <w:tcBorders>
              <w:top w:val="nil"/>
              <w:left w:val="single" w:sz="12" w:space="0" w:color="auto"/>
              <w:bottom w:val="nil"/>
              <w:right w:val="single" w:sz="4" w:space="0" w:color="auto"/>
            </w:tcBorders>
          </w:tcPr>
          <w:p w14:paraId="619328D6"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w:t>
            </w:r>
          </w:p>
        </w:tc>
        <w:tc>
          <w:tcPr>
            <w:tcW w:w="5387" w:type="dxa"/>
            <w:tcBorders>
              <w:top w:val="nil"/>
              <w:left w:val="nil"/>
              <w:bottom w:val="nil"/>
              <w:right w:val="nil"/>
            </w:tcBorders>
          </w:tcPr>
          <w:p w14:paraId="65928D5B"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(Демонтаж) Улаштування покриттів з фігурних</w:t>
            </w:r>
          </w:p>
          <w:p w14:paraId="4245C050"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елементів мощення [ФЭМ]</w:t>
            </w:r>
          </w:p>
        </w:tc>
        <w:tc>
          <w:tcPr>
            <w:tcW w:w="1418" w:type="dxa"/>
            <w:tcBorders>
              <w:top w:val="nil"/>
              <w:left w:val="single" w:sz="4" w:space="0" w:color="auto"/>
              <w:bottom w:val="nil"/>
              <w:right w:val="nil"/>
            </w:tcBorders>
          </w:tcPr>
          <w:p w14:paraId="08EF984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AB0AB42"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16A70548"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A558C06" w14:textId="77777777" w:rsidTr="00AF5970">
        <w:trPr>
          <w:jc w:val="center"/>
        </w:trPr>
        <w:tc>
          <w:tcPr>
            <w:tcW w:w="567" w:type="dxa"/>
            <w:tcBorders>
              <w:top w:val="nil"/>
              <w:left w:val="single" w:sz="12" w:space="0" w:color="auto"/>
              <w:bottom w:val="nil"/>
              <w:right w:val="single" w:sz="4" w:space="0" w:color="auto"/>
            </w:tcBorders>
          </w:tcPr>
          <w:p w14:paraId="415496EE"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w:t>
            </w:r>
          </w:p>
        </w:tc>
        <w:tc>
          <w:tcPr>
            <w:tcW w:w="5387" w:type="dxa"/>
            <w:tcBorders>
              <w:top w:val="nil"/>
              <w:left w:val="nil"/>
              <w:bottom w:val="nil"/>
              <w:right w:val="nil"/>
            </w:tcBorders>
          </w:tcPr>
          <w:p w14:paraId="652F012D"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Розбирання бортових каменів</w:t>
            </w:r>
          </w:p>
        </w:tc>
        <w:tc>
          <w:tcPr>
            <w:tcW w:w="1418" w:type="dxa"/>
            <w:tcBorders>
              <w:top w:val="nil"/>
              <w:left w:val="single" w:sz="4" w:space="0" w:color="auto"/>
              <w:bottom w:val="nil"/>
              <w:right w:val="nil"/>
            </w:tcBorders>
          </w:tcPr>
          <w:p w14:paraId="574CF79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EC2FFF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13</w:t>
            </w:r>
          </w:p>
        </w:tc>
        <w:tc>
          <w:tcPr>
            <w:tcW w:w="1418" w:type="dxa"/>
            <w:tcBorders>
              <w:top w:val="nil"/>
              <w:left w:val="single" w:sz="4" w:space="0" w:color="auto"/>
              <w:bottom w:val="nil"/>
              <w:right w:val="single" w:sz="12" w:space="0" w:color="auto"/>
            </w:tcBorders>
          </w:tcPr>
          <w:p w14:paraId="59E2BC10"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1F68BCCF" w14:textId="77777777" w:rsidTr="00AF5970">
        <w:trPr>
          <w:jc w:val="center"/>
        </w:trPr>
        <w:tc>
          <w:tcPr>
            <w:tcW w:w="567" w:type="dxa"/>
            <w:tcBorders>
              <w:top w:val="nil"/>
              <w:left w:val="single" w:sz="12" w:space="0" w:color="auto"/>
              <w:bottom w:val="nil"/>
              <w:right w:val="single" w:sz="4" w:space="0" w:color="auto"/>
            </w:tcBorders>
          </w:tcPr>
          <w:p w14:paraId="6EE9B6B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4</w:t>
            </w:r>
          </w:p>
        </w:tc>
        <w:tc>
          <w:tcPr>
            <w:tcW w:w="5387" w:type="dxa"/>
            <w:tcBorders>
              <w:top w:val="nil"/>
              <w:left w:val="nil"/>
              <w:bottom w:val="nil"/>
              <w:right w:val="nil"/>
            </w:tcBorders>
          </w:tcPr>
          <w:p w14:paraId="17128F73"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Розбирання асфальтобетонних покриттів вручну</w:t>
            </w:r>
          </w:p>
        </w:tc>
        <w:tc>
          <w:tcPr>
            <w:tcW w:w="1418" w:type="dxa"/>
            <w:tcBorders>
              <w:top w:val="nil"/>
              <w:left w:val="single" w:sz="4" w:space="0" w:color="auto"/>
              <w:bottom w:val="nil"/>
              <w:right w:val="nil"/>
            </w:tcBorders>
          </w:tcPr>
          <w:p w14:paraId="3E15FF07"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6CE5779F"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3A2B04ED"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2479BD00" w14:textId="77777777" w:rsidTr="00AF5970">
        <w:trPr>
          <w:jc w:val="center"/>
        </w:trPr>
        <w:tc>
          <w:tcPr>
            <w:tcW w:w="567" w:type="dxa"/>
            <w:tcBorders>
              <w:top w:val="nil"/>
              <w:left w:val="single" w:sz="12" w:space="0" w:color="auto"/>
              <w:bottom w:val="nil"/>
              <w:right w:val="single" w:sz="4" w:space="0" w:color="auto"/>
            </w:tcBorders>
          </w:tcPr>
          <w:p w14:paraId="10201A5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5</w:t>
            </w:r>
          </w:p>
        </w:tc>
        <w:tc>
          <w:tcPr>
            <w:tcW w:w="5387" w:type="dxa"/>
            <w:tcBorders>
              <w:top w:val="nil"/>
              <w:left w:val="nil"/>
              <w:bottom w:val="nil"/>
              <w:right w:val="nil"/>
            </w:tcBorders>
          </w:tcPr>
          <w:p w14:paraId="3A9EED25"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Розбирання цементнобетонних покриттів</w:t>
            </w:r>
          </w:p>
        </w:tc>
        <w:tc>
          <w:tcPr>
            <w:tcW w:w="1418" w:type="dxa"/>
            <w:tcBorders>
              <w:top w:val="nil"/>
              <w:left w:val="single" w:sz="4" w:space="0" w:color="auto"/>
              <w:bottom w:val="nil"/>
              <w:right w:val="nil"/>
            </w:tcBorders>
          </w:tcPr>
          <w:p w14:paraId="7DFC7C1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5A32059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0,06</w:t>
            </w:r>
          </w:p>
        </w:tc>
        <w:tc>
          <w:tcPr>
            <w:tcW w:w="1418" w:type="dxa"/>
            <w:tcBorders>
              <w:top w:val="nil"/>
              <w:left w:val="single" w:sz="4" w:space="0" w:color="auto"/>
              <w:bottom w:val="nil"/>
              <w:right w:val="single" w:sz="12" w:space="0" w:color="auto"/>
            </w:tcBorders>
          </w:tcPr>
          <w:p w14:paraId="4C0CDCA6"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5C9EEDB9" w14:textId="77777777" w:rsidTr="00AF5970">
        <w:trPr>
          <w:jc w:val="center"/>
        </w:trPr>
        <w:tc>
          <w:tcPr>
            <w:tcW w:w="567" w:type="dxa"/>
            <w:tcBorders>
              <w:top w:val="nil"/>
              <w:left w:val="single" w:sz="12" w:space="0" w:color="auto"/>
              <w:bottom w:val="nil"/>
              <w:right w:val="single" w:sz="4" w:space="0" w:color="auto"/>
            </w:tcBorders>
          </w:tcPr>
          <w:p w14:paraId="6D5463A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6</w:t>
            </w:r>
          </w:p>
        </w:tc>
        <w:tc>
          <w:tcPr>
            <w:tcW w:w="5387" w:type="dxa"/>
            <w:tcBorders>
              <w:top w:val="nil"/>
              <w:left w:val="nil"/>
              <w:bottom w:val="nil"/>
              <w:right w:val="nil"/>
            </w:tcBorders>
          </w:tcPr>
          <w:p w14:paraId="59807993"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Копання ям вручну глибиною до 1,5 м (1м) під будівельні</w:t>
            </w:r>
          </w:p>
          <w:p w14:paraId="30C4F051"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конструкції, група ґрунту 2</w:t>
            </w:r>
          </w:p>
        </w:tc>
        <w:tc>
          <w:tcPr>
            <w:tcW w:w="1418" w:type="dxa"/>
            <w:tcBorders>
              <w:top w:val="nil"/>
              <w:left w:val="single" w:sz="4" w:space="0" w:color="auto"/>
              <w:bottom w:val="nil"/>
              <w:right w:val="nil"/>
            </w:tcBorders>
          </w:tcPr>
          <w:p w14:paraId="0E442D3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8867B8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3,78</w:t>
            </w:r>
          </w:p>
        </w:tc>
        <w:tc>
          <w:tcPr>
            <w:tcW w:w="1418" w:type="dxa"/>
            <w:tcBorders>
              <w:top w:val="nil"/>
              <w:left w:val="single" w:sz="4" w:space="0" w:color="auto"/>
              <w:bottom w:val="nil"/>
              <w:right w:val="single" w:sz="12" w:space="0" w:color="auto"/>
            </w:tcBorders>
          </w:tcPr>
          <w:p w14:paraId="0A3CE161"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05590268" w14:textId="77777777" w:rsidTr="00AF5970">
        <w:trPr>
          <w:jc w:val="center"/>
        </w:trPr>
        <w:tc>
          <w:tcPr>
            <w:tcW w:w="567" w:type="dxa"/>
            <w:tcBorders>
              <w:top w:val="nil"/>
              <w:left w:val="single" w:sz="12" w:space="0" w:color="auto"/>
              <w:bottom w:val="nil"/>
              <w:right w:val="single" w:sz="4" w:space="0" w:color="auto"/>
            </w:tcBorders>
          </w:tcPr>
          <w:p w14:paraId="5812C7D8"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7</w:t>
            </w:r>
          </w:p>
        </w:tc>
        <w:tc>
          <w:tcPr>
            <w:tcW w:w="5387" w:type="dxa"/>
            <w:tcBorders>
              <w:top w:val="nil"/>
              <w:left w:val="nil"/>
              <w:bottom w:val="nil"/>
              <w:right w:val="nil"/>
            </w:tcBorders>
          </w:tcPr>
          <w:p w14:paraId="63898A0D"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Улаштування бетонних фундаментів об'ємом до 5 м3</w:t>
            </w:r>
          </w:p>
        </w:tc>
        <w:tc>
          <w:tcPr>
            <w:tcW w:w="1418" w:type="dxa"/>
            <w:tcBorders>
              <w:top w:val="nil"/>
              <w:left w:val="single" w:sz="4" w:space="0" w:color="auto"/>
              <w:bottom w:val="nil"/>
              <w:right w:val="nil"/>
            </w:tcBorders>
          </w:tcPr>
          <w:p w14:paraId="2E81F3BC"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A70330F"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3,78</w:t>
            </w:r>
          </w:p>
        </w:tc>
        <w:tc>
          <w:tcPr>
            <w:tcW w:w="1418" w:type="dxa"/>
            <w:tcBorders>
              <w:top w:val="nil"/>
              <w:left w:val="single" w:sz="4" w:space="0" w:color="auto"/>
              <w:bottom w:val="nil"/>
              <w:right w:val="single" w:sz="12" w:space="0" w:color="auto"/>
            </w:tcBorders>
          </w:tcPr>
          <w:p w14:paraId="4D63B664"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FA36DCA" w14:textId="77777777" w:rsidTr="00AF5970">
        <w:trPr>
          <w:jc w:val="center"/>
        </w:trPr>
        <w:tc>
          <w:tcPr>
            <w:tcW w:w="567" w:type="dxa"/>
            <w:tcBorders>
              <w:top w:val="nil"/>
              <w:left w:val="single" w:sz="12" w:space="0" w:color="auto"/>
              <w:bottom w:val="nil"/>
              <w:right w:val="single" w:sz="4" w:space="0" w:color="auto"/>
            </w:tcBorders>
          </w:tcPr>
          <w:p w14:paraId="42BE0EB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8</w:t>
            </w:r>
          </w:p>
        </w:tc>
        <w:tc>
          <w:tcPr>
            <w:tcW w:w="5387" w:type="dxa"/>
            <w:tcBorders>
              <w:top w:val="nil"/>
              <w:left w:val="nil"/>
              <w:bottom w:val="nil"/>
              <w:right w:val="nil"/>
            </w:tcBorders>
          </w:tcPr>
          <w:p w14:paraId="104798DD"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Готування важкого бетону на щебені, клас бетону В20</w:t>
            </w:r>
          </w:p>
        </w:tc>
        <w:tc>
          <w:tcPr>
            <w:tcW w:w="1418" w:type="dxa"/>
            <w:tcBorders>
              <w:top w:val="nil"/>
              <w:left w:val="single" w:sz="4" w:space="0" w:color="auto"/>
              <w:bottom w:val="nil"/>
              <w:right w:val="nil"/>
            </w:tcBorders>
          </w:tcPr>
          <w:p w14:paraId="25C01EF8"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5670CAE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3,8556</w:t>
            </w:r>
          </w:p>
        </w:tc>
        <w:tc>
          <w:tcPr>
            <w:tcW w:w="1418" w:type="dxa"/>
            <w:tcBorders>
              <w:top w:val="nil"/>
              <w:left w:val="single" w:sz="4" w:space="0" w:color="auto"/>
              <w:bottom w:val="nil"/>
              <w:right w:val="single" w:sz="12" w:space="0" w:color="auto"/>
            </w:tcBorders>
          </w:tcPr>
          <w:p w14:paraId="40253D0A"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3FA426BD" w14:textId="77777777" w:rsidTr="00AF5970">
        <w:trPr>
          <w:jc w:val="center"/>
        </w:trPr>
        <w:tc>
          <w:tcPr>
            <w:tcW w:w="567" w:type="dxa"/>
            <w:tcBorders>
              <w:top w:val="nil"/>
              <w:left w:val="single" w:sz="12" w:space="0" w:color="auto"/>
              <w:bottom w:val="nil"/>
              <w:right w:val="single" w:sz="4" w:space="0" w:color="auto"/>
            </w:tcBorders>
          </w:tcPr>
          <w:p w14:paraId="6BB7D152"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9</w:t>
            </w:r>
          </w:p>
        </w:tc>
        <w:tc>
          <w:tcPr>
            <w:tcW w:w="5387" w:type="dxa"/>
            <w:tcBorders>
              <w:top w:val="nil"/>
              <w:left w:val="nil"/>
              <w:bottom w:val="nil"/>
              <w:right w:val="nil"/>
            </w:tcBorders>
          </w:tcPr>
          <w:p w14:paraId="05E62935"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Виготовлення гратчастих конструкцій [стояки, опори,</w:t>
            </w:r>
          </w:p>
          <w:p w14:paraId="69C797D0"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ферми та ін.]</w:t>
            </w:r>
          </w:p>
        </w:tc>
        <w:tc>
          <w:tcPr>
            <w:tcW w:w="1418" w:type="dxa"/>
            <w:tcBorders>
              <w:top w:val="nil"/>
              <w:left w:val="single" w:sz="4" w:space="0" w:color="auto"/>
              <w:bottom w:val="nil"/>
              <w:right w:val="nil"/>
            </w:tcBorders>
          </w:tcPr>
          <w:p w14:paraId="2918044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1969832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3,38</w:t>
            </w:r>
          </w:p>
        </w:tc>
        <w:tc>
          <w:tcPr>
            <w:tcW w:w="1418" w:type="dxa"/>
            <w:tcBorders>
              <w:top w:val="nil"/>
              <w:left w:val="single" w:sz="4" w:space="0" w:color="auto"/>
              <w:bottom w:val="nil"/>
              <w:right w:val="single" w:sz="12" w:space="0" w:color="auto"/>
            </w:tcBorders>
          </w:tcPr>
          <w:p w14:paraId="7FD8EA5E"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2D5AE999" w14:textId="77777777" w:rsidTr="00AF5970">
        <w:trPr>
          <w:jc w:val="center"/>
        </w:trPr>
        <w:tc>
          <w:tcPr>
            <w:tcW w:w="567" w:type="dxa"/>
            <w:tcBorders>
              <w:top w:val="nil"/>
              <w:left w:val="single" w:sz="12" w:space="0" w:color="auto"/>
              <w:bottom w:val="nil"/>
              <w:right w:val="single" w:sz="4" w:space="0" w:color="auto"/>
            </w:tcBorders>
          </w:tcPr>
          <w:p w14:paraId="176EED9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10</w:t>
            </w:r>
          </w:p>
        </w:tc>
        <w:tc>
          <w:tcPr>
            <w:tcW w:w="5387" w:type="dxa"/>
            <w:tcBorders>
              <w:top w:val="nil"/>
              <w:left w:val="nil"/>
              <w:bottom w:val="nil"/>
              <w:right w:val="nil"/>
            </w:tcBorders>
          </w:tcPr>
          <w:p w14:paraId="159E686B"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Смуга г/к 30х4 мм; ст. 3пс; 6 м</w:t>
            </w:r>
          </w:p>
        </w:tc>
        <w:tc>
          <w:tcPr>
            <w:tcW w:w="1418" w:type="dxa"/>
            <w:tcBorders>
              <w:top w:val="nil"/>
              <w:left w:val="single" w:sz="4" w:space="0" w:color="auto"/>
              <w:bottom w:val="nil"/>
              <w:right w:val="nil"/>
            </w:tcBorders>
          </w:tcPr>
          <w:p w14:paraId="7918962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3F463D3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0,03096</w:t>
            </w:r>
          </w:p>
        </w:tc>
        <w:tc>
          <w:tcPr>
            <w:tcW w:w="1418" w:type="dxa"/>
            <w:tcBorders>
              <w:top w:val="nil"/>
              <w:left w:val="single" w:sz="4" w:space="0" w:color="auto"/>
              <w:bottom w:val="nil"/>
              <w:right w:val="single" w:sz="12" w:space="0" w:color="auto"/>
            </w:tcBorders>
          </w:tcPr>
          <w:p w14:paraId="04A79DBC"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7796E547" w14:textId="77777777" w:rsidTr="00AF5970">
        <w:trPr>
          <w:jc w:val="center"/>
        </w:trPr>
        <w:tc>
          <w:tcPr>
            <w:tcW w:w="567" w:type="dxa"/>
            <w:tcBorders>
              <w:top w:val="nil"/>
              <w:left w:val="single" w:sz="12" w:space="0" w:color="auto"/>
              <w:bottom w:val="nil"/>
              <w:right w:val="single" w:sz="4" w:space="0" w:color="auto"/>
            </w:tcBorders>
          </w:tcPr>
          <w:p w14:paraId="13C0642F"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11</w:t>
            </w:r>
          </w:p>
        </w:tc>
        <w:tc>
          <w:tcPr>
            <w:tcW w:w="5387" w:type="dxa"/>
            <w:tcBorders>
              <w:top w:val="nil"/>
              <w:left w:val="nil"/>
              <w:bottom w:val="nil"/>
              <w:right w:val="nil"/>
            </w:tcBorders>
          </w:tcPr>
          <w:p w14:paraId="56D00B22"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Труба 20х20х1,8 мм; S235JRH; 6 м</w:t>
            </w:r>
          </w:p>
        </w:tc>
        <w:tc>
          <w:tcPr>
            <w:tcW w:w="1418" w:type="dxa"/>
            <w:tcBorders>
              <w:top w:val="nil"/>
              <w:left w:val="single" w:sz="4" w:space="0" w:color="auto"/>
              <w:bottom w:val="nil"/>
              <w:right w:val="nil"/>
            </w:tcBorders>
          </w:tcPr>
          <w:p w14:paraId="0647E9B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0FDD436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1,7544</w:t>
            </w:r>
          </w:p>
        </w:tc>
        <w:tc>
          <w:tcPr>
            <w:tcW w:w="1418" w:type="dxa"/>
            <w:tcBorders>
              <w:top w:val="nil"/>
              <w:left w:val="single" w:sz="4" w:space="0" w:color="auto"/>
              <w:bottom w:val="nil"/>
              <w:right w:val="single" w:sz="12" w:space="0" w:color="auto"/>
            </w:tcBorders>
          </w:tcPr>
          <w:p w14:paraId="366FBC48"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296090A3" w14:textId="77777777" w:rsidTr="00AF5970">
        <w:trPr>
          <w:jc w:val="center"/>
        </w:trPr>
        <w:tc>
          <w:tcPr>
            <w:tcW w:w="567" w:type="dxa"/>
            <w:tcBorders>
              <w:top w:val="nil"/>
              <w:left w:val="single" w:sz="12" w:space="0" w:color="auto"/>
              <w:bottom w:val="nil"/>
              <w:right w:val="single" w:sz="4" w:space="0" w:color="auto"/>
            </w:tcBorders>
          </w:tcPr>
          <w:p w14:paraId="72E6CDC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12</w:t>
            </w:r>
          </w:p>
        </w:tc>
        <w:tc>
          <w:tcPr>
            <w:tcW w:w="5387" w:type="dxa"/>
            <w:tcBorders>
              <w:top w:val="nil"/>
              <w:left w:val="nil"/>
              <w:bottom w:val="nil"/>
              <w:right w:val="nil"/>
            </w:tcBorders>
          </w:tcPr>
          <w:p w14:paraId="1B7218CD"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Труба 100х100х3 мм; ст. 1-3пс; 12 м</w:t>
            </w:r>
          </w:p>
        </w:tc>
        <w:tc>
          <w:tcPr>
            <w:tcW w:w="1418" w:type="dxa"/>
            <w:tcBorders>
              <w:top w:val="nil"/>
              <w:left w:val="single" w:sz="4" w:space="0" w:color="auto"/>
              <w:bottom w:val="nil"/>
              <w:right w:val="nil"/>
            </w:tcBorders>
          </w:tcPr>
          <w:p w14:paraId="032E368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1EEED2E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1,7028</w:t>
            </w:r>
          </w:p>
        </w:tc>
        <w:tc>
          <w:tcPr>
            <w:tcW w:w="1418" w:type="dxa"/>
            <w:tcBorders>
              <w:top w:val="nil"/>
              <w:left w:val="single" w:sz="4" w:space="0" w:color="auto"/>
              <w:bottom w:val="nil"/>
              <w:right w:val="single" w:sz="12" w:space="0" w:color="auto"/>
            </w:tcBorders>
          </w:tcPr>
          <w:p w14:paraId="4B1CC28E"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17CBFFDB" w14:textId="77777777" w:rsidTr="00AF5970">
        <w:trPr>
          <w:jc w:val="center"/>
        </w:trPr>
        <w:tc>
          <w:tcPr>
            <w:tcW w:w="567" w:type="dxa"/>
            <w:tcBorders>
              <w:top w:val="nil"/>
              <w:left w:val="single" w:sz="12" w:space="0" w:color="auto"/>
              <w:bottom w:val="nil"/>
              <w:right w:val="single" w:sz="4" w:space="0" w:color="auto"/>
            </w:tcBorders>
          </w:tcPr>
          <w:p w14:paraId="789988E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13</w:t>
            </w:r>
          </w:p>
        </w:tc>
        <w:tc>
          <w:tcPr>
            <w:tcW w:w="5387" w:type="dxa"/>
            <w:tcBorders>
              <w:top w:val="nil"/>
              <w:left w:val="nil"/>
              <w:bottom w:val="nil"/>
              <w:right w:val="nil"/>
            </w:tcBorders>
          </w:tcPr>
          <w:p w14:paraId="35257E34"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Завіса точена Д=20 мм К</w:t>
            </w:r>
          </w:p>
        </w:tc>
        <w:tc>
          <w:tcPr>
            <w:tcW w:w="1418" w:type="dxa"/>
            <w:tcBorders>
              <w:top w:val="nil"/>
              <w:left w:val="single" w:sz="4" w:space="0" w:color="auto"/>
              <w:bottom w:val="nil"/>
              <w:right w:val="nil"/>
            </w:tcBorders>
          </w:tcPr>
          <w:p w14:paraId="7A674F9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6865C86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10</w:t>
            </w:r>
          </w:p>
        </w:tc>
        <w:tc>
          <w:tcPr>
            <w:tcW w:w="1418" w:type="dxa"/>
            <w:tcBorders>
              <w:top w:val="nil"/>
              <w:left w:val="single" w:sz="4" w:space="0" w:color="auto"/>
              <w:bottom w:val="nil"/>
              <w:right w:val="single" w:sz="12" w:space="0" w:color="auto"/>
            </w:tcBorders>
          </w:tcPr>
          <w:p w14:paraId="23C6AC48"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A7655F5" w14:textId="77777777" w:rsidTr="00AF5970">
        <w:trPr>
          <w:jc w:val="center"/>
        </w:trPr>
        <w:tc>
          <w:tcPr>
            <w:tcW w:w="567" w:type="dxa"/>
            <w:tcBorders>
              <w:top w:val="nil"/>
              <w:left w:val="single" w:sz="12" w:space="0" w:color="auto"/>
              <w:bottom w:val="nil"/>
              <w:right w:val="single" w:sz="4" w:space="0" w:color="auto"/>
            </w:tcBorders>
          </w:tcPr>
          <w:p w14:paraId="082322C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14</w:t>
            </w:r>
          </w:p>
        </w:tc>
        <w:tc>
          <w:tcPr>
            <w:tcW w:w="5387" w:type="dxa"/>
            <w:tcBorders>
              <w:top w:val="nil"/>
              <w:left w:val="nil"/>
              <w:bottom w:val="nil"/>
              <w:right w:val="nil"/>
            </w:tcBorders>
          </w:tcPr>
          <w:p w14:paraId="46FA7BFE"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Круг відрізний NOVOABRASIVE 41 14А180 1,6 22,23</w:t>
            </w:r>
          </w:p>
        </w:tc>
        <w:tc>
          <w:tcPr>
            <w:tcW w:w="1418" w:type="dxa"/>
            <w:tcBorders>
              <w:top w:val="nil"/>
              <w:left w:val="single" w:sz="4" w:space="0" w:color="auto"/>
              <w:bottom w:val="nil"/>
              <w:right w:val="nil"/>
            </w:tcBorders>
          </w:tcPr>
          <w:p w14:paraId="1273AC9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7AB11D9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20</w:t>
            </w:r>
          </w:p>
        </w:tc>
        <w:tc>
          <w:tcPr>
            <w:tcW w:w="1418" w:type="dxa"/>
            <w:tcBorders>
              <w:top w:val="nil"/>
              <w:left w:val="single" w:sz="4" w:space="0" w:color="auto"/>
              <w:bottom w:val="nil"/>
              <w:right w:val="single" w:sz="12" w:space="0" w:color="auto"/>
            </w:tcBorders>
          </w:tcPr>
          <w:p w14:paraId="77C8B936"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50DE58F" w14:textId="77777777" w:rsidTr="00AF5970">
        <w:trPr>
          <w:jc w:val="center"/>
        </w:trPr>
        <w:tc>
          <w:tcPr>
            <w:tcW w:w="567" w:type="dxa"/>
            <w:tcBorders>
              <w:top w:val="nil"/>
              <w:left w:val="single" w:sz="12" w:space="0" w:color="auto"/>
              <w:bottom w:val="nil"/>
              <w:right w:val="single" w:sz="4" w:space="0" w:color="auto"/>
            </w:tcBorders>
          </w:tcPr>
          <w:p w14:paraId="58CC9642"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15</w:t>
            </w:r>
          </w:p>
        </w:tc>
        <w:tc>
          <w:tcPr>
            <w:tcW w:w="5387" w:type="dxa"/>
            <w:tcBorders>
              <w:top w:val="nil"/>
              <w:left w:val="nil"/>
              <w:bottom w:val="nil"/>
              <w:right w:val="nil"/>
            </w:tcBorders>
          </w:tcPr>
          <w:p w14:paraId="3BAD3E4A"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Круг шліфувальний для металуNOVOABRASIVE 1 14А</w:t>
            </w:r>
          </w:p>
          <w:p w14:paraId="003B6E56"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125 6.0 22.23(6804221800)</w:t>
            </w:r>
          </w:p>
        </w:tc>
        <w:tc>
          <w:tcPr>
            <w:tcW w:w="1418" w:type="dxa"/>
            <w:tcBorders>
              <w:top w:val="nil"/>
              <w:left w:val="single" w:sz="4" w:space="0" w:color="auto"/>
              <w:bottom w:val="nil"/>
              <w:right w:val="nil"/>
            </w:tcBorders>
          </w:tcPr>
          <w:p w14:paraId="0304775E"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5D640560"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612F0CE0"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476F2B2C" w14:textId="77777777" w:rsidTr="00AF5970">
        <w:trPr>
          <w:jc w:val="center"/>
        </w:trPr>
        <w:tc>
          <w:tcPr>
            <w:tcW w:w="567" w:type="dxa"/>
            <w:tcBorders>
              <w:top w:val="nil"/>
              <w:left w:val="single" w:sz="12" w:space="0" w:color="auto"/>
              <w:bottom w:val="nil"/>
              <w:right w:val="single" w:sz="4" w:space="0" w:color="auto"/>
            </w:tcBorders>
          </w:tcPr>
          <w:p w14:paraId="612C8646"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16</w:t>
            </w:r>
          </w:p>
        </w:tc>
        <w:tc>
          <w:tcPr>
            <w:tcW w:w="5387" w:type="dxa"/>
            <w:tcBorders>
              <w:top w:val="nil"/>
              <w:left w:val="nil"/>
              <w:bottom w:val="nil"/>
              <w:right w:val="nil"/>
            </w:tcBorders>
          </w:tcPr>
          <w:p w14:paraId="042817C8"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1124F9CC"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528FCC0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3,38</w:t>
            </w:r>
          </w:p>
        </w:tc>
        <w:tc>
          <w:tcPr>
            <w:tcW w:w="1418" w:type="dxa"/>
            <w:tcBorders>
              <w:top w:val="nil"/>
              <w:left w:val="single" w:sz="4" w:space="0" w:color="auto"/>
              <w:bottom w:val="nil"/>
              <w:right w:val="single" w:sz="12" w:space="0" w:color="auto"/>
            </w:tcBorders>
          </w:tcPr>
          <w:p w14:paraId="7193A007"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55D7075" w14:textId="77777777" w:rsidTr="00AF5970">
        <w:trPr>
          <w:jc w:val="center"/>
        </w:trPr>
        <w:tc>
          <w:tcPr>
            <w:tcW w:w="567" w:type="dxa"/>
            <w:tcBorders>
              <w:top w:val="nil"/>
              <w:left w:val="single" w:sz="12" w:space="0" w:color="auto"/>
              <w:bottom w:val="nil"/>
              <w:right w:val="single" w:sz="4" w:space="0" w:color="auto"/>
            </w:tcBorders>
          </w:tcPr>
          <w:p w14:paraId="0ED80FE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17</w:t>
            </w:r>
          </w:p>
        </w:tc>
        <w:tc>
          <w:tcPr>
            <w:tcW w:w="5387" w:type="dxa"/>
            <w:tcBorders>
              <w:top w:val="nil"/>
              <w:left w:val="nil"/>
              <w:bottom w:val="nil"/>
              <w:right w:val="nil"/>
            </w:tcBorders>
          </w:tcPr>
          <w:p w14:paraId="11E7C1E1"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Очищення поверхонь щітками</w:t>
            </w:r>
          </w:p>
        </w:tc>
        <w:tc>
          <w:tcPr>
            <w:tcW w:w="1418" w:type="dxa"/>
            <w:tcBorders>
              <w:top w:val="nil"/>
              <w:left w:val="single" w:sz="4" w:space="0" w:color="auto"/>
              <w:bottom w:val="nil"/>
              <w:right w:val="nil"/>
            </w:tcBorders>
          </w:tcPr>
          <w:p w14:paraId="030592DC"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7DFA54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208,4</w:t>
            </w:r>
          </w:p>
        </w:tc>
        <w:tc>
          <w:tcPr>
            <w:tcW w:w="1418" w:type="dxa"/>
            <w:tcBorders>
              <w:top w:val="nil"/>
              <w:left w:val="single" w:sz="4" w:space="0" w:color="auto"/>
              <w:bottom w:val="nil"/>
              <w:right w:val="single" w:sz="12" w:space="0" w:color="auto"/>
            </w:tcBorders>
          </w:tcPr>
          <w:p w14:paraId="29D4D789"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485AC063" w14:textId="77777777" w:rsidTr="00AF5970">
        <w:trPr>
          <w:jc w:val="center"/>
        </w:trPr>
        <w:tc>
          <w:tcPr>
            <w:tcW w:w="567" w:type="dxa"/>
            <w:tcBorders>
              <w:top w:val="nil"/>
              <w:left w:val="single" w:sz="12" w:space="0" w:color="auto"/>
              <w:bottom w:val="nil"/>
              <w:right w:val="single" w:sz="4" w:space="0" w:color="auto"/>
            </w:tcBorders>
          </w:tcPr>
          <w:p w14:paraId="4CB03752"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18</w:t>
            </w:r>
          </w:p>
        </w:tc>
        <w:tc>
          <w:tcPr>
            <w:tcW w:w="5387" w:type="dxa"/>
            <w:tcBorders>
              <w:top w:val="nil"/>
              <w:left w:val="nil"/>
              <w:bottom w:val="nil"/>
              <w:right w:val="nil"/>
            </w:tcBorders>
          </w:tcPr>
          <w:p w14:paraId="1F471BDC"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Фарбування сталевих балок, труб діаметром більше 50</w:t>
            </w:r>
          </w:p>
          <w:p w14:paraId="06047CF3"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мм тощо за 2 рази</w:t>
            </w:r>
          </w:p>
        </w:tc>
        <w:tc>
          <w:tcPr>
            <w:tcW w:w="1418" w:type="dxa"/>
            <w:tcBorders>
              <w:top w:val="nil"/>
              <w:left w:val="single" w:sz="4" w:space="0" w:color="auto"/>
              <w:bottom w:val="nil"/>
              <w:right w:val="nil"/>
            </w:tcBorders>
          </w:tcPr>
          <w:p w14:paraId="753A285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32A053E"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72</w:t>
            </w:r>
          </w:p>
        </w:tc>
        <w:tc>
          <w:tcPr>
            <w:tcW w:w="1418" w:type="dxa"/>
            <w:tcBorders>
              <w:top w:val="nil"/>
              <w:left w:val="single" w:sz="4" w:space="0" w:color="auto"/>
              <w:bottom w:val="nil"/>
              <w:right w:val="single" w:sz="12" w:space="0" w:color="auto"/>
            </w:tcBorders>
          </w:tcPr>
          <w:p w14:paraId="0E17F691"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1845E8AE" w14:textId="77777777" w:rsidTr="00AF5970">
        <w:trPr>
          <w:jc w:val="center"/>
        </w:trPr>
        <w:tc>
          <w:tcPr>
            <w:tcW w:w="567" w:type="dxa"/>
            <w:tcBorders>
              <w:top w:val="nil"/>
              <w:left w:val="single" w:sz="12" w:space="0" w:color="auto"/>
              <w:bottom w:val="nil"/>
              <w:right w:val="single" w:sz="4" w:space="0" w:color="auto"/>
            </w:tcBorders>
          </w:tcPr>
          <w:p w14:paraId="5C937A2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19</w:t>
            </w:r>
          </w:p>
        </w:tc>
        <w:tc>
          <w:tcPr>
            <w:tcW w:w="5387" w:type="dxa"/>
            <w:tcBorders>
              <w:top w:val="nil"/>
              <w:left w:val="nil"/>
              <w:bottom w:val="nil"/>
              <w:right w:val="nil"/>
            </w:tcBorders>
          </w:tcPr>
          <w:p w14:paraId="20C1B1AA"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Фарбування металевих грат, рам, труб діаметром</w:t>
            </w:r>
          </w:p>
          <w:p w14:paraId="41C98087"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менше 50 мм тощо за 2 рази</w:t>
            </w:r>
          </w:p>
        </w:tc>
        <w:tc>
          <w:tcPr>
            <w:tcW w:w="1418" w:type="dxa"/>
            <w:tcBorders>
              <w:top w:val="nil"/>
              <w:left w:val="single" w:sz="4" w:space="0" w:color="auto"/>
              <w:bottom w:val="nil"/>
              <w:right w:val="nil"/>
            </w:tcBorders>
          </w:tcPr>
          <w:p w14:paraId="6A54969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A2290CC"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136,4</w:t>
            </w:r>
          </w:p>
        </w:tc>
        <w:tc>
          <w:tcPr>
            <w:tcW w:w="1418" w:type="dxa"/>
            <w:tcBorders>
              <w:top w:val="nil"/>
              <w:left w:val="single" w:sz="4" w:space="0" w:color="auto"/>
              <w:bottom w:val="nil"/>
              <w:right w:val="single" w:sz="12" w:space="0" w:color="auto"/>
            </w:tcBorders>
          </w:tcPr>
          <w:p w14:paraId="2B19CFCE"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BC695F6" w14:textId="77777777" w:rsidTr="00AF5970">
        <w:trPr>
          <w:jc w:val="center"/>
        </w:trPr>
        <w:tc>
          <w:tcPr>
            <w:tcW w:w="567" w:type="dxa"/>
            <w:tcBorders>
              <w:top w:val="nil"/>
              <w:left w:val="single" w:sz="12" w:space="0" w:color="auto"/>
              <w:bottom w:val="nil"/>
              <w:right w:val="single" w:sz="4" w:space="0" w:color="auto"/>
            </w:tcBorders>
          </w:tcPr>
          <w:p w14:paraId="4CFC22B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20</w:t>
            </w:r>
          </w:p>
        </w:tc>
        <w:tc>
          <w:tcPr>
            <w:tcW w:w="5387" w:type="dxa"/>
            <w:tcBorders>
              <w:top w:val="nil"/>
              <w:left w:val="nil"/>
              <w:bottom w:val="nil"/>
              <w:right w:val="nil"/>
            </w:tcBorders>
          </w:tcPr>
          <w:p w14:paraId="7FCBC513"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Установлення бетонних поребриків на бетонну основу</w:t>
            </w:r>
          </w:p>
        </w:tc>
        <w:tc>
          <w:tcPr>
            <w:tcW w:w="1418" w:type="dxa"/>
            <w:tcBorders>
              <w:top w:val="nil"/>
              <w:left w:val="single" w:sz="4" w:space="0" w:color="auto"/>
              <w:bottom w:val="nil"/>
              <w:right w:val="nil"/>
            </w:tcBorders>
          </w:tcPr>
          <w:p w14:paraId="475475DE"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0E3AAB2E"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17</w:t>
            </w:r>
          </w:p>
        </w:tc>
        <w:tc>
          <w:tcPr>
            <w:tcW w:w="1418" w:type="dxa"/>
            <w:tcBorders>
              <w:top w:val="nil"/>
              <w:left w:val="single" w:sz="4" w:space="0" w:color="auto"/>
              <w:bottom w:val="nil"/>
              <w:right w:val="single" w:sz="12" w:space="0" w:color="auto"/>
            </w:tcBorders>
          </w:tcPr>
          <w:p w14:paraId="7BC5BBE7"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1492ACC7" w14:textId="77777777" w:rsidTr="00AF5970">
        <w:trPr>
          <w:jc w:val="center"/>
        </w:trPr>
        <w:tc>
          <w:tcPr>
            <w:tcW w:w="567" w:type="dxa"/>
            <w:tcBorders>
              <w:top w:val="nil"/>
              <w:left w:val="single" w:sz="12" w:space="0" w:color="auto"/>
              <w:bottom w:val="nil"/>
              <w:right w:val="single" w:sz="4" w:space="0" w:color="auto"/>
            </w:tcBorders>
          </w:tcPr>
          <w:p w14:paraId="3C73E0C0"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21</w:t>
            </w:r>
          </w:p>
        </w:tc>
        <w:tc>
          <w:tcPr>
            <w:tcW w:w="5387" w:type="dxa"/>
            <w:tcBorders>
              <w:top w:val="nil"/>
              <w:left w:val="nil"/>
              <w:bottom w:val="nil"/>
              <w:right w:val="nil"/>
            </w:tcBorders>
          </w:tcPr>
          <w:p w14:paraId="4481EC42"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Поребрик (раніше демонтований)</w:t>
            </w:r>
          </w:p>
        </w:tc>
        <w:tc>
          <w:tcPr>
            <w:tcW w:w="1418" w:type="dxa"/>
            <w:tcBorders>
              <w:top w:val="nil"/>
              <w:left w:val="single" w:sz="4" w:space="0" w:color="auto"/>
              <w:bottom w:val="nil"/>
              <w:right w:val="nil"/>
            </w:tcBorders>
          </w:tcPr>
          <w:p w14:paraId="475176E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1B4AFDA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17</w:t>
            </w:r>
          </w:p>
        </w:tc>
        <w:tc>
          <w:tcPr>
            <w:tcW w:w="1418" w:type="dxa"/>
            <w:tcBorders>
              <w:top w:val="nil"/>
              <w:left w:val="single" w:sz="4" w:space="0" w:color="auto"/>
              <w:bottom w:val="nil"/>
              <w:right w:val="single" w:sz="12" w:space="0" w:color="auto"/>
            </w:tcBorders>
          </w:tcPr>
          <w:p w14:paraId="26F15D3D"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0C7CA10F" w14:textId="77777777" w:rsidTr="00AF5970">
        <w:trPr>
          <w:jc w:val="center"/>
        </w:trPr>
        <w:tc>
          <w:tcPr>
            <w:tcW w:w="567" w:type="dxa"/>
            <w:tcBorders>
              <w:top w:val="nil"/>
              <w:left w:val="single" w:sz="12" w:space="0" w:color="auto"/>
              <w:bottom w:val="nil"/>
              <w:right w:val="single" w:sz="4" w:space="0" w:color="auto"/>
            </w:tcBorders>
          </w:tcPr>
          <w:p w14:paraId="59FB09EF"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22</w:t>
            </w:r>
          </w:p>
        </w:tc>
        <w:tc>
          <w:tcPr>
            <w:tcW w:w="5387" w:type="dxa"/>
            <w:tcBorders>
              <w:top w:val="nil"/>
              <w:left w:val="nil"/>
              <w:bottom w:val="nil"/>
              <w:right w:val="nil"/>
            </w:tcBorders>
          </w:tcPr>
          <w:p w14:paraId="0EB90625"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Готування важкого бетону на щебені, клас бетону В15</w:t>
            </w:r>
          </w:p>
        </w:tc>
        <w:tc>
          <w:tcPr>
            <w:tcW w:w="1418" w:type="dxa"/>
            <w:tcBorders>
              <w:top w:val="nil"/>
              <w:left w:val="single" w:sz="4" w:space="0" w:color="auto"/>
              <w:bottom w:val="nil"/>
              <w:right w:val="nil"/>
            </w:tcBorders>
          </w:tcPr>
          <w:p w14:paraId="6B2D77A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4A53528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0,867</w:t>
            </w:r>
          </w:p>
        </w:tc>
        <w:tc>
          <w:tcPr>
            <w:tcW w:w="1418" w:type="dxa"/>
            <w:tcBorders>
              <w:top w:val="nil"/>
              <w:left w:val="single" w:sz="4" w:space="0" w:color="auto"/>
              <w:bottom w:val="nil"/>
              <w:right w:val="single" w:sz="12" w:space="0" w:color="auto"/>
            </w:tcBorders>
          </w:tcPr>
          <w:p w14:paraId="7992B6D2"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173E85C6" w14:textId="77777777" w:rsidTr="00AF5970">
        <w:trPr>
          <w:jc w:val="center"/>
        </w:trPr>
        <w:tc>
          <w:tcPr>
            <w:tcW w:w="567" w:type="dxa"/>
            <w:tcBorders>
              <w:top w:val="nil"/>
              <w:left w:val="single" w:sz="12" w:space="0" w:color="auto"/>
              <w:bottom w:val="nil"/>
              <w:right w:val="single" w:sz="4" w:space="0" w:color="auto"/>
            </w:tcBorders>
          </w:tcPr>
          <w:p w14:paraId="243B7F36"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23</w:t>
            </w:r>
          </w:p>
        </w:tc>
        <w:tc>
          <w:tcPr>
            <w:tcW w:w="5387" w:type="dxa"/>
            <w:tcBorders>
              <w:top w:val="nil"/>
              <w:left w:val="nil"/>
              <w:bottom w:val="nil"/>
              <w:right w:val="nil"/>
            </w:tcBorders>
          </w:tcPr>
          <w:p w14:paraId="198C0E64"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Установлення бортових каменів бетонних і</w:t>
            </w:r>
          </w:p>
          <w:p w14:paraId="2D10C8A7"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залізобетонних при інших видах покриттів</w:t>
            </w:r>
          </w:p>
        </w:tc>
        <w:tc>
          <w:tcPr>
            <w:tcW w:w="1418" w:type="dxa"/>
            <w:tcBorders>
              <w:top w:val="nil"/>
              <w:left w:val="single" w:sz="4" w:space="0" w:color="auto"/>
              <w:bottom w:val="nil"/>
              <w:right w:val="nil"/>
            </w:tcBorders>
          </w:tcPr>
          <w:p w14:paraId="77EE7C97"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132EA977"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13</w:t>
            </w:r>
          </w:p>
        </w:tc>
        <w:tc>
          <w:tcPr>
            <w:tcW w:w="1418" w:type="dxa"/>
            <w:tcBorders>
              <w:top w:val="nil"/>
              <w:left w:val="single" w:sz="4" w:space="0" w:color="auto"/>
              <w:bottom w:val="nil"/>
              <w:right w:val="single" w:sz="12" w:space="0" w:color="auto"/>
            </w:tcBorders>
          </w:tcPr>
          <w:p w14:paraId="0027F068"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6D123E8A" w14:textId="77777777" w:rsidTr="00AF5970">
        <w:trPr>
          <w:jc w:val="center"/>
        </w:trPr>
        <w:tc>
          <w:tcPr>
            <w:tcW w:w="567" w:type="dxa"/>
            <w:tcBorders>
              <w:top w:val="nil"/>
              <w:left w:val="single" w:sz="12" w:space="0" w:color="auto"/>
              <w:bottom w:val="nil"/>
              <w:right w:val="single" w:sz="4" w:space="0" w:color="auto"/>
            </w:tcBorders>
          </w:tcPr>
          <w:p w14:paraId="549EB50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24</w:t>
            </w:r>
          </w:p>
        </w:tc>
        <w:tc>
          <w:tcPr>
            <w:tcW w:w="5387" w:type="dxa"/>
            <w:tcBorders>
              <w:top w:val="nil"/>
              <w:left w:val="nil"/>
              <w:bottom w:val="nil"/>
              <w:right w:val="nil"/>
            </w:tcBorders>
          </w:tcPr>
          <w:p w14:paraId="67949DCD"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Бордюр (раніше демонтований)</w:t>
            </w:r>
          </w:p>
        </w:tc>
        <w:tc>
          <w:tcPr>
            <w:tcW w:w="1418" w:type="dxa"/>
            <w:tcBorders>
              <w:top w:val="nil"/>
              <w:left w:val="single" w:sz="4" w:space="0" w:color="auto"/>
              <w:bottom w:val="nil"/>
              <w:right w:val="nil"/>
            </w:tcBorders>
          </w:tcPr>
          <w:p w14:paraId="4B76AAF9"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2289E2B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13</w:t>
            </w:r>
          </w:p>
        </w:tc>
        <w:tc>
          <w:tcPr>
            <w:tcW w:w="1418" w:type="dxa"/>
            <w:tcBorders>
              <w:top w:val="nil"/>
              <w:left w:val="single" w:sz="4" w:space="0" w:color="auto"/>
              <w:bottom w:val="nil"/>
              <w:right w:val="single" w:sz="12" w:space="0" w:color="auto"/>
            </w:tcBorders>
          </w:tcPr>
          <w:p w14:paraId="1ECB01D6"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356DEA4E" w14:textId="77777777" w:rsidTr="00AF5970">
        <w:trPr>
          <w:jc w:val="center"/>
        </w:trPr>
        <w:tc>
          <w:tcPr>
            <w:tcW w:w="567" w:type="dxa"/>
            <w:tcBorders>
              <w:top w:val="nil"/>
              <w:left w:val="single" w:sz="12" w:space="0" w:color="auto"/>
              <w:bottom w:val="nil"/>
              <w:right w:val="single" w:sz="4" w:space="0" w:color="auto"/>
            </w:tcBorders>
          </w:tcPr>
          <w:p w14:paraId="6FF61F2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25</w:t>
            </w:r>
          </w:p>
        </w:tc>
        <w:tc>
          <w:tcPr>
            <w:tcW w:w="5387" w:type="dxa"/>
            <w:tcBorders>
              <w:top w:val="nil"/>
              <w:left w:val="nil"/>
              <w:bottom w:val="nil"/>
              <w:right w:val="nil"/>
            </w:tcBorders>
          </w:tcPr>
          <w:p w14:paraId="50151D83"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Готування важкого бетону на щебені, клас бетону В15</w:t>
            </w:r>
          </w:p>
        </w:tc>
        <w:tc>
          <w:tcPr>
            <w:tcW w:w="1418" w:type="dxa"/>
            <w:tcBorders>
              <w:top w:val="nil"/>
              <w:left w:val="single" w:sz="4" w:space="0" w:color="auto"/>
              <w:bottom w:val="nil"/>
              <w:right w:val="nil"/>
            </w:tcBorders>
          </w:tcPr>
          <w:p w14:paraId="551A136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6467A7C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0,767</w:t>
            </w:r>
          </w:p>
        </w:tc>
        <w:tc>
          <w:tcPr>
            <w:tcW w:w="1418" w:type="dxa"/>
            <w:tcBorders>
              <w:top w:val="nil"/>
              <w:left w:val="single" w:sz="4" w:space="0" w:color="auto"/>
              <w:bottom w:val="nil"/>
              <w:right w:val="single" w:sz="12" w:space="0" w:color="auto"/>
            </w:tcBorders>
          </w:tcPr>
          <w:p w14:paraId="779BF75F"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59F10F2E" w14:textId="77777777" w:rsidTr="00AF5970">
        <w:trPr>
          <w:jc w:val="center"/>
        </w:trPr>
        <w:tc>
          <w:tcPr>
            <w:tcW w:w="567" w:type="dxa"/>
            <w:tcBorders>
              <w:top w:val="nil"/>
              <w:left w:val="single" w:sz="12" w:space="0" w:color="auto"/>
              <w:bottom w:val="nil"/>
              <w:right w:val="single" w:sz="4" w:space="0" w:color="auto"/>
            </w:tcBorders>
          </w:tcPr>
          <w:p w14:paraId="54C2704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27</w:t>
            </w:r>
          </w:p>
        </w:tc>
        <w:tc>
          <w:tcPr>
            <w:tcW w:w="5387" w:type="dxa"/>
            <w:tcBorders>
              <w:top w:val="nil"/>
              <w:left w:val="nil"/>
              <w:bottom w:val="nil"/>
              <w:right w:val="nil"/>
            </w:tcBorders>
          </w:tcPr>
          <w:p w14:paraId="425B1C21"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Улаштування нижнього шару двошаровихоснов</w:t>
            </w:r>
          </w:p>
          <w:p w14:paraId="3C52F5E1"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товщиною 15 см із щебеню фракції 40-70 мм</w:t>
            </w:r>
          </w:p>
        </w:tc>
        <w:tc>
          <w:tcPr>
            <w:tcW w:w="1418" w:type="dxa"/>
            <w:tcBorders>
              <w:top w:val="nil"/>
              <w:left w:val="single" w:sz="4" w:space="0" w:color="auto"/>
              <w:bottom w:val="nil"/>
              <w:right w:val="nil"/>
            </w:tcBorders>
          </w:tcPr>
          <w:p w14:paraId="55AF950D"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BF5E52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33658D78"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0B475ED2" w14:textId="77777777" w:rsidTr="00AF5970">
        <w:trPr>
          <w:jc w:val="center"/>
        </w:trPr>
        <w:tc>
          <w:tcPr>
            <w:tcW w:w="567" w:type="dxa"/>
            <w:tcBorders>
              <w:top w:val="nil"/>
              <w:left w:val="single" w:sz="12" w:space="0" w:color="auto"/>
              <w:bottom w:val="nil"/>
              <w:right w:val="single" w:sz="4" w:space="0" w:color="auto"/>
            </w:tcBorders>
          </w:tcPr>
          <w:p w14:paraId="0FE048B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28</w:t>
            </w:r>
          </w:p>
        </w:tc>
        <w:tc>
          <w:tcPr>
            <w:tcW w:w="5387" w:type="dxa"/>
            <w:tcBorders>
              <w:top w:val="nil"/>
              <w:left w:val="nil"/>
              <w:bottom w:val="nil"/>
              <w:right w:val="nil"/>
            </w:tcBorders>
          </w:tcPr>
          <w:p w14:paraId="2A51F7EF"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Улаштування покриттів з фігурних елементів мощення</w:t>
            </w:r>
          </w:p>
          <w:p w14:paraId="25A15DCC"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[ФЭМ]</w:t>
            </w:r>
          </w:p>
        </w:tc>
        <w:tc>
          <w:tcPr>
            <w:tcW w:w="1418" w:type="dxa"/>
            <w:tcBorders>
              <w:top w:val="nil"/>
              <w:left w:val="single" w:sz="4" w:space="0" w:color="auto"/>
              <w:bottom w:val="nil"/>
              <w:right w:val="nil"/>
            </w:tcBorders>
          </w:tcPr>
          <w:p w14:paraId="3A982A02"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A9072D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129222A2"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494B9A13" w14:textId="77777777" w:rsidTr="00AF5970">
        <w:trPr>
          <w:jc w:val="center"/>
        </w:trPr>
        <w:tc>
          <w:tcPr>
            <w:tcW w:w="567" w:type="dxa"/>
            <w:tcBorders>
              <w:top w:val="nil"/>
              <w:left w:val="single" w:sz="12" w:space="0" w:color="auto"/>
              <w:bottom w:val="nil"/>
              <w:right w:val="single" w:sz="4" w:space="0" w:color="auto"/>
            </w:tcBorders>
          </w:tcPr>
          <w:p w14:paraId="4C0D5A15"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29</w:t>
            </w:r>
          </w:p>
        </w:tc>
        <w:tc>
          <w:tcPr>
            <w:tcW w:w="5387" w:type="dxa"/>
            <w:tcBorders>
              <w:top w:val="nil"/>
              <w:left w:val="nil"/>
              <w:bottom w:val="nil"/>
              <w:right w:val="nil"/>
            </w:tcBorders>
          </w:tcPr>
          <w:p w14:paraId="3745AF85"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Суміш гранітного відсіву (фракція 0-2 мм) з цементом</w:t>
            </w:r>
          </w:p>
        </w:tc>
        <w:tc>
          <w:tcPr>
            <w:tcW w:w="1418" w:type="dxa"/>
            <w:tcBorders>
              <w:top w:val="nil"/>
              <w:left w:val="single" w:sz="4" w:space="0" w:color="auto"/>
              <w:bottom w:val="nil"/>
              <w:right w:val="nil"/>
            </w:tcBorders>
          </w:tcPr>
          <w:p w14:paraId="076B5DA2"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3CF3BAF0"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0,31825</w:t>
            </w:r>
          </w:p>
        </w:tc>
        <w:tc>
          <w:tcPr>
            <w:tcW w:w="1418" w:type="dxa"/>
            <w:tcBorders>
              <w:top w:val="nil"/>
              <w:left w:val="single" w:sz="4" w:space="0" w:color="auto"/>
              <w:bottom w:val="nil"/>
              <w:right w:val="single" w:sz="12" w:space="0" w:color="auto"/>
            </w:tcBorders>
          </w:tcPr>
          <w:p w14:paraId="6D574DAB"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241D35CE" w14:textId="77777777" w:rsidTr="00AF5970">
        <w:trPr>
          <w:jc w:val="center"/>
        </w:trPr>
        <w:tc>
          <w:tcPr>
            <w:tcW w:w="567" w:type="dxa"/>
            <w:tcBorders>
              <w:top w:val="nil"/>
              <w:left w:val="single" w:sz="12" w:space="0" w:color="auto"/>
              <w:bottom w:val="nil"/>
              <w:right w:val="single" w:sz="4" w:space="0" w:color="auto"/>
            </w:tcBorders>
          </w:tcPr>
          <w:p w14:paraId="7462959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30</w:t>
            </w:r>
          </w:p>
        </w:tc>
        <w:tc>
          <w:tcPr>
            <w:tcW w:w="5387" w:type="dxa"/>
            <w:tcBorders>
              <w:top w:val="nil"/>
              <w:left w:val="nil"/>
              <w:bottom w:val="nil"/>
              <w:right w:val="nil"/>
            </w:tcBorders>
          </w:tcPr>
          <w:p w14:paraId="051238D3"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Тротуарна плитка (раніше демонтована)</w:t>
            </w:r>
          </w:p>
        </w:tc>
        <w:tc>
          <w:tcPr>
            <w:tcW w:w="1418" w:type="dxa"/>
            <w:tcBorders>
              <w:top w:val="nil"/>
              <w:left w:val="single" w:sz="4" w:space="0" w:color="auto"/>
              <w:bottom w:val="nil"/>
              <w:right w:val="nil"/>
            </w:tcBorders>
          </w:tcPr>
          <w:p w14:paraId="271A9E2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3319A5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60FB4F47"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5CD0BA2C" w14:textId="77777777" w:rsidTr="00AF5970">
        <w:trPr>
          <w:jc w:val="center"/>
        </w:trPr>
        <w:tc>
          <w:tcPr>
            <w:tcW w:w="567" w:type="dxa"/>
            <w:tcBorders>
              <w:top w:val="nil"/>
              <w:left w:val="single" w:sz="12" w:space="0" w:color="auto"/>
              <w:bottom w:val="nil"/>
              <w:right w:val="single" w:sz="4" w:space="0" w:color="auto"/>
            </w:tcBorders>
          </w:tcPr>
          <w:p w14:paraId="0FA5DF9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31</w:t>
            </w:r>
          </w:p>
        </w:tc>
        <w:tc>
          <w:tcPr>
            <w:tcW w:w="5387" w:type="dxa"/>
            <w:tcBorders>
              <w:top w:val="nil"/>
              <w:left w:val="nil"/>
              <w:bottom w:val="nil"/>
              <w:right w:val="nil"/>
            </w:tcBorders>
          </w:tcPr>
          <w:p w14:paraId="697FE086"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Улаштування одношарових асфальтобетонних</w:t>
            </w:r>
          </w:p>
          <w:p w14:paraId="69D55CC1" w14:textId="77777777" w:rsidR="0077071F" w:rsidRPr="003B58BA" w:rsidRDefault="0077071F" w:rsidP="00AF5970">
            <w:pPr>
              <w:keepLines/>
              <w:autoSpaceDE w:val="0"/>
              <w:autoSpaceDN w:val="0"/>
              <w:spacing w:after="0" w:line="240" w:lineRule="auto"/>
              <w:rPr>
                <w:rFonts w:ascii="Arial" w:eastAsia="Times New Roman" w:hAnsi="Arial" w:cs="Arial"/>
                <w:spacing w:val="-5"/>
                <w:sz w:val="20"/>
                <w:szCs w:val="20"/>
              </w:rPr>
            </w:pPr>
            <w:r w:rsidRPr="003B58BA">
              <w:rPr>
                <w:rFonts w:ascii="Arial" w:eastAsia="Times New Roman" w:hAnsi="Arial" w:cs="Arial"/>
                <w:spacing w:val="-5"/>
                <w:sz w:val="20"/>
                <w:szCs w:val="20"/>
              </w:rPr>
              <w:t>покриттів доріжок та тротуарів із дрібнозернистої</w:t>
            </w:r>
          </w:p>
          <w:p w14:paraId="39543D6B"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асфальтобетонної суміші товщиною 3 см</w:t>
            </w:r>
          </w:p>
        </w:tc>
        <w:tc>
          <w:tcPr>
            <w:tcW w:w="1418" w:type="dxa"/>
            <w:tcBorders>
              <w:top w:val="nil"/>
              <w:left w:val="single" w:sz="4" w:space="0" w:color="auto"/>
              <w:bottom w:val="nil"/>
              <w:right w:val="nil"/>
            </w:tcBorders>
          </w:tcPr>
          <w:p w14:paraId="6FC4FB86"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2F232B8"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5090C48A"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5F5AAFDA" w14:textId="77777777" w:rsidTr="00AF5970">
        <w:trPr>
          <w:jc w:val="center"/>
        </w:trPr>
        <w:tc>
          <w:tcPr>
            <w:tcW w:w="567" w:type="dxa"/>
            <w:tcBorders>
              <w:top w:val="nil"/>
              <w:left w:val="single" w:sz="12" w:space="0" w:color="auto"/>
              <w:bottom w:val="nil"/>
              <w:right w:val="single" w:sz="4" w:space="0" w:color="auto"/>
            </w:tcBorders>
          </w:tcPr>
          <w:p w14:paraId="4E83143B"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32</w:t>
            </w:r>
          </w:p>
        </w:tc>
        <w:tc>
          <w:tcPr>
            <w:tcW w:w="5387" w:type="dxa"/>
            <w:tcBorders>
              <w:top w:val="nil"/>
              <w:left w:val="nil"/>
              <w:bottom w:val="nil"/>
              <w:right w:val="nil"/>
            </w:tcBorders>
          </w:tcPr>
          <w:p w14:paraId="15AC0B01"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Улаштування бетонного покриття об'ємом до 5 м3</w:t>
            </w:r>
          </w:p>
        </w:tc>
        <w:tc>
          <w:tcPr>
            <w:tcW w:w="1418" w:type="dxa"/>
            <w:tcBorders>
              <w:top w:val="nil"/>
              <w:left w:val="single" w:sz="4" w:space="0" w:color="auto"/>
              <w:bottom w:val="nil"/>
              <w:right w:val="nil"/>
            </w:tcBorders>
          </w:tcPr>
          <w:p w14:paraId="042EEA9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6EAC32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0,06</w:t>
            </w:r>
          </w:p>
        </w:tc>
        <w:tc>
          <w:tcPr>
            <w:tcW w:w="1418" w:type="dxa"/>
            <w:tcBorders>
              <w:top w:val="nil"/>
              <w:left w:val="single" w:sz="4" w:space="0" w:color="auto"/>
              <w:bottom w:val="nil"/>
              <w:right w:val="single" w:sz="12" w:space="0" w:color="auto"/>
            </w:tcBorders>
          </w:tcPr>
          <w:p w14:paraId="474C90C5"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0DB72A55" w14:textId="77777777" w:rsidTr="00AF5970">
        <w:trPr>
          <w:jc w:val="center"/>
        </w:trPr>
        <w:tc>
          <w:tcPr>
            <w:tcW w:w="567" w:type="dxa"/>
            <w:tcBorders>
              <w:top w:val="nil"/>
              <w:left w:val="single" w:sz="12" w:space="0" w:color="auto"/>
              <w:bottom w:val="nil"/>
              <w:right w:val="single" w:sz="4" w:space="0" w:color="auto"/>
            </w:tcBorders>
          </w:tcPr>
          <w:p w14:paraId="351939AE"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33</w:t>
            </w:r>
          </w:p>
        </w:tc>
        <w:tc>
          <w:tcPr>
            <w:tcW w:w="5387" w:type="dxa"/>
            <w:tcBorders>
              <w:top w:val="nil"/>
              <w:left w:val="nil"/>
              <w:bottom w:val="nil"/>
              <w:right w:val="nil"/>
            </w:tcBorders>
          </w:tcPr>
          <w:p w14:paraId="23C688E0"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Готування важкого бетону на щебені, клас бетону В20</w:t>
            </w:r>
          </w:p>
        </w:tc>
        <w:tc>
          <w:tcPr>
            <w:tcW w:w="1418" w:type="dxa"/>
            <w:tcBorders>
              <w:top w:val="nil"/>
              <w:left w:val="single" w:sz="4" w:space="0" w:color="auto"/>
              <w:bottom w:val="nil"/>
              <w:right w:val="nil"/>
            </w:tcBorders>
          </w:tcPr>
          <w:p w14:paraId="127DC9D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7EB566D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0,0612</w:t>
            </w:r>
          </w:p>
        </w:tc>
        <w:tc>
          <w:tcPr>
            <w:tcW w:w="1418" w:type="dxa"/>
            <w:tcBorders>
              <w:top w:val="nil"/>
              <w:left w:val="single" w:sz="4" w:space="0" w:color="auto"/>
              <w:bottom w:val="nil"/>
              <w:right w:val="single" w:sz="12" w:space="0" w:color="auto"/>
            </w:tcBorders>
          </w:tcPr>
          <w:p w14:paraId="103649BA"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24414742" w14:textId="77777777" w:rsidTr="00AF5970">
        <w:trPr>
          <w:jc w:val="center"/>
        </w:trPr>
        <w:tc>
          <w:tcPr>
            <w:tcW w:w="567" w:type="dxa"/>
            <w:tcBorders>
              <w:top w:val="nil"/>
              <w:left w:val="single" w:sz="12" w:space="0" w:color="auto"/>
              <w:bottom w:val="nil"/>
              <w:right w:val="single" w:sz="4" w:space="0" w:color="auto"/>
            </w:tcBorders>
          </w:tcPr>
          <w:p w14:paraId="46DFB67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34</w:t>
            </w:r>
          </w:p>
        </w:tc>
        <w:tc>
          <w:tcPr>
            <w:tcW w:w="5387" w:type="dxa"/>
            <w:tcBorders>
              <w:top w:val="nil"/>
              <w:left w:val="nil"/>
              <w:bottom w:val="nil"/>
              <w:right w:val="nil"/>
            </w:tcBorders>
          </w:tcPr>
          <w:p w14:paraId="0F68379F"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2C2A8550"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6490A87"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2,5</w:t>
            </w:r>
          </w:p>
        </w:tc>
        <w:tc>
          <w:tcPr>
            <w:tcW w:w="1418" w:type="dxa"/>
            <w:tcBorders>
              <w:top w:val="nil"/>
              <w:left w:val="single" w:sz="4" w:space="0" w:color="auto"/>
              <w:bottom w:val="nil"/>
              <w:right w:val="single" w:sz="12" w:space="0" w:color="auto"/>
            </w:tcBorders>
          </w:tcPr>
          <w:p w14:paraId="6B25CD49"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r w:rsidR="0077071F" w:rsidRPr="003B58BA" w14:paraId="49389156" w14:textId="77777777" w:rsidTr="00AF5970">
        <w:trPr>
          <w:jc w:val="center"/>
        </w:trPr>
        <w:tc>
          <w:tcPr>
            <w:tcW w:w="567" w:type="dxa"/>
            <w:tcBorders>
              <w:top w:val="nil"/>
              <w:left w:val="single" w:sz="12" w:space="0" w:color="auto"/>
              <w:bottom w:val="nil"/>
              <w:right w:val="single" w:sz="4" w:space="0" w:color="auto"/>
            </w:tcBorders>
          </w:tcPr>
          <w:p w14:paraId="77576B71"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35</w:t>
            </w:r>
          </w:p>
        </w:tc>
        <w:tc>
          <w:tcPr>
            <w:tcW w:w="5387" w:type="dxa"/>
            <w:tcBorders>
              <w:top w:val="nil"/>
              <w:left w:val="nil"/>
              <w:bottom w:val="nil"/>
              <w:right w:val="nil"/>
            </w:tcBorders>
          </w:tcPr>
          <w:p w14:paraId="6FC1BE4A" w14:textId="77777777" w:rsidR="0077071F" w:rsidRPr="003B58BA" w:rsidRDefault="0077071F" w:rsidP="00AF5970">
            <w:pPr>
              <w:keepLines/>
              <w:autoSpaceDE w:val="0"/>
              <w:autoSpaceDN w:val="0"/>
              <w:spacing w:after="0" w:line="240" w:lineRule="auto"/>
              <w:rPr>
                <w:rFonts w:ascii="Arial" w:eastAsia="Times New Roman" w:hAnsi="Arial" w:cs="Arial"/>
                <w:sz w:val="20"/>
                <w:szCs w:val="20"/>
              </w:rPr>
            </w:pPr>
            <w:r w:rsidRPr="003B58BA">
              <w:rPr>
                <w:rFonts w:ascii="Arial" w:eastAsia="Times New Roman" w:hAnsi="Arial" w:cs="Arial"/>
                <w:spacing w:val="-5"/>
                <w:sz w:val="20"/>
                <w:szCs w:val="20"/>
              </w:rPr>
              <w:t>Перевезення сміття до 10 км</w:t>
            </w:r>
          </w:p>
        </w:tc>
        <w:tc>
          <w:tcPr>
            <w:tcW w:w="1418" w:type="dxa"/>
            <w:tcBorders>
              <w:top w:val="nil"/>
              <w:left w:val="single" w:sz="4" w:space="0" w:color="auto"/>
              <w:bottom w:val="nil"/>
              <w:right w:val="nil"/>
            </w:tcBorders>
          </w:tcPr>
          <w:p w14:paraId="76AE20FA"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11342004" w14:textId="77777777" w:rsidR="0077071F" w:rsidRPr="003B58BA" w:rsidRDefault="0077071F" w:rsidP="00AF5970">
            <w:pPr>
              <w:keepLines/>
              <w:autoSpaceDE w:val="0"/>
              <w:autoSpaceDN w:val="0"/>
              <w:spacing w:after="0" w:line="240" w:lineRule="auto"/>
              <w:jc w:val="center"/>
              <w:rPr>
                <w:rFonts w:ascii="Arial" w:eastAsia="Times New Roman" w:hAnsi="Arial" w:cs="Arial"/>
                <w:sz w:val="20"/>
                <w:szCs w:val="20"/>
              </w:rPr>
            </w:pPr>
            <w:r w:rsidRPr="003B58BA">
              <w:rPr>
                <w:rFonts w:ascii="Arial" w:eastAsia="Times New Roman" w:hAnsi="Arial" w:cs="Arial"/>
                <w:spacing w:val="-5"/>
                <w:sz w:val="20"/>
                <w:szCs w:val="20"/>
              </w:rPr>
              <w:t>2,5</w:t>
            </w:r>
          </w:p>
        </w:tc>
        <w:tc>
          <w:tcPr>
            <w:tcW w:w="1418" w:type="dxa"/>
            <w:tcBorders>
              <w:top w:val="nil"/>
              <w:left w:val="single" w:sz="4" w:space="0" w:color="auto"/>
              <w:bottom w:val="nil"/>
              <w:right w:val="single" w:sz="12" w:space="0" w:color="auto"/>
            </w:tcBorders>
          </w:tcPr>
          <w:p w14:paraId="17BD0369" w14:textId="77777777" w:rsidR="0077071F" w:rsidRPr="003B58BA" w:rsidRDefault="0077071F" w:rsidP="00AF5970">
            <w:pPr>
              <w:autoSpaceDE w:val="0"/>
              <w:autoSpaceDN w:val="0"/>
              <w:adjustRightInd w:val="0"/>
              <w:spacing w:after="0" w:line="240" w:lineRule="auto"/>
              <w:rPr>
                <w:rFonts w:ascii="Arial" w:eastAsia="Times New Roman" w:hAnsi="Arial" w:cs="Arial"/>
                <w:sz w:val="16"/>
                <w:szCs w:val="16"/>
              </w:rPr>
            </w:pPr>
            <w:r w:rsidRPr="003B58BA">
              <w:rPr>
                <w:rFonts w:ascii="Arial" w:eastAsia="Times New Roman" w:hAnsi="Arial" w:cs="Arial"/>
                <w:sz w:val="16"/>
                <w:szCs w:val="16"/>
              </w:rPr>
              <w:t xml:space="preserve"> </w:t>
            </w:r>
          </w:p>
        </w:tc>
      </w:tr>
    </w:tbl>
    <w:p w14:paraId="1A2C60F1" w14:textId="77777777" w:rsidR="0077071F" w:rsidRDefault="0077071F" w:rsidP="0077071F"/>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015FE175" w:rsidR="001B5385" w:rsidRPr="001B5385" w:rsidRDefault="0077071F" w:rsidP="0077071F">
      <w:pPr>
        <w:rPr>
          <w:rFonts w:ascii="Times New Roman" w:eastAsia="Times New Roman" w:hAnsi="Times New Roman" w:cs="Times New Roman"/>
          <w:sz w:val="24"/>
          <w:szCs w:val="24"/>
          <w:lang w:val="uk-UA"/>
        </w:rPr>
      </w:pPr>
      <w:r w:rsidRPr="0077071F">
        <w:rPr>
          <w:rFonts w:ascii="Times New Roman" w:eastAsia="Times New Roman" w:hAnsi="Times New Roman" w:cs="Times New Roman"/>
          <w:sz w:val="24"/>
          <w:szCs w:val="24"/>
          <w:lang w:val="uk-UA"/>
        </w:rPr>
        <w:t>https://prozorro.gov.ua/uk/tender/UA-2025-10-15-015343-a</w:t>
      </w:r>
      <w:bookmarkStart w:id="2" w:name="_GoBack"/>
      <w:bookmarkEnd w:id="2"/>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7"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3302</Words>
  <Characters>1883</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2025-10-16T08:29:00Z</dcterms:created>
  <dcterms:modified xsi:type="dcterms:W3CDTF">2025-10-16T08:29:00Z</dcterms:modified>
</cp:coreProperties>
</file>