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34AEE" w:rsidRPr="004F2131" w14:paraId="37E0B4C2" w14:textId="77777777" w:rsidTr="00234AEE">
        <w:trPr>
          <w:trHeight w:val="1265"/>
        </w:trPr>
        <w:tc>
          <w:tcPr>
            <w:tcW w:w="9810" w:type="dxa"/>
            <w:shd w:val="clear" w:color="auto" w:fill="auto"/>
          </w:tcPr>
          <w:p w14:paraId="2F241D4F" w14:textId="77777777" w:rsidR="00234AEE" w:rsidRPr="00234AEE" w:rsidRDefault="00234AEE" w:rsidP="00234AEE">
            <w:pPr>
              <w:widowControl w:val="0"/>
              <w:autoSpaceDE w:val="0"/>
              <w:autoSpaceDN w:val="0"/>
              <w:adjustRightInd w:val="0"/>
              <w:spacing w:after="0" w:line="240" w:lineRule="auto"/>
              <w:jc w:val="center"/>
              <w:rPr>
                <w:rFonts w:ascii="Times New Roman" w:eastAsia="Times New Roman" w:hAnsi="Times New Roman" w:cs="Times New Roman"/>
                <w:i/>
                <w:sz w:val="24"/>
                <w:szCs w:val="24"/>
                <w:lang w:val="uk-UA" w:eastAsia="ru-RU"/>
              </w:rPr>
            </w:pPr>
            <w:r w:rsidRPr="00234AEE">
              <w:rPr>
                <w:rFonts w:ascii="Times New Roman" w:eastAsia="Times New Roman" w:hAnsi="Times New Roman" w:cs="Times New Roman"/>
                <w:i/>
                <w:sz w:val="24"/>
                <w:szCs w:val="24"/>
                <w:lang w:eastAsia="ru-RU"/>
              </w:rPr>
              <w:t xml:space="preserve">Обґрунтування предмета закупівлі (на виконання вимог пункту 4¹ постанови Кабінету Міністрів України від 11.10.2016 № 710 "Про ефективне використання державних коштів" (зі змінами)) Інформація для оприлюднення (ідентифікатор закупівлі: </w:t>
            </w:r>
          </w:p>
          <w:p w14:paraId="2EFC0D7E" w14:textId="77777777" w:rsidR="00FF2A5E" w:rsidRDefault="00FF2A5E" w:rsidP="005E495C">
            <w:pPr>
              <w:spacing w:after="0" w:line="240" w:lineRule="auto"/>
              <w:jc w:val="center"/>
              <w:rPr>
                <w:rFonts w:ascii="Times New Roman" w:eastAsia="Times New Roman" w:hAnsi="Times New Roman" w:cs="Times New Roman"/>
                <w:b/>
                <w:bCs/>
                <w:color w:val="333333"/>
                <w:sz w:val="28"/>
                <w:szCs w:val="28"/>
                <w:shd w:val="clear" w:color="auto" w:fill="FFFFFF"/>
                <w:lang w:eastAsia="uk-UA"/>
              </w:rPr>
            </w:pPr>
            <w:bookmarkStart w:id="0" w:name="_Hlk505604349"/>
            <w:bookmarkStart w:id="1" w:name="_Hlk166060190"/>
            <w:r w:rsidRPr="00FF2A5E">
              <w:rPr>
                <w:rFonts w:ascii="Times New Roman" w:eastAsia="Times New Roman" w:hAnsi="Times New Roman" w:cs="Times New Roman"/>
                <w:b/>
                <w:bCs/>
                <w:color w:val="333333"/>
                <w:sz w:val="28"/>
                <w:szCs w:val="28"/>
                <w:shd w:val="clear" w:color="auto" w:fill="FFFFFF"/>
                <w:lang w:eastAsia="uk-UA"/>
              </w:rPr>
              <w:t>UA-2024-12-06-017154-a</w:t>
            </w:r>
          </w:p>
          <w:p w14:paraId="733722E1" w14:textId="169E6781" w:rsidR="00BA72D2" w:rsidRPr="00C17590" w:rsidRDefault="00FF2A5E" w:rsidP="005E495C">
            <w:pPr>
              <w:spacing w:after="0" w:line="240" w:lineRule="auto"/>
              <w:jc w:val="center"/>
              <w:rPr>
                <w:rFonts w:ascii="Times New Roman" w:eastAsia="Arial" w:hAnsi="Times New Roman" w:cs="Times New Roman"/>
                <w:b/>
                <w:sz w:val="28"/>
                <w:szCs w:val="28"/>
                <w:lang w:val="uk-UA" w:eastAsia="ru-RU"/>
              </w:rPr>
            </w:pPr>
            <w:bookmarkStart w:id="2" w:name="_GoBack"/>
            <w:r w:rsidRPr="00FF2A5E">
              <w:rPr>
                <w:rFonts w:ascii="Times New Roman" w:eastAsia="Times New Roman" w:hAnsi="Times New Roman" w:cs="Times New Roman"/>
                <w:b/>
                <w:bCs/>
                <w:color w:val="333333"/>
                <w:sz w:val="28"/>
                <w:szCs w:val="28"/>
                <w:shd w:val="clear" w:color="auto" w:fill="FFFFFF"/>
                <w:lang w:val="uk-UA" w:eastAsia="uk-UA"/>
              </w:rPr>
              <w:t>Послуги придбання програмного забезпечення (послуги у сфері інформатизації)</w:t>
            </w:r>
            <w:bookmarkEnd w:id="1"/>
            <w:r w:rsidR="005E495C" w:rsidRPr="00C17590">
              <w:rPr>
                <w:rFonts w:ascii="Times New Roman" w:eastAsia="Times New Roman" w:hAnsi="Times New Roman" w:cs="Times New Roman"/>
                <w:b/>
                <w:bCs/>
                <w:color w:val="333333"/>
                <w:sz w:val="28"/>
                <w:szCs w:val="28"/>
                <w:shd w:val="clear" w:color="auto" w:fill="FFFFFF"/>
                <w:lang w:val="uk-UA" w:eastAsia="uk-UA"/>
              </w:rPr>
              <w:t xml:space="preserve"> </w:t>
            </w:r>
          </w:p>
          <w:bookmarkEnd w:id="0"/>
          <w:bookmarkEnd w:id="2"/>
          <w:p w14:paraId="439D8094" w14:textId="77777777" w:rsidR="00FF2A5E" w:rsidRDefault="00FF2A5E" w:rsidP="004F2131">
            <w:pPr>
              <w:shd w:val="clear" w:color="auto" w:fill="FFFFFF"/>
              <w:spacing w:after="150" w:line="240" w:lineRule="auto"/>
              <w:textAlignment w:val="baseline"/>
              <w:rPr>
                <w:rFonts w:ascii="Times New Roman" w:eastAsia="Arial" w:hAnsi="Times New Roman" w:cs="Times New Roman"/>
                <w:bCs/>
                <w:sz w:val="24"/>
                <w:szCs w:val="24"/>
                <w:lang w:val="uk-UA" w:eastAsia="ru-RU"/>
              </w:rPr>
            </w:pPr>
            <w:r w:rsidRPr="00FF2A5E">
              <w:rPr>
                <w:rFonts w:ascii="Times New Roman" w:eastAsia="Arial" w:hAnsi="Times New Roman" w:cs="Times New Roman"/>
                <w:bCs/>
                <w:sz w:val="24"/>
                <w:szCs w:val="24"/>
                <w:lang w:val="uk-UA" w:eastAsia="ru-RU"/>
              </w:rPr>
              <w:t>ДК 021:2015: 72260000-5 Послуги, пов’язані з програмним забезпеченням</w:t>
            </w:r>
          </w:p>
          <w:p w14:paraId="689F071C" w14:textId="0C5A861C" w:rsidR="004F2131" w:rsidRPr="00070E1A" w:rsidRDefault="004F2131" w:rsidP="004F2131">
            <w:pPr>
              <w:shd w:val="clear" w:color="auto" w:fill="FFFFFF"/>
              <w:spacing w:after="15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Очікувана вартість предмета закупівлі </w:t>
            </w:r>
            <w:r w:rsidR="00FF2A5E" w:rsidRPr="00FF2A5E">
              <w:rPr>
                <w:rFonts w:ascii="Times New Roman" w:eastAsia="Times New Roman" w:hAnsi="Times New Roman" w:cs="Times New Roman"/>
                <w:sz w:val="24"/>
                <w:szCs w:val="24"/>
                <w:lang w:eastAsia="uk-UA"/>
              </w:rPr>
              <w:t>500 000 грн з ПДВ</w:t>
            </w:r>
          </w:p>
        </w:tc>
      </w:tr>
    </w:tbl>
    <w:p w14:paraId="42834C6B" w14:textId="1E29F469" w:rsidR="00791997" w:rsidRPr="00456E48" w:rsidRDefault="00FF2A5E" w:rsidP="00791997">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06</w:t>
      </w:r>
      <w:r w:rsidR="00456E48" w:rsidRPr="00456E48">
        <w:rPr>
          <w:rFonts w:ascii="Times New Roman" w:eastAsia="Times New Roman" w:hAnsi="Times New Roman" w:cs="Times New Roman"/>
          <w:b/>
          <w:sz w:val="20"/>
          <w:szCs w:val="20"/>
          <w:lang w:val="uk-UA" w:eastAsia="ru-RU"/>
        </w:rPr>
        <w:t>.</w:t>
      </w:r>
      <w:r w:rsidR="005E495C">
        <w:rPr>
          <w:rFonts w:ascii="Times New Roman" w:eastAsia="Times New Roman" w:hAnsi="Times New Roman" w:cs="Times New Roman"/>
          <w:b/>
          <w:sz w:val="20"/>
          <w:szCs w:val="20"/>
          <w:lang w:val="uk-UA" w:eastAsia="ru-RU"/>
        </w:rPr>
        <w:t>12</w:t>
      </w:r>
      <w:r w:rsidR="00456E48" w:rsidRPr="00456E48">
        <w:rPr>
          <w:rFonts w:ascii="Times New Roman" w:eastAsia="Times New Roman" w:hAnsi="Times New Roman" w:cs="Times New Roman"/>
          <w:b/>
          <w:sz w:val="20"/>
          <w:szCs w:val="20"/>
          <w:lang w:val="uk-UA" w:eastAsia="ru-RU"/>
        </w:rPr>
        <w:t>.2024</w:t>
      </w:r>
    </w:p>
    <w:p w14:paraId="42178BD3" w14:textId="77777777" w:rsidR="004059A5" w:rsidRPr="001B5385" w:rsidRDefault="004059A5" w:rsidP="004059A5">
      <w:pPr>
        <w:spacing w:after="0" w:line="240" w:lineRule="auto"/>
        <w:rPr>
          <w:rFonts w:ascii="Times New Roman" w:eastAsia="Times New Roman" w:hAnsi="Times New Roman" w:cs="Times New Roman"/>
          <w:b/>
          <w:i/>
          <w:sz w:val="28"/>
          <w:szCs w:val="28"/>
          <w:lang w:val="uk-UA" w:eastAsia="ru-RU"/>
        </w:rPr>
      </w:pPr>
    </w:p>
    <w:p w14:paraId="2BC93914" w14:textId="77777777" w:rsidR="00C17590" w:rsidRPr="00C17590" w:rsidRDefault="00C17590" w:rsidP="00C17590">
      <w:pPr>
        <w:spacing w:after="0" w:line="240" w:lineRule="auto"/>
        <w:jc w:val="center"/>
        <w:rPr>
          <w:rFonts w:ascii="Times New Roman" w:eastAsia="Times New Roman" w:hAnsi="Times New Roman" w:cs="Times New Roman"/>
          <w:b/>
          <w:i/>
          <w:sz w:val="24"/>
          <w:szCs w:val="24"/>
          <w:lang w:val="uk-UA" w:eastAsia="uk-UA"/>
        </w:rPr>
      </w:pPr>
      <w:r w:rsidRPr="00C17590">
        <w:rPr>
          <w:rFonts w:ascii="Times New Roman" w:eastAsia="Times New Roman" w:hAnsi="Times New Roman" w:cs="Times New Roman"/>
          <w:b/>
          <w:i/>
          <w:sz w:val="24"/>
          <w:szCs w:val="24"/>
          <w:lang w:val="uk-UA" w:eastAsia="uk-UA"/>
        </w:rPr>
        <w:t>ТЕХНІЧНА СПЕЦИФІКАЦІЯ</w:t>
      </w:r>
    </w:p>
    <w:p w14:paraId="619F7FCB" w14:textId="36DDC145" w:rsidR="00C17590" w:rsidRPr="00C17590" w:rsidRDefault="00FF2A5E" w:rsidP="00C17590">
      <w:pPr>
        <w:shd w:val="clear" w:color="auto" w:fill="FFFFFF"/>
        <w:spacing w:after="0" w:line="240" w:lineRule="auto"/>
        <w:jc w:val="center"/>
        <w:textAlignment w:val="baseline"/>
        <w:outlineLvl w:val="0"/>
        <w:rPr>
          <w:rFonts w:ascii="Times New Roman" w:eastAsia="Times New Roman" w:hAnsi="Times New Roman" w:cs="Times New Roman"/>
          <w:bCs/>
          <w:color w:val="333333"/>
          <w:kern w:val="36"/>
          <w:sz w:val="28"/>
          <w:szCs w:val="28"/>
          <w:lang w:val="uk-UA" w:eastAsia="uk-UA"/>
        </w:rPr>
      </w:pPr>
      <w:r w:rsidRPr="00FF2A5E">
        <w:rPr>
          <w:rFonts w:ascii="Times New Roman" w:eastAsia="Times New Roman" w:hAnsi="Times New Roman" w:cs="Times New Roman"/>
          <w:b/>
          <w:bCs/>
          <w:color w:val="333333"/>
          <w:kern w:val="36"/>
          <w:sz w:val="28"/>
          <w:szCs w:val="28"/>
          <w:bdr w:val="none" w:sz="0" w:space="0" w:color="auto" w:frame="1"/>
          <w:lang w:val="uk-UA" w:eastAsia="uk-UA"/>
        </w:rPr>
        <w:t>Послуги придбання програмного забезпечення (послуги у сфері інформатизації)</w:t>
      </w:r>
    </w:p>
    <w:p w14:paraId="3EF66C2F" w14:textId="1D82164A" w:rsidR="00C17590" w:rsidRPr="00C17590" w:rsidRDefault="00C17590" w:rsidP="00FF2A5E">
      <w:pPr>
        <w:spacing w:after="0" w:line="240" w:lineRule="auto"/>
        <w:ind w:firstLine="708"/>
        <w:jc w:val="center"/>
        <w:rPr>
          <w:rFonts w:ascii="Times New Roman" w:eastAsia="Arial" w:hAnsi="Times New Roman" w:cs="Times New Roman"/>
          <w:bCs/>
          <w:sz w:val="28"/>
          <w:szCs w:val="28"/>
          <w:lang w:val="uk-UA" w:eastAsia="ru-RU"/>
        </w:rPr>
      </w:pPr>
      <w:r w:rsidRPr="00C17590">
        <w:rPr>
          <w:rFonts w:ascii="Times New Roman" w:eastAsia="Arial" w:hAnsi="Times New Roman" w:cs="Times New Roman"/>
          <w:bCs/>
          <w:sz w:val="28"/>
          <w:szCs w:val="28"/>
          <w:lang w:val="uk-UA" w:eastAsia="ru-RU"/>
        </w:rPr>
        <w:t xml:space="preserve"> (за кодом </w:t>
      </w:r>
      <w:r w:rsidR="00FF2A5E" w:rsidRPr="00FF2A5E">
        <w:rPr>
          <w:rFonts w:ascii="Times New Roman" w:eastAsia="Arial" w:hAnsi="Times New Roman" w:cs="Times New Roman"/>
          <w:bCs/>
          <w:sz w:val="28"/>
          <w:szCs w:val="28"/>
          <w:lang w:val="uk-UA" w:eastAsia="ru-RU"/>
        </w:rPr>
        <w:t>ДК 021:2015: 72260000-5 Послуги, пов’язані з програмним забезпеченням</w:t>
      </w:r>
      <w:r w:rsidR="00FF2A5E">
        <w:rPr>
          <w:rFonts w:ascii="Times New Roman" w:eastAsia="Arial" w:hAnsi="Times New Roman" w:cs="Times New Roman"/>
          <w:bCs/>
          <w:sz w:val="28"/>
          <w:szCs w:val="28"/>
          <w:lang w:val="uk-UA" w:eastAsia="ru-RU"/>
        </w:rPr>
        <w:tab/>
      </w:r>
      <w:r w:rsidRPr="00C17590">
        <w:rPr>
          <w:rFonts w:ascii="Times New Roman" w:eastAsia="Arial" w:hAnsi="Times New Roman" w:cs="Times New Roman"/>
          <w:bCs/>
          <w:iCs/>
          <w:sz w:val="28"/>
          <w:szCs w:val="28"/>
          <w:lang w:val="uk-UA" w:eastAsia="ru-RU"/>
        </w:rPr>
        <w:t>)</w:t>
      </w:r>
    </w:p>
    <w:p w14:paraId="0EA10DF6" w14:textId="77777777" w:rsidR="00C17590" w:rsidRPr="00C17590" w:rsidRDefault="00C17590" w:rsidP="00C17590">
      <w:pPr>
        <w:spacing w:after="0"/>
        <w:jc w:val="center"/>
        <w:rPr>
          <w:rFonts w:ascii="Times New Roman" w:eastAsia="Times New Roman" w:hAnsi="Times New Roman" w:cs="Times New Roman"/>
          <w:b/>
          <w:bCs/>
          <w:lang w:val="uk-UA" w:eastAsia="ru-RU"/>
        </w:rPr>
      </w:pPr>
    </w:p>
    <w:p w14:paraId="0BE8FF2C" w14:textId="77777777" w:rsidR="00FF2A5E" w:rsidRPr="00FF2A5E" w:rsidRDefault="00FF2A5E" w:rsidP="00FF2A5E">
      <w:pPr>
        <w:suppressAutoHyphens/>
        <w:spacing w:after="160"/>
        <w:contextualSpacing/>
        <w:jc w:val="center"/>
        <w:rPr>
          <w:rFonts w:ascii="Times New Roman" w:eastAsia="Calibri" w:hAnsi="Times New Roman" w:cs="Times New Roman"/>
          <w:sz w:val="24"/>
          <w:szCs w:val="24"/>
          <w:lang w:val="uk-UA" w:eastAsia="uk-UA"/>
        </w:rPr>
      </w:pPr>
      <w:r w:rsidRPr="00FF2A5E">
        <w:rPr>
          <w:rFonts w:ascii="Times New Roman" w:eastAsia="Calibri" w:hAnsi="Times New Roman" w:cs="Times New Roman"/>
          <w:b/>
          <w:bCs/>
          <w:sz w:val="24"/>
          <w:szCs w:val="24"/>
          <w:lang w:val="uk-UA" w:eastAsia="uk-UA"/>
        </w:rPr>
        <w:t>Інформація про необхідні технічні, якісні та кількісні характеристики предмета закупівлі та технічна специфікація до предмета закупівлі</w:t>
      </w:r>
    </w:p>
    <w:p w14:paraId="0491E77F" w14:textId="77777777" w:rsidR="00FF2A5E" w:rsidRPr="00FF2A5E" w:rsidRDefault="00FF2A5E" w:rsidP="00FF2A5E">
      <w:pPr>
        <w:suppressAutoHyphens/>
        <w:spacing w:after="160"/>
        <w:contextualSpacing/>
        <w:jc w:val="both"/>
        <w:rPr>
          <w:rFonts w:ascii="Times New Roman" w:eastAsia="Calibri" w:hAnsi="Times New Roman" w:cs="Times New Roman"/>
          <w:b/>
          <w:bCs/>
          <w:sz w:val="24"/>
          <w:szCs w:val="24"/>
          <w:lang w:val="uk-UA" w:eastAsia="uk-UA"/>
        </w:rPr>
      </w:pPr>
    </w:p>
    <w:p w14:paraId="6C6AA290" w14:textId="77777777" w:rsidR="00FF2A5E" w:rsidRPr="00FF2A5E" w:rsidRDefault="00FF2A5E" w:rsidP="00FF2A5E">
      <w:pPr>
        <w:suppressAutoHyphens/>
        <w:spacing w:after="0"/>
        <w:jc w:val="both"/>
        <w:rPr>
          <w:rFonts w:ascii="Times New Roman" w:eastAsia="Calibri" w:hAnsi="Times New Roman" w:cs="Times New Roman"/>
          <w:i/>
          <w:sz w:val="24"/>
          <w:szCs w:val="24"/>
          <w:lang w:val="uk-UA" w:eastAsia="uk-UA"/>
        </w:rPr>
      </w:pPr>
      <w:bookmarkStart w:id="3" w:name="__DdeLink__34552_3437370353"/>
    </w:p>
    <w:p w14:paraId="51EB6DB1" w14:textId="77777777" w:rsidR="00FF2A5E" w:rsidRPr="00FF2A5E" w:rsidRDefault="00FF2A5E" w:rsidP="00FF2A5E">
      <w:pPr>
        <w:suppressAutoHyphens/>
        <w:spacing w:after="0"/>
        <w:jc w:val="both"/>
        <w:rPr>
          <w:rFonts w:ascii="Times New Roman" w:eastAsia="Calibri" w:hAnsi="Times New Roman" w:cs="Times New Roman"/>
          <w:b/>
          <w:color w:val="000000"/>
          <w:sz w:val="24"/>
          <w:szCs w:val="24"/>
          <w:lang w:val="uk-UA" w:eastAsia="ru-RU"/>
        </w:rPr>
      </w:pPr>
      <w:r w:rsidRPr="00FF2A5E">
        <w:rPr>
          <w:rFonts w:ascii="Times New Roman" w:eastAsia="Calibri" w:hAnsi="Times New Roman" w:cs="Times New Roman"/>
          <w:i/>
          <w:sz w:val="24"/>
          <w:szCs w:val="24"/>
          <w:lang w:val="uk-UA" w:eastAsia="uk-UA"/>
        </w:rPr>
        <w:t>З</w:t>
      </w:r>
      <w:r w:rsidRPr="00FF2A5E">
        <w:rPr>
          <w:rFonts w:ascii="Times New Roman" w:eastAsia="Calibri" w:hAnsi="Times New Roman" w:cs="Times New Roman"/>
          <w:b/>
          <w:color w:val="000000"/>
          <w:sz w:val="24"/>
          <w:szCs w:val="24"/>
          <w:lang w:val="uk-UA" w:eastAsia="ru-RU"/>
        </w:rPr>
        <w:t xml:space="preserve">акупівлі новітніх операційних систем </w:t>
      </w:r>
      <w:r w:rsidRPr="00FF2A5E">
        <w:rPr>
          <w:rFonts w:ascii="Times New Roman" w:eastAsia="Calibri" w:hAnsi="Times New Roman" w:cs="Times New Roman"/>
          <w:b/>
          <w:color w:val="000000"/>
          <w:sz w:val="24"/>
          <w:szCs w:val="24"/>
          <w:lang w:val="en-US" w:eastAsia="ru-RU"/>
        </w:rPr>
        <w:t>Microsoft</w:t>
      </w:r>
      <w:r w:rsidRPr="00FF2A5E">
        <w:rPr>
          <w:rFonts w:ascii="Times New Roman" w:eastAsia="Calibri" w:hAnsi="Times New Roman" w:cs="Times New Roman"/>
          <w:b/>
          <w:color w:val="000000"/>
          <w:sz w:val="24"/>
          <w:szCs w:val="24"/>
          <w:lang w:val="uk-UA" w:eastAsia="ru-RU"/>
        </w:rPr>
        <w:t xml:space="preserve"> </w:t>
      </w:r>
      <w:r w:rsidRPr="00FF2A5E">
        <w:rPr>
          <w:rFonts w:ascii="Times New Roman" w:eastAsia="Calibri" w:hAnsi="Times New Roman" w:cs="Times New Roman"/>
          <w:b/>
          <w:color w:val="000000"/>
          <w:sz w:val="24"/>
          <w:szCs w:val="24"/>
          <w:lang w:val="en-US" w:eastAsia="ru-RU"/>
        </w:rPr>
        <w:t>Windows</w:t>
      </w:r>
      <w:r w:rsidRPr="00FF2A5E">
        <w:rPr>
          <w:rFonts w:ascii="Times New Roman" w:eastAsia="Calibri" w:hAnsi="Times New Roman" w:cs="Times New Roman"/>
          <w:b/>
          <w:color w:val="000000"/>
          <w:sz w:val="24"/>
          <w:szCs w:val="24"/>
          <w:lang w:val="uk-UA" w:eastAsia="ru-RU"/>
        </w:rPr>
        <w:t xml:space="preserve"> </w:t>
      </w:r>
      <w:r w:rsidRPr="00FF2A5E">
        <w:rPr>
          <w:rFonts w:ascii="Times New Roman" w:eastAsia="Calibri" w:hAnsi="Times New Roman" w:cs="Times New Roman"/>
          <w:b/>
          <w:color w:val="000000"/>
          <w:sz w:val="24"/>
          <w:szCs w:val="24"/>
          <w:lang w:val="en-US" w:eastAsia="ru-RU"/>
        </w:rPr>
        <w:t>Server</w:t>
      </w:r>
      <w:r w:rsidRPr="00FF2A5E">
        <w:rPr>
          <w:rFonts w:ascii="Times New Roman" w:eastAsia="Calibri" w:hAnsi="Times New Roman" w:cs="Times New Roman"/>
          <w:b/>
          <w:color w:val="000000"/>
          <w:sz w:val="24"/>
          <w:szCs w:val="24"/>
          <w:lang w:val="uk-UA" w:eastAsia="ru-RU"/>
        </w:rPr>
        <w:t xml:space="preserve"> </w:t>
      </w:r>
      <w:r w:rsidRPr="00FF2A5E">
        <w:rPr>
          <w:rFonts w:ascii="Times New Roman" w:eastAsia="Calibri" w:hAnsi="Times New Roman" w:cs="Times New Roman"/>
          <w:b/>
          <w:color w:val="000000"/>
          <w:sz w:val="24"/>
          <w:szCs w:val="24"/>
          <w:lang w:val="en-US" w:eastAsia="ru-RU"/>
        </w:rPr>
        <w:t>Standard</w:t>
      </w:r>
      <w:r w:rsidRPr="00FF2A5E">
        <w:rPr>
          <w:rFonts w:ascii="Times New Roman" w:eastAsia="Calibri" w:hAnsi="Times New Roman" w:cs="Times New Roman"/>
          <w:b/>
          <w:color w:val="000000"/>
          <w:sz w:val="24"/>
          <w:szCs w:val="24"/>
          <w:lang w:val="uk-UA" w:eastAsia="ru-RU"/>
        </w:rPr>
        <w:t xml:space="preserve"> 2025 64</w:t>
      </w:r>
      <w:r w:rsidRPr="00FF2A5E">
        <w:rPr>
          <w:rFonts w:ascii="Times New Roman" w:eastAsia="Calibri" w:hAnsi="Times New Roman" w:cs="Times New Roman"/>
          <w:b/>
          <w:color w:val="000000"/>
          <w:sz w:val="24"/>
          <w:szCs w:val="24"/>
          <w:lang w:val="en-US" w:eastAsia="ru-RU"/>
        </w:rPr>
        <w:t>Bit</w:t>
      </w:r>
      <w:r w:rsidRPr="00FF2A5E">
        <w:rPr>
          <w:rFonts w:ascii="Times New Roman" w:eastAsia="Calibri" w:hAnsi="Times New Roman" w:cs="Times New Roman"/>
          <w:b/>
          <w:color w:val="000000"/>
          <w:sz w:val="24"/>
          <w:szCs w:val="24"/>
          <w:lang w:val="uk-UA" w:eastAsia="ru-RU"/>
        </w:rPr>
        <w:t xml:space="preserve"> для ліцензування серверів </w:t>
      </w:r>
      <w:bookmarkEnd w:id="3"/>
      <w:r w:rsidRPr="00FF2A5E">
        <w:rPr>
          <w:rFonts w:ascii="Times New Roman" w:eastAsia="Calibri" w:hAnsi="Times New Roman" w:cs="Times New Roman"/>
          <w:b/>
          <w:color w:val="000000"/>
          <w:sz w:val="24"/>
          <w:szCs w:val="24"/>
          <w:lang w:val="uk-UA" w:eastAsia="ru-RU"/>
        </w:rPr>
        <w:t xml:space="preserve">Lenovo ThinkSystem SR630 </w:t>
      </w:r>
    </w:p>
    <w:p w14:paraId="4FDBF10C" w14:textId="77777777" w:rsidR="00FF2A5E" w:rsidRPr="00FF2A5E" w:rsidRDefault="00FF2A5E" w:rsidP="00FF2A5E">
      <w:pPr>
        <w:suppressAutoHyphens/>
        <w:spacing w:after="0"/>
        <w:jc w:val="both"/>
        <w:rPr>
          <w:rFonts w:ascii="Times New Roman" w:eastAsia="Calibri" w:hAnsi="Times New Roman" w:cs="Times New Roman"/>
          <w:b/>
          <w:color w:val="000000"/>
          <w:sz w:val="24"/>
          <w:szCs w:val="24"/>
          <w:lang w:val="uk-UA" w:eastAsia="ru-RU"/>
        </w:rPr>
      </w:pPr>
      <w:r w:rsidRPr="00FF2A5E">
        <w:rPr>
          <w:rFonts w:ascii="Times New Roman" w:eastAsia="Calibri" w:hAnsi="Times New Roman" w:cs="Times New Roman"/>
          <w:color w:val="000000"/>
          <w:sz w:val="24"/>
          <w:szCs w:val="24"/>
          <w:lang w:val="uk-UA" w:eastAsia="ru-RU"/>
        </w:rPr>
        <w:t xml:space="preserve">Виробник: </w:t>
      </w:r>
      <w:r w:rsidRPr="00FF2A5E">
        <w:rPr>
          <w:rFonts w:ascii="Times New Roman" w:eastAsia="Calibri" w:hAnsi="Times New Roman" w:cs="Times New Roman"/>
          <w:b/>
          <w:color w:val="000000"/>
          <w:sz w:val="24"/>
          <w:szCs w:val="24"/>
          <w:lang w:val="uk-UA" w:eastAsia="ru-RU"/>
        </w:rPr>
        <w:t>Microsoft</w:t>
      </w:r>
    </w:p>
    <w:p w14:paraId="43BB39B8" w14:textId="77777777" w:rsidR="00FF2A5E" w:rsidRPr="00FF2A5E" w:rsidRDefault="00FF2A5E" w:rsidP="00FF2A5E">
      <w:pPr>
        <w:shd w:val="clear" w:color="auto" w:fill="FFFFFF"/>
        <w:suppressAutoHyphens/>
        <w:spacing w:after="0"/>
        <w:jc w:val="both"/>
        <w:rPr>
          <w:rFonts w:ascii="Times New Roman" w:eastAsia="Calibri" w:hAnsi="Times New Roman" w:cs="Times New Roman"/>
          <w:sz w:val="24"/>
          <w:szCs w:val="24"/>
          <w:lang w:val="uk-UA" w:eastAsia="uk-UA"/>
        </w:rPr>
      </w:pPr>
      <w:r w:rsidRPr="00FF2A5E">
        <w:rPr>
          <w:rFonts w:ascii="Times New Roman" w:eastAsia="Calibri" w:hAnsi="Times New Roman" w:cs="Times New Roman"/>
          <w:sz w:val="24"/>
          <w:szCs w:val="24"/>
          <w:lang w:val="uk-UA" w:eastAsia="ru-RU"/>
        </w:rPr>
        <w:t xml:space="preserve">Тип користування: </w:t>
      </w:r>
      <w:r w:rsidRPr="00FF2A5E">
        <w:rPr>
          <w:rFonts w:ascii="Times New Roman" w:eastAsia="Calibri" w:hAnsi="Times New Roman" w:cs="Times New Roman"/>
          <w:b/>
          <w:sz w:val="24"/>
          <w:szCs w:val="24"/>
          <w:lang w:val="uk-UA" w:eastAsia="ru-RU"/>
        </w:rPr>
        <w:t>Для комерційних/державних установ</w:t>
      </w:r>
    </w:p>
    <w:p w14:paraId="00A211F4" w14:textId="77777777" w:rsidR="00FF2A5E" w:rsidRPr="00FF2A5E" w:rsidRDefault="00FF2A5E" w:rsidP="00FF2A5E">
      <w:pPr>
        <w:shd w:val="clear" w:color="auto" w:fill="FFFFFF"/>
        <w:suppressAutoHyphens/>
        <w:spacing w:after="0"/>
        <w:jc w:val="both"/>
        <w:rPr>
          <w:rFonts w:ascii="Times New Roman" w:eastAsia="Calibri" w:hAnsi="Times New Roman" w:cs="Times New Roman"/>
          <w:b/>
          <w:sz w:val="24"/>
          <w:szCs w:val="24"/>
          <w:lang w:val="uk-UA" w:eastAsia="ru-RU"/>
        </w:rPr>
      </w:pPr>
      <w:r w:rsidRPr="00FF2A5E">
        <w:rPr>
          <w:rFonts w:ascii="Times New Roman" w:eastAsia="Calibri" w:hAnsi="Times New Roman" w:cs="Times New Roman"/>
          <w:sz w:val="24"/>
          <w:szCs w:val="24"/>
          <w:lang w:val="uk-UA" w:eastAsia="ru-RU"/>
        </w:rPr>
        <w:t xml:space="preserve">Розрядність: </w:t>
      </w:r>
      <w:r w:rsidRPr="00FF2A5E">
        <w:rPr>
          <w:rFonts w:ascii="Times New Roman" w:eastAsia="Calibri" w:hAnsi="Times New Roman" w:cs="Times New Roman"/>
          <w:b/>
          <w:sz w:val="24"/>
          <w:szCs w:val="24"/>
          <w:lang w:val="uk-UA" w:eastAsia="ru-RU"/>
        </w:rPr>
        <w:t>64-bit</w:t>
      </w:r>
    </w:p>
    <w:p w14:paraId="64976367" w14:textId="77777777" w:rsidR="00FF2A5E" w:rsidRPr="00FF2A5E" w:rsidRDefault="00FF2A5E" w:rsidP="00FF2A5E">
      <w:pPr>
        <w:shd w:val="clear" w:color="auto" w:fill="FFFFFF"/>
        <w:suppressAutoHyphens/>
        <w:spacing w:after="0"/>
        <w:jc w:val="both"/>
        <w:rPr>
          <w:rFonts w:ascii="Times New Roman" w:eastAsia="Calibri" w:hAnsi="Times New Roman" w:cs="Times New Roman"/>
          <w:sz w:val="24"/>
          <w:szCs w:val="24"/>
          <w:lang w:val="uk-UA" w:eastAsia="ru-RU"/>
        </w:rPr>
      </w:pPr>
      <w:r w:rsidRPr="00FF2A5E">
        <w:rPr>
          <w:rFonts w:ascii="Times New Roman" w:eastAsia="Calibri" w:hAnsi="Times New Roman" w:cs="Times New Roman"/>
          <w:sz w:val="24"/>
          <w:szCs w:val="24"/>
          <w:lang w:val="uk-UA" w:eastAsia="ru-RU"/>
        </w:rPr>
        <w:t xml:space="preserve">Редакція Windows : </w:t>
      </w:r>
      <w:r w:rsidRPr="00FF2A5E">
        <w:rPr>
          <w:rFonts w:ascii="Times New Roman" w:eastAsia="Calibri" w:hAnsi="Times New Roman" w:cs="Times New Roman"/>
          <w:b/>
          <w:color w:val="000000"/>
          <w:sz w:val="24"/>
          <w:szCs w:val="24"/>
          <w:lang w:val="en-US" w:eastAsia="ru-RU"/>
        </w:rPr>
        <w:t>Server Standard 2025</w:t>
      </w:r>
    </w:p>
    <w:p w14:paraId="1ECD553E" w14:textId="77777777" w:rsidR="00FF2A5E" w:rsidRPr="00FF2A5E" w:rsidRDefault="00FF2A5E" w:rsidP="00FF2A5E">
      <w:pPr>
        <w:shd w:val="clear" w:color="auto" w:fill="FFFFFF"/>
        <w:suppressAutoHyphens/>
        <w:spacing w:after="0"/>
        <w:jc w:val="both"/>
        <w:rPr>
          <w:rFonts w:ascii="Times New Roman" w:eastAsia="Calibri" w:hAnsi="Times New Roman" w:cs="Times New Roman"/>
          <w:b/>
          <w:sz w:val="24"/>
          <w:szCs w:val="24"/>
          <w:lang w:val="uk-UA" w:eastAsia="ru-RU"/>
        </w:rPr>
      </w:pPr>
      <w:r w:rsidRPr="00FF2A5E">
        <w:rPr>
          <w:rFonts w:ascii="Times New Roman" w:eastAsia="Calibri" w:hAnsi="Times New Roman" w:cs="Times New Roman"/>
          <w:sz w:val="24"/>
          <w:szCs w:val="24"/>
          <w:lang w:val="uk-UA" w:eastAsia="ru-RU"/>
        </w:rPr>
        <w:t xml:space="preserve">Мова інтерфейсу: </w:t>
      </w:r>
      <w:r w:rsidRPr="00FF2A5E">
        <w:rPr>
          <w:rFonts w:ascii="Times New Roman" w:eastAsia="Calibri" w:hAnsi="Times New Roman" w:cs="Times New Roman"/>
          <w:b/>
          <w:sz w:val="24"/>
          <w:szCs w:val="24"/>
          <w:lang w:val="uk-UA" w:eastAsia="ru-RU"/>
        </w:rPr>
        <w:t>українська (багатомовна)</w:t>
      </w:r>
    </w:p>
    <w:p w14:paraId="464BDCE7" w14:textId="77777777" w:rsidR="00FF2A5E" w:rsidRPr="00FF2A5E" w:rsidRDefault="00FF2A5E" w:rsidP="00FF2A5E">
      <w:pPr>
        <w:suppressAutoHyphens/>
        <w:spacing w:after="0"/>
        <w:jc w:val="both"/>
        <w:rPr>
          <w:rFonts w:ascii="Times New Roman" w:eastAsia="Calibri" w:hAnsi="Times New Roman" w:cs="Times New Roman"/>
          <w:b/>
          <w:sz w:val="24"/>
          <w:szCs w:val="24"/>
          <w:lang w:val="uk-UA" w:eastAsia="uk-UA"/>
        </w:rPr>
      </w:pPr>
      <w:r w:rsidRPr="00FF2A5E">
        <w:rPr>
          <w:rFonts w:ascii="Times New Roman" w:eastAsia="Calibri" w:hAnsi="Times New Roman" w:cs="Times New Roman"/>
          <w:sz w:val="24"/>
          <w:szCs w:val="24"/>
          <w:lang w:val="uk-UA" w:eastAsia="ru-RU"/>
        </w:rPr>
        <w:t xml:space="preserve">Строк дії ліцензії: </w:t>
      </w:r>
      <w:r w:rsidRPr="00FF2A5E">
        <w:rPr>
          <w:rFonts w:ascii="Times New Roman" w:eastAsia="Calibri" w:hAnsi="Times New Roman" w:cs="Times New Roman"/>
          <w:b/>
          <w:sz w:val="24"/>
          <w:szCs w:val="24"/>
          <w:lang w:val="uk-UA" w:eastAsia="ru-RU"/>
        </w:rPr>
        <w:t>постійна (безстрокова)</w:t>
      </w:r>
    </w:p>
    <w:p w14:paraId="6766584A" w14:textId="77777777" w:rsidR="00FF2A5E" w:rsidRPr="00FF2A5E" w:rsidRDefault="00FF2A5E" w:rsidP="00FF2A5E">
      <w:pPr>
        <w:shd w:val="clear" w:color="auto" w:fill="FFFFFF"/>
        <w:suppressAutoHyphens/>
        <w:spacing w:after="0"/>
        <w:jc w:val="both"/>
        <w:rPr>
          <w:rFonts w:ascii="Times New Roman" w:eastAsia="Calibri" w:hAnsi="Times New Roman" w:cs="Times New Roman"/>
          <w:b/>
          <w:color w:val="000000"/>
          <w:kern w:val="2"/>
          <w:sz w:val="24"/>
          <w:szCs w:val="24"/>
          <w:lang w:val="uk-UA" w:eastAsia="ru-RU"/>
        </w:rPr>
      </w:pPr>
      <w:bookmarkStart w:id="4" w:name="__DdeLink__971_420820189"/>
      <w:r w:rsidRPr="00FF2A5E">
        <w:rPr>
          <w:rFonts w:ascii="Times New Roman" w:eastAsia="Calibri" w:hAnsi="Times New Roman" w:cs="Times New Roman"/>
          <w:color w:val="000000"/>
          <w:kern w:val="2"/>
          <w:sz w:val="24"/>
          <w:szCs w:val="24"/>
          <w:lang w:val="uk-UA" w:eastAsia="ru-RU"/>
        </w:rPr>
        <w:t>Призначення:</w:t>
      </w:r>
      <w:r w:rsidRPr="00FF2A5E">
        <w:rPr>
          <w:rFonts w:ascii="Times New Roman" w:eastAsia="Calibri" w:hAnsi="Times New Roman" w:cs="Times New Roman"/>
          <w:b/>
          <w:color w:val="000000"/>
          <w:kern w:val="2"/>
          <w:sz w:val="24"/>
          <w:szCs w:val="24"/>
          <w:lang w:val="uk-UA" w:eastAsia="ru-RU"/>
        </w:rPr>
        <w:t xml:space="preserve"> для встановлення на </w:t>
      </w:r>
      <w:bookmarkEnd w:id="4"/>
      <w:r w:rsidRPr="00FF2A5E">
        <w:rPr>
          <w:rFonts w:ascii="Times New Roman" w:eastAsia="Calibri" w:hAnsi="Times New Roman" w:cs="Times New Roman"/>
          <w:b/>
          <w:color w:val="000000"/>
          <w:kern w:val="2"/>
          <w:sz w:val="24"/>
          <w:szCs w:val="24"/>
          <w:lang w:val="uk-UA" w:eastAsia="ru-RU"/>
        </w:rPr>
        <w:t>сервер, віртуальну машину</w:t>
      </w:r>
    </w:p>
    <w:p w14:paraId="5C560EEF" w14:textId="77777777" w:rsidR="00FF2A5E" w:rsidRPr="00FF2A5E" w:rsidRDefault="00FF2A5E" w:rsidP="00FF2A5E">
      <w:pPr>
        <w:keepNext/>
        <w:keepLines/>
        <w:suppressAutoHyphens/>
        <w:spacing w:after="0"/>
        <w:ind w:firstLine="567"/>
        <w:jc w:val="both"/>
        <w:rPr>
          <w:rFonts w:ascii="Times New Roman" w:eastAsia="Calibri" w:hAnsi="Times New Roman" w:cs="Times New Roman"/>
          <w:b/>
          <w:sz w:val="24"/>
          <w:szCs w:val="24"/>
          <w:lang w:val="uk-UA" w:eastAsia="ru-RU"/>
        </w:rPr>
      </w:pPr>
      <w:r w:rsidRPr="00FF2A5E">
        <w:rPr>
          <w:rFonts w:ascii="Times New Roman" w:eastAsia="Calibri" w:hAnsi="Times New Roman" w:cs="Times New Roman"/>
          <w:b/>
          <w:sz w:val="24"/>
          <w:szCs w:val="24"/>
          <w:lang w:val="uk-UA" w:eastAsia="ru-RU"/>
        </w:rPr>
        <w:t>На підтвердження відповідності тендерної пропозиції технічним, якісним, кількісним вимогам до предмета закупівлі, учасником у складі тендерної пропозиції надається:</w:t>
      </w:r>
    </w:p>
    <w:p w14:paraId="6C87D0EC" w14:textId="77777777" w:rsidR="00FF2A5E" w:rsidRPr="00FF2A5E" w:rsidRDefault="00FF2A5E" w:rsidP="00FF2A5E">
      <w:pPr>
        <w:suppressAutoHyphens/>
        <w:spacing w:after="140"/>
        <w:jc w:val="both"/>
        <w:rPr>
          <w:rFonts w:ascii="Times New Roman" w:eastAsia="Calibri" w:hAnsi="Times New Roman" w:cs="Times New Roman"/>
          <w:bCs/>
          <w:sz w:val="24"/>
          <w:szCs w:val="24"/>
          <w:lang w:val="uk-UA" w:eastAsia="ru-RU"/>
        </w:rPr>
      </w:pPr>
      <w:r w:rsidRPr="00FF2A5E">
        <w:rPr>
          <w:rFonts w:ascii="Times New Roman" w:eastAsia="Calibri" w:hAnsi="Times New Roman" w:cs="Times New Roman"/>
          <w:sz w:val="24"/>
          <w:szCs w:val="24"/>
          <w:lang w:val="uk-UA" w:eastAsia="uk-UA"/>
        </w:rPr>
        <w:t xml:space="preserve">        2. Заповнена таблиця відповідності:</w:t>
      </w:r>
    </w:p>
    <w:tbl>
      <w:tblPr>
        <w:tblW w:w="9962" w:type="dxa"/>
        <w:tblInd w:w="-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508"/>
        <w:gridCol w:w="1840"/>
        <w:gridCol w:w="27"/>
        <w:gridCol w:w="991"/>
        <w:gridCol w:w="21"/>
        <w:gridCol w:w="907"/>
        <w:gridCol w:w="3920"/>
        <w:gridCol w:w="23"/>
        <w:gridCol w:w="1725"/>
      </w:tblGrid>
      <w:tr w:rsidR="00FF2A5E" w:rsidRPr="00FF2A5E" w14:paraId="5692DAA0" w14:textId="77777777" w:rsidTr="000012E1">
        <w:trPr>
          <w:trHeight w:val="18"/>
        </w:trPr>
        <w:tc>
          <w:tcPr>
            <w:tcW w:w="50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66CF5E" w14:textId="77777777" w:rsidR="00FF2A5E" w:rsidRPr="00FF2A5E" w:rsidRDefault="00FF2A5E" w:rsidP="00FF2A5E">
            <w:pPr>
              <w:shd w:val="clear" w:color="auto" w:fill="FFFFFF"/>
              <w:suppressAutoHyphens/>
              <w:spacing w:after="160"/>
              <w:jc w:val="both"/>
              <w:rPr>
                <w:rFonts w:ascii="Times New Roman" w:eastAsia="Calibri" w:hAnsi="Times New Roman" w:cs="Times New Roman"/>
                <w:b/>
                <w:sz w:val="24"/>
                <w:szCs w:val="24"/>
                <w:lang w:val="uk-UA" w:eastAsia="ru-RU"/>
              </w:rPr>
            </w:pPr>
            <w:r w:rsidRPr="00FF2A5E">
              <w:rPr>
                <w:rFonts w:ascii="Times New Roman" w:eastAsia="Calibri" w:hAnsi="Times New Roman" w:cs="Times New Roman"/>
                <w:b/>
                <w:sz w:val="24"/>
                <w:szCs w:val="24"/>
                <w:lang w:val="uk-UA" w:eastAsia="ru-RU"/>
              </w:rPr>
              <w:t>№ з/п</w:t>
            </w:r>
          </w:p>
        </w:tc>
        <w:tc>
          <w:tcPr>
            <w:tcW w:w="187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02E16B3" w14:textId="77777777" w:rsidR="00FF2A5E" w:rsidRPr="00FF2A5E" w:rsidRDefault="00FF2A5E" w:rsidP="00FF2A5E">
            <w:pPr>
              <w:shd w:val="clear" w:color="auto" w:fill="FFFFFF"/>
              <w:suppressAutoHyphens/>
              <w:spacing w:after="160"/>
              <w:jc w:val="both"/>
              <w:rPr>
                <w:rFonts w:ascii="Times New Roman" w:eastAsia="Calibri" w:hAnsi="Times New Roman" w:cs="Times New Roman"/>
                <w:b/>
                <w:sz w:val="24"/>
                <w:szCs w:val="24"/>
                <w:lang w:val="uk-UA" w:eastAsia="ru-RU"/>
              </w:rPr>
            </w:pPr>
            <w:r w:rsidRPr="00FF2A5E">
              <w:rPr>
                <w:rFonts w:ascii="Times New Roman" w:eastAsia="Calibri" w:hAnsi="Times New Roman" w:cs="Times New Roman"/>
                <w:b/>
                <w:sz w:val="24"/>
                <w:szCs w:val="24"/>
                <w:lang w:val="uk-UA" w:eastAsia="ru-RU"/>
              </w:rPr>
              <w:t>Найменування</w:t>
            </w:r>
          </w:p>
        </w:tc>
        <w:tc>
          <w:tcPr>
            <w:tcW w:w="10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329AACB" w14:textId="77777777" w:rsidR="00FF2A5E" w:rsidRPr="00FF2A5E" w:rsidRDefault="00FF2A5E" w:rsidP="00FF2A5E">
            <w:pPr>
              <w:shd w:val="clear" w:color="auto" w:fill="FFFFFF"/>
              <w:suppressAutoHyphens/>
              <w:spacing w:after="160"/>
              <w:jc w:val="both"/>
              <w:rPr>
                <w:rFonts w:ascii="Times New Roman" w:eastAsia="Calibri" w:hAnsi="Times New Roman" w:cs="Times New Roman"/>
                <w:b/>
                <w:sz w:val="24"/>
                <w:szCs w:val="24"/>
                <w:lang w:val="uk-UA" w:eastAsia="ru-RU"/>
              </w:rPr>
            </w:pPr>
            <w:r w:rsidRPr="00FF2A5E">
              <w:rPr>
                <w:rFonts w:ascii="Times New Roman" w:eastAsia="Calibri" w:hAnsi="Times New Roman" w:cs="Times New Roman"/>
                <w:b/>
                <w:sz w:val="24"/>
                <w:szCs w:val="24"/>
                <w:lang w:val="uk-UA" w:eastAsia="ru-RU"/>
              </w:rPr>
              <w:t>Од.</w:t>
            </w:r>
          </w:p>
          <w:p w14:paraId="4089F873" w14:textId="77777777" w:rsidR="00FF2A5E" w:rsidRPr="00FF2A5E" w:rsidRDefault="00FF2A5E" w:rsidP="00FF2A5E">
            <w:pPr>
              <w:shd w:val="clear" w:color="auto" w:fill="FFFFFF"/>
              <w:suppressAutoHyphens/>
              <w:spacing w:after="160"/>
              <w:jc w:val="both"/>
              <w:rPr>
                <w:rFonts w:ascii="Times New Roman" w:eastAsia="Calibri" w:hAnsi="Times New Roman" w:cs="Times New Roman"/>
                <w:b/>
                <w:sz w:val="24"/>
                <w:szCs w:val="24"/>
                <w:lang w:val="uk-UA" w:eastAsia="ru-RU"/>
              </w:rPr>
            </w:pPr>
            <w:r w:rsidRPr="00FF2A5E">
              <w:rPr>
                <w:rFonts w:ascii="Times New Roman" w:eastAsia="Calibri" w:hAnsi="Times New Roman" w:cs="Times New Roman"/>
                <w:b/>
                <w:sz w:val="24"/>
                <w:szCs w:val="24"/>
                <w:lang w:val="uk-UA" w:eastAsia="ru-RU"/>
              </w:rPr>
              <w:t>виміру</w:t>
            </w:r>
          </w:p>
        </w:tc>
        <w:tc>
          <w:tcPr>
            <w:tcW w:w="9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0D314B" w14:textId="77777777" w:rsidR="00FF2A5E" w:rsidRPr="00FF2A5E" w:rsidRDefault="00FF2A5E" w:rsidP="00FF2A5E">
            <w:pPr>
              <w:shd w:val="clear" w:color="auto" w:fill="FFFFFF"/>
              <w:suppressAutoHyphens/>
              <w:spacing w:after="160"/>
              <w:jc w:val="both"/>
              <w:rPr>
                <w:rFonts w:ascii="Times New Roman" w:eastAsia="Calibri" w:hAnsi="Times New Roman" w:cs="Times New Roman"/>
                <w:b/>
                <w:sz w:val="24"/>
                <w:szCs w:val="24"/>
                <w:lang w:val="uk-UA" w:eastAsia="ru-RU"/>
              </w:rPr>
            </w:pPr>
            <w:r w:rsidRPr="00FF2A5E">
              <w:rPr>
                <w:rFonts w:ascii="Times New Roman" w:eastAsia="Calibri" w:hAnsi="Times New Roman" w:cs="Times New Roman"/>
                <w:b/>
                <w:sz w:val="24"/>
                <w:szCs w:val="24"/>
                <w:lang w:val="uk-UA" w:eastAsia="ru-RU"/>
              </w:rPr>
              <w:t>Кільк.</w:t>
            </w:r>
          </w:p>
        </w:tc>
        <w:tc>
          <w:tcPr>
            <w:tcW w:w="4173" w:type="dxa"/>
            <w:tcBorders>
              <w:top w:val="single" w:sz="4" w:space="0" w:color="00000A"/>
              <w:left w:val="single" w:sz="4" w:space="0" w:color="00000A"/>
              <w:bottom w:val="single" w:sz="4" w:space="0" w:color="00000A"/>
              <w:right w:val="single" w:sz="4" w:space="0" w:color="00000A"/>
            </w:tcBorders>
            <w:shd w:val="clear" w:color="auto" w:fill="auto"/>
          </w:tcPr>
          <w:p w14:paraId="7D28B1BB" w14:textId="77777777" w:rsidR="00FF2A5E" w:rsidRPr="00FF2A5E" w:rsidRDefault="00FF2A5E" w:rsidP="00FF2A5E">
            <w:pPr>
              <w:shd w:val="clear" w:color="auto" w:fill="FFFFFF"/>
              <w:suppressAutoHyphens/>
              <w:spacing w:after="160"/>
              <w:jc w:val="both"/>
              <w:rPr>
                <w:rFonts w:ascii="Times New Roman" w:eastAsia="Calibri" w:hAnsi="Times New Roman" w:cs="Times New Roman"/>
                <w:b/>
                <w:sz w:val="24"/>
                <w:szCs w:val="24"/>
                <w:lang w:val="uk-UA" w:eastAsia="ru-RU"/>
              </w:rPr>
            </w:pPr>
          </w:p>
          <w:p w14:paraId="1D374893" w14:textId="77777777" w:rsidR="00FF2A5E" w:rsidRPr="00FF2A5E" w:rsidRDefault="00FF2A5E" w:rsidP="00FF2A5E">
            <w:pPr>
              <w:shd w:val="clear" w:color="auto" w:fill="FFFFFF"/>
              <w:suppressAutoHyphens/>
              <w:spacing w:after="160"/>
              <w:jc w:val="both"/>
              <w:rPr>
                <w:rFonts w:ascii="Times New Roman" w:eastAsia="Calibri" w:hAnsi="Times New Roman" w:cs="Times New Roman"/>
                <w:b/>
                <w:sz w:val="24"/>
                <w:szCs w:val="24"/>
                <w:lang w:val="uk-UA" w:eastAsia="ru-RU"/>
              </w:rPr>
            </w:pPr>
            <w:r w:rsidRPr="00FF2A5E">
              <w:rPr>
                <w:rFonts w:ascii="Times New Roman" w:eastAsia="Calibri" w:hAnsi="Times New Roman" w:cs="Times New Roman"/>
                <w:b/>
                <w:sz w:val="24"/>
                <w:szCs w:val="24"/>
                <w:lang w:val="uk-UA" w:eastAsia="ru-RU"/>
              </w:rPr>
              <w:t>Вимоги</w:t>
            </w:r>
          </w:p>
        </w:tc>
        <w:tc>
          <w:tcPr>
            <w:tcW w:w="147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CE7E9C5" w14:textId="77777777" w:rsidR="00FF2A5E" w:rsidRPr="00FF2A5E" w:rsidRDefault="00FF2A5E" w:rsidP="00FF2A5E">
            <w:pPr>
              <w:shd w:val="clear" w:color="auto" w:fill="FFFFFF"/>
              <w:suppressAutoHyphens/>
              <w:spacing w:after="160"/>
              <w:jc w:val="both"/>
              <w:rPr>
                <w:rFonts w:ascii="Times New Roman" w:eastAsia="Calibri" w:hAnsi="Times New Roman" w:cs="Times New Roman"/>
                <w:b/>
                <w:sz w:val="24"/>
                <w:szCs w:val="24"/>
                <w:lang w:val="uk-UA" w:eastAsia="uk-UA"/>
              </w:rPr>
            </w:pPr>
            <w:r w:rsidRPr="00FF2A5E">
              <w:rPr>
                <w:rFonts w:ascii="Times New Roman" w:eastAsia="Calibri" w:hAnsi="Times New Roman" w:cs="Times New Roman"/>
                <w:b/>
                <w:sz w:val="24"/>
                <w:szCs w:val="24"/>
                <w:lang w:val="uk-UA" w:eastAsia="ru-RU"/>
              </w:rPr>
              <w:t>Відповідність (ТАК/НІ)</w:t>
            </w:r>
          </w:p>
          <w:p w14:paraId="18001784" w14:textId="77777777" w:rsidR="00FF2A5E" w:rsidRPr="00FF2A5E" w:rsidRDefault="00FF2A5E" w:rsidP="00FF2A5E">
            <w:pPr>
              <w:shd w:val="clear" w:color="auto" w:fill="FFFFFF"/>
              <w:suppressAutoHyphens/>
              <w:spacing w:after="160"/>
              <w:jc w:val="both"/>
              <w:rPr>
                <w:rFonts w:ascii="Times New Roman" w:eastAsia="Calibri" w:hAnsi="Times New Roman" w:cs="Times New Roman"/>
                <w:b/>
                <w:sz w:val="24"/>
                <w:szCs w:val="24"/>
                <w:lang w:val="uk-UA" w:eastAsia="ru-RU"/>
              </w:rPr>
            </w:pPr>
            <w:r w:rsidRPr="00FF2A5E">
              <w:rPr>
                <w:rFonts w:ascii="Times New Roman" w:eastAsia="Calibri" w:hAnsi="Times New Roman" w:cs="Times New Roman"/>
                <w:b/>
                <w:color w:val="FF0000"/>
                <w:sz w:val="24"/>
                <w:szCs w:val="24"/>
                <w:lang w:val="uk-UA" w:eastAsia="ru-RU"/>
              </w:rPr>
              <w:t>Заповнюється учасником</w:t>
            </w:r>
          </w:p>
        </w:tc>
      </w:tr>
      <w:tr w:rsidR="00FF2A5E" w:rsidRPr="00FF2A5E" w14:paraId="36800281" w14:textId="77777777" w:rsidTr="000012E1">
        <w:trPr>
          <w:trHeight w:val="570"/>
        </w:trPr>
        <w:tc>
          <w:tcPr>
            <w:tcW w:w="50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DA0464" w14:textId="77777777" w:rsidR="00FF2A5E" w:rsidRPr="00FF2A5E" w:rsidRDefault="00FF2A5E" w:rsidP="00FF2A5E">
            <w:pPr>
              <w:shd w:val="clear" w:color="auto" w:fill="FFFFFF"/>
              <w:suppressAutoHyphens/>
              <w:spacing w:after="160"/>
              <w:jc w:val="both"/>
              <w:rPr>
                <w:rFonts w:ascii="Times New Roman" w:eastAsia="Calibri" w:hAnsi="Times New Roman" w:cs="Times New Roman"/>
                <w:sz w:val="24"/>
                <w:szCs w:val="24"/>
                <w:lang w:val="uk-UA" w:eastAsia="ru-RU"/>
              </w:rPr>
            </w:pPr>
            <w:r w:rsidRPr="00FF2A5E">
              <w:rPr>
                <w:rFonts w:ascii="Times New Roman" w:eastAsia="Calibri" w:hAnsi="Times New Roman" w:cs="Times New Roman"/>
                <w:sz w:val="24"/>
                <w:szCs w:val="24"/>
                <w:lang w:val="uk-UA" w:eastAsia="ru-RU"/>
              </w:rPr>
              <w:t>1.</w:t>
            </w:r>
          </w:p>
        </w:tc>
        <w:tc>
          <w:tcPr>
            <w:tcW w:w="187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8E7491D" w14:textId="77777777" w:rsidR="00FF2A5E" w:rsidRPr="00FF2A5E" w:rsidRDefault="00FF2A5E" w:rsidP="00FF2A5E">
            <w:pPr>
              <w:suppressAutoHyphens/>
              <w:spacing w:after="160"/>
              <w:jc w:val="both"/>
              <w:rPr>
                <w:rFonts w:ascii="Times New Roman" w:eastAsia="Calibri" w:hAnsi="Times New Roman" w:cs="Times New Roman"/>
                <w:b/>
                <w:color w:val="000000"/>
                <w:sz w:val="24"/>
                <w:szCs w:val="24"/>
                <w:lang w:val="uk-UA" w:eastAsia="ru-RU"/>
              </w:rPr>
            </w:pPr>
            <w:r w:rsidRPr="00FF2A5E">
              <w:rPr>
                <w:rFonts w:ascii="Times New Roman" w:eastAsia="Calibri" w:hAnsi="Times New Roman" w:cs="Times New Roman"/>
                <w:b/>
                <w:color w:val="000000"/>
                <w:sz w:val="24"/>
                <w:szCs w:val="24"/>
                <w:lang w:val="en-US" w:eastAsia="ru-RU"/>
              </w:rPr>
              <w:t>Microsoft Windows</w:t>
            </w:r>
            <w:r w:rsidRPr="00FF2A5E">
              <w:rPr>
                <w:rFonts w:ascii="Times New Roman" w:eastAsia="Calibri" w:hAnsi="Times New Roman" w:cs="Times New Roman"/>
                <w:b/>
                <w:color w:val="000000"/>
                <w:sz w:val="24"/>
                <w:szCs w:val="24"/>
                <w:lang w:val="uk-UA" w:eastAsia="ru-RU"/>
              </w:rPr>
              <w:t xml:space="preserve">  </w:t>
            </w:r>
            <w:r w:rsidRPr="00FF2A5E">
              <w:rPr>
                <w:rFonts w:ascii="Times New Roman" w:eastAsia="Calibri" w:hAnsi="Times New Roman" w:cs="Times New Roman"/>
                <w:b/>
                <w:color w:val="000000"/>
                <w:sz w:val="24"/>
                <w:szCs w:val="24"/>
                <w:lang w:val="en-US" w:eastAsia="ru-RU"/>
              </w:rPr>
              <w:t xml:space="preserve">Server Standard 2025 64Bit </w:t>
            </w:r>
            <w:r w:rsidRPr="00FF2A5E">
              <w:rPr>
                <w:rFonts w:ascii="Times New Roman" w:eastAsia="Calibri" w:hAnsi="Times New Roman" w:cs="Times New Roman"/>
                <w:b/>
                <w:color w:val="000000"/>
                <w:sz w:val="24"/>
                <w:szCs w:val="24"/>
                <w:lang w:val="uk-UA" w:eastAsia="ru-RU"/>
              </w:rPr>
              <w:t>16</w:t>
            </w:r>
            <w:r w:rsidRPr="00FF2A5E">
              <w:rPr>
                <w:rFonts w:ascii="Times New Roman" w:eastAsia="Calibri" w:hAnsi="Times New Roman" w:cs="Times New Roman"/>
                <w:b/>
                <w:color w:val="000000"/>
                <w:sz w:val="24"/>
                <w:szCs w:val="24"/>
                <w:lang w:val="en-US" w:eastAsia="ru-RU"/>
              </w:rPr>
              <w:t xml:space="preserve"> Core</w:t>
            </w:r>
            <w:r w:rsidRPr="00FF2A5E">
              <w:rPr>
                <w:rFonts w:ascii="Times New Roman" w:eastAsia="Calibri" w:hAnsi="Times New Roman" w:cs="Times New Roman"/>
                <w:b/>
                <w:color w:val="000000"/>
                <w:sz w:val="24"/>
                <w:szCs w:val="24"/>
                <w:lang w:val="uk-UA" w:eastAsia="ru-RU"/>
              </w:rPr>
              <w:t xml:space="preserve"> </w:t>
            </w:r>
            <w:r w:rsidRPr="00FF2A5E">
              <w:rPr>
                <w:rFonts w:ascii="Times New Roman" w:eastAsia="Calibri" w:hAnsi="Times New Roman" w:cs="Times New Roman"/>
                <w:b/>
                <w:bCs/>
                <w:sz w:val="24"/>
                <w:szCs w:val="24"/>
                <w:lang w:val="uk-UA" w:eastAsia="uk-UA"/>
              </w:rPr>
              <w:t>License Pack</w:t>
            </w:r>
          </w:p>
          <w:p w14:paraId="5BECE71A" w14:textId="77777777" w:rsidR="00FF2A5E" w:rsidRPr="00FF2A5E" w:rsidRDefault="00FF2A5E" w:rsidP="00FF2A5E">
            <w:pPr>
              <w:suppressAutoHyphens/>
              <w:spacing w:after="160"/>
              <w:jc w:val="both"/>
              <w:rPr>
                <w:rFonts w:ascii="Times New Roman" w:eastAsia="Calibri" w:hAnsi="Times New Roman" w:cs="Times New Roman"/>
                <w:sz w:val="24"/>
                <w:szCs w:val="24"/>
                <w:lang w:val="uk-UA" w:eastAsia="uk-UA"/>
              </w:rPr>
            </w:pPr>
          </w:p>
        </w:tc>
        <w:tc>
          <w:tcPr>
            <w:tcW w:w="10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A6ABD2B" w14:textId="77777777" w:rsidR="00FF2A5E" w:rsidRPr="00FF2A5E" w:rsidRDefault="00FF2A5E" w:rsidP="00FF2A5E">
            <w:pPr>
              <w:shd w:val="clear" w:color="auto" w:fill="FFFFFF"/>
              <w:suppressAutoHyphens/>
              <w:spacing w:after="160"/>
              <w:jc w:val="both"/>
              <w:rPr>
                <w:rFonts w:ascii="Times New Roman" w:eastAsia="Calibri" w:hAnsi="Times New Roman" w:cs="Times New Roman"/>
                <w:b/>
                <w:bCs/>
                <w:sz w:val="24"/>
                <w:szCs w:val="24"/>
                <w:lang w:val="uk-UA" w:eastAsia="ru-RU"/>
              </w:rPr>
            </w:pPr>
            <w:r w:rsidRPr="00FF2A5E">
              <w:rPr>
                <w:rFonts w:ascii="Times New Roman" w:eastAsia="Calibri" w:hAnsi="Times New Roman" w:cs="Times New Roman"/>
                <w:b/>
                <w:bCs/>
                <w:sz w:val="24"/>
                <w:szCs w:val="24"/>
                <w:lang w:val="uk-UA" w:eastAsia="ru-RU"/>
              </w:rPr>
              <w:lastRenderedPageBreak/>
              <w:t>шт.</w:t>
            </w:r>
          </w:p>
        </w:tc>
        <w:tc>
          <w:tcPr>
            <w:tcW w:w="9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E7E39A" w14:textId="77777777" w:rsidR="00FF2A5E" w:rsidRPr="00FF2A5E" w:rsidRDefault="00FF2A5E" w:rsidP="00FF2A5E">
            <w:pPr>
              <w:shd w:val="clear" w:color="auto" w:fill="FFFFFF"/>
              <w:suppressAutoHyphens/>
              <w:spacing w:after="160"/>
              <w:jc w:val="both"/>
              <w:rPr>
                <w:rFonts w:ascii="Times New Roman" w:eastAsia="Calibri" w:hAnsi="Times New Roman" w:cs="Times New Roman"/>
                <w:b/>
                <w:bCs/>
                <w:sz w:val="24"/>
                <w:szCs w:val="24"/>
                <w:lang w:val="en-US" w:eastAsia="uk-UA"/>
              </w:rPr>
            </w:pPr>
            <w:r w:rsidRPr="00FF2A5E">
              <w:rPr>
                <w:rFonts w:ascii="Times New Roman" w:eastAsia="Calibri" w:hAnsi="Times New Roman" w:cs="Times New Roman"/>
                <w:b/>
                <w:bCs/>
                <w:sz w:val="24"/>
                <w:szCs w:val="24"/>
                <w:lang w:val="en-US" w:eastAsia="uk-UA"/>
              </w:rPr>
              <w:t>7</w:t>
            </w:r>
          </w:p>
        </w:tc>
        <w:tc>
          <w:tcPr>
            <w:tcW w:w="4173" w:type="dxa"/>
            <w:tcBorders>
              <w:top w:val="single" w:sz="4" w:space="0" w:color="00000A"/>
              <w:left w:val="single" w:sz="4" w:space="0" w:color="00000A"/>
              <w:bottom w:val="single" w:sz="4" w:space="0" w:color="00000A"/>
              <w:right w:val="single" w:sz="4" w:space="0" w:color="00000A"/>
            </w:tcBorders>
            <w:shd w:val="clear" w:color="auto" w:fill="auto"/>
          </w:tcPr>
          <w:p w14:paraId="6A1361A3" w14:textId="77777777" w:rsidR="00FF2A5E" w:rsidRPr="00FF2A5E" w:rsidRDefault="00FF2A5E" w:rsidP="00FF2A5E">
            <w:pPr>
              <w:shd w:val="clear" w:color="auto" w:fill="FFFFFF"/>
              <w:suppressAutoHyphens/>
              <w:spacing w:after="160"/>
              <w:jc w:val="both"/>
              <w:rPr>
                <w:rFonts w:ascii="Times New Roman" w:eastAsia="Calibri" w:hAnsi="Times New Roman" w:cs="Times New Roman"/>
                <w:b/>
                <w:color w:val="000000"/>
                <w:sz w:val="24"/>
                <w:szCs w:val="24"/>
                <w:lang w:val="uk-UA" w:eastAsia="ru-RU"/>
              </w:rPr>
            </w:pPr>
            <w:r w:rsidRPr="00FF2A5E">
              <w:rPr>
                <w:rFonts w:ascii="Times New Roman" w:eastAsia="Calibri" w:hAnsi="Times New Roman" w:cs="Times New Roman"/>
                <w:color w:val="000000"/>
                <w:sz w:val="24"/>
                <w:szCs w:val="24"/>
                <w:lang w:val="uk-UA" w:eastAsia="ru-RU"/>
              </w:rPr>
              <w:t xml:space="preserve">Виробник: </w:t>
            </w:r>
            <w:r w:rsidRPr="00FF2A5E">
              <w:rPr>
                <w:rFonts w:ascii="Times New Roman" w:eastAsia="Calibri" w:hAnsi="Times New Roman" w:cs="Times New Roman"/>
                <w:b/>
                <w:color w:val="000000"/>
                <w:sz w:val="24"/>
                <w:szCs w:val="24"/>
                <w:lang w:val="uk-UA" w:eastAsia="ru-RU"/>
              </w:rPr>
              <w:t>Microsoft</w:t>
            </w:r>
          </w:p>
          <w:p w14:paraId="04958A21" w14:textId="77777777" w:rsidR="00FF2A5E" w:rsidRPr="00FF2A5E" w:rsidRDefault="00FF2A5E" w:rsidP="00FF2A5E">
            <w:pPr>
              <w:shd w:val="clear" w:color="auto" w:fill="FFFFFF"/>
              <w:suppressAutoHyphens/>
              <w:spacing w:after="160"/>
              <w:jc w:val="both"/>
              <w:rPr>
                <w:rFonts w:ascii="Times New Roman" w:eastAsia="Calibri" w:hAnsi="Times New Roman" w:cs="Times New Roman"/>
                <w:sz w:val="24"/>
                <w:szCs w:val="24"/>
                <w:lang w:val="uk-UA" w:eastAsia="uk-UA"/>
              </w:rPr>
            </w:pPr>
            <w:r w:rsidRPr="00FF2A5E">
              <w:rPr>
                <w:rFonts w:ascii="Times New Roman" w:eastAsia="Calibri" w:hAnsi="Times New Roman" w:cs="Times New Roman"/>
                <w:sz w:val="24"/>
                <w:szCs w:val="24"/>
                <w:lang w:val="uk-UA" w:eastAsia="ru-RU"/>
              </w:rPr>
              <w:t xml:space="preserve">Тип користування: </w:t>
            </w:r>
            <w:r w:rsidRPr="00FF2A5E">
              <w:rPr>
                <w:rFonts w:ascii="Times New Roman" w:eastAsia="Calibri" w:hAnsi="Times New Roman" w:cs="Times New Roman"/>
                <w:b/>
                <w:sz w:val="24"/>
                <w:szCs w:val="24"/>
                <w:lang w:val="uk-UA" w:eastAsia="ru-RU"/>
              </w:rPr>
              <w:t>Для комерційних/державних установ</w:t>
            </w:r>
          </w:p>
          <w:p w14:paraId="77E0B447" w14:textId="77777777" w:rsidR="00FF2A5E" w:rsidRPr="00FF2A5E" w:rsidRDefault="00FF2A5E" w:rsidP="00FF2A5E">
            <w:pPr>
              <w:shd w:val="clear" w:color="auto" w:fill="FFFFFF"/>
              <w:suppressAutoHyphens/>
              <w:spacing w:after="160"/>
              <w:jc w:val="both"/>
              <w:rPr>
                <w:rFonts w:ascii="Times New Roman" w:eastAsia="Calibri" w:hAnsi="Times New Roman" w:cs="Times New Roman"/>
                <w:b/>
                <w:sz w:val="24"/>
                <w:szCs w:val="24"/>
                <w:lang w:val="uk-UA" w:eastAsia="ru-RU"/>
              </w:rPr>
            </w:pPr>
            <w:r w:rsidRPr="00FF2A5E">
              <w:rPr>
                <w:rFonts w:ascii="Times New Roman" w:eastAsia="Calibri" w:hAnsi="Times New Roman" w:cs="Times New Roman"/>
                <w:sz w:val="24"/>
                <w:szCs w:val="24"/>
                <w:lang w:val="uk-UA" w:eastAsia="ru-RU"/>
              </w:rPr>
              <w:t xml:space="preserve">Розрядність: </w:t>
            </w:r>
            <w:r w:rsidRPr="00FF2A5E">
              <w:rPr>
                <w:rFonts w:ascii="Times New Roman" w:eastAsia="Calibri" w:hAnsi="Times New Roman" w:cs="Times New Roman"/>
                <w:b/>
                <w:sz w:val="24"/>
                <w:szCs w:val="24"/>
                <w:lang w:val="uk-UA" w:eastAsia="ru-RU"/>
              </w:rPr>
              <w:t>64-bit</w:t>
            </w:r>
          </w:p>
          <w:p w14:paraId="02711304" w14:textId="77777777" w:rsidR="00FF2A5E" w:rsidRPr="00FF2A5E" w:rsidRDefault="00FF2A5E" w:rsidP="00FF2A5E">
            <w:pPr>
              <w:shd w:val="clear" w:color="auto" w:fill="FFFFFF"/>
              <w:suppressAutoHyphens/>
              <w:spacing w:after="160"/>
              <w:jc w:val="both"/>
              <w:rPr>
                <w:rFonts w:ascii="Times New Roman" w:eastAsia="Calibri" w:hAnsi="Times New Roman" w:cs="Times New Roman"/>
                <w:sz w:val="24"/>
                <w:szCs w:val="24"/>
                <w:lang w:val="uk-UA" w:eastAsia="ru-RU"/>
              </w:rPr>
            </w:pPr>
            <w:r w:rsidRPr="00FF2A5E">
              <w:rPr>
                <w:rFonts w:ascii="Times New Roman" w:eastAsia="Calibri" w:hAnsi="Times New Roman" w:cs="Times New Roman"/>
                <w:sz w:val="24"/>
                <w:szCs w:val="24"/>
                <w:lang w:val="uk-UA" w:eastAsia="ru-RU"/>
              </w:rPr>
              <w:lastRenderedPageBreak/>
              <w:t xml:space="preserve">Редакція Windows: </w:t>
            </w:r>
            <w:r w:rsidRPr="00FF2A5E">
              <w:rPr>
                <w:rFonts w:ascii="Times New Roman" w:eastAsia="Calibri" w:hAnsi="Times New Roman" w:cs="Times New Roman"/>
                <w:b/>
                <w:color w:val="000000"/>
                <w:sz w:val="24"/>
                <w:szCs w:val="24"/>
                <w:lang w:val="en-US" w:eastAsia="ru-RU"/>
              </w:rPr>
              <w:t>Server Standard 2025</w:t>
            </w:r>
          </w:p>
          <w:p w14:paraId="46F32073" w14:textId="77777777" w:rsidR="00FF2A5E" w:rsidRPr="00FF2A5E" w:rsidRDefault="00FF2A5E" w:rsidP="00FF2A5E">
            <w:pPr>
              <w:shd w:val="clear" w:color="auto" w:fill="FFFFFF"/>
              <w:suppressAutoHyphens/>
              <w:spacing w:after="160"/>
              <w:jc w:val="both"/>
              <w:rPr>
                <w:rFonts w:ascii="Times New Roman" w:eastAsia="Calibri" w:hAnsi="Times New Roman" w:cs="Times New Roman"/>
                <w:b/>
                <w:sz w:val="24"/>
                <w:szCs w:val="24"/>
                <w:lang w:val="uk-UA" w:eastAsia="ru-RU"/>
              </w:rPr>
            </w:pPr>
            <w:r w:rsidRPr="00FF2A5E">
              <w:rPr>
                <w:rFonts w:ascii="Times New Roman" w:eastAsia="Calibri" w:hAnsi="Times New Roman" w:cs="Times New Roman"/>
                <w:sz w:val="24"/>
                <w:szCs w:val="24"/>
                <w:lang w:val="uk-UA" w:eastAsia="ru-RU"/>
              </w:rPr>
              <w:t xml:space="preserve">Мова інтерфейсу: </w:t>
            </w:r>
            <w:r w:rsidRPr="00FF2A5E">
              <w:rPr>
                <w:rFonts w:ascii="Times New Roman" w:eastAsia="Calibri" w:hAnsi="Times New Roman" w:cs="Times New Roman"/>
                <w:b/>
                <w:sz w:val="24"/>
                <w:szCs w:val="24"/>
                <w:lang w:val="uk-UA" w:eastAsia="ru-RU"/>
              </w:rPr>
              <w:t>українська (багатомовна)</w:t>
            </w:r>
          </w:p>
          <w:p w14:paraId="7830A4C2" w14:textId="77777777" w:rsidR="00FF2A5E" w:rsidRPr="00FF2A5E" w:rsidRDefault="00FF2A5E" w:rsidP="00FF2A5E">
            <w:pPr>
              <w:suppressAutoHyphens/>
              <w:spacing w:after="160"/>
              <w:jc w:val="both"/>
              <w:rPr>
                <w:rFonts w:ascii="Times New Roman" w:eastAsia="Calibri" w:hAnsi="Times New Roman" w:cs="Times New Roman"/>
                <w:b/>
                <w:sz w:val="24"/>
                <w:szCs w:val="24"/>
                <w:lang w:val="uk-UA" w:eastAsia="uk-UA"/>
              </w:rPr>
            </w:pPr>
            <w:r w:rsidRPr="00FF2A5E">
              <w:rPr>
                <w:rFonts w:ascii="Times New Roman" w:eastAsia="Calibri" w:hAnsi="Times New Roman" w:cs="Times New Roman"/>
                <w:sz w:val="24"/>
                <w:szCs w:val="24"/>
                <w:lang w:val="uk-UA" w:eastAsia="ru-RU"/>
              </w:rPr>
              <w:t xml:space="preserve">Строк дії ліцензії: </w:t>
            </w:r>
            <w:r w:rsidRPr="00FF2A5E">
              <w:rPr>
                <w:rFonts w:ascii="Times New Roman" w:eastAsia="Calibri" w:hAnsi="Times New Roman" w:cs="Times New Roman"/>
                <w:b/>
                <w:sz w:val="24"/>
                <w:szCs w:val="24"/>
                <w:lang w:val="uk-UA" w:eastAsia="ru-RU"/>
              </w:rPr>
              <w:t>постійна (безстрокова)</w:t>
            </w:r>
          </w:p>
          <w:p w14:paraId="7D2D942B" w14:textId="77777777" w:rsidR="00FF2A5E" w:rsidRPr="00FF2A5E" w:rsidRDefault="00FF2A5E" w:rsidP="00FF2A5E">
            <w:pPr>
              <w:shd w:val="clear" w:color="auto" w:fill="FFFFFF"/>
              <w:suppressAutoHyphens/>
              <w:spacing w:after="160"/>
              <w:jc w:val="both"/>
              <w:rPr>
                <w:rFonts w:ascii="Times New Roman" w:eastAsia="Calibri" w:hAnsi="Times New Roman" w:cs="Times New Roman"/>
                <w:b/>
                <w:color w:val="000000"/>
                <w:kern w:val="2"/>
                <w:sz w:val="24"/>
                <w:szCs w:val="24"/>
                <w:lang w:val="uk-UA" w:eastAsia="ru-RU"/>
              </w:rPr>
            </w:pPr>
            <w:r w:rsidRPr="00FF2A5E">
              <w:rPr>
                <w:rFonts w:ascii="Times New Roman" w:eastAsia="Calibri" w:hAnsi="Times New Roman" w:cs="Times New Roman"/>
                <w:color w:val="000000"/>
                <w:kern w:val="2"/>
                <w:sz w:val="24"/>
                <w:szCs w:val="24"/>
                <w:lang w:val="uk-UA" w:eastAsia="ru-RU"/>
              </w:rPr>
              <w:t>Призначення:</w:t>
            </w:r>
            <w:r w:rsidRPr="00FF2A5E">
              <w:rPr>
                <w:rFonts w:ascii="Times New Roman" w:eastAsia="Calibri" w:hAnsi="Times New Roman" w:cs="Times New Roman"/>
                <w:b/>
                <w:color w:val="000000"/>
                <w:kern w:val="2"/>
                <w:sz w:val="24"/>
                <w:szCs w:val="24"/>
                <w:lang w:val="uk-UA" w:eastAsia="ru-RU"/>
              </w:rPr>
              <w:t xml:space="preserve"> для встановлення на сервер, віртуальну машину</w:t>
            </w:r>
          </w:p>
          <w:p w14:paraId="589A32D3" w14:textId="77777777" w:rsidR="00FF2A5E" w:rsidRPr="00FF2A5E" w:rsidRDefault="00FF2A5E" w:rsidP="00FF2A5E">
            <w:pPr>
              <w:shd w:val="clear" w:color="auto" w:fill="FFFFFF"/>
              <w:suppressAutoHyphens/>
              <w:spacing w:after="160"/>
              <w:jc w:val="both"/>
              <w:rPr>
                <w:rFonts w:ascii="Times New Roman" w:eastAsia="Calibri" w:hAnsi="Times New Roman" w:cs="Times New Roman"/>
                <w:b/>
                <w:sz w:val="24"/>
                <w:szCs w:val="24"/>
                <w:lang w:val="uk-UA" w:eastAsia="uk-UA"/>
              </w:rPr>
            </w:pPr>
          </w:p>
          <w:p w14:paraId="2E9CB693" w14:textId="77777777" w:rsidR="00FF2A5E" w:rsidRPr="00FF2A5E" w:rsidRDefault="00FF2A5E" w:rsidP="00FF2A5E">
            <w:pPr>
              <w:shd w:val="clear" w:color="auto" w:fill="FFFFFF"/>
              <w:suppressAutoHyphens/>
              <w:spacing w:after="160"/>
              <w:jc w:val="both"/>
              <w:rPr>
                <w:rFonts w:ascii="Times New Roman" w:eastAsia="Calibri" w:hAnsi="Times New Roman" w:cs="Times New Roman"/>
                <w:sz w:val="24"/>
                <w:szCs w:val="24"/>
                <w:lang w:val="uk-UA" w:eastAsia="ru-RU"/>
              </w:rPr>
            </w:pPr>
          </w:p>
        </w:tc>
        <w:tc>
          <w:tcPr>
            <w:tcW w:w="147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D14EAC9" w14:textId="77777777" w:rsidR="00FF2A5E" w:rsidRPr="00FF2A5E" w:rsidRDefault="00FF2A5E" w:rsidP="00FF2A5E">
            <w:pPr>
              <w:shd w:val="clear" w:color="auto" w:fill="FFFFFF"/>
              <w:suppressAutoHyphens/>
              <w:spacing w:after="160"/>
              <w:jc w:val="both"/>
              <w:rPr>
                <w:rFonts w:ascii="Times New Roman" w:eastAsia="Calibri" w:hAnsi="Times New Roman" w:cs="Times New Roman"/>
                <w:sz w:val="24"/>
                <w:szCs w:val="24"/>
                <w:lang w:val="uk-UA" w:eastAsia="ru-RU"/>
              </w:rPr>
            </w:pPr>
          </w:p>
        </w:tc>
      </w:tr>
      <w:tr w:rsidR="00FF2A5E" w:rsidRPr="00FF2A5E" w14:paraId="69AD68AC" w14:textId="77777777" w:rsidTr="000012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trHeight w:val="1065"/>
        </w:trPr>
        <w:tc>
          <w:tcPr>
            <w:tcW w:w="508" w:type="dxa"/>
            <w:vAlign w:val="center"/>
          </w:tcPr>
          <w:p w14:paraId="67ECCE66" w14:textId="77777777" w:rsidR="00FF2A5E" w:rsidRPr="00FF2A5E" w:rsidRDefault="00FF2A5E" w:rsidP="00FF2A5E">
            <w:pPr>
              <w:suppressAutoHyphens/>
              <w:spacing w:after="160"/>
              <w:jc w:val="both"/>
              <w:rPr>
                <w:rFonts w:ascii="Times New Roman" w:eastAsia="Calibri" w:hAnsi="Times New Roman" w:cs="Times New Roman"/>
                <w:b/>
                <w:bCs/>
                <w:sz w:val="24"/>
                <w:szCs w:val="24"/>
                <w:lang w:val="uk-UA" w:eastAsia="uk-UA"/>
              </w:rPr>
            </w:pPr>
            <w:r w:rsidRPr="00FF2A5E">
              <w:rPr>
                <w:rFonts w:ascii="Times New Roman" w:eastAsia="Calibri" w:hAnsi="Times New Roman" w:cs="Times New Roman"/>
                <w:b/>
                <w:bCs/>
                <w:sz w:val="24"/>
                <w:szCs w:val="24"/>
                <w:lang w:val="uk-UA" w:eastAsia="uk-UA"/>
              </w:rPr>
              <w:t>2.</w:t>
            </w:r>
          </w:p>
        </w:tc>
        <w:tc>
          <w:tcPr>
            <w:tcW w:w="1843" w:type="dxa"/>
            <w:vAlign w:val="center"/>
          </w:tcPr>
          <w:p w14:paraId="02B72076" w14:textId="77777777" w:rsidR="00FF2A5E" w:rsidRPr="00FF2A5E" w:rsidRDefault="00FF2A5E" w:rsidP="00FF2A5E">
            <w:pPr>
              <w:suppressAutoHyphens/>
              <w:spacing w:after="160"/>
              <w:jc w:val="both"/>
              <w:rPr>
                <w:rFonts w:ascii="Times New Roman" w:eastAsia="Calibri" w:hAnsi="Times New Roman" w:cs="Times New Roman"/>
                <w:b/>
                <w:bCs/>
                <w:sz w:val="24"/>
                <w:szCs w:val="24"/>
                <w:lang w:val="uk-UA" w:eastAsia="uk-UA"/>
              </w:rPr>
            </w:pPr>
            <w:r w:rsidRPr="00FF2A5E">
              <w:rPr>
                <w:rFonts w:ascii="Times New Roman" w:eastAsia="Calibri" w:hAnsi="Times New Roman" w:cs="Times New Roman"/>
                <w:b/>
                <w:color w:val="000000"/>
                <w:sz w:val="24"/>
                <w:szCs w:val="24"/>
                <w:lang w:val="en-US" w:eastAsia="ru-RU"/>
              </w:rPr>
              <w:t xml:space="preserve">Microsoft Windows Server 2025 2-core </w:t>
            </w:r>
          </w:p>
        </w:tc>
        <w:tc>
          <w:tcPr>
            <w:tcW w:w="1033" w:type="dxa"/>
            <w:gridSpan w:val="2"/>
            <w:vAlign w:val="center"/>
          </w:tcPr>
          <w:p w14:paraId="4664F694" w14:textId="77777777" w:rsidR="00FF2A5E" w:rsidRPr="00FF2A5E" w:rsidRDefault="00FF2A5E" w:rsidP="00FF2A5E">
            <w:pPr>
              <w:spacing w:after="160"/>
              <w:jc w:val="both"/>
              <w:rPr>
                <w:rFonts w:ascii="Times New Roman" w:eastAsia="Calibri" w:hAnsi="Times New Roman" w:cs="Times New Roman"/>
                <w:b/>
                <w:bCs/>
                <w:sz w:val="24"/>
                <w:szCs w:val="24"/>
                <w:lang w:val="uk-UA" w:eastAsia="uk-UA"/>
              </w:rPr>
            </w:pPr>
          </w:p>
          <w:p w14:paraId="2A546FF3" w14:textId="77777777" w:rsidR="00FF2A5E" w:rsidRPr="00FF2A5E" w:rsidRDefault="00FF2A5E" w:rsidP="00FF2A5E">
            <w:pPr>
              <w:suppressAutoHyphens/>
              <w:spacing w:after="160"/>
              <w:ind w:left="266"/>
              <w:jc w:val="both"/>
              <w:rPr>
                <w:rFonts w:ascii="Times New Roman" w:eastAsia="Calibri" w:hAnsi="Times New Roman" w:cs="Times New Roman"/>
                <w:b/>
                <w:bCs/>
                <w:sz w:val="24"/>
                <w:szCs w:val="24"/>
                <w:lang w:val="uk-UA" w:eastAsia="uk-UA"/>
              </w:rPr>
            </w:pPr>
            <w:r w:rsidRPr="00FF2A5E">
              <w:rPr>
                <w:rFonts w:ascii="Times New Roman" w:eastAsia="Calibri" w:hAnsi="Times New Roman" w:cs="Times New Roman"/>
                <w:b/>
                <w:bCs/>
                <w:sz w:val="24"/>
                <w:szCs w:val="24"/>
                <w:lang w:val="uk-UA" w:eastAsia="uk-UA"/>
              </w:rPr>
              <w:t>шт.</w:t>
            </w:r>
          </w:p>
        </w:tc>
        <w:tc>
          <w:tcPr>
            <w:tcW w:w="930" w:type="dxa"/>
            <w:gridSpan w:val="2"/>
            <w:vAlign w:val="center"/>
          </w:tcPr>
          <w:p w14:paraId="04578224" w14:textId="77777777" w:rsidR="00FF2A5E" w:rsidRPr="00FF2A5E" w:rsidRDefault="00FF2A5E" w:rsidP="00FF2A5E">
            <w:pPr>
              <w:spacing w:after="160"/>
              <w:jc w:val="both"/>
              <w:rPr>
                <w:rFonts w:ascii="Times New Roman" w:eastAsia="Calibri" w:hAnsi="Times New Roman" w:cs="Times New Roman"/>
                <w:b/>
                <w:bCs/>
                <w:sz w:val="24"/>
                <w:szCs w:val="24"/>
                <w:lang w:val="uk-UA" w:eastAsia="uk-UA"/>
              </w:rPr>
            </w:pPr>
          </w:p>
          <w:p w14:paraId="2C284FC8" w14:textId="77777777" w:rsidR="00FF2A5E" w:rsidRPr="00FF2A5E" w:rsidRDefault="00FF2A5E" w:rsidP="00FF2A5E">
            <w:pPr>
              <w:suppressAutoHyphens/>
              <w:spacing w:after="160"/>
              <w:ind w:left="266"/>
              <w:jc w:val="both"/>
              <w:rPr>
                <w:rFonts w:ascii="Times New Roman" w:eastAsia="Calibri" w:hAnsi="Times New Roman" w:cs="Times New Roman"/>
                <w:b/>
                <w:bCs/>
                <w:sz w:val="24"/>
                <w:szCs w:val="24"/>
                <w:lang w:val="en-US" w:eastAsia="uk-UA"/>
              </w:rPr>
            </w:pPr>
            <w:r w:rsidRPr="00FF2A5E">
              <w:rPr>
                <w:rFonts w:ascii="Times New Roman" w:eastAsia="Calibri" w:hAnsi="Times New Roman" w:cs="Times New Roman"/>
                <w:b/>
                <w:bCs/>
                <w:sz w:val="24"/>
                <w:szCs w:val="24"/>
                <w:lang w:val="en-US" w:eastAsia="uk-UA"/>
              </w:rPr>
              <w:t>2</w:t>
            </w:r>
          </w:p>
        </w:tc>
        <w:tc>
          <w:tcPr>
            <w:tcW w:w="4190" w:type="dxa"/>
            <w:gridSpan w:val="2"/>
          </w:tcPr>
          <w:p w14:paraId="2189880C" w14:textId="77777777" w:rsidR="00FF2A5E" w:rsidRPr="00FF2A5E" w:rsidRDefault="00FF2A5E" w:rsidP="00FF2A5E">
            <w:pPr>
              <w:spacing w:after="160"/>
              <w:jc w:val="both"/>
              <w:rPr>
                <w:rFonts w:ascii="Times New Roman" w:eastAsia="Calibri" w:hAnsi="Times New Roman" w:cs="Times New Roman"/>
                <w:b/>
                <w:bCs/>
                <w:sz w:val="24"/>
                <w:szCs w:val="24"/>
                <w:lang w:val="uk-UA" w:eastAsia="uk-UA"/>
              </w:rPr>
            </w:pPr>
          </w:p>
          <w:p w14:paraId="3434E66A" w14:textId="77777777" w:rsidR="00FF2A5E" w:rsidRPr="00FF2A5E" w:rsidRDefault="00FF2A5E" w:rsidP="00FF2A5E">
            <w:pPr>
              <w:shd w:val="clear" w:color="auto" w:fill="FFFFFF"/>
              <w:suppressAutoHyphens/>
              <w:spacing w:after="160"/>
              <w:jc w:val="both"/>
              <w:rPr>
                <w:rFonts w:ascii="Times New Roman" w:eastAsia="Calibri" w:hAnsi="Times New Roman" w:cs="Times New Roman"/>
                <w:b/>
                <w:color w:val="000000"/>
                <w:sz w:val="24"/>
                <w:szCs w:val="24"/>
                <w:lang w:val="uk-UA" w:eastAsia="ru-RU"/>
              </w:rPr>
            </w:pPr>
            <w:r w:rsidRPr="00FF2A5E">
              <w:rPr>
                <w:rFonts w:ascii="Times New Roman" w:eastAsia="Calibri" w:hAnsi="Times New Roman" w:cs="Times New Roman"/>
                <w:color w:val="000000"/>
                <w:sz w:val="24"/>
                <w:szCs w:val="24"/>
                <w:lang w:val="uk-UA" w:eastAsia="ru-RU"/>
              </w:rPr>
              <w:t xml:space="preserve">Виробник: </w:t>
            </w:r>
            <w:r w:rsidRPr="00FF2A5E">
              <w:rPr>
                <w:rFonts w:ascii="Times New Roman" w:eastAsia="Calibri" w:hAnsi="Times New Roman" w:cs="Times New Roman"/>
                <w:b/>
                <w:color w:val="000000"/>
                <w:sz w:val="24"/>
                <w:szCs w:val="24"/>
                <w:lang w:val="uk-UA" w:eastAsia="ru-RU"/>
              </w:rPr>
              <w:t>Microsoft</w:t>
            </w:r>
          </w:p>
          <w:p w14:paraId="6C7830DE" w14:textId="77777777" w:rsidR="00FF2A5E" w:rsidRPr="00FF2A5E" w:rsidRDefault="00FF2A5E" w:rsidP="00FF2A5E">
            <w:pPr>
              <w:shd w:val="clear" w:color="auto" w:fill="FFFFFF"/>
              <w:suppressAutoHyphens/>
              <w:spacing w:after="160"/>
              <w:jc w:val="both"/>
              <w:rPr>
                <w:rFonts w:ascii="Times New Roman" w:eastAsia="Calibri" w:hAnsi="Times New Roman" w:cs="Times New Roman"/>
                <w:sz w:val="24"/>
                <w:szCs w:val="24"/>
                <w:lang w:val="uk-UA" w:eastAsia="uk-UA"/>
              </w:rPr>
            </w:pPr>
            <w:r w:rsidRPr="00FF2A5E">
              <w:rPr>
                <w:rFonts w:ascii="Times New Roman" w:eastAsia="Calibri" w:hAnsi="Times New Roman" w:cs="Times New Roman"/>
                <w:sz w:val="24"/>
                <w:szCs w:val="24"/>
                <w:lang w:val="uk-UA" w:eastAsia="ru-RU"/>
              </w:rPr>
              <w:t xml:space="preserve">Тип користування: </w:t>
            </w:r>
            <w:r w:rsidRPr="00FF2A5E">
              <w:rPr>
                <w:rFonts w:ascii="Times New Roman" w:eastAsia="Calibri" w:hAnsi="Times New Roman" w:cs="Times New Roman"/>
                <w:b/>
                <w:sz w:val="24"/>
                <w:szCs w:val="24"/>
                <w:lang w:val="uk-UA" w:eastAsia="ru-RU"/>
              </w:rPr>
              <w:t>Для комерційних/державних установ</w:t>
            </w:r>
          </w:p>
          <w:p w14:paraId="59F7B5F9" w14:textId="77777777" w:rsidR="00FF2A5E" w:rsidRPr="00FF2A5E" w:rsidRDefault="00FF2A5E" w:rsidP="00FF2A5E">
            <w:pPr>
              <w:shd w:val="clear" w:color="auto" w:fill="FFFFFF"/>
              <w:suppressAutoHyphens/>
              <w:spacing w:after="160"/>
              <w:jc w:val="both"/>
              <w:rPr>
                <w:rFonts w:ascii="Times New Roman" w:eastAsia="Calibri" w:hAnsi="Times New Roman" w:cs="Times New Roman"/>
                <w:b/>
                <w:sz w:val="24"/>
                <w:szCs w:val="24"/>
                <w:lang w:val="uk-UA" w:eastAsia="ru-RU"/>
              </w:rPr>
            </w:pPr>
            <w:r w:rsidRPr="00FF2A5E">
              <w:rPr>
                <w:rFonts w:ascii="Times New Roman" w:eastAsia="Calibri" w:hAnsi="Times New Roman" w:cs="Times New Roman"/>
                <w:sz w:val="24"/>
                <w:szCs w:val="24"/>
                <w:lang w:val="uk-UA" w:eastAsia="ru-RU"/>
              </w:rPr>
              <w:t xml:space="preserve">Розрядність: </w:t>
            </w:r>
            <w:r w:rsidRPr="00FF2A5E">
              <w:rPr>
                <w:rFonts w:ascii="Times New Roman" w:eastAsia="Calibri" w:hAnsi="Times New Roman" w:cs="Times New Roman"/>
                <w:b/>
                <w:sz w:val="24"/>
                <w:szCs w:val="24"/>
                <w:lang w:val="uk-UA" w:eastAsia="ru-RU"/>
              </w:rPr>
              <w:t>64-bit</w:t>
            </w:r>
          </w:p>
          <w:p w14:paraId="0F0CFF15" w14:textId="77777777" w:rsidR="00FF2A5E" w:rsidRPr="00FF2A5E" w:rsidRDefault="00FF2A5E" w:rsidP="00FF2A5E">
            <w:pPr>
              <w:shd w:val="clear" w:color="auto" w:fill="FFFFFF"/>
              <w:suppressAutoHyphens/>
              <w:spacing w:after="160"/>
              <w:jc w:val="both"/>
              <w:rPr>
                <w:rFonts w:ascii="Times New Roman" w:eastAsia="Calibri" w:hAnsi="Times New Roman" w:cs="Times New Roman"/>
                <w:sz w:val="24"/>
                <w:szCs w:val="24"/>
                <w:lang w:val="uk-UA" w:eastAsia="ru-RU"/>
              </w:rPr>
            </w:pPr>
            <w:r w:rsidRPr="00FF2A5E">
              <w:rPr>
                <w:rFonts w:ascii="Times New Roman" w:eastAsia="Calibri" w:hAnsi="Times New Roman" w:cs="Times New Roman"/>
                <w:sz w:val="24"/>
                <w:szCs w:val="24"/>
                <w:lang w:val="uk-UA" w:eastAsia="ru-RU"/>
              </w:rPr>
              <w:t xml:space="preserve">Редакція Windows: </w:t>
            </w:r>
            <w:r w:rsidRPr="00FF2A5E">
              <w:rPr>
                <w:rFonts w:ascii="Times New Roman" w:eastAsia="Calibri" w:hAnsi="Times New Roman" w:cs="Times New Roman"/>
                <w:b/>
                <w:color w:val="000000"/>
                <w:sz w:val="24"/>
                <w:szCs w:val="24"/>
                <w:lang w:val="en-US" w:eastAsia="ru-RU"/>
              </w:rPr>
              <w:t>Server Standard 2025</w:t>
            </w:r>
          </w:p>
          <w:p w14:paraId="00A27225" w14:textId="77777777" w:rsidR="00FF2A5E" w:rsidRPr="00FF2A5E" w:rsidRDefault="00FF2A5E" w:rsidP="00FF2A5E">
            <w:pPr>
              <w:shd w:val="clear" w:color="auto" w:fill="FFFFFF"/>
              <w:suppressAutoHyphens/>
              <w:spacing w:after="160"/>
              <w:jc w:val="both"/>
              <w:rPr>
                <w:rFonts w:ascii="Times New Roman" w:eastAsia="Calibri" w:hAnsi="Times New Roman" w:cs="Times New Roman"/>
                <w:b/>
                <w:sz w:val="24"/>
                <w:szCs w:val="24"/>
                <w:lang w:val="uk-UA" w:eastAsia="ru-RU"/>
              </w:rPr>
            </w:pPr>
            <w:r w:rsidRPr="00FF2A5E">
              <w:rPr>
                <w:rFonts w:ascii="Times New Roman" w:eastAsia="Calibri" w:hAnsi="Times New Roman" w:cs="Times New Roman"/>
                <w:sz w:val="24"/>
                <w:szCs w:val="24"/>
                <w:lang w:val="uk-UA" w:eastAsia="ru-RU"/>
              </w:rPr>
              <w:t xml:space="preserve">Мова інтерфейсу: </w:t>
            </w:r>
            <w:r w:rsidRPr="00FF2A5E">
              <w:rPr>
                <w:rFonts w:ascii="Times New Roman" w:eastAsia="Calibri" w:hAnsi="Times New Roman" w:cs="Times New Roman"/>
                <w:b/>
                <w:sz w:val="24"/>
                <w:szCs w:val="24"/>
                <w:lang w:val="uk-UA" w:eastAsia="ru-RU"/>
              </w:rPr>
              <w:t>українська (багатомовна)</w:t>
            </w:r>
          </w:p>
          <w:p w14:paraId="73019AAE" w14:textId="77777777" w:rsidR="00FF2A5E" w:rsidRPr="00FF2A5E" w:rsidRDefault="00FF2A5E" w:rsidP="00FF2A5E">
            <w:pPr>
              <w:suppressAutoHyphens/>
              <w:spacing w:after="160"/>
              <w:jc w:val="both"/>
              <w:rPr>
                <w:rFonts w:ascii="Times New Roman" w:eastAsia="Calibri" w:hAnsi="Times New Roman" w:cs="Times New Roman"/>
                <w:b/>
                <w:sz w:val="24"/>
                <w:szCs w:val="24"/>
                <w:lang w:val="uk-UA" w:eastAsia="uk-UA"/>
              </w:rPr>
            </w:pPr>
            <w:r w:rsidRPr="00FF2A5E">
              <w:rPr>
                <w:rFonts w:ascii="Times New Roman" w:eastAsia="Calibri" w:hAnsi="Times New Roman" w:cs="Times New Roman"/>
                <w:sz w:val="24"/>
                <w:szCs w:val="24"/>
                <w:lang w:val="uk-UA" w:eastAsia="ru-RU"/>
              </w:rPr>
              <w:t xml:space="preserve">Строк дії ліцензії: </w:t>
            </w:r>
            <w:r w:rsidRPr="00FF2A5E">
              <w:rPr>
                <w:rFonts w:ascii="Times New Roman" w:eastAsia="Calibri" w:hAnsi="Times New Roman" w:cs="Times New Roman"/>
                <w:b/>
                <w:sz w:val="24"/>
                <w:szCs w:val="24"/>
                <w:lang w:val="uk-UA" w:eastAsia="ru-RU"/>
              </w:rPr>
              <w:t>постійна (безстрокова)</w:t>
            </w:r>
          </w:p>
          <w:p w14:paraId="1F97E99E" w14:textId="77777777" w:rsidR="00FF2A5E" w:rsidRPr="00FF2A5E" w:rsidRDefault="00FF2A5E" w:rsidP="00FF2A5E">
            <w:pPr>
              <w:shd w:val="clear" w:color="auto" w:fill="FFFFFF"/>
              <w:suppressAutoHyphens/>
              <w:spacing w:after="160"/>
              <w:jc w:val="both"/>
              <w:rPr>
                <w:rFonts w:ascii="Times New Roman" w:eastAsia="Calibri" w:hAnsi="Times New Roman" w:cs="Times New Roman"/>
                <w:b/>
                <w:color w:val="000000"/>
                <w:kern w:val="2"/>
                <w:sz w:val="24"/>
                <w:szCs w:val="24"/>
                <w:lang w:eastAsia="ru-RU"/>
              </w:rPr>
            </w:pPr>
            <w:r w:rsidRPr="00FF2A5E">
              <w:rPr>
                <w:rFonts w:ascii="Times New Roman" w:eastAsia="Calibri" w:hAnsi="Times New Roman" w:cs="Times New Roman"/>
                <w:color w:val="000000"/>
                <w:kern w:val="2"/>
                <w:sz w:val="24"/>
                <w:szCs w:val="24"/>
                <w:lang w:val="uk-UA" w:eastAsia="ru-RU"/>
              </w:rPr>
              <w:t>Призначення:</w:t>
            </w:r>
            <w:r w:rsidRPr="00FF2A5E">
              <w:rPr>
                <w:rFonts w:ascii="Times New Roman" w:eastAsia="Calibri" w:hAnsi="Times New Roman" w:cs="Times New Roman"/>
                <w:b/>
                <w:color w:val="000000"/>
                <w:kern w:val="2"/>
                <w:sz w:val="24"/>
                <w:szCs w:val="24"/>
                <w:lang w:val="uk-UA" w:eastAsia="ru-RU"/>
              </w:rPr>
              <w:t xml:space="preserve"> ліцензування ядер </w:t>
            </w:r>
            <w:r w:rsidRPr="00FF2A5E">
              <w:rPr>
                <w:rFonts w:ascii="Times New Roman" w:eastAsia="Calibri" w:hAnsi="Times New Roman" w:cs="Times New Roman"/>
                <w:b/>
                <w:color w:val="000000"/>
                <w:kern w:val="2"/>
                <w:sz w:val="24"/>
                <w:szCs w:val="24"/>
                <w:lang w:val="en-US" w:eastAsia="ru-RU"/>
              </w:rPr>
              <w:t>CPU</w:t>
            </w:r>
          </w:p>
          <w:p w14:paraId="21EA20B3" w14:textId="77777777" w:rsidR="00FF2A5E" w:rsidRPr="00FF2A5E" w:rsidRDefault="00FF2A5E" w:rsidP="00FF2A5E">
            <w:pPr>
              <w:shd w:val="clear" w:color="auto" w:fill="FFFFFF"/>
              <w:suppressAutoHyphens/>
              <w:spacing w:after="160"/>
              <w:jc w:val="both"/>
              <w:rPr>
                <w:rFonts w:ascii="Times New Roman" w:eastAsia="Calibri" w:hAnsi="Times New Roman" w:cs="Times New Roman"/>
                <w:b/>
                <w:sz w:val="24"/>
                <w:szCs w:val="24"/>
                <w:lang w:val="uk-UA" w:eastAsia="uk-UA"/>
              </w:rPr>
            </w:pPr>
          </w:p>
          <w:p w14:paraId="2DF545C0" w14:textId="77777777" w:rsidR="00FF2A5E" w:rsidRPr="00FF2A5E" w:rsidRDefault="00FF2A5E" w:rsidP="00FF2A5E">
            <w:pPr>
              <w:suppressAutoHyphens/>
              <w:spacing w:after="160"/>
              <w:jc w:val="both"/>
              <w:rPr>
                <w:rFonts w:ascii="Times New Roman" w:eastAsia="Calibri" w:hAnsi="Times New Roman" w:cs="Times New Roman"/>
                <w:b/>
                <w:bCs/>
                <w:sz w:val="24"/>
                <w:szCs w:val="24"/>
                <w:lang w:val="uk-UA" w:eastAsia="uk-UA"/>
              </w:rPr>
            </w:pPr>
          </w:p>
        </w:tc>
        <w:tc>
          <w:tcPr>
            <w:tcW w:w="1458" w:type="dxa"/>
          </w:tcPr>
          <w:p w14:paraId="35819E9B" w14:textId="77777777" w:rsidR="00FF2A5E" w:rsidRPr="00FF2A5E" w:rsidRDefault="00FF2A5E" w:rsidP="00FF2A5E">
            <w:pPr>
              <w:spacing w:after="160"/>
              <w:jc w:val="both"/>
              <w:rPr>
                <w:rFonts w:ascii="Times New Roman" w:eastAsia="Calibri" w:hAnsi="Times New Roman" w:cs="Times New Roman"/>
                <w:b/>
                <w:bCs/>
                <w:sz w:val="24"/>
                <w:szCs w:val="24"/>
                <w:lang w:val="uk-UA" w:eastAsia="uk-UA"/>
              </w:rPr>
            </w:pPr>
          </w:p>
          <w:p w14:paraId="48AE8191" w14:textId="77777777" w:rsidR="00FF2A5E" w:rsidRPr="00FF2A5E" w:rsidRDefault="00FF2A5E" w:rsidP="00FF2A5E">
            <w:pPr>
              <w:suppressAutoHyphens/>
              <w:spacing w:after="160"/>
              <w:ind w:left="266"/>
              <w:jc w:val="both"/>
              <w:rPr>
                <w:rFonts w:ascii="Times New Roman" w:eastAsia="Calibri" w:hAnsi="Times New Roman" w:cs="Times New Roman"/>
                <w:b/>
                <w:bCs/>
                <w:sz w:val="24"/>
                <w:szCs w:val="24"/>
                <w:lang w:val="uk-UA" w:eastAsia="uk-UA"/>
              </w:rPr>
            </w:pPr>
          </w:p>
        </w:tc>
      </w:tr>
    </w:tbl>
    <w:p w14:paraId="3C9575E3" w14:textId="77777777" w:rsidR="00FF2A5E" w:rsidRPr="00FF2A5E" w:rsidRDefault="00FF2A5E" w:rsidP="00FF2A5E">
      <w:pPr>
        <w:spacing w:after="0" w:line="259" w:lineRule="auto"/>
        <w:rPr>
          <w:rFonts w:ascii="Times New Roman" w:eastAsia="Times New Roman" w:hAnsi="Times New Roman" w:cs="Times New Roman"/>
          <w:i/>
          <w:sz w:val="24"/>
          <w:szCs w:val="24"/>
          <w:lang w:val="uk-UA" w:eastAsia="uk-UA"/>
        </w:rPr>
      </w:pPr>
      <w:r w:rsidRPr="00FF2A5E">
        <w:rPr>
          <w:rFonts w:ascii="Times New Roman" w:eastAsia="Times New Roman" w:hAnsi="Times New Roman" w:cs="Times New Roman"/>
          <w:i/>
          <w:iCs/>
          <w:sz w:val="24"/>
          <w:szCs w:val="24"/>
          <w:lang w:eastAsia="uk-UA" w:bidi="uk-UA"/>
        </w:rPr>
        <w:t>Примітки: В разі якщо в документації є посилання на конкретну торгівельну марку виробника, конструкцію або тип обладнання читати з виразом «або еквівалент. (технічні вимоги еквіваленту не повинні бути гіршими).</w:t>
      </w:r>
    </w:p>
    <w:p w14:paraId="4CD8526A" w14:textId="77777777" w:rsidR="00FF2A5E" w:rsidRPr="00FF2A5E" w:rsidRDefault="00FF2A5E" w:rsidP="00FF2A5E">
      <w:pPr>
        <w:suppressAutoHyphens/>
        <w:spacing w:after="160"/>
        <w:jc w:val="both"/>
        <w:rPr>
          <w:rFonts w:ascii="Times New Roman" w:eastAsia="Calibri" w:hAnsi="Times New Roman" w:cs="Times New Roman"/>
          <w:b/>
          <w:bCs/>
          <w:sz w:val="24"/>
          <w:szCs w:val="24"/>
          <w:lang w:val="uk-UA" w:eastAsia="uk-UA"/>
        </w:rPr>
      </w:pPr>
      <w:r w:rsidRPr="00FF2A5E">
        <w:rPr>
          <w:rFonts w:ascii="Times New Roman" w:eastAsia="Calibri" w:hAnsi="Times New Roman" w:cs="Times New Roman"/>
          <w:b/>
          <w:bCs/>
          <w:sz w:val="24"/>
          <w:szCs w:val="24"/>
          <w:lang w:val="uk-UA" w:eastAsia="uk-UA"/>
        </w:rPr>
        <w:t xml:space="preserve">Місце надання послуги: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300"/>
        <w:gridCol w:w="4992"/>
      </w:tblGrid>
      <w:tr w:rsidR="00FF2A5E" w:rsidRPr="00FF2A5E" w14:paraId="5801CBE9" w14:textId="77777777" w:rsidTr="000012E1">
        <w:trPr>
          <w:trHeight w:val="477"/>
        </w:trPr>
        <w:tc>
          <w:tcPr>
            <w:tcW w:w="518" w:type="dxa"/>
            <w:vMerge w:val="restart"/>
            <w:tcBorders>
              <w:top w:val="single" w:sz="4" w:space="0" w:color="auto"/>
              <w:left w:val="single" w:sz="4" w:space="0" w:color="auto"/>
              <w:bottom w:val="single" w:sz="4" w:space="0" w:color="auto"/>
              <w:right w:val="single" w:sz="4" w:space="0" w:color="auto"/>
            </w:tcBorders>
            <w:vAlign w:val="center"/>
            <w:hideMark/>
          </w:tcPr>
          <w:p w14:paraId="21DE9B41" w14:textId="77777777" w:rsidR="00FF2A5E" w:rsidRPr="00FF2A5E" w:rsidRDefault="00FF2A5E" w:rsidP="00FF2A5E">
            <w:pPr>
              <w:suppressAutoHyphens/>
              <w:spacing w:after="160"/>
              <w:jc w:val="center"/>
              <w:rPr>
                <w:rFonts w:ascii="Times New Roman" w:eastAsia="Calibri" w:hAnsi="Times New Roman" w:cs="Times New Roman"/>
                <w:b/>
                <w:bCs/>
                <w:sz w:val="24"/>
                <w:szCs w:val="24"/>
                <w:lang w:eastAsia="uk-UA"/>
              </w:rPr>
            </w:pPr>
            <w:r w:rsidRPr="00FF2A5E">
              <w:rPr>
                <w:rFonts w:ascii="Times New Roman" w:eastAsia="Calibri" w:hAnsi="Times New Roman" w:cs="Times New Roman"/>
                <w:b/>
                <w:bCs/>
                <w:sz w:val="24"/>
                <w:szCs w:val="24"/>
                <w:lang w:eastAsia="uk-UA"/>
              </w:rPr>
              <w:t>№ з/п</w:t>
            </w:r>
          </w:p>
        </w:tc>
        <w:tc>
          <w:tcPr>
            <w:tcW w:w="4300" w:type="dxa"/>
            <w:vMerge w:val="restart"/>
            <w:tcBorders>
              <w:top w:val="single" w:sz="4" w:space="0" w:color="auto"/>
              <w:left w:val="single" w:sz="4" w:space="0" w:color="auto"/>
              <w:bottom w:val="single" w:sz="4" w:space="0" w:color="auto"/>
              <w:right w:val="single" w:sz="4" w:space="0" w:color="auto"/>
            </w:tcBorders>
            <w:vAlign w:val="center"/>
            <w:hideMark/>
          </w:tcPr>
          <w:p w14:paraId="73F6D1EB" w14:textId="77777777" w:rsidR="00FF2A5E" w:rsidRPr="00FF2A5E" w:rsidRDefault="00FF2A5E" w:rsidP="00FF2A5E">
            <w:pPr>
              <w:suppressAutoHyphens/>
              <w:spacing w:after="160"/>
              <w:jc w:val="center"/>
              <w:rPr>
                <w:rFonts w:ascii="Times New Roman" w:eastAsia="Calibri" w:hAnsi="Times New Roman" w:cs="Times New Roman"/>
                <w:b/>
                <w:bCs/>
                <w:sz w:val="24"/>
                <w:szCs w:val="24"/>
                <w:lang w:eastAsia="uk-UA"/>
              </w:rPr>
            </w:pPr>
            <w:r w:rsidRPr="00FF2A5E">
              <w:rPr>
                <w:rFonts w:ascii="Times New Roman" w:eastAsia="Calibri" w:hAnsi="Times New Roman" w:cs="Times New Roman"/>
                <w:b/>
                <w:bCs/>
                <w:sz w:val="24"/>
                <w:szCs w:val="24"/>
                <w:lang w:eastAsia="uk-UA"/>
              </w:rPr>
              <w:t>Назва суду</w:t>
            </w:r>
          </w:p>
        </w:tc>
        <w:tc>
          <w:tcPr>
            <w:tcW w:w="4992" w:type="dxa"/>
            <w:vMerge w:val="restart"/>
            <w:tcBorders>
              <w:top w:val="single" w:sz="4" w:space="0" w:color="auto"/>
              <w:left w:val="single" w:sz="4" w:space="0" w:color="auto"/>
              <w:bottom w:val="single" w:sz="4" w:space="0" w:color="auto"/>
              <w:right w:val="single" w:sz="4" w:space="0" w:color="auto"/>
            </w:tcBorders>
            <w:vAlign w:val="center"/>
            <w:hideMark/>
          </w:tcPr>
          <w:p w14:paraId="5EE0253F" w14:textId="77777777" w:rsidR="00FF2A5E" w:rsidRPr="00FF2A5E" w:rsidRDefault="00FF2A5E" w:rsidP="00FF2A5E">
            <w:pPr>
              <w:suppressAutoHyphens/>
              <w:spacing w:after="160"/>
              <w:jc w:val="center"/>
              <w:rPr>
                <w:rFonts w:ascii="Times New Roman" w:eastAsia="Calibri" w:hAnsi="Times New Roman" w:cs="Times New Roman"/>
                <w:b/>
                <w:bCs/>
                <w:sz w:val="24"/>
                <w:szCs w:val="24"/>
                <w:lang w:eastAsia="uk-UA"/>
              </w:rPr>
            </w:pPr>
            <w:r w:rsidRPr="00FF2A5E">
              <w:rPr>
                <w:rFonts w:ascii="Times New Roman" w:eastAsia="Calibri" w:hAnsi="Times New Roman" w:cs="Times New Roman"/>
                <w:b/>
                <w:bCs/>
                <w:sz w:val="24"/>
                <w:szCs w:val="24"/>
                <w:lang w:eastAsia="uk-UA"/>
              </w:rPr>
              <w:t>Адреса суду</w:t>
            </w:r>
          </w:p>
        </w:tc>
      </w:tr>
      <w:tr w:rsidR="00FF2A5E" w:rsidRPr="00FF2A5E" w14:paraId="083C1F42" w14:textId="77777777" w:rsidTr="000012E1">
        <w:trPr>
          <w:trHeight w:val="509"/>
        </w:trPr>
        <w:tc>
          <w:tcPr>
            <w:tcW w:w="518" w:type="dxa"/>
            <w:vMerge/>
            <w:tcBorders>
              <w:top w:val="single" w:sz="4" w:space="0" w:color="auto"/>
              <w:left w:val="single" w:sz="4" w:space="0" w:color="auto"/>
              <w:bottom w:val="single" w:sz="4" w:space="0" w:color="auto"/>
              <w:right w:val="single" w:sz="4" w:space="0" w:color="auto"/>
            </w:tcBorders>
            <w:vAlign w:val="center"/>
            <w:hideMark/>
          </w:tcPr>
          <w:p w14:paraId="57F8844E" w14:textId="77777777" w:rsidR="00FF2A5E" w:rsidRPr="00FF2A5E" w:rsidRDefault="00FF2A5E" w:rsidP="00FF2A5E">
            <w:pPr>
              <w:suppressAutoHyphens/>
              <w:spacing w:after="160"/>
              <w:jc w:val="both"/>
              <w:rPr>
                <w:rFonts w:ascii="Times New Roman" w:eastAsia="Calibri" w:hAnsi="Times New Roman" w:cs="Times New Roman"/>
                <w:b/>
                <w:bCs/>
                <w:sz w:val="24"/>
                <w:szCs w:val="24"/>
                <w:lang w:eastAsia="uk-UA"/>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73F89C4B" w14:textId="77777777" w:rsidR="00FF2A5E" w:rsidRPr="00FF2A5E" w:rsidRDefault="00FF2A5E" w:rsidP="00FF2A5E">
            <w:pPr>
              <w:suppressAutoHyphens/>
              <w:spacing w:after="160"/>
              <w:jc w:val="both"/>
              <w:rPr>
                <w:rFonts w:ascii="Times New Roman" w:eastAsia="Calibri" w:hAnsi="Times New Roman" w:cs="Times New Roman"/>
                <w:b/>
                <w:bCs/>
                <w:sz w:val="24"/>
                <w:szCs w:val="24"/>
                <w:lang w:eastAsia="uk-UA"/>
              </w:rPr>
            </w:pPr>
          </w:p>
        </w:tc>
        <w:tc>
          <w:tcPr>
            <w:tcW w:w="4992" w:type="dxa"/>
            <w:vMerge/>
            <w:tcBorders>
              <w:top w:val="single" w:sz="4" w:space="0" w:color="auto"/>
              <w:left w:val="single" w:sz="4" w:space="0" w:color="auto"/>
              <w:bottom w:val="single" w:sz="4" w:space="0" w:color="auto"/>
              <w:right w:val="single" w:sz="4" w:space="0" w:color="auto"/>
            </w:tcBorders>
            <w:vAlign w:val="center"/>
            <w:hideMark/>
          </w:tcPr>
          <w:p w14:paraId="2390E208" w14:textId="77777777" w:rsidR="00FF2A5E" w:rsidRPr="00FF2A5E" w:rsidRDefault="00FF2A5E" w:rsidP="00FF2A5E">
            <w:pPr>
              <w:suppressAutoHyphens/>
              <w:spacing w:after="160"/>
              <w:jc w:val="both"/>
              <w:rPr>
                <w:rFonts w:ascii="Times New Roman" w:eastAsia="Calibri" w:hAnsi="Times New Roman" w:cs="Times New Roman"/>
                <w:b/>
                <w:bCs/>
                <w:sz w:val="24"/>
                <w:szCs w:val="24"/>
                <w:lang w:eastAsia="uk-UA"/>
              </w:rPr>
            </w:pPr>
          </w:p>
        </w:tc>
      </w:tr>
      <w:tr w:rsidR="00FF2A5E" w:rsidRPr="00FF2A5E" w14:paraId="1592A8BC" w14:textId="77777777" w:rsidTr="000012E1">
        <w:trPr>
          <w:trHeight w:val="59"/>
        </w:trPr>
        <w:tc>
          <w:tcPr>
            <w:tcW w:w="518" w:type="dxa"/>
            <w:tcBorders>
              <w:top w:val="single" w:sz="4" w:space="0" w:color="auto"/>
              <w:left w:val="single" w:sz="4" w:space="0" w:color="auto"/>
              <w:bottom w:val="single" w:sz="4" w:space="0" w:color="auto"/>
              <w:right w:val="single" w:sz="4" w:space="0" w:color="auto"/>
            </w:tcBorders>
            <w:vAlign w:val="center"/>
            <w:hideMark/>
          </w:tcPr>
          <w:p w14:paraId="0587CBFF" w14:textId="77777777" w:rsidR="00FF2A5E" w:rsidRPr="00FF2A5E" w:rsidRDefault="00FF2A5E" w:rsidP="00FF2A5E">
            <w:pPr>
              <w:suppressAutoHyphens/>
              <w:spacing w:after="160"/>
              <w:jc w:val="both"/>
              <w:rPr>
                <w:rFonts w:ascii="Times New Roman" w:eastAsia="Calibri" w:hAnsi="Times New Roman" w:cs="Times New Roman"/>
                <w:bCs/>
                <w:sz w:val="24"/>
                <w:szCs w:val="24"/>
                <w:lang w:eastAsia="uk-UA"/>
              </w:rPr>
            </w:pPr>
            <w:r w:rsidRPr="00FF2A5E">
              <w:rPr>
                <w:rFonts w:ascii="Times New Roman" w:eastAsia="Calibri" w:hAnsi="Times New Roman" w:cs="Times New Roman"/>
                <w:bCs/>
                <w:sz w:val="24"/>
                <w:szCs w:val="24"/>
                <w:lang w:eastAsia="uk-UA"/>
              </w:rPr>
              <w:t>1</w:t>
            </w:r>
          </w:p>
        </w:tc>
        <w:tc>
          <w:tcPr>
            <w:tcW w:w="4300" w:type="dxa"/>
            <w:tcBorders>
              <w:top w:val="single" w:sz="4" w:space="0" w:color="auto"/>
              <w:left w:val="nil"/>
              <w:bottom w:val="single" w:sz="4" w:space="0" w:color="auto"/>
              <w:right w:val="single" w:sz="4" w:space="0" w:color="auto"/>
            </w:tcBorders>
            <w:vAlign w:val="center"/>
            <w:hideMark/>
          </w:tcPr>
          <w:p w14:paraId="45A99EC6" w14:textId="77777777" w:rsidR="00FF2A5E" w:rsidRPr="00FF2A5E" w:rsidRDefault="00FF2A5E" w:rsidP="00FF2A5E">
            <w:pPr>
              <w:suppressAutoHyphens/>
              <w:spacing w:after="160"/>
              <w:jc w:val="both"/>
              <w:rPr>
                <w:rFonts w:ascii="Times New Roman" w:eastAsia="Calibri" w:hAnsi="Times New Roman" w:cs="Times New Roman"/>
                <w:bCs/>
                <w:sz w:val="24"/>
                <w:szCs w:val="24"/>
                <w:lang w:eastAsia="uk-UA"/>
              </w:rPr>
            </w:pPr>
            <w:r w:rsidRPr="00FF2A5E">
              <w:rPr>
                <w:rFonts w:ascii="Times New Roman" w:eastAsia="Calibri" w:hAnsi="Times New Roman" w:cs="Times New Roman"/>
                <w:bCs/>
                <w:sz w:val="24"/>
                <w:szCs w:val="24"/>
                <w:lang w:eastAsia="uk-UA"/>
              </w:rPr>
              <w:t xml:space="preserve">Переяслав-Хмельницький міськрайонний суд </w:t>
            </w:r>
          </w:p>
        </w:tc>
        <w:tc>
          <w:tcPr>
            <w:tcW w:w="4992" w:type="dxa"/>
            <w:tcBorders>
              <w:top w:val="single" w:sz="4" w:space="0" w:color="auto"/>
              <w:left w:val="single" w:sz="4" w:space="0" w:color="auto"/>
              <w:bottom w:val="single" w:sz="4" w:space="0" w:color="auto"/>
              <w:right w:val="single" w:sz="4" w:space="0" w:color="auto"/>
            </w:tcBorders>
            <w:vAlign w:val="center"/>
            <w:hideMark/>
          </w:tcPr>
          <w:p w14:paraId="173CE10F" w14:textId="77777777" w:rsidR="00FF2A5E" w:rsidRPr="00FF2A5E" w:rsidRDefault="00FF2A5E" w:rsidP="00FF2A5E">
            <w:pPr>
              <w:suppressAutoHyphens/>
              <w:spacing w:after="160"/>
              <w:jc w:val="both"/>
              <w:rPr>
                <w:rFonts w:ascii="Times New Roman" w:eastAsia="Calibri" w:hAnsi="Times New Roman" w:cs="Times New Roman"/>
                <w:bCs/>
                <w:sz w:val="24"/>
                <w:szCs w:val="24"/>
                <w:lang w:eastAsia="uk-UA"/>
              </w:rPr>
            </w:pPr>
            <w:r w:rsidRPr="00FF2A5E">
              <w:rPr>
                <w:rFonts w:ascii="Times New Roman" w:eastAsia="Calibri" w:hAnsi="Times New Roman" w:cs="Times New Roman"/>
                <w:bCs/>
                <w:sz w:val="24"/>
                <w:szCs w:val="24"/>
                <w:lang w:eastAsia="uk-UA"/>
              </w:rPr>
              <w:t>м. Переяслав, Богдана Хмельницького, 65</w:t>
            </w:r>
          </w:p>
        </w:tc>
      </w:tr>
      <w:tr w:rsidR="00FF2A5E" w:rsidRPr="00FF2A5E" w14:paraId="71AD86C3" w14:textId="77777777" w:rsidTr="000012E1">
        <w:trPr>
          <w:trHeight w:val="59"/>
        </w:trPr>
        <w:tc>
          <w:tcPr>
            <w:tcW w:w="518" w:type="dxa"/>
            <w:tcBorders>
              <w:top w:val="nil"/>
              <w:left w:val="single" w:sz="4" w:space="0" w:color="auto"/>
              <w:bottom w:val="single" w:sz="4" w:space="0" w:color="auto"/>
              <w:right w:val="single" w:sz="4" w:space="0" w:color="auto"/>
            </w:tcBorders>
            <w:vAlign w:val="center"/>
          </w:tcPr>
          <w:p w14:paraId="365FF530" w14:textId="77777777" w:rsidR="00FF2A5E" w:rsidRPr="00FF2A5E" w:rsidRDefault="00FF2A5E" w:rsidP="00FF2A5E">
            <w:pPr>
              <w:suppressAutoHyphens/>
              <w:spacing w:after="160"/>
              <w:jc w:val="both"/>
              <w:rPr>
                <w:rFonts w:ascii="Times New Roman" w:eastAsia="Calibri" w:hAnsi="Times New Roman" w:cs="Times New Roman"/>
                <w:b/>
                <w:bCs/>
                <w:sz w:val="24"/>
                <w:szCs w:val="24"/>
                <w:lang w:eastAsia="uk-UA"/>
              </w:rPr>
            </w:pPr>
            <w:r w:rsidRPr="00FF2A5E">
              <w:rPr>
                <w:rFonts w:ascii="Times New Roman" w:eastAsia="Arial" w:hAnsi="Times New Roman" w:cs="Times New Roman"/>
                <w:color w:val="000000"/>
                <w:sz w:val="24"/>
                <w:szCs w:val="24"/>
                <w:lang w:eastAsia="ru-RU"/>
              </w:rPr>
              <w:t>2</w:t>
            </w:r>
          </w:p>
        </w:tc>
        <w:tc>
          <w:tcPr>
            <w:tcW w:w="4300" w:type="dxa"/>
            <w:tcBorders>
              <w:top w:val="nil"/>
              <w:left w:val="nil"/>
              <w:bottom w:val="single" w:sz="4" w:space="0" w:color="auto"/>
              <w:right w:val="single" w:sz="4" w:space="0" w:color="auto"/>
            </w:tcBorders>
            <w:vAlign w:val="center"/>
          </w:tcPr>
          <w:p w14:paraId="1A4DF174" w14:textId="77777777" w:rsidR="00FF2A5E" w:rsidRPr="00FF2A5E" w:rsidRDefault="00FF2A5E" w:rsidP="00FF2A5E">
            <w:pPr>
              <w:suppressAutoHyphens/>
              <w:spacing w:after="160"/>
              <w:jc w:val="both"/>
              <w:rPr>
                <w:rFonts w:ascii="Times New Roman" w:eastAsia="Calibri" w:hAnsi="Times New Roman" w:cs="Times New Roman"/>
                <w:b/>
                <w:bCs/>
                <w:sz w:val="24"/>
                <w:szCs w:val="24"/>
                <w:lang w:eastAsia="uk-UA"/>
              </w:rPr>
            </w:pPr>
            <w:r w:rsidRPr="00FF2A5E">
              <w:rPr>
                <w:rFonts w:ascii="Times New Roman" w:eastAsia="Arial" w:hAnsi="Times New Roman" w:cs="Times New Roman"/>
                <w:color w:val="000000"/>
                <w:sz w:val="24"/>
                <w:szCs w:val="24"/>
                <w:lang w:eastAsia="ru-RU"/>
              </w:rPr>
              <w:t xml:space="preserve">Березанський міський суд  </w:t>
            </w:r>
          </w:p>
        </w:tc>
        <w:tc>
          <w:tcPr>
            <w:tcW w:w="4992" w:type="dxa"/>
            <w:tcBorders>
              <w:top w:val="single" w:sz="4" w:space="0" w:color="auto"/>
              <w:left w:val="single" w:sz="4" w:space="0" w:color="auto"/>
              <w:bottom w:val="single" w:sz="4" w:space="0" w:color="auto"/>
              <w:right w:val="single" w:sz="4" w:space="0" w:color="auto"/>
            </w:tcBorders>
            <w:vAlign w:val="center"/>
          </w:tcPr>
          <w:p w14:paraId="3B34BFC4" w14:textId="77777777" w:rsidR="00FF2A5E" w:rsidRPr="00FF2A5E" w:rsidRDefault="00FF2A5E" w:rsidP="00FF2A5E">
            <w:pPr>
              <w:suppressAutoHyphens/>
              <w:spacing w:after="160"/>
              <w:jc w:val="both"/>
              <w:rPr>
                <w:rFonts w:ascii="Times New Roman" w:eastAsia="Calibri" w:hAnsi="Times New Roman" w:cs="Times New Roman"/>
                <w:b/>
                <w:bCs/>
                <w:sz w:val="24"/>
                <w:szCs w:val="24"/>
                <w:lang w:eastAsia="uk-UA"/>
              </w:rPr>
            </w:pPr>
            <w:r w:rsidRPr="00FF2A5E">
              <w:rPr>
                <w:rFonts w:ascii="Times New Roman" w:eastAsia="Arial" w:hAnsi="Times New Roman" w:cs="Times New Roman"/>
                <w:color w:val="000000"/>
                <w:sz w:val="24"/>
                <w:szCs w:val="24"/>
                <w:lang w:eastAsia="ru-RU"/>
              </w:rPr>
              <w:t>м. Березань, вул. Шевченків шлях, 30 А</w:t>
            </w:r>
          </w:p>
        </w:tc>
      </w:tr>
      <w:tr w:rsidR="00FF2A5E" w:rsidRPr="00FF2A5E" w14:paraId="59D707AA" w14:textId="77777777" w:rsidTr="000012E1">
        <w:trPr>
          <w:trHeight w:val="59"/>
        </w:trPr>
        <w:tc>
          <w:tcPr>
            <w:tcW w:w="518" w:type="dxa"/>
            <w:tcBorders>
              <w:top w:val="nil"/>
              <w:left w:val="single" w:sz="4" w:space="0" w:color="auto"/>
              <w:bottom w:val="single" w:sz="4" w:space="0" w:color="auto"/>
              <w:right w:val="single" w:sz="4" w:space="0" w:color="auto"/>
            </w:tcBorders>
            <w:vAlign w:val="center"/>
          </w:tcPr>
          <w:p w14:paraId="2917C866" w14:textId="77777777" w:rsidR="00FF2A5E" w:rsidRPr="00FF2A5E" w:rsidRDefault="00FF2A5E" w:rsidP="00FF2A5E">
            <w:pPr>
              <w:suppressAutoHyphens/>
              <w:spacing w:after="160"/>
              <w:jc w:val="both"/>
              <w:rPr>
                <w:rFonts w:ascii="Times New Roman" w:eastAsia="Calibri" w:hAnsi="Times New Roman" w:cs="Times New Roman"/>
                <w:b/>
                <w:bCs/>
                <w:sz w:val="24"/>
                <w:szCs w:val="24"/>
                <w:lang w:eastAsia="uk-UA"/>
              </w:rPr>
            </w:pPr>
            <w:r w:rsidRPr="00FF2A5E">
              <w:rPr>
                <w:rFonts w:ascii="Times New Roman" w:eastAsia="Arial" w:hAnsi="Times New Roman" w:cs="Times New Roman"/>
                <w:color w:val="000000"/>
                <w:sz w:val="24"/>
                <w:szCs w:val="24"/>
                <w:lang w:eastAsia="ru-RU"/>
              </w:rPr>
              <w:lastRenderedPageBreak/>
              <w:t>3</w:t>
            </w:r>
          </w:p>
        </w:tc>
        <w:tc>
          <w:tcPr>
            <w:tcW w:w="4300" w:type="dxa"/>
            <w:tcBorders>
              <w:top w:val="nil"/>
              <w:left w:val="nil"/>
              <w:bottom w:val="single" w:sz="4" w:space="0" w:color="auto"/>
              <w:right w:val="single" w:sz="4" w:space="0" w:color="auto"/>
            </w:tcBorders>
            <w:vAlign w:val="center"/>
          </w:tcPr>
          <w:p w14:paraId="106FB7B7" w14:textId="77777777" w:rsidR="00FF2A5E" w:rsidRPr="00FF2A5E" w:rsidRDefault="00FF2A5E" w:rsidP="00FF2A5E">
            <w:pPr>
              <w:suppressAutoHyphens/>
              <w:spacing w:after="160"/>
              <w:jc w:val="both"/>
              <w:rPr>
                <w:rFonts w:ascii="Times New Roman" w:eastAsia="Calibri" w:hAnsi="Times New Roman" w:cs="Times New Roman"/>
                <w:b/>
                <w:bCs/>
                <w:sz w:val="24"/>
                <w:szCs w:val="24"/>
                <w:lang w:eastAsia="uk-UA"/>
              </w:rPr>
            </w:pPr>
            <w:r w:rsidRPr="00FF2A5E">
              <w:rPr>
                <w:rFonts w:ascii="Times New Roman" w:eastAsia="Arial" w:hAnsi="Times New Roman" w:cs="Times New Roman"/>
                <w:color w:val="000000"/>
                <w:sz w:val="24"/>
                <w:szCs w:val="24"/>
                <w:lang w:eastAsia="ru-RU"/>
              </w:rPr>
              <w:t xml:space="preserve">Ржищівський міський суд  </w:t>
            </w:r>
          </w:p>
        </w:tc>
        <w:tc>
          <w:tcPr>
            <w:tcW w:w="4992" w:type="dxa"/>
            <w:tcBorders>
              <w:top w:val="single" w:sz="4" w:space="0" w:color="auto"/>
              <w:left w:val="single" w:sz="4" w:space="0" w:color="auto"/>
              <w:bottom w:val="single" w:sz="4" w:space="0" w:color="auto"/>
              <w:right w:val="single" w:sz="4" w:space="0" w:color="auto"/>
            </w:tcBorders>
            <w:vAlign w:val="center"/>
          </w:tcPr>
          <w:p w14:paraId="28E7A5F9" w14:textId="77777777" w:rsidR="00FF2A5E" w:rsidRPr="00FF2A5E" w:rsidRDefault="00FF2A5E" w:rsidP="00FF2A5E">
            <w:pPr>
              <w:suppressAutoHyphens/>
              <w:spacing w:after="160"/>
              <w:jc w:val="both"/>
              <w:rPr>
                <w:rFonts w:ascii="Times New Roman" w:eastAsia="Calibri" w:hAnsi="Times New Roman" w:cs="Times New Roman"/>
                <w:b/>
                <w:bCs/>
                <w:sz w:val="24"/>
                <w:szCs w:val="24"/>
                <w:lang w:eastAsia="uk-UA"/>
              </w:rPr>
            </w:pPr>
            <w:r w:rsidRPr="00FF2A5E">
              <w:rPr>
                <w:rFonts w:ascii="Times New Roman" w:eastAsia="Arial" w:hAnsi="Times New Roman" w:cs="Times New Roman"/>
                <w:color w:val="000000"/>
                <w:sz w:val="24"/>
                <w:szCs w:val="24"/>
                <w:lang w:eastAsia="ru-RU"/>
              </w:rPr>
              <w:t>м. Ржищів, вул. Соборна, 87</w:t>
            </w:r>
          </w:p>
        </w:tc>
      </w:tr>
      <w:tr w:rsidR="00FF2A5E" w:rsidRPr="00FF2A5E" w14:paraId="6BD0C111" w14:textId="77777777" w:rsidTr="000012E1">
        <w:trPr>
          <w:trHeight w:val="59"/>
        </w:trPr>
        <w:tc>
          <w:tcPr>
            <w:tcW w:w="518" w:type="dxa"/>
            <w:tcBorders>
              <w:top w:val="single" w:sz="4" w:space="0" w:color="auto"/>
              <w:left w:val="single" w:sz="4" w:space="0" w:color="auto"/>
              <w:bottom w:val="single" w:sz="4" w:space="0" w:color="auto"/>
              <w:right w:val="single" w:sz="4" w:space="0" w:color="auto"/>
            </w:tcBorders>
          </w:tcPr>
          <w:p w14:paraId="294DE62B" w14:textId="77777777" w:rsidR="00FF2A5E" w:rsidRPr="00FF2A5E" w:rsidRDefault="00FF2A5E" w:rsidP="00FF2A5E">
            <w:pPr>
              <w:suppressAutoHyphens/>
              <w:spacing w:after="160"/>
              <w:jc w:val="both"/>
              <w:rPr>
                <w:rFonts w:ascii="Times New Roman" w:eastAsia="Calibri" w:hAnsi="Times New Roman" w:cs="Times New Roman"/>
                <w:b/>
                <w:bCs/>
                <w:sz w:val="24"/>
                <w:szCs w:val="24"/>
                <w:lang w:eastAsia="uk-UA"/>
              </w:rPr>
            </w:pPr>
            <w:r w:rsidRPr="00FF2A5E">
              <w:rPr>
                <w:rFonts w:ascii="Times New Roman" w:eastAsia="Calibri" w:hAnsi="Times New Roman" w:cs="Times New Roman"/>
                <w:sz w:val="24"/>
                <w:szCs w:val="24"/>
                <w:lang w:val="uk-UA" w:eastAsia="uk-UA"/>
              </w:rPr>
              <w:t>4</w:t>
            </w:r>
          </w:p>
        </w:tc>
        <w:tc>
          <w:tcPr>
            <w:tcW w:w="4300" w:type="dxa"/>
            <w:tcBorders>
              <w:top w:val="single" w:sz="4" w:space="0" w:color="auto"/>
              <w:left w:val="single" w:sz="4" w:space="0" w:color="auto"/>
              <w:bottom w:val="single" w:sz="4" w:space="0" w:color="auto"/>
              <w:right w:val="single" w:sz="4" w:space="0" w:color="auto"/>
            </w:tcBorders>
          </w:tcPr>
          <w:p w14:paraId="2C83B832" w14:textId="77777777" w:rsidR="00FF2A5E" w:rsidRPr="00FF2A5E" w:rsidRDefault="00FF2A5E" w:rsidP="00FF2A5E">
            <w:pPr>
              <w:suppressAutoHyphens/>
              <w:spacing w:after="160"/>
              <w:jc w:val="both"/>
              <w:rPr>
                <w:rFonts w:ascii="Times New Roman" w:eastAsia="Calibri" w:hAnsi="Times New Roman" w:cs="Times New Roman"/>
                <w:b/>
                <w:bCs/>
                <w:sz w:val="24"/>
                <w:szCs w:val="24"/>
                <w:lang w:eastAsia="uk-UA"/>
              </w:rPr>
            </w:pPr>
            <w:r w:rsidRPr="00FF2A5E">
              <w:rPr>
                <w:rFonts w:ascii="Times New Roman" w:eastAsia="Calibri" w:hAnsi="Times New Roman" w:cs="Times New Roman"/>
                <w:sz w:val="24"/>
                <w:szCs w:val="24"/>
                <w:lang w:val="uk-UA" w:eastAsia="uk-UA"/>
              </w:rPr>
              <w:t xml:space="preserve">Білоцерківський міськрайонний суд </w:t>
            </w:r>
          </w:p>
        </w:tc>
        <w:tc>
          <w:tcPr>
            <w:tcW w:w="4992" w:type="dxa"/>
            <w:tcBorders>
              <w:top w:val="single" w:sz="4" w:space="0" w:color="auto"/>
              <w:left w:val="single" w:sz="4" w:space="0" w:color="auto"/>
              <w:bottom w:val="single" w:sz="4" w:space="0" w:color="auto"/>
              <w:right w:val="single" w:sz="4" w:space="0" w:color="auto"/>
            </w:tcBorders>
            <w:vAlign w:val="center"/>
          </w:tcPr>
          <w:p w14:paraId="543E0EF5" w14:textId="77777777" w:rsidR="00FF2A5E" w:rsidRPr="00FF2A5E" w:rsidRDefault="00FF2A5E" w:rsidP="00FF2A5E">
            <w:pPr>
              <w:suppressAutoHyphens/>
              <w:spacing w:after="160"/>
              <w:jc w:val="both"/>
              <w:rPr>
                <w:rFonts w:ascii="Times New Roman" w:eastAsia="Calibri" w:hAnsi="Times New Roman" w:cs="Times New Roman"/>
                <w:b/>
                <w:bCs/>
                <w:sz w:val="24"/>
                <w:szCs w:val="24"/>
                <w:lang w:eastAsia="uk-UA"/>
              </w:rPr>
            </w:pPr>
            <w:r w:rsidRPr="00FF2A5E">
              <w:rPr>
                <w:rFonts w:ascii="Times New Roman" w:eastAsia="Calibri" w:hAnsi="Times New Roman" w:cs="Times New Roman"/>
                <w:sz w:val="24"/>
                <w:szCs w:val="24"/>
                <w:lang w:val="uk-UA" w:eastAsia="uk-UA"/>
              </w:rPr>
              <w:t>м. Біла Церква, вул. Павла Скоропадського, 4</w:t>
            </w:r>
          </w:p>
        </w:tc>
      </w:tr>
      <w:tr w:rsidR="00FF2A5E" w:rsidRPr="00FF2A5E" w14:paraId="2FB3E057" w14:textId="77777777" w:rsidTr="000012E1">
        <w:trPr>
          <w:trHeight w:val="59"/>
        </w:trPr>
        <w:tc>
          <w:tcPr>
            <w:tcW w:w="518" w:type="dxa"/>
            <w:tcBorders>
              <w:top w:val="single" w:sz="4" w:space="0" w:color="auto"/>
              <w:left w:val="single" w:sz="4" w:space="0" w:color="auto"/>
              <w:bottom w:val="single" w:sz="4" w:space="0" w:color="auto"/>
              <w:right w:val="single" w:sz="4" w:space="0" w:color="auto"/>
            </w:tcBorders>
          </w:tcPr>
          <w:p w14:paraId="428B90E0" w14:textId="77777777" w:rsidR="00FF2A5E" w:rsidRPr="00FF2A5E" w:rsidRDefault="00FF2A5E" w:rsidP="00FF2A5E">
            <w:pPr>
              <w:suppressAutoHyphens/>
              <w:spacing w:after="160"/>
              <w:jc w:val="both"/>
              <w:rPr>
                <w:rFonts w:ascii="Times New Roman" w:eastAsia="Calibri" w:hAnsi="Times New Roman" w:cs="Times New Roman"/>
                <w:b/>
                <w:bCs/>
                <w:sz w:val="24"/>
                <w:szCs w:val="24"/>
                <w:lang w:eastAsia="uk-UA"/>
              </w:rPr>
            </w:pPr>
            <w:r w:rsidRPr="00FF2A5E">
              <w:rPr>
                <w:rFonts w:ascii="Times New Roman" w:eastAsia="Calibri" w:hAnsi="Times New Roman" w:cs="Times New Roman"/>
                <w:sz w:val="24"/>
                <w:szCs w:val="24"/>
                <w:lang w:val="uk-UA" w:eastAsia="uk-UA"/>
              </w:rPr>
              <w:t>5</w:t>
            </w:r>
          </w:p>
        </w:tc>
        <w:tc>
          <w:tcPr>
            <w:tcW w:w="4300" w:type="dxa"/>
            <w:tcBorders>
              <w:top w:val="single" w:sz="4" w:space="0" w:color="auto"/>
              <w:left w:val="single" w:sz="4" w:space="0" w:color="auto"/>
              <w:bottom w:val="single" w:sz="4" w:space="0" w:color="auto"/>
              <w:right w:val="single" w:sz="4" w:space="0" w:color="auto"/>
            </w:tcBorders>
          </w:tcPr>
          <w:p w14:paraId="7F41CA32" w14:textId="77777777" w:rsidR="00FF2A5E" w:rsidRPr="00FF2A5E" w:rsidRDefault="00FF2A5E" w:rsidP="00FF2A5E">
            <w:pPr>
              <w:suppressAutoHyphens/>
              <w:spacing w:after="160"/>
              <w:jc w:val="both"/>
              <w:rPr>
                <w:rFonts w:ascii="Times New Roman" w:eastAsia="Calibri" w:hAnsi="Times New Roman" w:cs="Times New Roman"/>
                <w:b/>
                <w:bCs/>
                <w:sz w:val="24"/>
                <w:szCs w:val="24"/>
                <w:lang w:eastAsia="uk-UA"/>
              </w:rPr>
            </w:pPr>
            <w:r w:rsidRPr="00FF2A5E">
              <w:rPr>
                <w:rFonts w:ascii="Times New Roman" w:eastAsia="Calibri" w:hAnsi="Times New Roman" w:cs="Times New Roman"/>
                <w:sz w:val="24"/>
                <w:szCs w:val="24"/>
                <w:lang w:val="uk-UA" w:eastAsia="uk-UA"/>
              </w:rPr>
              <w:t xml:space="preserve">Броварський міськрайонний суд </w:t>
            </w:r>
          </w:p>
        </w:tc>
        <w:tc>
          <w:tcPr>
            <w:tcW w:w="4992" w:type="dxa"/>
            <w:tcBorders>
              <w:top w:val="single" w:sz="4" w:space="0" w:color="auto"/>
              <w:left w:val="single" w:sz="4" w:space="0" w:color="auto"/>
              <w:bottom w:val="single" w:sz="4" w:space="0" w:color="auto"/>
              <w:right w:val="single" w:sz="4" w:space="0" w:color="auto"/>
            </w:tcBorders>
            <w:vAlign w:val="center"/>
          </w:tcPr>
          <w:p w14:paraId="19F6E4CA" w14:textId="77777777" w:rsidR="00FF2A5E" w:rsidRPr="00FF2A5E" w:rsidRDefault="00FF2A5E" w:rsidP="00FF2A5E">
            <w:pPr>
              <w:suppressAutoHyphens/>
              <w:spacing w:after="160"/>
              <w:jc w:val="both"/>
              <w:rPr>
                <w:rFonts w:ascii="Times New Roman" w:eastAsia="Calibri" w:hAnsi="Times New Roman" w:cs="Times New Roman"/>
                <w:b/>
                <w:bCs/>
                <w:sz w:val="24"/>
                <w:szCs w:val="24"/>
                <w:lang w:eastAsia="uk-UA"/>
              </w:rPr>
            </w:pPr>
            <w:r w:rsidRPr="00FF2A5E">
              <w:rPr>
                <w:rFonts w:ascii="Times New Roman" w:eastAsia="Calibri" w:hAnsi="Times New Roman" w:cs="Times New Roman"/>
                <w:sz w:val="24"/>
                <w:szCs w:val="24"/>
                <w:lang w:val="uk-UA" w:eastAsia="uk-UA"/>
              </w:rPr>
              <w:t>м. Бровари, вул. Грушевського Михайла, 2</w:t>
            </w:r>
          </w:p>
        </w:tc>
      </w:tr>
      <w:tr w:rsidR="00FF2A5E" w:rsidRPr="00FF2A5E" w14:paraId="4E65CE3F" w14:textId="77777777" w:rsidTr="000012E1">
        <w:trPr>
          <w:trHeight w:val="59"/>
        </w:trPr>
        <w:tc>
          <w:tcPr>
            <w:tcW w:w="518" w:type="dxa"/>
            <w:tcBorders>
              <w:top w:val="single" w:sz="4" w:space="0" w:color="auto"/>
              <w:left w:val="single" w:sz="4" w:space="0" w:color="auto"/>
              <w:bottom w:val="single" w:sz="4" w:space="0" w:color="auto"/>
              <w:right w:val="single" w:sz="4" w:space="0" w:color="auto"/>
            </w:tcBorders>
          </w:tcPr>
          <w:p w14:paraId="22B243F9" w14:textId="77777777" w:rsidR="00FF2A5E" w:rsidRPr="00FF2A5E" w:rsidRDefault="00FF2A5E" w:rsidP="00FF2A5E">
            <w:pPr>
              <w:suppressAutoHyphens/>
              <w:spacing w:after="160"/>
              <w:jc w:val="both"/>
              <w:rPr>
                <w:rFonts w:ascii="Times New Roman" w:eastAsia="Calibri" w:hAnsi="Times New Roman" w:cs="Times New Roman"/>
                <w:b/>
                <w:bCs/>
                <w:sz w:val="24"/>
                <w:szCs w:val="24"/>
                <w:lang w:eastAsia="uk-UA"/>
              </w:rPr>
            </w:pPr>
            <w:r w:rsidRPr="00FF2A5E">
              <w:rPr>
                <w:rFonts w:ascii="Times New Roman" w:eastAsia="Calibri" w:hAnsi="Times New Roman" w:cs="Times New Roman"/>
                <w:sz w:val="24"/>
                <w:szCs w:val="24"/>
                <w:lang w:val="uk-UA" w:eastAsia="uk-UA"/>
              </w:rPr>
              <w:t>6</w:t>
            </w:r>
          </w:p>
        </w:tc>
        <w:tc>
          <w:tcPr>
            <w:tcW w:w="4300" w:type="dxa"/>
            <w:tcBorders>
              <w:top w:val="single" w:sz="4" w:space="0" w:color="auto"/>
              <w:left w:val="single" w:sz="4" w:space="0" w:color="auto"/>
              <w:bottom w:val="single" w:sz="4" w:space="0" w:color="auto"/>
              <w:right w:val="single" w:sz="4" w:space="0" w:color="auto"/>
            </w:tcBorders>
          </w:tcPr>
          <w:p w14:paraId="2BE65D2F" w14:textId="77777777" w:rsidR="00FF2A5E" w:rsidRPr="00FF2A5E" w:rsidRDefault="00FF2A5E" w:rsidP="00FF2A5E">
            <w:pPr>
              <w:suppressAutoHyphens/>
              <w:spacing w:after="160"/>
              <w:jc w:val="both"/>
              <w:rPr>
                <w:rFonts w:ascii="Times New Roman" w:eastAsia="Calibri" w:hAnsi="Times New Roman" w:cs="Times New Roman"/>
                <w:b/>
                <w:bCs/>
                <w:sz w:val="24"/>
                <w:szCs w:val="24"/>
                <w:lang w:eastAsia="uk-UA"/>
              </w:rPr>
            </w:pPr>
            <w:r w:rsidRPr="00FF2A5E">
              <w:rPr>
                <w:rFonts w:ascii="Times New Roman" w:eastAsia="Calibri" w:hAnsi="Times New Roman" w:cs="Times New Roman"/>
                <w:sz w:val="24"/>
                <w:szCs w:val="24"/>
                <w:lang w:val="uk-UA" w:eastAsia="uk-UA"/>
              </w:rPr>
              <w:t xml:space="preserve">Обухівський районний суд </w:t>
            </w:r>
          </w:p>
        </w:tc>
        <w:tc>
          <w:tcPr>
            <w:tcW w:w="4992" w:type="dxa"/>
            <w:tcBorders>
              <w:top w:val="single" w:sz="4" w:space="0" w:color="auto"/>
              <w:left w:val="single" w:sz="4" w:space="0" w:color="auto"/>
              <w:bottom w:val="single" w:sz="4" w:space="0" w:color="auto"/>
              <w:right w:val="single" w:sz="4" w:space="0" w:color="auto"/>
            </w:tcBorders>
            <w:vAlign w:val="center"/>
          </w:tcPr>
          <w:p w14:paraId="3F91909E" w14:textId="77777777" w:rsidR="00FF2A5E" w:rsidRPr="00FF2A5E" w:rsidRDefault="00FF2A5E" w:rsidP="00FF2A5E">
            <w:pPr>
              <w:suppressAutoHyphens/>
              <w:spacing w:after="160"/>
              <w:jc w:val="both"/>
              <w:rPr>
                <w:rFonts w:ascii="Times New Roman" w:eastAsia="Calibri" w:hAnsi="Times New Roman" w:cs="Times New Roman"/>
                <w:b/>
                <w:bCs/>
                <w:sz w:val="24"/>
                <w:szCs w:val="24"/>
                <w:lang w:eastAsia="uk-UA"/>
              </w:rPr>
            </w:pPr>
            <w:r w:rsidRPr="00FF2A5E">
              <w:rPr>
                <w:rFonts w:ascii="Times New Roman" w:eastAsia="Calibri" w:hAnsi="Times New Roman" w:cs="Times New Roman"/>
                <w:sz w:val="24"/>
                <w:szCs w:val="24"/>
                <w:lang w:val="uk-UA" w:eastAsia="uk-UA"/>
              </w:rPr>
              <w:t>м. Обухів, вул. Київська, 20</w:t>
            </w:r>
          </w:p>
        </w:tc>
      </w:tr>
      <w:tr w:rsidR="00FF2A5E" w:rsidRPr="00FF2A5E" w14:paraId="3DCD9E38" w14:textId="77777777" w:rsidTr="000012E1">
        <w:trPr>
          <w:trHeight w:val="59"/>
        </w:trPr>
        <w:tc>
          <w:tcPr>
            <w:tcW w:w="518" w:type="dxa"/>
            <w:tcBorders>
              <w:top w:val="single" w:sz="4" w:space="0" w:color="auto"/>
              <w:left w:val="single" w:sz="4" w:space="0" w:color="auto"/>
              <w:bottom w:val="single" w:sz="4" w:space="0" w:color="auto"/>
              <w:right w:val="single" w:sz="4" w:space="0" w:color="auto"/>
            </w:tcBorders>
          </w:tcPr>
          <w:p w14:paraId="32A6205A" w14:textId="77777777" w:rsidR="00FF2A5E" w:rsidRPr="00FF2A5E" w:rsidRDefault="00FF2A5E" w:rsidP="00FF2A5E">
            <w:pPr>
              <w:suppressAutoHyphens/>
              <w:spacing w:after="160"/>
              <w:jc w:val="both"/>
              <w:rPr>
                <w:rFonts w:ascii="Times New Roman" w:eastAsia="Calibri" w:hAnsi="Times New Roman" w:cs="Times New Roman"/>
                <w:b/>
                <w:bCs/>
                <w:sz w:val="24"/>
                <w:szCs w:val="24"/>
                <w:lang w:eastAsia="uk-UA"/>
              </w:rPr>
            </w:pPr>
            <w:r w:rsidRPr="00FF2A5E">
              <w:rPr>
                <w:rFonts w:ascii="Times New Roman" w:eastAsia="Calibri" w:hAnsi="Times New Roman" w:cs="Times New Roman"/>
                <w:sz w:val="24"/>
                <w:szCs w:val="24"/>
                <w:lang w:val="uk-UA" w:eastAsia="uk-UA"/>
              </w:rPr>
              <w:t>7</w:t>
            </w:r>
          </w:p>
        </w:tc>
        <w:tc>
          <w:tcPr>
            <w:tcW w:w="4300" w:type="dxa"/>
            <w:tcBorders>
              <w:top w:val="single" w:sz="4" w:space="0" w:color="auto"/>
              <w:left w:val="single" w:sz="4" w:space="0" w:color="auto"/>
              <w:bottom w:val="single" w:sz="4" w:space="0" w:color="auto"/>
              <w:right w:val="single" w:sz="4" w:space="0" w:color="auto"/>
            </w:tcBorders>
          </w:tcPr>
          <w:p w14:paraId="2A33F1E4" w14:textId="77777777" w:rsidR="00FF2A5E" w:rsidRPr="00FF2A5E" w:rsidRDefault="00FF2A5E" w:rsidP="00FF2A5E">
            <w:pPr>
              <w:suppressAutoHyphens/>
              <w:spacing w:after="160"/>
              <w:jc w:val="both"/>
              <w:rPr>
                <w:rFonts w:ascii="Times New Roman" w:eastAsia="Calibri" w:hAnsi="Times New Roman" w:cs="Times New Roman"/>
                <w:b/>
                <w:bCs/>
                <w:sz w:val="24"/>
                <w:szCs w:val="24"/>
                <w:lang w:eastAsia="uk-UA"/>
              </w:rPr>
            </w:pPr>
            <w:r w:rsidRPr="00FF2A5E">
              <w:rPr>
                <w:rFonts w:ascii="Times New Roman" w:eastAsia="Calibri" w:hAnsi="Times New Roman" w:cs="Times New Roman"/>
                <w:sz w:val="24"/>
                <w:szCs w:val="24"/>
                <w:lang w:val="uk-UA" w:eastAsia="uk-UA"/>
              </w:rPr>
              <w:t xml:space="preserve">ТУ ДСА України в Київській області </w:t>
            </w:r>
          </w:p>
        </w:tc>
        <w:tc>
          <w:tcPr>
            <w:tcW w:w="4992" w:type="dxa"/>
            <w:tcBorders>
              <w:top w:val="single" w:sz="4" w:space="0" w:color="auto"/>
              <w:left w:val="single" w:sz="4" w:space="0" w:color="auto"/>
              <w:bottom w:val="single" w:sz="4" w:space="0" w:color="auto"/>
              <w:right w:val="single" w:sz="4" w:space="0" w:color="auto"/>
            </w:tcBorders>
            <w:vAlign w:val="center"/>
          </w:tcPr>
          <w:p w14:paraId="25D37F76" w14:textId="77777777" w:rsidR="00FF2A5E" w:rsidRPr="00FF2A5E" w:rsidRDefault="00FF2A5E" w:rsidP="00FF2A5E">
            <w:pPr>
              <w:suppressAutoHyphens/>
              <w:spacing w:after="160"/>
              <w:jc w:val="both"/>
              <w:rPr>
                <w:rFonts w:ascii="Times New Roman" w:eastAsia="Calibri" w:hAnsi="Times New Roman" w:cs="Times New Roman"/>
                <w:b/>
                <w:bCs/>
                <w:sz w:val="24"/>
                <w:szCs w:val="24"/>
                <w:lang w:eastAsia="uk-UA"/>
              </w:rPr>
            </w:pPr>
            <w:r w:rsidRPr="00FF2A5E">
              <w:rPr>
                <w:rFonts w:ascii="Times New Roman" w:eastAsia="Calibri" w:hAnsi="Times New Roman" w:cs="Times New Roman"/>
                <w:sz w:val="24"/>
                <w:szCs w:val="24"/>
                <w:lang w:val="uk-UA" w:eastAsia="uk-UA"/>
              </w:rPr>
              <w:t>м. Київ, вул. Жилянська, 58Б</w:t>
            </w:r>
          </w:p>
        </w:tc>
      </w:tr>
    </w:tbl>
    <w:p w14:paraId="0503DDFC" w14:textId="4C5C4C54" w:rsidR="00D24551" w:rsidRDefault="00D24551" w:rsidP="001B5385">
      <w:pPr>
        <w:rPr>
          <w:rFonts w:ascii="Times New Roman" w:eastAsia="Times New Roman" w:hAnsi="Times New Roman" w:cs="Times New Roman"/>
          <w:sz w:val="24"/>
          <w:szCs w:val="24"/>
          <w:lang w:val="uk-UA"/>
        </w:rPr>
      </w:pPr>
    </w:p>
    <w:p w14:paraId="32215B91" w14:textId="13E9A24B" w:rsidR="001B5385" w:rsidRDefault="001B5385" w:rsidP="001B5385">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Посилання на закупівлю :</w:t>
      </w:r>
    </w:p>
    <w:p w14:paraId="700E008C" w14:textId="17DF51EC" w:rsidR="001B5385" w:rsidRPr="001B5385" w:rsidRDefault="00C17590" w:rsidP="00C17590">
      <w:pPr>
        <w:rPr>
          <w:rFonts w:ascii="Times New Roman" w:eastAsia="Times New Roman" w:hAnsi="Times New Roman" w:cs="Times New Roman"/>
          <w:sz w:val="24"/>
          <w:szCs w:val="24"/>
          <w:lang w:val="uk-UA"/>
        </w:rPr>
      </w:pPr>
      <w:r w:rsidRPr="00C17590">
        <w:rPr>
          <w:rFonts w:ascii="Times New Roman" w:eastAsia="Times New Roman" w:hAnsi="Times New Roman" w:cs="Times New Roman"/>
          <w:sz w:val="24"/>
          <w:szCs w:val="24"/>
          <w:lang w:val="uk-UA"/>
        </w:rPr>
        <w:t>https://prozorro.gov.ua/tender/UA-2024-12-05-019457-a</w:t>
      </w:r>
    </w:p>
    <w:sectPr w:rsidR="001B5385" w:rsidRPr="001B5385" w:rsidSect="00791997">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213CA" w14:textId="77777777" w:rsidR="00D07B54" w:rsidRDefault="00D07B54" w:rsidP="00791997">
      <w:pPr>
        <w:spacing w:after="0" w:line="240" w:lineRule="auto"/>
      </w:pPr>
      <w:r>
        <w:separator/>
      </w:r>
    </w:p>
  </w:endnote>
  <w:endnote w:type="continuationSeparator" w:id="0">
    <w:p w14:paraId="4E1F314A" w14:textId="77777777" w:rsidR="00D07B54" w:rsidRDefault="00D07B54" w:rsidP="007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Peterburg">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3F501" w14:textId="77777777" w:rsidR="00D07B54" w:rsidRDefault="00D07B54" w:rsidP="00791997">
      <w:pPr>
        <w:spacing w:after="0" w:line="240" w:lineRule="auto"/>
      </w:pPr>
      <w:r>
        <w:separator/>
      </w:r>
    </w:p>
  </w:footnote>
  <w:footnote w:type="continuationSeparator" w:id="0">
    <w:p w14:paraId="535056CA" w14:textId="77777777" w:rsidR="00D07B54" w:rsidRDefault="00D07B54" w:rsidP="00791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24703" w14:textId="77777777" w:rsidR="0016519F" w:rsidRDefault="0016519F">
    <w:pPr>
      <w:spacing w:line="1" w:lineRule="exact"/>
    </w:pPr>
    <w:r>
      <w:rPr>
        <w:noProof/>
        <w:lang w:eastAsia="ru-RU"/>
      </w:rPr>
      <mc:AlternateContent>
        <mc:Choice Requires="wps">
          <w:drawing>
            <wp:anchor distT="0" distB="0" distL="0" distR="0" simplePos="0" relativeHeight="251658240" behindDoc="1" locked="0" layoutInCell="1" allowOverlap="1" wp14:anchorId="08DFA923" wp14:editId="07684A88">
              <wp:simplePos x="0" y="0"/>
              <wp:positionH relativeFrom="page">
                <wp:posOffset>3906520</wp:posOffset>
              </wp:positionH>
              <wp:positionV relativeFrom="page">
                <wp:posOffset>473710</wp:posOffset>
              </wp:positionV>
              <wp:extent cx="6413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14:paraId="40D2743E" w14:textId="77777777" w:rsidR="0016519F" w:rsidRDefault="0016519F">
                          <w:pPr>
                            <w:pStyle w:val="2a"/>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wps:txbx>
                    <wps:bodyPr wrap="none" lIns="0" tIns="0" rIns="0" bIns="0">
                      <a:spAutoFit/>
                    </wps:bodyPr>
                  </wps:wsp>
                </a:graphicData>
              </a:graphic>
            </wp:anchor>
          </w:drawing>
        </mc:Choice>
        <mc:Fallback>
          <w:pict>
            <v:shapetype w14:anchorId="08DFA923" id="_x0000_t202" coordsize="21600,21600" o:spt="202" path="m,l,21600r21600,l21600,xe">
              <v:stroke joinstyle="miter"/>
              <v:path gradientshapeok="t" o:connecttype="rect"/>
            </v:shapetype>
            <v:shape id="Shape 1" o:spid="_x0000_s1026" type="#_x0000_t202" style="position:absolute;margin-left:307.6pt;margin-top:37.3pt;width:5.05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" filled="f" stroked="f">
              <v:textbox style="mso-fit-shape-to-text:t" inset="0,0,0,0">
                <w:txbxContent>
                  <w:p w14:paraId="40D2743E" w14:textId="77777777" w:rsidR="0016519F" w:rsidRDefault="0016519F">
                    <w:pPr>
                      <w:pStyle w:val="2a"/>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B94DC" w14:textId="77777777" w:rsidR="0016519F" w:rsidRDefault="0016519F">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5C94"/>
    <w:multiLevelType w:val="hybridMultilevel"/>
    <w:tmpl w:val="D5188F7A"/>
    <w:lvl w:ilvl="0" w:tplc="171CF66A">
      <w:start w:val="5"/>
      <w:numFmt w:val="decimal"/>
      <w:lvlText w:val="%1."/>
      <w:lvlJc w:val="left"/>
      <w:pPr>
        <w:ind w:left="1790" w:hanging="360"/>
      </w:pPr>
      <w:rPr>
        <w:rFonts w:hint="default"/>
      </w:rPr>
    </w:lvl>
    <w:lvl w:ilvl="1" w:tplc="04220019" w:tentative="1">
      <w:start w:val="1"/>
      <w:numFmt w:val="lowerLetter"/>
      <w:lvlText w:val="%2."/>
      <w:lvlJc w:val="left"/>
      <w:pPr>
        <w:ind w:left="2510" w:hanging="360"/>
      </w:pPr>
    </w:lvl>
    <w:lvl w:ilvl="2" w:tplc="0422001B" w:tentative="1">
      <w:start w:val="1"/>
      <w:numFmt w:val="lowerRoman"/>
      <w:lvlText w:val="%3."/>
      <w:lvlJc w:val="right"/>
      <w:pPr>
        <w:ind w:left="3230" w:hanging="180"/>
      </w:pPr>
    </w:lvl>
    <w:lvl w:ilvl="3" w:tplc="0422000F" w:tentative="1">
      <w:start w:val="1"/>
      <w:numFmt w:val="decimal"/>
      <w:lvlText w:val="%4."/>
      <w:lvlJc w:val="left"/>
      <w:pPr>
        <w:ind w:left="3950" w:hanging="360"/>
      </w:pPr>
    </w:lvl>
    <w:lvl w:ilvl="4" w:tplc="04220019" w:tentative="1">
      <w:start w:val="1"/>
      <w:numFmt w:val="lowerLetter"/>
      <w:lvlText w:val="%5."/>
      <w:lvlJc w:val="left"/>
      <w:pPr>
        <w:ind w:left="4670" w:hanging="360"/>
      </w:pPr>
    </w:lvl>
    <w:lvl w:ilvl="5" w:tplc="0422001B" w:tentative="1">
      <w:start w:val="1"/>
      <w:numFmt w:val="lowerRoman"/>
      <w:lvlText w:val="%6."/>
      <w:lvlJc w:val="right"/>
      <w:pPr>
        <w:ind w:left="5390" w:hanging="180"/>
      </w:pPr>
    </w:lvl>
    <w:lvl w:ilvl="6" w:tplc="0422000F" w:tentative="1">
      <w:start w:val="1"/>
      <w:numFmt w:val="decimal"/>
      <w:lvlText w:val="%7."/>
      <w:lvlJc w:val="left"/>
      <w:pPr>
        <w:ind w:left="6110" w:hanging="360"/>
      </w:pPr>
    </w:lvl>
    <w:lvl w:ilvl="7" w:tplc="04220019" w:tentative="1">
      <w:start w:val="1"/>
      <w:numFmt w:val="lowerLetter"/>
      <w:lvlText w:val="%8."/>
      <w:lvlJc w:val="left"/>
      <w:pPr>
        <w:ind w:left="6830" w:hanging="360"/>
      </w:pPr>
    </w:lvl>
    <w:lvl w:ilvl="8" w:tplc="0422001B" w:tentative="1">
      <w:start w:val="1"/>
      <w:numFmt w:val="lowerRoman"/>
      <w:lvlText w:val="%9."/>
      <w:lvlJc w:val="right"/>
      <w:pPr>
        <w:ind w:left="7550" w:hanging="180"/>
      </w:pPr>
    </w:lvl>
  </w:abstractNum>
  <w:abstractNum w:abstractNumId="1" w15:restartNumberingAfterBreak="0">
    <w:nsid w:val="0C2D55F7"/>
    <w:multiLevelType w:val="hybridMultilevel"/>
    <w:tmpl w:val="2C44BAE6"/>
    <w:lvl w:ilvl="0" w:tplc="9B28EF4A">
      <w:start w:val="1"/>
      <w:numFmt w:val="bullet"/>
      <w:pStyle w:val="Caption"/>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54D6BF0"/>
    <w:multiLevelType w:val="hybridMultilevel"/>
    <w:tmpl w:val="4114ED26"/>
    <w:lvl w:ilvl="0" w:tplc="00000001">
      <w:start w:val="13"/>
      <w:numFmt w:val="bullet"/>
      <w:lvlText w:val="-"/>
      <w:lvlJc w:val="left"/>
      <w:pPr>
        <w:ind w:left="720" w:hanging="360"/>
      </w:pPr>
      <w:rPr>
        <w:rFonts w:ascii="Times New Roman CYR" w:hAnsi="Times New Roman CYR" w:cs="Times New Roman CYR"/>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59560A"/>
    <w:multiLevelType w:val="hybridMultilevel"/>
    <w:tmpl w:val="C66CBFB8"/>
    <w:lvl w:ilvl="0" w:tplc="8EF49864">
      <w:start w:val="1"/>
      <w:numFmt w:val="decimal"/>
      <w:lvlText w:val="%1."/>
      <w:lvlJc w:val="left"/>
      <w:pPr>
        <w:ind w:left="1211" w:hanging="360"/>
      </w:pPr>
      <w:rPr>
        <w:rFonts w:hint="default"/>
        <w:b/>
        <w:bCs/>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 w15:restartNumberingAfterBreak="0">
    <w:nsid w:val="183858CF"/>
    <w:multiLevelType w:val="hybridMultilevel"/>
    <w:tmpl w:val="613808F0"/>
    <w:lvl w:ilvl="0" w:tplc="52A024A0">
      <w:start w:val="1"/>
      <w:numFmt w:val="decimal"/>
      <w:lvlText w:val="%1."/>
      <w:lvlJc w:val="left"/>
      <w:pPr>
        <w:ind w:left="720" w:hanging="360"/>
      </w:pPr>
      <w:rPr>
        <w:rFonts w:ascii="Times New Roman" w:eastAsia="Calibri" w:hAnsi="Times New Roman" w:cs="Times New Roman"/>
        <w:b/>
        <w:bCs/>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B0E1E1E"/>
    <w:multiLevelType w:val="multilevel"/>
    <w:tmpl w:val="2618D7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43178F0"/>
    <w:multiLevelType w:val="hybridMultilevel"/>
    <w:tmpl w:val="47BA2E46"/>
    <w:lvl w:ilvl="0" w:tplc="9434FBF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98975AE"/>
    <w:multiLevelType w:val="hybridMultilevel"/>
    <w:tmpl w:val="47BA2E46"/>
    <w:lvl w:ilvl="0" w:tplc="9434FBF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F1A7CCD"/>
    <w:multiLevelType w:val="hybridMultilevel"/>
    <w:tmpl w:val="6BFAC8C2"/>
    <w:lvl w:ilvl="0" w:tplc="4B1C073A">
      <w:start w:val="1"/>
      <w:numFmt w:val="decimal"/>
      <w:lvlText w:val="%1."/>
      <w:lvlJc w:val="left"/>
      <w:pPr>
        <w:ind w:left="927" w:hanging="360"/>
      </w:pPr>
      <w:rPr>
        <w:rFonts w:hint="default"/>
        <w:b/>
        <w:bCs/>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3F6B1D79"/>
    <w:multiLevelType w:val="hybridMultilevel"/>
    <w:tmpl w:val="46D8344C"/>
    <w:lvl w:ilvl="0" w:tplc="3A9A86D0">
      <w:start w:val="4"/>
      <w:numFmt w:val="decimal"/>
      <w:lvlText w:val="%1."/>
      <w:lvlJc w:val="left"/>
      <w:pPr>
        <w:ind w:left="1430" w:hanging="360"/>
      </w:pPr>
      <w:rPr>
        <w:rFonts w:hint="default"/>
      </w:rPr>
    </w:lvl>
    <w:lvl w:ilvl="1" w:tplc="04220019" w:tentative="1">
      <w:start w:val="1"/>
      <w:numFmt w:val="lowerLetter"/>
      <w:lvlText w:val="%2."/>
      <w:lvlJc w:val="left"/>
      <w:pPr>
        <w:ind w:left="2150" w:hanging="360"/>
      </w:pPr>
    </w:lvl>
    <w:lvl w:ilvl="2" w:tplc="0422001B" w:tentative="1">
      <w:start w:val="1"/>
      <w:numFmt w:val="lowerRoman"/>
      <w:lvlText w:val="%3."/>
      <w:lvlJc w:val="right"/>
      <w:pPr>
        <w:ind w:left="2870" w:hanging="180"/>
      </w:pPr>
    </w:lvl>
    <w:lvl w:ilvl="3" w:tplc="0422000F" w:tentative="1">
      <w:start w:val="1"/>
      <w:numFmt w:val="decimal"/>
      <w:lvlText w:val="%4."/>
      <w:lvlJc w:val="left"/>
      <w:pPr>
        <w:ind w:left="3590" w:hanging="360"/>
      </w:pPr>
    </w:lvl>
    <w:lvl w:ilvl="4" w:tplc="04220019" w:tentative="1">
      <w:start w:val="1"/>
      <w:numFmt w:val="lowerLetter"/>
      <w:lvlText w:val="%5."/>
      <w:lvlJc w:val="left"/>
      <w:pPr>
        <w:ind w:left="4310" w:hanging="360"/>
      </w:pPr>
    </w:lvl>
    <w:lvl w:ilvl="5" w:tplc="0422001B" w:tentative="1">
      <w:start w:val="1"/>
      <w:numFmt w:val="lowerRoman"/>
      <w:lvlText w:val="%6."/>
      <w:lvlJc w:val="right"/>
      <w:pPr>
        <w:ind w:left="5030" w:hanging="180"/>
      </w:pPr>
    </w:lvl>
    <w:lvl w:ilvl="6" w:tplc="0422000F" w:tentative="1">
      <w:start w:val="1"/>
      <w:numFmt w:val="decimal"/>
      <w:lvlText w:val="%7."/>
      <w:lvlJc w:val="left"/>
      <w:pPr>
        <w:ind w:left="5750" w:hanging="360"/>
      </w:pPr>
    </w:lvl>
    <w:lvl w:ilvl="7" w:tplc="04220019" w:tentative="1">
      <w:start w:val="1"/>
      <w:numFmt w:val="lowerLetter"/>
      <w:lvlText w:val="%8."/>
      <w:lvlJc w:val="left"/>
      <w:pPr>
        <w:ind w:left="6470" w:hanging="360"/>
      </w:pPr>
    </w:lvl>
    <w:lvl w:ilvl="8" w:tplc="0422001B" w:tentative="1">
      <w:start w:val="1"/>
      <w:numFmt w:val="lowerRoman"/>
      <w:lvlText w:val="%9."/>
      <w:lvlJc w:val="right"/>
      <w:pPr>
        <w:ind w:left="7190" w:hanging="180"/>
      </w:pPr>
    </w:lvl>
  </w:abstractNum>
  <w:abstractNum w:abstractNumId="11" w15:restartNumberingAfterBreak="0">
    <w:nsid w:val="4441348D"/>
    <w:multiLevelType w:val="multilevel"/>
    <w:tmpl w:val="A7447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3D7EB6"/>
    <w:multiLevelType w:val="multilevel"/>
    <w:tmpl w:val="9E9EC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203065"/>
    <w:multiLevelType w:val="hybridMultilevel"/>
    <w:tmpl w:val="DD28EE34"/>
    <w:lvl w:ilvl="0" w:tplc="BE7E7530">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3A942F6"/>
    <w:multiLevelType w:val="hybridMultilevel"/>
    <w:tmpl w:val="72966A36"/>
    <w:lvl w:ilvl="0" w:tplc="FFFFFFFF">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5" w15:restartNumberingAfterBreak="0">
    <w:nsid w:val="56037CCE"/>
    <w:multiLevelType w:val="multilevel"/>
    <w:tmpl w:val="61B2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220E45"/>
    <w:multiLevelType w:val="multilevel"/>
    <w:tmpl w:val="29341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E63968"/>
    <w:multiLevelType w:val="multilevel"/>
    <w:tmpl w:val="0CF6A88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A55BE2"/>
    <w:multiLevelType w:val="multilevel"/>
    <w:tmpl w:val="6CD813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5E1F0E57"/>
    <w:multiLevelType w:val="multilevel"/>
    <w:tmpl w:val="973C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DF24F0"/>
    <w:multiLevelType w:val="multilevel"/>
    <w:tmpl w:val="643E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2D4F3A"/>
    <w:multiLevelType w:val="multilevel"/>
    <w:tmpl w:val="485C5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C30C59"/>
    <w:multiLevelType w:val="hybridMultilevel"/>
    <w:tmpl w:val="297AA31E"/>
    <w:lvl w:ilvl="0" w:tplc="1E643A24">
      <w:start w:val="10"/>
      <w:numFmt w:val="decimal"/>
      <w:lvlText w:val="%1."/>
      <w:lvlJc w:val="left"/>
      <w:pPr>
        <w:ind w:left="928" w:hanging="360"/>
      </w:pPr>
      <w:rPr>
        <w:rFonts w:hint="default"/>
        <w:b/>
        <w:bCs/>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3" w15:restartNumberingAfterBreak="0">
    <w:nsid w:val="6F166E22"/>
    <w:multiLevelType w:val="hybridMultilevel"/>
    <w:tmpl w:val="F2E28FDE"/>
    <w:lvl w:ilvl="0" w:tplc="B9AC8F5E">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75FF0D09"/>
    <w:multiLevelType w:val="multilevel"/>
    <w:tmpl w:val="96DE5428"/>
    <w:lvl w:ilvl="0">
      <w:start w:val="1"/>
      <w:numFmt w:val="decimal"/>
      <w:lvlText w:val="%1."/>
      <w:lvlJc w:val="left"/>
      <w:pPr>
        <w:ind w:left="0" w:firstLine="0"/>
      </w:pPr>
      <w:rPr>
        <w:rFonts w:ascii="Arial" w:eastAsia="Arial" w:hAnsi="Arial" w:cs="Arial"/>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9AE4803"/>
    <w:multiLevelType w:val="multilevel"/>
    <w:tmpl w:val="B1CA2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691DFC"/>
    <w:multiLevelType w:val="hybridMultilevel"/>
    <w:tmpl w:val="5506240E"/>
    <w:lvl w:ilvl="0" w:tplc="78F24C36">
      <w:start w:val="1"/>
      <w:numFmt w:val="decimal"/>
      <w:lvlText w:val="%1."/>
      <w:lvlJc w:val="left"/>
      <w:pPr>
        <w:ind w:left="1211" w:hanging="360"/>
      </w:pPr>
      <w:rPr>
        <w:rFonts w:hint="default"/>
        <w:b/>
        <w:bCs/>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7" w15:restartNumberingAfterBreak="0">
    <w:nsid w:val="7D405917"/>
    <w:multiLevelType w:val="multilevel"/>
    <w:tmpl w:val="FBC20DC6"/>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D5049D9"/>
    <w:multiLevelType w:val="hybridMultilevel"/>
    <w:tmpl w:val="F7CA9F3E"/>
    <w:lvl w:ilvl="0" w:tplc="9274033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21"/>
  </w:num>
  <w:num w:numId="4">
    <w:abstractNumId w:val="25"/>
  </w:num>
  <w:num w:numId="5">
    <w:abstractNumId w:val="12"/>
  </w:num>
  <w:num w:numId="6">
    <w:abstractNumId w:val="11"/>
  </w:num>
  <w:num w:numId="7">
    <w:abstractNumId w:val="16"/>
  </w:num>
  <w:num w:numId="8">
    <w:abstractNumId w:val="18"/>
  </w:num>
  <w:num w:numId="9">
    <w:abstractNumId w:val="17"/>
  </w:num>
  <w:num w:numId="10">
    <w:abstractNumId w:val="24"/>
  </w:num>
  <w:num w:numId="11">
    <w:abstractNumId w:val="27"/>
  </w:num>
  <w:num w:numId="12">
    <w:abstractNumId w:val="15"/>
  </w:num>
  <w:num w:numId="13">
    <w:abstractNumId w:val="19"/>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4"/>
  </w:num>
  <w:num w:numId="18">
    <w:abstractNumId w:val="5"/>
  </w:num>
  <w:num w:numId="19">
    <w:abstractNumId w:val="3"/>
  </w:num>
  <w:num w:numId="20">
    <w:abstractNumId w:val="9"/>
  </w:num>
  <w:num w:numId="21">
    <w:abstractNumId w:val="13"/>
  </w:num>
  <w:num w:numId="22">
    <w:abstractNumId w:val="26"/>
  </w:num>
  <w:num w:numId="23">
    <w:abstractNumId w:val="28"/>
  </w:num>
  <w:num w:numId="24">
    <w:abstractNumId w:val="4"/>
  </w:num>
  <w:num w:numId="25">
    <w:abstractNumId w:val="8"/>
  </w:num>
  <w:num w:numId="26">
    <w:abstractNumId w:val="23"/>
  </w:num>
  <w:num w:numId="27">
    <w:abstractNumId w:val="20"/>
  </w:num>
  <w:num w:numId="28">
    <w:abstractNumId w:val="0"/>
  </w:num>
  <w:num w:numId="2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F6"/>
    <w:rsid w:val="00070E1A"/>
    <w:rsid w:val="00116B1A"/>
    <w:rsid w:val="00133491"/>
    <w:rsid w:val="00142C48"/>
    <w:rsid w:val="0016519F"/>
    <w:rsid w:val="001B5385"/>
    <w:rsid w:val="00234AEE"/>
    <w:rsid w:val="004059A5"/>
    <w:rsid w:val="00456E48"/>
    <w:rsid w:val="004F2131"/>
    <w:rsid w:val="005E495C"/>
    <w:rsid w:val="00666FCF"/>
    <w:rsid w:val="006F7B70"/>
    <w:rsid w:val="00700510"/>
    <w:rsid w:val="00791997"/>
    <w:rsid w:val="008130F3"/>
    <w:rsid w:val="00846C19"/>
    <w:rsid w:val="00984511"/>
    <w:rsid w:val="009A7614"/>
    <w:rsid w:val="00A36331"/>
    <w:rsid w:val="00A40AF6"/>
    <w:rsid w:val="00A51413"/>
    <w:rsid w:val="00A671C8"/>
    <w:rsid w:val="00A76DCD"/>
    <w:rsid w:val="00AA2A04"/>
    <w:rsid w:val="00AB584E"/>
    <w:rsid w:val="00B02E58"/>
    <w:rsid w:val="00B3483F"/>
    <w:rsid w:val="00BA72D2"/>
    <w:rsid w:val="00C17590"/>
    <w:rsid w:val="00C341B3"/>
    <w:rsid w:val="00C5200B"/>
    <w:rsid w:val="00C729B1"/>
    <w:rsid w:val="00D07B54"/>
    <w:rsid w:val="00D24551"/>
    <w:rsid w:val="00D51E36"/>
    <w:rsid w:val="00D94675"/>
    <w:rsid w:val="00EC2A4F"/>
    <w:rsid w:val="00FC3726"/>
    <w:rsid w:val="00FF2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0C09"/>
  <w15:docId w15:val="{F5C4B2DF-C67F-404F-B7DE-FC9A848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0E1A"/>
    <w:pPr>
      <w:widowControl w:val="0"/>
      <w:autoSpaceDE w:val="0"/>
      <w:autoSpaceDN w:val="0"/>
      <w:spacing w:after="0" w:line="240" w:lineRule="auto"/>
      <w:ind w:left="196"/>
      <w:outlineLvl w:val="0"/>
    </w:pPr>
    <w:rPr>
      <w:rFonts w:ascii="Times New Roman" w:eastAsia="Times New Roman" w:hAnsi="Times New Roman" w:cs="Times New Roman"/>
      <w:b/>
      <w:bCs/>
      <w:sz w:val="24"/>
      <w:szCs w:val="24"/>
      <w:lang w:val="uk-UA"/>
    </w:rPr>
  </w:style>
  <w:style w:type="paragraph" w:styleId="Heading2">
    <w:name w:val="heading 2"/>
    <w:basedOn w:val="Normal"/>
    <w:next w:val="Normal"/>
    <w:link w:val="Heading2Char"/>
    <w:uiPriority w:val="9"/>
    <w:qFormat/>
    <w:rsid w:val="001B5385"/>
    <w:pPr>
      <w:keepNext/>
      <w:keepLines/>
      <w:spacing w:before="360" w:after="80" w:line="259" w:lineRule="auto"/>
      <w:outlineLvl w:val="1"/>
    </w:pPr>
    <w:rPr>
      <w:rFonts w:ascii="Calibri" w:eastAsia="Calibri" w:hAnsi="Calibri" w:cs="Calibri"/>
      <w:b/>
      <w:sz w:val="36"/>
      <w:szCs w:val="36"/>
      <w:lang w:val="uk-UA" w:eastAsia="uk-UA"/>
    </w:rPr>
  </w:style>
  <w:style w:type="paragraph" w:styleId="Heading3">
    <w:name w:val="heading 3"/>
    <w:basedOn w:val="Normal"/>
    <w:next w:val="Normal"/>
    <w:link w:val="Heading3Char"/>
    <w:uiPriority w:val="9"/>
    <w:qFormat/>
    <w:rsid w:val="001B5385"/>
    <w:pPr>
      <w:keepNext/>
      <w:keepLines/>
      <w:spacing w:before="280" w:after="80" w:line="259" w:lineRule="auto"/>
      <w:outlineLvl w:val="2"/>
    </w:pPr>
    <w:rPr>
      <w:rFonts w:ascii="Calibri" w:eastAsia="Calibri" w:hAnsi="Calibri" w:cs="Calibri"/>
      <w:b/>
      <w:sz w:val="28"/>
      <w:szCs w:val="28"/>
      <w:lang w:val="uk-UA" w:eastAsia="uk-UA"/>
    </w:rPr>
  </w:style>
  <w:style w:type="paragraph" w:styleId="Heading4">
    <w:name w:val="heading 4"/>
    <w:basedOn w:val="Normal"/>
    <w:next w:val="Normal"/>
    <w:link w:val="Heading4Char"/>
    <w:uiPriority w:val="9"/>
    <w:qFormat/>
    <w:rsid w:val="001B5385"/>
    <w:pPr>
      <w:keepNext/>
      <w:keepLines/>
      <w:spacing w:before="240" w:after="40" w:line="259" w:lineRule="auto"/>
      <w:outlineLvl w:val="3"/>
    </w:pPr>
    <w:rPr>
      <w:rFonts w:ascii="Calibri" w:eastAsia="Calibri" w:hAnsi="Calibri" w:cs="Calibri"/>
      <w:b/>
      <w:sz w:val="24"/>
      <w:szCs w:val="24"/>
      <w:lang w:val="uk-UA" w:eastAsia="uk-UA"/>
    </w:rPr>
  </w:style>
  <w:style w:type="paragraph" w:styleId="Heading5">
    <w:name w:val="heading 5"/>
    <w:basedOn w:val="Normal"/>
    <w:next w:val="Normal"/>
    <w:link w:val="Heading5Char"/>
    <w:uiPriority w:val="9"/>
    <w:qFormat/>
    <w:rsid w:val="001B5385"/>
    <w:pPr>
      <w:keepNext/>
      <w:keepLines/>
      <w:spacing w:before="220" w:after="40" w:line="259" w:lineRule="auto"/>
      <w:outlineLvl w:val="4"/>
    </w:pPr>
    <w:rPr>
      <w:rFonts w:ascii="Calibri" w:eastAsia="Calibri" w:hAnsi="Calibri" w:cs="Calibri"/>
      <w:b/>
      <w:lang w:val="uk-UA" w:eastAsia="uk-UA"/>
    </w:rPr>
  </w:style>
  <w:style w:type="paragraph" w:styleId="Heading6">
    <w:name w:val="heading 6"/>
    <w:basedOn w:val="Normal"/>
    <w:next w:val="Normal"/>
    <w:link w:val="Heading6Char"/>
    <w:uiPriority w:val="9"/>
    <w:qFormat/>
    <w:rsid w:val="001B5385"/>
    <w:pPr>
      <w:keepNext/>
      <w:keepLines/>
      <w:spacing w:before="200" w:after="40" w:line="259" w:lineRule="auto"/>
      <w:outlineLvl w:val="5"/>
    </w:pPr>
    <w:rPr>
      <w:rFonts w:ascii="Calibri" w:eastAsia="Calibri" w:hAnsi="Calibri" w:cs="Calibri"/>
      <w:b/>
      <w:sz w:val="20"/>
      <w:szCs w:val="20"/>
      <w:lang w:val="uk-UA" w:eastAsia="uk-UA"/>
    </w:rPr>
  </w:style>
  <w:style w:type="paragraph" w:styleId="Heading8">
    <w:name w:val="heading 8"/>
    <w:basedOn w:val="Normal"/>
    <w:next w:val="Normal"/>
    <w:link w:val="Heading8Char"/>
    <w:qFormat/>
    <w:rsid w:val="001B5385"/>
    <w:pPr>
      <w:spacing w:before="240" w:after="60" w:line="240" w:lineRule="auto"/>
      <w:outlineLvl w:val="7"/>
    </w:pPr>
    <w:rPr>
      <w:rFonts w:ascii="Times New Roman" w:eastAsia="Calibri" w:hAnsi="Times New Roman" w:cs="Times New Roman"/>
      <w:i/>
      <w:iCs/>
      <w:sz w:val="24"/>
      <w:szCs w:val="24"/>
      <w:lang w:val="uk-UA" w:eastAsia="uk-UA"/>
    </w:rPr>
  </w:style>
  <w:style w:type="paragraph" w:styleId="Heading9">
    <w:name w:val="heading 9"/>
    <w:basedOn w:val="Normal"/>
    <w:next w:val="Normal"/>
    <w:link w:val="Heading9Char"/>
    <w:qFormat/>
    <w:rsid w:val="001B5385"/>
    <w:pPr>
      <w:spacing w:before="240" w:after="60" w:line="240" w:lineRule="auto"/>
      <w:outlineLvl w:val="8"/>
    </w:pPr>
    <w:rPr>
      <w:rFonts w:ascii="Cambria" w:eastAsia="Calibri" w:hAnsi="Cambria" w:cs="Times New Roman"/>
      <w:lang w:val="uk-UA" w:eastAsia="uk-U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997"/>
    <w:pPr>
      <w:tabs>
        <w:tab w:val="center" w:pos="4677"/>
        <w:tab w:val="right" w:pos="9355"/>
      </w:tabs>
      <w:spacing w:after="0" w:line="240" w:lineRule="auto"/>
    </w:pPr>
  </w:style>
  <w:style w:type="character" w:customStyle="1" w:styleId="HeaderChar">
    <w:name w:val="Header Char"/>
    <w:basedOn w:val="DefaultParagraphFont"/>
    <w:link w:val="Header"/>
    <w:uiPriority w:val="99"/>
    <w:rsid w:val="00791997"/>
  </w:style>
  <w:style w:type="paragraph" w:styleId="Footer">
    <w:name w:val="footer"/>
    <w:basedOn w:val="Normal"/>
    <w:link w:val="FooterChar"/>
    <w:uiPriority w:val="99"/>
    <w:unhideWhenUsed/>
    <w:rsid w:val="00791997"/>
    <w:pPr>
      <w:tabs>
        <w:tab w:val="center" w:pos="4677"/>
        <w:tab w:val="right" w:pos="9355"/>
      </w:tabs>
      <w:spacing w:after="0" w:line="240" w:lineRule="auto"/>
    </w:pPr>
  </w:style>
  <w:style w:type="character" w:customStyle="1" w:styleId="FooterChar">
    <w:name w:val="Footer Char"/>
    <w:basedOn w:val="DefaultParagraphFont"/>
    <w:link w:val="Footer"/>
    <w:uiPriority w:val="99"/>
    <w:rsid w:val="00791997"/>
  </w:style>
  <w:style w:type="character" w:customStyle="1" w:styleId="qaclassifierdescrcode">
    <w:name w:val="qa_classifier_descr_code"/>
    <w:basedOn w:val="DefaultParagraphFont"/>
    <w:rsid w:val="00116B1A"/>
  </w:style>
  <w:style w:type="character" w:customStyle="1" w:styleId="qaclassifierdescrprimary">
    <w:name w:val="qa_classifier_descr_primary"/>
    <w:basedOn w:val="DefaultParagraphFont"/>
    <w:rsid w:val="00116B1A"/>
  </w:style>
  <w:style w:type="paragraph" w:styleId="NormalWeb">
    <w:name w:val="Normal (Web)"/>
    <w:aliases w:val="Знак18 Знак,Знак17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Normal"/>
    <w:link w:val="NormalWebChar"/>
    <w:qFormat/>
    <w:rsid w:val="00FC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WebChar">
    <w:name w:val="Normal (Web) Char"/>
    <w:aliases w:val="Знак18 Знак Char,Знак17 Знак1 Char,Обычный (веб) Знак Знак1 Char,Обычный (Web) Знак Знак Знак Знак Char,Обычный (веб) Знак Знак Знак Char,Обычный (веб) Знак Знак Char,Обычный (веб) Знак2 Знак Знак Char,Обычный (Web) Char"/>
    <w:basedOn w:val="DefaultParagraphFont"/>
    <w:link w:val="NormalWeb"/>
    <w:locked/>
    <w:rsid w:val="00FC3726"/>
    <w:rPr>
      <w:rFonts w:ascii="Times New Roman" w:eastAsia="Times New Roman" w:hAnsi="Times New Roman" w:cs="Times New Roman"/>
      <w:sz w:val="24"/>
      <w:szCs w:val="24"/>
      <w:lang w:eastAsia="ru-RU"/>
    </w:rPr>
  </w:style>
  <w:style w:type="paragraph" w:styleId="ListParagraph">
    <w:name w:val="List Paragraph"/>
    <w:aliases w:val="название табл/рис,Список уровня 2,Bullet Number,Bullet 1,Use Case List Paragraph,lp1,lp11,List Paragraph11"/>
    <w:basedOn w:val="Normal"/>
    <w:link w:val="ListParagraphChar1"/>
    <w:uiPriority w:val="1"/>
    <w:qFormat/>
    <w:rsid w:val="00FC3726"/>
    <w:pPr>
      <w:spacing w:after="0" w:line="240" w:lineRule="auto"/>
      <w:ind w:left="720"/>
    </w:pPr>
    <w:rPr>
      <w:rFonts w:ascii="Times New Roman" w:eastAsia="Times New Roman" w:hAnsi="Times New Roman" w:cs="Times New Roman"/>
      <w:sz w:val="24"/>
      <w:szCs w:val="24"/>
      <w:lang w:val="en-GB"/>
    </w:rPr>
  </w:style>
  <w:style w:type="character" w:customStyle="1" w:styleId="ListParagraphChar1">
    <w:name w:val="List Paragraph Char1"/>
    <w:aliases w:val="название табл/рис Char,Список уровня 2 Char,Bullet Number Char,Bullet 1 Char,Use Case List Paragraph Char,lp1 Char,lp11 Char,List Paragraph11 Char"/>
    <w:basedOn w:val="DefaultParagraphFont"/>
    <w:link w:val="ListParagraph"/>
    <w:uiPriority w:val="34"/>
    <w:rsid w:val="00FC3726"/>
    <w:rPr>
      <w:rFonts w:ascii="Times New Roman" w:eastAsia="Times New Roman" w:hAnsi="Times New Roman" w:cs="Times New Roman"/>
      <w:sz w:val="24"/>
      <w:szCs w:val="24"/>
      <w:lang w:val="en-GB"/>
    </w:rPr>
  </w:style>
  <w:style w:type="character" w:customStyle="1" w:styleId="2">
    <w:name w:val="Основной текст (2) + Полужирный"/>
    <w:rsid w:val="00FC3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NoSpacing">
    <w:name w:val="No Spacing"/>
    <w:link w:val="NoSpacingChar1"/>
    <w:uiPriority w:val="1"/>
    <w:qFormat/>
    <w:rsid w:val="00FC3726"/>
    <w:pPr>
      <w:spacing w:after="0" w:line="240" w:lineRule="auto"/>
    </w:pPr>
    <w:rPr>
      <w:rFonts w:ascii="Calibri" w:eastAsia="Times New Roman" w:hAnsi="Calibri" w:cs="Times New Roman"/>
      <w:lang w:val="uk-UA" w:eastAsia="uk-UA"/>
    </w:rPr>
  </w:style>
  <w:style w:type="character" w:customStyle="1" w:styleId="11pt1">
    <w:name w:val="Основной текст + 11 pt1"/>
    <w:aliases w:val="Полужирный,Основной текст + 101,5 pt2,Основной текст (2) + 7 pt,Малые прописные"/>
    <w:rsid w:val="00FC37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3">
    <w:name w:val="Подпись к таблице (3)"/>
    <w:rsid w:val="00FC37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NoSpacingChar1">
    <w:name w:val="No Spacing Char1"/>
    <w:link w:val="NoSpacing"/>
    <w:uiPriority w:val="1"/>
    <w:locked/>
    <w:rsid w:val="00FC3726"/>
    <w:rPr>
      <w:rFonts w:ascii="Calibri" w:eastAsia="Times New Roman" w:hAnsi="Calibri" w:cs="Times New Roman"/>
      <w:lang w:val="uk-UA" w:eastAsia="uk-UA"/>
    </w:rPr>
  </w:style>
  <w:style w:type="paragraph" w:styleId="BalloonText">
    <w:name w:val="Balloon Text"/>
    <w:basedOn w:val="Normal"/>
    <w:link w:val="BalloonTextChar"/>
    <w:uiPriority w:val="99"/>
    <w:unhideWhenUsed/>
    <w:rsid w:val="00FC3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C3726"/>
    <w:rPr>
      <w:rFonts w:ascii="Tahoma" w:hAnsi="Tahoma" w:cs="Tahoma"/>
      <w:sz w:val="16"/>
      <w:szCs w:val="16"/>
    </w:rPr>
  </w:style>
  <w:style w:type="character" w:customStyle="1" w:styleId="h-hidden">
    <w:name w:val="h-hidden"/>
    <w:basedOn w:val="DefaultParagraphFont"/>
    <w:rsid w:val="00142C48"/>
  </w:style>
  <w:style w:type="table" w:customStyle="1" w:styleId="TableNormal1">
    <w:name w:val="Table Normal1"/>
    <w:qFormat/>
    <w:rsid w:val="00AB584E"/>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070E1A"/>
    <w:rPr>
      <w:rFonts w:ascii="Times New Roman" w:eastAsia="Times New Roman" w:hAnsi="Times New Roman" w:cs="Times New Roman"/>
      <w:b/>
      <w:bCs/>
      <w:sz w:val="24"/>
      <w:szCs w:val="24"/>
      <w:lang w:val="uk-UA"/>
    </w:rPr>
  </w:style>
  <w:style w:type="numbering" w:customStyle="1" w:styleId="1">
    <w:name w:val="Нет списка1"/>
    <w:next w:val="NoList"/>
    <w:uiPriority w:val="99"/>
    <w:semiHidden/>
    <w:unhideWhenUsed/>
    <w:rsid w:val="00070E1A"/>
  </w:style>
  <w:style w:type="table" w:customStyle="1" w:styleId="TableNormal10">
    <w:name w:val="Table Normal1"/>
    <w:uiPriority w:val="2"/>
    <w:semiHidden/>
    <w:unhideWhenUsed/>
    <w:qFormat/>
    <w:rsid w:val="00070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70E1A"/>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BodyTextChar">
    <w:name w:val="Body Text Char"/>
    <w:basedOn w:val="DefaultParagraphFont"/>
    <w:link w:val="BodyText"/>
    <w:uiPriority w:val="1"/>
    <w:rsid w:val="00070E1A"/>
    <w:rPr>
      <w:rFonts w:ascii="Times New Roman" w:eastAsia="Times New Roman" w:hAnsi="Times New Roman" w:cs="Times New Roman"/>
      <w:sz w:val="24"/>
      <w:szCs w:val="24"/>
      <w:lang w:val="uk-UA"/>
    </w:rPr>
  </w:style>
  <w:style w:type="paragraph" w:styleId="Title">
    <w:name w:val="Title"/>
    <w:aliases w:val="текст"/>
    <w:basedOn w:val="Normal"/>
    <w:link w:val="TitleChar"/>
    <w:uiPriority w:val="10"/>
    <w:qFormat/>
    <w:rsid w:val="00070E1A"/>
    <w:pPr>
      <w:widowControl w:val="0"/>
      <w:autoSpaceDE w:val="0"/>
      <w:autoSpaceDN w:val="0"/>
      <w:spacing w:after="0" w:line="308" w:lineRule="exact"/>
      <w:ind w:left="2658" w:right="3022"/>
      <w:jc w:val="center"/>
    </w:pPr>
    <w:rPr>
      <w:rFonts w:ascii="Times New Roman" w:eastAsia="Times New Roman" w:hAnsi="Times New Roman" w:cs="Times New Roman"/>
      <w:b/>
      <w:bCs/>
      <w:sz w:val="27"/>
      <w:szCs w:val="27"/>
      <w:lang w:val="uk-UA"/>
    </w:rPr>
  </w:style>
  <w:style w:type="character" w:customStyle="1" w:styleId="TitleChar">
    <w:name w:val="Title Char"/>
    <w:aliases w:val="текст Char"/>
    <w:basedOn w:val="DefaultParagraphFont"/>
    <w:link w:val="Title"/>
    <w:rsid w:val="00070E1A"/>
    <w:rPr>
      <w:rFonts w:ascii="Times New Roman" w:eastAsia="Times New Roman" w:hAnsi="Times New Roman" w:cs="Times New Roman"/>
      <w:b/>
      <w:bCs/>
      <w:sz w:val="27"/>
      <w:szCs w:val="27"/>
      <w:lang w:val="uk-UA"/>
    </w:rPr>
  </w:style>
  <w:style w:type="paragraph" w:customStyle="1" w:styleId="TableParagraph">
    <w:name w:val="Table Paragraph"/>
    <w:basedOn w:val="Normal"/>
    <w:uiPriority w:val="1"/>
    <w:qFormat/>
    <w:rsid w:val="00070E1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Heading2Char">
    <w:name w:val="Heading 2 Char"/>
    <w:basedOn w:val="DefaultParagraphFont"/>
    <w:link w:val="Heading2"/>
    <w:uiPriority w:val="1"/>
    <w:rsid w:val="001B5385"/>
    <w:rPr>
      <w:rFonts w:ascii="Calibri" w:eastAsia="Calibri" w:hAnsi="Calibri" w:cs="Calibri"/>
      <w:b/>
      <w:sz w:val="36"/>
      <w:szCs w:val="36"/>
      <w:lang w:val="uk-UA" w:eastAsia="uk-UA"/>
    </w:rPr>
  </w:style>
  <w:style w:type="character" w:customStyle="1" w:styleId="Heading3Char">
    <w:name w:val="Heading 3 Char"/>
    <w:basedOn w:val="DefaultParagraphFont"/>
    <w:link w:val="Heading3"/>
    <w:rsid w:val="001B5385"/>
    <w:rPr>
      <w:rFonts w:ascii="Calibri" w:eastAsia="Calibri" w:hAnsi="Calibri" w:cs="Calibri"/>
      <w:b/>
      <w:sz w:val="28"/>
      <w:szCs w:val="28"/>
      <w:lang w:val="uk-UA" w:eastAsia="uk-UA"/>
    </w:rPr>
  </w:style>
  <w:style w:type="character" w:customStyle="1" w:styleId="Heading4Char">
    <w:name w:val="Heading 4 Char"/>
    <w:basedOn w:val="DefaultParagraphFont"/>
    <w:link w:val="Heading4"/>
    <w:rsid w:val="001B5385"/>
    <w:rPr>
      <w:rFonts w:ascii="Calibri" w:eastAsia="Calibri" w:hAnsi="Calibri" w:cs="Calibri"/>
      <w:b/>
      <w:sz w:val="24"/>
      <w:szCs w:val="24"/>
      <w:lang w:val="uk-UA" w:eastAsia="uk-UA"/>
    </w:rPr>
  </w:style>
  <w:style w:type="character" w:customStyle="1" w:styleId="Heading5Char">
    <w:name w:val="Heading 5 Char"/>
    <w:basedOn w:val="DefaultParagraphFont"/>
    <w:link w:val="Heading5"/>
    <w:rsid w:val="001B5385"/>
    <w:rPr>
      <w:rFonts w:ascii="Calibri" w:eastAsia="Calibri" w:hAnsi="Calibri" w:cs="Calibri"/>
      <w:b/>
      <w:lang w:val="uk-UA" w:eastAsia="uk-UA"/>
    </w:rPr>
  </w:style>
  <w:style w:type="character" w:customStyle="1" w:styleId="Heading6Char">
    <w:name w:val="Heading 6 Char"/>
    <w:basedOn w:val="DefaultParagraphFont"/>
    <w:link w:val="Heading6"/>
    <w:uiPriority w:val="99"/>
    <w:rsid w:val="001B5385"/>
    <w:rPr>
      <w:rFonts w:ascii="Calibri" w:eastAsia="Calibri" w:hAnsi="Calibri" w:cs="Calibri"/>
      <w:b/>
      <w:sz w:val="20"/>
      <w:szCs w:val="20"/>
      <w:lang w:val="uk-UA" w:eastAsia="uk-UA"/>
    </w:rPr>
  </w:style>
  <w:style w:type="character" w:customStyle="1" w:styleId="Heading8Char">
    <w:name w:val="Heading 8 Char"/>
    <w:basedOn w:val="DefaultParagraphFont"/>
    <w:link w:val="Heading8"/>
    <w:rsid w:val="001B5385"/>
    <w:rPr>
      <w:rFonts w:ascii="Times New Roman" w:eastAsia="Calibri" w:hAnsi="Times New Roman" w:cs="Times New Roman"/>
      <w:i/>
      <w:iCs/>
      <w:sz w:val="24"/>
      <w:szCs w:val="24"/>
      <w:lang w:val="uk-UA" w:eastAsia="uk-UA"/>
    </w:rPr>
  </w:style>
  <w:style w:type="character" w:customStyle="1" w:styleId="Heading9Char">
    <w:name w:val="Heading 9 Char"/>
    <w:basedOn w:val="DefaultParagraphFont"/>
    <w:link w:val="Heading9"/>
    <w:rsid w:val="001B5385"/>
    <w:rPr>
      <w:rFonts w:ascii="Cambria" w:eastAsia="Calibri" w:hAnsi="Cambria" w:cs="Times New Roman"/>
      <w:lang w:val="uk-UA" w:eastAsia="uk-UA"/>
    </w:rPr>
  </w:style>
  <w:style w:type="numbering" w:customStyle="1" w:styleId="20">
    <w:name w:val="Нет списка2"/>
    <w:next w:val="NoList"/>
    <w:uiPriority w:val="99"/>
    <w:semiHidden/>
    <w:unhideWhenUsed/>
    <w:rsid w:val="001B5385"/>
  </w:style>
  <w:style w:type="paragraph" w:styleId="Subtitle">
    <w:name w:val="Subtitle"/>
    <w:basedOn w:val="Normal"/>
    <w:next w:val="Normal"/>
    <w:link w:val="SubtitleChar"/>
    <w:qFormat/>
    <w:rsid w:val="001B5385"/>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uk-UA"/>
    </w:rPr>
  </w:style>
  <w:style w:type="character" w:customStyle="1" w:styleId="SubtitleChar">
    <w:name w:val="Subtitle Char"/>
    <w:basedOn w:val="DefaultParagraphFont"/>
    <w:link w:val="Subtitle"/>
    <w:rsid w:val="001B5385"/>
    <w:rPr>
      <w:rFonts w:ascii="Georgia" w:eastAsia="Georgia" w:hAnsi="Georgia" w:cs="Georgia"/>
      <w:i/>
      <w:color w:val="666666"/>
      <w:sz w:val="48"/>
      <w:szCs w:val="48"/>
      <w:lang w:val="uk-UA" w:eastAsia="uk-UA"/>
    </w:rPr>
  </w:style>
  <w:style w:type="numbering" w:customStyle="1" w:styleId="11">
    <w:name w:val="Нет списка11"/>
    <w:next w:val="NoList"/>
    <w:uiPriority w:val="99"/>
    <w:semiHidden/>
    <w:unhideWhenUsed/>
    <w:rsid w:val="001B5385"/>
  </w:style>
  <w:style w:type="table" w:customStyle="1" w:styleId="TableNormal11">
    <w:name w:val="Table Normal11"/>
    <w:uiPriority w:val="2"/>
    <w:rsid w:val="001B5385"/>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table" w:styleId="TableGrid">
    <w:name w:val="Table Grid"/>
    <w:basedOn w:val="TableNormal"/>
    <w:uiPriority w:val="39"/>
    <w:rsid w:val="001B538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Гиперссылка1"/>
    <w:basedOn w:val="DefaultParagraphFont"/>
    <w:uiPriority w:val="99"/>
    <w:unhideWhenUsed/>
    <w:rsid w:val="001B5385"/>
    <w:rPr>
      <w:color w:val="0563C1"/>
      <w:u w:val="single"/>
    </w:rPr>
  </w:style>
  <w:style w:type="character" w:customStyle="1" w:styleId="12">
    <w:name w:val="Неразрешенное упоминание1"/>
    <w:basedOn w:val="DefaultParagraphFont"/>
    <w:uiPriority w:val="99"/>
    <w:semiHidden/>
    <w:unhideWhenUsed/>
    <w:rsid w:val="001B5385"/>
    <w:rPr>
      <w:color w:val="605E5C"/>
      <w:shd w:val="clear" w:color="auto" w:fill="E1DFDD"/>
    </w:rPr>
  </w:style>
  <w:style w:type="character" w:customStyle="1" w:styleId="qowt-font2-timesnewroman">
    <w:name w:val="qowt-font2-timesnewroman"/>
    <w:uiPriority w:val="99"/>
    <w:qFormat/>
    <w:rsid w:val="001B5385"/>
    <w:rPr>
      <w:rFonts w:cs="Times New Roman"/>
    </w:rPr>
  </w:style>
  <w:style w:type="paragraph" w:customStyle="1" w:styleId="tj">
    <w:name w:val="tj"/>
    <w:basedOn w:val="Normal"/>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Normal"/>
    <w:qFormat/>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msonospacing0">
    <w:name w:val="msonospacing"/>
    <w:rsid w:val="001B5385"/>
    <w:pPr>
      <w:spacing w:after="0" w:line="240" w:lineRule="auto"/>
    </w:pPr>
    <w:rPr>
      <w:rFonts w:ascii="Calibri" w:eastAsia="Calibri" w:hAnsi="Calibri" w:cs="Times New Roman"/>
      <w:lang w:val="uk-UA"/>
    </w:rPr>
  </w:style>
  <w:style w:type="character" w:customStyle="1" w:styleId="rvts0">
    <w:name w:val="rvts0"/>
    <w:rsid w:val="001B5385"/>
    <w:rPr>
      <w:rFonts w:ascii="Times New Roman" w:hAnsi="Times New Roman"/>
    </w:rPr>
  </w:style>
  <w:style w:type="paragraph" w:customStyle="1" w:styleId="msonormalbullet1gif">
    <w:name w:val="msonormalbullet1.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Normal"/>
    <w:uiPriority w:val="99"/>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1gif">
    <w:name w:val="msonospacingbullet1.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3gif">
    <w:name w:val="msonospacingbullet3.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2gif">
    <w:name w:val="msonospacingbullet2.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PageNumber">
    <w:name w:val="page number"/>
    <w:rsid w:val="001B5385"/>
    <w:rPr>
      <w:rFonts w:cs="Times New Roman"/>
    </w:rPr>
  </w:style>
  <w:style w:type="paragraph" w:styleId="BodyText3">
    <w:name w:val="Body Text 3"/>
    <w:basedOn w:val="Normal"/>
    <w:link w:val="BodyText3Char"/>
    <w:rsid w:val="001B5385"/>
    <w:pPr>
      <w:spacing w:after="120" w:line="240" w:lineRule="auto"/>
    </w:pPr>
    <w:rPr>
      <w:rFonts w:ascii="Times New Roman" w:eastAsia="Calibri" w:hAnsi="Times New Roman" w:cs="Times New Roman"/>
      <w:sz w:val="16"/>
      <w:szCs w:val="16"/>
      <w:lang w:eastAsia="ru-RU"/>
    </w:rPr>
  </w:style>
  <w:style w:type="character" w:customStyle="1" w:styleId="BodyText3Char">
    <w:name w:val="Body Text 3 Char"/>
    <w:basedOn w:val="DefaultParagraphFont"/>
    <w:link w:val="BodyText3"/>
    <w:rsid w:val="001B5385"/>
    <w:rPr>
      <w:rFonts w:ascii="Times New Roman" w:eastAsia="Calibri" w:hAnsi="Times New Roman" w:cs="Times New Roman"/>
      <w:sz w:val="16"/>
      <w:szCs w:val="16"/>
      <w:lang w:eastAsia="ru-RU"/>
    </w:rPr>
  </w:style>
  <w:style w:type="paragraph" w:customStyle="1" w:styleId="rvps6">
    <w:name w:val="rvps6"/>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1">
    <w:name w:val="rvps21"/>
    <w:basedOn w:val="Normal"/>
    <w:rsid w:val="001B5385"/>
    <w:pPr>
      <w:spacing w:after="150" w:line="240" w:lineRule="auto"/>
      <w:ind w:firstLine="450"/>
      <w:jc w:val="both"/>
    </w:pPr>
    <w:rPr>
      <w:rFonts w:ascii="Times New Roman" w:eastAsia="Calibri" w:hAnsi="Times New Roman" w:cs="Times New Roman"/>
      <w:sz w:val="24"/>
      <w:szCs w:val="24"/>
      <w:lang w:eastAsia="ru-RU"/>
    </w:rPr>
  </w:style>
  <w:style w:type="character" w:customStyle="1" w:styleId="HTMLPreformattedChar">
    <w:name w:val="HTML Preformatted Char"/>
    <w:aliases w:val="Знак9 Char"/>
    <w:link w:val="HTMLPreformatted"/>
    <w:uiPriority w:val="99"/>
    <w:locked/>
    <w:rsid w:val="001B5385"/>
    <w:rPr>
      <w:rFonts w:ascii="Courier New" w:hAnsi="Courier New"/>
      <w:color w:val="000000"/>
      <w:sz w:val="21"/>
    </w:rPr>
  </w:style>
  <w:style w:type="paragraph" w:styleId="HTMLPreformatted">
    <w:name w:val="HTML Preformatted"/>
    <w:aliases w:val="Знак9"/>
    <w:basedOn w:val="Normal"/>
    <w:link w:val="HTMLPreformattedChar"/>
    <w:uiPriority w:val="99"/>
    <w:rsid w:val="001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1">
    <w:name w:val="Стандартный HTML Знак1"/>
    <w:basedOn w:val="DefaultParagraphFont"/>
    <w:uiPriority w:val="99"/>
    <w:semiHidden/>
    <w:rsid w:val="001B5385"/>
    <w:rPr>
      <w:rFonts w:ascii="Consolas" w:hAnsi="Consolas"/>
      <w:sz w:val="20"/>
      <w:szCs w:val="20"/>
    </w:rPr>
  </w:style>
  <w:style w:type="paragraph" w:customStyle="1" w:styleId="StyleZakonu">
    <w:name w:val="StyleZakonu"/>
    <w:basedOn w:val="Normal"/>
    <w:rsid w:val="001B5385"/>
    <w:pPr>
      <w:spacing w:after="60" w:line="220" w:lineRule="exact"/>
      <w:ind w:firstLine="284"/>
      <w:jc w:val="both"/>
    </w:pPr>
    <w:rPr>
      <w:rFonts w:ascii="Times New Roman" w:eastAsia="Calibri" w:hAnsi="Times New Roman" w:cs="Times New Roman"/>
      <w:sz w:val="20"/>
      <w:szCs w:val="20"/>
      <w:lang w:val="uk-UA" w:eastAsia="ru-RU"/>
    </w:rPr>
  </w:style>
  <w:style w:type="character" w:customStyle="1" w:styleId="rvts23">
    <w:name w:val="rvts23"/>
    <w:rsid w:val="001B5385"/>
    <w:rPr>
      <w:rFonts w:cs="Times New Roman"/>
    </w:rPr>
  </w:style>
  <w:style w:type="paragraph" w:styleId="BodyTextIndent3">
    <w:name w:val="Body Text Indent 3"/>
    <w:basedOn w:val="Normal"/>
    <w:link w:val="BodyTextIndent3Char"/>
    <w:rsid w:val="001B5385"/>
    <w:pPr>
      <w:spacing w:after="120" w:line="240" w:lineRule="auto"/>
      <w:ind w:left="283"/>
    </w:pPr>
    <w:rPr>
      <w:rFonts w:ascii="Times New Roman" w:eastAsia="Calibri" w:hAnsi="Times New Roman" w:cs="Times New Roman"/>
      <w:sz w:val="16"/>
      <w:szCs w:val="16"/>
      <w:lang w:eastAsia="ru-RU"/>
    </w:rPr>
  </w:style>
  <w:style w:type="character" w:customStyle="1" w:styleId="BodyTextIndent3Char">
    <w:name w:val="Body Text Indent 3 Char"/>
    <w:basedOn w:val="DefaultParagraphFont"/>
    <w:link w:val="BodyTextIndent3"/>
    <w:rsid w:val="001B5385"/>
    <w:rPr>
      <w:rFonts w:ascii="Times New Roman" w:eastAsia="Calibri" w:hAnsi="Times New Roman" w:cs="Times New Roman"/>
      <w:sz w:val="16"/>
      <w:szCs w:val="16"/>
      <w:lang w:eastAsia="ru-RU"/>
    </w:rPr>
  </w:style>
  <w:style w:type="character" w:customStyle="1" w:styleId="13">
    <w:name w:val="Подзаголовок Знак1"/>
    <w:rsid w:val="001B5385"/>
    <w:rPr>
      <w:rFonts w:eastAsia="Times New Roman" w:cs="Times New Roman"/>
      <w:color w:val="5A5A5A"/>
      <w:spacing w:val="15"/>
    </w:rPr>
  </w:style>
  <w:style w:type="character" w:customStyle="1" w:styleId="SubtitleChar1">
    <w:name w:val="Subtitle Char1"/>
    <w:locked/>
    <w:rsid w:val="001B5385"/>
    <w:rPr>
      <w:rFonts w:ascii="Cambria" w:hAnsi="Cambria" w:cs="Times New Roman"/>
      <w:sz w:val="24"/>
      <w:szCs w:val="24"/>
      <w:lang w:eastAsia="en-US"/>
    </w:rPr>
  </w:style>
  <w:style w:type="paragraph" w:customStyle="1" w:styleId="msonormalcxspmiddle">
    <w:name w:val="msonormalcxspmiddle"/>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Attribute80">
    <w:name w:val="ParaAttribute80"/>
    <w:rsid w:val="001B5385"/>
    <w:pPr>
      <w:spacing w:before="120" w:after="60" w:line="240" w:lineRule="auto"/>
      <w:jc w:val="both"/>
    </w:pPr>
    <w:rPr>
      <w:rFonts w:ascii="?? °µ" w:eastAsia="Calibri" w:hAnsi="?? °µ" w:cs="Times New Roman"/>
      <w:lang w:val="uk-UA" w:eastAsia="uk-UA"/>
    </w:rPr>
  </w:style>
  <w:style w:type="paragraph" w:customStyle="1" w:styleId="14">
    <w:name w:val="Абзац списка1"/>
    <w:basedOn w:val="Normal"/>
    <w:link w:val="ListParagraphChar"/>
    <w:uiPriority w:val="99"/>
    <w:rsid w:val="001B5385"/>
    <w:pPr>
      <w:spacing w:after="0" w:line="240" w:lineRule="auto"/>
      <w:ind w:left="720"/>
      <w:contextualSpacing/>
    </w:pPr>
    <w:rPr>
      <w:rFonts w:ascii="Times New Roman" w:eastAsia="Calibri" w:hAnsi="Times New Roman" w:cs="Times New Roman"/>
      <w:sz w:val="24"/>
      <w:szCs w:val="20"/>
      <w:lang w:val="uk-UA" w:eastAsia="ru-RU"/>
    </w:rPr>
  </w:style>
  <w:style w:type="character" w:customStyle="1" w:styleId="ListParagraphChar">
    <w:name w:val="List Paragraph Char"/>
    <w:link w:val="14"/>
    <w:uiPriority w:val="99"/>
    <w:locked/>
    <w:rsid w:val="001B5385"/>
    <w:rPr>
      <w:rFonts w:ascii="Times New Roman" w:eastAsia="Calibri" w:hAnsi="Times New Roman" w:cs="Times New Roman"/>
      <w:sz w:val="24"/>
      <w:szCs w:val="20"/>
      <w:lang w:val="uk-UA" w:eastAsia="ru-RU"/>
    </w:rPr>
  </w:style>
  <w:style w:type="paragraph" w:styleId="BodyTextIndent2">
    <w:name w:val="Body Text Indent 2"/>
    <w:basedOn w:val="Normal"/>
    <w:link w:val="BodyTextIndent2Char"/>
    <w:rsid w:val="001B5385"/>
    <w:pPr>
      <w:spacing w:after="120" w:line="480" w:lineRule="auto"/>
      <w:ind w:left="283"/>
    </w:pPr>
    <w:rPr>
      <w:rFonts w:ascii="Times New Roman" w:eastAsia="Calibri" w:hAnsi="Times New Roman" w:cs="Times New Roman"/>
      <w:sz w:val="20"/>
      <w:szCs w:val="20"/>
      <w:lang w:val="uk-UA" w:eastAsia="uk-UA"/>
    </w:rPr>
  </w:style>
  <w:style w:type="character" w:customStyle="1" w:styleId="BodyTextIndent2Char">
    <w:name w:val="Body Text Indent 2 Char"/>
    <w:basedOn w:val="DefaultParagraphFont"/>
    <w:link w:val="BodyTextIndent2"/>
    <w:rsid w:val="001B5385"/>
    <w:rPr>
      <w:rFonts w:ascii="Times New Roman" w:eastAsia="Calibri" w:hAnsi="Times New Roman" w:cs="Times New Roman"/>
      <w:sz w:val="20"/>
      <w:szCs w:val="20"/>
      <w:lang w:val="uk-UA" w:eastAsia="uk-UA"/>
    </w:rPr>
  </w:style>
  <w:style w:type="character" w:customStyle="1" w:styleId="apple-converted-space">
    <w:name w:val="apple-converted-space"/>
    <w:qFormat/>
    <w:rsid w:val="001B5385"/>
    <w:rPr>
      <w:rFonts w:cs="Times New Roman"/>
    </w:rPr>
  </w:style>
  <w:style w:type="character" w:customStyle="1" w:styleId="mail-message-sender-email">
    <w:name w:val="mail-message-sender-email"/>
    <w:rsid w:val="001B5385"/>
    <w:rPr>
      <w:rFonts w:cs="Times New Roman"/>
    </w:rPr>
  </w:style>
  <w:style w:type="character" w:customStyle="1" w:styleId="BodyText2Char">
    <w:name w:val="Body Text 2 Char"/>
    <w:link w:val="BodyText2"/>
    <w:locked/>
    <w:rsid w:val="001B5385"/>
  </w:style>
  <w:style w:type="paragraph" w:styleId="BodyText2">
    <w:name w:val="Body Text 2"/>
    <w:basedOn w:val="Normal"/>
    <w:link w:val="BodyText2Char"/>
    <w:rsid w:val="001B5385"/>
    <w:pPr>
      <w:spacing w:after="120" w:line="480" w:lineRule="auto"/>
    </w:pPr>
  </w:style>
  <w:style w:type="character" w:customStyle="1" w:styleId="21">
    <w:name w:val="Основной текст 2 Знак1"/>
    <w:basedOn w:val="DefaultParagraphFont"/>
    <w:uiPriority w:val="99"/>
    <w:semiHidden/>
    <w:rsid w:val="001B5385"/>
  </w:style>
  <w:style w:type="paragraph" w:customStyle="1" w:styleId="31">
    <w:name w:val="Основной текст 31"/>
    <w:basedOn w:val="Normal"/>
    <w:uiPriority w:val="99"/>
    <w:rsid w:val="001B5385"/>
    <w:pPr>
      <w:suppressAutoHyphens/>
      <w:spacing w:after="0" w:line="240" w:lineRule="auto"/>
      <w:jc w:val="both"/>
    </w:pPr>
    <w:rPr>
      <w:rFonts w:ascii="Times New Roman" w:eastAsia="Calibri" w:hAnsi="Times New Roman" w:cs="Times New Roman"/>
      <w:sz w:val="20"/>
      <w:szCs w:val="24"/>
      <w:lang w:val="uk-UA" w:eastAsia="ar-SA"/>
    </w:rPr>
  </w:style>
  <w:style w:type="paragraph" w:styleId="BodyTextIndent">
    <w:name w:val="Body Text Indent"/>
    <w:basedOn w:val="Normal"/>
    <w:link w:val="BodyTextIndentChar"/>
    <w:rsid w:val="001B5385"/>
    <w:pPr>
      <w:spacing w:after="120"/>
      <w:ind w:left="283"/>
    </w:pPr>
    <w:rPr>
      <w:rFonts w:ascii="Calibri" w:eastAsia="Calibri" w:hAnsi="Calibri" w:cs="Times New Roman"/>
      <w:lang w:val="uk-UA"/>
    </w:rPr>
  </w:style>
  <w:style w:type="character" w:customStyle="1" w:styleId="BodyTextIndentChar">
    <w:name w:val="Body Text Indent Char"/>
    <w:basedOn w:val="DefaultParagraphFont"/>
    <w:link w:val="BodyTextIndent"/>
    <w:rsid w:val="001B5385"/>
    <w:rPr>
      <w:rFonts w:ascii="Calibri" w:eastAsia="Calibri" w:hAnsi="Calibri" w:cs="Times New Roman"/>
      <w:lang w:val="uk-UA"/>
    </w:rPr>
  </w:style>
  <w:style w:type="paragraph" w:customStyle="1" w:styleId="15">
    <w:name w:val="Без интервала1"/>
    <w:link w:val="NoSpacingChar"/>
    <w:qFormat/>
    <w:rsid w:val="001B5385"/>
    <w:pPr>
      <w:spacing w:after="0" w:line="240" w:lineRule="auto"/>
    </w:pPr>
    <w:rPr>
      <w:rFonts w:ascii="Calibri" w:eastAsia="Calibri" w:hAnsi="Calibri" w:cs="Times New Roman"/>
      <w:lang w:val="uk-UA"/>
    </w:rPr>
  </w:style>
  <w:style w:type="character" w:customStyle="1" w:styleId="22">
    <w:name w:val="Основний текст (2)_"/>
    <w:link w:val="23"/>
    <w:locked/>
    <w:rsid w:val="001B5385"/>
    <w:rPr>
      <w:shd w:val="clear" w:color="auto" w:fill="FFFFFF"/>
    </w:rPr>
  </w:style>
  <w:style w:type="paragraph" w:customStyle="1" w:styleId="23">
    <w:name w:val="Основний текст (2)"/>
    <w:basedOn w:val="Normal"/>
    <w:link w:val="22"/>
    <w:rsid w:val="001B5385"/>
    <w:pPr>
      <w:widowControl w:val="0"/>
      <w:shd w:val="clear" w:color="auto" w:fill="FFFFFF"/>
      <w:spacing w:after="0" w:line="427" w:lineRule="exact"/>
      <w:jc w:val="both"/>
    </w:pPr>
    <w:rPr>
      <w:shd w:val="clear" w:color="auto" w:fill="FFFFFF"/>
    </w:rPr>
  </w:style>
  <w:style w:type="character" w:customStyle="1" w:styleId="16">
    <w:name w:val="Верхній колонтитул Знак1"/>
    <w:rsid w:val="001B5385"/>
    <w:rPr>
      <w:rFonts w:ascii="Times New Roman" w:hAnsi="Times New Roman"/>
      <w:sz w:val="24"/>
    </w:rPr>
  </w:style>
  <w:style w:type="paragraph" w:customStyle="1" w:styleId="font5">
    <w:name w:val="font5"/>
    <w:basedOn w:val="Normal"/>
    <w:rsid w:val="001B5385"/>
    <w:pPr>
      <w:spacing w:before="100" w:beforeAutospacing="1" w:after="100" w:afterAutospacing="1" w:line="240" w:lineRule="auto"/>
    </w:pPr>
    <w:rPr>
      <w:rFonts w:ascii="Times New Roman" w:eastAsia="Calibri" w:hAnsi="Times New Roman" w:cs="Times New Roman"/>
      <w:b/>
      <w:bCs/>
      <w:color w:val="000000"/>
      <w:sz w:val="24"/>
      <w:szCs w:val="24"/>
      <w:lang w:val="uk-UA" w:eastAsia="uk-UA"/>
    </w:rPr>
  </w:style>
  <w:style w:type="paragraph" w:customStyle="1" w:styleId="font6">
    <w:name w:val="font6"/>
    <w:basedOn w:val="Normal"/>
    <w:rsid w:val="001B5385"/>
    <w:pPr>
      <w:spacing w:before="100" w:beforeAutospacing="1" w:after="100" w:afterAutospacing="1" w:line="240" w:lineRule="auto"/>
    </w:pPr>
    <w:rPr>
      <w:rFonts w:ascii="Times New Roman" w:eastAsia="Calibri" w:hAnsi="Times New Roman" w:cs="Times New Roman"/>
      <w:color w:val="000000"/>
      <w:sz w:val="24"/>
      <w:szCs w:val="24"/>
      <w:lang w:val="uk-UA" w:eastAsia="uk-UA"/>
    </w:rPr>
  </w:style>
  <w:style w:type="paragraph" w:customStyle="1" w:styleId="font7">
    <w:name w:val="font7"/>
    <w:basedOn w:val="Normal"/>
    <w:rsid w:val="001B5385"/>
    <w:pPr>
      <w:spacing w:before="100" w:beforeAutospacing="1" w:after="100" w:afterAutospacing="1" w:line="240" w:lineRule="auto"/>
    </w:pPr>
    <w:rPr>
      <w:rFonts w:ascii="Times New Roman" w:eastAsia="Calibri" w:hAnsi="Times New Roman" w:cs="Times New Roman"/>
      <w:color w:val="000000"/>
      <w:sz w:val="24"/>
      <w:szCs w:val="24"/>
      <w:u w:val="single"/>
      <w:lang w:val="uk-UA" w:eastAsia="uk-UA"/>
    </w:rPr>
  </w:style>
  <w:style w:type="paragraph" w:customStyle="1" w:styleId="font8">
    <w:name w:val="font8"/>
    <w:basedOn w:val="Normal"/>
    <w:rsid w:val="001B5385"/>
    <w:pPr>
      <w:spacing w:before="100" w:beforeAutospacing="1" w:after="100" w:afterAutospacing="1" w:line="240" w:lineRule="auto"/>
    </w:pPr>
    <w:rPr>
      <w:rFonts w:ascii="Times New Roman" w:eastAsia="Calibri" w:hAnsi="Times New Roman" w:cs="Times New Roman"/>
      <w:i/>
      <w:iCs/>
      <w:color w:val="000000"/>
      <w:sz w:val="24"/>
      <w:szCs w:val="24"/>
      <w:u w:val="single"/>
      <w:lang w:val="uk-UA" w:eastAsia="uk-UA"/>
    </w:rPr>
  </w:style>
  <w:style w:type="paragraph" w:customStyle="1" w:styleId="font9">
    <w:name w:val="font9"/>
    <w:basedOn w:val="Normal"/>
    <w:rsid w:val="001B5385"/>
    <w:pPr>
      <w:spacing w:before="100" w:beforeAutospacing="1" w:after="100" w:afterAutospacing="1" w:line="240" w:lineRule="auto"/>
    </w:pPr>
    <w:rPr>
      <w:rFonts w:ascii="Times New Roman" w:eastAsia="Calibri" w:hAnsi="Times New Roman" w:cs="Times New Roman"/>
      <w:i/>
      <w:iCs/>
      <w:color w:val="000000"/>
      <w:sz w:val="24"/>
      <w:szCs w:val="24"/>
      <w:lang w:val="uk-UA" w:eastAsia="uk-UA"/>
    </w:rPr>
  </w:style>
  <w:style w:type="paragraph" w:customStyle="1" w:styleId="xl65">
    <w:name w:val="xl65"/>
    <w:basedOn w:val="Normal"/>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66">
    <w:name w:val="xl66"/>
    <w:basedOn w:val="Normal"/>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67">
    <w:name w:val="xl67"/>
    <w:basedOn w:val="Normal"/>
    <w:rsid w:val="001B538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8">
    <w:name w:val="xl68"/>
    <w:basedOn w:val="Normal"/>
    <w:rsid w:val="001B5385"/>
    <w:pPr>
      <w:pBdr>
        <w:lef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9">
    <w:name w:val="xl69"/>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0">
    <w:name w:val="xl70"/>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1">
    <w:name w:val="xl71"/>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2">
    <w:name w:val="xl72"/>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3">
    <w:name w:val="xl73"/>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4">
    <w:name w:val="xl74"/>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5">
    <w:name w:val="xl75"/>
    <w:basedOn w:val="Normal"/>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6">
    <w:name w:val="xl76"/>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7">
    <w:name w:val="xl77"/>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8">
    <w:name w:val="xl78"/>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9">
    <w:name w:val="xl79"/>
    <w:basedOn w:val="Normal"/>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0">
    <w:name w:val="xl80"/>
    <w:basedOn w:val="Normal"/>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81">
    <w:name w:val="xl81"/>
    <w:basedOn w:val="Normal"/>
    <w:rsid w:val="001B5385"/>
    <w:pPr>
      <w:pBdr>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2">
    <w:name w:val="xl82"/>
    <w:basedOn w:val="Normal"/>
    <w:rsid w:val="001B538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83">
    <w:name w:val="xl83"/>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84">
    <w:name w:val="xl84"/>
    <w:basedOn w:val="Normal"/>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5">
    <w:name w:val="xl85"/>
    <w:basedOn w:val="Normal"/>
    <w:rsid w:val="001B5385"/>
    <w:pPr>
      <w:pBdr>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6">
    <w:name w:val="xl86"/>
    <w:basedOn w:val="Normal"/>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u w:val="single"/>
      <w:lang w:val="uk-UA" w:eastAsia="uk-UA"/>
    </w:rPr>
  </w:style>
  <w:style w:type="paragraph" w:customStyle="1" w:styleId="xl87">
    <w:name w:val="xl87"/>
    <w:basedOn w:val="Normal"/>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u w:val="single"/>
      <w:lang w:val="uk-UA" w:eastAsia="uk-UA"/>
    </w:rPr>
  </w:style>
  <w:style w:type="paragraph" w:customStyle="1" w:styleId="xl88">
    <w:name w:val="xl88"/>
    <w:basedOn w:val="Normal"/>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u w:val="single"/>
      <w:lang w:val="uk-UA" w:eastAsia="uk-UA"/>
    </w:rPr>
  </w:style>
  <w:style w:type="paragraph" w:customStyle="1" w:styleId="xl89">
    <w:name w:val="xl89"/>
    <w:basedOn w:val="Normal"/>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i/>
      <w:iCs/>
      <w:color w:val="000000"/>
      <w:sz w:val="24"/>
      <w:szCs w:val="24"/>
      <w:lang w:val="uk-UA" w:eastAsia="uk-UA"/>
    </w:rPr>
  </w:style>
  <w:style w:type="paragraph" w:customStyle="1" w:styleId="xl90">
    <w:name w:val="xl90"/>
    <w:basedOn w:val="Normal"/>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lang w:val="uk-UA" w:eastAsia="uk-UA"/>
    </w:rPr>
  </w:style>
  <w:style w:type="paragraph" w:customStyle="1" w:styleId="xl91">
    <w:name w:val="xl91"/>
    <w:basedOn w:val="Normal"/>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2">
    <w:name w:val="xl92"/>
    <w:basedOn w:val="Normal"/>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3">
    <w:name w:val="xl93"/>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4">
    <w:name w:val="xl94"/>
    <w:basedOn w:val="Normal"/>
    <w:rsid w:val="001B5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5">
    <w:name w:val="xl95"/>
    <w:basedOn w:val="Normal"/>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6">
    <w:name w:val="xl96"/>
    <w:basedOn w:val="Normal"/>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7">
    <w:name w:val="xl97"/>
    <w:basedOn w:val="Normal"/>
    <w:rsid w:val="001B5385"/>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val="uk-UA" w:eastAsia="uk-UA"/>
    </w:rPr>
  </w:style>
  <w:style w:type="paragraph" w:customStyle="1" w:styleId="xl98">
    <w:name w:val="xl98"/>
    <w:basedOn w:val="Normal"/>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99">
    <w:name w:val="xl99"/>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0">
    <w:name w:val="xl100"/>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1">
    <w:name w:val="xl101"/>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2">
    <w:name w:val="xl102"/>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3">
    <w:name w:val="xl103"/>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4">
    <w:name w:val="xl104"/>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5">
    <w:name w:val="xl105"/>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6">
    <w:name w:val="xl106"/>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7">
    <w:name w:val="xl107"/>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8">
    <w:name w:val="xl108"/>
    <w:basedOn w:val="Normal"/>
    <w:rsid w:val="001B5385"/>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xl109">
    <w:name w:val="xl109"/>
    <w:basedOn w:val="Normal"/>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0">
    <w:name w:val="xl110"/>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111">
    <w:name w:val="xl111"/>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2">
    <w:name w:val="xl112"/>
    <w:basedOn w:val="Normal"/>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3">
    <w:name w:val="xl113"/>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4">
    <w:name w:val="xl114"/>
    <w:basedOn w:val="Normal"/>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5">
    <w:name w:val="xl115"/>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6">
    <w:name w:val="xl116"/>
    <w:basedOn w:val="Normal"/>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17">
    <w:name w:val="xl117"/>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8">
    <w:name w:val="xl118"/>
    <w:basedOn w:val="Normal"/>
    <w:rsid w:val="001B5385"/>
    <w:pPr>
      <w:pBdr>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9">
    <w:name w:val="xl119"/>
    <w:basedOn w:val="Normal"/>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20">
    <w:name w:val="xl120"/>
    <w:basedOn w:val="Normal"/>
    <w:rsid w:val="001B5385"/>
    <w:pPr>
      <w:spacing w:before="100" w:beforeAutospacing="1" w:after="100" w:afterAutospacing="1" w:line="240" w:lineRule="auto"/>
      <w:textAlignment w:val="top"/>
    </w:pPr>
    <w:rPr>
      <w:rFonts w:ascii="Times New Roman" w:eastAsia="Calibri" w:hAnsi="Times New Roman" w:cs="Times New Roman"/>
      <w:sz w:val="24"/>
      <w:szCs w:val="24"/>
      <w:lang w:val="uk-UA" w:eastAsia="uk-UA"/>
    </w:rPr>
  </w:style>
  <w:style w:type="paragraph" w:customStyle="1" w:styleId="xl121">
    <w:name w:val="xl121"/>
    <w:basedOn w:val="Normal"/>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2">
    <w:name w:val="xl122"/>
    <w:basedOn w:val="Normal"/>
    <w:rsid w:val="001B53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3">
    <w:name w:val="xl123"/>
    <w:basedOn w:val="Normal"/>
    <w:rsid w:val="001B5385"/>
    <w:pPr>
      <w:spacing w:before="100" w:beforeAutospacing="1" w:after="100" w:afterAutospacing="1" w:line="240" w:lineRule="auto"/>
      <w:jc w:val="center"/>
      <w:textAlignment w:val="top"/>
    </w:pPr>
    <w:rPr>
      <w:rFonts w:ascii="Times New Roman" w:eastAsia="Calibri" w:hAnsi="Times New Roman" w:cs="Times New Roman"/>
      <w:color w:val="000000"/>
      <w:sz w:val="32"/>
      <w:szCs w:val="32"/>
      <w:lang w:val="uk-UA" w:eastAsia="uk-UA"/>
    </w:rPr>
  </w:style>
  <w:style w:type="paragraph" w:customStyle="1" w:styleId="xl124">
    <w:name w:val="xl124"/>
    <w:basedOn w:val="Normal"/>
    <w:rsid w:val="001B5385"/>
    <w:pPr>
      <w:spacing w:before="100" w:beforeAutospacing="1" w:after="100" w:afterAutospacing="1" w:line="240" w:lineRule="auto"/>
      <w:textAlignment w:val="top"/>
    </w:pPr>
    <w:rPr>
      <w:rFonts w:ascii="Times New Roman" w:eastAsia="Calibri" w:hAnsi="Times New Roman" w:cs="Times New Roman"/>
      <w:b/>
      <w:bCs/>
      <w:color w:val="000000"/>
      <w:sz w:val="24"/>
      <w:szCs w:val="24"/>
      <w:lang w:val="uk-UA" w:eastAsia="uk-UA"/>
    </w:rPr>
  </w:style>
  <w:style w:type="paragraph" w:customStyle="1" w:styleId="xl125">
    <w:name w:val="xl125"/>
    <w:basedOn w:val="Normal"/>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8"/>
      <w:szCs w:val="28"/>
      <w:lang w:val="uk-UA" w:eastAsia="uk-UA"/>
    </w:rPr>
  </w:style>
  <w:style w:type="paragraph" w:customStyle="1" w:styleId="xl126">
    <w:name w:val="xl126"/>
    <w:basedOn w:val="Normal"/>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4"/>
      <w:szCs w:val="24"/>
      <w:lang w:val="uk-UA" w:eastAsia="uk-UA"/>
    </w:rPr>
  </w:style>
  <w:style w:type="paragraph" w:customStyle="1" w:styleId="xl127">
    <w:name w:val="xl127"/>
    <w:basedOn w:val="Normal"/>
    <w:rsid w:val="001B5385"/>
    <w:pPr>
      <w:pBdr>
        <w:bottom w:val="single" w:sz="8"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128">
    <w:name w:val="xl128"/>
    <w:basedOn w:val="Normal"/>
    <w:rsid w:val="001B5385"/>
    <w:pPr>
      <w:pBdr>
        <w:bottom w:val="single" w:sz="8"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210">
    <w:name w:val="Основной текст 21"/>
    <w:basedOn w:val="Normal"/>
    <w:uiPriority w:val="99"/>
    <w:rsid w:val="001B5385"/>
    <w:pPr>
      <w:suppressAutoHyphens/>
      <w:spacing w:after="0" w:line="240" w:lineRule="auto"/>
      <w:jc w:val="both"/>
    </w:pPr>
    <w:rPr>
      <w:rFonts w:ascii="Times New Roman" w:eastAsia="Calibri" w:hAnsi="Times New Roman" w:cs="Times New Roman"/>
      <w:sz w:val="28"/>
      <w:szCs w:val="20"/>
      <w:lang w:val="uk-UA" w:eastAsia="ar-SA"/>
    </w:rPr>
  </w:style>
  <w:style w:type="paragraph" w:customStyle="1" w:styleId="310">
    <w:name w:val="Основной текст с отступом 31"/>
    <w:basedOn w:val="Normal"/>
    <w:rsid w:val="001B5385"/>
    <w:pPr>
      <w:suppressAutoHyphens/>
      <w:spacing w:after="0" w:line="240" w:lineRule="atLeast"/>
      <w:ind w:firstLine="709"/>
      <w:jc w:val="both"/>
    </w:pPr>
    <w:rPr>
      <w:rFonts w:ascii="Times New Roman" w:eastAsia="Calibri" w:hAnsi="Times New Roman" w:cs="Times New Roman"/>
      <w:sz w:val="20"/>
      <w:szCs w:val="26"/>
      <w:lang w:val="uk-UA" w:eastAsia="ar-SA"/>
    </w:rPr>
  </w:style>
  <w:style w:type="paragraph" w:customStyle="1" w:styleId="211">
    <w:name w:val="Основной текст с отступом 21"/>
    <w:basedOn w:val="Normal"/>
    <w:rsid w:val="001B5385"/>
    <w:pPr>
      <w:suppressAutoHyphens/>
      <w:spacing w:after="0" w:line="240" w:lineRule="auto"/>
      <w:ind w:firstLine="708"/>
      <w:jc w:val="both"/>
    </w:pPr>
    <w:rPr>
      <w:rFonts w:ascii="Times New Roman" w:eastAsia="Calibri" w:hAnsi="Times New Roman" w:cs="Times New Roman"/>
      <w:sz w:val="20"/>
      <w:szCs w:val="24"/>
      <w:lang w:val="uk-UA" w:eastAsia="ar-SA"/>
    </w:rPr>
  </w:style>
  <w:style w:type="character" w:styleId="Strong">
    <w:name w:val="Strong"/>
    <w:uiPriority w:val="99"/>
    <w:qFormat/>
    <w:rsid w:val="001B5385"/>
    <w:rPr>
      <w:rFonts w:cs="Times New Roman"/>
      <w:b/>
    </w:rPr>
  </w:style>
  <w:style w:type="paragraph" w:customStyle="1" w:styleId="mwnameshead">
    <w:name w:val="mw_names_head"/>
    <w:basedOn w:val="mwnames"/>
    <w:link w:val="mwnameshead0"/>
    <w:rsid w:val="001B5385"/>
    <w:pPr>
      <w:jc w:val="center"/>
    </w:pPr>
    <w:rPr>
      <w:rFonts w:cs="Times New Roman"/>
      <w:sz w:val="18"/>
    </w:rPr>
  </w:style>
  <w:style w:type="paragraph" w:customStyle="1" w:styleId="mwnames">
    <w:name w:val="mw_names"/>
    <w:basedOn w:val="Normal"/>
    <w:rsid w:val="001B5385"/>
    <w:pPr>
      <w:spacing w:after="0" w:line="240" w:lineRule="auto"/>
    </w:pPr>
    <w:rPr>
      <w:rFonts w:ascii="Times New Roman" w:eastAsia="Calibri" w:hAnsi="Times New Roman" w:cs="Arial"/>
      <w:i/>
      <w:szCs w:val="20"/>
      <w:lang w:eastAsia="ru-RU"/>
    </w:rPr>
  </w:style>
  <w:style w:type="character" w:customStyle="1" w:styleId="mwnameshead0">
    <w:name w:val="mw_names_head Знак Знак"/>
    <w:link w:val="mwnameshead"/>
    <w:locked/>
    <w:rsid w:val="001B5385"/>
    <w:rPr>
      <w:rFonts w:ascii="Times New Roman" w:eastAsia="Calibri" w:hAnsi="Times New Roman" w:cs="Times New Roman"/>
      <w:i/>
      <w:sz w:val="18"/>
      <w:szCs w:val="20"/>
      <w:lang w:eastAsia="ru-RU"/>
    </w:rPr>
  </w:style>
  <w:style w:type="paragraph" w:customStyle="1" w:styleId="mwfieldsdate">
    <w:name w:val="mw_fields_date"/>
    <w:basedOn w:val="mwnames"/>
    <w:link w:val="mwfieldsdate0"/>
    <w:rsid w:val="001B5385"/>
    <w:pPr>
      <w:jc w:val="center"/>
    </w:pPr>
    <w:rPr>
      <w:rFonts w:cs="Times New Roman"/>
      <w:sz w:val="20"/>
    </w:rPr>
  </w:style>
  <w:style w:type="character" w:customStyle="1" w:styleId="mwfieldsdate0">
    <w:name w:val="mw_fields_date Знак Знак"/>
    <w:link w:val="mwfieldsdate"/>
    <w:locked/>
    <w:rsid w:val="001B5385"/>
    <w:rPr>
      <w:rFonts w:ascii="Times New Roman" w:eastAsia="Calibri" w:hAnsi="Times New Roman" w:cs="Times New Roman"/>
      <w:i/>
      <w:sz w:val="20"/>
      <w:szCs w:val="20"/>
      <w:lang w:eastAsia="ru-RU"/>
    </w:rPr>
  </w:style>
  <w:style w:type="paragraph" w:customStyle="1" w:styleId="mwnormal">
    <w:name w:val="mw_normal"/>
    <w:basedOn w:val="Normal"/>
    <w:link w:val="mwnormal0"/>
    <w:rsid w:val="001B5385"/>
    <w:pPr>
      <w:spacing w:after="0" w:line="240" w:lineRule="auto"/>
      <w:ind w:firstLine="709"/>
      <w:jc w:val="both"/>
    </w:pPr>
    <w:rPr>
      <w:rFonts w:ascii="Times New Roman" w:eastAsia="Calibri" w:hAnsi="Times New Roman" w:cs="Times New Roman"/>
      <w:i/>
      <w:sz w:val="24"/>
      <w:szCs w:val="20"/>
      <w:lang w:eastAsia="ru-RU"/>
    </w:rPr>
  </w:style>
  <w:style w:type="character" w:customStyle="1" w:styleId="mwnormal0">
    <w:name w:val="mw_normal Знак Знак"/>
    <w:link w:val="mwnormal"/>
    <w:locked/>
    <w:rsid w:val="001B5385"/>
    <w:rPr>
      <w:rFonts w:ascii="Times New Roman" w:eastAsia="Calibri" w:hAnsi="Times New Roman" w:cs="Times New Roman"/>
      <w:i/>
      <w:sz w:val="24"/>
      <w:szCs w:val="20"/>
      <w:lang w:eastAsia="ru-RU"/>
    </w:rPr>
  </w:style>
  <w:style w:type="paragraph" w:customStyle="1" w:styleId="mwSTP">
    <w:name w:val="mw_STP"/>
    <w:basedOn w:val="Normal"/>
    <w:link w:val="mwSTP0"/>
    <w:rsid w:val="001B5385"/>
    <w:pPr>
      <w:spacing w:after="0" w:line="240" w:lineRule="auto"/>
      <w:jc w:val="center"/>
    </w:pPr>
    <w:rPr>
      <w:rFonts w:ascii="Times New Roman" w:eastAsia="Calibri" w:hAnsi="Times New Roman" w:cs="Times New Roman"/>
      <w:i/>
      <w:sz w:val="24"/>
      <w:szCs w:val="20"/>
      <w:lang w:eastAsia="ru-RU"/>
    </w:rPr>
  </w:style>
  <w:style w:type="character" w:customStyle="1" w:styleId="mwSTP0">
    <w:name w:val="mw_STP Знак Знак"/>
    <w:link w:val="mwSTP"/>
    <w:locked/>
    <w:rsid w:val="001B5385"/>
    <w:rPr>
      <w:rFonts w:ascii="Times New Roman" w:eastAsia="Calibri" w:hAnsi="Times New Roman" w:cs="Times New Roman"/>
      <w:i/>
      <w:sz w:val="24"/>
      <w:szCs w:val="20"/>
      <w:lang w:eastAsia="ru-RU"/>
    </w:rPr>
  </w:style>
  <w:style w:type="paragraph" w:styleId="DocumentMap">
    <w:name w:val="Document Map"/>
    <w:basedOn w:val="Normal"/>
    <w:link w:val="DocumentMapChar"/>
    <w:rsid w:val="001B5385"/>
    <w:pPr>
      <w:shd w:val="clear" w:color="auto" w:fill="000080"/>
      <w:spacing w:after="0" w:line="240" w:lineRule="auto"/>
    </w:pPr>
    <w:rPr>
      <w:rFonts w:ascii="Tahoma" w:eastAsia="Calibri" w:hAnsi="Tahoma" w:cs="Times New Roman"/>
      <w:sz w:val="20"/>
      <w:szCs w:val="20"/>
      <w:lang w:val="uk-UA" w:eastAsia="uk-UA"/>
    </w:rPr>
  </w:style>
  <w:style w:type="character" w:customStyle="1" w:styleId="DocumentMapChar">
    <w:name w:val="Document Map Char"/>
    <w:basedOn w:val="DefaultParagraphFont"/>
    <w:link w:val="DocumentMap"/>
    <w:rsid w:val="001B5385"/>
    <w:rPr>
      <w:rFonts w:ascii="Tahoma" w:eastAsia="Calibri" w:hAnsi="Tahoma" w:cs="Times New Roman"/>
      <w:sz w:val="20"/>
      <w:szCs w:val="20"/>
      <w:shd w:val="clear" w:color="auto" w:fill="000080"/>
      <w:lang w:val="uk-UA" w:eastAsia="uk-UA"/>
    </w:rPr>
  </w:style>
  <w:style w:type="paragraph" w:styleId="Caption">
    <w:name w:val="caption"/>
    <w:aliases w:val="список"/>
    <w:basedOn w:val="Normal"/>
    <w:next w:val="Normal"/>
    <w:qFormat/>
    <w:rsid w:val="001B5385"/>
    <w:pPr>
      <w:numPr>
        <w:numId w:val="1"/>
      </w:numPr>
      <w:tabs>
        <w:tab w:val="left" w:pos="8041"/>
      </w:tabs>
      <w:spacing w:after="0" w:line="228" w:lineRule="auto"/>
    </w:pPr>
    <w:rPr>
      <w:rFonts w:ascii="Calibri" w:eastAsia="Calibri" w:hAnsi="Calibri" w:cs="Times New Roman"/>
      <w:lang w:val="uk-UA" w:eastAsia="ru-RU"/>
    </w:rPr>
  </w:style>
  <w:style w:type="paragraph" w:customStyle="1" w:styleId="-1">
    <w:name w:val="Стиль - 1"/>
    <w:basedOn w:val="14"/>
    <w:link w:val="-10"/>
    <w:qFormat/>
    <w:rsid w:val="001B5385"/>
    <w:pPr>
      <w:numPr>
        <w:numId w:val="2"/>
      </w:numPr>
      <w:spacing w:line="228" w:lineRule="auto"/>
    </w:pPr>
    <w:rPr>
      <w:rFonts w:ascii="Calibri" w:hAnsi="Calibri"/>
      <w:b/>
      <w:sz w:val="32"/>
      <w:lang w:eastAsia="uk-UA"/>
    </w:rPr>
  </w:style>
  <w:style w:type="character" w:customStyle="1" w:styleId="-10">
    <w:name w:val="Стиль - 1 Знак"/>
    <w:link w:val="-1"/>
    <w:locked/>
    <w:rsid w:val="001B5385"/>
    <w:rPr>
      <w:rFonts w:ascii="Calibri" w:eastAsia="Calibri" w:hAnsi="Calibri" w:cs="Times New Roman"/>
      <w:b/>
      <w:sz w:val="32"/>
      <w:szCs w:val="20"/>
      <w:lang w:val="uk-UA" w:eastAsia="uk-UA"/>
    </w:rPr>
  </w:style>
  <w:style w:type="paragraph" w:customStyle="1" w:styleId="-11">
    <w:name w:val="Стиль - 1.1"/>
    <w:basedOn w:val="14"/>
    <w:link w:val="-110"/>
    <w:qFormat/>
    <w:rsid w:val="001B5385"/>
    <w:pPr>
      <w:numPr>
        <w:ilvl w:val="1"/>
        <w:numId w:val="2"/>
      </w:numPr>
      <w:spacing w:line="228" w:lineRule="auto"/>
    </w:pPr>
    <w:rPr>
      <w:rFonts w:ascii="Calibri" w:hAnsi="Calibri"/>
      <w:b/>
      <w:sz w:val="28"/>
      <w:lang w:eastAsia="uk-UA"/>
    </w:rPr>
  </w:style>
  <w:style w:type="character" w:customStyle="1" w:styleId="-110">
    <w:name w:val="Стиль - 1.1 Знак"/>
    <w:link w:val="-11"/>
    <w:locked/>
    <w:rsid w:val="001B5385"/>
    <w:rPr>
      <w:rFonts w:ascii="Calibri" w:eastAsia="Calibri" w:hAnsi="Calibri" w:cs="Times New Roman"/>
      <w:b/>
      <w:sz w:val="28"/>
      <w:szCs w:val="20"/>
      <w:lang w:val="uk-UA" w:eastAsia="uk-UA"/>
    </w:rPr>
  </w:style>
  <w:style w:type="paragraph" w:styleId="CommentText">
    <w:name w:val="annotation text"/>
    <w:basedOn w:val="Normal"/>
    <w:link w:val="CommentTextChar"/>
    <w:uiPriority w:val="99"/>
    <w:rsid w:val="001B5385"/>
    <w:pPr>
      <w:spacing w:after="0" w:line="240" w:lineRule="auto"/>
    </w:pPr>
    <w:rPr>
      <w:rFonts w:ascii="Times New Roman" w:eastAsia="Calibri" w:hAnsi="Times New Roman" w:cs="Times New Roman"/>
      <w:sz w:val="20"/>
      <w:szCs w:val="20"/>
      <w:lang w:eastAsia="ru-RU"/>
    </w:rPr>
  </w:style>
  <w:style w:type="character" w:customStyle="1" w:styleId="CommentTextChar">
    <w:name w:val="Comment Text Char"/>
    <w:basedOn w:val="DefaultParagraphFont"/>
    <w:link w:val="CommentText"/>
    <w:uiPriority w:val="99"/>
    <w:rsid w:val="001B5385"/>
    <w:rPr>
      <w:rFonts w:ascii="Times New Roman" w:eastAsia="Calibri" w:hAnsi="Times New Roman" w:cs="Times New Roman"/>
      <w:sz w:val="20"/>
      <w:szCs w:val="20"/>
      <w:lang w:eastAsia="ru-RU"/>
    </w:rPr>
  </w:style>
  <w:style w:type="paragraph" w:styleId="CommentSubject">
    <w:name w:val="annotation subject"/>
    <w:basedOn w:val="CommentText"/>
    <w:next w:val="CommentText"/>
    <w:link w:val="CommentSubjectChar"/>
    <w:uiPriority w:val="99"/>
    <w:rsid w:val="001B5385"/>
    <w:rPr>
      <w:b/>
      <w:bCs/>
      <w:lang w:val="uk-UA" w:eastAsia="uk-UA"/>
    </w:rPr>
  </w:style>
  <w:style w:type="character" w:customStyle="1" w:styleId="CommentSubjectChar">
    <w:name w:val="Comment Subject Char"/>
    <w:basedOn w:val="CommentTextChar"/>
    <w:link w:val="CommentSubject"/>
    <w:uiPriority w:val="99"/>
    <w:rsid w:val="001B5385"/>
    <w:rPr>
      <w:rFonts w:ascii="Times New Roman" w:eastAsia="Calibri" w:hAnsi="Times New Roman" w:cs="Times New Roman"/>
      <w:b/>
      <w:bCs/>
      <w:sz w:val="20"/>
      <w:szCs w:val="20"/>
      <w:lang w:val="uk-UA" w:eastAsia="uk-UA"/>
    </w:rPr>
  </w:style>
  <w:style w:type="paragraph" w:styleId="PlainText">
    <w:name w:val="Plain Text"/>
    <w:basedOn w:val="Normal"/>
    <w:link w:val="PlainTextChar"/>
    <w:rsid w:val="001B5385"/>
    <w:pPr>
      <w:spacing w:after="0" w:line="240" w:lineRule="auto"/>
    </w:pPr>
    <w:rPr>
      <w:rFonts w:ascii="Courier New" w:eastAsia="Calibri" w:hAnsi="Courier New" w:cs="Times New Roman"/>
      <w:sz w:val="20"/>
      <w:szCs w:val="20"/>
      <w:lang w:val="uk-UA" w:eastAsia="uk-UA"/>
    </w:rPr>
  </w:style>
  <w:style w:type="character" w:customStyle="1" w:styleId="PlainTextChar">
    <w:name w:val="Plain Text Char"/>
    <w:basedOn w:val="DefaultParagraphFont"/>
    <w:link w:val="PlainText"/>
    <w:rsid w:val="001B5385"/>
    <w:rPr>
      <w:rFonts w:ascii="Courier New" w:eastAsia="Calibri" w:hAnsi="Courier New" w:cs="Times New Roman"/>
      <w:sz w:val="20"/>
      <w:szCs w:val="20"/>
      <w:lang w:val="uk-UA" w:eastAsia="uk-UA"/>
    </w:rPr>
  </w:style>
  <w:style w:type="paragraph" w:customStyle="1" w:styleId="mwaddfielddate">
    <w:name w:val="mw_ add_field_date"/>
    <w:basedOn w:val="Normal"/>
    <w:rsid w:val="001B5385"/>
    <w:pPr>
      <w:spacing w:after="0" w:line="240" w:lineRule="auto"/>
      <w:jc w:val="right"/>
    </w:pPr>
    <w:rPr>
      <w:rFonts w:ascii="Times New Roman" w:eastAsia="Calibri" w:hAnsi="Times New Roman" w:cs="Times New Roman"/>
      <w:i/>
      <w:szCs w:val="24"/>
      <w:lang w:eastAsia="ru-RU"/>
    </w:rPr>
  </w:style>
  <w:style w:type="paragraph" w:customStyle="1" w:styleId="mwcode">
    <w:name w:val="mw_code"/>
    <w:basedOn w:val="Normal"/>
    <w:rsid w:val="001B5385"/>
    <w:pPr>
      <w:spacing w:after="0" w:line="240" w:lineRule="auto"/>
      <w:jc w:val="center"/>
    </w:pPr>
    <w:rPr>
      <w:rFonts w:ascii="Times New Roman" w:eastAsia="Calibri" w:hAnsi="Times New Roman" w:cs="Arial"/>
      <w:i/>
      <w:sz w:val="36"/>
      <w:szCs w:val="36"/>
      <w:lang w:eastAsia="ru-RU"/>
    </w:rPr>
  </w:style>
  <w:style w:type="paragraph" w:customStyle="1" w:styleId="mwnameofdoc">
    <w:name w:val="mw_name_of_doc"/>
    <w:basedOn w:val="Normal"/>
    <w:rsid w:val="001B5385"/>
    <w:pPr>
      <w:spacing w:after="0" w:line="240" w:lineRule="auto"/>
      <w:jc w:val="center"/>
    </w:pPr>
    <w:rPr>
      <w:rFonts w:ascii="Times New Roman" w:eastAsia="Calibri" w:hAnsi="Times New Roman" w:cs="Arial"/>
      <w:i/>
      <w:sz w:val="28"/>
      <w:szCs w:val="28"/>
      <w:lang w:eastAsia="ru-RU"/>
    </w:rPr>
  </w:style>
  <w:style w:type="paragraph" w:customStyle="1" w:styleId="mwrightfieldsheads">
    <w:name w:val="mw_right_fields_heads"/>
    <w:basedOn w:val="Normal"/>
    <w:rsid w:val="001B5385"/>
    <w:pPr>
      <w:widowControl w:val="0"/>
      <w:adjustRightInd w:val="0"/>
      <w:spacing w:after="0" w:line="240" w:lineRule="auto"/>
      <w:jc w:val="center"/>
      <w:textAlignment w:val="baseline"/>
    </w:pPr>
    <w:rPr>
      <w:rFonts w:ascii="Times New Roman" w:eastAsia="Calibri" w:hAnsi="Times New Roman" w:cs="Arial"/>
      <w:i/>
      <w:szCs w:val="18"/>
      <w:lang w:eastAsia="ru-RU"/>
    </w:rPr>
  </w:style>
  <w:style w:type="paragraph" w:customStyle="1" w:styleId="mwrightfieldstext">
    <w:name w:val="mw_right_fields_text"/>
    <w:basedOn w:val="mwrightfieldsheads"/>
    <w:rsid w:val="001B5385"/>
  </w:style>
  <w:style w:type="paragraph" w:customStyle="1" w:styleId="mwleftfieldtext">
    <w:name w:val="mw_left_field_text"/>
    <w:basedOn w:val="Normal"/>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customStyle="1" w:styleId="mwleftfieldheads">
    <w:name w:val="mw_left_field_heads"/>
    <w:basedOn w:val="Normal"/>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styleId="BlockText">
    <w:name w:val="Block Text"/>
    <w:basedOn w:val="Normal"/>
    <w:rsid w:val="001B5385"/>
    <w:pPr>
      <w:widowControl w:val="0"/>
      <w:autoSpaceDE w:val="0"/>
      <w:autoSpaceDN w:val="0"/>
      <w:adjustRightInd w:val="0"/>
      <w:spacing w:after="0" w:line="240" w:lineRule="auto"/>
      <w:ind w:left="142" w:right="283" w:firstLine="425"/>
    </w:pPr>
    <w:rPr>
      <w:rFonts w:ascii="Times New Roman" w:eastAsia="Calibri" w:hAnsi="Times New Roman" w:cs="Times New Roman"/>
      <w:sz w:val="28"/>
      <w:szCs w:val="20"/>
      <w:lang w:val="uk-UA" w:eastAsia="ru-RU"/>
    </w:rPr>
  </w:style>
  <w:style w:type="character" w:customStyle="1" w:styleId="spelle">
    <w:name w:val="spelle"/>
    <w:rsid w:val="001B5385"/>
    <w:rPr>
      <w:rFonts w:cs="Times New Roman"/>
    </w:rPr>
  </w:style>
  <w:style w:type="paragraph" w:customStyle="1" w:styleId="a">
    <w:name w:val="Îáû÷íûé"/>
    <w:rsid w:val="001B5385"/>
    <w:pPr>
      <w:widowControl w:val="0"/>
      <w:spacing w:after="0" w:line="240" w:lineRule="auto"/>
    </w:pPr>
    <w:rPr>
      <w:rFonts w:ascii="Times New Roman" w:eastAsia="Calibri" w:hAnsi="Times New Roman" w:cs="Times New Roman"/>
      <w:sz w:val="20"/>
      <w:szCs w:val="20"/>
      <w:lang w:eastAsia="ru-RU"/>
    </w:rPr>
  </w:style>
  <w:style w:type="paragraph" w:customStyle="1" w:styleId="a0">
    <w:name w:val="Îñíîâíîé òåêñò"/>
    <w:basedOn w:val="a"/>
    <w:rsid w:val="001B5385"/>
    <w:pPr>
      <w:jc w:val="both"/>
    </w:pPr>
    <w:rPr>
      <w:sz w:val="24"/>
    </w:rPr>
  </w:style>
  <w:style w:type="paragraph" w:customStyle="1" w:styleId="FR1">
    <w:name w:val="FR1"/>
    <w:rsid w:val="001B5385"/>
    <w:pPr>
      <w:widowControl w:val="0"/>
      <w:spacing w:before="480" w:after="0" w:line="320" w:lineRule="auto"/>
      <w:ind w:left="1080" w:right="1000"/>
      <w:jc w:val="center"/>
    </w:pPr>
    <w:rPr>
      <w:rFonts w:ascii="Times New Roman" w:eastAsia="Calibri" w:hAnsi="Times New Roman" w:cs="Times New Roman"/>
      <w:b/>
      <w:bCs/>
      <w:sz w:val="36"/>
      <w:szCs w:val="36"/>
      <w:lang w:val="uk-UA" w:eastAsia="ru-RU"/>
    </w:rPr>
  </w:style>
  <w:style w:type="paragraph" w:customStyle="1" w:styleId="17">
    <w:name w:val="Обычный1"/>
    <w:qFormat/>
    <w:rsid w:val="001B5385"/>
    <w:pPr>
      <w:widowControl w:val="0"/>
      <w:spacing w:after="0" w:line="300" w:lineRule="auto"/>
      <w:ind w:left="120" w:right="400" w:firstLine="540"/>
    </w:pPr>
    <w:rPr>
      <w:rFonts w:ascii="Times New Roman" w:eastAsia="Calibri" w:hAnsi="Times New Roman" w:cs="Times New Roman"/>
      <w:sz w:val="24"/>
      <w:szCs w:val="20"/>
      <w:lang w:eastAsia="ru-RU"/>
    </w:rPr>
  </w:style>
  <w:style w:type="paragraph" w:customStyle="1" w:styleId="24">
    <w:name w:val="заголовок 2"/>
    <w:basedOn w:val="Normal"/>
    <w:next w:val="Normal"/>
    <w:rsid w:val="001B5385"/>
    <w:pPr>
      <w:keepNext/>
      <w:autoSpaceDE w:val="0"/>
      <w:autoSpaceDN w:val="0"/>
      <w:spacing w:before="240" w:after="60" w:line="240" w:lineRule="auto"/>
      <w:jc w:val="center"/>
    </w:pPr>
    <w:rPr>
      <w:rFonts w:ascii="Peterburg" w:eastAsia="Calibri" w:hAnsi="Peterburg" w:cs="Times New Roman"/>
      <w:b/>
      <w:bCs/>
      <w:i/>
      <w:iCs/>
      <w:sz w:val="28"/>
      <w:szCs w:val="28"/>
      <w:lang w:eastAsia="ru-RU"/>
    </w:rPr>
  </w:style>
  <w:style w:type="paragraph" w:customStyle="1" w:styleId="a1">
    <w:name w:val="Знак"/>
    <w:basedOn w:val="Normal"/>
    <w:rsid w:val="001B5385"/>
    <w:pPr>
      <w:spacing w:after="0" w:line="240" w:lineRule="auto"/>
    </w:pPr>
    <w:rPr>
      <w:rFonts w:ascii="Verdana" w:eastAsia="Calibri" w:hAnsi="Verdana" w:cs="Verdana"/>
      <w:sz w:val="20"/>
      <w:szCs w:val="20"/>
      <w:lang w:val="en-US"/>
    </w:rPr>
  </w:style>
  <w:style w:type="paragraph" w:customStyle="1" w:styleId="Style4">
    <w:name w:val="Style4"/>
    <w:basedOn w:val="Normal"/>
    <w:rsid w:val="001B5385"/>
    <w:pPr>
      <w:widowControl w:val="0"/>
      <w:autoSpaceDE w:val="0"/>
      <w:autoSpaceDN w:val="0"/>
      <w:adjustRightInd w:val="0"/>
      <w:spacing w:after="0" w:line="226" w:lineRule="exact"/>
      <w:ind w:firstLine="563"/>
    </w:pPr>
    <w:rPr>
      <w:rFonts w:ascii="Times New Roman" w:eastAsia="Calibri" w:hAnsi="Times New Roman" w:cs="Times New Roman"/>
      <w:sz w:val="24"/>
      <w:szCs w:val="24"/>
      <w:lang w:val="uk-UA" w:eastAsia="uk-UA"/>
    </w:rPr>
  </w:style>
  <w:style w:type="paragraph" w:customStyle="1" w:styleId="Style13">
    <w:name w:val="Style13"/>
    <w:basedOn w:val="Normal"/>
    <w:rsid w:val="001B5385"/>
    <w:pPr>
      <w:widowControl w:val="0"/>
      <w:autoSpaceDE w:val="0"/>
      <w:autoSpaceDN w:val="0"/>
      <w:adjustRightInd w:val="0"/>
      <w:spacing w:after="0" w:line="331" w:lineRule="exact"/>
      <w:ind w:firstLine="826"/>
    </w:pPr>
    <w:rPr>
      <w:rFonts w:ascii="Times New Roman" w:eastAsia="Calibri" w:hAnsi="Times New Roman" w:cs="Times New Roman"/>
      <w:sz w:val="24"/>
      <w:szCs w:val="24"/>
      <w:lang w:val="uk-UA" w:eastAsia="uk-UA"/>
    </w:rPr>
  </w:style>
  <w:style w:type="character" w:customStyle="1" w:styleId="FontStyle16">
    <w:name w:val="Font Style16"/>
    <w:rsid w:val="001B5385"/>
    <w:rPr>
      <w:rFonts w:ascii="Times New Roman" w:hAnsi="Times New Roman"/>
      <w:sz w:val="20"/>
    </w:rPr>
  </w:style>
  <w:style w:type="character" w:customStyle="1" w:styleId="FontStyle20">
    <w:name w:val="Font Style20"/>
    <w:rsid w:val="001B5385"/>
    <w:rPr>
      <w:rFonts w:ascii="Times New Roman" w:hAnsi="Times New Roman"/>
      <w:sz w:val="26"/>
    </w:rPr>
  </w:style>
  <w:style w:type="character" w:styleId="CommentReference">
    <w:name w:val="annotation reference"/>
    <w:uiPriority w:val="99"/>
    <w:rsid w:val="001B5385"/>
    <w:rPr>
      <w:sz w:val="16"/>
    </w:rPr>
  </w:style>
  <w:style w:type="paragraph" w:customStyle="1" w:styleId="Style12">
    <w:name w:val="Style12"/>
    <w:basedOn w:val="Normal"/>
    <w:rsid w:val="001B5385"/>
    <w:pPr>
      <w:widowControl w:val="0"/>
      <w:autoSpaceDE w:val="0"/>
      <w:autoSpaceDN w:val="0"/>
      <w:adjustRightInd w:val="0"/>
      <w:spacing w:after="0" w:line="326" w:lineRule="exact"/>
      <w:ind w:firstLine="806"/>
      <w:jc w:val="both"/>
    </w:pPr>
    <w:rPr>
      <w:rFonts w:ascii="Times New Roman" w:eastAsia="Calibri" w:hAnsi="Times New Roman" w:cs="Times New Roman"/>
      <w:sz w:val="24"/>
      <w:szCs w:val="24"/>
      <w:lang w:val="uk-UA" w:eastAsia="uk-UA"/>
    </w:rPr>
  </w:style>
  <w:style w:type="paragraph" w:customStyle="1" w:styleId="220">
    <w:name w:val="Основной текст 22"/>
    <w:basedOn w:val="Normal"/>
    <w:rsid w:val="001B5385"/>
    <w:pPr>
      <w:widowControl w:val="0"/>
      <w:spacing w:after="0" w:line="320" w:lineRule="auto"/>
      <w:ind w:firstLine="320"/>
    </w:pPr>
    <w:rPr>
      <w:rFonts w:ascii="Times New Roman" w:eastAsia="Calibri" w:hAnsi="Times New Roman" w:cs="Times New Roman"/>
      <w:sz w:val="24"/>
      <w:szCs w:val="20"/>
      <w:lang w:eastAsia="ru-RU"/>
    </w:rPr>
  </w:style>
  <w:style w:type="character" w:customStyle="1" w:styleId="xfm98629340">
    <w:name w:val="xfm_98629340"/>
    <w:basedOn w:val="DefaultParagraphFont"/>
    <w:rsid w:val="001B5385"/>
  </w:style>
  <w:style w:type="paragraph" w:customStyle="1" w:styleId="a2">
    <w:name w:val="Чертежный"/>
    <w:uiPriority w:val="99"/>
    <w:rsid w:val="001B5385"/>
    <w:pPr>
      <w:spacing w:after="0" w:line="240" w:lineRule="auto"/>
      <w:jc w:val="both"/>
    </w:pPr>
    <w:rPr>
      <w:rFonts w:ascii="ISOCPEUR" w:eastAsia="Times New Roman" w:hAnsi="ISOCPEUR" w:cs="Times New Roman"/>
      <w:i/>
      <w:sz w:val="28"/>
      <w:szCs w:val="20"/>
      <w:lang w:val="uk-UA" w:eastAsia="ru-RU"/>
    </w:rPr>
  </w:style>
  <w:style w:type="paragraph" w:customStyle="1" w:styleId="Style11">
    <w:name w:val="Style11"/>
    <w:basedOn w:val="Normal"/>
    <w:uiPriority w:val="99"/>
    <w:rsid w:val="001B5385"/>
    <w:pPr>
      <w:widowControl w:val="0"/>
      <w:autoSpaceDE w:val="0"/>
      <w:autoSpaceDN w:val="0"/>
      <w:adjustRightInd w:val="0"/>
      <w:spacing w:after="0" w:line="221" w:lineRule="exact"/>
      <w:ind w:firstLine="478"/>
      <w:jc w:val="both"/>
    </w:pPr>
    <w:rPr>
      <w:rFonts w:ascii="Times New Roman" w:eastAsia="Times New Roman" w:hAnsi="Times New Roman" w:cs="Times New Roman"/>
      <w:sz w:val="24"/>
      <w:szCs w:val="24"/>
      <w:lang w:eastAsia="ru-RU"/>
    </w:rPr>
  </w:style>
  <w:style w:type="character" w:styleId="FollowedHyperlink">
    <w:name w:val="FollowedHyperlink"/>
    <w:uiPriority w:val="99"/>
    <w:unhideWhenUsed/>
    <w:rsid w:val="001B5385"/>
    <w:rPr>
      <w:color w:val="800080"/>
      <w:u w:val="single"/>
    </w:rPr>
  </w:style>
  <w:style w:type="paragraph" w:customStyle="1" w:styleId="xl63">
    <w:name w:val="xl63"/>
    <w:basedOn w:val="Normal"/>
    <w:rsid w:val="001B5385"/>
    <w:pPr>
      <w:spacing w:before="100" w:beforeAutospacing="1" w:after="100" w:afterAutospacing="1" w:line="240" w:lineRule="auto"/>
    </w:pPr>
    <w:rPr>
      <w:rFonts w:ascii="Times New Roman CYR" w:eastAsia="Times New Roman" w:hAnsi="Times New Roman CYR" w:cs="Times New Roman CYR"/>
      <w:color w:val="000000"/>
      <w:sz w:val="18"/>
      <w:szCs w:val="18"/>
      <w:lang w:val="uk-UA" w:eastAsia="uk-UA"/>
    </w:rPr>
  </w:style>
  <w:style w:type="paragraph" w:customStyle="1" w:styleId="xl64">
    <w:name w:val="xl64"/>
    <w:basedOn w:val="Normal"/>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lang w:val="uk-UA" w:eastAsia="uk-UA"/>
    </w:rPr>
  </w:style>
  <w:style w:type="character" w:customStyle="1" w:styleId="25">
    <w:name w:val="Основной текст (2)_"/>
    <w:link w:val="26"/>
    <w:uiPriority w:val="99"/>
    <w:locked/>
    <w:rsid w:val="001B5385"/>
    <w:rPr>
      <w:i/>
      <w:shd w:val="clear" w:color="auto" w:fill="FFFFFF"/>
    </w:rPr>
  </w:style>
  <w:style w:type="paragraph" w:customStyle="1" w:styleId="26">
    <w:name w:val="Основной текст (2)"/>
    <w:basedOn w:val="Normal"/>
    <w:link w:val="25"/>
    <w:uiPriority w:val="99"/>
    <w:rsid w:val="001B5385"/>
    <w:pPr>
      <w:widowControl w:val="0"/>
      <w:shd w:val="clear" w:color="auto" w:fill="FFFFFF"/>
      <w:spacing w:after="0" w:line="418" w:lineRule="exact"/>
      <w:jc w:val="both"/>
    </w:pPr>
    <w:rPr>
      <w:i/>
    </w:rPr>
  </w:style>
  <w:style w:type="character" w:customStyle="1" w:styleId="apple-tab-span">
    <w:name w:val="apple-tab-span"/>
    <w:rsid w:val="001B5385"/>
  </w:style>
  <w:style w:type="character" w:customStyle="1" w:styleId="WW8Num2z5">
    <w:name w:val="WW8Num2z5"/>
    <w:uiPriority w:val="99"/>
    <w:rsid w:val="001B5385"/>
  </w:style>
  <w:style w:type="paragraph" w:customStyle="1" w:styleId="18">
    <w:name w:val="Звичайний1"/>
    <w:rsid w:val="001B5385"/>
    <w:pPr>
      <w:spacing w:after="160" w:line="259" w:lineRule="auto"/>
    </w:pPr>
    <w:rPr>
      <w:rFonts w:ascii="Calibri" w:eastAsia="Times New Roman" w:hAnsi="Calibri" w:cs="Calibri"/>
      <w:lang w:val="uk-UA" w:eastAsia="ru-RU"/>
    </w:rPr>
  </w:style>
  <w:style w:type="character" w:customStyle="1" w:styleId="WW8Num3z7">
    <w:name w:val="WW8Num3z7"/>
    <w:rsid w:val="001B5385"/>
  </w:style>
  <w:style w:type="numbering" w:customStyle="1" w:styleId="111">
    <w:name w:val="Нет списка111"/>
    <w:next w:val="NoList"/>
    <w:uiPriority w:val="99"/>
    <w:semiHidden/>
    <w:unhideWhenUsed/>
    <w:rsid w:val="001B5385"/>
  </w:style>
  <w:style w:type="numbering" w:customStyle="1" w:styleId="212">
    <w:name w:val="Нет списка21"/>
    <w:next w:val="NoList"/>
    <w:uiPriority w:val="99"/>
    <w:semiHidden/>
    <w:unhideWhenUsed/>
    <w:rsid w:val="001B5385"/>
  </w:style>
  <w:style w:type="character" w:customStyle="1" w:styleId="WW8Num26z0">
    <w:name w:val="WW8Num26z0"/>
    <w:uiPriority w:val="99"/>
    <w:rsid w:val="001B5385"/>
    <w:rPr>
      <w:rFonts w:ascii="Times New Roman" w:eastAsia="Times New Roman" w:hAnsi="Times New Roman" w:cs="Times New Roman" w:hint="default"/>
    </w:rPr>
  </w:style>
  <w:style w:type="numbering" w:customStyle="1" w:styleId="30">
    <w:name w:val="Нет списка3"/>
    <w:next w:val="NoList"/>
    <w:uiPriority w:val="99"/>
    <w:semiHidden/>
    <w:unhideWhenUsed/>
    <w:rsid w:val="001B5385"/>
  </w:style>
  <w:style w:type="numbering" w:customStyle="1" w:styleId="4">
    <w:name w:val="Нет списка4"/>
    <w:next w:val="NoList"/>
    <w:uiPriority w:val="99"/>
    <w:semiHidden/>
    <w:unhideWhenUsed/>
    <w:rsid w:val="001B5385"/>
  </w:style>
  <w:style w:type="numbering" w:customStyle="1" w:styleId="5">
    <w:name w:val="Нет списка5"/>
    <w:next w:val="NoList"/>
    <w:uiPriority w:val="99"/>
    <w:semiHidden/>
    <w:unhideWhenUsed/>
    <w:rsid w:val="001B5385"/>
  </w:style>
  <w:style w:type="numbering" w:customStyle="1" w:styleId="6">
    <w:name w:val="Нет списка6"/>
    <w:next w:val="NoList"/>
    <w:uiPriority w:val="99"/>
    <w:semiHidden/>
    <w:unhideWhenUsed/>
    <w:rsid w:val="001B5385"/>
  </w:style>
  <w:style w:type="numbering" w:customStyle="1" w:styleId="7">
    <w:name w:val="Нет списка7"/>
    <w:next w:val="NoList"/>
    <w:uiPriority w:val="99"/>
    <w:semiHidden/>
    <w:unhideWhenUsed/>
    <w:rsid w:val="001B5385"/>
  </w:style>
  <w:style w:type="numbering" w:customStyle="1" w:styleId="8">
    <w:name w:val="Нет списка8"/>
    <w:next w:val="NoList"/>
    <w:uiPriority w:val="99"/>
    <w:semiHidden/>
    <w:unhideWhenUsed/>
    <w:rsid w:val="001B5385"/>
  </w:style>
  <w:style w:type="numbering" w:customStyle="1" w:styleId="9">
    <w:name w:val="Нет списка9"/>
    <w:next w:val="NoList"/>
    <w:uiPriority w:val="99"/>
    <w:semiHidden/>
    <w:unhideWhenUsed/>
    <w:rsid w:val="001B5385"/>
  </w:style>
  <w:style w:type="numbering" w:customStyle="1" w:styleId="100">
    <w:name w:val="Нет списка10"/>
    <w:next w:val="NoList"/>
    <w:uiPriority w:val="99"/>
    <w:semiHidden/>
    <w:unhideWhenUsed/>
    <w:rsid w:val="001B5385"/>
  </w:style>
  <w:style w:type="numbering" w:customStyle="1" w:styleId="1111">
    <w:name w:val="Нет списка1111"/>
    <w:next w:val="NoList"/>
    <w:uiPriority w:val="99"/>
    <w:semiHidden/>
    <w:unhideWhenUsed/>
    <w:rsid w:val="001B5385"/>
  </w:style>
  <w:style w:type="numbering" w:customStyle="1" w:styleId="120">
    <w:name w:val="Нет списка12"/>
    <w:next w:val="NoList"/>
    <w:uiPriority w:val="99"/>
    <w:semiHidden/>
    <w:unhideWhenUsed/>
    <w:rsid w:val="001B5385"/>
  </w:style>
  <w:style w:type="numbering" w:customStyle="1" w:styleId="130">
    <w:name w:val="Нет списка13"/>
    <w:next w:val="NoList"/>
    <w:uiPriority w:val="99"/>
    <w:semiHidden/>
    <w:unhideWhenUsed/>
    <w:rsid w:val="001B5385"/>
  </w:style>
  <w:style w:type="numbering" w:customStyle="1" w:styleId="140">
    <w:name w:val="Нет списка14"/>
    <w:next w:val="NoList"/>
    <w:uiPriority w:val="99"/>
    <w:semiHidden/>
    <w:unhideWhenUsed/>
    <w:rsid w:val="001B5385"/>
  </w:style>
  <w:style w:type="numbering" w:customStyle="1" w:styleId="150">
    <w:name w:val="Нет списка15"/>
    <w:next w:val="NoList"/>
    <w:uiPriority w:val="99"/>
    <w:semiHidden/>
    <w:unhideWhenUsed/>
    <w:rsid w:val="001B5385"/>
  </w:style>
  <w:style w:type="numbering" w:customStyle="1" w:styleId="160">
    <w:name w:val="Нет списка16"/>
    <w:next w:val="NoList"/>
    <w:uiPriority w:val="99"/>
    <w:semiHidden/>
    <w:unhideWhenUsed/>
    <w:rsid w:val="001B5385"/>
  </w:style>
  <w:style w:type="paragraph" w:customStyle="1" w:styleId="msonormal0">
    <w:name w:val="msonormal"/>
    <w:basedOn w:val="Normal"/>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Normal"/>
    <w:rsid w:val="001B538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30">
    <w:name w:val="xl130"/>
    <w:basedOn w:val="Normal"/>
    <w:rsid w:val="001B5385"/>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val="uk-UA" w:eastAsia="uk-UA"/>
    </w:rPr>
  </w:style>
  <w:style w:type="paragraph" w:customStyle="1" w:styleId="xl131">
    <w:name w:val="xl131"/>
    <w:basedOn w:val="Normal"/>
    <w:rsid w:val="001B538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32">
    <w:name w:val="xl132"/>
    <w:basedOn w:val="Normal"/>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3">
    <w:name w:val="xl133"/>
    <w:basedOn w:val="Normal"/>
    <w:rsid w:val="001B538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4">
    <w:name w:val="xl134"/>
    <w:basedOn w:val="Normal"/>
    <w:rsid w:val="001B53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5">
    <w:name w:val="xl135"/>
    <w:basedOn w:val="Normal"/>
    <w:rsid w:val="001B538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6">
    <w:name w:val="xl136"/>
    <w:basedOn w:val="Normal"/>
    <w:rsid w:val="001B53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7">
    <w:name w:val="xl137"/>
    <w:basedOn w:val="Normal"/>
    <w:rsid w:val="001B53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8">
    <w:name w:val="xl138"/>
    <w:basedOn w:val="Normal"/>
    <w:rsid w:val="001B53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9">
    <w:name w:val="xl139"/>
    <w:basedOn w:val="Normal"/>
    <w:rsid w:val="001B53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0">
    <w:name w:val="xl140"/>
    <w:basedOn w:val="Normal"/>
    <w:rsid w:val="001B5385"/>
    <w:pP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uk-UA" w:eastAsia="uk-UA"/>
    </w:rPr>
  </w:style>
  <w:style w:type="paragraph" w:customStyle="1" w:styleId="xl141">
    <w:name w:val="xl141"/>
    <w:basedOn w:val="Normal"/>
    <w:rsid w:val="001B538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2">
    <w:name w:val="xl142"/>
    <w:basedOn w:val="Normal"/>
    <w:rsid w:val="001B538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43">
    <w:name w:val="xl143"/>
    <w:basedOn w:val="Normal"/>
    <w:rsid w:val="001B5385"/>
    <w:pP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44">
    <w:name w:val="xl144"/>
    <w:basedOn w:val="Normal"/>
    <w:rsid w:val="001B538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table" w:customStyle="1" w:styleId="19">
    <w:name w:val="Сетка таблицы1"/>
    <w:basedOn w:val="TableNormal"/>
    <w:next w:val="TableGrid"/>
    <w:rsid w:val="001B5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Normal"/>
    <w:rsid w:val="001B53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character" w:customStyle="1" w:styleId="NoSpacingChar">
    <w:name w:val="No Spacing Char"/>
    <w:link w:val="15"/>
    <w:locked/>
    <w:rsid w:val="001B5385"/>
    <w:rPr>
      <w:rFonts w:ascii="Calibri" w:eastAsia="Calibri" w:hAnsi="Calibri" w:cs="Times New Roman"/>
      <w:lang w:val="uk-UA"/>
    </w:rPr>
  </w:style>
  <w:style w:type="paragraph" w:customStyle="1" w:styleId="32">
    <w:name w:val="Обычный3"/>
    <w:rsid w:val="001B5385"/>
    <w:pPr>
      <w:spacing w:after="0"/>
    </w:pPr>
    <w:rPr>
      <w:rFonts w:ascii="Arial" w:eastAsia="Arial" w:hAnsi="Arial" w:cs="Arial"/>
      <w:color w:val="000000"/>
      <w:lang w:eastAsia="ru-RU"/>
    </w:rPr>
  </w:style>
  <w:style w:type="paragraph" w:customStyle="1" w:styleId="LO-normal">
    <w:name w:val="LO-normal"/>
    <w:uiPriority w:val="99"/>
    <w:rsid w:val="001B5385"/>
    <w:pPr>
      <w:suppressAutoHyphens/>
      <w:spacing w:after="0"/>
    </w:pPr>
    <w:rPr>
      <w:rFonts w:ascii="Arial" w:eastAsia="Times New Roman" w:hAnsi="Arial" w:cs="Arial"/>
      <w:color w:val="000000"/>
      <w:lang w:eastAsia="zh-CN"/>
    </w:rPr>
  </w:style>
  <w:style w:type="paragraph" w:customStyle="1" w:styleId="Textbody">
    <w:name w:val="Text body"/>
    <w:basedOn w:val="Normal"/>
    <w:rsid w:val="001B5385"/>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paragraph" w:customStyle="1" w:styleId="xl37">
    <w:name w:val="xl37"/>
    <w:basedOn w:val="Normal"/>
    <w:rsid w:val="001B53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27">
    <w:name w:val="Абзац списка2"/>
    <w:basedOn w:val="Normal"/>
    <w:rsid w:val="001B5385"/>
    <w:pPr>
      <w:ind w:left="720"/>
      <w:contextualSpacing/>
    </w:pPr>
    <w:rPr>
      <w:rFonts w:ascii="Calibri" w:eastAsia="Times New Roman" w:hAnsi="Calibri" w:cs="Times New Roman"/>
      <w:lang w:eastAsia="ru-RU"/>
    </w:rPr>
  </w:style>
  <w:style w:type="character" w:customStyle="1" w:styleId="FontStyle21">
    <w:name w:val="Font Style21"/>
    <w:uiPriority w:val="99"/>
    <w:rsid w:val="001B5385"/>
    <w:rPr>
      <w:rFonts w:ascii="Times New Roman" w:hAnsi="Times New Roman" w:cs="Times New Roman" w:hint="default"/>
      <w:sz w:val="20"/>
      <w:szCs w:val="20"/>
    </w:rPr>
  </w:style>
  <w:style w:type="character" w:customStyle="1" w:styleId="FontStyle37">
    <w:name w:val="Font Style37"/>
    <w:uiPriority w:val="99"/>
    <w:rsid w:val="001B5385"/>
    <w:rPr>
      <w:rFonts w:ascii="Times New Roman" w:hAnsi="Times New Roman" w:cs="Times New Roman" w:hint="default"/>
      <w:sz w:val="20"/>
      <w:szCs w:val="20"/>
    </w:rPr>
  </w:style>
  <w:style w:type="paragraph" w:styleId="ListNumber2">
    <w:name w:val="List Number 2"/>
    <w:aliases w:val="свой2"/>
    <w:basedOn w:val="Normal"/>
    <w:autoRedefine/>
    <w:unhideWhenUsed/>
    <w:rsid w:val="001B5385"/>
    <w:pPr>
      <w:tabs>
        <w:tab w:val="left" w:pos="0"/>
      </w:tabs>
      <w:snapToGrid w:val="0"/>
      <w:spacing w:after="60" w:line="240" w:lineRule="auto"/>
      <w:ind w:right="7" w:firstLine="567"/>
      <w:jc w:val="both"/>
      <w:outlineLvl w:val="1"/>
    </w:pPr>
    <w:rPr>
      <w:rFonts w:ascii="Times New Roman" w:eastAsia="Times New Roman" w:hAnsi="Times New Roman" w:cs="Times New Roman"/>
      <w:b/>
      <w:sz w:val="24"/>
      <w:szCs w:val="24"/>
      <w:lang w:val="uk-UA" w:eastAsia="uk-UA"/>
    </w:rPr>
  </w:style>
  <w:style w:type="paragraph" w:customStyle="1" w:styleId="110">
    <w:name w:val="Обычный11"/>
    <w:rsid w:val="001B5385"/>
    <w:pPr>
      <w:spacing w:after="0"/>
    </w:pPr>
    <w:rPr>
      <w:rFonts w:ascii="Arial" w:eastAsia="Arial" w:hAnsi="Arial" w:cs="Arial"/>
      <w:color w:val="000000"/>
      <w:lang w:eastAsia="ru-RU"/>
    </w:rPr>
  </w:style>
  <w:style w:type="character" w:customStyle="1" w:styleId="Bodytext0">
    <w:name w:val="Body text_"/>
    <w:link w:val="Bodytext1"/>
    <w:locked/>
    <w:rsid w:val="001B5385"/>
    <w:rPr>
      <w:sz w:val="24"/>
      <w:szCs w:val="24"/>
      <w:shd w:val="clear" w:color="auto" w:fill="FFFFFF"/>
    </w:rPr>
  </w:style>
  <w:style w:type="paragraph" w:customStyle="1" w:styleId="Bodytext1">
    <w:name w:val="Body text1"/>
    <w:basedOn w:val="Normal"/>
    <w:link w:val="Bodytext0"/>
    <w:rsid w:val="001B5385"/>
    <w:pPr>
      <w:shd w:val="clear" w:color="auto" w:fill="FFFFFF"/>
      <w:spacing w:after="240" w:line="240" w:lineRule="atLeast"/>
      <w:ind w:hanging="460"/>
    </w:pPr>
    <w:rPr>
      <w:sz w:val="24"/>
      <w:szCs w:val="24"/>
      <w:shd w:val="clear" w:color="auto" w:fill="FFFFFF"/>
    </w:rPr>
  </w:style>
  <w:style w:type="paragraph" w:styleId="TOCHeading">
    <w:name w:val="TOC Heading"/>
    <w:basedOn w:val="Heading1"/>
    <w:next w:val="Normal"/>
    <w:qFormat/>
    <w:rsid w:val="001B5385"/>
    <w:pPr>
      <w:keepNext/>
      <w:keepLines/>
      <w:widowControl/>
      <w:suppressAutoHyphens/>
      <w:autoSpaceDE/>
      <w:autoSpaceDN/>
      <w:spacing w:before="480" w:line="276" w:lineRule="auto"/>
      <w:ind w:left="0"/>
    </w:pPr>
    <w:rPr>
      <w:rFonts w:ascii="Cambria" w:hAnsi="Cambria"/>
      <w:color w:val="365F91"/>
      <w:kern w:val="1"/>
      <w:sz w:val="28"/>
      <w:szCs w:val="28"/>
      <w:lang w:eastAsia="ar-SA"/>
    </w:rPr>
  </w:style>
  <w:style w:type="paragraph" w:customStyle="1" w:styleId="--14">
    <w:name w:val="ЕТС-ОТ(Ц-Ж)14"/>
    <w:basedOn w:val="Normal"/>
    <w:qFormat/>
    <w:rsid w:val="001B538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Normal"/>
    <w:qFormat/>
    <w:rsid w:val="001B538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a3">
    <w:name w:val="Обычный (веб) + Черный"/>
    <w:basedOn w:val="Normal"/>
    <w:qFormat/>
    <w:rsid w:val="001B5385"/>
    <w:pPr>
      <w:keepNext/>
      <w:suppressAutoHyphens/>
      <w:spacing w:before="120" w:after="40" w:line="240" w:lineRule="auto"/>
      <w:ind w:firstLine="630"/>
      <w:jc w:val="both"/>
    </w:pPr>
    <w:rPr>
      <w:rFonts w:ascii="Times New Roman" w:eastAsia="Calibri" w:hAnsi="Times New Roman" w:cs="Times New Roman"/>
      <w:bCs/>
      <w:kern w:val="1"/>
      <w:sz w:val="24"/>
      <w:szCs w:val="24"/>
      <w:lang w:val="uk-UA" w:eastAsia="ar-SA"/>
    </w:rPr>
  </w:style>
  <w:style w:type="numbering" w:customStyle="1" w:styleId="170">
    <w:name w:val="Нет списка17"/>
    <w:next w:val="NoList"/>
    <w:uiPriority w:val="99"/>
    <w:semiHidden/>
    <w:unhideWhenUsed/>
    <w:rsid w:val="001B5385"/>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1B5385"/>
  </w:style>
  <w:style w:type="paragraph" w:customStyle="1" w:styleId="xl145">
    <w:name w:val="xl145"/>
    <w:basedOn w:val="Normal"/>
    <w:uiPriority w:val="99"/>
    <w:semiHidden/>
    <w:rsid w:val="001B53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5"/>
      <w:szCs w:val="15"/>
      <w:lang w:val="uk-UA" w:eastAsia="uk-UA"/>
    </w:rPr>
  </w:style>
  <w:style w:type="paragraph" w:customStyle="1" w:styleId="xl155">
    <w:name w:val="xl155"/>
    <w:basedOn w:val="Normal"/>
    <w:uiPriority w:val="99"/>
    <w:semiHidden/>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uk-UA" w:eastAsia="uk-UA"/>
    </w:rPr>
  </w:style>
  <w:style w:type="character" w:customStyle="1" w:styleId="28">
    <w:name w:val="Гиперссылка2"/>
    <w:basedOn w:val="DefaultParagraphFont"/>
    <w:uiPriority w:val="99"/>
    <w:semiHidden/>
    <w:unhideWhenUsed/>
    <w:rsid w:val="001B5385"/>
    <w:rPr>
      <w:color w:val="0000FF"/>
      <w:u w:val="single"/>
    </w:rPr>
  </w:style>
  <w:style w:type="numbering" w:customStyle="1" w:styleId="180">
    <w:name w:val="Нет списка18"/>
    <w:next w:val="NoList"/>
    <w:uiPriority w:val="99"/>
    <w:semiHidden/>
    <w:unhideWhenUsed/>
    <w:rsid w:val="001B5385"/>
  </w:style>
  <w:style w:type="table" w:customStyle="1" w:styleId="TableNormal2">
    <w:name w:val="Table Normal2"/>
    <w:uiPriority w:val="2"/>
    <w:semiHidden/>
    <w:unhideWhenUsed/>
    <w:qFormat/>
    <w:rsid w:val="001B53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1B538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Hyperlink">
    <w:name w:val="Hyperlink"/>
    <w:basedOn w:val="DefaultParagraphFont"/>
    <w:uiPriority w:val="99"/>
    <w:semiHidden/>
    <w:unhideWhenUsed/>
    <w:rsid w:val="001B5385"/>
    <w:rPr>
      <w:color w:val="0000FF" w:themeColor="hyperlink"/>
      <w:u w:val="single"/>
    </w:rPr>
  </w:style>
  <w:style w:type="numbering" w:customStyle="1" w:styleId="190">
    <w:name w:val="Нет списка19"/>
    <w:next w:val="NoList"/>
    <w:uiPriority w:val="99"/>
    <w:semiHidden/>
    <w:unhideWhenUsed/>
    <w:rsid w:val="00D24551"/>
  </w:style>
  <w:style w:type="table" w:customStyle="1" w:styleId="TableNormal12">
    <w:name w:val="Table Normal12"/>
    <w:uiPriority w:val="2"/>
    <w:semiHidden/>
    <w:unhideWhenUsed/>
    <w:qFormat/>
    <w:rsid w:val="00D245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9">
    <w:name w:val="Колонтитул (2)_"/>
    <w:basedOn w:val="DefaultParagraphFont"/>
    <w:link w:val="2a"/>
    <w:rsid w:val="0016519F"/>
    <w:rPr>
      <w:rFonts w:ascii="Times New Roman" w:eastAsia="Times New Roman" w:hAnsi="Times New Roman" w:cs="Times New Roman"/>
      <w:sz w:val="20"/>
      <w:szCs w:val="20"/>
      <w:shd w:val="clear" w:color="auto" w:fill="FFFFFF"/>
      <w:lang w:eastAsia="ru-RU" w:bidi="ru-RU"/>
    </w:rPr>
  </w:style>
  <w:style w:type="paragraph" w:customStyle="1" w:styleId="2a">
    <w:name w:val="Колонтитул (2)"/>
    <w:basedOn w:val="Normal"/>
    <w:link w:val="29"/>
    <w:rsid w:val="0016519F"/>
    <w:pPr>
      <w:widowControl w:val="0"/>
      <w:shd w:val="clear" w:color="auto" w:fill="FFFFFF"/>
      <w:spacing w:after="0" w:line="240" w:lineRule="auto"/>
    </w:pPr>
    <w:rPr>
      <w:rFonts w:ascii="Times New Roman" w:eastAsia="Times New Roman" w:hAnsi="Times New Roman" w:cs="Times New Roman"/>
      <w:sz w:val="20"/>
      <w:szCs w:val="20"/>
      <w:lang w:eastAsia="ru-RU" w:bidi="ru-RU"/>
    </w:rPr>
  </w:style>
  <w:style w:type="numbering" w:customStyle="1" w:styleId="200">
    <w:name w:val="Нет списка20"/>
    <w:next w:val="NoList"/>
    <w:uiPriority w:val="99"/>
    <w:semiHidden/>
    <w:unhideWhenUsed/>
    <w:rsid w:val="00984511"/>
  </w:style>
  <w:style w:type="table" w:customStyle="1" w:styleId="TableNormal13">
    <w:name w:val="Table Normal13"/>
    <w:uiPriority w:val="2"/>
    <w:semiHidden/>
    <w:unhideWhenUsed/>
    <w:qFormat/>
    <w:rsid w:val="00984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AA2A04"/>
  </w:style>
  <w:style w:type="table" w:customStyle="1" w:styleId="TableNormal21">
    <w:name w:val="Table Normal21"/>
    <w:rsid w:val="00AA2A04"/>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table" w:customStyle="1" w:styleId="TableNormal3">
    <w:name w:val="Table Normal3"/>
    <w:rsid w:val="00AA2A04"/>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numbering" w:customStyle="1" w:styleId="1100">
    <w:name w:val="Нет списка110"/>
    <w:next w:val="NoList"/>
    <w:uiPriority w:val="99"/>
    <w:semiHidden/>
    <w:unhideWhenUsed/>
    <w:rsid w:val="00AA2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1741">
      <w:bodyDiv w:val="1"/>
      <w:marLeft w:val="0"/>
      <w:marRight w:val="0"/>
      <w:marTop w:val="0"/>
      <w:marBottom w:val="0"/>
      <w:divBdr>
        <w:top w:val="none" w:sz="0" w:space="0" w:color="auto"/>
        <w:left w:val="none" w:sz="0" w:space="0" w:color="auto"/>
        <w:bottom w:val="none" w:sz="0" w:space="0" w:color="auto"/>
        <w:right w:val="none" w:sz="0" w:space="0" w:color="auto"/>
      </w:divBdr>
    </w:div>
    <w:div w:id="124739875">
      <w:bodyDiv w:val="1"/>
      <w:marLeft w:val="0"/>
      <w:marRight w:val="0"/>
      <w:marTop w:val="0"/>
      <w:marBottom w:val="0"/>
      <w:divBdr>
        <w:top w:val="none" w:sz="0" w:space="0" w:color="auto"/>
        <w:left w:val="none" w:sz="0" w:space="0" w:color="auto"/>
        <w:bottom w:val="none" w:sz="0" w:space="0" w:color="auto"/>
        <w:right w:val="none" w:sz="0" w:space="0" w:color="auto"/>
      </w:divBdr>
    </w:div>
    <w:div w:id="280844635">
      <w:bodyDiv w:val="1"/>
      <w:marLeft w:val="0"/>
      <w:marRight w:val="0"/>
      <w:marTop w:val="0"/>
      <w:marBottom w:val="0"/>
      <w:divBdr>
        <w:top w:val="none" w:sz="0" w:space="0" w:color="auto"/>
        <w:left w:val="none" w:sz="0" w:space="0" w:color="auto"/>
        <w:bottom w:val="none" w:sz="0" w:space="0" w:color="auto"/>
        <w:right w:val="none" w:sz="0" w:space="0" w:color="auto"/>
      </w:divBdr>
    </w:div>
    <w:div w:id="322321419">
      <w:bodyDiv w:val="1"/>
      <w:marLeft w:val="0"/>
      <w:marRight w:val="0"/>
      <w:marTop w:val="0"/>
      <w:marBottom w:val="0"/>
      <w:divBdr>
        <w:top w:val="none" w:sz="0" w:space="0" w:color="auto"/>
        <w:left w:val="none" w:sz="0" w:space="0" w:color="auto"/>
        <w:bottom w:val="none" w:sz="0" w:space="0" w:color="auto"/>
        <w:right w:val="none" w:sz="0" w:space="0" w:color="auto"/>
      </w:divBdr>
    </w:div>
    <w:div w:id="465860232">
      <w:bodyDiv w:val="1"/>
      <w:marLeft w:val="0"/>
      <w:marRight w:val="0"/>
      <w:marTop w:val="0"/>
      <w:marBottom w:val="0"/>
      <w:divBdr>
        <w:top w:val="none" w:sz="0" w:space="0" w:color="auto"/>
        <w:left w:val="none" w:sz="0" w:space="0" w:color="auto"/>
        <w:bottom w:val="none" w:sz="0" w:space="0" w:color="auto"/>
        <w:right w:val="none" w:sz="0" w:space="0" w:color="auto"/>
      </w:divBdr>
    </w:div>
    <w:div w:id="822623864">
      <w:bodyDiv w:val="1"/>
      <w:marLeft w:val="0"/>
      <w:marRight w:val="0"/>
      <w:marTop w:val="0"/>
      <w:marBottom w:val="0"/>
      <w:divBdr>
        <w:top w:val="none" w:sz="0" w:space="0" w:color="auto"/>
        <w:left w:val="none" w:sz="0" w:space="0" w:color="auto"/>
        <w:bottom w:val="none" w:sz="0" w:space="0" w:color="auto"/>
        <w:right w:val="none" w:sz="0" w:space="0" w:color="auto"/>
      </w:divBdr>
    </w:div>
    <w:div w:id="1061634820">
      <w:bodyDiv w:val="1"/>
      <w:marLeft w:val="0"/>
      <w:marRight w:val="0"/>
      <w:marTop w:val="0"/>
      <w:marBottom w:val="0"/>
      <w:divBdr>
        <w:top w:val="none" w:sz="0" w:space="0" w:color="auto"/>
        <w:left w:val="none" w:sz="0" w:space="0" w:color="auto"/>
        <w:bottom w:val="none" w:sz="0" w:space="0" w:color="auto"/>
        <w:right w:val="none" w:sz="0" w:space="0" w:color="auto"/>
      </w:divBdr>
      <w:divsChild>
        <w:div w:id="466315678">
          <w:marLeft w:val="0"/>
          <w:marRight w:val="0"/>
          <w:marTop w:val="0"/>
          <w:marBottom w:val="150"/>
          <w:divBdr>
            <w:top w:val="none" w:sz="0" w:space="0" w:color="auto"/>
            <w:left w:val="none" w:sz="0" w:space="0" w:color="auto"/>
            <w:bottom w:val="none" w:sz="0" w:space="0" w:color="auto"/>
            <w:right w:val="none" w:sz="0" w:space="0" w:color="auto"/>
          </w:divBdr>
        </w:div>
        <w:div w:id="1863204696">
          <w:marLeft w:val="0"/>
          <w:marRight w:val="165"/>
          <w:marTop w:val="0"/>
          <w:marBottom w:val="225"/>
          <w:divBdr>
            <w:top w:val="none" w:sz="0" w:space="0" w:color="auto"/>
            <w:left w:val="none" w:sz="0" w:space="0" w:color="auto"/>
            <w:bottom w:val="none" w:sz="0" w:space="0" w:color="auto"/>
            <w:right w:val="none" w:sz="0" w:space="0" w:color="auto"/>
          </w:divBdr>
        </w:div>
      </w:divsChild>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sChild>
        <w:div w:id="62484259">
          <w:marLeft w:val="0"/>
          <w:marRight w:val="0"/>
          <w:marTop w:val="0"/>
          <w:marBottom w:val="150"/>
          <w:divBdr>
            <w:top w:val="none" w:sz="0" w:space="0" w:color="auto"/>
            <w:left w:val="none" w:sz="0" w:space="0" w:color="auto"/>
            <w:bottom w:val="none" w:sz="0" w:space="0" w:color="auto"/>
            <w:right w:val="none" w:sz="0" w:space="0" w:color="auto"/>
          </w:divBdr>
        </w:div>
        <w:div w:id="1029719720">
          <w:marLeft w:val="0"/>
          <w:marRight w:val="165"/>
          <w:marTop w:val="0"/>
          <w:marBottom w:val="225"/>
          <w:divBdr>
            <w:top w:val="none" w:sz="0" w:space="0" w:color="auto"/>
            <w:left w:val="none" w:sz="0" w:space="0" w:color="auto"/>
            <w:bottom w:val="none" w:sz="0" w:space="0" w:color="auto"/>
            <w:right w:val="none" w:sz="0" w:space="0" w:color="auto"/>
          </w:divBdr>
        </w:div>
      </w:divsChild>
    </w:div>
    <w:div w:id="1161847528">
      <w:bodyDiv w:val="1"/>
      <w:marLeft w:val="0"/>
      <w:marRight w:val="0"/>
      <w:marTop w:val="0"/>
      <w:marBottom w:val="0"/>
      <w:divBdr>
        <w:top w:val="none" w:sz="0" w:space="0" w:color="auto"/>
        <w:left w:val="none" w:sz="0" w:space="0" w:color="auto"/>
        <w:bottom w:val="none" w:sz="0" w:space="0" w:color="auto"/>
        <w:right w:val="none" w:sz="0" w:space="0" w:color="auto"/>
      </w:divBdr>
    </w:div>
    <w:div w:id="1232153823">
      <w:bodyDiv w:val="1"/>
      <w:marLeft w:val="0"/>
      <w:marRight w:val="0"/>
      <w:marTop w:val="0"/>
      <w:marBottom w:val="0"/>
      <w:divBdr>
        <w:top w:val="none" w:sz="0" w:space="0" w:color="auto"/>
        <w:left w:val="none" w:sz="0" w:space="0" w:color="auto"/>
        <w:bottom w:val="none" w:sz="0" w:space="0" w:color="auto"/>
        <w:right w:val="none" w:sz="0" w:space="0" w:color="auto"/>
      </w:divBdr>
      <w:divsChild>
        <w:div w:id="1884906210">
          <w:marLeft w:val="0"/>
          <w:marRight w:val="0"/>
          <w:marTop w:val="0"/>
          <w:marBottom w:val="150"/>
          <w:divBdr>
            <w:top w:val="none" w:sz="0" w:space="0" w:color="auto"/>
            <w:left w:val="none" w:sz="0" w:space="0" w:color="auto"/>
            <w:bottom w:val="none" w:sz="0" w:space="0" w:color="auto"/>
            <w:right w:val="none" w:sz="0" w:space="0" w:color="auto"/>
          </w:divBdr>
        </w:div>
        <w:div w:id="190189447">
          <w:marLeft w:val="0"/>
          <w:marRight w:val="165"/>
          <w:marTop w:val="0"/>
          <w:marBottom w:val="225"/>
          <w:divBdr>
            <w:top w:val="none" w:sz="0" w:space="0" w:color="auto"/>
            <w:left w:val="none" w:sz="0" w:space="0" w:color="auto"/>
            <w:bottom w:val="none" w:sz="0" w:space="0" w:color="auto"/>
            <w:right w:val="none" w:sz="0" w:space="0" w:color="auto"/>
          </w:divBdr>
        </w:div>
      </w:divsChild>
    </w:div>
    <w:div w:id="1239679238">
      <w:bodyDiv w:val="1"/>
      <w:marLeft w:val="0"/>
      <w:marRight w:val="0"/>
      <w:marTop w:val="0"/>
      <w:marBottom w:val="0"/>
      <w:divBdr>
        <w:top w:val="none" w:sz="0" w:space="0" w:color="auto"/>
        <w:left w:val="none" w:sz="0" w:space="0" w:color="auto"/>
        <w:bottom w:val="none" w:sz="0" w:space="0" w:color="auto"/>
        <w:right w:val="none" w:sz="0" w:space="0" w:color="auto"/>
      </w:divBdr>
      <w:divsChild>
        <w:div w:id="1425568732">
          <w:marLeft w:val="0"/>
          <w:marRight w:val="0"/>
          <w:marTop w:val="0"/>
          <w:marBottom w:val="0"/>
          <w:divBdr>
            <w:top w:val="none" w:sz="0" w:space="0" w:color="auto"/>
            <w:left w:val="none" w:sz="0" w:space="0" w:color="auto"/>
            <w:bottom w:val="none" w:sz="0" w:space="0" w:color="auto"/>
            <w:right w:val="none" w:sz="0" w:space="0" w:color="auto"/>
          </w:divBdr>
          <w:divsChild>
            <w:div w:id="928780081">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287854927">
      <w:bodyDiv w:val="1"/>
      <w:marLeft w:val="0"/>
      <w:marRight w:val="0"/>
      <w:marTop w:val="0"/>
      <w:marBottom w:val="0"/>
      <w:divBdr>
        <w:top w:val="none" w:sz="0" w:space="0" w:color="auto"/>
        <w:left w:val="none" w:sz="0" w:space="0" w:color="auto"/>
        <w:bottom w:val="none" w:sz="0" w:space="0" w:color="auto"/>
        <w:right w:val="none" w:sz="0" w:space="0" w:color="auto"/>
      </w:divBdr>
    </w:div>
    <w:div w:id="1389842524">
      <w:bodyDiv w:val="1"/>
      <w:marLeft w:val="0"/>
      <w:marRight w:val="0"/>
      <w:marTop w:val="0"/>
      <w:marBottom w:val="0"/>
      <w:divBdr>
        <w:top w:val="none" w:sz="0" w:space="0" w:color="auto"/>
        <w:left w:val="none" w:sz="0" w:space="0" w:color="auto"/>
        <w:bottom w:val="none" w:sz="0" w:space="0" w:color="auto"/>
        <w:right w:val="none" w:sz="0" w:space="0" w:color="auto"/>
      </w:divBdr>
    </w:div>
    <w:div w:id="1452822314">
      <w:bodyDiv w:val="1"/>
      <w:marLeft w:val="0"/>
      <w:marRight w:val="0"/>
      <w:marTop w:val="0"/>
      <w:marBottom w:val="0"/>
      <w:divBdr>
        <w:top w:val="none" w:sz="0" w:space="0" w:color="auto"/>
        <w:left w:val="none" w:sz="0" w:space="0" w:color="auto"/>
        <w:bottom w:val="none" w:sz="0" w:space="0" w:color="auto"/>
        <w:right w:val="none" w:sz="0" w:space="0" w:color="auto"/>
      </w:divBdr>
    </w:div>
    <w:div w:id="1553271089">
      <w:bodyDiv w:val="1"/>
      <w:marLeft w:val="0"/>
      <w:marRight w:val="0"/>
      <w:marTop w:val="0"/>
      <w:marBottom w:val="0"/>
      <w:divBdr>
        <w:top w:val="none" w:sz="0" w:space="0" w:color="auto"/>
        <w:left w:val="none" w:sz="0" w:space="0" w:color="auto"/>
        <w:bottom w:val="none" w:sz="0" w:space="0" w:color="auto"/>
        <w:right w:val="none" w:sz="0" w:space="0" w:color="auto"/>
      </w:divBdr>
    </w:div>
    <w:div w:id="1622103888">
      <w:bodyDiv w:val="1"/>
      <w:marLeft w:val="0"/>
      <w:marRight w:val="0"/>
      <w:marTop w:val="0"/>
      <w:marBottom w:val="0"/>
      <w:divBdr>
        <w:top w:val="none" w:sz="0" w:space="0" w:color="auto"/>
        <w:left w:val="none" w:sz="0" w:space="0" w:color="auto"/>
        <w:bottom w:val="none" w:sz="0" w:space="0" w:color="auto"/>
        <w:right w:val="none" w:sz="0" w:space="0" w:color="auto"/>
      </w:divBdr>
    </w:div>
    <w:div w:id="1662811853">
      <w:bodyDiv w:val="1"/>
      <w:marLeft w:val="0"/>
      <w:marRight w:val="0"/>
      <w:marTop w:val="0"/>
      <w:marBottom w:val="0"/>
      <w:divBdr>
        <w:top w:val="none" w:sz="0" w:space="0" w:color="auto"/>
        <w:left w:val="none" w:sz="0" w:space="0" w:color="auto"/>
        <w:bottom w:val="none" w:sz="0" w:space="0" w:color="auto"/>
        <w:right w:val="none" w:sz="0" w:space="0" w:color="auto"/>
      </w:divBdr>
    </w:div>
    <w:div w:id="1752695889">
      <w:bodyDiv w:val="1"/>
      <w:marLeft w:val="0"/>
      <w:marRight w:val="0"/>
      <w:marTop w:val="0"/>
      <w:marBottom w:val="0"/>
      <w:divBdr>
        <w:top w:val="none" w:sz="0" w:space="0" w:color="auto"/>
        <w:left w:val="none" w:sz="0" w:space="0" w:color="auto"/>
        <w:bottom w:val="none" w:sz="0" w:space="0" w:color="auto"/>
        <w:right w:val="none" w:sz="0" w:space="0" w:color="auto"/>
      </w:divBdr>
    </w:div>
    <w:div w:id="18025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2564</Characters>
  <Application>Microsoft Office Word</Application>
  <DocSecurity>0</DocSecurity>
  <Lines>21</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Voitenko1</dc:creator>
  <cp:keywords/>
  <dc:description/>
  <cp:lastModifiedBy>T420</cp:lastModifiedBy>
  <cp:revision>2</cp:revision>
  <dcterms:created xsi:type="dcterms:W3CDTF">2024-12-30T15:11:00Z</dcterms:created>
  <dcterms:modified xsi:type="dcterms:W3CDTF">2024-12-30T15:11:00Z</dcterms:modified>
</cp:coreProperties>
</file>