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3FF18A22" w14:textId="77777777" w:rsidR="006022BC" w:rsidRDefault="006022BC" w:rsidP="006022B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166060190"/>
            <w:bookmarkStart w:id="1" w:name="_Hlk505604349"/>
            <w:r w:rsidRPr="006022BC">
              <w:rPr>
                <w:rFonts w:ascii="Times New Roman" w:eastAsia="Times New Roman" w:hAnsi="Times New Roman" w:cs="Times New Roman"/>
                <w:b/>
                <w:bCs/>
                <w:color w:val="333333"/>
                <w:sz w:val="28"/>
                <w:szCs w:val="28"/>
                <w:shd w:val="clear" w:color="auto" w:fill="FFFFFF"/>
                <w:lang w:eastAsia="uk-UA"/>
              </w:rPr>
              <w:t>UA-2024-11-22-015191-a</w:t>
            </w:r>
          </w:p>
          <w:p w14:paraId="1286D393" w14:textId="304D1611" w:rsidR="006022BC" w:rsidRPr="006022BC" w:rsidRDefault="006022BC" w:rsidP="006022B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r w:rsidRPr="006022BC">
              <w:rPr>
                <w:rFonts w:ascii="Times New Roman" w:eastAsia="Times New Roman" w:hAnsi="Times New Roman" w:cs="Times New Roman"/>
                <w:b/>
                <w:bCs/>
                <w:color w:val="333333"/>
                <w:sz w:val="28"/>
                <w:szCs w:val="28"/>
                <w:shd w:val="clear" w:color="auto" w:fill="FFFFFF"/>
                <w:lang w:eastAsia="uk-UA"/>
              </w:rPr>
              <w:t>Копіювально-розмножувальна техніка для потреб місцевих загальних судів Київської області</w:t>
            </w:r>
          </w:p>
          <w:bookmarkEnd w:id="0"/>
          <w:p w14:paraId="733722E1" w14:textId="3B5A4E9E" w:rsidR="00BA72D2" w:rsidRPr="006022BC" w:rsidRDefault="00BA72D2" w:rsidP="00BA72D2">
            <w:pPr>
              <w:spacing w:after="0" w:line="240" w:lineRule="auto"/>
              <w:jc w:val="center"/>
              <w:rPr>
                <w:rFonts w:ascii="Times New Roman" w:eastAsia="Arial" w:hAnsi="Times New Roman" w:cs="Times New Roman"/>
                <w:b/>
                <w:sz w:val="28"/>
                <w:szCs w:val="28"/>
                <w:lang w:eastAsia="ru-RU"/>
              </w:rPr>
            </w:pPr>
          </w:p>
          <w:p w14:paraId="2541FD90" w14:textId="2ABCF8C0"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1"/>
            <w:r w:rsidR="006022BC" w:rsidRPr="006022BC">
              <w:rPr>
                <w:rFonts w:ascii="Times New Roman" w:eastAsia="Arial" w:hAnsi="Times New Roman" w:cs="Times New Roman"/>
                <w:bCs/>
                <w:sz w:val="24"/>
                <w:szCs w:val="24"/>
                <w:lang w:eastAsia="ru-RU"/>
              </w:rPr>
              <w:t>ДК 021:2015: 30120000-6 Фотокопіювальне та поліграфічне обладнання для офсетного друку</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42645285"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6022BC" w:rsidRPr="006022BC">
              <w:rPr>
                <w:rFonts w:ascii="Times New Roman" w:eastAsia="Times New Roman" w:hAnsi="Times New Roman" w:cs="Times New Roman"/>
                <w:sz w:val="24"/>
                <w:szCs w:val="24"/>
                <w:lang w:eastAsia="uk-UA"/>
              </w:rPr>
              <w:t>5 883 000 грн з ПДВ</w:t>
            </w:r>
          </w:p>
        </w:tc>
      </w:tr>
    </w:tbl>
    <w:p w14:paraId="42834C6B" w14:textId="5A2C024B" w:rsidR="00791997" w:rsidRPr="00456E48" w:rsidRDefault="006022BC"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22</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11</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1C5BE729" w14:textId="77777777" w:rsidR="00700510" w:rsidRPr="001B5385" w:rsidRDefault="00700510" w:rsidP="00700510">
      <w:pPr>
        <w:spacing w:after="0" w:line="240" w:lineRule="auto"/>
        <w:jc w:val="center"/>
        <w:rPr>
          <w:rFonts w:ascii="Times New Roman" w:eastAsia="Times New Roman" w:hAnsi="Times New Roman" w:cs="Times New Roman"/>
          <w:b/>
          <w:i/>
          <w:sz w:val="24"/>
          <w:szCs w:val="24"/>
          <w:lang w:val="uk-UA"/>
        </w:rPr>
      </w:pPr>
      <w:r w:rsidRPr="001B5385">
        <w:rPr>
          <w:rFonts w:ascii="Times New Roman" w:eastAsia="Times New Roman" w:hAnsi="Times New Roman" w:cs="Times New Roman"/>
          <w:b/>
          <w:i/>
          <w:sz w:val="24"/>
          <w:szCs w:val="24"/>
          <w:highlight w:val="white"/>
          <w:lang w:val="uk-UA"/>
        </w:rPr>
        <w:t>ТЕХНІЧНА СПЕЦИФІКАЦІЯ</w:t>
      </w:r>
    </w:p>
    <w:p w14:paraId="0CBFCAA4" w14:textId="2E31FE27" w:rsidR="00700510" w:rsidRDefault="00700510"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1B5385">
        <w:rPr>
          <w:rFonts w:ascii="Times New Roman" w:eastAsia="Times New Roman" w:hAnsi="Times New Roman" w:cs="Times New Roman"/>
          <w:i/>
          <w:sz w:val="24"/>
          <w:szCs w:val="24"/>
          <w:lang w:val="uk-UA"/>
        </w:rPr>
        <w:t>(</w:t>
      </w:r>
      <w:r w:rsidR="00D51E36" w:rsidRPr="00D51E36">
        <w:rPr>
          <w:rFonts w:ascii="Times New Roman" w:eastAsia="Times New Roman" w:hAnsi="Times New Roman" w:cs="Times New Roman"/>
          <w:b/>
          <w:bCs/>
          <w:color w:val="333333"/>
          <w:sz w:val="28"/>
          <w:szCs w:val="28"/>
          <w:shd w:val="clear" w:color="auto" w:fill="FFFFFF"/>
          <w:lang w:val="uk-UA" w:eastAsia="uk-UA"/>
        </w:rPr>
        <w:t>Природний газ (Газове паливо)</w:t>
      </w:r>
    </w:p>
    <w:p w14:paraId="62E366E3" w14:textId="48EF0016" w:rsid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14:paraId="661BA52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Копіювально-розмножувальна техніка  для потреб місцевих загальних судів Київської області за кодом ДК 021:2015- 30120000-6</w:t>
      </w:r>
      <w:r w:rsidRPr="006022BC">
        <w:rPr>
          <w:rFonts w:ascii="Times New Roman" w:eastAsia="Times New Roman" w:hAnsi="Times New Roman" w:cs="Times New Roman"/>
          <w:b/>
          <w:bCs/>
          <w:i/>
          <w:iCs/>
          <w:color w:val="000000"/>
          <w:sz w:val="24"/>
          <w:szCs w:val="24"/>
          <w:lang w:eastAsia="uk-UA" w:bidi="uk-UA"/>
        </w:rPr>
        <w:t> </w:t>
      </w:r>
      <w:r w:rsidRPr="006022BC">
        <w:rPr>
          <w:rFonts w:ascii="Times New Roman" w:eastAsia="Times New Roman" w:hAnsi="Times New Roman" w:cs="Times New Roman"/>
          <w:b/>
          <w:bCs/>
          <w:i/>
          <w:iCs/>
          <w:color w:val="000000"/>
          <w:sz w:val="24"/>
          <w:szCs w:val="24"/>
          <w:lang w:val="uk-UA" w:eastAsia="uk-UA" w:bidi="uk-UA"/>
        </w:rPr>
        <w:t>Фотокопіювальне та поліграфічне обладнання для офсетного друку</w:t>
      </w:r>
    </w:p>
    <w:p w14:paraId="4D9B75E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6006E34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Загальні вимоги</w:t>
      </w:r>
    </w:p>
    <w:p w14:paraId="0349014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22C2609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Учасник повинен надати в складі тендерної пропозиції документи та інформацію, що підтверджують відповідність запропонованого предмета закупівлі вимогам тендерної документації до предмету закупівлі, визначеним у цьому додатку.</w:t>
      </w:r>
    </w:p>
    <w:p w14:paraId="15FFBD3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Інформація про відповідність запропонованого предмету закупівлі повинна бути підтверджена</w:t>
      </w:r>
      <w:r w:rsidRPr="006022BC">
        <w:rPr>
          <w:rFonts w:ascii="Times New Roman" w:eastAsia="Times New Roman" w:hAnsi="Times New Roman" w:cs="Times New Roman"/>
          <w:b/>
          <w:bCs/>
          <w:i/>
          <w:iCs/>
          <w:color w:val="000000"/>
          <w:sz w:val="24"/>
          <w:szCs w:val="24"/>
          <w:lang w:val="uk-UA" w:eastAsia="uk-UA" w:bidi="uk-UA"/>
        </w:rPr>
        <w:t xml:space="preserve"> т</w:t>
      </w:r>
      <w:r w:rsidRPr="006022BC">
        <w:rPr>
          <w:rFonts w:ascii="Times New Roman" w:eastAsia="Times New Roman" w:hAnsi="Times New Roman" w:cs="Times New Roman"/>
          <w:b/>
          <w:bCs/>
          <w:i/>
          <w:iCs/>
          <w:color w:val="000000"/>
          <w:sz w:val="24"/>
          <w:szCs w:val="24"/>
          <w:lang w:eastAsia="uk-UA" w:bidi="uk-UA"/>
        </w:rPr>
        <w:t>аблицею відповідності запропонованого учасником товару вимогам тендерної документації, яка повинна містити порівняльну характеристику: вимоги замовника до товару та його параметрів – пропозиції учасника до товару та його параметрів</w:t>
      </w:r>
      <w:r w:rsidRPr="006022BC">
        <w:rPr>
          <w:rFonts w:ascii="Times New Roman" w:eastAsia="Times New Roman" w:hAnsi="Times New Roman" w:cs="Times New Roman"/>
          <w:b/>
          <w:bCs/>
          <w:i/>
          <w:iCs/>
          <w:color w:val="000000"/>
          <w:sz w:val="24"/>
          <w:szCs w:val="24"/>
          <w:lang w:val="uk-UA" w:eastAsia="uk-UA" w:bidi="uk-UA"/>
        </w:rPr>
        <w:t>.</w:t>
      </w:r>
    </w:p>
    <w:p w14:paraId="0F0A172F" w14:textId="77777777" w:rsidR="006022BC" w:rsidRPr="006022BC" w:rsidRDefault="006022BC" w:rsidP="006022BC">
      <w:pPr>
        <w:rPr>
          <w:rFonts w:ascii="Times New Roman" w:eastAsia="Times New Roman" w:hAnsi="Times New Roman" w:cs="Times New Roman"/>
          <w:b/>
          <w:bCs/>
          <w:i/>
          <w:iCs/>
          <w:color w:val="000000"/>
          <w:sz w:val="24"/>
          <w:szCs w:val="24"/>
          <w:lang w:eastAsia="uk-UA" w:bidi="uk-UA"/>
        </w:rPr>
      </w:pPr>
      <w:r w:rsidRPr="006022BC">
        <w:rPr>
          <w:rFonts w:ascii="Times New Roman" w:eastAsia="Times New Roman" w:hAnsi="Times New Roman" w:cs="Times New Roman"/>
          <w:b/>
          <w:bCs/>
          <w:i/>
          <w:iCs/>
          <w:color w:val="000000"/>
          <w:sz w:val="24"/>
          <w:szCs w:val="24"/>
          <w:lang w:eastAsia="uk-UA" w:bidi="uk-UA"/>
        </w:rPr>
        <w:t>Весь товар має бути запропонований новим, в упаковці виробника</w:t>
      </w:r>
      <w:r w:rsidRPr="006022BC">
        <w:rPr>
          <w:rFonts w:ascii="Times New Roman" w:eastAsia="Times New Roman" w:hAnsi="Times New Roman" w:cs="Times New Roman"/>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eastAsia="uk-UA" w:bidi="uk-UA"/>
        </w:rPr>
        <w:t xml:space="preserve"> без дефектів та пошкоджень та мати супровідну технічну документацію </w:t>
      </w:r>
      <w:r w:rsidRPr="006022BC">
        <w:rPr>
          <w:rFonts w:ascii="Times New Roman" w:eastAsia="Times New Roman" w:hAnsi="Times New Roman" w:cs="Times New Roman"/>
          <w:b/>
          <w:bCs/>
          <w:i/>
          <w:iCs/>
          <w:color w:val="000000"/>
          <w:sz w:val="24"/>
          <w:szCs w:val="24"/>
          <w:lang w:val="uk-UA" w:eastAsia="uk-UA" w:bidi="uk-UA"/>
        </w:rPr>
        <w:t xml:space="preserve">(при наявності) </w:t>
      </w:r>
      <w:r w:rsidRPr="006022BC">
        <w:rPr>
          <w:rFonts w:ascii="Times New Roman" w:eastAsia="Times New Roman" w:hAnsi="Times New Roman" w:cs="Times New Roman"/>
          <w:b/>
          <w:bCs/>
          <w:i/>
          <w:iCs/>
          <w:color w:val="000000"/>
          <w:sz w:val="24"/>
          <w:szCs w:val="24"/>
          <w:lang w:eastAsia="uk-UA" w:bidi="uk-UA"/>
        </w:rPr>
        <w:t xml:space="preserve">(в разі необхідності). Якщо виробником товару передбачено нанесення інформації на упаковку про строк придатності товару, такий строк не може бути </w:t>
      </w:r>
      <w:r w:rsidRPr="006022BC">
        <w:rPr>
          <w:rFonts w:ascii="Times New Roman" w:eastAsia="Times New Roman" w:hAnsi="Times New Roman" w:cs="Times New Roman"/>
          <w:b/>
          <w:bCs/>
          <w:i/>
          <w:iCs/>
          <w:color w:val="000000"/>
          <w:sz w:val="24"/>
          <w:szCs w:val="24"/>
          <w:lang w:val="uk-UA" w:eastAsia="uk-UA" w:bidi="uk-UA"/>
        </w:rPr>
        <w:t>меншим</w:t>
      </w:r>
      <w:r w:rsidRPr="006022BC">
        <w:rPr>
          <w:rFonts w:ascii="Times New Roman" w:eastAsia="Times New Roman" w:hAnsi="Times New Roman" w:cs="Times New Roman"/>
          <w:b/>
          <w:bCs/>
          <w:i/>
          <w:iCs/>
          <w:color w:val="000000"/>
          <w:sz w:val="24"/>
          <w:szCs w:val="24"/>
          <w:lang w:eastAsia="uk-UA" w:bidi="uk-UA"/>
        </w:rPr>
        <w:t xml:space="preserve"> 12 місяців з дати передачі товару Замовнику. </w:t>
      </w:r>
    </w:p>
    <w:p w14:paraId="11282EC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Товар не повинен мати дефектів, пов’язаних з матеріалами та/або роботою по їх виготовленню, які виявляються в результаті дії або упущення виробника та/або Постачальника.</w:t>
      </w:r>
    </w:p>
    <w:p w14:paraId="4D96834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Товар повинен бути упакований належним чином, що забезпечує його збереження при перевезенні та зберіганні. Упаковка повинна бути безпечною при експлуатації, перевезенні та вантажно-розвантажувальних роботах.</w:t>
      </w:r>
    </w:p>
    <w:p w14:paraId="2237C4A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lastRenderedPageBreak/>
        <w:t>Товар повинен відповідати показникам якості безпеки, які встановлюються законодавством України та діючими стандартами.</w:t>
      </w:r>
    </w:p>
    <w:p w14:paraId="507F8CB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За якість та безпечність продукції відповідає Постачальник. </w:t>
      </w:r>
    </w:p>
    <w:p w14:paraId="4846FB3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xml:space="preserve">Учасник – переможець торгів у строк, що не перевищує </w:t>
      </w:r>
      <w:r w:rsidRPr="006022BC">
        <w:rPr>
          <w:rFonts w:ascii="Times New Roman" w:eastAsia="Times New Roman" w:hAnsi="Times New Roman" w:cs="Times New Roman"/>
          <w:b/>
          <w:bCs/>
          <w:i/>
          <w:iCs/>
          <w:color w:val="000000"/>
          <w:sz w:val="24"/>
          <w:szCs w:val="24"/>
          <w:lang w:val="uk-UA" w:eastAsia="uk-UA" w:bidi="uk-UA"/>
        </w:rPr>
        <w:t>п’ять</w:t>
      </w:r>
      <w:r w:rsidRPr="006022BC">
        <w:rPr>
          <w:rFonts w:ascii="Times New Roman" w:eastAsia="Times New Roman" w:hAnsi="Times New Roman" w:cs="Times New Roman"/>
          <w:b/>
          <w:bCs/>
          <w:i/>
          <w:iCs/>
          <w:color w:val="000000"/>
          <w:sz w:val="24"/>
          <w:szCs w:val="24"/>
          <w:lang w:eastAsia="uk-UA" w:bidi="uk-UA"/>
        </w:rPr>
        <w:t xml:space="preserve"> календарн</w:t>
      </w:r>
      <w:r w:rsidRPr="006022BC">
        <w:rPr>
          <w:rFonts w:ascii="Times New Roman" w:eastAsia="Times New Roman" w:hAnsi="Times New Roman" w:cs="Times New Roman"/>
          <w:b/>
          <w:bCs/>
          <w:i/>
          <w:iCs/>
          <w:color w:val="000000"/>
          <w:sz w:val="24"/>
          <w:szCs w:val="24"/>
          <w:lang w:val="uk-UA" w:eastAsia="uk-UA" w:bidi="uk-UA"/>
        </w:rPr>
        <w:t>их</w:t>
      </w:r>
      <w:r w:rsidRPr="006022BC">
        <w:rPr>
          <w:rFonts w:ascii="Times New Roman" w:eastAsia="Times New Roman" w:hAnsi="Times New Roman" w:cs="Times New Roman"/>
          <w:b/>
          <w:bCs/>
          <w:i/>
          <w:iCs/>
          <w:color w:val="000000"/>
          <w:sz w:val="24"/>
          <w:szCs w:val="24"/>
          <w:lang w:eastAsia="uk-UA" w:bidi="uk-UA"/>
        </w:rPr>
        <w:t xml:space="preserve"> днів з дати оприлюднення на веб-порталі Уповноваженого органу повідомлення про намір укласти договір, повинен надати замовнику зраз</w:t>
      </w:r>
      <w:r w:rsidRPr="006022BC">
        <w:rPr>
          <w:rFonts w:ascii="Times New Roman" w:eastAsia="Times New Roman" w:hAnsi="Times New Roman" w:cs="Times New Roman"/>
          <w:b/>
          <w:bCs/>
          <w:i/>
          <w:iCs/>
          <w:color w:val="000000"/>
          <w:sz w:val="24"/>
          <w:szCs w:val="24"/>
          <w:lang w:val="uk-UA" w:eastAsia="uk-UA" w:bidi="uk-UA"/>
        </w:rPr>
        <w:t>о</w:t>
      </w:r>
      <w:r w:rsidRPr="006022BC">
        <w:rPr>
          <w:rFonts w:ascii="Times New Roman" w:eastAsia="Times New Roman" w:hAnsi="Times New Roman" w:cs="Times New Roman"/>
          <w:b/>
          <w:bCs/>
          <w:i/>
          <w:iCs/>
          <w:color w:val="000000"/>
          <w:sz w:val="24"/>
          <w:szCs w:val="24"/>
          <w:lang w:eastAsia="uk-UA" w:bidi="uk-UA"/>
        </w:rPr>
        <w:t xml:space="preserve">к </w:t>
      </w:r>
      <w:r w:rsidRPr="006022BC">
        <w:rPr>
          <w:rFonts w:ascii="Times New Roman" w:eastAsia="Times New Roman" w:hAnsi="Times New Roman" w:cs="Times New Roman"/>
          <w:b/>
          <w:bCs/>
          <w:i/>
          <w:iCs/>
          <w:color w:val="000000"/>
          <w:sz w:val="24"/>
          <w:szCs w:val="24"/>
          <w:lang w:val="uk-UA" w:eastAsia="uk-UA" w:bidi="uk-UA"/>
        </w:rPr>
        <w:t>предмета закупівлі</w:t>
      </w:r>
      <w:r w:rsidRPr="006022BC">
        <w:rPr>
          <w:rFonts w:ascii="Times New Roman" w:eastAsia="Times New Roman" w:hAnsi="Times New Roman" w:cs="Times New Roman"/>
          <w:b/>
          <w:bCs/>
          <w:i/>
          <w:iCs/>
          <w:color w:val="000000"/>
          <w:sz w:val="24"/>
          <w:szCs w:val="24"/>
          <w:lang w:eastAsia="uk-UA" w:bidi="uk-UA"/>
        </w:rPr>
        <w:t xml:space="preserve"> для проведення огляду і тестування</w:t>
      </w:r>
      <w:r w:rsidRPr="006022BC">
        <w:rPr>
          <w:rFonts w:ascii="Times New Roman" w:eastAsia="Times New Roman" w:hAnsi="Times New Roman" w:cs="Times New Roman"/>
          <w:b/>
          <w:bCs/>
          <w:i/>
          <w:iCs/>
          <w:color w:val="000000"/>
          <w:sz w:val="24"/>
          <w:szCs w:val="24"/>
          <w:lang w:val="uk-UA" w:eastAsia="uk-UA" w:bidi="uk-UA"/>
        </w:rPr>
        <w:t>. Підтвердження і погодження засвідчується інформаційним листом у складі пропозиції.</w:t>
      </w:r>
    </w:p>
    <w:p w14:paraId="66211F0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У разі встановлення невідповідності продукції необхідним параметрам, замовник залишає за собою право повернення продукції Постачальнику та відхиляє тендерну пропозицію як таку, що не відповідає умовам технічної специфікації та іншим вимогам щодо предмета закупівлі тендерної документації та визначає переможцем наступну найбільш економічно вигідну пропозицію. </w:t>
      </w:r>
    </w:p>
    <w:p w14:paraId="1FB182B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Замовник залишає за собою право вимагати від переможця закупівлі наочного підтвердження фактичних технічних та якісних характеристик запропонованого товару (шляхом відвідання замовником виробництва) для підтвердження їх відповідності встановленим замовником та заявлених переможцем технічним та якісним характеристикам предмета закупівлі.</w:t>
      </w:r>
    </w:p>
    <w:p w14:paraId="77F0F23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Прийманню не підлягатиме товар: </w:t>
      </w:r>
    </w:p>
    <w:p w14:paraId="7188D6E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не відповідає вимогам замовника;</w:t>
      </w:r>
    </w:p>
    <w:p w14:paraId="29A8913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у пошкодженій упаковці;</w:t>
      </w:r>
    </w:p>
    <w:p w14:paraId="42D7C13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 оформлені супроводжувальні документи з порушенням. </w:t>
      </w:r>
    </w:p>
    <w:p w14:paraId="6A1C842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Учасник визначає ціну з урахуванням усіх своїх витрат, податків і зборів, що сплачуються або мають сплачені, в тому числі на транспортування до місця поставки, страхування та таке інше.</w:t>
      </w:r>
    </w:p>
    <w:p w14:paraId="6307450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Учасник відповідає за одержання всіх необхідних дозволів, ліцензій, сертифікатів на товар  та самостійно несе всі витрати на отримання таких дозволів, ліцензій, сертифікатів.</w:t>
      </w:r>
    </w:p>
    <w:p w14:paraId="28EF19F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Завантаження, монтаж, розвантаження товару здійснюють працівники Постачальника.</w:t>
      </w:r>
    </w:p>
    <w:p w14:paraId="77C41A6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14:paraId="3936D7E9" w14:textId="77777777" w:rsidR="006022BC" w:rsidRPr="006022BC" w:rsidRDefault="006022BC" w:rsidP="006022BC">
      <w:pPr>
        <w:rPr>
          <w:rFonts w:ascii="Times New Roman" w:eastAsia="Times New Roman" w:hAnsi="Times New Roman" w:cs="Times New Roman"/>
          <w:b/>
          <w:bCs/>
          <w:i/>
          <w:iCs/>
          <w:color w:val="000000"/>
          <w:sz w:val="24"/>
          <w:szCs w:val="24"/>
          <w:lang w:eastAsia="uk-UA" w:bidi="uk-UA"/>
        </w:rPr>
      </w:pPr>
      <w:r w:rsidRPr="006022BC">
        <w:rPr>
          <w:rFonts w:ascii="Times New Roman" w:eastAsia="Times New Roman" w:hAnsi="Times New Roman" w:cs="Times New Roman"/>
          <w:b/>
          <w:bCs/>
          <w:i/>
          <w:iCs/>
          <w:color w:val="000000"/>
          <w:sz w:val="24"/>
          <w:szCs w:val="24"/>
          <w:lang w:val="uk-UA" w:eastAsia="uk-UA" w:bidi="uk-UA"/>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w:t>
      </w:r>
      <w:r w:rsidRPr="006022BC">
        <w:rPr>
          <w:rFonts w:ascii="Times New Roman" w:eastAsia="Times New Roman" w:hAnsi="Times New Roman" w:cs="Times New Roman"/>
          <w:b/>
          <w:bCs/>
          <w:i/>
          <w:iCs/>
          <w:color w:val="000000"/>
          <w:sz w:val="24"/>
          <w:szCs w:val="24"/>
          <w:lang w:val="uk-UA" w:eastAsia="uk-UA" w:bidi="uk-UA"/>
        </w:rPr>
        <w:lastRenderedPageBreak/>
        <w:t xml:space="preserve">походження, або виробника, вважати наявним вираз  «або еквівалент». </w:t>
      </w:r>
      <w:r w:rsidRPr="006022BC">
        <w:rPr>
          <w:rFonts w:ascii="Times New Roman" w:eastAsia="Times New Roman" w:hAnsi="Times New Roman" w:cs="Times New Roman"/>
          <w:b/>
          <w:bCs/>
          <w:i/>
          <w:iCs/>
          <w:color w:val="000000"/>
          <w:sz w:val="24"/>
          <w:szCs w:val="24"/>
          <w:lang w:eastAsia="uk-UA" w:bidi="uk-UA"/>
        </w:rPr>
        <w:t>При цьому якісні та технічні характеристики «товару – еквіваленту» повинні відповідати вимогам по даному предмету закупівлі.</w:t>
      </w:r>
    </w:p>
    <w:p w14:paraId="0805D97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63757410" w14:textId="77777777" w:rsidR="006022BC" w:rsidRPr="006022BC" w:rsidRDefault="006022BC" w:rsidP="006022BC">
      <w:pPr>
        <w:rPr>
          <w:rFonts w:ascii="Times New Roman" w:eastAsia="Times New Roman" w:hAnsi="Times New Roman" w:cs="Times New Roman"/>
          <w:b/>
          <w:bCs/>
          <w:i/>
          <w:iCs/>
          <w:color w:val="000000"/>
          <w:sz w:val="24"/>
          <w:szCs w:val="24"/>
          <w:lang w:eastAsia="uk-UA" w:bidi="uk-UA"/>
        </w:rPr>
      </w:pPr>
      <w:r w:rsidRPr="006022BC">
        <w:rPr>
          <w:rFonts w:ascii="Times New Roman" w:eastAsia="Times New Roman" w:hAnsi="Times New Roman" w:cs="Times New Roman"/>
          <w:b/>
          <w:bCs/>
          <w:i/>
          <w:iCs/>
          <w:color w:val="000000"/>
          <w:sz w:val="24"/>
          <w:szCs w:val="24"/>
          <w:lang w:eastAsia="uk-UA" w:bidi="uk-UA"/>
        </w:rPr>
        <w:t>Інформація про необхідні технічні, якісні та кількісні характеристики предмета закупівлі та технічна специфікація до предмета закупівлі </w:t>
      </w:r>
    </w:p>
    <w:p w14:paraId="2BF279F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103E68C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Багатофункціональний пристрій з додатковим картриджем 152 шт.</w:t>
      </w:r>
    </w:p>
    <w:p w14:paraId="4547596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bl>
      <w:tblPr>
        <w:tblW w:w="5000" w:type="pct"/>
        <w:tblLook w:val="04A0" w:firstRow="1" w:lastRow="0" w:firstColumn="1" w:lastColumn="0" w:noHBand="0" w:noVBand="1"/>
      </w:tblPr>
      <w:tblGrid>
        <w:gridCol w:w="708"/>
        <w:gridCol w:w="3825"/>
        <w:gridCol w:w="5038"/>
      </w:tblGrid>
      <w:tr w:rsidR="006022BC" w:rsidRPr="006022BC" w14:paraId="07612196" w14:textId="77777777" w:rsidTr="000D0BCE">
        <w:trPr>
          <w:trHeight w:val="20"/>
        </w:trPr>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024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w:t>
            </w:r>
          </w:p>
        </w:tc>
        <w:tc>
          <w:tcPr>
            <w:tcW w:w="1998" w:type="pct"/>
            <w:tcBorders>
              <w:top w:val="single" w:sz="4" w:space="0" w:color="auto"/>
              <w:left w:val="nil"/>
              <w:bottom w:val="single" w:sz="4" w:space="0" w:color="auto"/>
              <w:right w:val="single" w:sz="4" w:space="0" w:color="auto"/>
            </w:tcBorders>
            <w:shd w:val="clear" w:color="auto" w:fill="auto"/>
            <w:vAlign w:val="center"/>
          </w:tcPr>
          <w:p w14:paraId="2EEA8F0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Найменування</w:t>
            </w:r>
          </w:p>
        </w:tc>
        <w:tc>
          <w:tcPr>
            <w:tcW w:w="2631" w:type="pct"/>
            <w:tcBorders>
              <w:top w:val="single" w:sz="4" w:space="0" w:color="auto"/>
              <w:left w:val="nil"/>
              <w:bottom w:val="single" w:sz="4" w:space="0" w:color="auto"/>
              <w:right w:val="single" w:sz="4" w:space="0" w:color="auto"/>
            </w:tcBorders>
            <w:shd w:val="clear" w:color="auto" w:fill="auto"/>
            <w:vAlign w:val="center"/>
          </w:tcPr>
          <w:p w14:paraId="777CBCB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Технічні вимоги</w:t>
            </w:r>
          </w:p>
        </w:tc>
      </w:tr>
      <w:tr w:rsidR="006022BC" w:rsidRPr="006022BC" w14:paraId="28DF9B5E"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34522E4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c>
          <w:tcPr>
            <w:tcW w:w="1998" w:type="pct"/>
            <w:tcBorders>
              <w:top w:val="nil"/>
              <w:left w:val="nil"/>
              <w:bottom w:val="single" w:sz="4" w:space="0" w:color="auto"/>
              <w:right w:val="single" w:sz="4" w:space="0" w:color="auto"/>
            </w:tcBorders>
            <w:shd w:val="clear" w:color="auto" w:fill="auto"/>
            <w:hideMark/>
          </w:tcPr>
          <w:p w14:paraId="4FC5B81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Багатофункціональний пристрій</w:t>
            </w:r>
          </w:p>
        </w:tc>
        <w:tc>
          <w:tcPr>
            <w:tcW w:w="2631" w:type="pct"/>
            <w:tcBorders>
              <w:top w:val="nil"/>
              <w:left w:val="nil"/>
              <w:bottom w:val="single" w:sz="4" w:space="0" w:color="auto"/>
              <w:right w:val="single" w:sz="4" w:space="0" w:color="auto"/>
            </w:tcBorders>
            <w:shd w:val="clear" w:color="auto" w:fill="auto"/>
            <w:hideMark/>
          </w:tcPr>
          <w:p w14:paraId="6F3394C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w:t>
            </w:r>
          </w:p>
        </w:tc>
      </w:tr>
      <w:tr w:rsidR="006022BC" w:rsidRPr="006022BC" w14:paraId="1AA1F45E"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25582F6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c>
          <w:tcPr>
            <w:tcW w:w="1998" w:type="pct"/>
            <w:tcBorders>
              <w:top w:val="nil"/>
              <w:left w:val="nil"/>
              <w:bottom w:val="single" w:sz="4" w:space="0" w:color="auto"/>
              <w:right w:val="single" w:sz="4" w:space="0" w:color="auto"/>
            </w:tcBorders>
            <w:shd w:val="clear" w:color="auto" w:fill="auto"/>
            <w:hideMark/>
          </w:tcPr>
          <w:p w14:paraId="431F5C7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Швидкість друку (Letter, Black)</w:t>
            </w:r>
          </w:p>
        </w:tc>
        <w:tc>
          <w:tcPr>
            <w:tcW w:w="2631" w:type="pct"/>
            <w:tcBorders>
              <w:top w:val="nil"/>
              <w:left w:val="nil"/>
              <w:bottom w:val="single" w:sz="4" w:space="0" w:color="auto"/>
              <w:right w:val="single" w:sz="4" w:space="0" w:color="auto"/>
            </w:tcBorders>
            <w:shd w:val="clear" w:color="auto" w:fill="auto"/>
            <w:hideMark/>
          </w:tcPr>
          <w:p w14:paraId="252BC14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33 стор/хв (A4) 35 стор/хв (Letter)</w:t>
            </w:r>
          </w:p>
        </w:tc>
      </w:tr>
      <w:tr w:rsidR="006022BC" w:rsidRPr="006022BC" w14:paraId="2C60EB3B"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5228897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w:t>
            </w:r>
          </w:p>
        </w:tc>
        <w:tc>
          <w:tcPr>
            <w:tcW w:w="1998" w:type="pct"/>
            <w:tcBorders>
              <w:top w:val="nil"/>
              <w:left w:val="nil"/>
              <w:bottom w:val="single" w:sz="4" w:space="0" w:color="auto"/>
              <w:right w:val="single" w:sz="4" w:space="0" w:color="auto"/>
            </w:tcBorders>
            <w:shd w:val="clear" w:color="auto" w:fill="auto"/>
            <w:hideMark/>
          </w:tcPr>
          <w:p w14:paraId="782FB4A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Час першого друку</w:t>
            </w:r>
          </w:p>
        </w:tc>
        <w:tc>
          <w:tcPr>
            <w:tcW w:w="2631" w:type="pct"/>
            <w:tcBorders>
              <w:top w:val="nil"/>
              <w:left w:val="nil"/>
              <w:bottom w:val="single" w:sz="4" w:space="0" w:color="auto"/>
              <w:right w:val="single" w:sz="4" w:space="0" w:color="auto"/>
            </w:tcBorders>
            <w:shd w:val="clear" w:color="auto" w:fill="auto"/>
            <w:hideMark/>
          </w:tcPr>
          <w:p w14:paraId="59339ED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більше  8,2 с</w:t>
            </w:r>
          </w:p>
        </w:tc>
      </w:tr>
      <w:tr w:rsidR="006022BC" w:rsidRPr="006022BC" w14:paraId="1A7DAA4C"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1D2D037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4</w:t>
            </w:r>
          </w:p>
        </w:tc>
        <w:tc>
          <w:tcPr>
            <w:tcW w:w="1998" w:type="pct"/>
            <w:tcBorders>
              <w:top w:val="nil"/>
              <w:left w:val="nil"/>
              <w:bottom w:val="single" w:sz="4" w:space="0" w:color="auto"/>
              <w:right w:val="single" w:sz="4" w:space="0" w:color="auto"/>
            </w:tcBorders>
            <w:shd w:val="clear" w:color="auto" w:fill="auto"/>
            <w:hideMark/>
          </w:tcPr>
          <w:p w14:paraId="62EA953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Максимальний місячний робочий цикл</w:t>
            </w:r>
          </w:p>
        </w:tc>
        <w:tc>
          <w:tcPr>
            <w:tcW w:w="2631" w:type="pct"/>
            <w:tcBorders>
              <w:top w:val="nil"/>
              <w:left w:val="nil"/>
              <w:bottom w:val="single" w:sz="4" w:space="0" w:color="auto"/>
              <w:right w:val="single" w:sz="4" w:space="0" w:color="auto"/>
            </w:tcBorders>
            <w:shd w:val="clear" w:color="auto" w:fill="auto"/>
            <w:hideMark/>
          </w:tcPr>
          <w:p w14:paraId="5C6B468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60000 сторінок</w:t>
            </w:r>
          </w:p>
        </w:tc>
      </w:tr>
      <w:tr w:rsidR="006022BC" w:rsidRPr="006022BC" w14:paraId="5C2F9B72"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61FAE5B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5</w:t>
            </w:r>
          </w:p>
        </w:tc>
        <w:tc>
          <w:tcPr>
            <w:tcW w:w="1998" w:type="pct"/>
            <w:tcBorders>
              <w:top w:val="nil"/>
              <w:left w:val="nil"/>
              <w:bottom w:val="single" w:sz="4" w:space="0" w:color="auto"/>
              <w:right w:val="single" w:sz="4" w:space="0" w:color="auto"/>
            </w:tcBorders>
            <w:shd w:val="clear" w:color="auto" w:fill="auto"/>
            <w:hideMark/>
          </w:tcPr>
          <w:p w14:paraId="714CBCC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Рекомендований місячний обсяг сторінок</w:t>
            </w:r>
          </w:p>
        </w:tc>
        <w:tc>
          <w:tcPr>
            <w:tcW w:w="2631" w:type="pct"/>
            <w:tcBorders>
              <w:top w:val="nil"/>
              <w:left w:val="nil"/>
              <w:bottom w:val="single" w:sz="4" w:space="0" w:color="auto"/>
              <w:right w:val="single" w:sz="4" w:space="0" w:color="auto"/>
            </w:tcBorders>
            <w:shd w:val="clear" w:color="auto" w:fill="auto"/>
            <w:hideMark/>
          </w:tcPr>
          <w:p w14:paraId="27F424A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Від 750 до 3500 сторінок</w:t>
            </w:r>
          </w:p>
        </w:tc>
      </w:tr>
      <w:tr w:rsidR="006022BC" w:rsidRPr="006022BC" w14:paraId="781C9CF3"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296B50C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6</w:t>
            </w:r>
          </w:p>
        </w:tc>
        <w:tc>
          <w:tcPr>
            <w:tcW w:w="1998" w:type="pct"/>
            <w:tcBorders>
              <w:top w:val="nil"/>
              <w:left w:val="nil"/>
              <w:bottom w:val="single" w:sz="4" w:space="0" w:color="auto"/>
              <w:right w:val="single" w:sz="4" w:space="0" w:color="auto"/>
            </w:tcBorders>
            <w:shd w:val="clear" w:color="auto" w:fill="auto"/>
            <w:hideMark/>
          </w:tcPr>
          <w:p w14:paraId="1506155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Мови друку</w:t>
            </w:r>
          </w:p>
        </w:tc>
        <w:tc>
          <w:tcPr>
            <w:tcW w:w="2631" w:type="pct"/>
            <w:tcBorders>
              <w:top w:val="nil"/>
              <w:left w:val="nil"/>
              <w:bottom w:val="single" w:sz="4" w:space="0" w:color="auto"/>
              <w:right w:val="single" w:sz="4" w:space="0" w:color="auto"/>
            </w:tcBorders>
            <w:shd w:val="clear" w:color="auto" w:fill="auto"/>
            <w:hideMark/>
          </w:tcPr>
          <w:p w14:paraId="256D95E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PCL5e</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PCL6</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PS</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PDF</w:t>
            </w:r>
          </w:p>
        </w:tc>
      </w:tr>
      <w:tr w:rsidR="006022BC" w:rsidRPr="006022BC" w14:paraId="2A21E366"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7CBE14E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7</w:t>
            </w:r>
          </w:p>
        </w:tc>
        <w:tc>
          <w:tcPr>
            <w:tcW w:w="1998" w:type="pct"/>
            <w:tcBorders>
              <w:top w:val="nil"/>
              <w:left w:val="nil"/>
              <w:bottom w:val="single" w:sz="4" w:space="0" w:color="auto"/>
              <w:right w:val="single" w:sz="4" w:space="0" w:color="auto"/>
            </w:tcBorders>
            <w:shd w:val="clear" w:color="auto" w:fill="auto"/>
            <w:hideMark/>
          </w:tcPr>
          <w:p w14:paraId="2334E13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Швидкість процесора</w:t>
            </w:r>
          </w:p>
        </w:tc>
        <w:tc>
          <w:tcPr>
            <w:tcW w:w="2631" w:type="pct"/>
            <w:tcBorders>
              <w:top w:val="nil"/>
              <w:left w:val="nil"/>
              <w:bottom w:val="single" w:sz="4" w:space="0" w:color="auto"/>
              <w:right w:val="single" w:sz="4" w:space="0" w:color="auto"/>
            </w:tcBorders>
            <w:shd w:val="clear" w:color="auto" w:fill="auto"/>
            <w:hideMark/>
          </w:tcPr>
          <w:p w14:paraId="3EB1129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525 МГц</w:t>
            </w:r>
          </w:p>
        </w:tc>
      </w:tr>
      <w:tr w:rsidR="006022BC" w:rsidRPr="006022BC" w14:paraId="453E8E53"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711D85A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8</w:t>
            </w:r>
          </w:p>
        </w:tc>
        <w:tc>
          <w:tcPr>
            <w:tcW w:w="1998" w:type="pct"/>
            <w:tcBorders>
              <w:top w:val="nil"/>
              <w:left w:val="nil"/>
              <w:bottom w:val="single" w:sz="4" w:space="0" w:color="auto"/>
              <w:right w:val="single" w:sz="4" w:space="0" w:color="auto"/>
            </w:tcBorders>
            <w:shd w:val="clear" w:color="auto" w:fill="auto"/>
            <w:hideMark/>
          </w:tcPr>
          <w:p w14:paraId="149D9AC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Пам'ять стандартна</w:t>
            </w:r>
          </w:p>
        </w:tc>
        <w:tc>
          <w:tcPr>
            <w:tcW w:w="2631" w:type="pct"/>
            <w:tcBorders>
              <w:top w:val="nil"/>
              <w:left w:val="nil"/>
              <w:bottom w:val="single" w:sz="4" w:space="0" w:color="auto"/>
              <w:right w:val="single" w:sz="4" w:space="0" w:color="auto"/>
            </w:tcBorders>
            <w:shd w:val="clear" w:color="auto" w:fill="auto"/>
            <w:hideMark/>
          </w:tcPr>
          <w:p w14:paraId="7D47C43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256 МБ</w:t>
            </w:r>
          </w:p>
        </w:tc>
      </w:tr>
      <w:tr w:rsidR="006022BC" w:rsidRPr="006022BC" w14:paraId="3F6BB75C"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0BE6F02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9</w:t>
            </w:r>
          </w:p>
        </w:tc>
        <w:tc>
          <w:tcPr>
            <w:tcW w:w="1998" w:type="pct"/>
            <w:tcBorders>
              <w:top w:val="nil"/>
              <w:left w:val="nil"/>
              <w:bottom w:val="single" w:sz="4" w:space="0" w:color="auto"/>
              <w:right w:val="single" w:sz="4" w:space="0" w:color="auto"/>
            </w:tcBorders>
            <w:shd w:val="clear" w:color="auto" w:fill="auto"/>
            <w:hideMark/>
          </w:tcPr>
          <w:p w14:paraId="3598C90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Двосторонній друк</w:t>
            </w:r>
          </w:p>
        </w:tc>
        <w:tc>
          <w:tcPr>
            <w:tcW w:w="2631" w:type="pct"/>
            <w:tcBorders>
              <w:top w:val="nil"/>
              <w:left w:val="nil"/>
              <w:bottom w:val="single" w:sz="4" w:space="0" w:color="auto"/>
              <w:right w:val="single" w:sz="4" w:space="0" w:color="auto"/>
            </w:tcBorders>
            <w:shd w:val="clear" w:color="auto" w:fill="auto"/>
            <w:hideMark/>
          </w:tcPr>
          <w:p w14:paraId="416449B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Автоматичний</w:t>
            </w:r>
          </w:p>
        </w:tc>
      </w:tr>
      <w:tr w:rsidR="006022BC" w:rsidRPr="006022BC" w14:paraId="1539D6A3"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226616C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10</w:t>
            </w:r>
          </w:p>
        </w:tc>
        <w:tc>
          <w:tcPr>
            <w:tcW w:w="1998" w:type="pct"/>
            <w:tcBorders>
              <w:top w:val="nil"/>
              <w:left w:val="nil"/>
              <w:bottom w:val="single" w:sz="4" w:space="0" w:color="auto"/>
              <w:right w:val="single" w:sz="4" w:space="0" w:color="auto"/>
            </w:tcBorders>
            <w:shd w:val="clear" w:color="auto" w:fill="auto"/>
            <w:hideMark/>
          </w:tcPr>
          <w:p w14:paraId="41844EF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Мережа</w:t>
            </w:r>
          </w:p>
        </w:tc>
        <w:tc>
          <w:tcPr>
            <w:tcW w:w="2631" w:type="pct"/>
            <w:tcBorders>
              <w:top w:val="nil"/>
              <w:left w:val="nil"/>
              <w:bottom w:val="single" w:sz="4" w:space="0" w:color="auto"/>
              <w:right w:val="single" w:sz="4" w:space="0" w:color="auto"/>
            </w:tcBorders>
            <w:shd w:val="clear" w:color="auto" w:fill="auto"/>
            <w:hideMark/>
          </w:tcPr>
          <w:p w14:paraId="0BD5696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так</w:t>
            </w:r>
          </w:p>
        </w:tc>
      </w:tr>
      <w:tr w:rsidR="006022BC" w:rsidRPr="006022BC" w14:paraId="3A07C998"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66EBD77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11</w:t>
            </w:r>
          </w:p>
        </w:tc>
        <w:tc>
          <w:tcPr>
            <w:tcW w:w="1998" w:type="pct"/>
            <w:tcBorders>
              <w:top w:val="nil"/>
              <w:left w:val="nil"/>
              <w:bottom w:val="single" w:sz="4" w:space="0" w:color="auto"/>
              <w:right w:val="single" w:sz="4" w:space="0" w:color="auto"/>
            </w:tcBorders>
            <w:shd w:val="clear" w:color="auto" w:fill="auto"/>
            <w:hideMark/>
          </w:tcPr>
          <w:p w14:paraId="00B70A6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Wi-Fi</w:t>
            </w:r>
          </w:p>
        </w:tc>
        <w:tc>
          <w:tcPr>
            <w:tcW w:w="2631" w:type="pct"/>
            <w:tcBorders>
              <w:top w:val="nil"/>
              <w:left w:val="nil"/>
              <w:bottom w:val="single" w:sz="4" w:space="0" w:color="auto"/>
              <w:right w:val="single" w:sz="4" w:space="0" w:color="auto"/>
            </w:tcBorders>
            <w:shd w:val="clear" w:color="auto" w:fill="auto"/>
            <w:hideMark/>
          </w:tcPr>
          <w:p w14:paraId="09165D5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немає</w:t>
            </w:r>
          </w:p>
        </w:tc>
      </w:tr>
      <w:tr w:rsidR="006022BC" w:rsidRPr="006022BC" w14:paraId="12068461"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57CD9C4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12</w:t>
            </w:r>
          </w:p>
        </w:tc>
        <w:tc>
          <w:tcPr>
            <w:tcW w:w="1998" w:type="pct"/>
            <w:tcBorders>
              <w:top w:val="nil"/>
              <w:left w:val="nil"/>
              <w:bottom w:val="single" w:sz="4" w:space="0" w:color="auto"/>
              <w:right w:val="single" w:sz="4" w:space="0" w:color="auto"/>
            </w:tcBorders>
            <w:shd w:val="clear" w:color="auto" w:fill="auto"/>
            <w:hideMark/>
          </w:tcPr>
          <w:p w14:paraId="05F1400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NFC</w:t>
            </w:r>
          </w:p>
        </w:tc>
        <w:tc>
          <w:tcPr>
            <w:tcW w:w="2631" w:type="pct"/>
            <w:tcBorders>
              <w:top w:val="nil"/>
              <w:left w:val="nil"/>
              <w:bottom w:val="single" w:sz="4" w:space="0" w:color="auto"/>
              <w:right w:val="single" w:sz="4" w:space="0" w:color="auto"/>
            </w:tcBorders>
            <w:shd w:val="clear" w:color="auto" w:fill="auto"/>
            <w:hideMark/>
          </w:tcPr>
          <w:p w14:paraId="133276D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немає</w:t>
            </w:r>
          </w:p>
        </w:tc>
      </w:tr>
      <w:tr w:rsidR="006022BC" w:rsidRPr="006022BC" w14:paraId="2C9A2753"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1F11486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13</w:t>
            </w:r>
          </w:p>
        </w:tc>
        <w:tc>
          <w:tcPr>
            <w:tcW w:w="1998" w:type="pct"/>
            <w:tcBorders>
              <w:top w:val="nil"/>
              <w:left w:val="nil"/>
              <w:bottom w:val="single" w:sz="4" w:space="0" w:color="auto"/>
              <w:right w:val="single" w:sz="4" w:space="0" w:color="auto"/>
            </w:tcBorders>
            <w:shd w:val="clear" w:color="auto" w:fill="auto"/>
            <w:hideMark/>
          </w:tcPr>
          <w:p w14:paraId="7513054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Швидкість копіювання (Letter, Black)</w:t>
            </w:r>
          </w:p>
        </w:tc>
        <w:tc>
          <w:tcPr>
            <w:tcW w:w="2631" w:type="pct"/>
            <w:tcBorders>
              <w:top w:val="nil"/>
              <w:left w:val="nil"/>
              <w:bottom w:val="single" w:sz="4" w:space="0" w:color="auto"/>
              <w:right w:val="single" w:sz="4" w:space="0" w:color="auto"/>
            </w:tcBorders>
            <w:shd w:val="clear" w:color="auto" w:fill="auto"/>
            <w:hideMark/>
          </w:tcPr>
          <w:p w14:paraId="75BE9D0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33 копії за хвилину (A4) 35 копій за хвилину (Letter)</w:t>
            </w:r>
          </w:p>
        </w:tc>
      </w:tr>
      <w:tr w:rsidR="006022BC" w:rsidRPr="006022BC" w14:paraId="102840B1"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30E36DA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14</w:t>
            </w:r>
          </w:p>
        </w:tc>
        <w:tc>
          <w:tcPr>
            <w:tcW w:w="1998" w:type="pct"/>
            <w:tcBorders>
              <w:top w:val="nil"/>
              <w:left w:val="nil"/>
              <w:bottom w:val="single" w:sz="4" w:space="0" w:color="auto"/>
              <w:right w:val="single" w:sz="4" w:space="0" w:color="auto"/>
            </w:tcBorders>
            <w:shd w:val="clear" w:color="auto" w:fill="auto"/>
            <w:hideMark/>
          </w:tcPr>
          <w:p w14:paraId="1FF2529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Час виходу першої копії</w:t>
            </w:r>
          </w:p>
        </w:tc>
        <w:tc>
          <w:tcPr>
            <w:tcW w:w="2631" w:type="pct"/>
            <w:tcBorders>
              <w:top w:val="nil"/>
              <w:left w:val="nil"/>
              <w:bottom w:val="single" w:sz="4" w:space="0" w:color="auto"/>
              <w:right w:val="single" w:sz="4" w:space="0" w:color="auto"/>
            </w:tcBorders>
            <w:shd w:val="clear" w:color="auto" w:fill="auto"/>
            <w:hideMark/>
          </w:tcPr>
          <w:p w14:paraId="2E58650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планшетний: менше 10 с; ADF: менше 11 с</w:t>
            </w:r>
          </w:p>
        </w:tc>
      </w:tr>
      <w:tr w:rsidR="006022BC" w:rsidRPr="006022BC" w14:paraId="7EB2F5D9"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734691E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15</w:t>
            </w:r>
          </w:p>
        </w:tc>
        <w:tc>
          <w:tcPr>
            <w:tcW w:w="1998" w:type="pct"/>
            <w:tcBorders>
              <w:top w:val="nil"/>
              <w:left w:val="nil"/>
              <w:bottom w:val="single" w:sz="4" w:space="0" w:color="auto"/>
              <w:right w:val="single" w:sz="4" w:space="0" w:color="auto"/>
            </w:tcBorders>
            <w:shd w:val="clear" w:color="auto" w:fill="auto"/>
            <w:hideMark/>
          </w:tcPr>
          <w:p w14:paraId="75582F5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Максимальна кількість копій сторінок</w:t>
            </w:r>
          </w:p>
        </w:tc>
        <w:tc>
          <w:tcPr>
            <w:tcW w:w="2631" w:type="pct"/>
            <w:tcBorders>
              <w:top w:val="nil"/>
              <w:left w:val="nil"/>
              <w:bottom w:val="single" w:sz="4" w:space="0" w:color="auto"/>
              <w:right w:val="single" w:sz="4" w:space="0" w:color="auto"/>
            </w:tcBorders>
            <w:shd w:val="clear" w:color="auto" w:fill="auto"/>
            <w:hideMark/>
          </w:tcPr>
          <w:p w14:paraId="531C45E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99 сторінок</w:t>
            </w:r>
          </w:p>
        </w:tc>
      </w:tr>
      <w:tr w:rsidR="006022BC" w:rsidRPr="006022BC" w14:paraId="1DB1C01F"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328E8FD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16</w:t>
            </w:r>
          </w:p>
        </w:tc>
        <w:tc>
          <w:tcPr>
            <w:tcW w:w="1998" w:type="pct"/>
            <w:tcBorders>
              <w:top w:val="nil"/>
              <w:left w:val="nil"/>
              <w:bottom w:val="single" w:sz="4" w:space="0" w:color="auto"/>
              <w:right w:val="single" w:sz="4" w:space="0" w:color="auto"/>
            </w:tcBorders>
            <w:shd w:val="clear" w:color="auto" w:fill="auto"/>
            <w:hideMark/>
          </w:tcPr>
          <w:p w14:paraId="2231682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Копіювати параметри </w:t>
            </w:r>
            <w:r w:rsidRPr="006022BC">
              <w:rPr>
                <w:rFonts w:ascii="Times New Roman" w:eastAsia="Times New Roman" w:hAnsi="Times New Roman" w:cs="Times New Roman"/>
                <w:b/>
                <w:bCs/>
                <w:i/>
                <w:iCs/>
                <w:color w:val="000000"/>
                <w:sz w:val="24"/>
                <w:szCs w:val="24"/>
                <w:lang w:val="uk-UA" w:eastAsia="uk-UA" w:bidi="uk-UA"/>
              </w:rPr>
              <w:lastRenderedPageBreak/>
              <w:t>зменшення/збільшення</w:t>
            </w:r>
          </w:p>
        </w:tc>
        <w:tc>
          <w:tcPr>
            <w:tcW w:w="2631" w:type="pct"/>
            <w:tcBorders>
              <w:top w:val="nil"/>
              <w:left w:val="nil"/>
              <w:bottom w:val="single" w:sz="4" w:space="0" w:color="auto"/>
              <w:right w:val="single" w:sz="4" w:space="0" w:color="auto"/>
            </w:tcBorders>
            <w:shd w:val="clear" w:color="auto" w:fill="auto"/>
            <w:hideMark/>
          </w:tcPr>
          <w:p w14:paraId="5C755E5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lastRenderedPageBreak/>
              <w:t>25%~400%</w:t>
            </w:r>
          </w:p>
        </w:tc>
      </w:tr>
      <w:tr w:rsidR="006022BC" w:rsidRPr="006022BC" w14:paraId="4FACF061"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472430C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17</w:t>
            </w:r>
          </w:p>
        </w:tc>
        <w:tc>
          <w:tcPr>
            <w:tcW w:w="1998" w:type="pct"/>
            <w:tcBorders>
              <w:top w:val="nil"/>
              <w:left w:val="nil"/>
              <w:bottom w:val="single" w:sz="4" w:space="0" w:color="auto"/>
              <w:right w:val="single" w:sz="4" w:space="0" w:color="auto"/>
            </w:tcBorders>
            <w:shd w:val="clear" w:color="auto" w:fill="auto"/>
            <w:hideMark/>
          </w:tcPr>
          <w:p w14:paraId="527092D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Тип сканера</w:t>
            </w:r>
          </w:p>
        </w:tc>
        <w:tc>
          <w:tcPr>
            <w:tcW w:w="2631" w:type="pct"/>
            <w:tcBorders>
              <w:top w:val="nil"/>
              <w:left w:val="nil"/>
              <w:bottom w:val="single" w:sz="4" w:space="0" w:color="auto"/>
              <w:right w:val="single" w:sz="4" w:space="0" w:color="auto"/>
            </w:tcBorders>
            <w:shd w:val="clear" w:color="auto" w:fill="auto"/>
            <w:hideMark/>
          </w:tcPr>
          <w:p w14:paraId="43BD492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Планшет і ADF</w:t>
            </w:r>
          </w:p>
        </w:tc>
      </w:tr>
      <w:tr w:rsidR="006022BC" w:rsidRPr="006022BC" w14:paraId="15B05C3B"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388E997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18</w:t>
            </w:r>
          </w:p>
        </w:tc>
        <w:tc>
          <w:tcPr>
            <w:tcW w:w="1998" w:type="pct"/>
            <w:tcBorders>
              <w:top w:val="nil"/>
              <w:left w:val="nil"/>
              <w:bottom w:val="single" w:sz="4" w:space="0" w:color="auto"/>
              <w:right w:val="single" w:sz="4" w:space="0" w:color="auto"/>
            </w:tcBorders>
            <w:shd w:val="clear" w:color="auto" w:fill="auto"/>
            <w:hideMark/>
          </w:tcPr>
          <w:p w14:paraId="51A18CF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Ємність ADF</w:t>
            </w:r>
          </w:p>
        </w:tc>
        <w:tc>
          <w:tcPr>
            <w:tcW w:w="2631" w:type="pct"/>
            <w:tcBorders>
              <w:top w:val="nil"/>
              <w:left w:val="nil"/>
              <w:bottom w:val="single" w:sz="4" w:space="0" w:color="auto"/>
              <w:right w:val="single" w:sz="4" w:space="0" w:color="auto"/>
            </w:tcBorders>
            <w:shd w:val="clear" w:color="auto" w:fill="auto"/>
            <w:hideMark/>
          </w:tcPr>
          <w:p w14:paraId="3DA8F44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50 сторінок</w:t>
            </w:r>
          </w:p>
        </w:tc>
      </w:tr>
      <w:tr w:rsidR="006022BC" w:rsidRPr="006022BC" w14:paraId="2739D484"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29CEF06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19</w:t>
            </w:r>
          </w:p>
        </w:tc>
        <w:tc>
          <w:tcPr>
            <w:tcW w:w="1998" w:type="pct"/>
            <w:tcBorders>
              <w:top w:val="nil"/>
              <w:left w:val="nil"/>
              <w:bottom w:val="single" w:sz="4" w:space="0" w:color="auto"/>
              <w:right w:val="single" w:sz="4" w:space="0" w:color="auto"/>
            </w:tcBorders>
            <w:shd w:val="clear" w:color="auto" w:fill="auto"/>
            <w:hideMark/>
          </w:tcPr>
          <w:p w14:paraId="02E9059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Швидкість сканування (максимальна)</w:t>
            </w:r>
          </w:p>
        </w:tc>
        <w:tc>
          <w:tcPr>
            <w:tcW w:w="2631" w:type="pct"/>
            <w:tcBorders>
              <w:top w:val="nil"/>
              <w:left w:val="nil"/>
              <w:bottom w:val="single" w:sz="4" w:space="0" w:color="auto"/>
              <w:right w:val="single" w:sz="4" w:space="0" w:color="auto"/>
            </w:tcBorders>
            <w:shd w:val="clear" w:color="auto" w:fill="auto"/>
            <w:hideMark/>
          </w:tcPr>
          <w:p w14:paraId="4087725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24 стор/хв</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A4</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 xml:space="preserve"> 25 стор/хв (Letter)</w:t>
            </w:r>
          </w:p>
        </w:tc>
      </w:tr>
      <w:tr w:rsidR="006022BC" w:rsidRPr="006022BC" w14:paraId="5DD27F46"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709A87D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20</w:t>
            </w:r>
          </w:p>
        </w:tc>
        <w:tc>
          <w:tcPr>
            <w:tcW w:w="1998" w:type="pct"/>
            <w:tcBorders>
              <w:top w:val="nil"/>
              <w:left w:val="nil"/>
              <w:bottom w:val="single" w:sz="4" w:space="0" w:color="auto"/>
              <w:right w:val="single" w:sz="4" w:space="0" w:color="auto"/>
            </w:tcBorders>
            <w:shd w:val="clear" w:color="auto" w:fill="auto"/>
            <w:hideMark/>
          </w:tcPr>
          <w:p w14:paraId="7359622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Розмір сканування (максимальний)</w:t>
            </w:r>
          </w:p>
        </w:tc>
        <w:tc>
          <w:tcPr>
            <w:tcW w:w="2631" w:type="pct"/>
            <w:tcBorders>
              <w:top w:val="nil"/>
              <w:left w:val="nil"/>
              <w:bottom w:val="single" w:sz="4" w:space="0" w:color="auto"/>
              <w:right w:val="single" w:sz="4" w:space="0" w:color="auto"/>
            </w:tcBorders>
            <w:shd w:val="clear" w:color="auto" w:fill="auto"/>
            <w:hideMark/>
          </w:tcPr>
          <w:p w14:paraId="4717242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Планшет: 216 × 297 мм</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 xml:space="preserve"> АПД: 216 x 356 мм</w:t>
            </w:r>
          </w:p>
        </w:tc>
      </w:tr>
      <w:tr w:rsidR="006022BC" w:rsidRPr="006022BC" w14:paraId="073B77E0"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6F69867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21</w:t>
            </w:r>
          </w:p>
        </w:tc>
        <w:tc>
          <w:tcPr>
            <w:tcW w:w="1998" w:type="pct"/>
            <w:tcBorders>
              <w:top w:val="nil"/>
              <w:left w:val="nil"/>
              <w:bottom w:val="single" w:sz="4" w:space="0" w:color="auto"/>
              <w:right w:val="single" w:sz="4" w:space="0" w:color="auto"/>
            </w:tcBorders>
            <w:shd w:val="clear" w:color="auto" w:fill="auto"/>
            <w:hideMark/>
          </w:tcPr>
          <w:p w14:paraId="3E5905A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Кольорове сканування</w:t>
            </w:r>
          </w:p>
        </w:tc>
        <w:tc>
          <w:tcPr>
            <w:tcW w:w="2631" w:type="pct"/>
            <w:tcBorders>
              <w:top w:val="nil"/>
              <w:left w:val="nil"/>
              <w:bottom w:val="single" w:sz="4" w:space="0" w:color="auto"/>
              <w:right w:val="single" w:sz="4" w:space="0" w:color="auto"/>
            </w:tcBorders>
            <w:shd w:val="clear" w:color="auto" w:fill="auto"/>
            <w:hideMark/>
          </w:tcPr>
          <w:p w14:paraId="783AEA4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так</w:t>
            </w:r>
          </w:p>
        </w:tc>
      </w:tr>
      <w:tr w:rsidR="006022BC" w:rsidRPr="006022BC" w14:paraId="4D33DD70"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0F726F1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22</w:t>
            </w:r>
          </w:p>
        </w:tc>
        <w:tc>
          <w:tcPr>
            <w:tcW w:w="1998" w:type="pct"/>
            <w:tcBorders>
              <w:top w:val="nil"/>
              <w:left w:val="nil"/>
              <w:bottom w:val="single" w:sz="4" w:space="0" w:color="auto"/>
              <w:right w:val="single" w:sz="4" w:space="0" w:color="auto"/>
            </w:tcBorders>
            <w:shd w:val="clear" w:color="auto" w:fill="auto"/>
            <w:hideMark/>
          </w:tcPr>
          <w:p w14:paraId="341BBCD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Призначення сканування</w:t>
            </w:r>
          </w:p>
        </w:tc>
        <w:tc>
          <w:tcPr>
            <w:tcW w:w="2631" w:type="pct"/>
            <w:tcBorders>
              <w:top w:val="nil"/>
              <w:left w:val="nil"/>
              <w:bottom w:val="single" w:sz="4" w:space="0" w:color="auto"/>
              <w:right w:val="single" w:sz="4" w:space="0" w:color="auto"/>
            </w:tcBorders>
            <w:shd w:val="clear" w:color="auto" w:fill="auto"/>
            <w:hideMark/>
          </w:tcPr>
          <w:p w14:paraId="2728398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Сканування на комп’ютер, електронну пошту, FTP, флеш-накопичувач</w:t>
            </w:r>
          </w:p>
        </w:tc>
      </w:tr>
      <w:tr w:rsidR="006022BC" w:rsidRPr="006022BC" w14:paraId="1D11A184"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59C2F30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23</w:t>
            </w:r>
          </w:p>
        </w:tc>
        <w:tc>
          <w:tcPr>
            <w:tcW w:w="1998" w:type="pct"/>
            <w:tcBorders>
              <w:top w:val="nil"/>
              <w:left w:val="nil"/>
              <w:bottom w:val="single" w:sz="4" w:space="0" w:color="auto"/>
              <w:right w:val="single" w:sz="4" w:space="0" w:color="auto"/>
            </w:tcBorders>
            <w:shd w:val="clear" w:color="auto" w:fill="auto"/>
            <w:hideMark/>
          </w:tcPr>
          <w:p w14:paraId="26F1DEC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Ємність подачі паперу</w:t>
            </w:r>
          </w:p>
        </w:tc>
        <w:tc>
          <w:tcPr>
            <w:tcW w:w="2631" w:type="pct"/>
            <w:tcBorders>
              <w:top w:val="nil"/>
              <w:left w:val="nil"/>
              <w:bottom w:val="single" w:sz="4" w:space="0" w:color="auto"/>
              <w:right w:val="single" w:sz="4" w:space="0" w:color="auto"/>
            </w:tcBorders>
            <w:shd w:val="clear" w:color="auto" w:fill="auto"/>
            <w:hideMark/>
          </w:tcPr>
          <w:p w14:paraId="27FC81F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250 сторінок</w:t>
            </w:r>
          </w:p>
        </w:tc>
      </w:tr>
      <w:tr w:rsidR="006022BC" w:rsidRPr="006022BC" w14:paraId="123BB4CB"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486E09D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24</w:t>
            </w:r>
          </w:p>
        </w:tc>
        <w:tc>
          <w:tcPr>
            <w:tcW w:w="1998" w:type="pct"/>
            <w:tcBorders>
              <w:top w:val="nil"/>
              <w:left w:val="nil"/>
              <w:bottom w:val="single" w:sz="4" w:space="0" w:color="auto"/>
              <w:right w:val="single" w:sz="4" w:space="0" w:color="auto"/>
            </w:tcBorders>
            <w:shd w:val="clear" w:color="auto" w:fill="auto"/>
            <w:hideMark/>
          </w:tcPr>
          <w:p w14:paraId="407B47A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Ємність виведення паперу</w:t>
            </w:r>
          </w:p>
        </w:tc>
        <w:tc>
          <w:tcPr>
            <w:tcW w:w="2631" w:type="pct"/>
            <w:tcBorders>
              <w:top w:val="nil"/>
              <w:left w:val="nil"/>
              <w:bottom w:val="single" w:sz="4" w:space="0" w:color="auto"/>
              <w:right w:val="single" w:sz="4" w:space="0" w:color="auto"/>
            </w:tcBorders>
            <w:shd w:val="clear" w:color="auto" w:fill="auto"/>
            <w:hideMark/>
          </w:tcPr>
          <w:p w14:paraId="5477C7E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150 сторінок</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A4/70g</w:t>
            </w:r>
            <w:r w:rsidRPr="006022BC">
              <w:rPr>
                <w:rFonts w:ascii="MS Mincho" w:eastAsia="MS Mincho" w:hAnsi="MS Mincho" w:cs="MS Mincho" w:hint="eastAsia"/>
                <w:b/>
                <w:bCs/>
                <w:i/>
                <w:iCs/>
                <w:color w:val="000000"/>
                <w:sz w:val="24"/>
                <w:szCs w:val="24"/>
                <w:lang w:val="uk-UA" w:eastAsia="uk-UA" w:bidi="uk-UA"/>
              </w:rPr>
              <w:t>）</w:t>
            </w:r>
          </w:p>
        </w:tc>
      </w:tr>
      <w:tr w:rsidR="006022BC" w:rsidRPr="006022BC" w14:paraId="15D43698"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1793901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25</w:t>
            </w:r>
          </w:p>
        </w:tc>
        <w:tc>
          <w:tcPr>
            <w:tcW w:w="1998" w:type="pct"/>
            <w:tcBorders>
              <w:top w:val="nil"/>
              <w:left w:val="nil"/>
              <w:bottom w:val="single" w:sz="4" w:space="0" w:color="auto"/>
              <w:right w:val="single" w:sz="4" w:space="0" w:color="auto"/>
            </w:tcBorders>
            <w:shd w:val="clear" w:color="auto" w:fill="auto"/>
            <w:hideMark/>
          </w:tcPr>
          <w:p w14:paraId="130C5D2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Типи носіїв</w:t>
            </w:r>
          </w:p>
        </w:tc>
        <w:tc>
          <w:tcPr>
            <w:tcW w:w="2631" w:type="pct"/>
            <w:tcBorders>
              <w:top w:val="nil"/>
              <w:left w:val="nil"/>
              <w:bottom w:val="single" w:sz="4" w:space="0" w:color="auto"/>
              <w:right w:val="single" w:sz="4" w:space="0" w:color="auto"/>
            </w:tcBorders>
            <w:shd w:val="clear" w:color="auto" w:fill="auto"/>
            <w:hideMark/>
          </w:tcPr>
          <w:p w14:paraId="5C5DCED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Звичайний, товстий, тонкий, прозорий, картон, етикетка</w:t>
            </w:r>
          </w:p>
        </w:tc>
      </w:tr>
      <w:tr w:rsidR="006022BC" w:rsidRPr="006022BC" w14:paraId="7A90B6DA"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093F12B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26</w:t>
            </w:r>
          </w:p>
        </w:tc>
        <w:tc>
          <w:tcPr>
            <w:tcW w:w="1998" w:type="pct"/>
            <w:tcBorders>
              <w:top w:val="nil"/>
              <w:left w:val="nil"/>
              <w:bottom w:val="single" w:sz="4" w:space="0" w:color="auto"/>
              <w:right w:val="single" w:sz="4" w:space="0" w:color="auto"/>
            </w:tcBorders>
            <w:shd w:val="clear" w:color="auto" w:fill="auto"/>
            <w:hideMark/>
          </w:tcPr>
          <w:p w14:paraId="53BD40A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Розміри носіїв</w:t>
            </w:r>
          </w:p>
        </w:tc>
        <w:tc>
          <w:tcPr>
            <w:tcW w:w="2631" w:type="pct"/>
            <w:tcBorders>
              <w:top w:val="nil"/>
              <w:left w:val="nil"/>
              <w:bottom w:val="single" w:sz="4" w:space="0" w:color="auto"/>
              <w:right w:val="single" w:sz="4" w:space="0" w:color="auto"/>
            </w:tcBorders>
            <w:shd w:val="clear" w:color="auto" w:fill="auto"/>
            <w:hideMark/>
          </w:tcPr>
          <w:p w14:paraId="1E674362" w14:textId="77777777" w:rsidR="006022BC" w:rsidRPr="006022BC" w:rsidRDefault="006022BC" w:rsidP="006022BC">
            <w:pPr>
              <w:rPr>
                <w:rFonts w:ascii="Times New Roman" w:eastAsia="Times New Roman" w:hAnsi="Times New Roman" w:cs="Times New Roman"/>
                <w:b/>
                <w:bCs/>
                <w:i/>
                <w:iCs/>
                <w:color w:val="000000"/>
                <w:sz w:val="24"/>
                <w:szCs w:val="24"/>
                <w:lang w:val="en-US" w:eastAsia="uk-UA" w:bidi="uk-UA"/>
              </w:rPr>
            </w:pPr>
            <w:r w:rsidRPr="006022BC">
              <w:rPr>
                <w:rFonts w:ascii="Times New Roman" w:eastAsia="Times New Roman" w:hAnsi="Times New Roman" w:cs="Times New Roman"/>
                <w:b/>
                <w:bCs/>
                <w:i/>
                <w:iCs/>
                <w:color w:val="000000"/>
                <w:sz w:val="24"/>
                <w:szCs w:val="24"/>
                <w:lang w:val="en-US" w:eastAsia="uk-UA" w:bidi="uk-UA"/>
              </w:rPr>
              <w:t>A4, A5, JIS B5, IS0 B5, A6, Letter, Legal,Executive, Folio, Oficio, Statement, Japanese Postcard, ZL, Big 16K, Big 32K, 16K, 32K, B6</w:t>
            </w:r>
            <w:r w:rsidRPr="006022BC">
              <w:rPr>
                <w:rFonts w:ascii="MS Mincho" w:eastAsia="MS Mincho" w:hAnsi="MS Mincho" w:cs="MS Mincho" w:hint="eastAsia"/>
                <w:b/>
                <w:bCs/>
                <w:i/>
                <w:iCs/>
                <w:color w:val="000000"/>
                <w:sz w:val="24"/>
                <w:szCs w:val="24"/>
                <w:lang w:val="en-US" w:eastAsia="uk-UA" w:bidi="uk-UA"/>
              </w:rPr>
              <w:t>，</w:t>
            </w:r>
            <w:r w:rsidRPr="006022BC">
              <w:rPr>
                <w:rFonts w:ascii="Times New Roman" w:eastAsia="Times New Roman" w:hAnsi="Times New Roman" w:cs="Times New Roman"/>
                <w:b/>
                <w:bCs/>
                <w:i/>
                <w:iCs/>
                <w:color w:val="000000"/>
                <w:sz w:val="24"/>
                <w:szCs w:val="24"/>
                <w:lang w:val="en-US" w:eastAsia="uk-UA" w:bidi="uk-UA"/>
              </w:rPr>
              <w:t xml:space="preserve"> Yougata4, Postcard, Younaga3, Nagagata3, Yougata2</w:t>
            </w:r>
          </w:p>
        </w:tc>
      </w:tr>
      <w:tr w:rsidR="006022BC" w:rsidRPr="006022BC" w14:paraId="691C820C"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1CC3C88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27</w:t>
            </w:r>
          </w:p>
        </w:tc>
        <w:tc>
          <w:tcPr>
            <w:tcW w:w="1998" w:type="pct"/>
            <w:tcBorders>
              <w:top w:val="nil"/>
              <w:left w:val="nil"/>
              <w:bottom w:val="single" w:sz="4" w:space="0" w:color="auto"/>
              <w:right w:val="single" w:sz="4" w:space="0" w:color="auto"/>
            </w:tcBorders>
            <w:shd w:val="clear" w:color="auto" w:fill="auto"/>
            <w:hideMark/>
          </w:tcPr>
          <w:p w14:paraId="1DEFA15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Вага носіїв</w:t>
            </w:r>
          </w:p>
        </w:tc>
        <w:tc>
          <w:tcPr>
            <w:tcW w:w="2631" w:type="pct"/>
            <w:tcBorders>
              <w:top w:val="nil"/>
              <w:left w:val="nil"/>
              <w:bottom w:val="single" w:sz="4" w:space="0" w:color="auto"/>
              <w:right w:val="single" w:sz="4" w:space="0" w:color="auto"/>
            </w:tcBorders>
            <w:shd w:val="clear" w:color="auto" w:fill="auto"/>
            <w:hideMark/>
          </w:tcPr>
          <w:p w14:paraId="0D0DE52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Стандартний лоток: 60-105 г/м² </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Багатоцільовий лоток: 60-200 г/м²</w:t>
            </w:r>
          </w:p>
        </w:tc>
      </w:tr>
      <w:tr w:rsidR="006022BC" w:rsidRPr="006022BC" w14:paraId="207ED1DA"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05B5FCC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28</w:t>
            </w:r>
          </w:p>
        </w:tc>
        <w:tc>
          <w:tcPr>
            <w:tcW w:w="1998" w:type="pct"/>
            <w:tcBorders>
              <w:top w:val="nil"/>
              <w:left w:val="nil"/>
              <w:bottom w:val="single" w:sz="4" w:space="0" w:color="auto"/>
              <w:right w:val="single" w:sz="4" w:space="0" w:color="auto"/>
            </w:tcBorders>
            <w:shd w:val="clear" w:color="auto" w:fill="auto"/>
            <w:hideMark/>
          </w:tcPr>
          <w:p w14:paraId="31AE04E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потужність</w:t>
            </w:r>
          </w:p>
        </w:tc>
        <w:tc>
          <w:tcPr>
            <w:tcW w:w="2631" w:type="pct"/>
            <w:tcBorders>
              <w:top w:val="nil"/>
              <w:left w:val="nil"/>
              <w:bottom w:val="single" w:sz="4" w:space="0" w:color="auto"/>
              <w:right w:val="single" w:sz="4" w:space="0" w:color="auto"/>
            </w:tcBorders>
            <w:shd w:val="clear" w:color="auto" w:fill="auto"/>
            <w:hideMark/>
          </w:tcPr>
          <w:p w14:paraId="7BFFD44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Модель 110 В: AC100-127 В (±10%), 50/60 Гц (±2 Гц), 9 A; Модель 220 В: AC220-240 В (-15%, +10%), 50/60 Гц (±2 Гц), 4,5 A</w:t>
            </w:r>
          </w:p>
        </w:tc>
      </w:tr>
      <w:tr w:rsidR="006022BC" w:rsidRPr="006022BC" w14:paraId="702BFA7E"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3C4564F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29</w:t>
            </w:r>
          </w:p>
        </w:tc>
        <w:tc>
          <w:tcPr>
            <w:tcW w:w="1998" w:type="pct"/>
            <w:tcBorders>
              <w:top w:val="nil"/>
              <w:left w:val="nil"/>
              <w:bottom w:val="single" w:sz="4" w:space="0" w:color="auto"/>
              <w:right w:val="single" w:sz="4" w:space="0" w:color="auto"/>
            </w:tcBorders>
            <w:shd w:val="clear" w:color="auto" w:fill="auto"/>
            <w:hideMark/>
          </w:tcPr>
          <w:p w14:paraId="4D406B7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Споживана потужність</w:t>
            </w:r>
          </w:p>
        </w:tc>
        <w:tc>
          <w:tcPr>
            <w:tcW w:w="2631" w:type="pct"/>
            <w:tcBorders>
              <w:top w:val="nil"/>
              <w:left w:val="nil"/>
              <w:bottom w:val="single" w:sz="4" w:space="0" w:color="auto"/>
              <w:right w:val="single" w:sz="4" w:space="0" w:color="auto"/>
            </w:tcBorders>
            <w:shd w:val="clear" w:color="auto" w:fill="auto"/>
            <w:hideMark/>
          </w:tcPr>
          <w:p w14:paraId="3B66C1F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друк: 550 Вт </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 xml:space="preserve">готовність: менше 50 Вт </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режим сну: менше 2 Вт</w:t>
            </w:r>
          </w:p>
        </w:tc>
      </w:tr>
      <w:tr w:rsidR="006022BC" w:rsidRPr="006022BC" w14:paraId="18F2306B"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6235A4D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30</w:t>
            </w:r>
          </w:p>
        </w:tc>
        <w:tc>
          <w:tcPr>
            <w:tcW w:w="1998" w:type="pct"/>
            <w:tcBorders>
              <w:top w:val="nil"/>
              <w:left w:val="nil"/>
              <w:bottom w:val="single" w:sz="4" w:space="0" w:color="auto"/>
              <w:right w:val="single" w:sz="4" w:space="0" w:color="auto"/>
            </w:tcBorders>
            <w:shd w:val="clear" w:color="auto" w:fill="auto"/>
            <w:hideMark/>
          </w:tcPr>
          <w:p w14:paraId="3F01A9B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Рівень шуму</w:t>
            </w:r>
          </w:p>
        </w:tc>
        <w:tc>
          <w:tcPr>
            <w:tcW w:w="2631" w:type="pct"/>
            <w:tcBorders>
              <w:top w:val="nil"/>
              <w:left w:val="nil"/>
              <w:bottom w:val="single" w:sz="4" w:space="0" w:color="auto"/>
              <w:right w:val="single" w:sz="4" w:space="0" w:color="auto"/>
            </w:tcBorders>
            <w:shd w:val="clear" w:color="auto" w:fill="auto"/>
            <w:hideMark/>
          </w:tcPr>
          <w:p w14:paraId="3DD7C01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друк: 52 дБ (A) </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 xml:space="preserve"> копіювання: 54 дБ (A) </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 xml:space="preserve"> сканування: 52 дБ (A) </w:t>
            </w:r>
            <w:r w:rsidRPr="006022BC">
              <w:rPr>
                <w:rFonts w:ascii="MS Mincho" w:eastAsia="MS Mincho" w:hAnsi="MS Mincho" w:cs="MS Mincho" w:hint="eastAsia"/>
                <w:b/>
                <w:bCs/>
                <w:i/>
                <w:iCs/>
                <w:color w:val="000000"/>
                <w:sz w:val="24"/>
                <w:szCs w:val="24"/>
                <w:lang w:val="uk-UA" w:eastAsia="uk-UA" w:bidi="uk-UA"/>
              </w:rPr>
              <w:t>；</w:t>
            </w:r>
            <w:r w:rsidRPr="006022BC">
              <w:rPr>
                <w:rFonts w:ascii="Times New Roman" w:eastAsia="Times New Roman" w:hAnsi="Times New Roman" w:cs="Times New Roman"/>
                <w:b/>
                <w:bCs/>
                <w:i/>
                <w:iCs/>
                <w:color w:val="000000"/>
                <w:sz w:val="24"/>
                <w:szCs w:val="24"/>
                <w:lang w:val="uk-UA" w:eastAsia="uk-UA" w:bidi="uk-UA"/>
              </w:rPr>
              <w:t xml:space="preserve"> режим очікування: 30 дБ (A)</w:t>
            </w:r>
          </w:p>
        </w:tc>
      </w:tr>
      <w:tr w:rsidR="006022BC" w:rsidRPr="006022BC" w14:paraId="4298649A"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1E38337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31</w:t>
            </w:r>
          </w:p>
        </w:tc>
        <w:tc>
          <w:tcPr>
            <w:tcW w:w="1998" w:type="pct"/>
            <w:tcBorders>
              <w:top w:val="nil"/>
              <w:left w:val="nil"/>
              <w:bottom w:val="single" w:sz="4" w:space="0" w:color="auto"/>
              <w:right w:val="single" w:sz="4" w:space="0" w:color="auto"/>
            </w:tcBorders>
            <w:shd w:val="clear" w:color="auto" w:fill="auto"/>
            <w:hideMark/>
          </w:tcPr>
          <w:p w14:paraId="6D1B37B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Сумісність операційної системи</w:t>
            </w:r>
          </w:p>
        </w:tc>
        <w:tc>
          <w:tcPr>
            <w:tcW w:w="2631" w:type="pct"/>
            <w:tcBorders>
              <w:top w:val="nil"/>
              <w:left w:val="nil"/>
              <w:bottom w:val="single" w:sz="4" w:space="0" w:color="auto"/>
              <w:right w:val="single" w:sz="4" w:space="0" w:color="auto"/>
            </w:tcBorders>
            <w:shd w:val="clear" w:color="auto" w:fill="auto"/>
            <w:hideMark/>
          </w:tcPr>
          <w:p w14:paraId="48355F5E" w14:textId="77777777" w:rsidR="006022BC" w:rsidRPr="006022BC" w:rsidRDefault="006022BC" w:rsidP="006022BC">
            <w:pPr>
              <w:rPr>
                <w:rFonts w:ascii="Times New Roman" w:eastAsia="Times New Roman" w:hAnsi="Times New Roman" w:cs="Times New Roman"/>
                <w:b/>
                <w:bCs/>
                <w:i/>
                <w:iCs/>
                <w:color w:val="000000"/>
                <w:sz w:val="24"/>
                <w:szCs w:val="24"/>
                <w:lang w:val="en-US" w:eastAsia="uk-UA" w:bidi="uk-UA"/>
              </w:rPr>
            </w:pPr>
            <w:r w:rsidRPr="006022BC">
              <w:rPr>
                <w:rFonts w:ascii="Times New Roman" w:eastAsia="Times New Roman" w:hAnsi="Times New Roman" w:cs="Times New Roman"/>
                <w:b/>
                <w:bCs/>
                <w:i/>
                <w:iCs/>
                <w:color w:val="000000"/>
                <w:sz w:val="24"/>
                <w:szCs w:val="24"/>
                <w:lang w:val="en-US" w:eastAsia="uk-UA" w:bidi="uk-UA"/>
              </w:rPr>
              <w:t>Microsoft Windows Server2003 / Server2008 / Server2012 / XP/Vista/Win7/Win8/Win8.1/Win10/Win11</w:t>
            </w:r>
            <w:r w:rsidRPr="006022BC">
              <w:rPr>
                <w:rFonts w:ascii="MS Mincho" w:eastAsia="MS Mincho" w:hAnsi="MS Mincho" w:cs="MS Mincho" w:hint="eastAsia"/>
                <w:b/>
                <w:bCs/>
                <w:i/>
                <w:iCs/>
                <w:color w:val="000000"/>
                <w:sz w:val="24"/>
                <w:szCs w:val="24"/>
                <w:lang w:val="en-US" w:eastAsia="uk-UA" w:bidi="uk-UA"/>
              </w:rPr>
              <w:t>）；</w:t>
            </w:r>
            <w:r w:rsidRPr="006022BC">
              <w:rPr>
                <w:rFonts w:ascii="Times New Roman" w:eastAsia="Times New Roman" w:hAnsi="Times New Roman" w:cs="Times New Roman"/>
                <w:b/>
                <w:bCs/>
                <w:i/>
                <w:iCs/>
                <w:color w:val="000000"/>
                <w:sz w:val="24"/>
                <w:szCs w:val="24"/>
                <w:lang w:val="en-US" w:eastAsia="uk-UA" w:bidi="uk-UA"/>
              </w:rPr>
              <w:t xml:space="preserve"> Mac OS 10.7-12 </w:t>
            </w:r>
            <w:r w:rsidRPr="006022BC">
              <w:rPr>
                <w:rFonts w:ascii="MS Mincho" w:eastAsia="MS Mincho" w:hAnsi="MS Mincho" w:cs="MS Mincho" w:hint="eastAsia"/>
                <w:b/>
                <w:bCs/>
                <w:i/>
                <w:iCs/>
                <w:color w:val="000000"/>
                <w:sz w:val="24"/>
                <w:szCs w:val="24"/>
                <w:lang w:val="en-US" w:eastAsia="uk-UA" w:bidi="uk-UA"/>
              </w:rPr>
              <w:t>；</w:t>
            </w:r>
            <w:r w:rsidRPr="006022BC">
              <w:rPr>
                <w:rFonts w:ascii="Times New Roman" w:eastAsia="Times New Roman" w:hAnsi="Times New Roman" w:cs="Times New Roman"/>
                <w:b/>
                <w:bCs/>
                <w:i/>
                <w:iCs/>
                <w:color w:val="000000"/>
                <w:sz w:val="24"/>
                <w:szCs w:val="24"/>
                <w:lang w:val="en-US" w:eastAsia="uk-UA" w:bidi="uk-UA"/>
              </w:rPr>
              <w:t>Linux</w:t>
            </w:r>
            <w:r w:rsidRPr="006022BC">
              <w:rPr>
                <w:rFonts w:ascii="MS Mincho" w:eastAsia="MS Mincho" w:hAnsi="MS Mincho" w:cs="MS Mincho" w:hint="eastAsia"/>
                <w:b/>
                <w:bCs/>
                <w:i/>
                <w:iCs/>
                <w:color w:val="000000"/>
                <w:sz w:val="24"/>
                <w:szCs w:val="24"/>
                <w:lang w:val="en-US" w:eastAsia="uk-UA" w:bidi="uk-UA"/>
              </w:rPr>
              <w:t>：</w:t>
            </w:r>
            <w:r w:rsidRPr="006022BC">
              <w:rPr>
                <w:rFonts w:ascii="Times New Roman" w:eastAsia="Times New Roman" w:hAnsi="Times New Roman" w:cs="Times New Roman"/>
                <w:b/>
                <w:bCs/>
                <w:i/>
                <w:iCs/>
                <w:color w:val="000000"/>
                <w:sz w:val="24"/>
                <w:szCs w:val="24"/>
                <w:lang w:val="en-US" w:eastAsia="uk-UA" w:bidi="uk-UA"/>
              </w:rPr>
              <w:t xml:space="preserve">Ubuntu </w:t>
            </w:r>
            <w:r w:rsidRPr="006022BC">
              <w:rPr>
                <w:rFonts w:ascii="Times New Roman" w:eastAsia="Times New Roman" w:hAnsi="Times New Roman" w:cs="Times New Roman"/>
                <w:b/>
                <w:bCs/>
                <w:i/>
                <w:iCs/>
                <w:color w:val="000000"/>
                <w:sz w:val="24"/>
                <w:szCs w:val="24"/>
                <w:lang w:val="en-US" w:eastAsia="uk-UA" w:bidi="uk-UA"/>
              </w:rPr>
              <w:lastRenderedPageBreak/>
              <w:t>12.04/14.04/16.04/18.04/20.04</w:t>
            </w:r>
            <w:r w:rsidRPr="006022BC">
              <w:rPr>
                <w:rFonts w:ascii="MS Mincho" w:eastAsia="MS Mincho" w:hAnsi="MS Mincho" w:cs="MS Mincho" w:hint="eastAsia"/>
                <w:b/>
                <w:bCs/>
                <w:i/>
                <w:iCs/>
                <w:color w:val="000000"/>
                <w:sz w:val="24"/>
                <w:szCs w:val="24"/>
                <w:lang w:val="en-US" w:eastAsia="uk-UA" w:bidi="uk-UA"/>
              </w:rPr>
              <w:t>（</w:t>
            </w:r>
            <w:r w:rsidRPr="006022BC">
              <w:rPr>
                <w:rFonts w:ascii="Times New Roman" w:eastAsia="Times New Roman" w:hAnsi="Times New Roman" w:cs="Times New Roman"/>
                <w:b/>
                <w:bCs/>
                <w:i/>
                <w:iCs/>
                <w:color w:val="000000"/>
                <w:sz w:val="24"/>
                <w:szCs w:val="24"/>
                <w:lang w:val="en-US" w:eastAsia="uk-UA" w:bidi="uk-UA"/>
              </w:rPr>
              <w:t xml:space="preserve">32 /64 </w:t>
            </w:r>
            <w:r w:rsidRPr="006022BC">
              <w:rPr>
                <w:rFonts w:ascii="Times New Roman" w:eastAsia="Times New Roman" w:hAnsi="Times New Roman" w:cs="Times New Roman"/>
                <w:b/>
                <w:bCs/>
                <w:i/>
                <w:iCs/>
                <w:color w:val="000000"/>
                <w:sz w:val="24"/>
                <w:szCs w:val="24"/>
                <w:lang w:val="uk-UA" w:eastAsia="uk-UA" w:bidi="uk-UA"/>
              </w:rPr>
              <w:t>біт</w:t>
            </w:r>
            <w:r w:rsidRPr="006022BC">
              <w:rPr>
                <w:rFonts w:ascii="MS Mincho" w:eastAsia="MS Mincho" w:hAnsi="MS Mincho" w:cs="MS Mincho" w:hint="eastAsia"/>
                <w:b/>
                <w:bCs/>
                <w:i/>
                <w:iCs/>
                <w:color w:val="000000"/>
                <w:sz w:val="24"/>
                <w:szCs w:val="24"/>
                <w:lang w:val="en-US" w:eastAsia="uk-UA" w:bidi="uk-UA"/>
              </w:rPr>
              <w:t>）</w:t>
            </w:r>
          </w:p>
        </w:tc>
      </w:tr>
      <w:tr w:rsidR="006022BC" w:rsidRPr="006022BC" w14:paraId="728F5345"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6B583E6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lastRenderedPageBreak/>
              <w:t>32</w:t>
            </w:r>
          </w:p>
        </w:tc>
        <w:tc>
          <w:tcPr>
            <w:tcW w:w="1998" w:type="pct"/>
            <w:tcBorders>
              <w:top w:val="nil"/>
              <w:left w:val="nil"/>
              <w:bottom w:val="single" w:sz="4" w:space="0" w:color="auto"/>
              <w:right w:val="single" w:sz="4" w:space="0" w:color="auto"/>
            </w:tcBorders>
            <w:shd w:val="clear" w:color="auto" w:fill="auto"/>
            <w:hideMark/>
          </w:tcPr>
          <w:p w14:paraId="335F338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Стандартні порти</w:t>
            </w:r>
          </w:p>
        </w:tc>
        <w:tc>
          <w:tcPr>
            <w:tcW w:w="2631" w:type="pct"/>
            <w:tcBorders>
              <w:top w:val="nil"/>
              <w:left w:val="nil"/>
              <w:bottom w:val="single" w:sz="4" w:space="0" w:color="auto"/>
              <w:right w:val="single" w:sz="4" w:space="0" w:color="auto"/>
            </w:tcBorders>
            <w:shd w:val="clear" w:color="auto" w:fill="auto"/>
            <w:hideMark/>
          </w:tcPr>
          <w:p w14:paraId="6647FBAF" w14:textId="77777777" w:rsidR="006022BC" w:rsidRPr="006022BC" w:rsidRDefault="006022BC" w:rsidP="006022BC">
            <w:pPr>
              <w:rPr>
                <w:rFonts w:ascii="Times New Roman" w:eastAsia="Times New Roman" w:hAnsi="Times New Roman" w:cs="Times New Roman"/>
                <w:b/>
                <w:bCs/>
                <w:i/>
                <w:iCs/>
                <w:color w:val="000000"/>
                <w:sz w:val="24"/>
                <w:szCs w:val="24"/>
                <w:lang w:val="en-US" w:eastAsia="uk-UA" w:bidi="uk-UA"/>
              </w:rPr>
            </w:pPr>
            <w:r w:rsidRPr="006022BC">
              <w:rPr>
                <w:rFonts w:ascii="Times New Roman" w:eastAsia="Times New Roman" w:hAnsi="Times New Roman" w:cs="Times New Roman"/>
                <w:b/>
                <w:bCs/>
                <w:i/>
                <w:iCs/>
                <w:color w:val="000000"/>
                <w:sz w:val="24"/>
                <w:szCs w:val="24"/>
                <w:lang w:val="en-US" w:eastAsia="uk-UA" w:bidi="uk-UA"/>
              </w:rPr>
              <w:t xml:space="preserve">HI-Speed ​​USB 2.0 ; </w:t>
            </w:r>
            <w:r w:rsidRPr="006022BC">
              <w:rPr>
                <w:rFonts w:ascii="Times New Roman" w:eastAsia="Times New Roman" w:hAnsi="Times New Roman" w:cs="Times New Roman"/>
                <w:b/>
                <w:bCs/>
                <w:i/>
                <w:iCs/>
                <w:color w:val="000000"/>
                <w:sz w:val="24"/>
                <w:szCs w:val="24"/>
                <w:lang w:val="uk-UA" w:eastAsia="uk-UA" w:bidi="uk-UA"/>
              </w:rPr>
              <w:t>Мережа</w:t>
            </w:r>
            <w:r w:rsidRPr="006022BC">
              <w:rPr>
                <w:rFonts w:ascii="Times New Roman" w:eastAsia="Times New Roman" w:hAnsi="Times New Roman" w:cs="Times New Roman"/>
                <w:b/>
                <w:bCs/>
                <w:i/>
                <w:iCs/>
                <w:color w:val="000000"/>
                <w:sz w:val="24"/>
                <w:szCs w:val="24"/>
                <w:lang w:val="en-US" w:eastAsia="uk-UA" w:bidi="uk-UA"/>
              </w:rPr>
              <w:t>: IEEE 802.3 10/100Base-Tx</w:t>
            </w:r>
          </w:p>
        </w:tc>
      </w:tr>
      <w:tr w:rsidR="006022BC" w:rsidRPr="006022BC" w14:paraId="7EE8C105"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7F7A711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33</w:t>
            </w:r>
          </w:p>
        </w:tc>
        <w:tc>
          <w:tcPr>
            <w:tcW w:w="1998" w:type="pct"/>
            <w:tcBorders>
              <w:top w:val="nil"/>
              <w:left w:val="nil"/>
              <w:bottom w:val="single" w:sz="4" w:space="0" w:color="auto"/>
              <w:right w:val="single" w:sz="4" w:space="0" w:color="auto"/>
            </w:tcBorders>
            <w:shd w:val="clear" w:color="auto" w:fill="auto"/>
            <w:hideMark/>
          </w:tcPr>
          <w:p w14:paraId="1751059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Тип витратних матеріалів</w:t>
            </w:r>
          </w:p>
        </w:tc>
        <w:tc>
          <w:tcPr>
            <w:tcW w:w="2631" w:type="pct"/>
            <w:tcBorders>
              <w:top w:val="nil"/>
              <w:left w:val="nil"/>
              <w:bottom w:val="single" w:sz="4" w:space="0" w:color="auto"/>
              <w:right w:val="single" w:sz="4" w:space="0" w:color="auto"/>
            </w:tcBorders>
            <w:shd w:val="clear" w:color="auto" w:fill="auto"/>
            <w:hideMark/>
          </w:tcPr>
          <w:p w14:paraId="1A4FB53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Тонер-картридж і барабан</w:t>
            </w:r>
          </w:p>
        </w:tc>
      </w:tr>
      <w:tr w:rsidR="006022BC" w:rsidRPr="006022BC" w14:paraId="626E5E8D"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4241D12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34</w:t>
            </w:r>
          </w:p>
        </w:tc>
        <w:tc>
          <w:tcPr>
            <w:tcW w:w="1998" w:type="pct"/>
            <w:tcBorders>
              <w:top w:val="nil"/>
              <w:left w:val="nil"/>
              <w:bottom w:val="single" w:sz="4" w:space="0" w:color="auto"/>
              <w:right w:val="single" w:sz="4" w:space="0" w:color="auto"/>
            </w:tcBorders>
            <w:shd w:val="clear" w:color="auto" w:fill="auto"/>
            <w:hideMark/>
          </w:tcPr>
          <w:p w14:paraId="7202AEF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Стартерний картридж</w:t>
            </w:r>
          </w:p>
        </w:tc>
        <w:tc>
          <w:tcPr>
            <w:tcW w:w="2631" w:type="pct"/>
            <w:tcBorders>
              <w:top w:val="nil"/>
              <w:left w:val="nil"/>
              <w:bottom w:val="single" w:sz="4" w:space="0" w:color="auto"/>
              <w:right w:val="single" w:sz="4" w:space="0" w:color="auto"/>
            </w:tcBorders>
            <w:shd w:val="clear" w:color="auto" w:fill="auto"/>
            <w:hideMark/>
          </w:tcPr>
          <w:p w14:paraId="6C004BF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1500 сторінок</w:t>
            </w:r>
          </w:p>
        </w:tc>
      </w:tr>
      <w:tr w:rsidR="006022BC" w:rsidRPr="006022BC" w14:paraId="16C03053"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3F2E26C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35</w:t>
            </w:r>
          </w:p>
        </w:tc>
        <w:tc>
          <w:tcPr>
            <w:tcW w:w="1998" w:type="pct"/>
            <w:tcBorders>
              <w:top w:val="nil"/>
              <w:left w:val="nil"/>
              <w:bottom w:val="single" w:sz="4" w:space="0" w:color="auto"/>
              <w:right w:val="single" w:sz="4" w:space="0" w:color="auto"/>
            </w:tcBorders>
            <w:shd w:val="clear" w:color="auto" w:fill="auto"/>
            <w:hideMark/>
          </w:tcPr>
          <w:p w14:paraId="6891AAA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Стартерний барабан</w:t>
            </w:r>
          </w:p>
        </w:tc>
        <w:tc>
          <w:tcPr>
            <w:tcW w:w="2631" w:type="pct"/>
            <w:tcBorders>
              <w:top w:val="nil"/>
              <w:left w:val="nil"/>
              <w:bottom w:val="single" w:sz="4" w:space="0" w:color="auto"/>
              <w:right w:val="single" w:sz="4" w:space="0" w:color="auto"/>
            </w:tcBorders>
            <w:shd w:val="clear" w:color="auto" w:fill="auto"/>
            <w:hideMark/>
          </w:tcPr>
          <w:p w14:paraId="374CC22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Не менше 12000 сторінок</w:t>
            </w:r>
          </w:p>
        </w:tc>
      </w:tr>
      <w:tr w:rsidR="006022BC" w:rsidRPr="006022BC" w14:paraId="259429E0" w14:textId="77777777" w:rsidTr="000D0BCE">
        <w:trPr>
          <w:trHeight w:val="20"/>
        </w:trPr>
        <w:tc>
          <w:tcPr>
            <w:tcW w:w="370" w:type="pct"/>
            <w:tcBorders>
              <w:top w:val="nil"/>
              <w:left w:val="single" w:sz="4" w:space="0" w:color="auto"/>
              <w:bottom w:val="single" w:sz="4" w:space="0" w:color="auto"/>
              <w:right w:val="single" w:sz="4" w:space="0" w:color="auto"/>
            </w:tcBorders>
            <w:shd w:val="clear" w:color="auto" w:fill="auto"/>
            <w:noWrap/>
            <w:hideMark/>
          </w:tcPr>
          <w:p w14:paraId="660AACC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36</w:t>
            </w:r>
          </w:p>
        </w:tc>
        <w:tc>
          <w:tcPr>
            <w:tcW w:w="1998" w:type="pct"/>
            <w:tcBorders>
              <w:top w:val="nil"/>
              <w:left w:val="nil"/>
              <w:bottom w:val="single" w:sz="4" w:space="0" w:color="auto"/>
              <w:right w:val="single" w:sz="4" w:space="0" w:color="auto"/>
            </w:tcBorders>
            <w:shd w:val="clear" w:color="auto" w:fill="auto"/>
            <w:hideMark/>
          </w:tcPr>
          <w:p w14:paraId="42942DB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Додатковий картридж </w:t>
            </w:r>
          </w:p>
        </w:tc>
        <w:tc>
          <w:tcPr>
            <w:tcW w:w="2631" w:type="pct"/>
            <w:tcBorders>
              <w:top w:val="nil"/>
              <w:left w:val="nil"/>
              <w:bottom w:val="single" w:sz="4" w:space="0" w:color="auto"/>
              <w:right w:val="single" w:sz="4" w:space="0" w:color="auto"/>
            </w:tcBorders>
            <w:shd w:val="clear" w:color="auto" w:fill="auto"/>
            <w:hideMark/>
          </w:tcPr>
          <w:p w14:paraId="49AA4E8C" w14:textId="77777777" w:rsidR="006022BC" w:rsidRPr="006022BC" w:rsidRDefault="006022BC" w:rsidP="006022BC">
            <w:pPr>
              <w:rPr>
                <w:rFonts w:ascii="Times New Roman" w:eastAsia="Times New Roman" w:hAnsi="Times New Roman" w:cs="Times New Roman"/>
                <w:b/>
                <w:bCs/>
                <w:i/>
                <w:iCs/>
                <w:color w:val="000000"/>
                <w:sz w:val="24"/>
                <w:szCs w:val="24"/>
                <w:lang w:eastAsia="uk-UA" w:bidi="uk-UA"/>
              </w:rPr>
            </w:pPr>
            <w:r w:rsidRPr="006022BC">
              <w:rPr>
                <w:rFonts w:ascii="Times New Roman" w:eastAsia="Times New Roman" w:hAnsi="Times New Roman" w:cs="Times New Roman"/>
                <w:b/>
                <w:bCs/>
                <w:i/>
                <w:iCs/>
                <w:color w:val="000000"/>
                <w:sz w:val="24"/>
                <w:szCs w:val="24"/>
                <w:lang w:val="uk-UA" w:eastAsia="uk-UA" w:bidi="uk-UA"/>
              </w:rPr>
              <w:t xml:space="preserve">Картридж від виробника запропонованого друкуючого багатофункціонального пристроя. картридж  не менше (6000 сторінок)  </w:t>
            </w:r>
          </w:p>
        </w:tc>
      </w:tr>
    </w:tbl>
    <w:p w14:paraId="4017481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5836AD9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Місце поставки товару: </w:t>
      </w:r>
    </w:p>
    <w:p w14:paraId="44AF76D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bl>
      <w:tblPr>
        <w:tblW w:w="9440" w:type="dxa"/>
        <w:tblLook w:val="04A0" w:firstRow="1" w:lastRow="0" w:firstColumn="1" w:lastColumn="0" w:noHBand="0" w:noVBand="1"/>
      </w:tblPr>
      <w:tblGrid>
        <w:gridCol w:w="580"/>
        <w:gridCol w:w="5580"/>
        <w:gridCol w:w="3280"/>
      </w:tblGrid>
      <w:tr w:rsidR="006022BC" w:rsidRPr="006022BC" w14:paraId="73187CEF" w14:textId="77777777" w:rsidTr="000D0BCE">
        <w:trPr>
          <w:trHeight w:val="517"/>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FEEC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з/п</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2810B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Назва суду/територіального управління ДСА України</w:t>
            </w:r>
          </w:p>
        </w:tc>
        <w:tc>
          <w:tcPr>
            <w:tcW w:w="3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17620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кількість, од.</w:t>
            </w:r>
          </w:p>
        </w:tc>
      </w:tr>
      <w:tr w:rsidR="006022BC" w:rsidRPr="006022BC" w14:paraId="2F55D9BC" w14:textId="77777777" w:rsidTr="000D0BCE">
        <w:trPr>
          <w:trHeight w:val="130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D7DC73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14:paraId="2D50ACD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3280" w:type="dxa"/>
            <w:vMerge/>
            <w:tcBorders>
              <w:top w:val="single" w:sz="4" w:space="0" w:color="auto"/>
              <w:left w:val="single" w:sz="4" w:space="0" w:color="auto"/>
              <w:bottom w:val="single" w:sz="4" w:space="0" w:color="000000"/>
              <w:right w:val="single" w:sz="4" w:space="0" w:color="000000"/>
            </w:tcBorders>
            <w:vAlign w:val="center"/>
            <w:hideMark/>
          </w:tcPr>
          <w:p w14:paraId="0B03E43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r>
      <w:tr w:rsidR="006022BC" w:rsidRPr="006022BC" w14:paraId="1C26E782" w14:textId="77777777" w:rsidTr="000D0BCE">
        <w:trPr>
          <w:trHeight w:val="58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B8EC20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14:paraId="7EB6AAB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3280" w:type="dxa"/>
            <w:vMerge/>
            <w:tcBorders>
              <w:top w:val="single" w:sz="4" w:space="0" w:color="auto"/>
              <w:left w:val="single" w:sz="4" w:space="0" w:color="auto"/>
              <w:bottom w:val="single" w:sz="4" w:space="0" w:color="000000"/>
              <w:right w:val="single" w:sz="4" w:space="0" w:color="000000"/>
            </w:tcBorders>
            <w:vAlign w:val="center"/>
            <w:hideMark/>
          </w:tcPr>
          <w:p w14:paraId="40BFE0F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r>
      <w:tr w:rsidR="006022BC" w:rsidRPr="006022BC" w14:paraId="628659C6"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8C366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w:t>
            </w:r>
          </w:p>
        </w:tc>
        <w:tc>
          <w:tcPr>
            <w:tcW w:w="5580" w:type="dxa"/>
            <w:tcBorders>
              <w:top w:val="nil"/>
              <w:left w:val="nil"/>
              <w:bottom w:val="single" w:sz="4" w:space="0" w:color="auto"/>
              <w:right w:val="single" w:sz="4" w:space="0" w:color="auto"/>
            </w:tcBorders>
            <w:shd w:val="clear" w:color="auto" w:fill="auto"/>
            <w:noWrap/>
            <w:vAlign w:val="center"/>
            <w:hideMark/>
          </w:tcPr>
          <w:p w14:paraId="6D0FCE8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Київська область</w:t>
            </w:r>
          </w:p>
        </w:tc>
        <w:tc>
          <w:tcPr>
            <w:tcW w:w="3280" w:type="dxa"/>
            <w:tcBorders>
              <w:top w:val="nil"/>
              <w:left w:val="nil"/>
              <w:bottom w:val="single" w:sz="4" w:space="0" w:color="auto"/>
              <w:right w:val="single" w:sz="4" w:space="0" w:color="auto"/>
            </w:tcBorders>
            <w:shd w:val="clear" w:color="auto" w:fill="auto"/>
            <w:noWrap/>
            <w:vAlign w:val="center"/>
            <w:hideMark/>
          </w:tcPr>
          <w:p w14:paraId="12730B5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152</w:t>
            </w:r>
          </w:p>
        </w:tc>
      </w:tr>
      <w:tr w:rsidR="006022BC" w:rsidRPr="006022BC" w14:paraId="52D08AB8"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2EECF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c>
          <w:tcPr>
            <w:tcW w:w="5580" w:type="dxa"/>
            <w:tcBorders>
              <w:top w:val="nil"/>
              <w:left w:val="nil"/>
              <w:bottom w:val="single" w:sz="4" w:space="0" w:color="auto"/>
              <w:right w:val="single" w:sz="4" w:space="0" w:color="auto"/>
            </w:tcBorders>
            <w:shd w:val="clear" w:color="auto" w:fill="auto"/>
            <w:noWrap/>
            <w:vAlign w:val="center"/>
            <w:hideMark/>
          </w:tcPr>
          <w:p w14:paraId="3E4609D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Вишгородський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1FF345F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20</w:t>
            </w:r>
          </w:p>
        </w:tc>
      </w:tr>
      <w:tr w:rsidR="006022BC" w:rsidRPr="006022BC" w14:paraId="25AC0EE2"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669B3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c>
          <w:tcPr>
            <w:tcW w:w="5580" w:type="dxa"/>
            <w:tcBorders>
              <w:top w:val="nil"/>
              <w:left w:val="nil"/>
              <w:bottom w:val="single" w:sz="4" w:space="0" w:color="auto"/>
              <w:right w:val="single" w:sz="4" w:space="0" w:color="auto"/>
            </w:tcBorders>
            <w:shd w:val="clear" w:color="auto" w:fill="auto"/>
            <w:noWrap/>
            <w:vAlign w:val="center"/>
            <w:hideMark/>
          </w:tcPr>
          <w:p w14:paraId="6C5CABA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Іванківський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3A31DB0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11</w:t>
            </w:r>
          </w:p>
        </w:tc>
      </w:tr>
      <w:tr w:rsidR="006022BC" w:rsidRPr="006022BC" w14:paraId="671BB0EB"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C3B33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w:t>
            </w:r>
          </w:p>
        </w:tc>
        <w:tc>
          <w:tcPr>
            <w:tcW w:w="5580" w:type="dxa"/>
            <w:tcBorders>
              <w:top w:val="nil"/>
              <w:left w:val="nil"/>
              <w:bottom w:val="single" w:sz="4" w:space="0" w:color="auto"/>
              <w:right w:val="single" w:sz="4" w:space="0" w:color="auto"/>
            </w:tcBorders>
            <w:shd w:val="clear" w:color="auto" w:fill="auto"/>
            <w:noWrap/>
            <w:vAlign w:val="center"/>
            <w:hideMark/>
          </w:tcPr>
          <w:p w14:paraId="72BE366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Броварський міськрайонний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0639812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15</w:t>
            </w:r>
          </w:p>
        </w:tc>
      </w:tr>
      <w:tr w:rsidR="006022BC" w:rsidRPr="006022BC" w14:paraId="1F314BA1"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C5F10B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4</w:t>
            </w:r>
          </w:p>
        </w:tc>
        <w:tc>
          <w:tcPr>
            <w:tcW w:w="5580" w:type="dxa"/>
            <w:tcBorders>
              <w:top w:val="nil"/>
              <w:left w:val="nil"/>
              <w:bottom w:val="single" w:sz="4" w:space="0" w:color="auto"/>
              <w:right w:val="single" w:sz="4" w:space="0" w:color="auto"/>
            </w:tcBorders>
            <w:shd w:val="clear" w:color="auto" w:fill="auto"/>
            <w:noWrap/>
            <w:vAlign w:val="center"/>
            <w:hideMark/>
          </w:tcPr>
          <w:p w14:paraId="56114B8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Славутицький міський</w:t>
            </w:r>
          </w:p>
        </w:tc>
        <w:tc>
          <w:tcPr>
            <w:tcW w:w="3280" w:type="dxa"/>
            <w:tcBorders>
              <w:top w:val="nil"/>
              <w:left w:val="nil"/>
              <w:bottom w:val="single" w:sz="4" w:space="0" w:color="auto"/>
              <w:right w:val="single" w:sz="4" w:space="0" w:color="auto"/>
            </w:tcBorders>
            <w:shd w:val="clear" w:color="auto" w:fill="auto"/>
            <w:noWrap/>
            <w:vAlign w:val="center"/>
            <w:hideMark/>
          </w:tcPr>
          <w:p w14:paraId="708AFDA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w:t>
            </w:r>
          </w:p>
        </w:tc>
      </w:tr>
      <w:tr w:rsidR="006022BC" w:rsidRPr="006022BC" w14:paraId="4514141F"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2F2B3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5</w:t>
            </w:r>
          </w:p>
        </w:tc>
        <w:tc>
          <w:tcPr>
            <w:tcW w:w="5580" w:type="dxa"/>
            <w:tcBorders>
              <w:top w:val="nil"/>
              <w:left w:val="nil"/>
              <w:bottom w:val="single" w:sz="4" w:space="0" w:color="auto"/>
              <w:right w:val="single" w:sz="4" w:space="0" w:color="auto"/>
            </w:tcBorders>
            <w:shd w:val="clear" w:color="auto" w:fill="auto"/>
            <w:noWrap/>
            <w:vAlign w:val="center"/>
            <w:hideMark/>
          </w:tcPr>
          <w:p w14:paraId="499AB58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Бориспільський міськрайонний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4F31D06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12</w:t>
            </w:r>
          </w:p>
        </w:tc>
      </w:tr>
      <w:tr w:rsidR="006022BC" w:rsidRPr="006022BC" w14:paraId="43FDCFC1"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54BEE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6</w:t>
            </w:r>
          </w:p>
        </w:tc>
        <w:tc>
          <w:tcPr>
            <w:tcW w:w="5580" w:type="dxa"/>
            <w:tcBorders>
              <w:top w:val="nil"/>
              <w:left w:val="nil"/>
              <w:bottom w:val="single" w:sz="4" w:space="0" w:color="auto"/>
              <w:right w:val="single" w:sz="4" w:space="0" w:color="auto"/>
            </w:tcBorders>
            <w:shd w:val="clear" w:color="auto" w:fill="auto"/>
            <w:noWrap/>
            <w:vAlign w:val="center"/>
            <w:hideMark/>
          </w:tcPr>
          <w:p w14:paraId="042C955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Баришівський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3D6AC46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5</w:t>
            </w:r>
          </w:p>
        </w:tc>
      </w:tr>
      <w:tr w:rsidR="006022BC" w:rsidRPr="006022BC" w14:paraId="1AB12097"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17F04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7</w:t>
            </w:r>
          </w:p>
        </w:tc>
        <w:tc>
          <w:tcPr>
            <w:tcW w:w="5580" w:type="dxa"/>
            <w:tcBorders>
              <w:top w:val="nil"/>
              <w:left w:val="nil"/>
              <w:bottom w:val="single" w:sz="4" w:space="0" w:color="auto"/>
              <w:right w:val="single" w:sz="4" w:space="0" w:color="auto"/>
            </w:tcBorders>
            <w:shd w:val="clear" w:color="auto" w:fill="auto"/>
            <w:noWrap/>
            <w:vAlign w:val="center"/>
            <w:hideMark/>
          </w:tcPr>
          <w:p w14:paraId="6069095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Березанський міський  </w:t>
            </w:r>
          </w:p>
        </w:tc>
        <w:tc>
          <w:tcPr>
            <w:tcW w:w="3280" w:type="dxa"/>
            <w:tcBorders>
              <w:top w:val="nil"/>
              <w:left w:val="nil"/>
              <w:bottom w:val="single" w:sz="4" w:space="0" w:color="auto"/>
              <w:right w:val="single" w:sz="4" w:space="0" w:color="auto"/>
            </w:tcBorders>
            <w:shd w:val="clear" w:color="auto" w:fill="auto"/>
            <w:noWrap/>
            <w:vAlign w:val="center"/>
            <w:hideMark/>
          </w:tcPr>
          <w:p w14:paraId="38972D4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r w:rsidR="006022BC" w:rsidRPr="006022BC" w14:paraId="746D1027"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83BF6E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8</w:t>
            </w:r>
          </w:p>
        </w:tc>
        <w:tc>
          <w:tcPr>
            <w:tcW w:w="5580" w:type="dxa"/>
            <w:tcBorders>
              <w:top w:val="nil"/>
              <w:left w:val="nil"/>
              <w:bottom w:val="single" w:sz="4" w:space="0" w:color="auto"/>
              <w:right w:val="single" w:sz="4" w:space="0" w:color="auto"/>
            </w:tcBorders>
            <w:shd w:val="clear" w:color="auto" w:fill="auto"/>
            <w:noWrap/>
            <w:vAlign w:val="center"/>
            <w:hideMark/>
          </w:tcPr>
          <w:p w14:paraId="4F7AEE2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Переяслав-Хмельницький міськрайонний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3A0F34E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4</w:t>
            </w:r>
          </w:p>
        </w:tc>
      </w:tr>
      <w:tr w:rsidR="006022BC" w:rsidRPr="006022BC" w14:paraId="051CD4A9"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1195A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9</w:t>
            </w:r>
          </w:p>
        </w:tc>
        <w:tc>
          <w:tcPr>
            <w:tcW w:w="5580" w:type="dxa"/>
            <w:tcBorders>
              <w:top w:val="nil"/>
              <w:left w:val="nil"/>
              <w:bottom w:val="single" w:sz="4" w:space="0" w:color="auto"/>
              <w:right w:val="single" w:sz="4" w:space="0" w:color="auto"/>
            </w:tcBorders>
            <w:shd w:val="clear" w:color="auto" w:fill="auto"/>
            <w:noWrap/>
            <w:vAlign w:val="center"/>
            <w:hideMark/>
          </w:tcPr>
          <w:p w14:paraId="18A6769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Згурівський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452059A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r w:rsidR="006022BC" w:rsidRPr="006022BC" w14:paraId="459E2F94"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E16FB3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10</w:t>
            </w:r>
          </w:p>
        </w:tc>
        <w:tc>
          <w:tcPr>
            <w:tcW w:w="5580" w:type="dxa"/>
            <w:tcBorders>
              <w:top w:val="nil"/>
              <w:left w:val="nil"/>
              <w:bottom w:val="single" w:sz="4" w:space="0" w:color="auto"/>
              <w:right w:val="single" w:sz="4" w:space="0" w:color="auto"/>
            </w:tcBorders>
            <w:shd w:val="clear" w:color="auto" w:fill="auto"/>
            <w:noWrap/>
            <w:vAlign w:val="center"/>
            <w:hideMark/>
          </w:tcPr>
          <w:p w14:paraId="12B019B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Яготинський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08D745D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r w:rsidR="006022BC" w:rsidRPr="006022BC" w14:paraId="6CE2B5C5"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9413A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lastRenderedPageBreak/>
              <w:t>11</w:t>
            </w:r>
          </w:p>
        </w:tc>
        <w:tc>
          <w:tcPr>
            <w:tcW w:w="5580" w:type="dxa"/>
            <w:tcBorders>
              <w:top w:val="nil"/>
              <w:left w:val="nil"/>
              <w:bottom w:val="single" w:sz="4" w:space="0" w:color="auto"/>
              <w:right w:val="single" w:sz="4" w:space="0" w:color="auto"/>
            </w:tcBorders>
            <w:shd w:val="clear" w:color="auto" w:fill="auto"/>
            <w:noWrap/>
            <w:vAlign w:val="center"/>
            <w:hideMark/>
          </w:tcPr>
          <w:p w14:paraId="2BC22A0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Обухівський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52D267B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6</w:t>
            </w:r>
          </w:p>
        </w:tc>
      </w:tr>
      <w:tr w:rsidR="006022BC" w:rsidRPr="006022BC" w14:paraId="32A7330E"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6426E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12</w:t>
            </w:r>
          </w:p>
        </w:tc>
        <w:tc>
          <w:tcPr>
            <w:tcW w:w="5580" w:type="dxa"/>
            <w:tcBorders>
              <w:top w:val="nil"/>
              <w:left w:val="nil"/>
              <w:bottom w:val="single" w:sz="4" w:space="0" w:color="auto"/>
              <w:right w:val="single" w:sz="4" w:space="0" w:color="auto"/>
            </w:tcBorders>
            <w:shd w:val="clear" w:color="auto" w:fill="auto"/>
            <w:noWrap/>
            <w:vAlign w:val="center"/>
            <w:hideMark/>
          </w:tcPr>
          <w:p w14:paraId="2D361C5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Кагарлицький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0FEA82C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r w:rsidR="006022BC" w:rsidRPr="006022BC" w14:paraId="2CA4328F"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5E6D1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13</w:t>
            </w:r>
          </w:p>
        </w:tc>
        <w:tc>
          <w:tcPr>
            <w:tcW w:w="5580" w:type="dxa"/>
            <w:tcBorders>
              <w:top w:val="nil"/>
              <w:left w:val="nil"/>
              <w:bottom w:val="single" w:sz="4" w:space="0" w:color="auto"/>
              <w:right w:val="single" w:sz="4" w:space="0" w:color="auto"/>
            </w:tcBorders>
            <w:shd w:val="clear" w:color="auto" w:fill="auto"/>
            <w:noWrap/>
            <w:vAlign w:val="center"/>
            <w:hideMark/>
          </w:tcPr>
          <w:p w14:paraId="688CC0E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Миронівський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7AD085A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5</w:t>
            </w:r>
          </w:p>
        </w:tc>
      </w:tr>
      <w:tr w:rsidR="006022BC" w:rsidRPr="006022BC" w14:paraId="23A41F34"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34582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14</w:t>
            </w:r>
          </w:p>
        </w:tc>
        <w:tc>
          <w:tcPr>
            <w:tcW w:w="5580" w:type="dxa"/>
            <w:tcBorders>
              <w:top w:val="nil"/>
              <w:left w:val="nil"/>
              <w:bottom w:val="single" w:sz="4" w:space="0" w:color="auto"/>
              <w:right w:val="single" w:sz="4" w:space="0" w:color="auto"/>
            </w:tcBorders>
            <w:shd w:val="clear" w:color="auto" w:fill="auto"/>
            <w:noWrap/>
            <w:vAlign w:val="center"/>
            <w:hideMark/>
          </w:tcPr>
          <w:p w14:paraId="1D27104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Ржищівський міський  </w:t>
            </w:r>
          </w:p>
        </w:tc>
        <w:tc>
          <w:tcPr>
            <w:tcW w:w="3280" w:type="dxa"/>
            <w:tcBorders>
              <w:top w:val="nil"/>
              <w:left w:val="nil"/>
              <w:bottom w:val="single" w:sz="4" w:space="0" w:color="auto"/>
              <w:right w:val="single" w:sz="4" w:space="0" w:color="auto"/>
            </w:tcBorders>
            <w:shd w:val="clear" w:color="auto" w:fill="auto"/>
            <w:noWrap/>
            <w:vAlign w:val="center"/>
            <w:hideMark/>
          </w:tcPr>
          <w:p w14:paraId="7EA88FD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r>
      <w:tr w:rsidR="006022BC" w:rsidRPr="006022BC" w14:paraId="260275AF"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A4DC29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15</w:t>
            </w:r>
          </w:p>
        </w:tc>
        <w:tc>
          <w:tcPr>
            <w:tcW w:w="5580" w:type="dxa"/>
            <w:tcBorders>
              <w:top w:val="nil"/>
              <w:left w:val="nil"/>
              <w:bottom w:val="single" w:sz="4" w:space="0" w:color="auto"/>
              <w:right w:val="single" w:sz="4" w:space="0" w:color="auto"/>
            </w:tcBorders>
            <w:shd w:val="clear" w:color="auto" w:fill="auto"/>
            <w:noWrap/>
            <w:vAlign w:val="center"/>
            <w:hideMark/>
          </w:tcPr>
          <w:p w14:paraId="442E02C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Богуславський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342C63E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6</w:t>
            </w:r>
          </w:p>
        </w:tc>
      </w:tr>
      <w:tr w:rsidR="006022BC" w:rsidRPr="006022BC" w14:paraId="7EF7DAE2"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69745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16</w:t>
            </w:r>
          </w:p>
        </w:tc>
        <w:tc>
          <w:tcPr>
            <w:tcW w:w="5580" w:type="dxa"/>
            <w:tcBorders>
              <w:top w:val="nil"/>
              <w:left w:val="nil"/>
              <w:bottom w:val="single" w:sz="4" w:space="0" w:color="auto"/>
              <w:right w:val="single" w:sz="4" w:space="0" w:color="auto"/>
            </w:tcBorders>
            <w:shd w:val="clear" w:color="auto" w:fill="auto"/>
            <w:noWrap/>
            <w:vAlign w:val="center"/>
            <w:hideMark/>
          </w:tcPr>
          <w:p w14:paraId="33A12F8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Ставищенський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49A94CE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4</w:t>
            </w:r>
          </w:p>
        </w:tc>
      </w:tr>
      <w:tr w:rsidR="006022BC" w:rsidRPr="006022BC" w14:paraId="69775EE7"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950D5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17</w:t>
            </w:r>
          </w:p>
        </w:tc>
        <w:tc>
          <w:tcPr>
            <w:tcW w:w="5580" w:type="dxa"/>
            <w:tcBorders>
              <w:top w:val="nil"/>
              <w:left w:val="nil"/>
              <w:bottom w:val="single" w:sz="4" w:space="0" w:color="auto"/>
              <w:right w:val="single" w:sz="4" w:space="0" w:color="auto"/>
            </w:tcBorders>
            <w:shd w:val="clear" w:color="auto" w:fill="auto"/>
            <w:noWrap/>
            <w:vAlign w:val="center"/>
            <w:hideMark/>
          </w:tcPr>
          <w:p w14:paraId="422C574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Рокитнянський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3A1C445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w:t>
            </w:r>
          </w:p>
        </w:tc>
      </w:tr>
      <w:tr w:rsidR="006022BC" w:rsidRPr="006022BC" w14:paraId="34D45109"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80A9D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18</w:t>
            </w:r>
          </w:p>
        </w:tc>
        <w:tc>
          <w:tcPr>
            <w:tcW w:w="5580" w:type="dxa"/>
            <w:tcBorders>
              <w:top w:val="nil"/>
              <w:left w:val="nil"/>
              <w:bottom w:val="single" w:sz="4" w:space="0" w:color="auto"/>
              <w:right w:val="single" w:sz="4" w:space="0" w:color="auto"/>
            </w:tcBorders>
            <w:shd w:val="clear" w:color="auto" w:fill="auto"/>
            <w:noWrap/>
            <w:vAlign w:val="center"/>
            <w:hideMark/>
          </w:tcPr>
          <w:p w14:paraId="19FFB85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Таращанський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024F3C9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w:t>
            </w:r>
          </w:p>
        </w:tc>
      </w:tr>
      <w:tr w:rsidR="006022BC" w:rsidRPr="006022BC" w14:paraId="5A78B95F"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359A7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19</w:t>
            </w:r>
          </w:p>
        </w:tc>
        <w:tc>
          <w:tcPr>
            <w:tcW w:w="5580" w:type="dxa"/>
            <w:tcBorders>
              <w:top w:val="nil"/>
              <w:left w:val="nil"/>
              <w:bottom w:val="single" w:sz="4" w:space="0" w:color="auto"/>
              <w:right w:val="single" w:sz="4" w:space="0" w:color="auto"/>
            </w:tcBorders>
            <w:shd w:val="clear" w:color="auto" w:fill="auto"/>
            <w:noWrap/>
            <w:vAlign w:val="center"/>
            <w:hideMark/>
          </w:tcPr>
          <w:p w14:paraId="3374A48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Володарський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1CD9615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4</w:t>
            </w:r>
          </w:p>
        </w:tc>
      </w:tr>
      <w:tr w:rsidR="006022BC" w:rsidRPr="006022BC" w14:paraId="2109B9E4"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6C5F2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20</w:t>
            </w:r>
          </w:p>
        </w:tc>
        <w:tc>
          <w:tcPr>
            <w:tcW w:w="5580" w:type="dxa"/>
            <w:tcBorders>
              <w:top w:val="nil"/>
              <w:left w:val="nil"/>
              <w:bottom w:val="single" w:sz="4" w:space="0" w:color="auto"/>
              <w:right w:val="single" w:sz="4" w:space="0" w:color="auto"/>
            </w:tcBorders>
            <w:shd w:val="clear" w:color="auto" w:fill="auto"/>
            <w:noWrap/>
            <w:vAlign w:val="center"/>
            <w:hideMark/>
          </w:tcPr>
          <w:p w14:paraId="2C8A6B3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Сквирський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55405BA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4</w:t>
            </w:r>
          </w:p>
        </w:tc>
      </w:tr>
      <w:tr w:rsidR="006022BC" w:rsidRPr="006022BC" w14:paraId="013D757E"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2D229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21</w:t>
            </w:r>
          </w:p>
        </w:tc>
        <w:tc>
          <w:tcPr>
            <w:tcW w:w="5580" w:type="dxa"/>
            <w:tcBorders>
              <w:top w:val="nil"/>
              <w:left w:val="nil"/>
              <w:bottom w:val="single" w:sz="4" w:space="0" w:color="auto"/>
              <w:right w:val="single" w:sz="4" w:space="0" w:color="auto"/>
            </w:tcBorders>
            <w:shd w:val="clear" w:color="auto" w:fill="auto"/>
            <w:noWrap/>
            <w:vAlign w:val="center"/>
            <w:hideMark/>
          </w:tcPr>
          <w:p w14:paraId="1794CEA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Тетіївський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42C7ACD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w:t>
            </w:r>
          </w:p>
        </w:tc>
      </w:tr>
      <w:tr w:rsidR="006022BC" w:rsidRPr="006022BC" w14:paraId="4ECEDD4D"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D112A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22</w:t>
            </w:r>
          </w:p>
        </w:tc>
        <w:tc>
          <w:tcPr>
            <w:tcW w:w="5580" w:type="dxa"/>
            <w:tcBorders>
              <w:top w:val="nil"/>
              <w:left w:val="nil"/>
              <w:bottom w:val="single" w:sz="4" w:space="0" w:color="auto"/>
              <w:right w:val="single" w:sz="4" w:space="0" w:color="auto"/>
            </w:tcBorders>
            <w:shd w:val="clear" w:color="auto" w:fill="auto"/>
            <w:noWrap/>
            <w:vAlign w:val="center"/>
            <w:hideMark/>
          </w:tcPr>
          <w:p w14:paraId="48C56D2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Білоцерківський міськрайонний</w:t>
            </w:r>
          </w:p>
        </w:tc>
        <w:tc>
          <w:tcPr>
            <w:tcW w:w="3280" w:type="dxa"/>
            <w:tcBorders>
              <w:top w:val="nil"/>
              <w:left w:val="nil"/>
              <w:bottom w:val="single" w:sz="4" w:space="0" w:color="auto"/>
              <w:right w:val="single" w:sz="4" w:space="0" w:color="auto"/>
            </w:tcBorders>
            <w:shd w:val="clear" w:color="auto" w:fill="auto"/>
            <w:noWrap/>
            <w:vAlign w:val="center"/>
            <w:hideMark/>
          </w:tcPr>
          <w:p w14:paraId="58F875D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10</w:t>
            </w:r>
          </w:p>
        </w:tc>
      </w:tr>
      <w:tr w:rsidR="006022BC" w:rsidRPr="006022BC" w14:paraId="5BAB9DE9"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0CC56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23</w:t>
            </w:r>
          </w:p>
        </w:tc>
        <w:tc>
          <w:tcPr>
            <w:tcW w:w="5580" w:type="dxa"/>
            <w:tcBorders>
              <w:top w:val="nil"/>
              <w:left w:val="nil"/>
              <w:bottom w:val="single" w:sz="4" w:space="0" w:color="auto"/>
              <w:right w:val="single" w:sz="4" w:space="0" w:color="auto"/>
            </w:tcBorders>
            <w:shd w:val="clear" w:color="auto" w:fill="auto"/>
            <w:noWrap/>
            <w:vAlign w:val="center"/>
            <w:hideMark/>
          </w:tcPr>
          <w:p w14:paraId="11FD4ED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Васильківський міськрайонний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3DC5787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5</w:t>
            </w:r>
          </w:p>
        </w:tc>
      </w:tr>
      <w:tr w:rsidR="006022BC" w:rsidRPr="006022BC" w14:paraId="7E309F0E"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D5D95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24</w:t>
            </w:r>
          </w:p>
        </w:tc>
        <w:tc>
          <w:tcPr>
            <w:tcW w:w="5580" w:type="dxa"/>
            <w:tcBorders>
              <w:top w:val="nil"/>
              <w:left w:val="nil"/>
              <w:bottom w:val="single" w:sz="4" w:space="0" w:color="auto"/>
              <w:right w:val="single" w:sz="4" w:space="0" w:color="auto"/>
            </w:tcBorders>
            <w:shd w:val="clear" w:color="auto" w:fill="auto"/>
            <w:noWrap/>
            <w:vAlign w:val="center"/>
            <w:hideMark/>
          </w:tcPr>
          <w:p w14:paraId="63FF0B4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Фастівський міськрайонний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4A60C9F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5</w:t>
            </w:r>
          </w:p>
        </w:tc>
      </w:tr>
      <w:tr w:rsidR="006022BC" w:rsidRPr="006022BC" w14:paraId="36D67052"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52E13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25</w:t>
            </w:r>
          </w:p>
        </w:tc>
        <w:tc>
          <w:tcPr>
            <w:tcW w:w="5580" w:type="dxa"/>
            <w:tcBorders>
              <w:top w:val="nil"/>
              <w:left w:val="nil"/>
              <w:bottom w:val="single" w:sz="4" w:space="0" w:color="auto"/>
              <w:right w:val="single" w:sz="4" w:space="0" w:color="auto"/>
            </w:tcBorders>
            <w:shd w:val="clear" w:color="auto" w:fill="auto"/>
            <w:noWrap/>
            <w:vAlign w:val="center"/>
            <w:hideMark/>
          </w:tcPr>
          <w:p w14:paraId="48978C1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Ірпінський міський </w:t>
            </w:r>
          </w:p>
        </w:tc>
        <w:tc>
          <w:tcPr>
            <w:tcW w:w="3280" w:type="dxa"/>
            <w:tcBorders>
              <w:top w:val="nil"/>
              <w:left w:val="nil"/>
              <w:bottom w:val="single" w:sz="4" w:space="0" w:color="auto"/>
              <w:right w:val="single" w:sz="4" w:space="0" w:color="auto"/>
            </w:tcBorders>
            <w:shd w:val="clear" w:color="auto" w:fill="auto"/>
            <w:noWrap/>
            <w:vAlign w:val="center"/>
            <w:hideMark/>
          </w:tcPr>
          <w:p w14:paraId="78E651A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8</w:t>
            </w:r>
          </w:p>
        </w:tc>
      </w:tr>
      <w:tr w:rsidR="006022BC" w:rsidRPr="006022BC" w14:paraId="3C22BAC2"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9FC3B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26</w:t>
            </w:r>
          </w:p>
        </w:tc>
        <w:tc>
          <w:tcPr>
            <w:tcW w:w="5580" w:type="dxa"/>
            <w:tcBorders>
              <w:top w:val="nil"/>
              <w:left w:val="nil"/>
              <w:bottom w:val="single" w:sz="4" w:space="0" w:color="auto"/>
              <w:right w:val="single" w:sz="4" w:space="0" w:color="auto"/>
            </w:tcBorders>
            <w:shd w:val="clear" w:color="auto" w:fill="auto"/>
            <w:noWrap/>
            <w:vAlign w:val="center"/>
            <w:hideMark/>
          </w:tcPr>
          <w:p w14:paraId="1B25349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Києво-Святошинський районний </w:t>
            </w:r>
          </w:p>
        </w:tc>
        <w:tc>
          <w:tcPr>
            <w:tcW w:w="3280" w:type="dxa"/>
            <w:tcBorders>
              <w:top w:val="nil"/>
              <w:left w:val="nil"/>
              <w:bottom w:val="single" w:sz="4" w:space="0" w:color="auto"/>
              <w:right w:val="single" w:sz="4" w:space="0" w:color="auto"/>
            </w:tcBorders>
            <w:shd w:val="clear" w:color="auto" w:fill="auto"/>
            <w:noWrap/>
            <w:vAlign w:val="center"/>
            <w:hideMark/>
          </w:tcPr>
          <w:p w14:paraId="7D5EE27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5</w:t>
            </w:r>
          </w:p>
        </w:tc>
      </w:tr>
      <w:tr w:rsidR="006022BC" w:rsidRPr="006022BC" w14:paraId="20E004EB"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6381E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w:t>
            </w:r>
          </w:p>
        </w:tc>
        <w:tc>
          <w:tcPr>
            <w:tcW w:w="5580" w:type="dxa"/>
            <w:tcBorders>
              <w:top w:val="nil"/>
              <w:left w:val="nil"/>
              <w:bottom w:val="single" w:sz="4" w:space="0" w:color="auto"/>
              <w:right w:val="single" w:sz="4" w:space="0" w:color="auto"/>
            </w:tcBorders>
            <w:shd w:val="clear" w:color="auto" w:fill="auto"/>
            <w:noWrap/>
            <w:vAlign w:val="center"/>
            <w:hideMark/>
          </w:tcPr>
          <w:p w14:paraId="537BB4E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ТУ ДСА Київської області</w:t>
            </w:r>
          </w:p>
        </w:tc>
        <w:tc>
          <w:tcPr>
            <w:tcW w:w="3280" w:type="dxa"/>
            <w:tcBorders>
              <w:top w:val="nil"/>
              <w:left w:val="nil"/>
              <w:bottom w:val="single" w:sz="4" w:space="0" w:color="auto"/>
              <w:right w:val="single" w:sz="4" w:space="0" w:color="auto"/>
            </w:tcBorders>
            <w:shd w:val="clear" w:color="auto" w:fill="auto"/>
            <w:noWrap/>
            <w:vAlign w:val="center"/>
            <w:hideMark/>
          </w:tcPr>
          <w:p w14:paraId="4BD7623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bl>
    <w:p w14:paraId="4D29678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4875ED8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Сканер планетарного типу 65 штук</w:t>
      </w:r>
    </w:p>
    <w:p w14:paraId="6F25359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bl>
      <w:tblPr>
        <w:tblW w:w="96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
        <w:gridCol w:w="3585"/>
        <w:gridCol w:w="5613"/>
      </w:tblGrid>
      <w:tr w:rsidR="006022BC" w:rsidRPr="006022BC" w14:paraId="4A11B8D1"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84F55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C5A3A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Найменування</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24710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Технічні вимоги</w:t>
            </w:r>
          </w:p>
        </w:tc>
      </w:tr>
      <w:tr w:rsidR="006022BC" w:rsidRPr="006022BC" w14:paraId="70E03902"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EC138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B4ECB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Тип:</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EA12C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Книжковий сканер з можливістю складання</w:t>
            </w:r>
          </w:p>
        </w:tc>
      </w:tr>
      <w:tr w:rsidR="006022BC" w:rsidRPr="006022BC" w14:paraId="7D983C39"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F7E93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BA43E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Сенсор:</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CB26B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CMOS не менше ніж 24 мегапікселів</w:t>
            </w:r>
          </w:p>
        </w:tc>
      </w:tr>
      <w:tr w:rsidR="006022BC" w:rsidRPr="006022BC" w14:paraId="554D733D"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4B547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F31EB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Максимальна область сканування:</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EEE82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Не менше ніж 480</w:t>
            </w:r>
            <w:r w:rsidRPr="006022BC">
              <w:rPr>
                <w:rFonts w:ascii="Times New Roman" w:eastAsia="Times New Roman" w:hAnsi="Times New Roman" w:cs="Times New Roman"/>
                <w:b/>
                <w:bCs/>
                <w:i/>
                <w:iCs/>
                <w:color w:val="000000"/>
                <w:sz w:val="24"/>
                <w:szCs w:val="24"/>
                <w:lang w:val="en-US" w:eastAsia="uk-UA" w:bidi="uk-UA"/>
              </w:rPr>
              <w:t>x</w:t>
            </w:r>
            <w:r w:rsidRPr="006022BC">
              <w:rPr>
                <w:rFonts w:ascii="Times New Roman" w:eastAsia="Times New Roman" w:hAnsi="Times New Roman" w:cs="Times New Roman"/>
                <w:b/>
                <w:bCs/>
                <w:i/>
                <w:iCs/>
                <w:color w:val="000000"/>
                <w:sz w:val="24"/>
                <w:szCs w:val="24"/>
                <w:lang w:eastAsia="uk-UA" w:bidi="uk-UA"/>
              </w:rPr>
              <w:t>360 мм</w:t>
            </w:r>
          </w:p>
        </w:tc>
      </w:tr>
      <w:tr w:rsidR="006022BC" w:rsidRPr="006022BC" w14:paraId="12946B5E"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4ADF2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4</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5F958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Роздільна здатність:</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F895B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Не нижче 5696*4272</w:t>
            </w:r>
          </w:p>
        </w:tc>
      </w:tr>
      <w:tr w:rsidR="006022BC" w:rsidRPr="006022BC" w14:paraId="5DF3B09B" w14:textId="77777777" w:rsidTr="000D0BCE">
        <w:trPr>
          <w:trHeight w:val="48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E7BF7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lastRenderedPageBreak/>
              <w:t>5</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A98C5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DPI</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7A3B2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xml:space="preserve">Для формату </w:t>
            </w:r>
            <w:r w:rsidRPr="006022BC">
              <w:rPr>
                <w:rFonts w:ascii="Times New Roman" w:eastAsia="Times New Roman" w:hAnsi="Times New Roman" w:cs="Times New Roman"/>
                <w:b/>
                <w:bCs/>
                <w:i/>
                <w:iCs/>
                <w:color w:val="000000"/>
                <w:sz w:val="24"/>
                <w:szCs w:val="24"/>
                <w:lang w:val="en-US" w:eastAsia="uk-UA" w:bidi="uk-UA"/>
              </w:rPr>
              <w:t>A</w:t>
            </w:r>
            <w:r w:rsidRPr="006022BC">
              <w:rPr>
                <w:rFonts w:ascii="Times New Roman" w:eastAsia="Times New Roman" w:hAnsi="Times New Roman" w:cs="Times New Roman"/>
                <w:b/>
                <w:bCs/>
                <w:i/>
                <w:iCs/>
                <w:color w:val="000000"/>
                <w:sz w:val="24"/>
                <w:szCs w:val="24"/>
                <w:lang w:eastAsia="uk-UA" w:bidi="uk-UA"/>
              </w:rPr>
              <w:t xml:space="preserve">4 – </w:t>
            </w:r>
            <w:r w:rsidRPr="006022BC">
              <w:rPr>
                <w:rFonts w:ascii="Times New Roman" w:eastAsia="Times New Roman" w:hAnsi="Times New Roman" w:cs="Times New Roman"/>
                <w:b/>
                <w:bCs/>
                <w:i/>
                <w:iCs/>
                <w:color w:val="000000"/>
                <w:sz w:val="24"/>
                <w:szCs w:val="24"/>
                <w:lang w:val="uk-UA" w:eastAsia="uk-UA" w:bidi="uk-UA"/>
              </w:rPr>
              <w:t xml:space="preserve">не менше </w:t>
            </w:r>
            <w:r w:rsidRPr="006022BC">
              <w:rPr>
                <w:rFonts w:ascii="Times New Roman" w:eastAsia="Times New Roman" w:hAnsi="Times New Roman" w:cs="Times New Roman"/>
                <w:b/>
                <w:bCs/>
                <w:i/>
                <w:iCs/>
                <w:color w:val="000000"/>
                <w:sz w:val="24"/>
                <w:szCs w:val="24"/>
                <w:lang w:eastAsia="uk-UA" w:bidi="uk-UA"/>
              </w:rPr>
              <w:t xml:space="preserve">440 </w:t>
            </w:r>
            <w:r w:rsidRPr="006022BC">
              <w:rPr>
                <w:rFonts w:ascii="Times New Roman" w:eastAsia="Times New Roman" w:hAnsi="Times New Roman" w:cs="Times New Roman"/>
                <w:b/>
                <w:bCs/>
                <w:i/>
                <w:iCs/>
                <w:color w:val="000000"/>
                <w:sz w:val="24"/>
                <w:szCs w:val="24"/>
                <w:lang w:val="en-US" w:eastAsia="uk-UA" w:bidi="uk-UA"/>
              </w:rPr>
              <w:t>dpi</w:t>
            </w:r>
          </w:p>
          <w:p w14:paraId="2A3C14B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xml:space="preserve">Для формату </w:t>
            </w:r>
            <w:r w:rsidRPr="006022BC">
              <w:rPr>
                <w:rFonts w:ascii="Times New Roman" w:eastAsia="Times New Roman" w:hAnsi="Times New Roman" w:cs="Times New Roman"/>
                <w:b/>
                <w:bCs/>
                <w:i/>
                <w:iCs/>
                <w:color w:val="000000"/>
                <w:sz w:val="24"/>
                <w:szCs w:val="24"/>
                <w:lang w:val="en-US" w:eastAsia="uk-UA" w:bidi="uk-UA"/>
              </w:rPr>
              <w:t>A</w:t>
            </w:r>
            <w:r w:rsidRPr="006022BC">
              <w:rPr>
                <w:rFonts w:ascii="Times New Roman" w:eastAsia="Times New Roman" w:hAnsi="Times New Roman" w:cs="Times New Roman"/>
                <w:b/>
                <w:bCs/>
                <w:i/>
                <w:iCs/>
                <w:color w:val="000000"/>
                <w:sz w:val="24"/>
                <w:szCs w:val="24"/>
                <w:lang w:eastAsia="uk-UA" w:bidi="uk-UA"/>
              </w:rPr>
              <w:t xml:space="preserve">3 – </w:t>
            </w:r>
            <w:r w:rsidRPr="006022BC">
              <w:rPr>
                <w:rFonts w:ascii="Times New Roman" w:eastAsia="Times New Roman" w:hAnsi="Times New Roman" w:cs="Times New Roman"/>
                <w:b/>
                <w:bCs/>
                <w:i/>
                <w:iCs/>
                <w:color w:val="000000"/>
                <w:sz w:val="24"/>
                <w:szCs w:val="24"/>
                <w:lang w:val="uk-UA" w:eastAsia="uk-UA" w:bidi="uk-UA"/>
              </w:rPr>
              <w:t xml:space="preserve">не менше </w:t>
            </w:r>
            <w:r w:rsidRPr="006022BC">
              <w:rPr>
                <w:rFonts w:ascii="Times New Roman" w:eastAsia="Times New Roman" w:hAnsi="Times New Roman" w:cs="Times New Roman"/>
                <w:b/>
                <w:bCs/>
                <w:i/>
                <w:iCs/>
                <w:color w:val="000000"/>
                <w:sz w:val="24"/>
                <w:szCs w:val="24"/>
                <w:lang w:eastAsia="uk-UA" w:bidi="uk-UA"/>
              </w:rPr>
              <w:t xml:space="preserve">320 </w:t>
            </w:r>
            <w:r w:rsidRPr="006022BC">
              <w:rPr>
                <w:rFonts w:ascii="Times New Roman" w:eastAsia="Times New Roman" w:hAnsi="Times New Roman" w:cs="Times New Roman"/>
                <w:b/>
                <w:bCs/>
                <w:i/>
                <w:iCs/>
                <w:color w:val="000000"/>
                <w:sz w:val="24"/>
                <w:szCs w:val="24"/>
                <w:lang w:val="en-US" w:eastAsia="uk-UA" w:bidi="uk-UA"/>
              </w:rPr>
              <w:t>dpi</w:t>
            </w:r>
          </w:p>
        </w:tc>
      </w:tr>
      <w:tr w:rsidR="006022BC" w:rsidRPr="006022BC" w14:paraId="2F1D1F34"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CB1B6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6</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E60F6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Фокусування:</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E916D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Авто</w:t>
            </w:r>
          </w:p>
        </w:tc>
      </w:tr>
      <w:tr w:rsidR="006022BC" w:rsidRPr="006022BC" w14:paraId="26DAA4B0"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42C81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7</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03B92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Швидкість сканування:</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E3FFD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Не більше ніж 1,0 секунда</w:t>
            </w:r>
          </w:p>
        </w:tc>
      </w:tr>
      <w:tr w:rsidR="006022BC" w:rsidRPr="006022BC" w14:paraId="0098D733"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ECB5A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8</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01869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Час розігріву:</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95D85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0 сек.</w:t>
            </w:r>
          </w:p>
        </w:tc>
      </w:tr>
      <w:tr w:rsidR="006022BC" w:rsidRPr="006022BC" w14:paraId="775F1BA2"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847A5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9</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56725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Формати файлів:</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6E2A7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JPG</w:t>
            </w:r>
            <w:r w:rsidRPr="006022BC">
              <w:rPr>
                <w:rFonts w:ascii="Times New Roman" w:eastAsia="Times New Roman" w:hAnsi="Times New Roman" w:cs="Times New Roman"/>
                <w:b/>
                <w:bCs/>
                <w:i/>
                <w:iCs/>
                <w:color w:val="000000"/>
                <w:sz w:val="24"/>
                <w:szCs w:val="24"/>
                <w:lang w:val="uk-UA" w:eastAsia="uk-UA" w:bidi="uk-UA"/>
              </w:rPr>
              <w:t xml:space="preserve">, </w:t>
            </w:r>
            <w:r w:rsidRPr="006022BC">
              <w:rPr>
                <w:rFonts w:ascii="Times New Roman" w:eastAsia="Times New Roman" w:hAnsi="Times New Roman" w:cs="Times New Roman"/>
                <w:b/>
                <w:bCs/>
                <w:i/>
                <w:iCs/>
                <w:color w:val="000000"/>
                <w:sz w:val="24"/>
                <w:szCs w:val="24"/>
                <w:lang w:eastAsia="uk-UA" w:bidi="uk-UA"/>
              </w:rPr>
              <w:t>PDF</w:t>
            </w:r>
            <w:r w:rsidRPr="006022BC">
              <w:rPr>
                <w:rFonts w:ascii="Times New Roman" w:eastAsia="Times New Roman" w:hAnsi="Times New Roman" w:cs="Times New Roman"/>
                <w:b/>
                <w:bCs/>
                <w:i/>
                <w:iCs/>
                <w:color w:val="000000"/>
                <w:sz w:val="24"/>
                <w:szCs w:val="24"/>
                <w:lang w:val="uk-UA" w:eastAsia="uk-UA" w:bidi="uk-UA"/>
              </w:rPr>
              <w:t xml:space="preserve">, </w:t>
            </w:r>
            <w:r w:rsidRPr="006022BC">
              <w:rPr>
                <w:rFonts w:ascii="Times New Roman" w:eastAsia="Times New Roman" w:hAnsi="Times New Roman" w:cs="Times New Roman"/>
                <w:b/>
                <w:bCs/>
                <w:i/>
                <w:iCs/>
                <w:color w:val="000000"/>
                <w:sz w:val="24"/>
                <w:szCs w:val="24"/>
                <w:lang w:eastAsia="uk-UA" w:bidi="uk-UA"/>
              </w:rPr>
              <w:t>PDF</w:t>
            </w:r>
            <w:r w:rsidRPr="006022BC">
              <w:rPr>
                <w:rFonts w:ascii="Times New Roman" w:eastAsia="Times New Roman" w:hAnsi="Times New Roman" w:cs="Times New Roman"/>
                <w:b/>
                <w:bCs/>
                <w:i/>
                <w:iCs/>
                <w:color w:val="000000"/>
                <w:sz w:val="24"/>
                <w:szCs w:val="24"/>
                <w:lang w:val="uk-UA" w:eastAsia="uk-UA" w:bidi="uk-UA"/>
              </w:rPr>
              <w:t xml:space="preserve"> з</w:t>
            </w:r>
            <w:r w:rsidRPr="006022BC">
              <w:rPr>
                <w:rFonts w:ascii="Times New Roman" w:eastAsia="Times New Roman" w:hAnsi="Times New Roman" w:cs="Times New Roman"/>
                <w:b/>
                <w:bCs/>
                <w:i/>
                <w:iCs/>
                <w:color w:val="000000"/>
                <w:sz w:val="24"/>
                <w:szCs w:val="24"/>
                <w:lang w:eastAsia="uk-UA" w:bidi="uk-UA"/>
              </w:rPr>
              <w:t> </w:t>
            </w:r>
            <w:r w:rsidRPr="006022BC">
              <w:rPr>
                <w:rFonts w:ascii="Times New Roman" w:eastAsia="Times New Roman" w:hAnsi="Times New Roman" w:cs="Times New Roman"/>
                <w:b/>
                <w:bCs/>
                <w:i/>
                <w:iCs/>
                <w:color w:val="000000"/>
                <w:sz w:val="24"/>
                <w:szCs w:val="24"/>
                <w:lang w:val="uk-UA" w:eastAsia="uk-UA" w:bidi="uk-UA"/>
              </w:rPr>
              <w:t>можливістю</w:t>
            </w:r>
            <w:r w:rsidRPr="006022BC">
              <w:rPr>
                <w:rFonts w:ascii="Times New Roman" w:eastAsia="Times New Roman" w:hAnsi="Times New Roman" w:cs="Times New Roman"/>
                <w:b/>
                <w:bCs/>
                <w:i/>
                <w:iCs/>
                <w:color w:val="000000"/>
                <w:sz w:val="24"/>
                <w:szCs w:val="24"/>
                <w:lang w:eastAsia="uk-UA" w:bidi="uk-UA"/>
              </w:rPr>
              <w:t> </w:t>
            </w:r>
            <w:r w:rsidRPr="006022BC">
              <w:rPr>
                <w:rFonts w:ascii="Times New Roman" w:eastAsia="Times New Roman" w:hAnsi="Times New Roman" w:cs="Times New Roman"/>
                <w:b/>
                <w:bCs/>
                <w:i/>
                <w:iCs/>
                <w:color w:val="000000"/>
                <w:sz w:val="24"/>
                <w:szCs w:val="24"/>
                <w:lang w:val="uk-UA" w:eastAsia="uk-UA" w:bidi="uk-UA"/>
              </w:rPr>
              <w:t xml:space="preserve">пошуку, </w:t>
            </w:r>
            <w:r w:rsidRPr="006022BC">
              <w:rPr>
                <w:rFonts w:ascii="Times New Roman" w:eastAsia="Times New Roman" w:hAnsi="Times New Roman" w:cs="Times New Roman"/>
                <w:b/>
                <w:bCs/>
                <w:i/>
                <w:iCs/>
                <w:color w:val="000000"/>
                <w:sz w:val="24"/>
                <w:szCs w:val="24"/>
                <w:lang w:eastAsia="uk-UA" w:bidi="uk-UA"/>
              </w:rPr>
              <w:t>Word</w:t>
            </w:r>
            <w:r w:rsidRPr="006022BC">
              <w:rPr>
                <w:rFonts w:ascii="Times New Roman" w:eastAsia="Times New Roman" w:hAnsi="Times New Roman" w:cs="Times New Roman"/>
                <w:b/>
                <w:bCs/>
                <w:i/>
                <w:iCs/>
                <w:color w:val="000000"/>
                <w:sz w:val="24"/>
                <w:szCs w:val="24"/>
                <w:lang w:val="uk-UA" w:eastAsia="uk-UA" w:bidi="uk-UA"/>
              </w:rPr>
              <w:t xml:space="preserve">, </w:t>
            </w:r>
            <w:r w:rsidRPr="006022BC">
              <w:rPr>
                <w:rFonts w:ascii="Times New Roman" w:eastAsia="Times New Roman" w:hAnsi="Times New Roman" w:cs="Times New Roman"/>
                <w:b/>
                <w:bCs/>
                <w:i/>
                <w:iCs/>
                <w:color w:val="000000"/>
                <w:sz w:val="24"/>
                <w:szCs w:val="24"/>
                <w:lang w:eastAsia="uk-UA" w:bidi="uk-UA"/>
              </w:rPr>
              <w:t>Excel</w:t>
            </w:r>
            <w:r w:rsidRPr="006022BC">
              <w:rPr>
                <w:rFonts w:ascii="Times New Roman" w:eastAsia="Times New Roman" w:hAnsi="Times New Roman" w:cs="Times New Roman"/>
                <w:b/>
                <w:bCs/>
                <w:i/>
                <w:iCs/>
                <w:color w:val="000000"/>
                <w:sz w:val="24"/>
                <w:szCs w:val="24"/>
                <w:lang w:val="uk-UA" w:eastAsia="uk-UA" w:bidi="uk-UA"/>
              </w:rPr>
              <w:t xml:space="preserve">, </w:t>
            </w:r>
            <w:r w:rsidRPr="006022BC">
              <w:rPr>
                <w:rFonts w:ascii="Times New Roman" w:eastAsia="Times New Roman" w:hAnsi="Times New Roman" w:cs="Times New Roman"/>
                <w:b/>
                <w:bCs/>
                <w:i/>
                <w:iCs/>
                <w:color w:val="000000"/>
                <w:sz w:val="24"/>
                <w:szCs w:val="24"/>
                <w:lang w:eastAsia="uk-UA" w:bidi="uk-UA"/>
              </w:rPr>
              <w:t>TIFF</w:t>
            </w:r>
          </w:p>
        </w:tc>
      </w:tr>
      <w:tr w:rsidR="006022BC" w:rsidRPr="006022BC" w14:paraId="015D2AC2"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B4119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10</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13E07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Параметри відео:</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98074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MJPG 5696*4272@10Fps</w:t>
            </w:r>
          </w:p>
        </w:tc>
      </w:tr>
      <w:tr w:rsidR="006022BC" w:rsidRPr="006022BC" w14:paraId="1BA789AA"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3E0BC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11</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5686B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Глибина кольору:</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7B137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Не менше ніж 24 біт</w:t>
            </w:r>
          </w:p>
        </w:tc>
      </w:tr>
      <w:tr w:rsidR="006022BC" w:rsidRPr="006022BC" w14:paraId="3EBAA4B3" w14:textId="77777777" w:rsidTr="000D0BCE">
        <w:trPr>
          <w:trHeight w:val="240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58FDC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12</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0C658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Можливості ПЗ:</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A0BD2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Обовязково:</w:t>
            </w:r>
          </w:p>
          <w:p w14:paraId="618515F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автоматичне визначення наявності документа або перевороту сторінок,</w:t>
            </w:r>
          </w:p>
          <w:p w14:paraId="49A9C4A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інтелектуальна корекція кривизни (вирівнювання вигину сторінок книги),</w:t>
            </w:r>
          </w:p>
          <w:p w14:paraId="10EA45E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автоматичне визначення розміру документа та обрізка,</w:t>
            </w:r>
          </w:p>
          <w:p w14:paraId="0687DBA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комбінування сторін,</w:t>
            </w:r>
          </w:p>
          <w:p w14:paraId="250336E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запис відео,</w:t>
            </w:r>
          </w:p>
          <w:p w14:paraId="075DA7C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автоматичне сканування,</w:t>
            </w:r>
          </w:p>
          <w:p w14:paraId="2EF9C30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OCR розпізнавання не менше ніж 180 мов</w:t>
            </w:r>
          </w:p>
        </w:tc>
      </w:tr>
      <w:tr w:rsidR="006022BC" w:rsidRPr="006022BC" w14:paraId="707CE572"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4D4EB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13</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D21E6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Запуск процессу сканування:</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E4E6F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За допомогою “миші”, педалі та автосканування</w:t>
            </w:r>
          </w:p>
        </w:tc>
      </w:tr>
      <w:tr w:rsidR="006022BC" w:rsidRPr="006022BC" w14:paraId="7F9F0F64"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7B393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14</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4E643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Інтерфейс:</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679A8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USB 2.0</w:t>
            </w:r>
          </w:p>
        </w:tc>
      </w:tr>
      <w:tr w:rsidR="006022BC" w:rsidRPr="006022BC" w14:paraId="1B0A8175"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1E68F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15</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AC918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Наявність кількох джерел світла:</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58002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Обов‘язково LED. Не менше ніж 2 джерела світла.</w:t>
            </w:r>
          </w:p>
        </w:tc>
      </w:tr>
      <w:tr w:rsidR="006022BC" w:rsidRPr="006022BC" w14:paraId="6BC5475F" w14:textId="77777777" w:rsidTr="000D0BCE">
        <w:trPr>
          <w:trHeight w:val="72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151C3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16</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E7C14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xml:space="preserve">Можливість регулюванняяскравості світла без використання </w:t>
            </w:r>
            <w:r w:rsidRPr="006022BC">
              <w:rPr>
                <w:rFonts w:ascii="Times New Roman" w:eastAsia="Times New Roman" w:hAnsi="Times New Roman" w:cs="Times New Roman"/>
                <w:b/>
                <w:bCs/>
                <w:i/>
                <w:iCs/>
                <w:color w:val="000000"/>
                <w:sz w:val="24"/>
                <w:szCs w:val="24"/>
                <w:lang w:eastAsia="uk-UA" w:bidi="uk-UA"/>
              </w:rPr>
              <w:lastRenderedPageBreak/>
              <w:t>ПК:</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EF425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lastRenderedPageBreak/>
              <w:t xml:space="preserve">Обов’язково. </w:t>
            </w:r>
          </w:p>
          <w:p w14:paraId="2BD0291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xml:space="preserve">Перемикач, що регулює яскравість світла повинен </w:t>
            </w:r>
            <w:r w:rsidRPr="006022BC">
              <w:rPr>
                <w:rFonts w:ascii="Times New Roman" w:eastAsia="Times New Roman" w:hAnsi="Times New Roman" w:cs="Times New Roman"/>
                <w:b/>
                <w:bCs/>
                <w:i/>
                <w:iCs/>
                <w:color w:val="000000"/>
                <w:sz w:val="24"/>
                <w:szCs w:val="24"/>
                <w:lang w:eastAsia="uk-UA" w:bidi="uk-UA"/>
              </w:rPr>
              <w:lastRenderedPageBreak/>
              <w:t xml:space="preserve">знаходитись на корпусі сканера. </w:t>
            </w:r>
          </w:p>
        </w:tc>
      </w:tr>
      <w:tr w:rsidR="006022BC" w:rsidRPr="006022BC" w14:paraId="68E26F85"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4FF68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lastRenderedPageBreak/>
              <w:t>17</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B286E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Живлення:</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EEBD5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USB</w:t>
            </w:r>
          </w:p>
        </w:tc>
      </w:tr>
      <w:tr w:rsidR="006022BC" w:rsidRPr="006022BC" w14:paraId="60861956" w14:textId="77777777" w:rsidTr="000D0BCE">
        <w:trPr>
          <w:trHeight w:val="48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DD350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18</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47529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Комплектація:</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381B9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Сканер, USB кабель, педаль, підкладка для документів, накладки на пальці</w:t>
            </w:r>
          </w:p>
        </w:tc>
      </w:tr>
      <w:tr w:rsidR="006022BC" w:rsidRPr="006022BC" w14:paraId="58AA136E"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86D0A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19</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FFAF3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Особливост</w:t>
            </w:r>
            <w:r w:rsidRPr="006022BC">
              <w:rPr>
                <w:rFonts w:ascii="Times New Roman" w:eastAsia="Times New Roman" w:hAnsi="Times New Roman" w:cs="Times New Roman"/>
                <w:b/>
                <w:bCs/>
                <w:i/>
                <w:iCs/>
                <w:color w:val="000000"/>
                <w:sz w:val="24"/>
                <w:szCs w:val="24"/>
                <w:lang w:val="uk-UA" w:eastAsia="uk-UA" w:bidi="uk-UA"/>
              </w:rPr>
              <w:t>і</w:t>
            </w:r>
            <w:r w:rsidRPr="006022BC">
              <w:rPr>
                <w:rFonts w:ascii="Times New Roman" w:eastAsia="Times New Roman" w:hAnsi="Times New Roman" w:cs="Times New Roman"/>
                <w:b/>
                <w:bCs/>
                <w:i/>
                <w:iCs/>
                <w:color w:val="000000"/>
                <w:sz w:val="24"/>
                <w:szCs w:val="24"/>
                <w:lang w:val="en-US" w:eastAsia="uk-UA" w:bidi="uk-UA"/>
              </w:rPr>
              <w:t>:</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F1F0A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Металевий корпус</w:t>
            </w:r>
          </w:p>
        </w:tc>
      </w:tr>
      <w:tr w:rsidR="006022BC" w:rsidRPr="006022BC" w14:paraId="18DCE6B6" w14:textId="77777777" w:rsidTr="000D0BCE">
        <w:trPr>
          <w:trHeight w:val="72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B837D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20</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439EA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Програмне забезпечення:</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2B560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 xml:space="preserve">Вбудований програмний модуль OCR ABBYY; </w:t>
            </w:r>
          </w:p>
          <w:p w14:paraId="7390E63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Обов’язкова сумісність з ОС: </w:t>
            </w:r>
            <w:r w:rsidRPr="006022BC">
              <w:rPr>
                <w:rFonts w:ascii="Times New Roman" w:eastAsia="Times New Roman" w:hAnsi="Times New Roman" w:cs="Times New Roman"/>
                <w:b/>
                <w:bCs/>
                <w:i/>
                <w:iCs/>
                <w:color w:val="000000"/>
                <w:sz w:val="24"/>
                <w:szCs w:val="24"/>
                <w:lang w:eastAsia="uk-UA" w:bidi="uk-UA"/>
              </w:rPr>
              <w:t>Windows</w:t>
            </w:r>
            <w:r w:rsidRPr="006022BC">
              <w:rPr>
                <w:rFonts w:ascii="Times New Roman" w:eastAsia="Times New Roman" w:hAnsi="Times New Roman" w:cs="Times New Roman"/>
                <w:b/>
                <w:bCs/>
                <w:i/>
                <w:iCs/>
                <w:color w:val="000000"/>
                <w:sz w:val="24"/>
                <w:szCs w:val="24"/>
                <w:lang w:val="uk-UA" w:eastAsia="uk-UA" w:bidi="uk-UA"/>
              </w:rPr>
              <w:t xml:space="preserve"> </w:t>
            </w:r>
            <w:r w:rsidRPr="006022BC">
              <w:rPr>
                <w:rFonts w:ascii="Times New Roman" w:eastAsia="Times New Roman" w:hAnsi="Times New Roman" w:cs="Times New Roman"/>
                <w:b/>
                <w:bCs/>
                <w:i/>
                <w:iCs/>
                <w:color w:val="000000"/>
                <w:sz w:val="24"/>
                <w:szCs w:val="24"/>
                <w:lang w:eastAsia="uk-UA" w:bidi="uk-UA"/>
              </w:rPr>
              <w:t>XP</w:t>
            </w:r>
            <w:r w:rsidRPr="006022BC">
              <w:rPr>
                <w:rFonts w:ascii="Times New Roman" w:eastAsia="Times New Roman" w:hAnsi="Times New Roman" w:cs="Times New Roman"/>
                <w:b/>
                <w:bCs/>
                <w:i/>
                <w:iCs/>
                <w:color w:val="000000"/>
                <w:sz w:val="24"/>
                <w:szCs w:val="24"/>
                <w:lang w:val="uk-UA" w:eastAsia="uk-UA" w:bidi="uk-UA"/>
              </w:rPr>
              <w:t xml:space="preserve"> / 7 / 8 / 10 (32-</w:t>
            </w:r>
            <w:r w:rsidRPr="006022BC">
              <w:rPr>
                <w:rFonts w:ascii="Times New Roman" w:eastAsia="Times New Roman" w:hAnsi="Times New Roman" w:cs="Times New Roman"/>
                <w:b/>
                <w:bCs/>
                <w:i/>
                <w:iCs/>
                <w:color w:val="000000"/>
                <w:sz w:val="24"/>
                <w:szCs w:val="24"/>
                <w:lang w:eastAsia="uk-UA" w:bidi="uk-UA"/>
              </w:rPr>
              <w:t>bit</w:t>
            </w:r>
            <w:r w:rsidRPr="006022BC">
              <w:rPr>
                <w:rFonts w:ascii="Times New Roman" w:eastAsia="Times New Roman" w:hAnsi="Times New Roman" w:cs="Times New Roman"/>
                <w:b/>
                <w:bCs/>
                <w:i/>
                <w:iCs/>
                <w:color w:val="000000"/>
                <w:sz w:val="24"/>
                <w:szCs w:val="24"/>
                <w:lang w:val="uk-UA" w:eastAsia="uk-UA" w:bidi="uk-UA"/>
              </w:rPr>
              <w:t xml:space="preserve"> и 64-</w:t>
            </w:r>
            <w:r w:rsidRPr="006022BC">
              <w:rPr>
                <w:rFonts w:ascii="Times New Roman" w:eastAsia="Times New Roman" w:hAnsi="Times New Roman" w:cs="Times New Roman"/>
                <w:b/>
                <w:bCs/>
                <w:i/>
                <w:iCs/>
                <w:color w:val="000000"/>
                <w:sz w:val="24"/>
                <w:szCs w:val="24"/>
                <w:lang w:eastAsia="uk-UA" w:bidi="uk-UA"/>
              </w:rPr>
              <w:t>bit</w:t>
            </w:r>
            <w:r w:rsidRPr="006022BC">
              <w:rPr>
                <w:rFonts w:ascii="Times New Roman" w:eastAsia="Times New Roman" w:hAnsi="Times New Roman" w:cs="Times New Roman"/>
                <w:b/>
                <w:bCs/>
                <w:i/>
                <w:iCs/>
                <w:color w:val="000000"/>
                <w:sz w:val="24"/>
                <w:szCs w:val="24"/>
                <w:lang w:val="uk-UA" w:eastAsia="uk-UA" w:bidi="uk-UA"/>
              </w:rPr>
              <w:t xml:space="preserve">); </w:t>
            </w:r>
            <w:r w:rsidRPr="006022BC">
              <w:rPr>
                <w:rFonts w:ascii="Times New Roman" w:eastAsia="Times New Roman" w:hAnsi="Times New Roman" w:cs="Times New Roman"/>
                <w:b/>
                <w:bCs/>
                <w:i/>
                <w:iCs/>
                <w:color w:val="000000"/>
                <w:sz w:val="24"/>
                <w:szCs w:val="24"/>
                <w:lang w:eastAsia="uk-UA" w:bidi="uk-UA"/>
              </w:rPr>
              <w:t>mac</w:t>
            </w:r>
            <w:r w:rsidRPr="006022BC">
              <w:rPr>
                <w:rFonts w:ascii="Times New Roman" w:eastAsia="Times New Roman" w:hAnsi="Times New Roman" w:cs="Times New Roman"/>
                <w:b/>
                <w:bCs/>
                <w:i/>
                <w:iCs/>
                <w:color w:val="000000"/>
                <w:sz w:val="24"/>
                <w:szCs w:val="24"/>
                <w:lang w:val="uk-UA" w:eastAsia="uk-UA" w:bidi="uk-UA"/>
              </w:rPr>
              <w:t xml:space="preserve"> </w:t>
            </w:r>
            <w:r w:rsidRPr="006022BC">
              <w:rPr>
                <w:rFonts w:ascii="Times New Roman" w:eastAsia="Times New Roman" w:hAnsi="Times New Roman" w:cs="Times New Roman"/>
                <w:b/>
                <w:bCs/>
                <w:i/>
                <w:iCs/>
                <w:color w:val="000000"/>
                <w:sz w:val="24"/>
                <w:szCs w:val="24"/>
                <w:lang w:eastAsia="uk-UA" w:bidi="uk-UA"/>
              </w:rPr>
              <w:t>OS</w:t>
            </w:r>
            <w:r w:rsidRPr="006022BC">
              <w:rPr>
                <w:rFonts w:ascii="Times New Roman" w:eastAsia="Times New Roman" w:hAnsi="Times New Roman" w:cs="Times New Roman"/>
                <w:b/>
                <w:bCs/>
                <w:i/>
                <w:iCs/>
                <w:color w:val="000000"/>
                <w:sz w:val="24"/>
                <w:szCs w:val="24"/>
                <w:lang w:val="uk-UA" w:eastAsia="uk-UA" w:bidi="uk-UA"/>
              </w:rPr>
              <w:t xml:space="preserve"> 10.11 та вище</w:t>
            </w:r>
          </w:p>
        </w:tc>
      </w:tr>
      <w:tr w:rsidR="006022BC" w:rsidRPr="006022BC" w14:paraId="75D40AE5"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8B8B0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21</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61DDF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Вага:</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8C423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Не менше 1 кг</w:t>
            </w:r>
          </w:p>
        </w:tc>
      </w:tr>
      <w:tr w:rsidR="006022BC" w:rsidRPr="006022BC" w14:paraId="7451B13A" w14:textId="77777777" w:rsidTr="000D0BCE">
        <w:trPr>
          <w:trHeight w:val="24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B2DCC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en-US" w:eastAsia="uk-UA" w:bidi="uk-UA"/>
              </w:rPr>
              <w:t>22</w:t>
            </w:r>
          </w:p>
        </w:tc>
        <w:tc>
          <w:tcPr>
            <w:tcW w:w="35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CC228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Гарантія:</w:t>
            </w:r>
          </w:p>
        </w:tc>
        <w:tc>
          <w:tcPr>
            <w:tcW w:w="56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542D1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eastAsia="uk-UA" w:bidi="uk-UA"/>
              </w:rPr>
              <w:t>Не менше 12 місяців</w:t>
            </w:r>
          </w:p>
        </w:tc>
      </w:tr>
    </w:tbl>
    <w:p w14:paraId="7D08FCE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bl>
      <w:tblPr>
        <w:tblW w:w="9440" w:type="dxa"/>
        <w:tblLook w:val="04A0" w:firstRow="1" w:lastRow="0" w:firstColumn="1" w:lastColumn="0" w:noHBand="0" w:noVBand="1"/>
      </w:tblPr>
      <w:tblGrid>
        <w:gridCol w:w="580"/>
        <w:gridCol w:w="5580"/>
        <w:gridCol w:w="3280"/>
      </w:tblGrid>
      <w:tr w:rsidR="006022BC" w:rsidRPr="006022BC" w14:paraId="48FDA54C" w14:textId="77777777" w:rsidTr="000D0BCE">
        <w:trPr>
          <w:trHeight w:val="517"/>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BD78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з/п</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74DB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Назва суду/територіального управління ДСА України</w:t>
            </w:r>
          </w:p>
        </w:tc>
        <w:tc>
          <w:tcPr>
            <w:tcW w:w="3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9E891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кількість, од.</w:t>
            </w:r>
          </w:p>
        </w:tc>
      </w:tr>
      <w:tr w:rsidR="006022BC" w:rsidRPr="006022BC" w14:paraId="1730032B" w14:textId="77777777" w:rsidTr="000D0BCE">
        <w:trPr>
          <w:trHeight w:val="130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5BB371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14:paraId="3A3C549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3280" w:type="dxa"/>
            <w:vMerge/>
            <w:tcBorders>
              <w:top w:val="single" w:sz="4" w:space="0" w:color="auto"/>
              <w:left w:val="single" w:sz="4" w:space="0" w:color="auto"/>
              <w:bottom w:val="single" w:sz="4" w:space="0" w:color="000000"/>
              <w:right w:val="single" w:sz="4" w:space="0" w:color="000000"/>
            </w:tcBorders>
            <w:vAlign w:val="center"/>
            <w:hideMark/>
          </w:tcPr>
          <w:p w14:paraId="37857D9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r>
      <w:tr w:rsidR="006022BC" w:rsidRPr="006022BC" w14:paraId="322B27FF" w14:textId="77777777" w:rsidTr="000D0BCE">
        <w:trPr>
          <w:trHeight w:val="58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27F63F0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14:paraId="2CDC77B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3280" w:type="dxa"/>
            <w:vMerge/>
            <w:tcBorders>
              <w:top w:val="single" w:sz="4" w:space="0" w:color="auto"/>
              <w:left w:val="single" w:sz="4" w:space="0" w:color="auto"/>
              <w:bottom w:val="single" w:sz="4" w:space="0" w:color="000000"/>
              <w:right w:val="single" w:sz="4" w:space="0" w:color="000000"/>
            </w:tcBorders>
            <w:vAlign w:val="center"/>
            <w:hideMark/>
          </w:tcPr>
          <w:p w14:paraId="20E9533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r>
      <w:tr w:rsidR="006022BC" w:rsidRPr="006022BC" w14:paraId="1A922A76"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3CAA3D8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w:t>
            </w:r>
          </w:p>
        </w:tc>
        <w:tc>
          <w:tcPr>
            <w:tcW w:w="5580" w:type="dxa"/>
            <w:tcBorders>
              <w:top w:val="nil"/>
              <w:left w:val="nil"/>
              <w:bottom w:val="single" w:sz="4" w:space="0" w:color="auto"/>
              <w:right w:val="single" w:sz="4" w:space="0" w:color="auto"/>
            </w:tcBorders>
            <w:shd w:val="clear" w:color="auto" w:fill="auto"/>
            <w:noWrap/>
            <w:vAlign w:val="center"/>
          </w:tcPr>
          <w:p w14:paraId="6A06258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Київська область</w:t>
            </w:r>
          </w:p>
        </w:tc>
        <w:tc>
          <w:tcPr>
            <w:tcW w:w="3280" w:type="dxa"/>
            <w:tcBorders>
              <w:top w:val="nil"/>
              <w:left w:val="nil"/>
              <w:bottom w:val="single" w:sz="4" w:space="0" w:color="auto"/>
              <w:right w:val="single" w:sz="4" w:space="0" w:color="auto"/>
            </w:tcBorders>
            <w:shd w:val="clear" w:color="auto" w:fill="auto"/>
            <w:noWrap/>
            <w:vAlign w:val="center"/>
          </w:tcPr>
          <w:p w14:paraId="08D97CB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65</w:t>
            </w:r>
          </w:p>
        </w:tc>
      </w:tr>
      <w:tr w:rsidR="006022BC" w:rsidRPr="006022BC" w14:paraId="0DEBD136"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7473AA4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c>
          <w:tcPr>
            <w:tcW w:w="5580" w:type="dxa"/>
            <w:tcBorders>
              <w:top w:val="nil"/>
              <w:left w:val="nil"/>
              <w:bottom w:val="single" w:sz="4" w:space="0" w:color="auto"/>
              <w:right w:val="single" w:sz="4" w:space="0" w:color="auto"/>
            </w:tcBorders>
            <w:shd w:val="clear" w:color="auto" w:fill="auto"/>
            <w:noWrap/>
            <w:vAlign w:val="center"/>
          </w:tcPr>
          <w:p w14:paraId="1457AB6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Іванківський районний  </w:t>
            </w:r>
          </w:p>
        </w:tc>
        <w:tc>
          <w:tcPr>
            <w:tcW w:w="3280" w:type="dxa"/>
            <w:tcBorders>
              <w:top w:val="nil"/>
              <w:left w:val="nil"/>
              <w:bottom w:val="single" w:sz="4" w:space="0" w:color="auto"/>
              <w:right w:val="single" w:sz="4" w:space="0" w:color="auto"/>
            </w:tcBorders>
            <w:shd w:val="clear" w:color="auto" w:fill="auto"/>
            <w:noWrap/>
            <w:vAlign w:val="center"/>
          </w:tcPr>
          <w:p w14:paraId="02583B6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6</w:t>
            </w:r>
          </w:p>
        </w:tc>
      </w:tr>
      <w:tr w:rsidR="006022BC" w:rsidRPr="006022BC" w14:paraId="0BD16CE5"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2AC5C29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c>
          <w:tcPr>
            <w:tcW w:w="5580" w:type="dxa"/>
            <w:tcBorders>
              <w:top w:val="nil"/>
              <w:left w:val="nil"/>
              <w:bottom w:val="single" w:sz="4" w:space="0" w:color="auto"/>
              <w:right w:val="single" w:sz="4" w:space="0" w:color="auto"/>
            </w:tcBorders>
            <w:shd w:val="clear" w:color="auto" w:fill="auto"/>
            <w:noWrap/>
            <w:vAlign w:val="center"/>
          </w:tcPr>
          <w:p w14:paraId="7FC6C74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Броварський міськрайонний </w:t>
            </w:r>
          </w:p>
        </w:tc>
        <w:tc>
          <w:tcPr>
            <w:tcW w:w="3280" w:type="dxa"/>
            <w:tcBorders>
              <w:top w:val="nil"/>
              <w:left w:val="nil"/>
              <w:bottom w:val="single" w:sz="4" w:space="0" w:color="auto"/>
              <w:right w:val="single" w:sz="4" w:space="0" w:color="auto"/>
            </w:tcBorders>
            <w:shd w:val="clear" w:color="auto" w:fill="auto"/>
            <w:noWrap/>
            <w:vAlign w:val="center"/>
          </w:tcPr>
          <w:p w14:paraId="07D830B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13</w:t>
            </w:r>
          </w:p>
        </w:tc>
      </w:tr>
      <w:tr w:rsidR="006022BC" w:rsidRPr="006022BC" w14:paraId="6A6F8FF9"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7C4B383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3</w:t>
            </w:r>
          </w:p>
        </w:tc>
        <w:tc>
          <w:tcPr>
            <w:tcW w:w="5580" w:type="dxa"/>
            <w:tcBorders>
              <w:top w:val="nil"/>
              <w:left w:val="nil"/>
              <w:bottom w:val="single" w:sz="4" w:space="0" w:color="auto"/>
              <w:right w:val="single" w:sz="4" w:space="0" w:color="auto"/>
            </w:tcBorders>
            <w:shd w:val="clear" w:color="auto" w:fill="auto"/>
            <w:noWrap/>
            <w:vAlign w:val="center"/>
          </w:tcPr>
          <w:p w14:paraId="6CB7E06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Славутицький міський</w:t>
            </w:r>
          </w:p>
        </w:tc>
        <w:tc>
          <w:tcPr>
            <w:tcW w:w="3280" w:type="dxa"/>
            <w:tcBorders>
              <w:top w:val="nil"/>
              <w:left w:val="nil"/>
              <w:bottom w:val="single" w:sz="4" w:space="0" w:color="auto"/>
              <w:right w:val="single" w:sz="4" w:space="0" w:color="auto"/>
            </w:tcBorders>
            <w:shd w:val="clear" w:color="auto" w:fill="auto"/>
            <w:noWrap/>
            <w:vAlign w:val="center"/>
          </w:tcPr>
          <w:p w14:paraId="6528D49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r w:rsidR="006022BC" w:rsidRPr="006022BC" w14:paraId="2AAD0666"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54F3205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4</w:t>
            </w:r>
          </w:p>
        </w:tc>
        <w:tc>
          <w:tcPr>
            <w:tcW w:w="5580" w:type="dxa"/>
            <w:tcBorders>
              <w:top w:val="nil"/>
              <w:left w:val="nil"/>
              <w:bottom w:val="single" w:sz="4" w:space="0" w:color="auto"/>
              <w:right w:val="single" w:sz="4" w:space="0" w:color="auto"/>
            </w:tcBorders>
            <w:shd w:val="clear" w:color="auto" w:fill="auto"/>
            <w:noWrap/>
            <w:vAlign w:val="center"/>
          </w:tcPr>
          <w:p w14:paraId="0E2D98F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Бориспільський міськрайонний  </w:t>
            </w:r>
          </w:p>
        </w:tc>
        <w:tc>
          <w:tcPr>
            <w:tcW w:w="3280" w:type="dxa"/>
            <w:tcBorders>
              <w:top w:val="nil"/>
              <w:left w:val="nil"/>
              <w:bottom w:val="single" w:sz="4" w:space="0" w:color="auto"/>
              <w:right w:val="single" w:sz="4" w:space="0" w:color="auto"/>
            </w:tcBorders>
            <w:shd w:val="clear" w:color="auto" w:fill="auto"/>
            <w:noWrap/>
            <w:vAlign w:val="center"/>
          </w:tcPr>
          <w:p w14:paraId="06529F1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13</w:t>
            </w:r>
          </w:p>
        </w:tc>
      </w:tr>
      <w:tr w:rsidR="006022BC" w:rsidRPr="006022BC" w14:paraId="2F6EBA7D"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4ADB4BE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5</w:t>
            </w:r>
          </w:p>
        </w:tc>
        <w:tc>
          <w:tcPr>
            <w:tcW w:w="5580" w:type="dxa"/>
            <w:tcBorders>
              <w:top w:val="nil"/>
              <w:left w:val="nil"/>
              <w:bottom w:val="single" w:sz="4" w:space="0" w:color="auto"/>
              <w:right w:val="single" w:sz="4" w:space="0" w:color="auto"/>
            </w:tcBorders>
            <w:shd w:val="clear" w:color="auto" w:fill="auto"/>
            <w:noWrap/>
            <w:vAlign w:val="center"/>
          </w:tcPr>
          <w:p w14:paraId="59FA9B8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Березанський міський  </w:t>
            </w:r>
          </w:p>
        </w:tc>
        <w:tc>
          <w:tcPr>
            <w:tcW w:w="3280" w:type="dxa"/>
            <w:tcBorders>
              <w:top w:val="nil"/>
              <w:left w:val="nil"/>
              <w:bottom w:val="single" w:sz="4" w:space="0" w:color="auto"/>
              <w:right w:val="single" w:sz="4" w:space="0" w:color="auto"/>
            </w:tcBorders>
            <w:shd w:val="clear" w:color="auto" w:fill="auto"/>
            <w:noWrap/>
            <w:vAlign w:val="center"/>
          </w:tcPr>
          <w:p w14:paraId="7E2D6AF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r w:rsidR="006022BC" w:rsidRPr="006022BC" w14:paraId="2996898C"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45F51F0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6</w:t>
            </w:r>
          </w:p>
        </w:tc>
        <w:tc>
          <w:tcPr>
            <w:tcW w:w="5580" w:type="dxa"/>
            <w:tcBorders>
              <w:top w:val="nil"/>
              <w:left w:val="nil"/>
              <w:bottom w:val="single" w:sz="4" w:space="0" w:color="auto"/>
              <w:right w:val="single" w:sz="4" w:space="0" w:color="auto"/>
            </w:tcBorders>
            <w:shd w:val="clear" w:color="auto" w:fill="auto"/>
            <w:noWrap/>
            <w:vAlign w:val="center"/>
          </w:tcPr>
          <w:p w14:paraId="67B3622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Переяслав-Хмельницький міськрайонний </w:t>
            </w:r>
          </w:p>
        </w:tc>
        <w:tc>
          <w:tcPr>
            <w:tcW w:w="3280" w:type="dxa"/>
            <w:tcBorders>
              <w:top w:val="nil"/>
              <w:left w:val="nil"/>
              <w:bottom w:val="single" w:sz="4" w:space="0" w:color="auto"/>
              <w:right w:val="single" w:sz="4" w:space="0" w:color="auto"/>
            </w:tcBorders>
            <w:shd w:val="clear" w:color="auto" w:fill="auto"/>
            <w:noWrap/>
            <w:vAlign w:val="center"/>
          </w:tcPr>
          <w:p w14:paraId="67C91E2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r w:rsidR="006022BC" w:rsidRPr="006022BC" w14:paraId="5D6CD830"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0F278F5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7</w:t>
            </w:r>
          </w:p>
        </w:tc>
        <w:tc>
          <w:tcPr>
            <w:tcW w:w="5580" w:type="dxa"/>
            <w:tcBorders>
              <w:top w:val="nil"/>
              <w:left w:val="nil"/>
              <w:bottom w:val="single" w:sz="4" w:space="0" w:color="auto"/>
              <w:right w:val="single" w:sz="4" w:space="0" w:color="auto"/>
            </w:tcBorders>
            <w:shd w:val="clear" w:color="auto" w:fill="auto"/>
            <w:noWrap/>
            <w:vAlign w:val="center"/>
          </w:tcPr>
          <w:p w14:paraId="7BB38B8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Згурівський районний  </w:t>
            </w:r>
          </w:p>
        </w:tc>
        <w:tc>
          <w:tcPr>
            <w:tcW w:w="3280" w:type="dxa"/>
            <w:tcBorders>
              <w:top w:val="nil"/>
              <w:left w:val="nil"/>
              <w:bottom w:val="single" w:sz="4" w:space="0" w:color="auto"/>
              <w:right w:val="single" w:sz="4" w:space="0" w:color="auto"/>
            </w:tcBorders>
            <w:shd w:val="clear" w:color="auto" w:fill="auto"/>
            <w:noWrap/>
            <w:vAlign w:val="center"/>
          </w:tcPr>
          <w:p w14:paraId="31FD4C8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r w:rsidR="006022BC" w:rsidRPr="006022BC" w14:paraId="654BA611"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33AE95C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8</w:t>
            </w:r>
          </w:p>
        </w:tc>
        <w:tc>
          <w:tcPr>
            <w:tcW w:w="5580" w:type="dxa"/>
            <w:tcBorders>
              <w:top w:val="nil"/>
              <w:left w:val="nil"/>
              <w:bottom w:val="single" w:sz="4" w:space="0" w:color="auto"/>
              <w:right w:val="single" w:sz="4" w:space="0" w:color="auto"/>
            </w:tcBorders>
            <w:shd w:val="clear" w:color="auto" w:fill="auto"/>
            <w:noWrap/>
            <w:vAlign w:val="center"/>
          </w:tcPr>
          <w:p w14:paraId="4BB50C8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Обухівський районний </w:t>
            </w:r>
          </w:p>
        </w:tc>
        <w:tc>
          <w:tcPr>
            <w:tcW w:w="3280" w:type="dxa"/>
            <w:tcBorders>
              <w:top w:val="nil"/>
              <w:left w:val="nil"/>
              <w:bottom w:val="single" w:sz="4" w:space="0" w:color="auto"/>
              <w:right w:val="single" w:sz="4" w:space="0" w:color="auto"/>
            </w:tcBorders>
            <w:shd w:val="clear" w:color="auto" w:fill="auto"/>
            <w:noWrap/>
            <w:vAlign w:val="center"/>
          </w:tcPr>
          <w:p w14:paraId="7BAE359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r>
      <w:tr w:rsidR="006022BC" w:rsidRPr="006022BC" w14:paraId="63B00383"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222ED8E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9</w:t>
            </w:r>
          </w:p>
        </w:tc>
        <w:tc>
          <w:tcPr>
            <w:tcW w:w="5580" w:type="dxa"/>
            <w:tcBorders>
              <w:top w:val="nil"/>
              <w:left w:val="nil"/>
              <w:bottom w:val="single" w:sz="4" w:space="0" w:color="auto"/>
              <w:right w:val="single" w:sz="4" w:space="0" w:color="auto"/>
            </w:tcBorders>
            <w:shd w:val="clear" w:color="auto" w:fill="auto"/>
            <w:noWrap/>
            <w:vAlign w:val="center"/>
          </w:tcPr>
          <w:p w14:paraId="7A430F7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Кагарлицький районний </w:t>
            </w:r>
          </w:p>
        </w:tc>
        <w:tc>
          <w:tcPr>
            <w:tcW w:w="3280" w:type="dxa"/>
            <w:tcBorders>
              <w:top w:val="nil"/>
              <w:left w:val="nil"/>
              <w:bottom w:val="single" w:sz="4" w:space="0" w:color="auto"/>
              <w:right w:val="single" w:sz="4" w:space="0" w:color="auto"/>
            </w:tcBorders>
            <w:shd w:val="clear" w:color="auto" w:fill="auto"/>
            <w:noWrap/>
            <w:vAlign w:val="center"/>
          </w:tcPr>
          <w:p w14:paraId="79B65A3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r>
      <w:tr w:rsidR="006022BC" w:rsidRPr="006022BC" w14:paraId="035FAB7A"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7283AB7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lastRenderedPageBreak/>
              <w:t>10</w:t>
            </w:r>
          </w:p>
        </w:tc>
        <w:tc>
          <w:tcPr>
            <w:tcW w:w="5580" w:type="dxa"/>
            <w:tcBorders>
              <w:top w:val="nil"/>
              <w:left w:val="nil"/>
              <w:bottom w:val="single" w:sz="4" w:space="0" w:color="auto"/>
              <w:right w:val="single" w:sz="4" w:space="0" w:color="auto"/>
            </w:tcBorders>
            <w:shd w:val="clear" w:color="auto" w:fill="auto"/>
            <w:noWrap/>
            <w:vAlign w:val="center"/>
          </w:tcPr>
          <w:p w14:paraId="40556C7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Рокитнянський районний  </w:t>
            </w:r>
          </w:p>
        </w:tc>
        <w:tc>
          <w:tcPr>
            <w:tcW w:w="3280" w:type="dxa"/>
            <w:tcBorders>
              <w:top w:val="nil"/>
              <w:left w:val="nil"/>
              <w:bottom w:val="single" w:sz="4" w:space="0" w:color="auto"/>
              <w:right w:val="single" w:sz="4" w:space="0" w:color="auto"/>
            </w:tcBorders>
            <w:shd w:val="clear" w:color="auto" w:fill="auto"/>
            <w:noWrap/>
            <w:vAlign w:val="center"/>
          </w:tcPr>
          <w:p w14:paraId="282DE2B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r>
      <w:tr w:rsidR="006022BC" w:rsidRPr="006022BC" w14:paraId="1C5EBED3"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084219C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11</w:t>
            </w:r>
          </w:p>
        </w:tc>
        <w:tc>
          <w:tcPr>
            <w:tcW w:w="5580" w:type="dxa"/>
            <w:tcBorders>
              <w:top w:val="nil"/>
              <w:left w:val="nil"/>
              <w:bottom w:val="single" w:sz="4" w:space="0" w:color="auto"/>
              <w:right w:val="single" w:sz="4" w:space="0" w:color="auto"/>
            </w:tcBorders>
            <w:shd w:val="clear" w:color="auto" w:fill="auto"/>
            <w:noWrap/>
            <w:vAlign w:val="center"/>
          </w:tcPr>
          <w:p w14:paraId="6AE2979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Таращанський районний </w:t>
            </w:r>
          </w:p>
        </w:tc>
        <w:tc>
          <w:tcPr>
            <w:tcW w:w="3280" w:type="dxa"/>
            <w:tcBorders>
              <w:top w:val="nil"/>
              <w:left w:val="nil"/>
              <w:bottom w:val="single" w:sz="4" w:space="0" w:color="auto"/>
              <w:right w:val="single" w:sz="4" w:space="0" w:color="auto"/>
            </w:tcBorders>
            <w:shd w:val="clear" w:color="auto" w:fill="auto"/>
            <w:noWrap/>
            <w:vAlign w:val="center"/>
          </w:tcPr>
          <w:p w14:paraId="11DE689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8</w:t>
            </w:r>
          </w:p>
        </w:tc>
      </w:tr>
      <w:tr w:rsidR="006022BC" w:rsidRPr="006022BC" w14:paraId="6B699674"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79CB5BF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12</w:t>
            </w:r>
          </w:p>
        </w:tc>
        <w:tc>
          <w:tcPr>
            <w:tcW w:w="5580" w:type="dxa"/>
            <w:tcBorders>
              <w:top w:val="nil"/>
              <w:left w:val="nil"/>
              <w:bottom w:val="single" w:sz="4" w:space="0" w:color="auto"/>
              <w:right w:val="single" w:sz="4" w:space="0" w:color="auto"/>
            </w:tcBorders>
            <w:shd w:val="clear" w:color="auto" w:fill="auto"/>
            <w:noWrap/>
            <w:vAlign w:val="center"/>
          </w:tcPr>
          <w:p w14:paraId="0993551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Сквирський районний </w:t>
            </w:r>
          </w:p>
        </w:tc>
        <w:tc>
          <w:tcPr>
            <w:tcW w:w="3280" w:type="dxa"/>
            <w:tcBorders>
              <w:top w:val="nil"/>
              <w:left w:val="nil"/>
              <w:bottom w:val="single" w:sz="4" w:space="0" w:color="auto"/>
              <w:right w:val="single" w:sz="4" w:space="0" w:color="auto"/>
            </w:tcBorders>
            <w:shd w:val="clear" w:color="auto" w:fill="auto"/>
            <w:noWrap/>
            <w:vAlign w:val="center"/>
          </w:tcPr>
          <w:p w14:paraId="7433344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r>
      <w:tr w:rsidR="006022BC" w:rsidRPr="006022BC" w14:paraId="1C1CB6FE"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4CBDDA5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13</w:t>
            </w:r>
          </w:p>
        </w:tc>
        <w:tc>
          <w:tcPr>
            <w:tcW w:w="5580" w:type="dxa"/>
            <w:tcBorders>
              <w:top w:val="nil"/>
              <w:left w:val="nil"/>
              <w:bottom w:val="single" w:sz="4" w:space="0" w:color="auto"/>
              <w:right w:val="single" w:sz="4" w:space="0" w:color="auto"/>
            </w:tcBorders>
            <w:shd w:val="clear" w:color="auto" w:fill="auto"/>
            <w:noWrap/>
            <w:vAlign w:val="center"/>
          </w:tcPr>
          <w:p w14:paraId="2A6E6C1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Тетіївський районний </w:t>
            </w:r>
          </w:p>
        </w:tc>
        <w:tc>
          <w:tcPr>
            <w:tcW w:w="3280" w:type="dxa"/>
            <w:tcBorders>
              <w:top w:val="nil"/>
              <w:left w:val="nil"/>
              <w:bottom w:val="single" w:sz="4" w:space="0" w:color="auto"/>
              <w:right w:val="single" w:sz="4" w:space="0" w:color="auto"/>
            </w:tcBorders>
            <w:shd w:val="clear" w:color="auto" w:fill="auto"/>
            <w:noWrap/>
            <w:vAlign w:val="center"/>
          </w:tcPr>
          <w:p w14:paraId="6934729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r w:rsidR="006022BC" w:rsidRPr="006022BC" w14:paraId="07ED72EF"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14A4E13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14</w:t>
            </w:r>
          </w:p>
        </w:tc>
        <w:tc>
          <w:tcPr>
            <w:tcW w:w="5580" w:type="dxa"/>
            <w:tcBorders>
              <w:top w:val="nil"/>
              <w:left w:val="nil"/>
              <w:bottom w:val="single" w:sz="4" w:space="0" w:color="auto"/>
              <w:right w:val="single" w:sz="4" w:space="0" w:color="auto"/>
            </w:tcBorders>
            <w:shd w:val="clear" w:color="auto" w:fill="auto"/>
            <w:noWrap/>
            <w:vAlign w:val="center"/>
          </w:tcPr>
          <w:p w14:paraId="14613555"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Білоцерківський міськрайонний</w:t>
            </w:r>
          </w:p>
        </w:tc>
        <w:tc>
          <w:tcPr>
            <w:tcW w:w="3280" w:type="dxa"/>
            <w:tcBorders>
              <w:top w:val="nil"/>
              <w:left w:val="nil"/>
              <w:bottom w:val="single" w:sz="4" w:space="0" w:color="auto"/>
              <w:right w:val="single" w:sz="4" w:space="0" w:color="auto"/>
            </w:tcBorders>
            <w:shd w:val="clear" w:color="auto" w:fill="auto"/>
            <w:noWrap/>
            <w:vAlign w:val="center"/>
          </w:tcPr>
          <w:p w14:paraId="7047A76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4</w:t>
            </w:r>
          </w:p>
        </w:tc>
      </w:tr>
      <w:tr w:rsidR="006022BC" w:rsidRPr="006022BC" w14:paraId="02FF87E7"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3B5EF8F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15</w:t>
            </w:r>
          </w:p>
        </w:tc>
        <w:tc>
          <w:tcPr>
            <w:tcW w:w="5580" w:type="dxa"/>
            <w:tcBorders>
              <w:top w:val="nil"/>
              <w:left w:val="nil"/>
              <w:bottom w:val="single" w:sz="4" w:space="0" w:color="auto"/>
              <w:right w:val="single" w:sz="4" w:space="0" w:color="auto"/>
            </w:tcBorders>
            <w:shd w:val="clear" w:color="auto" w:fill="auto"/>
            <w:noWrap/>
            <w:vAlign w:val="center"/>
          </w:tcPr>
          <w:p w14:paraId="4580FF4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Ірпінський міський </w:t>
            </w:r>
          </w:p>
        </w:tc>
        <w:tc>
          <w:tcPr>
            <w:tcW w:w="3280" w:type="dxa"/>
            <w:tcBorders>
              <w:top w:val="nil"/>
              <w:left w:val="nil"/>
              <w:bottom w:val="single" w:sz="4" w:space="0" w:color="auto"/>
              <w:right w:val="single" w:sz="4" w:space="0" w:color="auto"/>
            </w:tcBorders>
            <w:shd w:val="clear" w:color="auto" w:fill="auto"/>
            <w:noWrap/>
            <w:vAlign w:val="center"/>
          </w:tcPr>
          <w:p w14:paraId="00CE3CC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4</w:t>
            </w:r>
          </w:p>
        </w:tc>
      </w:tr>
      <w:tr w:rsidR="006022BC" w:rsidRPr="006022BC" w14:paraId="3E3B6DB0"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200D4CF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16</w:t>
            </w:r>
          </w:p>
        </w:tc>
        <w:tc>
          <w:tcPr>
            <w:tcW w:w="5580" w:type="dxa"/>
            <w:tcBorders>
              <w:top w:val="nil"/>
              <w:left w:val="nil"/>
              <w:bottom w:val="single" w:sz="4" w:space="0" w:color="auto"/>
              <w:right w:val="single" w:sz="4" w:space="0" w:color="auto"/>
            </w:tcBorders>
            <w:shd w:val="clear" w:color="auto" w:fill="auto"/>
            <w:noWrap/>
            <w:vAlign w:val="center"/>
          </w:tcPr>
          <w:p w14:paraId="394E468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Києво-Святошинський районний </w:t>
            </w:r>
          </w:p>
        </w:tc>
        <w:tc>
          <w:tcPr>
            <w:tcW w:w="3280" w:type="dxa"/>
            <w:tcBorders>
              <w:top w:val="nil"/>
              <w:left w:val="nil"/>
              <w:bottom w:val="single" w:sz="4" w:space="0" w:color="auto"/>
              <w:right w:val="single" w:sz="4" w:space="0" w:color="auto"/>
            </w:tcBorders>
            <w:shd w:val="clear" w:color="auto" w:fill="auto"/>
            <w:noWrap/>
            <w:vAlign w:val="center"/>
          </w:tcPr>
          <w:p w14:paraId="0AF398D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2</w:t>
            </w:r>
          </w:p>
        </w:tc>
      </w:tr>
      <w:tr w:rsidR="006022BC" w:rsidRPr="006022BC" w14:paraId="0A6D5648" w14:textId="77777777" w:rsidTr="000D0BCE">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14:paraId="08EBBCE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17 </w:t>
            </w:r>
          </w:p>
        </w:tc>
        <w:tc>
          <w:tcPr>
            <w:tcW w:w="5580" w:type="dxa"/>
            <w:tcBorders>
              <w:top w:val="nil"/>
              <w:left w:val="nil"/>
              <w:bottom w:val="single" w:sz="4" w:space="0" w:color="auto"/>
              <w:right w:val="single" w:sz="4" w:space="0" w:color="auto"/>
            </w:tcBorders>
            <w:shd w:val="clear" w:color="auto" w:fill="auto"/>
            <w:noWrap/>
            <w:vAlign w:val="center"/>
          </w:tcPr>
          <w:p w14:paraId="56BA93B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ТУ ДСА Київської області</w:t>
            </w:r>
          </w:p>
        </w:tc>
        <w:tc>
          <w:tcPr>
            <w:tcW w:w="3280" w:type="dxa"/>
            <w:tcBorders>
              <w:top w:val="nil"/>
              <w:left w:val="nil"/>
              <w:bottom w:val="single" w:sz="4" w:space="0" w:color="auto"/>
              <w:right w:val="single" w:sz="4" w:space="0" w:color="auto"/>
            </w:tcBorders>
            <w:shd w:val="clear" w:color="auto" w:fill="auto"/>
            <w:noWrap/>
            <w:vAlign w:val="center"/>
          </w:tcPr>
          <w:p w14:paraId="4EC22E0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r>
    </w:tbl>
    <w:p w14:paraId="1F93CC6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0415EA8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ab/>
        <w:t>Поставка товару здійснюється за адресою, визначеною в Додатку 2 до цієї тендерної документації.</w:t>
      </w:r>
    </w:p>
    <w:p w14:paraId="57D4209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Учасник в складі тендерної пропозиції повинен надати документи на підтвердження дотримання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7FF2A32E" w14:textId="77777777" w:rsidR="006022BC" w:rsidRPr="006022BC" w:rsidRDefault="006022BC" w:rsidP="006022BC">
      <w:pPr>
        <w:numPr>
          <w:ilvl w:val="0"/>
          <w:numId w:val="10"/>
        </w:num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гарантійний лист (довідка в довільній формі) Учасника щодо відповідності запропонованого Учасником Товару предмету закупівлі технічним вимогам і характеристикам, що вимагаються Замовником;</w:t>
      </w:r>
    </w:p>
    <w:p w14:paraId="1A6B1E9D" w14:textId="77777777" w:rsidR="006022BC" w:rsidRPr="006022BC" w:rsidRDefault="006022BC" w:rsidP="006022BC">
      <w:pPr>
        <w:numPr>
          <w:ilvl w:val="0"/>
          <w:numId w:val="10"/>
        </w:num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заповнену таблицю відповідності технічних та якісних характеристик запропонованого Учасником товару згідно з формою, що наведена у Таблиці 1 цього Додатку тендерної документації. У графі «Відповідність»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характеристики нижче зазначених вимог;</w:t>
      </w:r>
    </w:p>
    <w:p w14:paraId="1A822D1A" w14:textId="77777777" w:rsidR="006022BC" w:rsidRPr="006022BC" w:rsidRDefault="006022BC" w:rsidP="006022BC">
      <w:pPr>
        <w:numPr>
          <w:ilvl w:val="0"/>
          <w:numId w:val="10"/>
        </w:num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гарантійний лист від виробника або офіційного дистриб’ютора, яким підтверджується можливість поставки Учасником Товару, який є предметом закупівлі цих торгів, у кількості, та в терміни, визначені цією Тендерною документацією. Лист повинен включати в себе: назву Учасника, номер оголошення, що оприлюднене на веб-порталі Уповноваженого органу, назву предмета закупівлі відповідно до оголошення про проведення процедури закупівлі;</w:t>
      </w:r>
    </w:p>
    <w:p w14:paraId="0F08FD8A" w14:textId="77777777" w:rsidR="006022BC" w:rsidRPr="006022BC" w:rsidRDefault="006022BC" w:rsidP="006022BC">
      <w:pPr>
        <w:numPr>
          <w:ilvl w:val="0"/>
          <w:numId w:val="10"/>
        </w:num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гарантійний лист від Учасника, про те, що поставка товару відбудеться в повному обсязі протягом 7 (семи) днів з дня отримання заявки від замовника, а також, що доставка, розвантаження та монтаж (встановлення) товару (з врахуванням технічних та габаритних особливостей) у приміщеннях замовника здійснюється учасником власними силами та за власний рахунок;</w:t>
      </w:r>
    </w:p>
    <w:p w14:paraId="66F3485C" w14:textId="77777777" w:rsidR="006022BC" w:rsidRPr="006022BC" w:rsidRDefault="006022BC" w:rsidP="006022BC">
      <w:pPr>
        <w:numPr>
          <w:ilvl w:val="0"/>
          <w:numId w:val="10"/>
        </w:num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lastRenderedPageBreak/>
        <w:t xml:space="preserve">Копії сертифікатів міжнародного зразка, про наявність у учасника процедури закупівлі системи управління якістю ISO 9001:2015 та системи екологічного управління ISO 14001:2015, виданих органом з сертифікації систем менеджменту, який офіційно акредитований Національним агентством з акредитації України, у відповідності до вимог ДСТУ EN ISO/IEC 17021-1:2017 (ISO/IEC 17021-1:2015), стосовно електронного, комп’ютерного та периферійного обладнання, деталей до нього, дійсного на момент подання пропозицій; </w:t>
      </w:r>
    </w:p>
    <w:p w14:paraId="1E2BD83A" w14:textId="77777777" w:rsidR="006022BC" w:rsidRPr="006022BC" w:rsidRDefault="006022BC" w:rsidP="006022BC">
      <w:pPr>
        <w:numPr>
          <w:ilvl w:val="0"/>
          <w:numId w:val="10"/>
        </w:num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Копію атестату, про акредитацію органу який сертифікував наявність у учасника процедури закупівлі систем менеджменту, у відповідності до вимог ДСТУ EN ISO/IEC 17021-1:2017 (ISO/IEC 17021-1:2015), зареєстрованого за індивідуальним номером в Національному агентстві з акредитації України, завірені повноважною особою учасника та скріплені печаткою учасника (за наявності).</w:t>
      </w:r>
    </w:p>
    <w:p w14:paraId="1312E4A4"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u w:val="single"/>
          <w:lang w:val="uk-UA" w:eastAsia="uk-UA" w:bidi="uk-UA"/>
        </w:rPr>
        <w:t xml:space="preserve">На багатофункціональні пристрої </w:t>
      </w:r>
      <w:r w:rsidRPr="006022BC">
        <w:rPr>
          <w:rFonts w:ascii="Times New Roman" w:eastAsia="Times New Roman" w:hAnsi="Times New Roman" w:cs="Times New Roman"/>
          <w:b/>
          <w:bCs/>
          <w:i/>
          <w:iCs/>
          <w:color w:val="000000"/>
          <w:sz w:val="24"/>
          <w:szCs w:val="24"/>
          <w:lang w:val="uk-UA" w:eastAsia="uk-UA" w:bidi="uk-UA"/>
        </w:rPr>
        <w:t>Учасник в складі пропозиції надає:</w:t>
      </w:r>
    </w:p>
    <w:p w14:paraId="56DA2A90" w14:textId="77777777" w:rsidR="006022BC" w:rsidRPr="006022BC" w:rsidRDefault="006022BC" w:rsidP="006022BC">
      <w:pPr>
        <w:numPr>
          <w:ilvl w:val="0"/>
          <w:numId w:val="10"/>
        </w:num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Завірену належним чином копію сертифікату міжнародного зразка на систему управління якістю </w:t>
      </w:r>
      <w:r w:rsidRPr="006022BC">
        <w:rPr>
          <w:rFonts w:ascii="Times New Roman" w:eastAsia="Times New Roman" w:hAnsi="Times New Roman" w:cs="Times New Roman"/>
          <w:b/>
          <w:bCs/>
          <w:i/>
          <w:iCs/>
          <w:color w:val="000000"/>
          <w:sz w:val="24"/>
          <w:szCs w:val="24"/>
          <w:u w:val="single"/>
          <w:lang w:val="uk-UA" w:eastAsia="uk-UA" w:bidi="uk-UA"/>
        </w:rPr>
        <w:t>ISO 9001:2015</w:t>
      </w:r>
      <w:r w:rsidRPr="006022BC">
        <w:rPr>
          <w:rFonts w:ascii="Times New Roman" w:eastAsia="Times New Roman" w:hAnsi="Times New Roman" w:cs="Times New Roman"/>
          <w:b/>
          <w:bCs/>
          <w:i/>
          <w:iCs/>
          <w:color w:val="000000"/>
          <w:sz w:val="24"/>
          <w:szCs w:val="24"/>
          <w:lang w:val="uk-UA" w:eastAsia="uk-UA" w:bidi="uk-UA"/>
        </w:rPr>
        <w:t xml:space="preserve"> підприємства виробника товару. </w:t>
      </w:r>
    </w:p>
    <w:p w14:paraId="0A9FBEFE" w14:textId="77777777" w:rsidR="006022BC" w:rsidRPr="006022BC" w:rsidRDefault="006022BC" w:rsidP="006022BC">
      <w:pPr>
        <w:numPr>
          <w:ilvl w:val="0"/>
          <w:numId w:val="10"/>
        </w:num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 xml:space="preserve"> Завірену належним чином копію сертифікату міжнародного зразка на систему екологічного менеджменту </w:t>
      </w:r>
      <w:r w:rsidRPr="006022BC">
        <w:rPr>
          <w:rFonts w:ascii="Times New Roman" w:eastAsia="Times New Roman" w:hAnsi="Times New Roman" w:cs="Times New Roman"/>
          <w:b/>
          <w:bCs/>
          <w:i/>
          <w:iCs/>
          <w:color w:val="000000"/>
          <w:sz w:val="24"/>
          <w:szCs w:val="24"/>
          <w:u w:val="single"/>
          <w:lang w:val="uk-UA" w:eastAsia="uk-UA" w:bidi="uk-UA"/>
        </w:rPr>
        <w:t>ISO 14001:2015</w:t>
      </w:r>
      <w:r w:rsidRPr="006022BC">
        <w:rPr>
          <w:rFonts w:ascii="Times New Roman" w:eastAsia="Times New Roman" w:hAnsi="Times New Roman" w:cs="Times New Roman"/>
          <w:b/>
          <w:bCs/>
          <w:i/>
          <w:iCs/>
          <w:color w:val="000000"/>
          <w:sz w:val="24"/>
          <w:szCs w:val="24"/>
          <w:lang w:val="uk-UA" w:eastAsia="uk-UA" w:bidi="uk-UA"/>
        </w:rPr>
        <w:t xml:space="preserve"> підприємства виробника товару. </w:t>
      </w:r>
    </w:p>
    <w:p w14:paraId="2D6EC03C" w14:textId="77777777" w:rsidR="006022BC" w:rsidRPr="006022BC" w:rsidRDefault="006022BC" w:rsidP="006022BC">
      <w:pPr>
        <w:numPr>
          <w:ilvl w:val="0"/>
          <w:numId w:val="10"/>
        </w:num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Завірену належним чином копію сертифікату відповідності продукції виробника товару, вимогам Державних стандартів України (ДСТУ).</w:t>
      </w:r>
    </w:p>
    <w:p w14:paraId="0CD18CDA" w14:textId="77777777" w:rsidR="006022BC" w:rsidRPr="006022BC" w:rsidRDefault="006022BC" w:rsidP="006022BC">
      <w:pPr>
        <w:numPr>
          <w:ilvl w:val="0"/>
          <w:numId w:val="10"/>
        </w:num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Завірену належним чином копію декларацій про відповідність запропонованого обладнання технічним регламентам низьковольтного електричного обладнання, регламенту з електромагнітної сумісності обладнання виробника товару;</w:t>
      </w:r>
    </w:p>
    <w:p w14:paraId="5E152C8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6D59629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19286C9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3EDA8AA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6105686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278230EC"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489BA5D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1636670D"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401C22C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127024D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7340E93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1C40094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p w14:paraId="5FAF921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lastRenderedPageBreak/>
        <w:t>Таблиця відповідності запропонованого Учасником Товару предмету закупівлі технічним вимогам і характеристикам, що вимагаються Замовником:</w:t>
      </w:r>
    </w:p>
    <w:p w14:paraId="6D85A01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Таблиця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2029"/>
        <w:gridCol w:w="1701"/>
        <w:gridCol w:w="4394"/>
        <w:gridCol w:w="1380"/>
      </w:tblGrid>
      <w:tr w:rsidR="006022BC" w:rsidRPr="006022BC" w14:paraId="008C51E3" w14:textId="77777777" w:rsidTr="000D0BCE">
        <w:trPr>
          <w:trHeight w:hRule="exact" w:val="2845"/>
          <w:jc w:val="center"/>
        </w:trPr>
        <w:tc>
          <w:tcPr>
            <w:tcW w:w="523" w:type="dxa"/>
            <w:tcBorders>
              <w:top w:val="single" w:sz="4" w:space="0" w:color="auto"/>
              <w:left w:val="single" w:sz="4" w:space="0" w:color="auto"/>
              <w:bottom w:val="nil"/>
              <w:right w:val="nil"/>
            </w:tcBorders>
            <w:shd w:val="clear" w:color="auto" w:fill="FFFFFF"/>
            <w:hideMark/>
          </w:tcPr>
          <w:p w14:paraId="3A5BF46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w:t>
            </w:r>
          </w:p>
          <w:p w14:paraId="74BC60CB"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з/п</w:t>
            </w:r>
          </w:p>
        </w:tc>
        <w:tc>
          <w:tcPr>
            <w:tcW w:w="2029" w:type="dxa"/>
            <w:tcBorders>
              <w:top w:val="single" w:sz="4" w:space="0" w:color="auto"/>
              <w:left w:val="single" w:sz="4" w:space="0" w:color="auto"/>
              <w:bottom w:val="nil"/>
              <w:right w:val="nil"/>
            </w:tcBorders>
            <w:shd w:val="clear" w:color="auto" w:fill="FFFFFF"/>
            <w:hideMark/>
          </w:tcPr>
          <w:p w14:paraId="79DA473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Опис та технічні характеристики товару, що вимагаються Замовником</w:t>
            </w:r>
          </w:p>
        </w:tc>
        <w:tc>
          <w:tcPr>
            <w:tcW w:w="1701" w:type="dxa"/>
            <w:tcBorders>
              <w:top w:val="single" w:sz="4" w:space="0" w:color="auto"/>
              <w:left w:val="single" w:sz="4" w:space="0" w:color="auto"/>
              <w:bottom w:val="nil"/>
              <w:right w:val="nil"/>
            </w:tcBorders>
            <w:shd w:val="clear" w:color="auto" w:fill="FFFFFF"/>
            <w:hideMark/>
          </w:tcPr>
          <w:p w14:paraId="45EB6319"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Опис та технічні характеристик и товару, що пропонуються Учасником</w:t>
            </w:r>
          </w:p>
        </w:tc>
        <w:tc>
          <w:tcPr>
            <w:tcW w:w="4394" w:type="dxa"/>
            <w:tcBorders>
              <w:top w:val="single" w:sz="4" w:space="0" w:color="auto"/>
              <w:left w:val="single" w:sz="4" w:space="0" w:color="auto"/>
              <w:bottom w:val="nil"/>
              <w:right w:val="nil"/>
            </w:tcBorders>
            <w:shd w:val="clear" w:color="auto" w:fill="FFFFFF"/>
            <w:hideMark/>
          </w:tcPr>
          <w:p w14:paraId="724586A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Назва виробника запропонованого товару; торгівельна марка (за наявності); країна походження; № та дата документів виданих державними органами сертифікації України та державними органами санітарно – епідеміологічної служби, які підтверджують якість та безпечність запропонованого товару та надані Учасником у відповідності до умов Додатку №3 тендерної документації</w:t>
            </w:r>
          </w:p>
        </w:tc>
        <w:tc>
          <w:tcPr>
            <w:tcW w:w="1380" w:type="dxa"/>
            <w:tcBorders>
              <w:top w:val="single" w:sz="4" w:space="0" w:color="auto"/>
              <w:left w:val="single" w:sz="4" w:space="0" w:color="auto"/>
              <w:bottom w:val="nil"/>
              <w:right w:val="single" w:sz="4" w:space="0" w:color="auto"/>
            </w:tcBorders>
            <w:shd w:val="clear" w:color="auto" w:fill="FFFFFF"/>
            <w:hideMark/>
          </w:tcPr>
          <w:p w14:paraId="704AB27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Відповідність</w:t>
            </w:r>
          </w:p>
          <w:p w14:paraId="7CAC7EE0"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(так/ні)</w:t>
            </w:r>
          </w:p>
        </w:tc>
      </w:tr>
      <w:tr w:rsidR="006022BC" w:rsidRPr="006022BC" w14:paraId="603658EF" w14:textId="77777777" w:rsidTr="000D0BCE">
        <w:trPr>
          <w:trHeight w:hRule="exact" w:val="307"/>
          <w:jc w:val="center"/>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222E2458"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1.</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5F350442"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1701" w:type="dxa"/>
            <w:tcBorders>
              <w:top w:val="single" w:sz="4" w:space="0" w:color="auto"/>
              <w:left w:val="single" w:sz="4" w:space="0" w:color="auto"/>
              <w:bottom w:val="single" w:sz="4" w:space="0" w:color="auto"/>
              <w:right w:val="nil"/>
            </w:tcBorders>
            <w:shd w:val="clear" w:color="auto" w:fill="FFFFFF"/>
            <w:vAlign w:val="bottom"/>
          </w:tcPr>
          <w:p w14:paraId="0FF1377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4394" w:type="dxa"/>
            <w:tcBorders>
              <w:top w:val="single" w:sz="4" w:space="0" w:color="auto"/>
              <w:left w:val="single" w:sz="4" w:space="0" w:color="auto"/>
              <w:bottom w:val="single" w:sz="4" w:space="0" w:color="auto"/>
              <w:right w:val="nil"/>
            </w:tcBorders>
            <w:shd w:val="clear" w:color="auto" w:fill="FFFFFF"/>
          </w:tcPr>
          <w:p w14:paraId="33E9F6DF"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1B0A1A7"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r>
      <w:tr w:rsidR="006022BC" w:rsidRPr="006022BC" w14:paraId="15B40086" w14:textId="77777777" w:rsidTr="000D0BCE">
        <w:trPr>
          <w:trHeight w:hRule="exact" w:val="399"/>
          <w:jc w:val="center"/>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1FFEBDCA"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r w:rsidRPr="006022BC">
              <w:rPr>
                <w:rFonts w:ascii="Times New Roman" w:eastAsia="Times New Roman" w:hAnsi="Times New Roman" w:cs="Times New Roman"/>
                <w:b/>
                <w:bCs/>
                <w:i/>
                <w:iCs/>
                <w:color w:val="000000"/>
                <w:sz w:val="24"/>
                <w:szCs w:val="24"/>
                <w:lang w:val="uk-UA" w:eastAsia="uk-UA"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0AC3B69E"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1701" w:type="dxa"/>
            <w:tcBorders>
              <w:top w:val="single" w:sz="4" w:space="0" w:color="auto"/>
              <w:left w:val="single" w:sz="4" w:space="0" w:color="auto"/>
              <w:bottom w:val="single" w:sz="4" w:space="0" w:color="auto"/>
              <w:right w:val="nil"/>
            </w:tcBorders>
            <w:shd w:val="clear" w:color="auto" w:fill="FFFFFF"/>
            <w:vAlign w:val="bottom"/>
          </w:tcPr>
          <w:p w14:paraId="114182C6"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4394" w:type="dxa"/>
            <w:tcBorders>
              <w:top w:val="single" w:sz="4" w:space="0" w:color="auto"/>
              <w:left w:val="single" w:sz="4" w:space="0" w:color="auto"/>
              <w:bottom w:val="single" w:sz="4" w:space="0" w:color="auto"/>
              <w:right w:val="nil"/>
            </w:tcBorders>
            <w:shd w:val="clear" w:color="auto" w:fill="FFFFFF"/>
          </w:tcPr>
          <w:p w14:paraId="1942A253"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2C5A0D11" w14:textId="77777777" w:rsidR="006022BC" w:rsidRPr="006022BC" w:rsidRDefault="006022BC" w:rsidP="006022BC">
            <w:pPr>
              <w:rPr>
                <w:rFonts w:ascii="Times New Roman" w:eastAsia="Times New Roman" w:hAnsi="Times New Roman" w:cs="Times New Roman"/>
                <w:b/>
                <w:bCs/>
                <w:i/>
                <w:iCs/>
                <w:color w:val="000000"/>
                <w:sz w:val="24"/>
                <w:szCs w:val="24"/>
                <w:lang w:val="uk-UA" w:eastAsia="uk-UA" w:bidi="uk-UA"/>
              </w:rPr>
            </w:pPr>
          </w:p>
        </w:tc>
      </w:tr>
    </w:tbl>
    <w:p w14:paraId="0503DDFC" w14:textId="3584C2C3" w:rsidR="00D24551" w:rsidRDefault="006022BC" w:rsidP="001B5385">
      <w:pPr>
        <w:rPr>
          <w:rFonts w:ascii="Times New Roman" w:eastAsia="Times New Roman" w:hAnsi="Times New Roman" w:cs="Times New Roman"/>
          <w:sz w:val="24"/>
          <w:szCs w:val="24"/>
          <w:lang w:val="uk-UA"/>
        </w:rPr>
      </w:pPr>
      <w:r w:rsidRPr="006022BC">
        <w:rPr>
          <w:rFonts w:ascii="Times New Roman" w:eastAsia="Times New Roman" w:hAnsi="Times New Roman" w:cs="Times New Roman"/>
          <w:b/>
          <w:bCs/>
          <w:i/>
          <w:iCs/>
          <w:color w:val="000000"/>
          <w:sz w:val="24"/>
          <w:szCs w:val="24"/>
          <w:lang w:val="uk-UA" w:eastAsia="uk-UA" w:bidi="uk-UA"/>
        </w:rPr>
        <w:t>Примітки: В разі якщо в документації є посилання на конкретну торгівельну марку виробника, конструкцію або тип обладнання читати з виразом «або еквівалент. (технічні вимоги еквіваленту не повинні бути гіршими).</w:t>
      </w:r>
    </w:p>
    <w:p w14:paraId="32215B91" w14:textId="13E9A24B"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4F60E685" w:rsidR="001B5385" w:rsidRPr="001B5385" w:rsidRDefault="006022BC" w:rsidP="006022BC">
      <w:pPr>
        <w:rPr>
          <w:rFonts w:ascii="Times New Roman" w:eastAsia="Times New Roman" w:hAnsi="Times New Roman" w:cs="Times New Roman"/>
          <w:sz w:val="24"/>
          <w:szCs w:val="24"/>
          <w:lang w:val="uk-UA"/>
        </w:rPr>
      </w:pPr>
      <w:r w:rsidRPr="006022BC">
        <w:rPr>
          <w:rFonts w:ascii="Times New Roman" w:eastAsia="Times New Roman" w:hAnsi="Times New Roman" w:cs="Times New Roman"/>
          <w:sz w:val="24"/>
          <w:szCs w:val="24"/>
          <w:lang w:val="uk-UA"/>
        </w:rPr>
        <w:t>https://prozorro.gov.ua/tender/UA-2024-11-22-015191-a</w:t>
      </w:r>
      <w:bookmarkStart w:id="2" w:name="_GoBack"/>
      <w:bookmarkEnd w:id="2"/>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3FE23" w14:textId="77777777" w:rsidR="00A3442C" w:rsidRDefault="00A3442C" w:rsidP="00791997">
      <w:pPr>
        <w:spacing w:after="0" w:line="240" w:lineRule="auto"/>
      </w:pPr>
      <w:r>
        <w:separator/>
      </w:r>
    </w:p>
  </w:endnote>
  <w:endnote w:type="continuationSeparator" w:id="0">
    <w:p w14:paraId="6E561087" w14:textId="77777777" w:rsidR="00A3442C" w:rsidRDefault="00A3442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FBF5C" w14:textId="77777777" w:rsidR="00A3442C" w:rsidRDefault="00A3442C" w:rsidP="00791997">
      <w:pPr>
        <w:spacing w:after="0" w:line="240" w:lineRule="auto"/>
      </w:pPr>
      <w:r>
        <w:separator/>
      </w:r>
    </w:p>
  </w:footnote>
  <w:footnote w:type="continuationSeparator" w:id="0">
    <w:p w14:paraId="46716A49" w14:textId="77777777" w:rsidR="00A3442C" w:rsidRDefault="00A3442C" w:rsidP="0079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4703" w14:textId="77777777" w:rsidR="0016519F" w:rsidRDefault="0016519F">
    <w:pPr>
      <w:spacing w:line="1" w:lineRule="exact"/>
    </w:pPr>
    <w:r>
      <w:rPr>
        <w:noProof/>
        <w:lang w:eastAsia="ru-RU"/>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a"/>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94DC" w14:textId="77777777" w:rsidR="0016519F" w:rsidRDefault="0016519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55F7"/>
    <w:multiLevelType w:val="hybridMultilevel"/>
    <w:tmpl w:val="2C44BAE6"/>
    <w:lvl w:ilvl="0" w:tplc="9B28EF4A">
      <w:start w:val="1"/>
      <w:numFmt w:val="bullet"/>
      <w:pStyle w:val="Caption"/>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8"/>
  </w:num>
  <w:num w:numId="4">
    <w:abstractNumId w:val="9"/>
  </w:num>
  <w:num w:numId="5">
    <w:abstractNumId w:val="4"/>
  </w:num>
  <w:num w:numId="6">
    <w:abstractNumId w:val="3"/>
  </w:num>
  <w:num w:numId="7">
    <w:abstractNumId w:val="5"/>
  </w:num>
  <w:num w:numId="8">
    <w:abstractNumId w:val="7"/>
  </w:num>
  <w:num w:numId="9">
    <w:abstractNumId w:val="6"/>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70E1A"/>
    <w:rsid w:val="00116B1A"/>
    <w:rsid w:val="00133491"/>
    <w:rsid w:val="00142C48"/>
    <w:rsid w:val="0016519F"/>
    <w:rsid w:val="001B5385"/>
    <w:rsid w:val="00234AEE"/>
    <w:rsid w:val="004059A5"/>
    <w:rsid w:val="00456E48"/>
    <w:rsid w:val="004F2131"/>
    <w:rsid w:val="006022BC"/>
    <w:rsid w:val="00666FCF"/>
    <w:rsid w:val="006F7B70"/>
    <w:rsid w:val="00700510"/>
    <w:rsid w:val="00791997"/>
    <w:rsid w:val="008130F3"/>
    <w:rsid w:val="00846C19"/>
    <w:rsid w:val="00984511"/>
    <w:rsid w:val="009A7614"/>
    <w:rsid w:val="00A3442C"/>
    <w:rsid w:val="00A36331"/>
    <w:rsid w:val="00A40AF6"/>
    <w:rsid w:val="00A51413"/>
    <w:rsid w:val="00A671C8"/>
    <w:rsid w:val="00A76DCD"/>
    <w:rsid w:val="00AB584E"/>
    <w:rsid w:val="00B02E58"/>
    <w:rsid w:val="00B3483F"/>
    <w:rsid w:val="00BA72D2"/>
    <w:rsid w:val="00C341B3"/>
    <w:rsid w:val="00C5200B"/>
    <w:rsid w:val="00C729B1"/>
    <w:rsid w:val="00D24551"/>
    <w:rsid w:val="00D51E36"/>
    <w:rsid w:val="00D94675"/>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Heading2">
    <w:name w:val="heading 2"/>
    <w:basedOn w:val="Normal"/>
    <w:next w:val="Normal"/>
    <w:link w:val="Heading2Char"/>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Heading3">
    <w:name w:val="heading 3"/>
    <w:basedOn w:val="Normal"/>
    <w:next w:val="Normal"/>
    <w:link w:val="Heading3Char"/>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Heading4">
    <w:name w:val="heading 4"/>
    <w:basedOn w:val="Normal"/>
    <w:next w:val="Normal"/>
    <w:link w:val="Heading4Char"/>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Heading5">
    <w:name w:val="heading 5"/>
    <w:basedOn w:val="Normal"/>
    <w:next w:val="Normal"/>
    <w:link w:val="Heading5Char"/>
    <w:qFormat/>
    <w:rsid w:val="001B5385"/>
    <w:pPr>
      <w:keepNext/>
      <w:keepLines/>
      <w:spacing w:before="220" w:after="40" w:line="259" w:lineRule="auto"/>
      <w:outlineLvl w:val="4"/>
    </w:pPr>
    <w:rPr>
      <w:rFonts w:ascii="Calibri" w:eastAsia="Calibri" w:hAnsi="Calibri" w:cs="Calibri"/>
      <w:b/>
      <w:lang w:val="uk-UA" w:eastAsia="uk-UA"/>
    </w:rPr>
  </w:style>
  <w:style w:type="paragraph" w:styleId="Heading6">
    <w:name w:val="heading 6"/>
    <w:basedOn w:val="Normal"/>
    <w:next w:val="Normal"/>
    <w:link w:val="Heading6Char"/>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Heading8">
    <w:name w:val="heading 8"/>
    <w:basedOn w:val="Normal"/>
    <w:next w:val="Normal"/>
    <w:link w:val="Heading8Char"/>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Heading9">
    <w:name w:val="heading 9"/>
    <w:basedOn w:val="Normal"/>
    <w:next w:val="Normal"/>
    <w:link w:val="Heading9Char"/>
    <w:qFormat/>
    <w:rsid w:val="001B5385"/>
    <w:pPr>
      <w:spacing w:before="240" w:after="60" w:line="240" w:lineRule="auto"/>
      <w:outlineLvl w:val="8"/>
    </w:pPr>
    <w:rPr>
      <w:rFonts w:ascii="Cambria" w:eastAsia="Calibri" w:hAnsi="Cambria" w:cs="Times New Roman"/>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9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91997"/>
  </w:style>
  <w:style w:type="paragraph" w:styleId="Footer">
    <w:name w:val="footer"/>
    <w:basedOn w:val="Normal"/>
    <w:link w:val="FooterChar"/>
    <w:uiPriority w:val="99"/>
    <w:unhideWhenUsed/>
    <w:rsid w:val="007919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91997"/>
  </w:style>
  <w:style w:type="character" w:customStyle="1" w:styleId="qaclassifierdescrcode">
    <w:name w:val="qa_classifier_descr_code"/>
    <w:basedOn w:val="DefaultParagraphFont"/>
    <w:rsid w:val="00116B1A"/>
  </w:style>
  <w:style w:type="character" w:customStyle="1" w:styleId="qaclassifierdescrprimary">
    <w:name w:val="qa_classifier_descr_primary"/>
    <w:basedOn w:val="DefaultParagraphFont"/>
    <w:rsid w:val="00116B1A"/>
  </w:style>
  <w:style w:type="paragraph" w:styleId="NormalWeb">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Normal"/>
    <w:link w:val="NormalWebChar"/>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Знак18 Знак Char,Знак17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Web) Char"/>
    <w:basedOn w:val="DefaultParagraphFont"/>
    <w:link w:val="NormalWeb"/>
    <w:locked/>
    <w:rsid w:val="00FC3726"/>
    <w:rPr>
      <w:rFonts w:ascii="Times New Roman" w:eastAsia="Times New Roman" w:hAnsi="Times New Roman" w:cs="Times New Roman"/>
      <w:sz w:val="24"/>
      <w:szCs w:val="24"/>
      <w:lang w:eastAsia="ru-RU"/>
    </w:rPr>
  </w:style>
  <w:style w:type="paragraph" w:styleId="ListParagraph">
    <w:name w:val="List Paragraph"/>
    <w:aliases w:val="название табл/рис,Список уровня 2,Bullet Number,Bullet 1,Use Case List Paragraph,lp1,lp11,List Paragraph11"/>
    <w:basedOn w:val="Normal"/>
    <w:link w:val="ListParagraphChar1"/>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ListParagraphChar1">
    <w:name w:val="List Paragraph Char1"/>
    <w:aliases w:val="название табл/рис Char,Список уровня 2 Char,Bullet Number Char,Bullet 1 Char,Use Case List Paragraph Char,lp1 Char,lp11 Char,List Paragraph11 Char"/>
    <w:basedOn w:val="DefaultParagraphFont"/>
    <w:link w:val="ListParagraph"/>
    <w:uiPriority w:val="34"/>
    <w:rsid w:val="00FC3726"/>
    <w:rPr>
      <w:rFonts w:ascii="Times New Roman" w:eastAsia="Times New Roman" w:hAnsi="Times New Roman" w:cs="Times New Roman"/>
      <w:sz w:val="24"/>
      <w:szCs w:val="24"/>
      <w:lang w:val="en-GB"/>
    </w:rPr>
  </w:style>
  <w:style w:type="character" w:customStyle="1" w:styleId="2">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link w:val="NoSpacingChar1"/>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NoSpacingChar1">
    <w:name w:val="No Spacing Char1"/>
    <w:link w:val="NoSpacing"/>
    <w:uiPriority w:val="1"/>
    <w:locked/>
    <w:rsid w:val="00FC3726"/>
    <w:rPr>
      <w:rFonts w:ascii="Calibri" w:eastAsia="Times New Roman" w:hAnsi="Calibri" w:cs="Times New Roman"/>
      <w:lang w:val="uk-UA" w:eastAsia="uk-UA"/>
    </w:rPr>
  </w:style>
  <w:style w:type="paragraph" w:styleId="BalloonText">
    <w:name w:val="Balloon Text"/>
    <w:basedOn w:val="Normal"/>
    <w:link w:val="BalloonTextChar"/>
    <w:uiPriority w:val="99"/>
    <w:unhideWhenUsed/>
    <w:rsid w:val="00FC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3726"/>
    <w:rPr>
      <w:rFonts w:ascii="Tahoma" w:hAnsi="Tahoma" w:cs="Tahoma"/>
      <w:sz w:val="16"/>
      <w:szCs w:val="16"/>
    </w:rPr>
  </w:style>
  <w:style w:type="character" w:customStyle="1" w:styleId="h-hidden">
    <w:name w:val="h-hidden"/>
    <w:basedOn w:val="DefaultParagraphFont"/>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70E1A"/>
    <w:rPr>
      <w:rFonts w:ascii="Times New Roman" w:eastAsia="Times New Roman" w:hAnsi="Times New Roman" w:cs="Times New Roman"/>
      <w:b/>
      <w:bCs/>
      <w:sz w:val="24"/>
      <w:szCs w:val="24"/>
      <w:lang w:val="uk-UA"/>
    </w:rPr>
  </w:style>
  <w:style w:type="numbering" w:customStyle="1" w:styleId="1">
    <w:name w:val="Нет списка1"/>
    <w:next w:val="NoList"/>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BodyTextChar">
    <w:name w:val="Body Text Char"/>
    <w:basedOn w:val="DefaultParagraphFont"/>
    <w:link w:val="BodyText"/>
    <w:uiPriority w:val="1"/>
    <w:rsid w:val="00070E1A"/>
    <w:rPr>
      <w:rFonts w:ascii="Times New Roman" w:eastAsia="Times New Roman" w:hAnsi="Times New Roman" w:cs="Times New Roman"/>
      <w:sz w:val="24"/>
      <w:szCs w:val="24"/>
      <w:lang w:val="uk-UA"/>
    </w:rPr>
  </w:style>
  <w:style w:type="paragraph" w:styleId="Title">
    <w:name w:val="Title"/>
    <w:aliases w:val="текст"/>
    <w:basedOn w:val="Normal"/>
    <w:link w:val="TitleChar"/>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TitleChar">
    <w:name w:val="Title Char"/>
    <w:aliases w:val="текст Char"/>
    <w:basedOn w:val="DefaultParagraphFont"/>
    <w:link w:val="Title"/>
    <w:rsid w:val="00070E1A"/>
    <w:rPr>
      <w:rFonts w:ascii="Times New Roman" w:eastAsia="Times New Roman" w:hAnsi="Times New Roman" w:cs="Times New Roman"/>
      <w:b/>
      <w:bCs/>
      <w:sz w:val="27"/>
      <w:szCs w:val="27"/>
      <w:lang w:val="uk-UA"/>
    </w:rPr>
  </w:style>
  <w:style w:type="paragraph" w:customStyle="1" w:styleId="TableParagraph">
    <w:name w:val="Table Paragraph"/>
    <w:basedOn w:val="Normal"/>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Heading2Char">
    <w:name w:val="Heading 2 Char"/>
    <w:basedOn w:val="DefaultParagraphFont"/>
    <w:link w:val="Heading2"/>
    <w:uiPriority w:val="1"/>
    <w:rsid w:val="001B5385"/>
    <w:rPr>
      <w:rFonts w:ascii="Calibri" w:eastAsia="Calibri" w:hAnsi="Calibri" w:cs="Calibri"/>
      <w:b/>
      <w:sz w:val="36"/>
      <w:szCs w:val="36"/>
      <w:lang w:val="uk-UA" w:eastAsia="uk-UA"/>
    </w:rPr>
  </w:style>
  <w:style w:type="character" w:customStyle="1" w:styleId="Heading3Char">
    <w:name w:val="Heading 3 Char"/>
    <w:basedOn w:val="DefaultParagraphFont"/>
    <w:link w:val="Heading3"/>
    <w:rsid w:val="001B5385"/>
    <w:rPr>
      <w:rFonts w:ascii="Calibri" w:eastAsia="Calibri" w:hAnsi="Calibri" w:cs="Calibri"/>
      <w:b/>
      <w:sz w:val="28"/>
      <w:szCs w:val="28"/>
      <w:lang w:val="uk-UA" w:eastAsia="uk-UA"/>
    </w:rPr>
  </w:style>
  <w:style w:type="character" w:customStyle="1" w:styleId="Heading4Char">
    <w:name w:val="Heading 4 Char"/>
    <w:basedOn w:val="DefaultParagraphFont"/>
    <w:link w:val="Heading4"/>
    <w:rsid w:val="001B5385"/>
    <w:rPr>
      <w:rFonts w:ascii="Calibri" w:eastAsia="Calibri" w:hAnsi="Calibri" w:cs="Calibri"/>
      <w:b/>
      <w:sz w:val="24"/>
      <w:szCs w:val="24"/>
      <w:lang w:val="uk-UA" w:eastAsia="uk-UA"/>
    </w:rPr>
  </w:style>
  <w:style w:type="character" w:customStyle="1" w:styleId="Heading5Char">
    <w:name w:val="Heading 5 Char"/>
    <w:basedOn w:val="DefaultParagraphFont"/>
    <w:link w:val="Heading5"/>
    <w:rsid w:val="001B5385"/>
    <w:rPr>
      <w:rFonts w:ascii="Calibri" w:eastAsia="Calibri" w:hAnsi="Calibri" w:cs="Calibri"/>
      <w:b/>
      <w:lang w:val="uk-UA" w:eastAsia="uk-UA"/>
    </w:rPr>
  </w:style>
  <w:style w:type="character" w:customStyle="1" w:styleId="Heading6Char">
    <w:name w:val="Heading 6 Char"/>
    <w:basedOn w:val="DefaultParagraphFont"/>
    <w:link w:val="Heading6"/>
    <w:uiPriority w:val="99"/>
    <w:rsid w:val="001B5385"/>
    <w:rPr>
      <w:rFonts w:ascii="Calibri" w:eastAsia="Calibri" w:hAnsi="Calibri" w:cs="Calibri"/>
      <w:b/>
      <w:sz w:val="20"/>
      <w:szCs w:val="20"/>
      <w:lang w:val="uk-UA" w:eastAsia="uk-UA"/>
    </w:rPr>
  </w:style>
  <w:style w:type="character" w:customStyle="1" w:styleId="Heading8Char">
    <w:name w:val="Heading 8 Char"/>
    <w:basedOn w:val="DefaultParagraphFont"/>
    <w:link w:val="Heading8"/>
    <w:rsid w:val="001B5385"/>
    <w:rPr>
      <w:rFonts w:ascii="Times New Roman" w:eastAsia="Calibri" w:hAnsi="Times New Roman" w:cs="Times New Roman"/>
      <w:i/>
      <w:iCs/>
      <w:sz w:val="24"/>
      <w:szCs w:val="24"/>
      <w:lang w:val="uk-UA" w:eastAsia="uk-UA"/>
    </w:rPr>
  </w:style>
  <w:style w:type="character" w:customStyle="1" w:styleId="Heading9Char">
    <w:name w:val="Heading 9 Char"/>
    <w:basedOn w:val="DefaultParagraphFont"/>
    <w:link w:val="Heading9"/>
    <w:rsid w:val="001B5385"/>
    <w:rPr>
      <w:rFonts w:ascii="Cambria" w:eastAsia="Calibri" w:hAnsi="Cambria" w:cs="Times New Roman"/>
      <w:lang w:val="uk-UA" w:eastAsia="uk-UA"/>
    </w:rPr>
  </w:style>
  <w:style w:type="numbering" w:customStyle="1" w:styleId="20">
    <w:name w:val="Нет списка2"/>
    <w:next w:val="NoList"/>
    <w:uiPriority w:val="99"/>
    <w:semiHidden/>
    <w:unhideWhenUsed/>
    <w:rsid w:val="001B5385"/>
  </w:style>
  <w:style w:type="paragraph" w:styleId="Subtitle">
    <w:name w:val="Subtitle"/>
    <w:basedOn w:val="Normal"/>
    <w:next w:val="Normal"/>
    <w:link w:val="SubtitleChar"/>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SubtitleChar">
    <w:name w:val="Subtitle Char"/>
    <w:basedOn w:val="DefaultParagraphFont"/>
    <w:link w:val="Subtitle"/>
    <w:rsid w:val="001B5385"/>
    <w:rPr>
      <w:rFonts w:ascii="Georgia" w:eastAsia="Georgia" w:hAnsi="Georgia" w:cs="Georgia"/>
      <w:i/>
      <w:color w:val="666666"/>
      <w:sz w:val="48"/>
      <w:szCs w:val="48"/>
      <w:lang w:val="uk-UA" w:eastAsia="uk-UA"/>
    </w:rPr>
  </w:style>
  <w:style w:type="numbering" w:customStyle="1" w:styleId="11">
    <w:name w:val="Нет списка11"/>
    <w:next w:val="NoList"/>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TableGrid">
    <w:name w:val="Table Grid"/>
    <w:basedOn w:val="TableNormal"/>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Гиперссылка1"/>
    <w:basedOn w:val="DefaultParagraphFont"/>
    <w:uiPriority w:val="99"/>
    <w:unhideWhenUsed/>
    <w:rsid w:val="001B5385"/>
    <w:rPr>
      <w:color w:val="0563C1"/>
      <w:u w:val="single"/>
    </w:rPr>
  </w:style>
  <w:style w:type="character" w:customStyle="1" w:styleId="12">
    <w:name w:val="Неразрешенное упоминание1"/>
    <w:basedOn w:val="DefaultParagraphFont"/>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Normal"/>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Normal"/>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PageNumber">
    <w:name w:val="page number"/>
    <w:rsid w:val="001B5385"/>
    <w:rPr>
      <w:rFonts w:cs="Times New Roman"/>
    </w:rPr>
  </w:style>
  <w:style w:type="paragraph" w:styleId="BodyText3">
    <w:name w:val="Body Text 3"/>
    <w:basedOn w:val="Normal"/>
    <w:link w:val="BodyText3Char"/>
    <w:rsid w:val="001B5385"/>
    <w:pPr>
      <w:spacing w:after="120" w:line="240" w:lineRule="auto"/>
    </w:pPr>
    <w:rPr>
      <w:rFonts w:ascii="Times New Roman" w:eastAsia="Calibri" w:hAnsi="Times New Roman" w:cs="Times New Roman"/>
      <w:sz w:val="16"/>
      <w:szCs w:val="16"/>
      <w:lang w:eastAsia="ru-RU"/>
    </w:rPr>
  </w:style>
  <w:style w:type="character" w:customStyle="1" w:styleId="BodyText3Char">
    <w:name w:val="Body Text 3 Char"/>
    <w:basedOn w:val="DefaultParagraphFont"/>
    <w:link w:val="BodyText3"/>
    <w:rsid w:val="001B5385"/>
    <w:rPr>
      <w:rFonts w:ascii="Times New Roman" w:eastAsia="Calibri" w:hAnsi="Times New Roman" w:cs="Times New Roman"/>
      <w:sz w:val="16"/>
      <w:szCs w:val="16"/>
      <w:lang w:eastAsia="ru-RU"/>
    </w:rPr>
  </w:style>
  <w:style w:type="paragraph" w:customStyle="1" w:styleId="rvps6">
    <w:name w:val="rvps6"/>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Normal"/>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PreformattedChar">
    <w:name w:val="HTML Preformatted Char"/>
    <w:aliases w:val="Знак9 Char"/>
    <w:link w:val="HTMLPreformatted"/>
    <w:uiPriority w:val="99"/>
    <w:locked/>
    <w:rsid w:val="001B5385"/>
    <w:rPr>
      <w:rFonts w:ascii="Courier New" w:hAnsi="Courier New"/>
      <w:color w:val="000000"/>
      <w:sz w:val="21"/>
    </w:rPr>
  </w:style>
  <w:style w:type="paragraph" w:styleId="HTMLPreformatted">
    <w:name w:val="HTML Preformatted"/>
    <w:aliases w:val="Знак9"/>
    <w:basedOn w:val="Normal"/>
    <w:link w:val="HTMLPreformattedChar"/>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DefaultParagraphFont"/>
    <w:uiPriority w:val="99"/>
    <w:semiHidden/>
    <w:rsid w:val="001B5385"/>
    <w:rPr>
      <w:rFonts w:ascii="Consolas" w:hAnsi="Consolas"/>
      <w:sz w:val="20"/>
      <w:szCs w:val="20"/>
    </w:rPr>
  </w:style>
  <w:style w:type="paragraph" w:customStyle="1" w:styleId="StyleZakonu">
    <w:name w:val="StyleZakonu"/>
    <w:basedOn w:val="Normal"/>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BodyTextIndent3">
    <w:name w:val="Body Text Indent 3"/>
    <w:basedOn w:val="Normal"/>
    <w:link w:val="BodyTextIndent3Char"/>
    <w:rsid w:val="001B5385"/>
    <w:pPr>
      <w:spacing w:after="120" w:line="240" w:lineRule="auto"/>
      <w:ind w:left="283"/>
    </w:pPr>
    <w:rPr>
      <w:rFonts w:ascii="Times New Roman" w:eastAsia="Calibri" w:hAnsi="Times New Roman" w:cs="Times New Roman"/>
      <w:sz w:val="16"/>
      <w:szCs w:val="16"/>
      <w:lang w:eastAsia="ru-RU"/>
    </w:rPr>
  </w:style>
  <w:style w:type="character" w:customStyle="1" w:styleId="BodyTextIndent3Char">
    <w:name w:val="Body Text Indent 3 Char"/>
    <w:basedOn w:val="DefaultParagraphFont"/>
    <w:link w:val="BodyTextIndent3"/>
    <w:rsid w:val="001B5385"/>
    <w:rPr>
      <w:rFonts w:ascii="Times New Roman" w:eastAsia="Calibri" w:hAnsi="Times New Roman" w:cs="Times New Roman"/>
      <w:sz w:val="16"/>
      <w:szCs w:val="16"/>
      <w:lang w:eastAsia="ru-RU"/>
    </w:rPr>
  </w:style>
  <w:style w:type="character" w:customStyle="1" w:styleId="13">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Normal"/>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4">
    <w:name w:val="Абзац списка1"/>
    <w:basedOn w:val="Normal"/>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4"/>
    <w:uiPriority w:val="99"/>
    <w:locked/>
    <w:rsid w:val="001B5385"/>
    <w:rPr>
      <w:rFonts w:ascii="Times New Roman" w:eastAsia="Calibri" w:hAnsi="Times New Roman" w:cs="Times New Roman"/>
      <w:sz w:val="24"/>
      <w:szCs w:val="20"/>
      <w:lang w:val="uk-UA" w:eastAsia="ru-RU"/>
    </w:rPr>
  </w:style>
  <w:style w:type="paragraph" w:styleId="BodyTextIndent2">
    <w:name w:val="Body Text Indent 2"/>
    <w:basedOn w:val="Normal"/>
    <w:link w:val="BodyTextIndent2Char"/>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BodyTextIndent2Char">
    <w:name w:val="Body Text Indent 2 Char"/>
    <w:basedOn w:val="DefaultParagraphFont"/>
    <w:link w:val="BodyTextIndent2"/>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BodyText2Char">
    <w:name w:val="Body Text 2 Char"/>
    <w:link w:val="BodyText2"/>
    <w:locked/>
    <w:rsid w:val="001B5385"/>
  </w:style>
  <w:style w:type="paragraph" w:styleId="BodyText2">
    <w:name w:val="Body Text 2"/>
    <w:basedOn w:val="Normal"/>
    <w:link w:val="BodyText2Char"/>
    <w:rsid w:val="001B5385"/>
    <w:pPr>
      <w:spacing w:after="120" w:line="480" w:lineRule="auto"/>
    </w:pPr>
  </w:style>
  <w:style w:type="character" w:customStyle="1" w:styleId="21">
    <w:name w:val="Основной текст 2 Знак1"/>
    <w:basedOn w:val="DefaultParagraphFont"/>
    <w:uiPriority w:val="99"/>
    <w:semiHidden/>
    <w:rsid w:val="001B5385"/>
  </w:style>
  <w:style w:type="paragraph" w:customStyle="1" w:styleId="31">
    <w:name w:val="Основной текст 31"/>
    <w:basedOn w:val="Normal"/>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BodyTextIndent">
    <w:name w:val="Body Text Indent"/>
    <w:basedOn w:val="Normal"/>
    <w:link w:val="BodyTextIndentChar"/>
    <w:rsid w:val="001B5385"/>
    <w:pPr>
      <w:spacing w:after="120"/>
      <w:ind w:left="283"/>
    </w:pPr>
    <w:rPr>
      <w:rFonts w:ascii="Calibri" w:eastAsia="Calibri" w:hAnsi="Calibri" w:cs="Times New Roman"/>
      <w:lang w:val="uk-UA"/>
    </w:rPr>
  </w:style>
  <w:style w:type="character" w:customStyle="1" w:styleId="BodyTextIndentChar">
    <w:name w:val="Body Text Indent Char"/>
    <w:basedOn w:val="DefaultParagraphFont"/>
    <w:link w:val="BodyTextIndent"/>
    <w:rsid w:val="001B5385"/>
    <w:rPr>
      <w:rFonts w:ascii="Calibri" w:eastAsia="Calibri" w:hAnsi="Calibri" w:cs="Times New Roman"/>
      <w:lang w:val="uk-UA"/>
    </w:rPr>
  </w:style>
  <w:style w:type="paragraph" w:customStyle="1" w:styleId="15">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2">
    <w:name w:val="Основний текст (2)_"/>
    <w:link w:val="23"/>
    <w:locked/>
    <w:rsid w:val="001B5385"/>
    <w:rPr>
      <w:shd w:val="clear" w:color="auto" w:fill="FFFFFF"/>
    </w:rPr>
  </w:style>
  <w:style w:type="paragraph" w:customStyle="1" w:styleId="23">
    <w:name w:val="Основний текст (2)"/>
    <w:basedOn w:val="Normal"/>
    <w:link w:val="22"/>
    <w:rsid w:val="001B5385"/>
    <w:pPr>
      <w:widowControl w:val="0"/>
      <w:shd w:val="clear" w:color="auto" w:fill="FFFFFF"/>
      <w:spacing w:after="0" w:line="427" w:lineRule="exact"/>
      <w:jc w:val="both"/>
    </w:pPr>
    <w:rPr>
      <w:shd w:val="clear" w:color="auto" w:fill="FFFFFF"/>
    </w:rPr>
  </w:style>
  <w:style w:type="character" w:customStyle="1" w:styleId="16">
    <w:name w:val="Верхній колонтитул Знак1"/>
    <w:rsid w:val="001B5385"/>
    <w:rPr>
      <w:rFonts w:ascii="Times New Roman" w:hAnsi="Times New Roman"/>
      <w:sz w:val="24"/>
    </w:rPr>
  </w:style>
  <w:style w:type="paragraph" w:customStyle="1" w:styleId="font5">
    <w:name w:val="font5"/>
    <w:basedOn w:val="Normal"/>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Normal"/>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Normal"/>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Normal"/>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Normal"/>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Normal"/>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Normal"/>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Normal"/>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Normal"/>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Normal"/>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Normal"/>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Normal"/>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Normal"/>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Normal"/>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Normal"/>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Normal"/>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Normal"/>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Normal"/>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Normal"/>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Normal"/>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Normal"/>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Normal"/>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Normal"/>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Normal"/>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Normal"/>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Normal"/>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Normal"/>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Normal"/>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Normal"/>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Normal"/>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Normal"/>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0">
    <w:name w:val="Основной текст 21"/>
    <w:basedOn w:val="Normal"/>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0">
    <w:name w:val="Основной текст с отступом 31"/>
    <w:basedOn w:val="Normal"/>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1">
    <w:name w:val="Основной текст с отступом 21"/>
    <w:basedOn w:val="Normal"/>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Strong">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Normal"/>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Normal"/>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Normal"/>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DocumentMap">
    <w:name w:val="Document Map"/>
    <w:basedOn w:val="Normal"/>
    <w:link w:val="DocumentMapChar"/>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DocumentMapChar">
    <w:name w:val="Document Map Char"/>
    <w:basedOn w:val="DefaultParagraphFont"/>
    <w:link w:val="DocumentMap"/>
    <w:rsid w:val="001B5385"/>
    <w:rPr>
      <w:rFonts w:ascii="Tahoma" w:eastAsia="Calibri" w:hAnsi="Tahoma" w:cs="Times New Roman"/>
      <w:sz w:val="20"/>
      <w:szCs w:val="20"/>
      <w:shd w:val="clear" w:color="auto" w:fill="000080"/>
      <w:lang w:val="uk-UA" w:eastAsia="uk-UA"/>
    </w:rPr>
  </w:style>
  <w:style w:type="paragraph" w:styleId="Caption">
    <w:name w:val="caption"/>
    <w:aliases w:val="список"/>
    <w:basedOn w:val="Normal"/>
    <w:next w:val="Normal"/>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4"/>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4"/>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CommentText">
    <w:name w:val="annotation text"/>
    <w:basedOn w:val="Normal"/>
    <w:link w:val="CommentTextChar"/>
    <w:rsid w:val="001B5385"/>
    <w:pPr>
      <w:spacing w:after="0" w:line="240" w:lineRule="auto"/>
    </w:pPr>
    <w:rPr>
      <w:rFonts w:ascii="Times New Roman" w:eastAsia="Calibri" w:hAnsi="Times New Roman" w:cs="Times New Roman"/>
      <w:sz w:val="20"/>
      <w:szCs w:val="20"/>
      <w:lang w:eastAsia="ru-RU"/>
    </w:rPr>
  </w:style>
  <w:style w:type="character" w:customStyle="1" w:styleId="CommentTextChar">
    <w:name w:val="Comment Text Char"/>
    <w:basedOn w:val="DefaultParagraphFont"/>
    <w:link w:val="CommentText"/>
    <w:rsid w:val="001B5385"/>
    <w:rPr>
      <w:rFonts w:ascii="Times New Roman" w:eastAsia="Calibri" w:hAnsi="Times New Roman" w:cs="Times New Roman"/>
      <w:sz w:val="20"/>
      <w:szCs w:val="20"/>
      <w:lang w:eastAsia="ru-RU"/>
    </w:rPr>
  </w:style>
  <w:style w:type="paragraph" w:styleId="CommentSubject">
    <w:name w:val="annotation subject"/>
    <w:basedOn w:val="CommentText"/>
    <w:next w:val="CommentText"/>
    <w:link w:val="CommentSubjectChar"/>
    <w:rsid w:val="001B5385"/>
    <w:rPr>
      <w:b/>
      <w:bCs/>
      <w:lang w:val="uk-UA" w:eastAsia="uk-UA"/>
    </w:rPr>
  </w:style>
  <w:style w:type="character" w:customStyle="1" w:styleId="CommentSubjectChar">
    <w:name w:val="Comment Subject Char"/>
    <w:basedOn w:val="CommentTextChar"/>
    <w:link w:val="CommentSubject"/>
    <w:rsid w:val="001B5385"/>
    <w:rPr>
      <w:rFonts w:ascii="Times New Roman" w:eastAsia="Calibri" w:hAnsi="Times New Roman" w:cs="Times New Roman"/>
      <w:b/>
      <w:bCs/>
      <w:sz w:val="20"/>
      <w:szCs w:val="20"/>
      <w:lang w:val="uk-UA" w:eastAsia="uk-UA"/>
    </w:rPr>
  </w:style>
  <w:style w:type="paragraph" w:styleId="PlainText">
    <w:name w:val="Plain Text"/>
    <w:basedOn w:val="Normal"/>
    <w:link w:val="PlainTextChar"/>
    <w:rsid w:val="001B5385"/>
    <w:pPr>
      <w:spacing w:after="0" w:line="240" w:lineRule="auto"/>
    </w:pPr>
    <w:rPr>
      <w:rFonts w:ascii="Courier New" w:eastAsia="Calibri" w:hAnsi="Courier New" w:cs="Times New Roman"/>
      <w:sz w:val="20"/>
      <w:szCs w:val="20"/>
      <w:lang w:val="uk-UA" w:eastAsia="uk-UA"/>
    </w:rPr>
  </w:style>
  <w:style w:type="character" w:customStyle="1" w:styleId="PlainTextChar">
    <w:name w:val="Plain Text Char"/>
    <w:basedOn w:val="DefaultParagraphFont"/>
    <w:link w:val="PlainText"/>
    <w:rsid w:val="001B5385"/>
    <w:rPr>
      <w:rFonts w:ascii="Courier New" w:eastAsia="Calibri" w:hAnsi="Courier New" w:cs="Times New Roman"/>
      <w:sz w:val="20"/>
      <w:szCs w:val="20"/>
      <w:lang w:val="uk-UA" w:eastAsia="uk-UA"/>
    </w:rPr>
  </w:style>
  <w:style w:type="paragraph" w:customStyle="1" w:styleId="mwaddfielddate">
    <w:name w:val="mw_ add_field_date"/>
    <w:basedOn w:val="Normal"/>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Normal"/>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Normal"/>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Normal"/>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Normal"/>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BlockText">
    <w:name w:val="Block Text"/>
    <w:basedOn w:val="Normal"/>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0">
    <w:name w:val="Îñíîâíîé òåêñò"/>
    <w:basedOn w:val="a"/>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7">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4">
    <w:name w:val="заголовок 2"/>
    <w:basedOn w:val="Normal"/>
    <w:next w:val="Normal"/>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1">
    <w:name w:val="Знак"/>
    <w:basedOn w:val="Normal"/>
    <w:rsid w:val="001B5385"/>
    <w:pPr>
      <w:spacing w:after="0" w:line="240" w:lineRule="auto"/>
    </w:pPr>
    <w:rPr>
      <w:rFonts w:ascii="Verdana" w:eastAsia="Calibri" w:hAnsi="Verdana" w:cs="Verdana"/>
      <w:sz w:val="20"/>
      <w:szCs w:val="20"/>
      <w:lang w:val="en-US"/>
    </w:rPr>
  </w:style>
  <w:style w:type="paragraph" w:customStyle="1" w:styleId="Style4">
    <w:name w:val="Style4"/>
    <w:basedOn w:val="Normal"/>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Normal"/>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CommentReference">
    <w:name w:val="annotation reference"/>
    <w:rsid w:val="001B5385"/>
    <w:rPr>
      <w:sz w:val="16"/>
    </w:rPr>
  </w:style>
  <w:style w:type="paragraph" w:customStyle="1" w:styleId="Style12">
    <w:name w:val="Style12"/>
    <w:basedOn w:val="Normal"/>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Normal"/>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DefaultParagraphFont"/>
    <w:rsid w:val="001B5385"/>
  </w:style>
  <w:style w:type="paragraph" w:customStyle="1" w:styleId="a2">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Normal"/>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FollowedHyperlink">
    <w:name w:val="FollowedHyperlink"/>
    <w:uiPriority w:val="99"/>
    <w:unhideWhenUsed/>
    <w:rsid w:val="001B5385"/>
    <w:rPr>
      <w:color w:val="800080"/>
      <w:u w:val="single"/>
    </w:rPr>
  </w:style>
  <w:style w:type="paragraph" w:customStyle="1" w:styleId="xl63">
    <w:name w:val="xl63"/>
    <w:basedOn w:val="Normal"/>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Normal"/>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5">
    <w:name w:val="Основной текст (2)_"/>
    <w:link w:val="26"/>
    <w:uiPriority w:val="99"/>
    <w:locked/>
    <w:rsid w:val="001B5385"/>
    <w:rPr>
      <w:i/>
      <w:shd w:val="clear" w:color="auto" w:fill="FFFFFF"/>
    </w:rPr>
  </w:style>
  <w:style w:type="paragraph" w:customStyle="1" w:styleId="26">
    <w:name w:val="Основной текст (2)"/>
    <w:basedOn w:val="Normal"/>
    <w:link w:val="25"/>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8">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NoList"/>
    <w:uiPriority w:val="99"/>
    <w:semiHidden/>
    <w:unhideWhenUsed/>
    <w:rsid w:val="001B5385"/>
  </w:style>
  <w:style w:type="numbering" w:customStyle="1" w:styleId="212">
    <w:name w:val="Нет списка21"/>
    <w:next w:val="NoList"/>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0">
    <w:name w:val="Нет списка3"/>
    <w:next w:val="NoList"/>
    <w:uiPriority w:val="99"/>
    <w:semiHidden/>
    <w:unhideWhenUsed/>
    <w:rsid w:val="001B5385"/>
  </w:style>
  <w:style w:type="numbering" w:customStyle="1" w:styleId="4">
    <w:name w:val="Нет списка4"/>
    <w:next w:val="NoList"/>
    <w:uiPriority w:val="99"/>
    <w:semiHidden/>
    <w:unhideWhenUsed/>
    <w:rsid w:val="001B5385"/>
  </w:style>
  <w:style w:type="numbering" w:customStyle="1" w:styleId="5">
    <w:name w:val="Нет списка5"/>
    <w:next w:val="NoList"/>
    <w:uiPriority w:val="99"/>
    <w:semiHidden/>
    <w:unhideWhenUsed/>
    <w:rsid w:val="001B5385"/>
  </w:style>
  <w:style w:type="numbering" w:customStyle="1" w:styleId="6">
    <w:name w:val="Нет списка6"/>
    <w:next w:val="NoList"/>
    <w:uiPriority w:val="99"/>
    <w:semiHidden/>
    <w:unhideWhenUsed/>
    <w:rsid w:val="001B5385"/>
  </w:style>
  <w:style w:type="numbering" w:customStyle="1" w:styleId="7">
    <w:name w:val="Нет списка7"/>
    <w:next w:val="NoList"/>
    <w:uiPriority w:val="99"/>
    <w:semiHidden/>
    <w:unhideWhenUsed/>
    <w:rsid w:val="001B5385"/>
  </w:style>
  <w:style w:type="numbering" w:customStyle="1" w:styleId="8">
    <w:name w:val="Нет списка8"/>
    <w:next w:val="NoList"/>
    <w:uiPriority w:val="99"/>
    <w:semiHidden/>
    <w:unhideWhenUsed/>
    <w:rsid w:val="001B5385"/>
  </w:style>
  <w:style w:type="numbering" w:customStyle="1" w:styleId="9">
    <w:name w:val="Нет списка9"/>
    <w:next w:val="NoList"/>
    <w:uiPriority w:val="99"/>
    <w:semiHidden/>
    <w:unhideWhenUsed/>
    <w:rsid w:val="001B5385"/>
  </w:style>
  <w:style w:type="numbering" w:customStyle="1" w:styleId="100">
    <w:name w:val="Нет списка10"/>
    <w:next w:val="NoList"/>
    <w:uiPriority w:val="99"/>
    <w:semiHidden/>
    <w:unhideWhenUsed/>
    <w:rsid w:val="001B5385"/>
  </w:style>
  <w:style w:type="numbering" w:customStyle="1" w:styleId="1111">
    <w:name w:val="Нет списка1111"/>
    <w:next w:val="NoList"/>
    <w:uiPriority w:val="99"/>
    <w:semiHidden/>
    <w:unhideWhenUsed/>
    <w:rsid w:val="001B5385"/>
  </w:style>
  <w:style w:type="numbering" w:customStyle="1" w:styleId="120">
    <w:name w:val="Нет списка12"/>
    <w:next w:val="NoList"/>
    <w:uiPriority w:val="99"/>
    <w:semiHidden/>
    <w:unhideWhenUsed/>
    <w:rsid w:val="001B5385"/>
  </w:style>
  <w:style w:type="numbering" w:customStyle="1" w:styleId="130">
    <w:name w:val="Нет списка13"/>
    <w:next w:val="NoList"/>
    <w:uiPriority w:val="99"/>
    <w:semiHidden/>
    <w:unhideWhenUsed/>
    <w:rsid w:val="001B5385"/>
  </w:style>
  <w:style w:type="numbering" w:customStyle="1" w:styleId="140">
    <w:name w:val="Нет списка14"/>
    <w:next w:val="NoList"/>
    <w:uiPriority w:val="99"/>
    <w:semiHidden/>
    <w:unhideWhenUsed/>
    <w:rsid w:val="001B5385"/>
  </w:style>
  <w:style w:type="numbering" w:customStyle="1" w:styleId="150">
    <w:name w:val="Нет списка15"/>
    <w:next w:val="NoList"/>
    <w:uiPriority w:val="99"/>
    <w:semiHidden/>
    <w:unhideWhenUsed/>
    <w:rsid w:val="001B5385"/>
  </w:style>
  <w:style w:type="numbering" w:customStyle="1" w:styleId="160">
    <w:name w:val="Нет списка16"/>
    <w:next w:val="NoList"/>
    <w:uiPriority w:val="99"/>
    <w:semiHidden/>
    <w:unhideWhenUsed/>
    <w:rsid w:val="001B5385"/>
  </w:style>
  <w:style w:type="paragraph" w:customStyle="1" w:styleId="msonormal0">
    <w:name w:val="msonormal"/>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Normal"/>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Normal"/>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Normal"/>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Normal"/>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Normal"/>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Normal"/>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Normal"/>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Normal"/>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Normal"/>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Normal"/>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Normal"/>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Normal"/>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Normal"/>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Normal"/>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Normal"/>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9">
    <w:name w:val="Сетка таблицы1"/>
    <w:basedOn w:val="TableNormal"/>
    <w:next w:val="TableGrid"/>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Normal"/>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5"/>
    <w:locked/>
    <w:rsid w:val="001B5385"/>
    <w:rPr>
      <w:rFonts w:ascii="Calibri" w:eastAsia="Calibri" w:hAnsi="Calibri" w:cs="Times New Roman"/>
      <w:lang w:val="uk-UA"/>
    </w:rPr>
  </w:style>
  <w:style w:type="paragraph" w:customStyle="1" w:styleId="32">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Normal"/>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Normal"/>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7">
    <w:name w:val="Абзац списка2"/>
    <w:basedOn w:val="Normal"/>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ListNumber2">
    <w:name w:val="List Number 2"/>
    <w:aliases w:val="свой2"/>
    <w:basedOn w:val="Normal"/>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0">
    <w:name w:val="Обычный11"/>
    <w:rsid w:val="001B5385"/>
    <w:pPr>
      <w:spacing w:after="0"/>
    </w:pPr>
    <w:rPr>
      <w:rFonts w:ascii="Arial" w:eastAsia="Arial" w:hAnsi="Arial" w:cs="Arial"/>
      <w:color w:val="000000"/>
      <w:lang w:eastAsia="ru-RU"/>
    </w:rPr>
  </w:style>
  <w:style w:type="character" w:customStyle="1" w:styleId="Bodytext0">
    <w:name w:val="Body text_"/>
    <w:link w:val="Bodytext1"/>
    <w:locked/>
    <w:rsid w:val="001B5385"/>
    <w:rPr>
      <w:sz w:val="24"/>
      <w:szCs w:val="24"/>
      <w:shd w:val="clear" w:color="auto" w:fill="FFFFFF"/>
    </w:rPr>
  </w:style>
  <w:style w:type="paragraph" w:customStyle="1" w:styleId="Bodytext1">
    <w:name w:val="Body text1"/>
    <w:basedOn w:val="Normal"/>
    <w:link w:val="Bodytext0"/>
    <w:rsid w:val="001B5385"/>
    <w:pPr>
      <w:shd w:val="clear" w:color="auto" w:fill="FFFFFF"/>
      <w:spacing w:after="240" w:line="240" w:lineRule="atLeast"/>
      <w:ind w:hanging="460"/>
    </w:pPr>
    <w:rPr>
      <w:sz w:val="24"/>
      <w:szCs w:val="24"/>
      <w:shd w:val="clear" w:color="auto" w:fill="FFFFFF"/>
    </w:rPr>
  </w:style>
  <w:style w:type="paragraph" w:styleId="TOCHeading">
    <w:name w:val="TOC Heading"/>
    <w:basedOn w:val="Heading1"/>
    <w:next w:val="Normal"/>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Normal"/>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Normal"/>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3">
    <w:name w:val="Обычный (веб) + Черный"/>
    <w:basedOn w:val="Normal"/>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NoList"/>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Normal"/>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Normal"/>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8">
    <w:name w:val="Гиперссылка2"/>
    <w:basedOn w:val="DefaultParagraphFont"/>
    <w:uiPriority w:val="99"/>
    <w:semiHidden/>
    <w:unhideWhenUsed/>
    <w:rsid w:val="001B5385"/>
    <w:rPr>
      <w:color w:val="0000FF"/>
      <w:u w:val="single"/>
    </w:rPr>
  </w:style>
  <w:style w:type="numbering" w:customStyle="1" w:styleId="180">
    <w:name w:val="Нет списка18"/>
    <w:next w:val="NoList"/>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Hyperlink">
    <w:name w:val="Hyperlink"/>
    <w:basedOn w:val="DefaultParagraphFont"/>
    <w:uiPriority w:val="99"/>
    <w:semiHidden/>
    <w:unhideWhenUsed/>
    <w:rsid w:val="001B5385"/>
    <w:rPr>
      <w:color w:val="0000FF" w:themeColor="hyperlink"/>
      <w:u w:val="single"/>
    </w:rPr>
  </w:style>
  <w:style w:type="numbering" w:customStyle="1" w:styleId="190">
    <w:name w:val="Нет списка19"/>
    <w:next w:val="NoList"/>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9">
    <w:name w:val="Колонтитул (2)_"/>
    <w:basedOn w:val="DefaultParagraphFont"/>
    <w:link w:val="2a"/>
    <w:rsid w:val="0016519F"/>
    <w:rPr>
      <w:rFonts w:ascii="Times New Roman" w:eastAsia="Times New Roman" w:hAnsi="Times New Roman" w:cs="Times New Roman"/>
      <w:sz w:val="20"/>
      <w:szCs w:val="20"/>
      <w:shd w:val="clear" w:color="auto" w:fill="FFFFFF"/>
      <w:lang w:eastAsia="ru-RU" w:bidi="ru-RU"/>
    </w:rPr>
  </w:style>
  <w:style w:type="paragraph" w:customStyle="1" w:styleId="2a">
    <w:name w:val="Колонтитул (2)"/>
    <w:basedOn w:val="Normal"/>
    <w:link w:val="29"/>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NoList"/>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2211</Words>
  <Characters>12605</Characters>
  <Application>Microsoft Office Word</Application>
  <DocSecurity>0</DocSecurity>
  <Lines>105</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T420</cp:lastModifiedBy>
  <cp:revision>2</cp:revision>
  <dcterms:created xsi:type="dcterms:W3CDTF">2024-12-30T14:48:00Z</dcterms:created>
  <dcterms:modified xsi:type="dcterms:W3CDTF">2024-12-30T14:48:00Z</dcterms:modified>
</cp:coreProperties>
</file>