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10"/>
      </w:tblGrid>
      <w:tr w:rsidR="00234AEE" w:rsidRPr="004F2131" w14:paraId="37E0B4C2" w14:textId="77777777" w:rsidTr="00234AEE">
        <w:trPr>
          <w:trHeight w:val="1265"/>
        </w:trPr>
        <w:tc>
          <w:tcPr>
            <w:tcW w:w="9810" w:type="dxa"/>
            <w:shd w:val="clear" w:color="auto" w:fill="auto"/>
          </w:tcPr>
          <w:p w14:paraId="2F241D4F" w14:textId="77777777" w:rsidR="00234AEE" w:rsidRPr="00234AEE" w:rsidRDefault="00234AEE" w:rsidP="00234AEE">
            <w:pPr>
              <w:widowControl w:val="0"/>
              <w:autoSpaceDE w:val="0"/>
              <w:autoSpaceDN w:val="0"/>
              <w:adjustRightInd w:val="0"/>
              <w:spacing w:after="0" w:line="240" w:lineRule="auto"/>
              <w:jc w:val="center"/>
              <w:rPr>
                <w:rFonts w:ascii="Times New Roman" w:eastAsia="Times New Roman" w:hAnsi="Times New Roman" w:cs="Times New Roman"/>
                <w:i/>
                <w:sz w:val="24"/>
                <w:szCs w:val="24"/>
                <w:lang w:val="uk-UA" w:eastAsia="ru-RU"/>
              </w:rPr>
            </w:pPr>
            <w:r w:rsidRPr="00234AEE">
              <w:rPr>
                <w:rFonts w:ascii="Times New Roman" w:eastAsia="Times New Roman" w:hAnsi="Times New Roman" w:cs="Times New Roman"/>
                <w:i/>
                <w:sz w:val="24"/>
                <w:szCs w:val="24"/>
                <w:lang w:eastAsia="ru-RU"/>
              </w:rPr>
              <w:t xml:space="preserve">Обґрунтування предмета закупівлі (на виконання вимог пункту 4¹ постанови Кабінету Міністрів України від 11.10.2016 № 710 "Про ефективне використання державних коштів" (зі змінами)) Інформація для оприлюднення (ідентифікатор закупівлі: </w:t>
            </w:r>
          </w:p>
          <w:p w14:paraId="294048F2" w14:textId="77777777" w:rsidR="00BF0DAA" w:rsidRDefault="00BF0DAA" w:rsidP="00BA72D2">
            <w:pPr>
              <w:spacing w:after="0" w:line="240" w:lineRule="auto"/>
              <w:jc w:val="center"/>
              <w:rPr>
                <w:rFonts w:ascii="Times New Roman" w:eastAsia="Times New Roman" w:hAnsi="Times New Roman" w:cs="Times New Roman"/>
                <w:b/>
                <w:bCs/>
                <w:color w:val="333333"/>
                <w:sz w:val="28"/>
                <w:szCs w:val="28"/>
                <w:shd w:val="clear" w:color="auto" w:fill="FFFFFF"/>
                <w:lang w:val="uk-UA" w:eastAsia="uk-UA"/>
              </w:rPr>
            </w:pPr>
            <w:bookmarkStart w:id="0" w:name="_Hlk166060190"/>
            <w:bookmarkStart w:id="1" w:name="_Hlk505604349"/>
            <w:r w:rsidRPr="00BF0DAA">
              <w:rPr>
                <w:rFonts w:ascii="Times New Roman" w:eastAsia="Times New Roman" w:hAnsi="Times New Roman" w:cs="Times New Roman"/>
                <w:b/>
                <w:bCs/>
                <w:color w:val="333333"/>
                <w:sz w:val="28"/>
                <w:szCs w:val="28"/>
                <w:shd w:val="clear" w:color="auto" w:fill="FFFFFF"/>
                <w:lang w:val="uk-UA" w:eastAsia="uk-UA"/>
              </w:rPr>
              <w:t>UA-2024-11-11-012850-a</w:t>
            </w:r>
          </w:p>
          <w:bookmarkEnd w:id="0"/>
          <w:p w14:paraId="2487B03E" w14:textId="77777777" w:rsidR="00BF0DAA" w:rsidRDefault="00BF0DAA" w:rsidP="00BA72D2">
            <w:pPr>
              <w:spacing w:after="0" w:line="240" w:lineRule="auto"/>
              <w:jc w:val="center"/>
              <w:rPr>
                <w:rFonts w:ascii="Times New Roman" w:eastAsia="Times New Roman" w:hAnsi="Times New Roman" w:cs="Times New Roman"/>
                <w:b/>
                <w:bCs/>
                <w:color w:val="333333"/>
                <w:sz w:val="28"/>
                <w:szCs w:val="28"/>
                <w:shd w:val="clear" w:color="auto" w:fill="FFFFFF"/>
                <w:lang w:val="uk-UA" w:eastAsia="uk-UA"/>
              </w:rPr>
            </w:pPr>
            <w:r w:rsidRPr="00BF0DAA">
              <w:rPr>
                <w:rFonts w:ascii="Times New Roman" w:eastAsia="Times New Roman" w:hAnsi="Times New Roman" w:cs="Times New Roman"/>
                <w:b/>
                <w:bCs/>
                <w:color w:val="333333"/>
                <w:sz w:val="28"/>
                <w:szCs w:val="28"/>
                <w:shd w:val="clear" w:color="auto" w:fill="FFFFFF"/>
                <w:lang w:val="uk-UA" w:eastAsia="uk-UA"/>
              </w:rPr>
              <w:t xml:space="preserve">Меблі </w:t>
            </w:r>
          </w:p>
          <w:p w14:paraId="2541FD90" w14:textId="770B1628" w:rsidR="00BA72D2" w:rsidRPr="00BA72D2" w:rsidRDefault="00BA72D2" w:rsidP="00BA72D2">
            <w:pPr>
              <w:spacing w:after="0" w:line="240" w:lineRule="auto"/>
              <w:jc w:val="center"/>
              <w:rPr>
                <w:rFonts w:ascii="Times New Roman" w:eastAsia="Arial" w:hAnsi="Times New Roman" w:cs="Times New Roman"/>
                <w:bCs/>
                <w:sz w:val="24"/>
                <w:szCs w:val="24"/>
                <w:lang w:val="uk-UA" w:eastAsia="ru-RU"/>
              </w:rPr>
            </w:pPr>
            <w:r w:rsidRPr="00BA72D2">
              <w:rPr>
                <w:rFonts w:ascii="Times New Roman" w:eastAsia="Arial" w:hAnsi="Times New Roman" w:cs="Times New Roman"/>
                <w:bCs/>
                <w:sz w:val="24"/>
                <w:szCs w:val="24"/>
                <w:lang w:val="uk-UA" w:eastAsia="ru-RU"/>
              </w:rPr>
              <w:t xml:space="preserve">(за кодом </w:t>
            </w:r>
            <w:bookmarkEnd w:id="1"/>
            <w:r w:rsidR="00BF0DAA" w:rsidRPr="00BF0DAA">
              <w:rPr>
                <w:rFonts w:ascii="Times New Roman" w:eastAsia="Arial" w:hAnsi="Times New Roman" w:cs="Times New Roman"/>
                <w:bCs/>
                <w:sz w:val="24"/>
                <w:szCs w:val="24"/>
                <w:lang w:val="uk-UA" w:eastAsia="ru-RU"/>
              </w:rPr>
              <w:t>ДК 021:2015: 39150000-8 Меблі та приспособи різні</w:t>
            </w:r>
            <w:r w:rsidRPr="00BA72D2">
              <w:rPr>
                <w:rFonts w:ascii="Times New Roman" w:eastAsia="Arial" w:hAnsi="Times New Roman" w:cs="Times New Roman"/>
                <w:bCs/>
                <w:iCs/>
                <w:sz w:val="24"/>
                <w:szCs w:val="24"/>
                <w:lang w:val="uk-UA" w:eastAsia="ru-RU"/>
              </w:rPr>
              <w:t>)</w:t>
            </w:r>
          </w:p>
          <w:p w14:paraId="6FA93F79" w14:textId="77777777" w:rsidR="00BA72D2" w:rsidRPr="00BA72D2" w:rsidRDefault="00BA72D2" w:rsidP="00BA72D2">
            <w:pPr>
              <w:shd w:val="clear" w:color="auto" w:fill="FFFFFF"/>
              <w:spacing w:after="0" w:line="240" w:lineRule="auto"/>
              <w:jc w:val="center"/>
              <w:rPr>
                <w:rFonts w:ascii="Times New Roman" w:eastAsia="Arial" w:hAnsi="Times New Roman" w:cs="Times New Roman"/>
                <w:bCs/>
                <w:sz w:val="24"/>
                <w:szCs w:val="24"/>
                <w:lang w:val="uk-UA" w:eastAsia="ru-RU"/>
              </w:rPr>
            </w:pPr>
          </w:p>
          <w:p w14:paraId="689F071C" w14:textId="34D3615E" w:rsidR="004F2131" w:rsidRPr="00070E1A" w:rsidRDefault="004F2131" w:rsidP="004F2131">
            <w:pPr>
              <w:shd w:val="clear" w:color="auto" w:fill="FFFFFF"/>
              <w:spacing w:after="150" w:line="240" w:lineRule="auto"/>
              <w:textAlignment w:val="baseline"/>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 xml:space="preserve">Очікувана вартість предмета закупівлі </w:t>
            </w:r>
            <w:r w:rsidR="00BF0DAA" w:rsidRPr="00BF0DAA">
              <w:rPr>
                <w:rFonts w:ascii="Times New Roman" w:eastAsia="Times New Roman" w:hAnsi="Times New Roman" w:cs="Times New Roman"/>
                <w:sz w:val="24"/>
                <w:szCs w:val="24"/>
                <w:lang w:val="uk-UA" w:eastAsia="uk-UA"/>
              </w:rPr>
              <w:t>2 146 497 грн з ПДВ</w:t>
            </w:r>
          </w:p>
        </w:tc>
      </w:tr>
    </w:tbl>
    <w:p w14:paraId="42834C6B" w14:textId="50B4DB40" w:rsidR="00791997" w:rsidRPr="00456E48" w:rsidRDefault="00BF0DAA" w:rsidP="00791997">
      <w:pPr>
        <w:spacing w:after="0" w:line="240" w:lineRule="auto"/>
        <w:rPr>
          <w:rFonts w:ascii="Times New Roman" w:eastAsia="Times New Roman" w:hAnsi="Times New Roman" w:cs="Times New Roman"/>
          <w:b/>
          <w:sz w:val="20"/>
          <w:szCs w:val="20"/>
          <w:lang w:val="uk-UA" w:eastAsia="ru-RU"/>
        </w:rPr>
      </w:pPr>
      <w:r>
        <w:rPr>
          <w:rFonts w:ascii="Times New Roman" w:eastAsia="Times New Roman" w:hAnsi="Times New Roman" w:cs="Times New Roman"/>
          <w:b/>
          <w:sz w:val="20"/>
          <w:szCs w:val="20"/>
          <w:lang w:val="uk-UA" w:eastAsia="ru-RU"/>
        </w:rPr>
        <w:t>11</w:t>
      </w:r>
      <w:r w:rsidR="00456E48" w:rsidRPr="00456E48">
        <w:rPr>
          <w:rFonts w:ascii="Times New Roman" w:eastAsia="Times New Roman" w:hAnsi="Times New Roman" w:cs="Times New Roman"/>
          <w:b/>
          <w:sz w:val="20"/>
          <w:szCs w:val="20"/>
          <w:lang w:val="uk-UA" w:eastAsia="ru-RU"/>
        </w:rPr>
        <w:t>.</w:t>
      </w:r>
      <w:r>
        <w:rPr>
          <w:rFonts w:ascii="Times New Roman" w:eastAsia="Times New Roman" w:hAnsi="Times New Roman" w:cs="Times New Roman"/>
          <w:b/>
          <w:sz w:val="20"/>
          <w:szCs w:val="20"/>
          <w:lang w:val="uk-UA" w:eastAsia="ru-RU"/>
        </w:rPr>
        <w:t>11</w:t>
      </w:r>
      <w:r w:rsidR="00456E48" w:rsidRPr="00456E48">
        <w:rPr>
          <w:rFonts w:ascii="Times New Roman" w:eastAsia="Times New Roman" w:hAnsi="Times New Roman" w:cs="Times New Roman"/>
          <w:b/>
          <w:sz w:val="20"/>
          <w:szCs w:val="20"/>
          <w:lang w:val="uk-UA" w:eastAsia="ru-RU"/>
        </w:rPr>
        <w:t>.2024</w:t>
      </w:r>
    </w:p>
    <w:p w14:paraId="42178BD3" w14:textId="77777777" w:rsidR="004059A5" w:rsidRPr="001B5385" w:rsidRDefault="004059A5" w:rsidP="004059A5">
      <w:pPr>
        <w:spacing w:after="0" w:line="240" w:lineRule="auto"/>
        <w:rPr>
          <w:rFonts w:ascii="Times New Roman" w:eastAsia="Times New Roman" w:hAnsi="Times New Roman" w:cs="Times New Roman"/>
          <w:b/>
          <w:i/>
          <w:sz w:val="28"/>
          <w:szCs w:val="28"/>
          <w:lang w:val="uk-UA" w:eastAsia="ru-RU"/>
        </w:rPr>
      </w:pPr>
    </w:p>
    <w:p w14:paraId="1C5BE729" w14:textId="77777777" w:rsidR="00700510" w:rsidRPr="001B5385" w:rsidRDefault="00700510" w:rsidP="00700510">
      <w:pPr>
        <w:spacing w:after="0" w:line="240" w:lineRule="auto"/>
        <w:jc w:val="center"/>
        <w:rPr>
          <w:rFonts w:ascii="Times New Roman" w:eastAsia="Times New Roman" w:hAnsi="Times New Roman" w:cs="Times New Roman"/>
          <w:b/>
          <w:i/>
          <w:sz w:val="24"/>
          <w:szCs w:val="24"/>
          <w:lang w:val="uk-UA"/>
        </w:rPr>
      </w:pPr>
      <w:r w:rsidRPr="001B5385">
        <w:rPr>
          <w:rFonts w:ascii="Times New Roman" w:eastAsia="Times New Roman" w:hAnsi="Times New Roman" w:cs="Times New Roman"/>
          <w:b/>
          <w:i/>
          <w:sz w:val="24"/>
          <w:szCs w:val="24"/>
          <w:highlight w:val="white"/>
          <w:lang w:val="uk-UA"/>
        </w:rPr>
        <w:t>ТЕХНІЧНА СПЕЦИФІКАЦІЯ</w:t>
      </w:r>
    </w:p>
    <w:p w14:paraId="62E366E3" w14:textId="6301C057" w:rsidR="00BA72D2" w:rsidRPr="006158C3" w:rsidRDefault="006158C3" w:rsidP="006158C3">
      <w:pPr>
        <w:spacing w:after="0" w:line="240" w:lineRule="auto"/>
        <w:jc w:val="center"/>
        <w:rPr>
          <w:rFonts w:ascii="Times New Roman" w:eastAsia="Times New Roman" w:hAnsi="Times New Roman" w:cs="Times New Roman"/>
          <w:b/>
          <w:bCs/>
          <w:color w:val="333333"/>
          <w:sz w:val="28"/>
          <w:szCs w:val="28"/>
          <w:shd w:val="clear" w:color="auto" w:fill="FFFFFF"/>
          <w:lang w:val="uk-UA" w:eastAsia="uk-UA"/>
        </w:rPr>
      </w:pPr>
      <w:r w:rsidRPr="00BF0DAA">
        <w:rPr>
          <w:rFonts w:ascii="Times New Roman" w:eastAsia="Times New Roman" w:hAnsi="Times New Roman" w:cs="Times New Roman"/>
          <w:b/>
          <w:bCs/>
          <w:color w:val="333333"/>
          <w:sz w:val="28"/>
          <w:szCs w:val="28"/>
          <w:shd w:val="clear" w:color="auto" w:fill="FFFFFF"/>
          <w:lang w:val="uk-UA" w:eastAsia="uk-UA"/>
        </w:rPr>
        <w:t xml:space="preserve">Меблі </w:t>
      </w:r>
      <w:bookmarkStart w:id="2" w:name="_GoBack"/>
      <w:bookmarkEnd w:id="2"/>
    </w:p>
    <w:p w14:paraId="570BA2E7" w14:textId="77777777" w:rsidR="00D51E36" w:rsidRPr="00D51E36" w:rsidRDefault="00D51E36" w:rsidP="00D51E36">
      <w:pPr>
        <w:widowControl w:val="0"/>
        <w:spacing w:after="240" w:line="240" w:lineRule="auto"/>
        <w:jc w:val="center"/>
        <w:rPr>
          <w:rFonts w:ascii="Times New Roman" w:eastAsia="Times New Roman" w:hAnsi="Times New Roman" w:cs="Times New Roman"/>
          <w:sz w:val="24"/>
          <w:szCs w:val="24"/>
          <w:lang w:val="uk-UA" w:eastAsia="uk-UA" w:bidi="uk-UA"/>
        </w:rPr>
      </w:pPr>
      <w:r w:rsidRPr="00D51E36">
        <w:rPr>
          <w:rFonts w:ascii="Times New Roman" w:eastAsia="Times New Roman" w:hAnsi="Times New Roman" w:cs="Times New Roman"/>
          <w:b/>
          <w:bCs/>
          <w:i/>
          <w:iCs/>
          <w:color w:val="000000"/>
          <w:sz w:val="24"/>
          <w:szCs w:val="24"/>
          <w:lang w:val="uk-UA" w:eastAsia="uk-UA" w:bidi="uk-UA"/>
        </w:rPr>
        <w:t xml:space="preserve">Інформація про необхідні технічні, якісні </w:t>
      </w:r>
      <w:r w:rsidRPr="00D51E36">
        <w:rPr>
          <w:rFonts w:ascii="Times New Roman" w:eastAsia="Times New Roman" w:hAnsi="Times New Roman" w:cs="Times New Roman"/>
          <w:b/>
          <w:bCs/>
          <w:i/>
          <w:iCs/>
          <w:sz w:val="24"/>
          <w:szCs w:val="24"/>
          <w:lang w:val="uk-UA" w:eastAsia="uk-UA" w:bidi="uk-UA"/>
        </w:rPr>
        <w:t>та кількісні характеристики пред</w:t>
      </w:r>
      <w:r w:rsidRPr="00D51E36">
        <w:rPr>
          <w:rFonts w:ascii="Times New Roman" w:eastAsia="Times New Roman" w:hAnsi="Times New Roman" w:cs="Times New Roman"/>
          <w:b/>
          <w:bCs/>
          <w:i/>
          <w:iCs/>
          <w:color w:val="000000"/>
          <w:sz w:val="24"/>
          <w:szCs w:val="24"/>
          <w:lang w:val="uk-UA" w:eastAsia="uk-UA" w:bidi="uk-UA"/>
        </w:rPr>
        <w:t>мета</w:t>
      </w:r>
      <w:r w:rsidRPr="00D51E36">
        <w:rPr>
          <w:rFonts w:ascii="Times New Roman" w:eastAsia="Times New Roman" w:hAnsi="Times New Roman" w:cs="Times New Roman"/>
          <w:b/>
          <w:bCs/>
          <w:i/>
          <w:iCs/>
          <w:color w:val="000000"/>
          <w:sz w:val="24"/>
          <w:szCs w:val="24"/>
          <w:lang w:val="uk-UA" w:eastAsia="uk-UA" w:bidi="uk-UA"/>
        </w:rPr>
        <w:br/>
        <w:t>зак</w:t>
      </w:r>
      <w:r w:rsidRPr="00D51E36">
        <w:rPr>
          <w:rFonts w:ascii="Times New Roman" w:eastAsia="Times New Roman" w:hAnsi="Times New Roman" w:cs="Times New Roman"/>
          <w:b/>
          <w:bCs/>
          <w:i/>
          <w:iCs/>
          <w:sz w:val="24"/>
          <w:szCs w:val="24"/>
          <w:lang w:val="uk-UA" w:eastAsia="uk-UA" w:bidi="uk-UA"/>
        </w:rPr>
        <w:t>упівлі — технічні вимоги До пред</w:t>
      </w:r>
      <w:r w:rsidRPr="00D51E36">
        <w:rPr>
          <w:rFonts w:ascii="Times New Roman" w:eastAsia="Times New Roman" w:hAnsi="Times New Roman" w:cs="Times New Roman"/>
          <w:b/>
          <w:bCs/>
          <w:i/>
          <w:iCs/>
          <w:color w:val="000000"/>
          <w:sz w:val="24"/>
          <w:szCs w:val="24"/>
          <w:lang w:val="uk-UA" w:eastAsia="uk-UA" w:bidi="uk-UA"/>
        </w:rPr>
        <w:t>мета закупівлі</w:t>
      </w:r>
    </w:p>
    <w:p w14:paraId="74756B28" w14:textId="77777777" w:rsidR="00D51E36" w:rsidRPr="00D51E36" w:rsidRDefault="00D51E36" w:rsidP="00D51E36">
      <w:pPr>
        <w:widowControl w:val="0"/>
        <w:spacing w:after="0" w:line="240" w:lineRule="auto"/>
        <w:jc w:val="center"/>
        <w:rPr>
          <w:rFonts w:ascii="Times New Roman" w:eastAsia="Times New Roman" w:hAnsi="Times New Roman" w:cs="Times New Roman"/>
          <w:sz w:val="24"/>
          <w:szCs w:val="24"/>
          <w:lang w:val="uk-UA" w:eastAsia="uk-UA" w:bidi="uk-UA"/>
        </w:rPr>
      </w:pPr>
      <w:r w:rsidRPr="00D51E36">
        <w:rPr>
          <w:rFonts w:ascii="Times New Roman" w:eastAsia="Times New Roman" w:hAnsi="Times New Roman" w:cs="Times New Roman"/>
          <w:b/>
          <w:bCs/>
          <w:i/>
          <w:iCs/>
          <w:color w:val="000000"/>
          <w:sz w:val="24"/>
          <w:szCs w:val="24"/>
          <w:lang w:val="uk-UA" w:eastAsia="uk-UA" w:bidi="uk-UA"/>
        </w:rPr>
        <w:t>ТЕХНІЧНА СПЕЦИФІКАЦІЯ</w:t>
      </w:r>
    </w:p>
    <w:tbl>
      <w:tblPr>
        <w:tblpPr w:leftFromText="180" w:rightFromText="180" w:vertAnchor="text" w:horzAnchor="margin" w:tblpXSpec="center" w:tblpY="395"/>
        <w:tblOverlap w:val="never"/>
        <w:tblW w:w="9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1701"/>
        <w:gridCol w:w="719"/>
        <w:gridCol w:w="708"/>
        <w:gridCol w:w="3686"/>
        <w:gridCol w:w="2363"/>
      </w:tblGrid>
      <w:tr w:rsidR="00BF0DAA" w:rsidRPr="00BF0DAA" w14:paraId="068E0434" w14:textId="77777777" w:rsidTr="000D0BCE">
        <w:trPr>
          <w:trHeight w:val="831"/>
        </w:trPr>
        <w:tc>
          <w:tcPr>
            <w:tcW w:w="421" w:type="dxa"/>
            <w:shd w:val="clear" w:color="auto" w:fill="auto"/>
            <w:noWrap/>
            <w:vAlign w:val="center"/>
            <w:hideMark/>
          </w:tcPr>
          <w:p w14:paraId="08C806D8" w14:textId="77777777" w:rsidR="00BF0DAA" w:rsidRPr="00BF0DAA" w:rsidRDefault="00BF0DAA" w:rsidP="00BF0DAA">
            <w:pPr>
              <w:spacing w:line="240" w:lineRule="auto"/>
              <w:jc w:val="center"/>
              <w:rPr>
                <w:rFonts w:ascii="Times New Roman" w:eastAsia="Times New Roman" w:hAnsi="Times New Roman" w:cs="Times New Roman"/>
                <w:color w:val="000000"/>
                <w:sz w:val="20"/>
                <w:szCs w:val="20"/>
                <w:lang w:eastAsia="ru-RU"/>
              </w:rPr>
            </w:pPr>
            <w:r w:rsidRPr="00BF0DAA">
              <w:rPr>
                <w:rFonts w:ascii="Times New Roman" w:eastAsia="Times New Roman" w:hAnsi="Times New Roman" w:cs="Times New Roman"/>
                <w:color w:val="000000"/>
                <w:sz w:val="20"/>
                <w:szCs w:val="20"/>
                <w:lang w:eastAsia="ru-RU"/>
              </w:rPr>
              <w:t>№ п/п</w:t>
            </w:r>
          </w:p>
        </w:tc>
        <w:tc>
          <w:tcPr>
            <w:tcW w:w="1701" w:type="dxa"/>
            <w:shd w:val="clear" w:color="auto" w:fill="auto"/>
            <w:vAlign w:val="center"/>
            <w:hideMark/>
          </w:tcPr>
          <w:p w14:paraId="7CBB4DA7" w14:textId="77777777" w:rsidR="00BF0DAA" w:rsidRPr="00BF0DAA" w:rsidRDefault="00BF0DAA" w:rsidP="00BF0DAA">
            <w:pPr>
              <w:spacing w:line="240" w:lineRule="auto"/>
              <w:jc w:val="center"/>
              <w:rPr>
                <w:rFonts w:ascii="Times New Roman" w:eastAsia="Times New Roman" w:hAnsi="Times New Roman" w:cs="Times New Roman"/>
                <w:color w:val="000000"/>
                <w:sz w:val="20"/>
                <w:szCs w:val="20"/>
                <w:lang w:eastAsia="ru-RU"/>
              </w:rPr>
            </w:pPr>
            <w:r w:rsidRPr="00BF0DAA">
              <w:rPr>
                <w:rFonts w:ascii="Times New Roman" w:eastAsia="Times New Roman" w:hAnsi="Times New Roman" w:cs="Times New Roman"/>
                <w:color w:val="000000"/>
                <w:sz w:val="20"/>
                <w:szCs w:val="20"/>
                <w:lang w:eastAsia="ru-RU"/>
              </w:rPr>
              <w:t>Найменування товару</w:t>
            </w:r>
          </w:p>
        </w:tc>
        <w:tc>
          <w:tcPr>
            <w:tcW w:w="719" w:type="dxa"/>
            <w:shd w:val="clear" w:color="auto" w:fill="auto"/>
            <w:vAlign w:val="center"/>
            <w:hideMark/>
          </w:tcPr>
          <w:p w14:paraId="389F00EC" w14:textId="77777777" w:rsidR="00BF0DAA" w:rsidRPr="00BF0DAA" w:rsidRDefault="00BF0DAA" w:rsidP="00BF0DAA">
            <w:pPr>
              <w:spacing w:line="240" w:lineRule="auto"/>
              <w:jc w:val="center"/>
              <w:rPr>
                <w:rFonts w:ascii="Times New Roman" w:eastAsia="Times New Roman" w:hAnsi="Times New Roman" w:cs="Times New Roman"/>
                <w:color w:val="000000"/>
                <w:sz w:val="20"/>
                <w:szCs w:val="20"/>
                <w:lang w:eastAsia="ru-RU"/>
              </w:rPr>
            </w:pPr>
            <w:r w:rsidRPr="00BF0DAA">
              <w:rPr>
                <w:rFonts w:ascii="Times New Roman" w:eastAsia="Times New Roman" w:hAnsi="Times New Roman" w:cs="Times New Roman"/>
                <w:color w:val="000000"/>
                <w:sz w:val="20"/>
                <w:szCs w:val="20"/>
                <w:lang w:eastAsia="ru-RU"/>
              </w:rPr>
              <w:t>Одиниці виміру</w:t>
            </w:r>
          </w:p>
        </w:tc>
        <w:tc>
          <w:tcPr>
            <w:tcW w:w="708" w:type="dxa"/>
            <w:shd w:val="clear" w:color="auto" w:fill="auto"/>
            <w:vAlign w:val="center"/>
            <w:hideMark/>
          </w:tcPr>
          <w:p w14:paraId="46F31DF3" w14:textId="77777777" w:rsidR="00BF0DAA" w:rsidRPr="00BF0DAA" w:rsidRDefault="00BF0DAA" w:rsidP="00BF0DAA">
            <w:pPr>
              <w:spacing w:line="240" w:lineRule="auto"/>
              <w:jc w:val="center"/>
              <w:rPr>
                <w:rFonts w:ascii="Times New Roman" w:eastAsia="Times New Roman" w:hAnsi="Times New Roman" w:cs="Times New Roman"/>
                <w:color w:val="000000"/>
                <w:sz w:val="20"/>
                <w:szCs w:val="20"/>
                <w:lang w:eastAsia="ru-RU"/>
              </w:rPr>
            </w:pPr>
            <w:r w:rsidRPr="00BF0DAA">
              <w:rPr>
                <w:rFonts w:ascii="Times New Roman" w:eastAsia="Times New Roman" w:hAnsi="Times New Roman" w:cs="Times New Roman"/>
                <w:color w:val="000000"/>
                <w:sz w:val="20"/>
                <w:szCs w:val="20"/>
                <w:lang w:eastAsia="ru-RU"/>
              </w:rPr>
              <w:t>Кількість</w:t>
            </w:r>
          </w:p>
        </w:tc>
        <w:tc>
          <w:tcPr>
            <w:tcW w:w="3686" w:type="dxa"/>
            <w:shd w:val="clear" w:color="auto" w:fill="auto"/>
            <w:vAlign w:val="center"/>
            <w:hideMark/>
          </w:tcPr>
          <w:p w14:paraId="77D0C04D" w14:textId="77777777" w:rsidR="00BF0DAA" w:rsidRPr="00BF0DAA" w:rsidRDefault="00BF0DAA" w:rsidP="00BF0DAA">
            <w:pPr>
              <w:spacing w:line="240" w:lineRule="auto"/>
              <w:jc w:val="center"/>
              <w:rPr>
                <w:rFonts w:ascii="Times New Roman" w:eastAsia="Times New Roman" w:hAnsi="Times New Roman" w:cs="Times New Roman"/>
                <w:color w:val="000000"/>
                <w:sz w:val="20"/>
                <w:szCs w:val="20"/>
                <w:lang w:eastAsia="ru-RU"/>
              </w:rPr>
            </w:pPr>
            <w:r w:rsidRPr="00BF0DAA">
              <w:rPr>
                <w:rFonts w:ascii="Times New Roman" w:eastAsia="Times New Roman" w:hAnsi="Times New Roman" w:cs="Times New Roman"/>
                <w:color w:val="000000"/>
                <w:sz w:val="20"/>
                <w:szCs w:val="20"/>
                <w:lang w:eastAsia="ru-RU"/>
              </w:rPr>
              <w:t>Технічні характеристики</w:t>
            </w:r>
          </w:p>
        </w:tc>
        <w:tc>
          <w:tcPr>
            <w:tcW w:w="2363" w:type="dxa"/>
          </w:tcPr>
          <w:p w14:paraId="1E6E3FB0" w14:textId="77777777" w:rsidR="00BF0DAA" w:rsidRPr="00BF0DAA" w:rsidRDefault="00BF0DAA" w:rsidP="00BF0DAA">
            <w:pPr>
              <w:spacing w:line="240" w:lineRule="auto"/>
              <w:jc w:val="center"/>
              <w:rPr>
                <w:rFonts w:ascii="Times New Roman" w:eastAsia="Times New Roman" w:hAnsi="Times New Roman" w:cs="Times New Roman"/>
                <w:color w:val="000000"/>
                <w:sz w:val="20"/>
                <w:szCs w:val="20"/>
                <w:lang w:eastAsia="ru-RU"/>
              </w:rPr>
            </w:pPr>
          </w:p>
        </w:tc>
      </w:tr>
      <w:tr w:rsidR="00BF0DAA" w:rsidRPr="00BF0DAA" w14:paraId="58DB57E3" w14:textId="77777777" w:rsidTr="000D0BCE">
        <w:trPr>
          <w:trHeight w:val="709"/>
        </w:trPr>
        <w:tc>
          <w:tcPr>
            <w:tcW w:w="421" w:type="dxa"/>
            <w:shd w:val="clear" w:color="auto" w:fill="auto"/>
            <w:noWrap/>
            <w:vAlign w:val="center"/>
          </w:tcPr>
          <w:p w14:paraId="1143FA63" w14:textId="77777777" w:rsidR="00BF0DAA" w:rsidRPr="00BF0DAA" w:rsidRDefault="00BF0DAA" w:rsidP="00BF0DAA">
            <w:pPr>
              <w:spacing w:line="240" w:lineRule="auto"/>
              <w:jc w:val="center"/>
              <w:rPr>
                <w:rFonts w:ascii="Times New Roman" w:eastAsia="Times New Roman" w:hAnsi="Times New Roman" w:cs="Times New Roman"/>
                <w:color w:val="000000"/>
                <w:sz w:val="20"/>
                <w:szCs w:val="20"/>
                <w:lang w:val="en-US" w:eastAsia="ru-RU"/>
              </w:rPr>
            </w:pPr>
            <w:r w:rsidRPr="00BF0DAA">
              <w:rPr>
                <w:rFonts w:ascii="Times New Roman" w:eastAsia="Times New Roman" w:hAnsi="Times New Roman" w:cs="Times New Roman"/>
                <w:color w:val="000000"/>
                <w:sz w:val="20"/>
                <w:szCs w:val="20"/>
                <w:lang w:val="en-US" w:eastAsia="ru-RU"/>
              </w:rPr>
              <w:t>1</w:t>
            </w:r>
          </w:p>
        </w:tc>
        <w:tc>
          <w:tcPr>
            <w:tcW w:w="1701" w:type="dxa"/>
            <w:shd w:val="clear" w:color="auto" w:fill="auto"/>
            <w:noWrap/>
            <w:vAlign w:val="center"/>
          </w:tcPr>
          <w:p w14:paraId="77E963FB" w14:textId="77777777" w:rsidR="00BF0DAA" w:rsidRPr="00BF0DAA" w:rsidRDefault="00BF0DAA" w:rsidP="00BF0DAA">
            <w:pPr>
              <w:spacing w:line="240" w:lineRule="auto"/>
              <w:jc w:val="center"/>
              <w:rPr>
                <w:rFonts w:ascii="Times New Roman" w:eastAsia="Times New Roman" w:hAnsi="Times New Roman" w:cs="Times New Roman"/>
                <w:b/>
                <w:color w:val="000000"/>
                <w:sz w:val="20"/>
                <w:szCs w:val="20"/>
                <w:lang w:val="uk-UA" w:eastAsia="ru-RU"/>
              </w:rPr>
            </w:pPr>
            <w:r w:rsidRPr="00BF0DAA">
              <w:rPr>
                <w:rFonts w:ascii="Times New Roman" w:eastAsia="Times New Roman" w:hAnsi="Times New Roman" w:cs="Times New Roman"/>
                <w:b/>
                <w:color w:val="000000"/>
                <w:sz w:val="20"/>
                <w:szCs w:val="20"/>
                <w:lang w:val="uk-UA" w:eastAsia="ru-RU"/>
              </w:rPr>
              <w:t>Комлект меблів для залу судових засідань тип 1</w:t>
            </w:r>
          </w:p>
        </w:tc>
        <w:tc>
          <w:tcPr>
            <w:tcW w:w="719" w:type="dxa"/>
            <w:shd w:val="clear" w:color="auto" w:fill="auto"/>
            <w:noWrap/>
            <w:vAlign w:val="center"/>
          </w:tcPr>
          <w:p w14:paraId="4FAD80FB" w14:textId="77777777" w:rsidR="00BF0DAA" w:rsidRPr="00BF0DAA" w:rsidRDefault="00BF0DAA" w:rsidP="00BF0DAA">
            <w:pPr>
              <w:spacing w:line="240" w:lineRule="auto"/>
              <w:jc w:val="center"/>
              <w:rPr>
                <w:rFonts w:ascii="Times New Roman" w:eastAsia="Times New Roman" w:hAnsi="Times New Roman" w:cs="Times New Roman"/>
                <w:color w:val="000000"/>
                <w:sz w:val="20"/>
                <w:szCs w:val="20"/>
                <w:lang w:val="uk-UA" w:eastAsia="ru-RU"/>
              </w:rPr>
            </w:pPr>
            <w:r w:rsidRPr="00BF0DAA">
              <w:rPr>
                <w:rFonts w:ascii="Times New Roman" w:eastAsia="Times New Roman" w:hAnsi="Times New Roman" w:cs="Times New Roman"/>
                <w:color w:val="000000"/>
                <w:sz w:val="20"/>
                <w:szCs w:val="20"/>
                <w:lang w:val="uk-UA" w:eastAsia="ru-RU"/>
              </w:rPr>
              <w:t>шт.</w:t>
            </w:r>
          </w:p>
        </w:tc>
        <w:tc>
          <w:tcPr>
            <w:tcW w:w="708" w:type="dxa"/>
            <w:shd w:val="clear" w:color="auto" w:fill="auto"/>
            <w:noWrap/>
            <w:vAlign w:val="center"/>
          </w:tcPr>
          <w:p w14:paraId="4E39ED22" w14:textId="77777777" w:rsidR="00BF0DAA" w:rsidRPr="00BF0DAA" w:rsidRDefault="00BF0DAA" w:rsidP="00BF0DAA">
            <w:pPr>
              <w:spacing w:line="240" w:lineRule="auto"/>
              <w:jc w:val="center"/>
              <w:rPr>
                <w:rFonts w:ascii="Times New Roman" w:eastAsia="Times New Roman" w:hAnsi="Times New Roman" w:cs="Times New Roman"/>
                <w:color w:val="000000"/>
                <w:sz w:val="20"/>
                <w:szCs w:val="20"/>
                <w:lang w:eastAsia="ru-RU"/>
              </w:rPr>
            </w:pPr>
            <w:r w:rsidRPr="00BF0DAA">
              <w:rPr>
                <w:rFonts w:ascii="Times New Roman" w:eastAsia="Times New Roman" w:hAnsi="Times New Roman" w:cs="Times New Roman"/>
                <w:color w:val="000000"/>
                <w:sz w:val="20"/>
                <w:szCs w:val="20"/>
                <w:lang w:eastAsia="ru-RU"/>
              </w:rPr>
              <w:t>2</w:t>
            </w:r>
          </w:p>
        </w:tc>
        <w:tc>
          <w:tcPr>
            <w:tcW w:w="3686" w:type="dxa"/>
            <w:shd w:val="clear" w:color="auto" w:fill="auto"/>
            <w:vAlign w:val="center"/>
          </w:tcPr>
          <w:p w14:paraId="1F4B03ED" w14:textId="77777777" w:rsidR="00BF0DAA" w:rsidRPr="00BF0DAA" w:rsidRDefault="00BF0DAA" w:rsidP="00BF0DAA">
            <w:pPr>
              <w:spacing w:line="240" w:lineRule="auto"/>
              <w:jc w:val="center"/>
              <w:rPr>
                <w:rFonts w:ascii="Times New Roman" w:eastAsia="Times New Roman" w:hAnsi="Times New Roman" w:cs="Times New Roman"/>
                <w:color w:val="000000"/>
                <w:sz w:val="20"/>
                <w:szCs w:val="20"/>
                <w:lang w:eastAsia="ru-RU"/>
              </w:rPr>
            </w:pPr>
          </w:p>
          <w:p w14:paraId="1BE25505" w14:textId="77777777" w:rsidR="00BF0DAA" w:rsidRPr="00BF0DAA" w:rsidRDefault="00BF0DAA" w:rsidP="00BF0DAA">
            <w:pPr>
              <w:spacing w:line="240" w:lineRule="auto"/>
              <w:rPr>
                <w:rFonts w:ascii="Times New Roman" w:eastAsia="Times New Roman" w:hAnsi="Times New Roman" w:cs="Times New Roman"/>
                <w:color w:val="000000"/>
                <w:sz w:val="20"/>
                <w:szCs w:val="20"/>
                <w:lang w:eastAsia="ru-RU"/>
              </w:rPr>
            </w:pPr>
          </w:p>
        </w:tc>
        <w:tc>
          <w:tcPr>
            <w:tcW w:w="2363" w:type="dxa"/>
          </w:tcPr>
          <w:p w14:paraId="54E463F4" w14:textId="77777777" w:rsidR="00BF0DAA" w:rsidRPr="00BF0DAA" w:rsidRDefault="00BF0DAA" w:rsidP="00BF0DAA">
            <w:pPr>
              <w:spacing w:line="240" w:lineRule="auto"/>
              <w:rPr>
                <w:rFonts w:ascii="Times New Roman" w:eastAsia="Times New Roman" w:hAnsi="Times New Roman" w:cs="Times New Roman"/>
                <w:color w:val="000000"/>
                <w:sz w:val="20"/>
                <w:szCs w:val="20"/>
                <w:lang w:eastAsia="ru-RU"/>
              </w:rPr>
            </w:pPr>
          </w:p>
        </w:tc>
      </w:tr>
      <w:tr w:rsidR="00BF0DAA" w:rsidRPr="00BF0DAA" w14:paraId="1C750BE2" w14:textId="77777777" w:rsidTr="000D0BCE">
        <w:trPr>
          <w:trHeight w:val="630"/>
        </w:trPr>
        <w:tc>
          <w:tcPr>
            <w:tcW w:w="421" w:type="dxa"/>
            <w:shd w:val="clear" w:color="auto" w:fill="auto"/>
            <w:noWrap/>
            <w:vAlign w:val="center"/>
          </w:tcPr>
          <w:p w14:paraId="71C78DE8" w14:textId="77777777" w:rsidR="00BF0DAA" w:rsidRPr="00BF0DAA" w:rsidRDefault="00BF0DAA" w:rsidP="00BF0DAA">
            <w:pPr>
              <w:spacing w:after="0" w:line="240" w:lineRule="auto"/>
              <w:ind w:left="-240" w:firstLine="240"/>
              <w:jc w:val="center"/>
              <w:rPr>
                <w:rFonts w:ascii="Times New Roman" w:eastAsia="Times New Roman" w:hAnsi="Times New Roman" w:cs="Times New Roman"/>
                <w:color w:val="000000"/>
                <w:sz w:val="20"/>
                <w:szCs w:val="20"/>
                <w:lang w:eastAsia="ru-RU"/>
              </w:rPr>
            </w:pPr>
          </w:p>
        </w:tc>
        <w:tc>
          <w:tcPr>
            <w:tcW w:w="1701" w:type="dxa"/>
            <w:shd w:val="clear" w:color="auto" w:fill="auto"/>
            <w:noWrap/>
            <w:vAlign w:val="center"/>
          </w:tcPr>
          <w:p w14:paraId="0F9BF372" w14:textId="77777777" w:rsidR="00BF0DAA" w:rsidRPr="00BF0DAA" w:rsidRDefault="00BF0DAA" w:rsidP="00BF0DAA">
            <w:pPr>
              <w:spacing w:after="0" w:line="240" w:lineRule="auto"/>
              <w:jc w:val="center"/>
              <w:rPr>
                <w:rFonts w:ascii="Times New Roman" w:eastAsia="Times New Roman" w:hAnsi="Times New Roman" w:cs="Times New Roman"/>
                <w:color w:val="000000"/>
                <w:sz w:val="20"/>
                <w:szCs w:val="20"/>
                <w:lang w:eastAsia="ru-RU"/>
              </w:rPr>
            </w:pPr>
            <w:r w:rsidRPr="00BF0DAA">
              <w:rPr>
                <w:rFonts w:ascii="Times New Roman" w:eastAsia="Times New Roman" w:hAnsi="Times New Roman" w:cs="Times New Roman"/>
                <w:color w:val="000000"/>
                <w:sz w:val="20"/>
                <w:szCs w:val="20"/>
                <w:lang w:eastAsia="ru-RU"/>
              </w:rPr>
              <w:t>Стіл для колегії суду</w:t>
            </w:r>
          </w:p>
          <w:p w14:paraId="6CD7211F" w14:textId="77777777" w:rsidR="00BF0DAA" w:rsidRPr="00BF0DAA" w:rsidRDefault="00BF0DAA" w:rsidP="00BF0DAA">
            <w:pPr>
              <w:spacing w:after="0" w:line="240" w:lineRule="auto"/>
              <w:jc w:val="center"/>
              <w:rPr>
                <w:rFonts w:ascii="Times New Roman" w:eastAsia="Times New Roman" w:hAnsi="Times New Roman" w:cs="Times New Roman"/>
                <w:color w:val="000000"/>
                <w:sz w:val="20"/>
                <w:szCs w:val="20"/>
                <w:lang w:eastAsia="ru-RU"/>
              </w:rPr>
            </w:pPr>
            <w:r w:rsidRPr="00BF0DAA">
              <w:rPr>
                <w:rFonts w:ascii="Times New Roman" w:eastAsia="Times New Roman" w:hAnsi="Times New Roman" w:cs="Times New Roman"/>
                <w:color w:val="000000"/>
                <w:sz w:val="20"/>
                <w:szCs w:val="20"/>
                <w:lang w:eastAsia="ru-RU"/>
              </w:rPr>
              <w:t>910*2400*600</w:t>
            </w:r>
          </w:p>
        </w:tc>
        <w:tc>
          <w:tcPr>
            <w:tcW w:w="719" w:type="dxa"/>
            <w:shd w:val="clear" w:color="auto" w:fill="auto"/>
            <w:noWrap/>
            <w:vAlign w:val="center"/>
          </w:tcPr>
          <w:p w14:paraId="141E91C2" w14:textId="77777777" w:rsidR="00BF0DAA" w:rsidRPr="00BF0DAA" w:rsidRDefault="00BF0DAA" w:rsidP="00BF0DAA">
            <w:pPr>
              <w:spacing w:after="0" w:line="240" w:lineRule="auto"/>
              <w:jc w:val="center"/>
              <w:rPr>
                <w:rFonts w:ascii="Times New Roman" w:eastAsia="Times New Roman" w:hAnsi="Times New Roman" w:cs="Times New Roman"/>
                <w:color w:val="000000"/>
                <w:sz w:val="20"/>
                <w:szCs w:val="20"/>
                <w:lang w:eastAsia="ru-RU"/>
              </w:rPr>
            </w:pPr>
            <w:r w:rsidRPr="00BF0DAA">
              <w:rPr>
                <w:rFonts w:ascii="Times New Roman" w:eastAsia="Times New Roman" w:hAnsi="Times New Roman" w:cs="Times New Roman"/>
                <w:color w:val="000000"/>
                <w:sz w:val="20"/>
                <w:szCs w:val="20"/>
                <w:lang w:eastAsia="ru-RU"/>
              </w:rPr>
              <w:t>шт</w:t>
            </w:r>
          </w:p>
        </w:tc>
        <w:tc>
          <w:tcPr>
            <w:tcW w:w="708" w:type="dxa"/>
            <w:shd w:val="clear" w:color="auto" w:fill="auto"/>
            <w:vAlign w:val="center"/>
          </w:tcPr>
          <w:p w14:paraId="73CA7DBD" w14:textId="77777777" w:rsidR="00BF0DAA" w:rsidRPr="00BF0DAA" w:rsidRDefault="00BF0DAA" w:rsidP="00BF0DAA">
            <w:pPr>
              <w:spacing w:after="0" w:line="240" w:lineRule="auto"/>
              <w:jc w:val="center"/>
              <w:rPr>
                <w:rFonts w:ascii="Times New Roman" w:eastAsia="Times New Roman" w:hAnsi="Times New Roman" w:cs="Times New Roman"/>
                <w:color w:val="000000"/>
                <w:sz w:val="20"/>
                <w:szCs w:val="20"/>
                <w:lang w:eastAsia="ru-RU"/>
              </w:rPr>
            </w:pPr>
            <w:r w:rsidRPr="00BF0DAA">
              <w:rPr>
                <w:rFonts w:ascii="Times New Roman" w:eastAsia="Times New Roman" w:hAnsi="Times New Roman" w:cs="Times New Roman"/>
                <w:color w:val="000000"/>
                <w:sz w:val="20"/>
                <w:szCs w:val="20"/>
                <w:lang w:eastAsia="ru-RU"/>
              </w:rPr>
              <w:t>1</w:t>
            </w:r>
          </w:p>
        </w:tc>
        <w:tc>
          <w:tcPr>
            <w:tcW w:w="3686" w:type="dxa"/>
            <w:shd w:val="clear" w:color="auto" w:fill="auto"/>
            <w:vAlign w:val="center"/>
          </w:tcPr>
          <w:p w14:paraId="3A46B9B1" w14:textId="77777777" w:rsidR="00BF0DAA" w:rsidRPr="00BF0DAA" w:rsidRDefault="00BF0DAA" w:rsidP="00BF0DAA">
            <w:pPr>
              <w:spacing w:after="0" w:line="240" w:lineRule="auto"/>
              <w:jc w:val="both"/>
              <w:rPr>
                <w:rFonts w:ascii="Times New Roman" w:eastAsia="Times New Roman" w:hAnsi="Times New Roman" w:cs="Times New Roman"/>
                <w:color w:val="000000"/>
                <w:sz w:val="20"/>
                <w:szCs w:val="20"/>
                <w:lang w:eastAsia="ru-RU"/>
              </w:rPr>
            </w:pPr>
            <w:r w:rsidRPr="00BF0DAA">
              <w:rPr>
                <w:rFonts w:ascii="Times New Roman" w:eastAsia="Times New Roman" w:hAnsi="Times New Roman" w:cs="Times New Roman"/>
                <w:color w:val="000000"/>
                <w:sz w:val="20"/>
                <w:szCs w:val="20"/>
                <w:lang w:eastAsia="ru-RU"/>
              </w:rPr>
              <w:t xml:space="preserve">Стіл повинен бути виготовлений з екологічно чистої плити ДСП ламінованої підвищеної зносостійкості класу емісії Є-1 товщиною 18 мм. </w:t>
            </w:r>
          </w:p>
          <w:p w14:paraId="464E82DB" w14:textId="77777777" w:rsidR="00BF0DAA" w:rsidRPr="00BF0DAA" w:rsidRDefault="00BF0DAA" w:rsidP="00BF0DAA">
            <w:pPr>
              <w:spacing w:after="0" w:line="240" w:lineRule="auto"/>
              <w:jc w:val="both"/>
              <w:rPr>
                <w:rFonts w:ascii="Times New Roman" w:eastAsia="Times New Roman" w:hAnsi="Times New Roman" w:cs="Times New Roman"/>
                <w:color w:val="000000"/>
                <w:sz w:val="20"/>
                <w:szCs w:val="20"/>
                <w:lang w:eastAsia="ru-RU"/>
              </w:rPr>
            </w:pPr>
            <w:r w:rsidRPr="00BF0DAA">
              <w:rPr>
                <w:rFonts w:ascii="Times New Roman" w:eastAsia="Times New Roman" w:hAnsi="Times New Roman" w:cs="Times New Roman"/>
                <w:color w:val="000000"/>
                <w:sz w:val="20"/>
                <w:szCs w:val="20"/>
                <w:lang w:eastAsia="ru-RU"/>
              </w:rPr>
              <w:t>Торці елементів поклеєні крайкою ПВХ товщиною 1мм.</w:t>
            </w:r>
          </w:p>
          <w:p w14:paraId="4CFEF74E" w14:textId="77777777" w:rsidR="00BF0DAA" w:rsidRPr="00BF0DAA" w:rsidRDefault="00BF0DAA" w:rsidP="00BF0DAA">
            <w:pPr>
              <w:spacing w:after="0" w:line="240" w:lineRule="auto"/>
              <w:jc w:val="both"/>
              <w:rPr>
                <w:rFonts w:ascii="Times New Roman" w:eastAsia="Times New Roman" w:hAnsi="Times New Roman" w:cs="Times New Roman"/>
                <w:color w:val="000000"/>
                <w:sz w:val="20"/>
                <w:szCs w:val="20"/>
                <w:lang w:eastAsia="ru-RU"/>
              </w:rPr>
            </w:pPr>
            <w:r w:rsidRPr="00BF0DAA">
              <w:rPr>
                <w:rFonts w:ascii="Times New Roman" w:eastAsia="Times New Roman" w:hAnsi="Times New Roman" w:cs="Times New Roman"/>
                <w:color w:val="000000"/>
                <w:sz w:val="20"/>
                <w:szCs w:val="20"/>
                <w:lang w:eastAsia="ru-RU"/>
              </w:rPr>
              <w:t xml:space="preserve">Стільниця стола товщиною 46 мм (комбінована з ДСП 18мм та 10мм. Стільниця складається з верхньої 18мм щитової деталі, нижньої 18мм щитової деталі та середньої 10мм щитової деталі яка втоплена на 10мм відносно інших двох з усіх торцевих сторін. На стільниці по довгій та двох коротких сторонах закріплена загороджувальна планка висотою 150 мм. По коротких сторонах планки заокругленої форми </w:t>
            </w:r>
            <w:r w:rsidRPr="00BF0DAA">
              <w:rPr>
                <w:rFonts w:ascii="Times New Roman" w:eastAsia="Times New Roman" w:hAnsi="Times New Roman" w:cs="Times New Roman"/>
                <w:color w:val="000000"/>
                <w:sz w:val="20"/>
                <w:szCs w:val="20"/>
                <w:lang w:val="en-US" w:eastAsia="ru-RU"/>
              </w:rPr>
              <w:t>R</w:t>
            </w:r>
            <w:r w:rsidRPr="00BF0DAA">
              <w:rPr>
                <w:rFonts w:ascii="Times New Roman" w:eastAsia="Times New Roman" w:hAnsi="Times New Roman" w:cs="Times New Roman"/>
                <w:color w:val="000000"/>
                <w:sz w:val="20"/>
                <w:szCs w:val="20"/>
                <w:lang w:eastAsia="ru-RU"/>
              </w:rPr>
              <w:t>-150).</w:t>
            </w:r>
          </w:p>
          <w:p w14:paraId="6C624CD1" w14:textId="77777777" w:rsidR="00BF0DAA" w:rsidRPr="00BF0DAA" w:rsidRDefault="00BF0DAA" w:rsidP="00BF0DAA">
            <w:pPr>
              <w:spacing w:after="0" w:line="240" w:lineRule="auto"/>
              <w:jc w:val="both"/>
              <w:rPr>
                <w:rFonts w:ascii="Times New Roman" w:eastAsia="Times New Roman" w:hAnsi="Times New Roman" w:cs="Times New Roman"/>
                <w:color w:val="000000"/>
                <w:sz w:val="20"/>
                <w:szCs w:val="20"/>
                <w:lang w:eastAsia="ru-RU"/>
              </w:rPr>
            </w:pPr>
            <w:r w:rsidRPr="00BF0DAA">
              <w:rPr>
                <w:rFonts w:ascii="Times New Roman" w:eastAsia="Times New Roman" w:hAnsi="Times New Roman" w:cs="Times New Roman"/>
                <w:color w:val="000000"/>
                <w:sz w:val="20"/>
                <w:szCs w:val="20"/>
                <w:lang w:eastAsia="ru-RU"/>
              </w:rPr>
              <w:t>Щитові опори стола 4шт, товщиною 74 мм (комбіновані з ДСП 18мм та 10мм. Складаються з трьох щитових деталей товщиною 18 мм та двох деталей товщиною 10мм, деталі 10мм товщиною розташовані між деталями 18 мм товщиною та втоплені на 10мм з торцевої сторони).</w:t>
            </w:r>
          </w:p>
          <w:p w14:paraId="1229D3D5" w14:textId="77777777" w:rsidR="00BF0DAA" w:rsidRPr="00BF0DAA" w:rsidRDefault="00BF0DAA" w:rsidP="00BF0DAA">
            <w:pPr>
              <w:spacing w:after="0" w:line="240" w:lineRule="auto"/>
              <w:jc w:val="both"/>
              <w:rPr>
                <w:rFonts w:ascii="Times New Roman" w:eastAsia="Times New Roman" w:hAnsi="Times New Roman" w:cs="Times New Roman"/>
                <w:color w:val="000000"/>
                <w:sz w:val="20"/>
                <w:szCs w:val="20"/>
                <w:lang w:eastAsia="ru-RU"/>
              </w:rPr>
            </w:pPr>
            <w:r w:rsidRPr="00BF0DAA">
              <w:rPr>
                <w:rFonts w:ascii="Times New Roman" w:eastAsia="Times New Roman" w:hAnsi="Times New Roman" w:cs="Times New Roman"/>
                <w:color w:val="000000"/>
                <w:sz w:val="20"/>
                <w:szCs w:val="20"/>
                <w:lang w:eastAsia="ru-RU"/>
              </w:rPr>
              <w:t>Нижні торці щитових опор повинні бути обладнані пластиковими опорними елементами.</w:t>
            </w:r>
          </w:p>
          <w:p w14:paraId="69B0470D" w14:textId="77777777" w:rsidR="00BF0DAA" w:rsidRPr="00BF0DAA" w:rsidRDefault="00BF0DAA" w:rsidP="00BF0DAA">
            <w:pPr>
              <w:spacing w:after="0" w:line="240" w:lineRule="auto"/>
              <w:jc w:val="both"/>
              <w:rPr>
                <w:rFonts w:ascii="Times New Roman" w:eastAsia="Times New Roman" w:hAnsi="Times New Roman" w:cs="Times New Roman"/>
                <w:color w:val="000000"/>
                <w:sz w:val="20"/>
                <w:szCs w:val="20"/>
                <w:lang w:eastAsia="ru-RU"/>
              </w:rPr>
            </w:pPr>
            <w:r w:rsidRPr="00BF0DAA">
              <w:rPr>
                <w:rFonts w:ascii="Times New Roman" w:eastAsia="Times New Roman" w:hAnsi="Times New Roman" w:cs="Times New Roman"/>
                <w:color w:val="000000"/>
                <w:sz w:val="20"/>
                <w:szCs w:val="20"/>
                <w:lang w:eastAsia="ru-RU"/>
              </w:rPr>
              <w:t>Панелі царг 3 шт, виконані в 2-х площинах оздоблені рельєфними рамами з ДСП 18мм.</w:t>
            </w:r>
          </w:p>
          <w:p w14:paraId="2AA2B22A" w14:textId="77777777" w:rsidR="00BF0DAA" w:rsidRPr="00BF0DAA" w:rsidRDefault="00BF0DAA" w:rsidP="00BF0DAA">
            <w:pPr>
              <w:spacing w:after="0" w:line="240" w:lineRule="auto"/>
              <w:jc w:val="both"/>
              <w:rPr>
                <w:rFonts w:ascii="Times New Roman" w:eastAsia="Times New Roman" w:hAnsi="Times New Roman" w:cs="Times New Roman"/>
                <w:color w:val="000000"/>
                <w:sz w:val="20"/>
                <w:szCs w:val="20"/>
                <w:lang w:eastAsia="ru-RU"/>
              </w:rPr>
            </w:pPr>
            <w:r w:rsidRPr="00BF0DAA">
              <w:rPr>
                <w:rFonts w:ascii="Times New Roman" w:eastAsia="Times New Roman" w:hAnsi="Times New Roman" w:cs="Times New Roman"/>
                <w:color w:val="000000"/>
                <w:sz w:val="20"/>
                <w:szCs w:val="20"/>
                <w:lang w:eastAsia="ru-RU"/>
              </w:rPr>
              <w:lastRenderedPageBreak/>
              <w:t>Колір рами повинен відповідати кольору плити ДСП ламінованої.</w:t>
            </w:r>
          </w:p>
          <w:p w14:paraId="3E99B313" w14:textId="77777777" w:rsidR="00BF0DAA" w:rsidRPr="00BF0DAA" w:rsidRDefault="00BF0DAA" w:rsidP="00BF0DAA">
            <w:pPr>
              <w:spacing w:after="0" w:line="240" w:lineRule="auto"/>
              <w:jc w:val="both"/>
              <w:rPr>
                <w:rFonts w:ascii="Times New Roman" w:eastAsia="Times New Roman" w:hAnsi="Times New Roman" w:cs="Times New Roman"/>
                <w:color w:val="000000"/>
                <w:sz w:val="20"/>
                <w:szCs w:val="20"/>
                <w:lang w:eastAsia="ru-RU"/>
              </w:rPr>
            </w:pPr>
            <w:r w:rsidRPr="00BF0DAA">
              <w:rPr>
                <w:rFonts w:ascii="Times New Roman" w:eastAsia="Times New Roman" w:hAnsi="Times New Roman" w:cs="Times New Roman"/>
                <w:color w:val="000000"/>
                <w:sz w:val="20"/>
                <w:szCs w:val="20"/>
                <w:lang w:eastAsia="ru-RU"/>
              </w:rPr>
              <w:t>На видимих сторонах не повинні проглядатися засоби кріплення.</w:t>
            </w:r>
          </w:p>
          <w:p w14:paraId="2977B420" w14:textId="77777777" w:rsidR="00BF0DAA" w:rsidRPr="00BF0DAA" w:rsidRDefault="00BF0DAA" w:rsidP="00BF0DAA">
            <w:pPr>
              <w:spacing w:after="0" w:line="240" w:lineRule="auto"/>
              <w:jc w:val="both"/>
              <w:rPr>
                <w:rFonts w:ascii="Times New Roman" w:eastAsia="Times New Roman" w:hAnsi="Times New Roman" w:cs="Times New Roman"/>
                <w:color w:val="000000"/>
                <w:sz w:val="20"/>
                <w:szCs w:val="20"/>
                <w:lang w:eastAsia="ru-RU"/>
              </w:rPr>
            </w:pPr>
            <w:r w:rsidRPr="00BF0DAA">
              <w:rPr>
                <w:rFonts w:ascii="Times New Roman" w:eastAsia="Times New Roman" w:hAnsi="Times New Roman" w:cs="Times New Roman"/>
                <w:color w:val="000000"/>
                <w:sz w:val="20"/>
                <w:szCs w:val="20"/>
                <w:lang w:eastAsia="ru-RU"/>
              </w:rPr>
              <w:t>Стіл повинен бути розбірним (на ексцентрикових стяжках).</w:t>
            </w:r>
          </w:p>
          <w:p w14:paraId="7045E964" w14:textId="77777777" w:rsidR="00BF0DAA" w:rsidRPr="00BF0DAA" w:rsidRDefault="00BF0DAA" w:rsidP="00BF0DAA">
            <w:pPr>
              <w:spacing w:after="0" w:line="240" w:lineRule="auto"/>
              <w:jc w:val="both"/>
              <w:rPr>
                <w:rFonts w:ascii="Times New Roman" w:eastAsia="Times New Roman" w:hAnsi="Times New Roman" w:cs="Times New Roman"/>
                <w:color w:val="000000"/>
                <w:sz w:val="20"/>
                <w:szCs w:val="20"/>
                <w:lang w:eastAsia="ru-RU"/>
              </w:rPr>
            </w:pPr>
            <w:r w:rsidRPr="00BF0DAA">
              <w:rPr>
                <w:rFonts w:ascii="Times New Roman" w:eastAsia="Times New Roman" w:hAnsi="Times New Roman" w:cs="Times New Roman"/>
                <w:color w:val="000000"/>
                <w:sz w:val="20"/>
                <w:szCs w:val="20"/>
                <w:lang w:eastAsia="ru-RU"/>
              </w:rPr>
              <w:t>Конструкція має бути розрахована для комфортного розміщення 3-х осіб. Колір – горіх амбасадор.</w:t>
            </w:r>
          </w:p>
          <w:p w14:paraId="4517A341" w14:textId="77777777" w:rsidR="00BF0DAA" w:rsidRPr="00BF0DAA" w:rsidRDefault="00BF0DAA" w:rsidP="00BF0DAA">
            <w:pPr>
              <w:spacing w:after="0" w:line="240" w:lineRule="auto"/>
              <w:jc w:val="both"/>
              <w:rPr>
                <w:rFonts w:ascii="Times New Roman" w:eastAsia="Times New Roman" w:hAnsi="Times New Roman" w:cs="Times New Roman"/>
                <w:color w:val="000000"/>
                <w:sz w:val="20"/>
                <w:szCs w:val="20"/>
                <w:lang w:eastAsia="ru-RU"/>
              </w:rPr>
            </w:pPr>
            <w:r w:rsidRPr="00BF0DAA">
              <w:rPr>
                <w:rFonts w:ascii="Times New Roman" w:eastAsia="Times New Roman" w:hAnsi="Times New Roman" w:cs="Times New Roman"/>
                <w:color w:val="000000"/>
                <w:sz w:val="20"/>
                <w:szCs w:val="20"/>
                <w:lang w:eastAsia="ru-RU"/>
              </w:rPr>
              <w:t>Гарантійний термін – не менше 12-місяців з дати поставки.</w:t>
            </w:r>
          </w:p>
        </w:tc>
        <w:tc>
          <w:tcPr>
            <w:tcW w:w="2363" w:type="dxa"/>
          </w:tcPr>
          <w:p w14:paraId="36DECD41" w14:textId="6DD2F4F1" w:rsidR="00BF0DAA" w:rsidRPr="00BF0DAA" w:rsidRDefault="00BF0DAA" w:rsidP="00BF0DAA">
            <w:pPr>
              <w:spacing w:after="0" w:line="240" w:lineRule="auto"/>
              <w:jc w:val="center"/>
              <w:rPr>
                <w:rFonts w:ascii="Times New Roman" w:eastAsia="Times New Roman" w:hAnsi="Times New Roman" w:cs="Times New Roman"/>
                <w:color w:val="000000"/>
                <w:sz w:val="20"/>
                <w:szCs w:val="20"/>
                <w:lang w:eastAsia="ru-RU"/>
              </w:rPr>
            </w:pPr>
            <w:r w:rsidRPr="00BF0DAA">
              <w:rPr>
                <w:rFonts w:ascii="Times New Roman" w:eastAsia="Times New Roman" w:hAnsi="Times New Roman" w:cs="Times New Roman"/>
                <w:noProof/>
                <w:color w:val="000000"/>
                <w:sz w:val="20"/>
                <w:szCs w:val="20"/>
                <w:lang w:eastAsia="ru-RU"/>
              </w:rPr>
              <w:lastRenderedPageBreak/>
              <w:drawing>
                <wp:inline distT="0" distB="0" distL="0" distR="0" wp14:anchorId="41941584" wp14:editId="76DF4124">
                  <wp:extent cx="1341120" cy="746760"/>
                  <wp:effectExtent l="0" t="0" r="0" b="0"/>
                  <wp:docPr id="36" name="Picture 36" descr="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41120" cy="746760"/>
                          </a:xfrm>
                          <a:prstGeom prst="rect">
                            <a:avLst/>
                          </a:prstGeom>
                          <a:noFill/>
                          <a:ln>
                            <a:noFill/>
                          </a:ln>
                        </pic:spPr>
                      </pic:pic>
                    </a:graphicData>
                  </a:graphic>
                </wp:inline>
              </w:drawing>
            </w:r>
          </w:p>
        </w:tc>
      </w:tr>
      <w:tr w:rsidR="00BF0DAA" w:rsidRPr="00BF0DAA" w14:paraId="585E2CD1" w14:textId="77777777" w:rsidTr="000D0BCE">
        <w:trPr>
          <w:trHeight w:val="630"/>
        </w:trPr>
        <w:tc>
          <w:tcPr>
            <w:tcW w:w="421" w:type="dxa"/>
            <w:shd w:val="clear" w:color="auto" w:fill="auto"/>
            <w:noWrap/>
            <w:vAlign w:val="center"/>
          </w:tcPr>
          <w:p w14:paraId="5155ABB3" w14:textId="77777777" w:rsidR="00BF0DAA" w:rsidRPr="00BF0DAA" w:rsidRDefault="00BF0DAA" w:rsidP="00BF0DAA">
            <w:pPr>
              <w:spacing w:line="240" w:lineRule="auto"/>
              <w:jc w:val="center"/>
              <w:rPr>
                <w:rFonts w:ascii="Times New Roman" w:eastAsia="Times New Roman" w:hAnsi="Times New Roman" w:cs="Times New Roman"/>
                <w:color w:val="000000"/>
                <w:sz w:val="20"/>
                <w:szCs w:val="20"/>
                <w:lang w:eastAsia="ru-RU"/>
              </w:rPr>
            </w:pPr>
          </w:p>
        </w:tc>
        <w:tc>
          <w:tcPr>
            <w:tcW w:w="1701" w:type="dxa"/>
            <w:shd w:val="clear" w:color="auto" w:fill="auto"/>
            <w:noWrap/>
            <w:vAlign w:val="center"/>
          </w:tcPr>
          <w:p w14:paraId="5EA8E09F" w14:textId="77777777" w:rsidR="00BF0DAA" w:rsidRPr="00BF0DAA" w:rsidRDefault="00BF0DAA" w:rsidP="00BF0DAA">
            <w:pPr>
              <w:spacing w:line="240" w:lineRule="auto"/>
              <w:jc w:val="center"/>
              <w:rPr>
                <w:rFonts w:ascii="Times New Roman" w:eastAsia="Times New Roman" w:hAnsi="Times New Roman" w:cs="Times New Roman"/>
                <w:color w:val="000000"/>
                <w:sz w:val="20"/>
                <w:szCs w:val="20"/>
                <w:lang w:eastAsia="ru-RU"/>
              </w:rPr>
            </w:pPr>
            <w:r w:rsidRPr="00BF0DAA">
              <w:rPr>
                <w:rFonts w:ascii="Times New Roman" w:eastAsia="Times New Roman" w:hAnsi="Times New Roman" w:cs="Times New Roman"/>
                <w:color w:val="000000"/>
                <w:sz w:val="20"/>
                <w:szCs w:val="20"/>
                <w:lang w:eastAsia="ru-RU"/>
              </w:rPr>
              <w:t>Трибуна</w:t>
            </w:r>
          </w:p>
          <w:p w14:paraId="0FBE1180" w14:textId="77777777" w:rsidR="00BF0DAA" w:rsidRPr="00BF0DAA" w:rsidRDefault="00BF0DAA" w:rsidP="00BF0DAA">
            <w:pPr>
              <w:spacing w:line="240" w:lineRule="auto"/>
              <w:jc w:val="center"/>
              <w:rPr>
                <w:rFonts w:ascii="Times New Roman" w:eastAsia="Times New Roman" w:hAnsi="Times New Roman" w:cs="Times New Roman"/>
                <w:color w:val="000000"/>
                <w:sz w:val="20"/>
                <w:szCs w:val="20"/>
                <w:lang w:eastAsia="ru-RU"/>
              </w:rPr>
            </w:pPr>
            <w:r w:rsidRPr="00BF0DAA">
              <w:rPr>
                <w:rFonts w:ascii="Times New Roman" w:eastAsia="Times New Roman" w:hAnsi="Times New Roman" w:cs="Times New Roman"/>
                <w:color w:val="000000"/>
                <w:sz w:val="20"/>
                <w:szCs w:val="20"/>
                <w:lang w:eastAsia="ru-RU"/>
              </w:rPr>
              <w:t>1150*700*800</w:t>
            </w:r>
          </w:p>
        </w:tc>
        <w:tc>
          <w:tcPr>
            <w:tcW w:w="719" w:type="dxa"/>
            <w:shd w:val="clear" w:color="auto" w:fill="auto"/>
            <w:noWrap/>
            <w:vAlign w:val="center"/>
          </w:tcPr>
          <w:p w14:paraId="09B217E5" w14:textId="77777777" w:rsidR="00BF0DAA" w:rsidRPr="00BF0DAA" w:rsidRDefault="00BF0DAA" w:rsidP="00BF0DAA">
            <w:pPr>
              <w:spacing w:line="240" w:lineRule="auto"/>
              <w:jc w:val="center"/>
              <w:rPr>
                <w:rFonts w:ascii="Times New Roman" w:eastAsia="Times New Roman" w:hAnsi="Times New Roman" w:cs="Times New Roman"/>
                <w:color w:val="000000"/>
                <w:sz w:val="20"/>
                <w:szCs w:val="20"/>
                <w:lang w:eastAsia="ru-RU"/>
              </w:rPr>
            </w:pPr>
            <w:r w:rsidRPr="00BF0DAA">
              <w:rPr>
                <w:rFonts w:ascii="Times New Roman" w:eastAsia="Times New Roman" w:hAnsi="Times New Roman" w:cs="Times New Roman"/>
                <w:color w:val="000000"/>
                <w:sz w:val="20"/>
                <w:szCs w:val="20"/>
                <w:lang w:eastAsia="ru-RU"/>
              </w:rPr>
              <w:t>шт</w:t>
            </w:r>
          </w:p>
        </w:tc>
        <w:tc>
          <w:tcPr>
            <w:tcW w:w="708" w:type="dxa"/>
            <w:shd w:val="clear" w:color="auto" w:fill="auto"/>
            <w:vAlign w:val="center"/>
          </w:tcPr>
          <w:p w14:paraId="104B6F1B" w14:textId="77777777" w:rsidR="00BF0DAA" w:rsidRPr="00BF0DAA" w:rsidRDefault="00BF0DAA" w:rsidP="00BF0DAA">
            <w:pPr>
              <w:spacing w:line="240" w:lineRule="auto"/>
              <w:jc w:val="center"/>
              <w:rPr>
                <w:rFonts w:ascii="Times New Roman" w:eastAsia="Times New Roman" w:hAnsi="Times New Roman" w:cs="Times New Roman"/>
                <w:color w:val="000000"/>
                <w:sz w:val="20"/>
                <w:szCs w:val="20"/>
                <w:lang w:eastAsia="ru-RU"/>
              </w:rPr>
            </w:pPr>
            <w:r w:rsidRPr="00BF0DAA">
              <w:rPr>
                <w:rFonts w:ascii="Times New Roman" w:eastAsia="Times New Roman" w:hAnsi="Times New Roman" w:cs="Times New Roman"/>
                <w:color w:val="000000"/>
                <w:sz w:val="20"/>
                <w:szCs w:val="20"/>
                <w:lang w:eastAsia="ru-RU"/>
              </w:rPr>
              <w:t>1</w:t>
            </w:r>
          </w:p>
        </w:tc>
        <w:tc>
          <w:tcPr>
            <w:tcW w:w="3686" w:type="dxa"/>
            <w:shd w:val="clear" w:color="auto" w:fill="auto"/>
            <w:vAlign w:val="center"/>
          </w:tcPr>
          <w:p w14:paraId="38F21A27" w14:textId="77777777" w:rsidR="00BF0DAA" w:rsidRPr="00BF0DAA" w:rsidRDefault="00BF0DAA" w:rsidP="00BF0DAA">
            <w:pPr>
              <w:spacing w:after="0" w:line="240" w:lineRule="auto"/>
              <w:jc w:val="both"/>
              <w:rPr>
                <w:rFonts w:ascii="Times New Roman" w:eastAsia="Times New Roman" w:hAnsi="Times New Roman" w:cs="Times New Roman"/>
                <w:color w:val="000000"/>
                <w:sz w:val="20"/>
                <w:szCs w:val="20"/>
                <w:lang w:eastAsia="ru-RU"/>
              </w:rPr>
            </w:pPr>
            <w:r w:rsidRPr="00BF0DAA">
              <w:rPr>
                <w:rFonts w:ascii="Times New Roman" w:eastAsia="Times New Roman" w:hAnsi="Times New Roman" w:cs="Times New Roman"/>
                <w:color w:val="000000"/>
                <w:sz w:val="20"/>
                <w:szCs w:val="20"/>
                <w:lang w:eastAsia="ru-RU"/>
              </w:rPr>
              <w:t>Трибуна повинна бути виготовлена з екологічно чистої плити ДСП ламінованої підвищеної зносостійкості класу емісії Є-1 товщиною 18 мм.</w:t>
            </w:r>
          </w:p>
          <w:p w14:paraId="3AE21E9D" w14:textId="77777777" w:rsidR="00BF0DAA" w:rsidRPr="00BF0DAA" w:rsidRDefault="00BF0DAA" w:rsidP="00BF0DAA">
            <w:pPr>
              <w:spacing w:after="0" w:line="240" w:lineRule="auto"/>
              <w:jc w:val="both"/>
              <w:rPr>
                <w:rFonts w:ascii="Times New Roman" w:eastAsia="Times New Roman" w:hAnsi="Times New Roman" w:cs="Times New Roman"/>
                <w:color w:val="000000"/>
                <w:sz w:val="20"/>
                <w:szCs w:val="20"/>
                <w:lang w:eastAsia="ru-RU"/>
              </w:rPr>
            </w:pPr>
            <w:r w:rsidRPr="00BF0DAA">
              <w:rPr>
                <w:rFonts w:ascii="Times New Roman" w:eastAsia="Times New Roman" w:hAnsi="Times New Roman" w:cs="Times New Roman"/>
                <w:color w:val="000000"/>
                <w:sz w:val="20"/>
                <w:szCs w:val="20"/>
                <w:lang w:eastAsia="ru-RU"/>
              </w:rPr>
              <w:t>Торці елементів поклеєні крайкою ПВХ товщиною 1 мм.</w:t>
            </w:r>
          </w:p>
          <w:p w14:paraId="0FBD3BB7" w14:textId="77777777" w:rsidR="00BF0DAA" w:rsidRPr="00BF0DAA" w:rsidRDefault="00BF0DAA" w:rsidP="00BF0DAA">
            <w:pPr>
              <w:spacing w:after="0" w:line="240" w:lineRule="auto"/>
              <w:jc w:val="both"/>
              <w:rPr>
                <w:rFonts w:ascii="Times New Roman" w:eastAsia="Times New Roman" w:hAnsi="Times New Roman" w:cs="Times New Roman"/>
                <w:color w:val="000000"/>
                <w:sz w:val="20"/>
                <w:szCs w:val="20"/>
                <w:lang w:eastAsia="ru-RU"/>
              </w:rPr>
            </w:pPr>
            <w:r w:rsidRPr="00BF0DAA">
              <w:rPr>
                <w:rFonts w:ascii="Times New Roman" w:eastAsia="Times New Roman" w:hAnsi="Times New Roman" w:cs="Times New Roman"/>
                <w:color w:val="000000"/>
                <w:sz w:val="20"/>
                <w:szCs w:val="20"/>
                <w:lang w:eastAsia="ru-RU"/>
              </w:rPr>
              <w:t>На видимих сторонах не повинні проглядатися засоби кріплення.</w:t>
            </w:r>
          </w:p>
          <w:p w14:paraId="69A88450" w14:textId="77777777" w:rsidR="00BF0DAA" w:rsidRPr="00BF0DAA" w:rsidRDefault="00BF0DAA" w:rsidP="00BF0DAA">
            <w:pPr>
              <w:spacing w:after="0" w:line="240" w:lineRule="auto"/>
              <w:jc w:val="both"/>
              <w:rPr>
                <w:rFonts w:ascii="Times New Roman" w:eastAsia="Times New Roman" w:hAnsi="Times New Roman" w:cs="Times New Roman"/>
                <w:color w:val="000000"/>
                <w:sz w:val="20"/>
                <w:szCs w:val="20"/>
                <w:lang w:eastAsia="ru-RU"/>
              </w:rPr>
            </w:pPr>
            <w:r w:rsidRPr="00BF0DAA">
              <w:rPr>
                <w:rFonts w:ascii="Times New Roman" w:eastAsia="Times New Roman" w:hAnsi="Times New Roman" w:cs="Times New Roman"/>
                <w:color w:val="000000"/>
                <w:sz w:val="20"/>
                <w:szCs w:val="20"/>
                <w:lang w:eastAsia="ru-RU"/>
              </w:rPr>
              <w:t>Основа трибуни та стільниця товщиною 46мм, виконані із двох елементів товщиною 18 мм та одного елемента товщиною 10мм зафіксованого між ними зі зміщенням 10мм від торця деталей. Стільниця розташована під кутом 15 градусів. Повинна бути розбірна (на ексцентрикових стяжках).</w:t>
            </w:r>
          </w:p>
          <w:p w14:paraId="00E8F10B" w14:textId="77777777" w:rsidR="00BF0DAA" w:rsidRPr="00BF0DAA" w:rsidRDefault="00BF0DAA" w:rsidP="00BF0DAA">
            <w:pPr>
              <w:spacing w:after="0" w:line="240" w:lineRule="auto"/>
              <w:jc w:val="both"/>
              <w:rPr>
                <w:rFonts w:ascii="Times New Roman" w:eastAsia="Times New Roman" w:hAnsi="Times New Roman" w:cs="Times New Roman"/>
                <w:color w:val="000000"/>
                <w:sz w:val="20"/>
                <w:szCs w:val="20"/>
                <w:lang w:eastAsia="ru-RU"/>
              </w:rPr>
            </w:pPr>
            <w:r w:rsidRPr="00BF0DAA">
              <w:rPr>
                <w:rFonts w:ascii="Times New Roman" w:eastAsia="Times New Roman" w:hAnsi="Times New Roman" w:cs="Times New Roman"/>
                <w:color w:val="000000"/>
                <w:sz w:val="20"/>
                <w:szCs w:val="20"/>
                <w:lang w:eastAsia="ru-RU"/>
              </w:rPr>
              <w:t>Колір – горіх амбасадор.</w:t>
            </w:r>
          </w:p>
          <w:p w14:paraId="0373EFC4" w14:textId="77777777" w:rsidR="00BF0DAA" w:rsidRPr="00BF0DAA" w:rsidRDefault="00BF0DAA" w:rsidP="00BF0DAA">
            <w:pPr>
              <w:spacing w:after="0" w:line="240" w:lineRule="auto"/>
              <w:jc w:val="both"/>
              <w:rPr>
                <w:rFonts w:ascii="Times New Roman" w:eastAsia="Times New Roman" w:hAnsi="Times New Roman" w:cs="Times New Roman"/>
                <w:color w:val="000000"/>
                <w:sz w:val="20"/>
                <w:szCs w:val="20"/>
                <w:lang w:eastAsia="ru-RU"/>
              </w:rPr>
            </w:pPr>
            <w:r w:rsidRPr="00BF0DAA">
              <w:rPr>
                <w:rFonts w:ascii="Times New Roman" w:eastAsia="Times New Roman" w:hAnsi="Times New Roman" w:cs="Times New Roman"/>
                <w:color w:val="000000"/>
                <w:sz w:val="20"/>
                <w:szCs w:val="20"/>
                <w:lang w:eastAsia="ru-RU"/>
              </w:rPr>
              <w:t>Гарантійний термін – не менше 12 місяців з дати поставки.</w:t>
            </w:r>
          </w:p>
        </w:tc>
        <w:tc>
          <w:tcPr>
            <w:tcW w:w="2363" w:type="dxa"/>
          </w:tcPr>
          <w:p w14:paraId="11C1F199" w14:textId="439695ED" w:rsidR="00BF0DAA" w:rsidRPr="00BF0DAA" w:rsidRDefault="00BF0DAA" w:rsidP="00BF0DAA">
            <w:pPr>
              <w:spacing w:line="240" w:lineRule="auto"/>
              <w:jc w:val="center"/>
              <w:rPr>
                <w:rFonts w:ascii="Times New Roman" w:eastAsia="Times New Roman" w:hAnsi="Times New Roman" w:cs="Times New Roman"/>
                <w:color w:val="000000"/>
                <w:sz w:val="20"/>
                <w:szCs w:val="20"/>
                <w:lang w:eastAsia="ru-RU"/>
              </w:rPr>
            </w:pPr>
            <w:r w:rsidRPr="00BF0DAA">
              <w:rPr>
                <w:rFonts w:ascii="Times New Roman" w:eastAsia="Times New Roman" w:hAnsi="Times New Roman" w:cs="Times New Roman"/>
                <w:noProof/>
                <w:color w:val="000000"/>
                <w:sz w:val="20"/>
                <w:szCs w:val="20"/>
                <w:lang w:eastAsia="ru-RU"/>
              </w:rPr>
              <w:drawing>
                <wp:inline distT="0" distB="0" distL="0" distR="0" wp14:anchorId="690A4783" wp14:editId="397E768B">
                  <wp:extent cx="807720" cy="998220"/>
                  <wp:effectExtent l="0" t="0" r="0" b="0"/>
                  <wp:docPr id="35" name="Picture 35" descr="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07720" cy="998220"/>
                          </a:xfrm>
                          <a:prstGeom prst="rect">
                            <a:avLst/>
                          </a:prstGeom>
                          <a:noFill/>
                          <a:ln>
                            <a:noFill/>
                          </a:ln>
                        </pic:spPr>
                      </pic:pic>
                    </a:graphicData>
                  </a:graphic>
                </wp:inline>
              </w:drawing>
            </w:r>
          </w:p>
        </w:tc>
      </w:tr>
      <w:tr w:rsidR="00BF0DAA" w:rsidRPr="00BF0DAA" w14:paraId="19863E65" w14:textId="77777777" w:rsidTr="000D0BCE">
        <w:trPr>
          <w:trHeight w:val="630"/>
        </w:trPr>
        <w:tc>
          <w:tcPr>
            <w:tcW w:w="421" w:type="dxa"/>
            <w:shd w:val="clear" w:color="auto" w:fill="auto"/>
            <w:noWrap/>
            <w:vAlign w:val="center"/>
          </w:tcPr>
          <w:p w14:paraId="2FEA2B45" w14:textId="77777777" w:rsidR="00BF0DAA" w:rsidRPr="00BF0DAA" w:rsidRDefault="00BF0DAA" w:rsidP="00BF0DAA">
            <w:pPr>
              <w:spacing w:line="240" w:lineRule="auto"/>
              <w:jc w:val="center"/>
              <w:rPr>
                <w:rFonts w:ascii="Times New Roman" w:eastAsia="Times New Roman" w:hAnsi="Times New Roman" w:cs="Times New Roman"/>
                <w:color w:val="000000"/>
                <w:sz w:val="20"/>
                <w:szCs w:val="20"/>
                <w:lang w:eastAsia="ru-RU"/>
              </w:rPr>
            </w:pPr>
          </w:p>
        </w:tc>
        <w:tc>
          <w:tcPr>
            <w:tcW w:w="1701" w:type="dxa"/>
            <w:shd w:val="clear" w:color="auto" w:fill="auto"/>
            <w:noWrap/>
            <w:vAlign w:val="center"/>
          </w:tcPr>
          <w:p w14:paraId="458ABDD9" w14:textId="77777777" w:rsidR="00BF0DAA" w:rsidRPr="00BF0DAA" w:rsidRDefault="00BF0DAA" w:rsidP="00BF0DAA">
            <w:pPr>
              <w:spacing w:line="240" w:lineRule="auto"/>
              <w:jc w:val="center"/>
              <w:rPr>
                <w:rFonts w:ascii="Times New Roman" w:eastAsia="Times New Roman" w:hAnsi="Times New Roman" w:cs="Times New Roman"/>
                <w:color w:val="000000"/>
                <w:sz w:val="20"/>
                <w:szCs w:val="20"/>
                <w:lang w:eastAsia="ru-RU"/>
              </w:rPr>
            </w:pPr>
            <w:r w:rsidRPr="00BF0DAA">
              <w:rPr>
                <w:rFonts w:ascii="Times New Roman" w:eastAsia="Times New Roman" w:hAnsi="Times New Roman" w:cs="Times New Roman"/>
                <w:color w:val="000000"/>
                <w:sz w:val="20"/>
                <w:szCs w:val="20"/>
                <w:lang w:eastAsia="ru-RU"/>
              </w:rPr>
              <w:t>Стіл секретаря</w:t>
            </w:r>
          </w:p>
          <w:p w14:paraId="76A2081E" w14:textId="77777777" w:rsidR="00BF0DAA" w:rsidRPr="00BF0DAA" w:rsidRDefault="00BF0DAA" w:rsidP="00BF0DAA">
            <w:pPr>
              <w:spacing w:line="240" w:lineRule="auto"/>
              <w:jc w:val="center"/>
              <w:rPr>
                <w:rFonts w:ascii="Times New Roman" w:eastAsia="Times New Roman" w:hAnsi="Times New Roman" w:cs="Times New Roman"/>
                <w:color w:val="000000"/>
                <w:sz w:val="20"/>
                <w:szCs w:val="20"/>
                <w:lang w:eastAsia="ru-RU"/>
              </w:rPr>
            </w:pPr>
            <w:r w:rsidRPr="00BF0DAA">
              <w:rPr>
                <w:rFonts w:ascii="Times New Roman" w:eastAsia="Times New Roman" w:hAnsi="Times New Roman" w:cs="Times New Roman"/>
                <w:color w:val="000000"/>
                <w:sz w:val="20"/>
                <w:szCs w:val="20"/>
                <w:lang w:eastAsia="ru-RU"/>
              </w:rPr>
              <w:t>760*1000*600</w:t>
            </w:r>
          </w:p>
        </w:tc>
        <w:tc>
          <w:tcPr>
            <w:tcW w:w="719" w:type="dxa"/>
            <w:shd w:val="clear" w:color="auto" w:fill="auto"/>
            <w:noWrap/>
            <w:vAlign w:val="center"/>
          </w:tcPr>
          <w:p w14:paraId="411E6261" w14:textId="77777777" w:rsidR="00BF0DAA" w:rsidRPr="00BF0DAA" w:rsidRDefault="00BF0DAA" w:rsidP="00BF0DAA">
            <w:pPr>
              <w:spacing w:line="240" w:lineRule="auto"/>
              <w:jc w:val="center"/>
              <w:rPr>
                <w:rFonts w:ascii="Times New Roman" w:eastAsia="Times New Roman" w:hAnsi="Times New Roman" w:cs="Times New Roman"/>
                <w:color w:val="000000"/>
                <w:sz w:val="20"/>
                <w:szCs w:val="20"/>
                <w:lang w:eastAsia="ru-RU"/>
              </w:rPr>
            </w:pPr>
            <w:r w:rsidRPr="00BF0DAA">
              <w:rPr>
                <w:rFonts w:ascii="Times New Roman" w:eastAsia="Times New Roman" w:hAnsi="Times New Roman" w:cs="Times New Roman"/>
                <w:color w:val="000000"/>
                <w:sz w:val="20"/>
                <w:szCs w:val="20"/>
                <w:lang w:eastAsia="ru-RU"/>
              </w:rPr>
              <w:t>шт</w:t>
            </w:r>
          </w:p>
        </w:tc>
        <w:tc>
          <w:tcPr>
            <w:tcW w:w="708" w:type="dxa"/>
            <w:shd w:val="clear" w:color="auto" w:fill="auto"/>
            <w:vAlign w:val="center"/>
          </w:tcPr>
          <w:p w14:paraId="45B10A44" w14:textId="77777777" w:rsidR="00BF0DAA" w:rsidRPr="00BF0DAA" w:rsidRDefault="00BF0DAA" w:rsidP="00BF0DAA">
            <w:pPr>
              <w:spacing w:line="240" w:lineRule="auto"/>
              <w:jc w:val="center"/>
              <w:rPr>
                <w:rFonts w:ascii="Times New Roman" w:eastAsia="Times New Roman" w:hAnsi="Times New Roman" w:cs="Times New Roman"/>
                <w:color w:val="000000"/>
                <w:sz w:val="20"/>
                <w:szCs w:val="20"/>
                <w:lang w:eastAsia="ru-RU"/>
              </w:rPr>
            </w:pPr>
            <w:r w:rsidRPr="00BF0DAA">
              <w:rPr>
                <w:rFonts w:ascii="Times New Roman" w:eastAsia="Times New Roman" w:hAnsi="Times New Roman" w:cs="Times New Roman"/>
                <w:color w:val="000000"/>
                <w:sz w:val="20"/>
                <w:szCs w:val="20"/>
                <w:lang w:eastAsia="ru-RU"/>
              </w:rPr>
              <w:t>1</w:t>
            </w:r>
          </w:p>
        </w:tc>
        <w:tc>
          <w:tcPr>
            <w:tcW w:w="3686" w:type="dxa"/>
            <w:shd w:val="clear" w:color="auto" w:fill="auto"/>
            <w:vAlign w:val="center"/>
          </w:tcPr>
          <w:p w14:paraId="33E3A32D" w14:textId="77777777" w:rsidR="00BF0DAA" w:rsidRPr="00BF0DAA" w:rsidRDefault="00BF0DAA" w:rsidP="00BF0DAA">
            <w:pPr>
              <w:spacing w:after="0" w:line="240" w:lineRule="auto"/>
              <w:jc w:val="both"/>
              <w:rPr>
                <w:rFonts w:ascii="Times New Roman" w:eastAsia="Times New Roman" w:hAnsi="Times New Roman" w:cs="Times New Roman"/>
                <w:color w:val="000000"/>
                <w:sz w:val="20"/>
                <w:szCs w:val="20"/>
                <w:lang w:eastAsia="ru-RU"/>
              </w:rPr>
            </w:pPr>
            <w:r w:rsidRPr="00BF0DAA">
              <w:rPr>
                <w:rFonts w:ascii="Times New Roman" w:eastAsia="Times New Roman" w:hAnsi="Times New Roman" w:cs="Times New Roman"/>
                <w:color w:val="000000"/>
                <w:sz w:val="20"/>
                <w:szCs w:val="20"/>
                <w:lang w:eastAsia="ru-RU"/>
              </w:rPr>
              <w:t>Стіл повинен бути виготовлений з екологічно чистої плити ДСП ламінованої підвищеної зносостійкості класу емісії Є-1 товщиною 18 мм.</w:t>
            </w:r>
          </w:p>
          <w:p w14:paraId="3EF7D256" w14:textId="77777777" w:rsidR="00BF0DAA" w:rsidRPr="00BF0DAA" w:rsidRDefault="00BF0DAA" w:rsidP="00BF0DAA">
            <w:pPr>
              <w:spacing w:after="0" w:line="240" w:lineRule="auto"/>
              <w:jc w:val="both"/>
              <w:rPr>
                <w:rFonts w:ascii="Times New Roman" w:eastAsia="Times New Roman" w:hAnsi="Times New Roman" w:cs="Times New Roman"/>
                <w:color w:val="000000"/>
                <w:sz w:val="20"/>
                <w:szCs w:val="20"/>
                <w:lang w:eastAsia="ru-RU"/>
              </w:rPr>
            </w:pPr>
            <w:r w:rsidRPr="00BF0DAA">
              <w:rPr>
                <w:rFonts w:ascii="Times New Roman" w:eastAsia="Times New Roman" w:hAnsi="Times New Roman" w:cs="Times New Roman"/>
                <w:color w:val="000000"/>
                <w:sz w:val="20"/>
                <w:szCs w:val="20"/>
                <w:lang w:eastAsia="ru-RU"/>
              </w:rPr>
              <w:t>Торці елементів поклеєні крайкою ПВХ товщиною 1мм.</w:t>
            </w:r>
          </w:p>
          <w:p w14:paraId="444CF0AD" w14:textId="77777777" w:rsidR="00BF0DAA" w:rsidRPr="00BF0DAA" w:rsidRDefault="00BF0DAA" w:rsidP="00BF0DAA">
            <w:pPr>
              <w:spacing w:after="0" w:line="240" w:lineRule="auto"/>
              <w:jc w:val="both"/>
              <w:rPr>
                <w:rFonts w:ascii="Times New Roman" w:eastAsia="Times New Roman" w:hAnsi="Times New Roman" w:cs="Times New Roman"/>
                <w:color w:val="000000"/>
                <w:sz w:val="20"/>
                <w:szCs w:val="20"/>
                <w:lang w:eastAsia="ru-RU"/>
              </w:rPr>
            </w:pPr>
            <w:r w:rsidRPr="00BF0DAA">
              <w:rPr>
                <w:rFonts w:ascii="Times New Roman" w:eastAsia="Times New Roman" w:hAnsi="Times New Roman" w:cs="Times New Roman"/>
                <w:color w:val="000000"/>
                <w:sz w:val="20"/>
                <w:szCs w:val="20"/>
                <w:lang w:eastAsia="ru-RU"/>
              </w:rPr>
              <w:t>Стільниця стола товщиною 46 мм (комбінована з ДСП 18мм та 10мм. Стільниця складається з верхньої 18мм щитової деталі, нижньої 18мм щитової деталі та середньої 10мм щитової деталі яка втоплена на 10мм відносно інших двох з усіх торцевих сторін.</w:t>
            </w:r>
          </w:p>
          <w:p w14:paraId="56BA08F8" w14:textId="77777777" w:rsidR="00BF0DAA" w:rsidRPr="00BF0DAA" w:rsidRDefault="00BF0DAA" w:rsidP="00BF0DAA">
            <w:pPr>
              <w:spacing w:after="0" w:line="240" w:lineRule="auto"/>
              <w:jc w:val="both"/>
              <w:rPr>
                <w:rFonts w:ascii="Times New Roman" w:eastAsia="Times New Roman" w:hAnsi="Times New Roman" w:cs="Times New Roman"/>
                <w:color w:val="000000"/>
                <w:sz w:val="20"/>
                <w:szCs w:val="20"/>
                <w:lang w:eastAsia="ru-RU"/>
              </w:rPr>
            </w:pPr>
            <w:r w:rsidRPr="00BF0DAA">
              <w:rPr>
                <w:rFonts w:ascii="Times New Roman" w:eastAsia="Times New Roman" w:hAnsi="Times New Roman" w:cs="Times New Roman"/>
                <w:color w:val="000000"/>
                <w:sz w:val="20"/>
                <w:szCs w:val="20"/>
                <w:lang w:eastAsia="ru-RU"/>
              </w:rPr>
              <w:t>Щитові опори стола 2шт, товщиною 74 мм (комбіновані з ДСП 18мм та 10мм. Складаються з трьох щитових деталей товщиною 18 мм та двох деталей товщиною 10мм, деталі 10мм товщиною розташовані між деталями 18 мм товщиною та втоплені на 10мм з торцевої сторони).</w:t>
            </w:r>
          </w:p>
          <w:p w14:paraId="39F6F00E" w14:textId="77777777" w:rsidR="00BF0DAA" w:rsidRPr="00BF0DAA" w:rsidRDefault="00BF0DAA" w:rsidP="00BF0DAA">
            <w:pPr>
              <w:spacing w:after="0" w:line="240" w:lineRule="auto"/>
              <w:jc w:val="both"/>
              <w:rPr>
                <w:rFonts w:ascii="Times New Roman" w:eastAsia="Times New Roman" w:hAnsi="Times New Roman" w:cs="Times New Roman"/>
                <w:color w:val="000000"/>
                <w:sz w:val="20"/>
                <w:szCs w:val="20"/>
                <w:lang w:eastAsia="ru-RU"/>
              </w:rPr>
            </w:pPr>
            <w:r w:rsidRPr="00BF0DAA">
              <w:rPr>
                <w:rFonts w:ascii="Times New Roman" w:eastAsia="Times New Roman" w:hAnsi="Times New Roman" w:cs="Times New Roman"/>
                <w:color w:val="000000"/>
                <w:sz w:val="20"/>
                <w:szCs w:val="20"/>
                <w:lang w:eastAsia="ru-RU"/>
              </w:rPr>
              <w:t>Нижні торці щитових опор повинні бути обладнані пластиковими опорними елементами.</w:t>
            </w:r>
          </w:p>
          <w:p w14:paraId="51641A62" w14:textId="77777777" w:rsidR="00BF0DAA" w:rsidRPr="00BF0DAA" w:rsidRDefault="00BF0DAA" w:rsidP="00BF0DAA">
            <w:pPr>
              <w:spacing w:after="0" w:line="240" w:lineRule="auto"/>
              <w:jc w:val="both"/>
              <w:rPr>
                <w:rFonts w:ascii="Times New Roman" w:eastAsia="Times New Roman" w:hAnsi="Times New Roman" w:cs="Times New Roman"/>
                <w:color w:val="000000"/>
                <w:sz w:val="20"/>
                <w:szCs w:val="20"/>
                <w:lang w:eastAsia="ru-RU"/>
              </w:rPr>
            </w:pPr>
            <w:r w:rsidRPr="00BF0DAA">
              <w:rPr>
                <w:rFonts w:ascii="Times New Roman" w:eastAsia="Times New Roman" w:hAnsi="Times New Roman" w:cs="Times New Roman"/>
                <w:color w:val="000000"/>
                <w:sz w:val="20"/>
                <w:szCs w:val="20"/>
                <w:lang w:eastAsia="ru-RU"/>
              </w:rPr>
              <w:t>Панелі царг 1 шт, виконані в 2-х площинах оздоблені рельєфними рамами з ДСП 18мм.</w:t>
            </w:r>
          </w:p>
          <w:p w14:paraId="0854FE84" w14:textId="77777777" w:rsidR="00BF0DAA" w:rsidRPr="00BF0DAA" w:rsidRDefault="00BF0DAA" w:rsidP="00BF0DAA">
            <w:pPr>
              <w:spacing w:after="0" w:line="240" w:lineRule="auto"/>
              <w:jc w:val="both"/>
              <w:rPr>
                <w:rFonts w:ascii="Times New Roman" w:eastAsia="Times New Roman" w:hAnsi="Times New Roman" w:cs="Times New Roman"/>
                <w:color w:val="000000"/>
                <w:sz w:val="20"/>
                <w:szCs w:val="20"/>
                <w:lang w:eastAsia="ru-RU"/>
              </w:rPr>
            </w:pPr>
            <w:r w:rsidRPr="00BF0DAA">
              <w:rPr>
                <w:rFonts w:ascii="Times New Roman" w:eastAsia="Times New Roman" w:hAnsi="Times New Roman" w:cs="Times New Roman"/>
                <w:color w:val="000000"/>
                <w:sz w:val="20"/>
                <w:szCs w:val="20"/>
                <w:lang w:eastAsia="ru-RU"/>
              </w:rPr>
              <w:t>Колір рами повинен відповідати кольору плити ДСП ламінованої.</w:t>
            </w:r>
          </w:p>
          <w:p w14:paraId="3FB4CA6C" w14:textId="77777777" w:rsidR="00BF0DAA" w:rsidRPr="00BF0DAA" w:rsidRDefault="00BF0DAA" w:rsidP="00BF0DAA">
            <w:pPr>
              <w:spacing w:after="0" w:line="240" w:lineRule="auto"/>
              <w:jc w:val="both"/>
              <w:rPr>
                <w:rFonts w:ascii="Times New Roman" w:eastAsia="Times New Roman" w:hAnsi="Times New Roman" w:cs="Times New Roman"/>
                <w:color w:val="000000"/>
                <w:sz w:val="20"/>
                <w:szCs w:val="20"/>
                <w:lang w:eastAsia="ru-RU"/>
              </w:rPr>
            </w:pPr>
            <w:r w:rsidRPr="00BF0DAA">
              <w:rPr>
                <w:rFonts w:ascii="Times New Roman" w:eastAsia="Times New Roman" w:hAnsi="Times New Roman" w:cs="Times New Roman"/>
                <w:color w:val="000000"/>
                <w:sz w:val="20"/>
                <w:szCs w:val="20"/>
                <w:lang w:eastAsia="ru-RU"/>
              </w:rPr>
              <w:t>На видимих сторонах не повинні проглядатися засоби кріплення.</w:t>
            </w:r>
          </w:p>
          <w:p w14:paraId="15C65B1E" w14:textId="77777777" w:rsidR="00BF0DAA" w:rsidRPr="00BF0DAA" w:rsidRDefault="00BF0DAA" w:rsidP="00BF0DAA">
            <w:pPr>
              <w:spacing w:after="0" w:line="240" w:lineRule="auto"/>
              <w:jc w:val="both"/>
              <w:rPr>
                <w:rFonts w:ascii="Times New Roman" w:eastAsia="Times New Roman" w:hAnsi="Times New Roman" w:cs="Times New Roman"/>
                <w:color w:val="000000"/>
                <w:sz w:val="20"/>
                <w:szCs w:val="20"/>
                <w:lang w:eastAsia="ru-RU"/>
              </w:rPr>
            </w:pPr>
            <w:r w:rsidRPr="00BF0DAA">
              <w:rPr>
                <w:rFonts w:ascii="Times New Roman" w:eastAsia="Times New Roman" w:hAnsi="Times New Roman" w:cs="Times New Roman"/>
                <w:color w:val="000000"/>
                <w:sz w:val="20"/>
                <w:szCs w:val="20"/>
                <w:lang w:eastAsia="ru-RU"/>
              </w:rPr>
              <w:t>Стіл повинен бути розбірним (на ексцентрикових стяжках).</w:t>
            </w:r>
          </w:p>
          <w:p w14:paraId="75A2451E" w14:textId="77777777" w:rsidR="00BF0DAA" w:rsidRPr="00BF0DAA" w:rsidRDefault="00BF0DAA" w:rsidP="00BF0DAA">
            <w:pPr>
              <w:spacing w:after="0" w:line="240" w:lineRule="auto"/>
              <w:jc w:val="both"/>
              <w:rPr>
                <w:rFonts w:ascii="Times New Roman" w:eastAsia="Times New Roman" w:hAnsi="Times New Roman" w:cs="Times New Roman"/>
                <w:color w:val="000000"/>
                <w:sz w:val="20"/>
                <w:szCs w:val="20"/>
                <w:lang w:eastAsia="ru-RU"/>
              </w:rPr>
            </w:pPr>
            <w:r w:rsidRPr="00BF0DAA">
              <w:rPr>
                <w:rFonts w:ascii="Times New Roman" w:eastAsia="Times New Roman" w:hAnsi="Times New Roman" w:cs="Times New Roman"/>
                <w:color w:val="000000"/>
                <w:sz w:val="20"/>
                <w:szCs w:val="20"/>
                <w:lang w:eastAsia="ru-RU"/>
              </w:rPr>
              <w:lastRenderedPageBreak/>
              <w:t>Конструкція має бути розрахована для комфортного розміщення однієї особи.</w:t>
            </w:r>
          </w:p>
          <w:p w14:paraId="6D428B14" w14:textId="77777777" w:rsidR="00BF0DAA" w:rsidRPr="00BF0DAA" w:rsidRDefault="00BF0DAA" w:rsidP="00BF0DAA">
            <w:pPr>
              <w:spacing w:after="0" w:line="240" w:lineRule="auto"/>
              <w:jc w:val="both"/>
              <w:rPr>
                <w:rFonts w:ascii="Times New Roman" w:eastAsia="Times New Roman" w:hAnsi="Times New Roman" w:cs="Times New Roman"/>
                <w:color w:val="000000"/>
                <w:sz w:val="20"/>
                <w:szCs w:val="20"/>
                <w:lang w:eastAsia="ru-RU"/>
              </w:rPr>
            </w:pPr>
            <w:r w:rsidRPr="00BF0DAA">
              <w:rPr>
                <w:rFonts w:ascii="Times New Roman" w:eastAsia="Times New Roman" w:hAnsi="Times New Roman" w:cs="Times New Roman"/>
                <w:color w:val="000000"/>
                <w:sz w:val="20"/>
                <w:szCs w:val="20"/>
                <w:lang w:eastAsia="ru-RU"/>
              </w:rPr>
              <w:t>Колір – горіх амбасадор.</w:t>
            </w:r>
          </w:p>
          <w:p w14:paraId="2CDE6FC9" w14:textId="77777777" w:rsidR="00BF0DAA" w:rsidRPr="00BF0DAA" w:rsidRDefault="00BF0DAA" w:rsidP="00BF0DAA">
            <w:pPr>
              <w:spacing w:after="0" w:line="240" w:lineRule="auto"/>
              <w:jc w:val="both"/>
              <w:rPr>
                <w:rFonts w:ascii="Times New Roman" w:eastAsia="Times New Roman" w:hAnsi="Times New Roman" w:cs="Times New Roman"/>
                <w:color w:val="000000"/>
                <w:sz w:val="20"/>
                <w:szCs w:val="20"/>
                <w:lang w:eastAsia="ru-RU"/>
              </w:rPr>
            </w:pPr>
            <w:r w:rsidRPr="00BF0DAA">
              <w:rPr>
                <w:rFonts w:ascii="Times New Roman" w:eastAsia="Times New Roman" w:hAnsi="Times New Roman" w:cs="Times New Roman"/>
                <w:color w:val="000000"/>
                <w:sz w:val="20"/>
                <w:szCs w:val="20"/>
                <w:lang w:eastAsia="ru-RU"/>
              </w:rPr>
              <w:t>Гарантійний термін – не менше 12-місяців з дати поставки.</w:t>
            </w:r>
          </w:p>
        </w:tc>
        <w:tc>
          <w:tcPr>
            <w:tcW w:w="2363" w:type="dxa"/>
          </w:tcPr>
          <w:p w14:paraId="6C732CB0" w14:textId="20537F7B" w:rsidR="00BF0DAA" w:rsidRPr="00BF0DAA" w:rsidRDefault="00BF0DAA" w:rsidP="00BF0DAA">
            <w:pPr>
              <w:spacing w:line="240" w:lineRule="auto"/>
              <w:jc w:val="center"/>
              <w:rPr>
                <w:rFonts w:ascii="Times New Roman" w:eastAsia="Times New Roman" w:hAnsi="Times New Roman" w:cs="Times New Roman"/>
                <w:color w:val="000000"/>
                <w:sz w:val="20"/>
                <w:szCs w:val="20"/>
                <w:lang w:eastAsia="ru-RU"/>
              </w:rPr>
            </w:pPr>
            <w:r w:rsidRPr="00BF0DAA">
              <w:rPr>
                <w:rFonts w:ascii="Times New Roman" w:eastAsia="Times New Roman" w:hAnsi="Times New Roman" w:cs="Times New Roman"/>
                <w:noProof/>
                <w:color w:val="000000"/>
                <w:sz w:val="20"/>
                <w:szCs w:val="20"/>
                <w:lang w:eastAsia="ru-RU"/>
              </w:rPr>
              <w:lastRenderedPageBreak/>
              <w:drawing>
                <wp:inline distT="0" distB="0" distL="0" distR="0" wp14:anchorId="4A664F45" wp14:editId="78098580">
                  <wp:extent cx="1173480" cy="1005840"/>
                  <wp:effectExtent l="0" t="0" r="7620" b="3810"/>
                  <wp:docPr id="34" name="Picture 34" descr="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3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73480" cy="1005840"/>
                          </a:xfrm>
                          <a:prstGeom prst="rect">
                            <a:avLst/>
                          </a:prstGeom>
                          <a:noFill/>
                          <a:ln>
                            <a:noFill/>
                          </a:ln>
                        </pic:spPr>
                      </pic:pic>
                    </a:graphicData>
                  </a:graphic>
                </wp:inline>
              </w:drawing>
            </w:r>
          </w:p>
        </w:tc>
      </w:tr>
      <w:tr w:rsidR="00BF0DAA" w:rsidRPr="00BF0DAA" w14:paraId="58CF01BE" w14:textId="77777777" w:rsidTr="000D0BCE">
        <w:trPr>
          <w:trHeight w:val="630"/>
        </w:trPr>
        <w:tc>
          <w:tcPr>
            <w:tcW w:w="421" w:type="dxa"/>
            <w:shd w:val="clear" w:color="auto" w:fill="auto"/>
            <w:noWrap/>
            <w:vAlign w:val="center"/>
          </w:tcPr>
          <w:p w14:paraId="4E14763E" w14:textId="77777777" w:rsidR="00BF0DAA" w:rsidRPr="00BF0DAA" w:rsidRDefault="00BF0DAA" w:rsidP="00BF0DAA">
            <w:pPr>
              <w:spacing w:after="0" w:line="240" w:lineRule="auto"/>
              <w:jc w:val="center"/>
              <w:rPr>
                <w:rFonts w:ascii="Times New Roman" w:eastAsia="Times New Roman" w:hAnsi="Times New Roman" w:cs="Times New Roman"/>
                <w:color w:val="000000"/>
                <w:sz w:val="20"/>
                <w:szCs w:val="20"/>
                <w:lang w:eastAsia="ru-RU"/>
              </w:rPr>
            </w:pPr>
          </w:p>
        </w:tc>
        <w:tc>
          <w:tcPr>
            <w:tcW w:w="1701" w:type="dxa"/>
            <w:shd w:val="clear" w:color="auto" w:fill="auto"/>
            <w:noWrap/>
            <w:vAlign w:val="center"/>
          </w:tcPr>
          <w:p w14:paraId="0209024B" w14:textId="77777777" w:rsidR="00BF0DAA" w:rsidRPr="00BF0DAA" w:rsidRDefault="00BF0DAA" w:rsidP="00BF0DAA">
            <w:pPr>
              <w:spacing w:after="0" w:line="240" w:lineRule="auto"/>
              <w:jc w:val="center"/>
              <w:rPr>
                <w:rFonts w:ascii="Times New Roman" w:eastAsia="Times New Roman" w:hAnsi="Times New Roman" w:cs="Times New Roman"/>
                <w:color w:val="000000"/>
                <w:sz w:val="20"/>
                <w:szCs w:val="20"/>
                <w:lang w:eastAsia="ru-RU"/>
              </w:rPr>
            </w:pPr>
            <w:r w:rsidRPr="00BF0DAA">
              <w:rPr>
                <w:rFonts w:ascii="Times New Roman" w:eastAsia="Times New Roman" w:hAnsi="Times New Roman" w:cs="Times New Roman"/>
                <w:color w:val="000000"/>
                <w:sz w:val="20"/>
                <w:szCs w:val="20"/>
                <w:lang w:eastAsia="ru-RU"/>
              </w:rPr>
              <w:t>Стіл для учасників процесу</w:t>
            </w:r>
          </w:p>
          <w:p w14:paraId="2EA99B96" w14:textId="77777777" w:rsidR="00BF0DAA" w:rsidRPr="00BF0DAA" w:rsidRDefault="00BF0DAA" w:rsidP="00BF0DAA">
            <w:pPr>
              <w:spacing w:after="0" w:line="240" w:lineRule="auto"/>
              <w:jc w:val="center"/>
              <w:rPr>
                <w:rFonts w:ascii="Times New Roman" w:eastAsia="Times New Roman" w:hAnsi="Times New Roman" w:cs="Times New Roman"/>
                <w:color w:val="000000"/>
                <w:sz w:val="20"/>
                <w:szCs w:val="20"/>
                <w:lang w:eastAsia="ru-RU"/>
              </w:rPr>
            </w:pPr>
            <w:r w:rsidRPr="00BF0DAA">
              <w:rPr>
                <w:rFonts w:ascii="Times New Roman" w:eastAsia="Times New Roman" w:hAnsi="Times New Roman" w:cs="Times New Roman"/>
                <w:color w:val="000000"/>
                <w:sz w:val="20"/>
                <w:szCs w:val="20"/>
                <w:lang w:eastAsia="ru-RU"/>
              </w:rPr>
              <w:t>910*1600*700</w:t>
            </w:r>
          </w:p>
        </w:tc>
        <w:tc>
          <w:tcPr>
            <w:tcW w:w="719" w:type="dxa"/>
            <w:shd w:val="clear" w:color="auto" w:fill="auto"/>
            <w:noWrap/>
            <w:vAlign w:val="center"/>
          </w:tcPr>
          <w:p w14:paraId="3BC2A701" w14:textId="77777777" w:rsidR="00BF0DAA" w:rsidRPr="00BF0DAA" w:rsidRDefault="00BF0DAA" w:rsidP="00BF0DAA">
            <w:pPr>
              <w:spacing w:after="0" w:line="240" w:lineRule="auto"/>
              <w:jc w:val="center"/>
              <w:rPr>
                <w:rFonts w:ascii="Times New Roman" w:eastAsia="Times New Roman" w:hAnsi="Times New Roman" w:cs="Times New Roman"/>
                <w:color w:val="000000"/>
                <w:sz w:val="20"/>
                <w:szCs w:val="20"/>
                <w:lang w:eastAsia="ru-RU"/>
              </w:rPr>
            </w:pPr>
            <w:r w:rsidRPr="00BF0DAA">
              <w:rPr>
                <w:rFonts w:ascii="Times New Roman" w:eastAsia="Times New Roman" w:hAnsi="Times New Roman" w:cs="Times New Roman"/>
                <w:color w:val="000000"/>
                <w:sz w:val="20"/>
                <w:szCs w:val="20"/>
                <w:lang w:eastAsia="ru-RU"/>
              </w:rPr>
              <w:t>шт</w:t>
            </w:r>
          </w:p>
        </w:tc>
        <w:tc>
          <w:tcPr>
            <w:tcW w:w="708" w:type="dxa"/>
            <w:shd w:val="clear" w:color="auto" w:fill="auto"/>
            <w:vAlign w:val="center"/>
          </w:tcPr>
          <w:p w14:paraId="358DB638" w14:textId="77777777" w:rsidR="00BF0DAA" w:rsidRPr="00BF0DAA" w:rsidRDefault="00BF0DAA" w:rsidP="00BF0DAA">
            <w:pPr>
              <w:spacing w:after="0" w:line="240" w:lineRule="auto"/>
              <w:jc w:val="center"/>
              <w:rPr>
                <w:rFonts w:ascii="Times New Roman" w:eastAsia="Times New Roman" w:hAnsi="Times New Roman" w:cs="Times New Roman"/>
                <w:color w:val="000000"/>
                <w:sz w:val="20"/>
                <w:szCs w:val="20"/>
                <w:lang w:eastAsia="ru-RU"/>
              </w:rPr>
            </w:pPr>
            <w:r w:rsidRPr="00BF0DAA">
              <w:rPr>
                <w:rFonts w:ascii="Times New Roman" w:eastAsia="Times New Roman" w:hAnsi="Times New Roman" w:cs="Times New Roman"/>
                <w:color w:val="000000"/>
                <w:sz w:val="20"/>
                <w:szCs w:val="20"/>
                <w:lang w:eastAsia="ru-RU"/>
              </w:rPr>
              <w:t>2</w:t>
            </w:r>
          </w:p>
        </w:tc>
        <w:tc>
          <w:tcPr>
            <w:tcW w:w="3686" w:type="dxa"/>
            <w:shd w:val="clear" w:color="auto" w:fill="auto"/>
            <w:vAlign w:val="center"/>
          </w:tcPr>
          <w:p w14:paraId="1894488E" w14:textId="77777777" w:rsidR="00BF0DAA" w:rsidRPr="00BF0DAA" w:rsidRDefault="00BF0DAA" w:rsidP="00BF0DAA">
            <w:pPr>
              <w:spacing w:after="0" w:line="240" w:lineRule="auto"/>
              <w:jc w:val="both"/>
              <w:rPr>
                <w:rFonts w:ascii="Times New Roman" w:eastAsia="Times New Roman" w:hAnsi="Times New Roman" w:cs="Times New Roman"/>
                <w:color w:val="000000"/>
                <w:sz w:val="20"/>
                <w:szCs w:val="20"/>
                <w:lang w:eastAsia="ru-RU"/>
              </w:rPr>
            </w:pPr>
            <w:r w:rsidRPr="00BF0DAA">
              <w:rPr>
                <w:rFonts w:ascii="Times New Roman" w:eastAsia="Times New Roman" w:hAnsi="Times New Roman" w:cs="Times New Roman"/>
                <w:color w:val="000000"/>
                <w:sz w:val="20"/>
                <w:szCs w:val="20"/>
                <w:lang w:eastAsia="ru-RU"/>
              </w:rPr>
              <w:t>Стіл повинен бути виготовлений з екологічно чистої плити ДСП ламінованої підвищеної зносостійкості класу емісії Є-1 товщиною 18 мм.</w:t>
            </w:r>
          </w:p>
          <w:p w14:paraId="0BB02AA2" w14:textId="77777777" w:rsidR="00BF0DAA" w:rsidRPr="00BF0DAA" w:rsidRDefault="00BF0DAA" w:rsidP="00BF0DAA">
            <w:pPr>
              <w:spacing w:after="0" w:line="240" w:lineRule="auto"/>
              <w:jc w:val="both"/>
              <w:rPr>
                <w:rFonts w:ascii="Times New Roman" w:eastAsia="Times New Roman" w:hAnsi="Times New Roman" w:cs="Times New Roman"/>
                <w:color w:val="000000"/>
                <w:sz w:val="20"/>
                <w:szCs w:val="20"/>
                <w:lang w:eastAsia="ru-RU"/>
              </w:rPr>
            </w:pPr>
            <w:r w:rsidRPr="00BF0DAA">
              <w:rPr>
                <w:rFonts w:ascii="Times New Roman" w:eastAsia="Times New Roman" w:hAnsi="Times New Roman" w:cs="Times New Roman"/>
                <w:color w:val="000000"/>
                <w:sz w:val="20"/>
                <w:szCs w:val="20"/>
                <w:lang w:eastAsia="ru-RU"/>
              </w:rPr>
              <w:t>Торці елементів поклеєні крайкою ПВХ товщиною 1мм.</w:t>
            </w:r>
          </w:p>
          <w:p w14:paraId="0060416D" w14:textId="77777777" w:rsidR="00BF0DAA" w:rsidRPr="00BF0DAA" w:rsidRDefault="00BF0DAA" w:rsidP="00BF0DAA">
            <w:pPr>
              <w:spacing w:after="0" w:line="240" w:lineRule="auto"/>
              <w:jc w:val="both"/>
              <w:rPr>
                <w:rFonts w:ascii="Times New Roman" w:eastAsia="Times New Roman" w:hAnsi="Times New Roman" w:cs="Times New Roman"/>
                <w:color w:val="000000"/>
                <w:sz w:val="20"/>
                <w:szCs w:val="20"/>
                <w:lang w:eastAsia="ru-RU"/>
              </w:rPr>
            </w:pPr>
            <w:r w:rsidRPr="00BF0DAA">
              <w:rPr>
                <w:rFonts w:ascii="Times New Roman" w:eastAsia="Times New Roman" w:hAnsi="Times New Roman" w:cs="Times New Roman"/>
                <w:color w:val="000000"/>
                <w:sz w:val="20"/>
                <w:szCs w:val="20"/>
                <w:lang w:eastAsia="ru-RU"/>
              </w:rPr>
              <w:t>Стільниця стола товщиною 46 мм (комбінована з ДСП 18мм та 10мм. Стільниця складається з верхньої 18мм щитової деталі, нижньої 18мм щитової деталі та середньої 10мм щитової деталі яка втоплена на 10мм відносно інших двох з усіх торцевих сторін. На стільниці по довгій та двох коротких сторонах закріплена загороджувальна планка висотою 150 мм. По коротких сторонах планки заокругленої форми R-150).</w:t>
            </w:r>
          </w:p>
          <w:p w14:paraId="07BAAB66" w14:textId="77777777" w:rsidR="00BF0DAA" w:rsidRPr="00BF0DAA" w:rsidRDefault="00BF0DAA" w:rsidP="00BF0DAA">
            <w:pPr>
              <w:spacing w:after="0" w:line="240" w:lineRule="auto"/>
              <w:jc w:val="both"/>
              <w:rPr>
                <w:rFonts w:ascii="Times New Roman" w:eastAsia="Times New Roman" w:hAnsi="Times New Roman" w:cs="Times New Roman"/>
                <w:color w:val="000000"/>
                <w:sz w:val="20"/>
                <w:szCs w:val="20"/>
                <w:lang w:eastAsia="ru-RU"/>
              </w:rPr>
            </w:pPr>
            <w:r w:rsidRPr="00BF0DAA">
              <w:rPr>
                <w:rFonts w:ascii="Times New Roman" w:eastAsia="Times New Roman" w:hAnsi="Times New Roman" w:cs="Times New Roman"/>
                <w:color w:val="000000"/>
                <w:sz w:val="20"/>
                <w:szCs w:val="20"/>
                <w:lang w:eastAsia="ru-RU"/>
              </w:rPr>
              <w:t>Щитові опори стола 2шт, товщиною 74 мм (комбіновані з ДСП 18мм та 10мм. Складаються з трьох щитових деталей товщиною 18 мм та двох деталей товщиною 10мм, деталі 10мм товщиною розташовані між деталями 18 мм товщиною та втоплені на 10мм з торцевої сторони).</w:t>
            </w:r>
          </w:p>
          <w:p w14:paraId="1F4E0F65" w14:textId="77777777" w:rsidR="00BF0DAA" w:rsidRPr="00BF0DAA" w:rsidRDefault="00BF0DAA" w:rsidP="00BF0DAA">
            <w:pPr>
              <w:spacing w:after="0" w:line="240" w:lineRule="auto"/>
              <w:jc w:val="both"/>
              <w:rPr>
                <w:rFonts w:ascii="Times New Roman" w:eastAsia="Times New Roman" w:hAnsi="Times New Roman" w:cs="Times New Roman"/>
                <w:color w:val="000000"/>
                <w:sz w:val="20"/>
                <w:szCs w:val="20"/>
                <w:lang w:eastAsia="ru-RU"/>
              </w:rPr>
            </w:pPr>
            <w:r w:rsidRPr="00BF0DAA">
              <w:rPr>
                <w:rFonts w:ascii="Times New Roman" w:eastAsia="Times New Roman" w:hAnsi="Times New Roman" w:cs="Times New Roman"/>
                <w:color w:val="000000"/>
                <w:sz w:val="20"/>
                <w:szCs w:val="20"/>
                <w:lang w:eastAsia="ru-RU"/>
              </w:rPr>
              <w:t>Нижні торці щитових опор повинні бути обладнані пластиковими опорними елементами.</w:t>
            </w:r>
          </w:p>
          <w:p w14:paraId="10B16569" w14:textId="77777777" w:rsidR="00BF0DAA" w:rsidRPr="00BF0DAA" w:rsidRDefault="00BF0DAA" w:rsidP="00BF0DAA">
            <w:pPr>
              <w:spacing w:after="0" w:line="240" w:lineRule="auto"/>
              <w:jc w:val="both"/>
              <w:rPr>
                <w:rFonts w:ascii="Times New Roman" w:eastAsia="Times New Roman" w:hAnsi="Times New Roman" w:cs="Times New Roman"/>
                <w:color w:val="000000"/>
                <w:sz w:val="20"/>
                <w:szCs w:val="20"/>
                <w:lang w:eastAsia="ru-RU"/>
              </w:rPr>
            </w:pPr>
            <w:r w:rsidRPr="00BF0DAA">
              <w:rPr>
                <w:rFonts w:ascii="Times New Roman" w:eastAsia="Times New Roman" w:hAnsi="Times New Roman" w:cs="Times New Roman"/>
                <w:color w:val="000000"/>
                <w:sz w:val="20"/>
                <w:szCs w:val="20"/>
                <w:lang w:eastAsia="ru-RU"/>
              </w:rPr>
              <w:t>Панелі царг 1 шт, виконані в 2-х площинах оздоблені рельєфними рамами з ДСП 18мм.</w:t>
            </w:r>
          </w:p>
          <w:p w14:paraId="008C1B91" w14:textId="77777777" w:rsidR="00BF0DAA" w:rsidRPr="00BF0DAA" w:rsidRDefault="00BF0DAA" w:rsidP="00BF0DAA">
            <w:pPr>
              <w:spacing w:after="0" w:line="240" w:lineRule="auto"/>
              <w:jc w:val="both"/>
              <w:rPr>
                <w:rFonts w:ascii="Times New Roman" w:eastAsia="Times New Roman" w:hAnsi="Times New Roman" w:cs="Times New Roman"/>
                <w:color w:val="000000"/>
                <w:sz w:val="20"/>
                <w:szCs w:val="20"/>
                <w:lang w:eastAsia="ru-RU"/>
              </w:rPr>
            </w:pPr>
            <w:r w:rsidRPr="00BF0DAA">
              <w:rPr>
                <w:rFonts w:ascii="Times New Roman" w:eastAsia="Times New Roman" w:hAnsi="Times New Roman" w:cs="Times New Roman"/>
                <w:color w:val="000000"/>
                <w:sz w:val="20"/>
                <w:szCs w:val="20"/>
                <w:lang w:eastAsia="ru-RU"/>
              </w:rPr>
              <w:t>Колір рами повинен відповідати кольору плити ДСП ламінованої.</w:t>
            </w:r>
          </w:p>
          <w:p w14:paraId="1A0A3E2A" w14:textId="77777777" w:rsidR="00BF0DAA" w:rsidRPr="00BF0DAA" w:rsidRDefault="00BF0DAA" w:rsidP="00BF0DAA">
            <w:pPr>
              <w:spacing w:after="0" w:line="240" w:lineRule="auto"/>
              <w:jc w:val="both"/>
              <w:rPr>
                <w:rFonts w:ascii="Times New Roman" w:eastAsia="Times New Roman" w:hAnsi="Times New Roman" w:cs="Times New Roman"/>
                <w:color w:val="000000"/>
                <w:sz w:val="20"/>
                <w:szCs w:val="20"/>
                <w:lang w:eastAsia="ru-RU"/>
              </w:rPr>
            </w:pPr>
            <w:r w:rsidRPr="00BF0DAA">
              <w:rPr>
                <w:rFonts w:ascii="Times New Roman" w:eastAsia="Times New Roman" w:hAnsi="Times New Roman" w:cs="Times New Roman"/>
                <w:color w:val="000000"/>
                <w:sz w:val="20"/>
                <w:szCs w:val="20"/>
                <w:lang w:eastAsia="ru-RU"/>
              </w:rPr>
              <w:t>На видимих сторонах не повинні проглядатися засоби кріплення.</w:t>
            </w:r>
          </w:p>
          <w:p w14:paraId="15FFA119" w14:textId="77777777" w:rsidR="00BF0DAA" w:rsidRPr="00BF0DAA" w:rsidRDefault="00BF0DAA" w:rsidP="00BF0DAA">
            <w:pPr>
              <w:spacing w:after="0" w:line="240" w:lineRule="auto"/>
              <w:jc w:val="both"/>
              <w:rPr>
                <w:rFonts w:ascii="Times New Roman" w:eastAsia="Times New Roman" w:hAnsi="Times New Roman" w:cs="Times New Roman"/>
                <w:color w:val="000000"/>
                <w:sz w:val="20"/>
                <w:szCs w:val="20"/>
                <w:lang w:eastAsia="ru-RU"/>
              </w:rPr>
            </w:pPr>
            <w:r w:rsidRPr="00BF0DAA">
              <w:rPr>
                <w:rFonts w:ascii="Times New Roman" w:eastAsia="Times New Roman" w:hAnsi="Times New Roman" w:cs="Times New Roman"/>
                <w:color w:val="000000"/>
                <w:sz w:val="20"/>
                <w:szCs w:val="20"/>
                <w:lang w:eastAsia="ru-RU"/>
              </w:rPr>
              <w:t>Стіл повинен бути розбірним (на ексцентрикових стяжках).</w:t>
            </w:r>
          </w:p>
          <w:p w14:paraId="0AD3FC86" w14:textId="77777777" w:rsidR="00BF0DAA" w:rsidRPr="00BF0DAA" w:rsidRDefault="00BF0DAA" w:rsidP="00BF0DAA">
            <w:pPr>
              <w:spacing w:after="0" w:line="240" w:lineRule="auto"/>
              <w:jc w:val="both"/>
              <w:rPr>
                <w:rFonts w:ascii="Times New Roman" w:eastAsia="Times New Roman" w:hAnsi="Times New Roman" w:cs="Times New Roman"/>
                <w:color w:val="000000"/>
                <w:sz w:val="20"/>
                <w:szCs w:val="20"/>
                <w:lang w:eastAsia="ru-RU"/>
              </w:rPr>
            </w:pPr>
            <w:r w:rsidRPr="00BF0DAA">
              <w:rPr>
                <w:rFonts w:ascii="Times New Roman" w:eastAsia="Times New Roman" w:hAnsi="Times New Roman" w:cs="Times New Roman"/>
                <w:color w:val="000000"/>
                <w:sz w:val="20"/>
                <w:szCs w:val="20"/>
                <w:lang w:eastAsia="ru-RU"/>
              </w:rPr>
              <w:t>Конструкція має бути розрахована для комфортного розміщення 3-х осіб.</w:t>
            </w:r>
          </w:p>
          <w:p w14:paraId="018B5C40" w14:textId="77777777" w:rsidR="00BF0DAA" w:rsidRPr="00BF0DAA" w:rsidRDefault="00BF0DAA" w:rsidP="00BF0DAA">
            <w:pPr>
              <w:spacing w:after="0" w:line="240" w:lineRule="auto"/>
              <w:jc w:val="both"/>
              <w:rPr>
                <w:rFonts w:ascii="Times New Roman" w:eastAsia="Times New Roman" w:hAnsi="Times New Roman" w:cs="Times New Roman"/>
                <w:color w:val="000000"/>
                <w:sz w:val="20"/>
                <w:szCs w:val="20"/>
                <w:lang w:eastAsia="ru-RU"/>
              </w:rPr>
            </w:pPr>
            <w:r w:rsidRPr="00BF0DAA">
              <w:rPr>
                <w:rFonts w:ascii="Times New Roman" w:eastAsia="Times New Roman" w:hAnsi="Times New Roman" w:cs="Times New Roman"/>
                <w:color w:val="000000"/>
                <w:sz w:val="20"/>
                <w:szCs w:val="20"/>
                <w:lang w:eastAsia="ru-RU"/>
              </w:rPr>
              <w:t>Колір – горіх амбасадор.</w:t>
            </w:r>
          </w:p>
          <w:p w14:paraId="5A5EC63C" w14:textId="77777777" w:rsidR="00BF0DAA" w:rsidRPr="00BF0DAA" w:rsidRDefault="00BF0DAA" w:rsidP="00BF0DAA">
            <w:pPr>
              <w:spacing w:after="0" w:line="240" w:lineRule="auto"/>
              <w:jc w:val="both"/>
              <w:rPr>
                <w:rFonts w:ascii="Times New Roman" w:eastAsia="Times New Roman" w:hAnsi="Times New Roman" w:cs="Times New Roman"/>
                <w:color w:val="000000"/>
                <w:sz w:val="20"/>
                <w:szCs w:val="20"/>
                <w:lang w:eastAsia="ru-RU"/>
              </w:rPr>
            </w:pPr>
            <w:r w:rsidRPr="00BF0DAA">
              <w:rPr>
                <w:rFonts w:ascii="Times New Roman" w:eastAsia="Times New Roman" w:hAnsi="Times New Roman" w:cs="Times New Roman"/>
                <w:color w:val="000000"/>
                <w:sz w:val="20"/>
                <w:szCs w:val="20"/>
                <w:lang w:eastAsia="ru-RU"/>
              </w:rPr>
              <w:t>Гарантійний термін – не менше 12-місяців з дати поставки.</w:t>
            </w:r>
          </w:p>
        </w:tc>
        <w:tc>
          <w:tcPr>
            <w:tcW w:w="2363" w:type="dxa"/>
          </w:tcPr>
          <w:p w14:paraId="00E7D47A" w14:textId="35CCD94A" w:rsidR="00BF0DAA" w:rsidRPr="00BF0DAA" w:rsidRDefault="00BF0DAA" w:rsidP="00BF0DAA">
            <w:pPr>
              <w:spacing w:after="0" w:line="240" w:lineRule="auto"/>
              <w:jc w:val="center"/>
              <w:rPr>
                <w:rFonts w:ascii="Times New Roman" w:eastAsia="Times New Roman" w:hAnsi="Times New Roman" w:cs="Times New Roman"/>
                <w:color w:val="000000"/>
                <w:sz w:val="20"/>
                <w:szCs w:val="20"/>
                <w:lang w:eastAsia="ru-RU"/>
              </w:rPr>
            </w:pPr>
            <w:r w:rsidRPr="00BF0DAA">
              <w:rPr>
                <w:rFonts w:ascii="Times New Roman" w:eastAsia="Times New Roman" w:hAnsi="Times New Roman" w:cs="Times New Roman"/>
                <w:noProof/>
                <w:color w:val="000000"/>
                <w:sz w:val="20"/>
                <w:szCs w:val="20"/>
                <w:lang w:eastAsia="ru-RU"/>
              </w:rPr>
              <w:drawing>
                <wp:inline distT="0" distB="0" distL="0" distR="0" wp14:anchorId="51FBEC5F" wp14:editId="0B6827D5">
                  <wp:extent cx="1287780" cy="784860"/>
                  <wp:effectExtent l="0" t="0" r="7620" b="0"/>
                  <wp:docPr id="33" name="Picture 33" descr="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3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87780" cy="784860"/>
                          </a:xfrm>
                          <a:prstGeom prst="rect">
                            <a:avLst/>
                          </a:prstGeom>
                          <a:noFill/>
                          <a:ln>
                            <a:noFill/>
                          </a:ln>
                        </pic:spPr>
                      </pic:pic>
                    </a:graphicData>
                  </a:graphic>
                </wp:inline>
              </w:drawing>
            </w:r>
          </w:p>
        </w:tc>
      </w:tr>
      <w:tr w:rsidR="00BF0DAA" w:rsidRPr="00BF0DAA" w14:paraId="293E29ED" w14:textId="77777777" w:rsidTr="000D0BCE">
        <w:trPr>
          <w:trHeight w:val="630"/>
        </w:trPr>
        <w:tc>
          <w:tcPr>
            <w:tcW w:w="421" w:type="dxa"/>
            <w:shd w:val="clear" w:color="auto" w:fill="auto"/>
            <w:noWrap/>
            <w:vAlign w:val="center"/>
          </w:tcPr>
          <w:p w14:paraId="1882C36C" w14:textId="77777777" w:rsidR="00BF0DAA" w:rsidRPr="00BF0DAA" w:rsidRDefault="00BF0DAA" w:rsidP="00BF0DAA">
            <w:pPr>
              <w:spacing w:line="240" w:lineRule="auto"/>
              <w:jc w:val="center"/>
              <w:rPr>
                <w:rFonts w:ascii="Times New Roman" w:eastAsia="Times New Roman" w:hAnsi="Times New Roman" w:cs="Times New Roman"/>
                <w:color w:val="000000"/>
                <w:sz w:val="20"/>
                <w:szCs w:val="20"/>
                <w:lang w:eastAsia="ru-RU"/>
              </w:rPr>
            </w:pPr>
          </w:p>
        </w:tc>
        <w:tc>
          <w:tcPr>
            <w:tcW w:w="1701" w:type="dxa"/>
            <w:shd w:val="clear" w:color="auto" w:fill="auto"/>
            <w:noWrap/>
            <w:vAlign w:val="center"/>
          </w:tcPr>
          <w:p w14:paraId="6B8FCCAA" w14:textId="77777777" w:rsidR="00BF0DAA" w:rsidRPr="00BF0DAA" w:rsidRDefault="00BF0DAA" w:rsidP="00BF0DAA">
            <w:pPr>
              <w:spacing w:line="240" w:lineRule="auto"/>
              <w:jc w:val="center"/>
              <w:rPr>
                <w:rFonts w:ascii="Times New Roman" w:eastAsia="Times New Roman" w:hAnsi="Times New Roman" w:cs="Times New Roman"/>
                <w:color w:val="000000"/>
                <w:sz w:val="20"/>
                <w:szCs w:val="20"/>
                <w:lang w:eastAsia="ru-RU"/>
              </w:rPr>
            </w:pPr>
            <w:r w:rsidRPr="00BF0DAA">
              <w:rPr>
                <w:rFonts w:ascii="Times New Roman" w:eastAsia="Times New Roman" w:hAnsi="Times New Roman" w:cs="Times New Roman"/>
                <w:color w:val="000000"/>
                <w:sz w:val="20"/>
                <w:szCs w:val="20"/>
                <w:lang w:eastAsia="ru-RU"/>
              </w:rPr>
              <w:t>Лава зі спинкою</w:t>
            </w:r>
          </w:p>
          <w:p w14:paraId="06AB8C13" w14:textId="77777777" w:rsidR="00BF0DAA" w:rsidRPr="00BF0DAA" w:rsidRDefault="00BF0DAA" w:rsidP="00BF0DAA">
            <w:pPr>
              <w:spacing w:line="240" w:lineRule="auto"/>
              <w:jc w:val="center"/>
              <w:rPr>
                <w:rFonts w:ascii="Times New Roman" w:eastAsia="Times New Roman" w:hAnsi="Times New Roman" w:cs="Times New Roman"/>
                <w:color w:val="000000"/>
                <w:sz w:val="20"/>
                <w:szCs w:val="20"/>
                <w:lang w:eastAsia="ru-RU"/>
              </w:rPr>
            </w:pPr>
            <w:r w:rsidRPr="00BF0DAA">
              <w:rPr>
                <w:rFonts w:ascii="Times New Roman" w:eastAsia="Times New Roman" w:hAnsi="Times New Roman" w:cs="Times New Roman"/>
                <w:color w:val="000000"/>
                <w:sz w:val="20"/>
                <w:szCs w:val="20"/>
                <w:lang w:eastAsia="ru-RU"/>
              </w:rPr>
              <w:t>800*1880*550</w:t>
            </w:r>
          </w:p>
        </w:tc>
        <w:tc>
          <w:tcPr>
            <w:tcW w:w="719" w:type="dxa"/>
            <w:shd w:val="clear" w:color="auto" w:fill="auto"/>
            <w:noWrap/>
            <w:vAlign w:val="center"/>
          </w:tcPr>
          <w:p w14:paraId="7E29612E" w14:textId="77777777" w:rsidR="00BF0DAA" w:rsidRPr="00BF0DAA" w:rsidRDefault="00BF0DAA" w:rsidP="00BF0DAA">
            <w:pPr>
              <w:spacing w:line="240" w:lineRule="auto"/>
              <w:jc w:val="center"/>
              <w:rPr>
                <w:rFonts w:ascii="Times New Roman" w:eastAsia="Times New Roman" w:hAnsi="Times New Roman" w:cs="Times New Roman"/>
                <w:color w:val="000000"/>
                <w:sz w:val="20"/>
                <w:szCs w:val="20"/>
                <w:lang w:eastAsia="ru-RU"/>
              </w:rPr>
            </w:pPr>
            <w:r w:rsidRPr="00BF0DAA">
              <w:rPr>
                <w:rFonts w:ascii="Times New Roman" w:eastAsia="Times New Roman" w:hAnsi="Times New Roman" w:cs="Times New Roman"/>
                <w:color w:val="000000"/>
                <w:sz w:val="20"/>
                <w:szCs w:val="20"/>
                <w:lang w:eastAsia="ru-RU"/>
              </w:rPr>
              <w:t>шт</w:t>
            </w:r>
          </w:p>
        </w:tc>
        <w:tc>
          <w:tcPr>
            <w:tcW w:w="708" w:type="dxa"/>
            <w:shd w:val="clear" w:color="auto" w:fill="auto"/>
            <w:vAlign w:val="center"/>
          </w:tcPr>
          <w:p w14:paraId="14822F54" w14:textId="77777777" w:rsidR="00BF0DAA" w:rsidRPr="00BF0DAA" w:rsidRDefault="00BF0DAA" w:rsidP="00BF0DAA">
            <w:pPr>
              <w:spacing w:line="240" w:lineRule="auto"/>
              <w:jc w:val="center"/>
              <w:rPr>
                <w:rFonts w:ascii="Times New Roman" w:eastAsia="Times New Roman" w:hAnsi="Times New Roman" w:cs="Times New Roman"/>
                <w:color w:val="000000"/>
                <w:sz w:val="20"/>
                <w:szCs w:val="20"/>
                <w:lang w:eastAsia="ru-RU"/>
              </w:rPr>
            </w:pPr>
            <w:r w:rsidRPr="00BF0DAA">
              <w:rPr>
                <w:rFonts w:ascii="Times New Roman" w:eastAsia="Times New Roman" w:hAnsi="Times New Roman" w:cs="Times New Roman"/>
                <w:color w:val="000000"/>
                <w:sz w:val="20"/>
                <w:szCs w:val="20"/>
                <w:lang w:eastAsia="ru-RU"/>
              </w:rPr>
              <w:t>6</w:t>
            </w:r>
          </w:p>
        </w:tc>
        <w:tc>
          <w:tcPr>
            <w:tcW w:w="3686" w:type="dxa"/>
            <w:shd w:val="clear" w:color="auto" w:fill="auto"/>
            <w:vAlign w:val="center"/>
          </w:tcPr>
          <w:p w14:paraId="615E68AE" w14:textId="77777777" w:rsidR="00BF0DAA" w:rsidRPr="00BF0DAA" w:rsidRDefault="00BF0DAA" w:rsidP="00BF0DAA">
            <w:pPr>
              <w:spacing w:after="0" w:line="240" w:lineRule="auto"/>
              <w:jc w:val="both"/>
              <w:rPr>
                <w:rFonts w:ascii="Times New Roman" w:eastAsia="Times New Roman" w:hAnsi="Times New Roman" w:cs="Times New Roman"/>
                <w:color w:val="000000"/>
                <w:sz w:val="20"/>
                <w:szCs w:val="20"/>
                <w:lang w:eastAsia="ru-RU"/>
              </w:rPr>
            </w:pPr>
            <w:r w:rsidRPr="00BF0DAA">
              <w:rPr>
                <w:rFonts w:ascii="Times New Roman" w:eastAsia="Times New Roman" w:hAnsi="Times New Roman" w:cs="Times New Roman"/>
                <w:color w:val="000000"/>
                <w:sz w:val="20"/>
                <w:szCs w:val="20"/>
                <w:lang w:eastAsia="ru-RU"/>
              </w:rPr>
              <w:t>Лава повинна бути виготовлена з екологічно чистої плити ДСП ламінованої підвищеної зносостійкості класу емісії Є-1 18 мм.</w:t>
            </w:r>
          </w:p>
          <w:p w14:paraId="7DE2B9C4" w14:textId="77777777" w:rsidR="00BF0DAA" w:rsidRPr="00BF0DAA" w:rsidRDefault="00BF0DAA" w:rsidP="00BF0DAA">
            <w:pPr>
              <w:spacing w:after="0" w:line="240" w:lineRule="auto"/>
              <w:jc w:val="both"/>
              <w:rPr>
                <w:rFonts w:ascii="Times New Roman" w:eastAsia="Times New Roman" w:hAnsi="Times New Roman" w:cs="Times New Roman"/>
                <w:color w:val="000000"/>
                <w:sz w:val="20"/>
                <w:szCs w:val="20"/>
                <w:lang w:eastAsia="ru-RU"/>
              </w:rPr>
            </w:pPr>
            <w:r w:rsidRPr="00BF0DAA">
              <w:rPr>
                <w:rFonts w:ascii="Times New Roman" w:eastAsia="Times New Roman" w:hAnsi="Times New Roman" w:cs="Times New Roman"/>
                <w:color w:val="000000"/>
                <w:sz w:val="20"/>
                <w:szCs w:val="20"/>
                <w:lang w:eastAsia="ru-RU"/>
              </w:rPr>
              <w:t>Торці елементів поклеєні крайкою ПВХ товщиною 1 мм.</w:t>
            </w:r>
          </w:p>
          <w:p w14:paraId="7DFD9D3E" w14:textId="77777777" w:rsidR="00BF0DAA" w:rsidRPr="00BF0DAA" w:rsidRDefault="00BF0DAA" w:rsidP="00BF0DAA">
            <w:pPr>
              <w:spacing w:after="0" w:line="240" w:lineRule="auto"/>
              <w:jc w:val="both"/>
              <w:rPr>
                <w:rFonts w:ascii="Times New Roman" w:eastAsia="Times New Roman" w:hAnsi="Times New Roman" w:cs="Times New Roman"/>
                <w:color w:val="000000"/>
                <w:sz w:val="20"/>
                <w:szCs w:val="20"/>
                <w:lang w:eastAsia="ru-RU"/>
              </w:rPr>
            </w:pPr>
            <w:r w:rsidRPr="00BF0DAA">
              <w:rPr>
                <w:rFonts w:ascii="Times New Roman" w:eastAsia="Times New Roman" w:hAnsi="Times New Roman" w:cs="Times New Roman"/>
                <w:color w:val="000000"/>
                <w:sz w:val="20"/>
                <w:szCs w:val="20"/>
                <w:lang w:eastAsia="ru-RU"/>
              </w:rPr>
              <w:t>Бокові опори лави товщиною 46 мм, виконані із двох щитових деталей однієї зовнішньої та однієї внутрішньої деталей товщиною 18 мм та середньої товщиною 10мм, яка зафіксована між ними та втоплена на 10 мм відносно двох інших. На видимих сторонах меблів не повинні проглядатися засоби кріплення.</w:t>
            </w:r>
          </w:p>
          <w:p w14:paraId="05865C45" w14:textId="77777777" w:rsidR="00BF0DAA" w:rsidRPr="00BF0DAA" w:rsidRDefault="00BF0DAA" w:rsidP="00BF0DAA">
            <w:pPr>
              <w:spacing w:after="0" w:line="240" w:lineRule="auto"/>
              <w:jc w:val="both"/>
              <w:rPr>
                <w:rFonts w:ascii="Times New Roman" w:eastAsia="Times New Roman" w:hAnsi="Times New Roman" w:cs="Times New Roman"/>
                <w:color w:val="000000"/>
                <w:sz w:val="20"/>
                <w:szCs w:val="20"/>
                <w:lang w:eastAsia="ru-RU"/>
              </w:rPr>
            </w:pPr>
            <w:r w:rsidRPr="00BF0DAA">
              <w:rPr>
                <w:rFonts w:ascii="Times New Roman" w:eastAsia="Times New Roman" w:hAnsi="Times New Roman" w:cs="Times New Roman"/>
                <w:color w:val="000000"/>
                <w:sz w:val="20"/>
                <w:szCs w:val="20"/>
                <w:lang w:eastAsia="ru-RU"/>
              </w:rPr>
              <w:t>Меблі повинні бути розбірні (на ексцентрикових стяжках).</w:t>
            </w:r>
          </w:p>
          <w:p w14:paraId="0E8E8994" w14:textId="77777777" w:rsidR="00BF0DAA" w:rsidRPr="00BF0DAA" w:rsidRDefault="00BF0DAA" w:rsidP="00BF0DAA">
            <w:pPr>
              <w:spacing w:after="0" w:line="240" w:lineRule="auto"/>
              <w:jc w:val="both"/>
              <w:rPr>
                <w:rFonts w:ascii="Times New Roman" w:eastAsia="Times New Roman" w:hAnsi="Times New Roman" w:cs="Times New Roman"/>
                <w:color w:val="000000"/>
                <w:sz w:val="20"/>
                <w:szCs w:val="20"/>
                <w:lang w:eastAsia="ru-RU"/>
              </w:rPr>
            </w:pPr>
            <w:r w:rsidRPr="00BF0DAA">
              <w:rPr>
                <w:rFonts w:ascii="Times New Roman" w:eastAsia="Times New Roman" w:hAnsi="Times New Roman" w:cs="Times New Roman"/>
                <w:color w:val="000000"/>
                <w:sz w:val="20"/>
                <w:szCs w:val="20"/>
                <w:lang w:eastAsia="ru-RU"/>
              </w:rPr>
              <w:lastRenderedPageBreak/>
              <w:t>Радіусні елементи оздоблені ПВХ крайкою 1мм.</w:t>
            </w:r>
          </w:p>
          <w:p w14:paraId="0D40A353" w14:textId="77777777" w:rsidR="00BF0DAA" w:rsidRPr="00BF0DAA" w:rsidRDefault="00BF0DAA" w:rsidP="00BF0DAA">
            <w:pPr>
              <w:spacing w:after="0" w:line="240" w:lineRule="auto"/>
              <w:jc w:val="both"/>
              <w:rPr>
                <w:rFonts w:ascii="Times New Roman" w:eastAsia="Times New Roman" w:hAnsi="Times New Roman" w:cs="Times New Roman"/>
                <w:color w:val="000000"/>
                <w:sz w:val="20"/>
                <w:szCs w:val="20"/>
                <w:lang w:eastAsia="ru-RU"/>
              </w:rPr>
            </w:pPr>
            <w:r w:rsidRPr="00BF0DAA">
              <w:rPr>
                <w:rFonts w:ascii="Times New Roman" w:eastAsia="Times New Roman" w:hAnsi="Times New Roman" w:cs="Times New Roman"/>
                <w:color w:val="000000"/>
                <w:sz w:val="20"/>
                <w:szCs w:val="20"/>
                <w:lang w:eastAsia="ru-RU"/>
              </w:rPr>
              <w:t>Конструкція має бути розрахована для комфортного розміщення 3-х осіб.</w:t>
            </w:r>
          </w:p>
          <w:p w14:paraId="03C64F3E" w14:textId="77777777" w:rsidR="00BF0DAA" w:rsidRPr="00BF0DAA" w:rsidRDefault="00BF0DAA" w:rsidP="00BF0DAA">
            <w:pPr>
              <w:spacing w:after="0" w:line="240" w:lineRule="auto"/>
              <w:jc w:val="both"/>
              <w:rPr>
                <w:rFonts w:ascii="Times New Roman" w:eastAsia="Times New Roman" w:hAnsi="Times New Roman" w:cs="Times New Roman"/>
                <w:color w:val="000000"/>
                <w:sz w:val="20"/>
                <w:szCs w:val="20"/>
                <w:lang w:eastAsia="ru-RU"/>
              </w:rPr>
            </w:pPr>
            <w:r w:rsidRPr="00BF0DAA">
              <w:rPr>
                <w:rFonts w:ascii="Times New Roman" w:eastAsia="Times New Roman" w:hAnsi="Times New Roman" w:cs="Times New Roman"/>
                <w:color w:val="000000"/>
                <w:sz w:val="20"/>
                <w:szCs w:val="20"/>
                <w:lang w:eastAsia="ru-RU"/>
              </w:rPr>
              <w:t>Колір – горіх амбасадор.</w:t>
            </w:r>
          </w:p>
          <w:p w14:paraId="69DAB7D1" w14:textId="77777777" w:rsidR="00BF0DAA" w:rsidRPr="00BF0DAA" w:rsidRDefault="00BF0DAA" w:rsidP="00BF0DAA">
            <w:pPr>
              <w:spacing w:after="0" w:line="240" w:lineRule="auto"/>
              <w:jc w:val="both"/>
              <w:rPr>
                <w:rFonts w:ascii="Times New Roman" w:eastAsia="Times New Roman" w:hAnsi="Times New Roman" w:cs="Times New Roman"/>
                <w:color w:val="000000"/>
                <w:sz w:val="20"/>
                <w:szCs w:val="20"/>
                <w:lang w:eastAsia="ru-RU"/>
              </w:rPr>
            </w:pPr>
            <w:r w:rsidRPr="00BF0DAA">
              <w:rPr>
                <w:rFonts w:ascii="Times New Roman" w:eastAsia="Times New Roman" w:hAnsi="Times New Roman" w:cs="Times New Roman"/>
                <w:color w:val="000000"/>
                <w:sz w:val="20"/>
                <w:szCs w:val="20"/>
                <w:lang w:eastAsia="ru-RU"/>
              </w:rPr>
              <w:t>Гарантійний термін – не менше 12 місяців з дати поставки.</w:t>
            </w:r>
          </w:p>
        </w:tc>
        <w:tc>
          <w:tcPr>
            <w:tcW w:w="2363" w:type="dxa"/>
          </w:tcPr>
          <w:p w14:paraId="06CAB2E8" w14:textId="2B2908D2" w:rsidR="00BF0DAA" w:rsidRPr="00BF0DAA" w:rsidRDefault="00BF0DAA" w:rsidP="00BF0DAA">
            <w:pPr>
              <w:spacing w:line="240" w:lineRule="auto"/>
              <w:jc w:val="center"/>
              <w:rPr>
                <w:rFonts w:ascii="Times New Roman" w:eastAsia="Times New Roman" w:hAnsi="Times New Roman" w:cs="Times New Roman"/>
                <w:color w:val="000000"/>
                <w:sz w:val="20"/>
                <w:szCs w:val="20"/>
                <w:lang w:eastAsia="ru-RU"/>
              </w:rPr>
            </w:pPr>
            <w:r w:rsidRPr="00BF0DAA">
              <w:rPr>
                <w:rFonts w:ascii="Times New Roman" w:eastAsia="Times New Roman" w:hAnsi="Times New Roman" w:cs="Times New Roman"/>
                <w:noProof/>
                <w:color w:val="000000"/>
                <w:sz w:val="20"/>
                <w:szCs w:val="20"/>
                <w:lang w:eastAsia="ru-RU"/>
              </w:rPr>
              <w:lastRenderedPageBreak/>
              <w:drawing>
                <wp:inline distT="0" distB="0" distL="0" distR="0" wp14:anchorId="48A7DE57" wp14:editId="496B0EF1">
                  <wp:extent cx="1356360" cy="800100"/>
                  <wp:effectExtent l="0" t="0" r="0" b="0"/>
                  <wp:docPr id="32" name="Picture 32" descr="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3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56360" cy="800100"/>
                          </a:xfrm>
                          <a:prstGeom prst="rect">
                            <a:avLst/>
                          </a:prstGeom>
                          <a:noFill/>
                          <a:ln>
                            <a:noFill/>
                          </a:ln>
                        </pic:spPr>
                      </pic:pic>
                    </a:graphicData>
                  </a:graphic>
                </wp:inline>
              </w:drawing>
            </w:r>
          </w:p>
        </w:tc>
      </w:tr>
      <w:tr w:rsidR="00BF0DAA" w:rsidRPr="00BF0DAA" w14:paraId="766A8B2E" w14:textId="77777777" w:rsidTr="000D0BCE">
        <w:trPr>
          <w:trHeight w:val="630"/>
        </w:trPr>
        <w:tc>
          <w:tcPr>
            <w:tcW w:w="421" w:type="dxa"/>
            <w:shd w:val="clear" w:color="auto" w:fill="auto"/>
            <w:noWrap/>
            <w:vAlign w:val="center"/>
          </w:tcPr>
          <w:p w14:paraId="50DB330D" w14:textId="77777777" w:rsidR="00BF0DAA" w:rsidRPr="00BF0DAA" w:rsidRDefault="00BF0DAA" w:rsidP="00BF0DAA">
            <w:pPr>
              <w:spacing w:line="240" w:lineRule="auto"/>
              <w:jc w:val="center"/>
              <w:rPr>
                <w:rFonts w:ascii="Times New Roman" w:eastAsia="Times New Roman" w:hAnsi="Times New Roman" w:cs="Times New Roman"/>
                <w:color w:val="000000"/>
                <w:sz w:val="20"/>
                <w:szCs w:val="20"/>
                <w:lang w:eastAsia="ru-RU"/>
              </w:rPr>
            </w:pPr>
          </w:p>
        </w:tc>
        <w:tc>
          <w:tcPr>
            <w:tcW w:w="1701" w:type="dxa"/>
            <w:shd w:val="clear" w:color="auto" w:fill="auto"/>
            <w:noWrap/>
            <w:vAlign w:val="center"/>
          </w:tcPr>
          <w:p w14:paraId="04425E48" w14:textId="77777777" w:rsidR="00BF0DAA" w:rsidRPr="00BF0DAA" w:rsidRDefault="00BF0DAA" w:rsidP="00BF0DAA">
            <w:pPr>
              <w:spacing w:line="240" w:lineRule="auto"/>
              <w:jc w:val="center"/>
              <w:rPr>
                <w:rFonts w:ascii="Times New Roman" w:eastAsia="Times New Roman" w:hAnsi="Times New Roman" w:cs="Times New Roman"/>
                <w:color w:val="000000"/>
                <w:sz w:val="20"/>
                <w:szCs w:val="20"/>
                <w:lang w:eastAsia="ru-RU"/>
              </w:rPr>
            </w:pPr>
            <w:r w:rsidRPr="00BF0DAA">
              <w:rPr>
                <w:rFonts w:ascii="Times New Roman" w:eastAsia="Times New Roman" w:hAnsi="Times New Roman" w:cs="Times New Roman"/>
                <w:color w:val="000000"/>
                <w:sz w:val="20"/>
                <w:szCs w:val="20"/>
                <w:lang w:eastAsia="ru-RU"/>
              </w:rPr>
              <w:t>Крісло судді</w:t>
            </w:r>
          </w:p>
          <w:p w14:paraId="01279A7F" w14:textId="77777777" w:rsidR="00BF0DAA" w:rsidRPr="00BF0DAA" w:rsidRDefault="00BF0DAA" w:rsidP="00BF0DAA">
            <w:pPr>
              <w:spacing w:line="240" w:lineRule="auto"/>
              <w:jc w:val="center"/>
              <w:rPr>
                <w:rFonts w:ascii="Times New Roman" w:eastAsia="Times New Roman" w:hAnsi="Times New Roman" w:cs="Times New Roman"/>
                <w:color w:val="000000"/>
                <w:sz w:val="20"/>
                <w:szCs w:val="20"/>
                <w:lang w:eastAsia="ru-RU"/>
              </w:rPr>
            </w:pPr>
            <w:r w:rsidRPr="00BF0DAA">
              <w:rPr>
                <w:rFonts w:ascii="Times New Roman" w:eastAsia="Times New Roman" w:hAnsi="Times New Roman" w:cs="Times New Roman"/>
                <w:color w:val="000000"/>
                <w:sz w:val="20"/>
                <w:szCs w:val="20"/>
                <w:lang w:eastAsia="ru-RU"/>
              </w:rPr>
              <w:t>1400*700*650</w:t>
            </w:r>
          </w:p>
        </w:tc>
        <w:tc>
          <w:tcPr>
            <w:tcW w:w="719" w:type="dxa"/>
            <w:shd w:val="clear" w:color="auto" w:fill="auto"/>
            <w:noWrap/>
            <w:vAlign w:val="center"/>
          </w:tcPr>
          <w:p w14:paraId="675E9F4D" w14:textId="77777777" w:rsidR="00BF0DAA" w:rsidRPr="00BF0DAA" w:rsidRDefault="00BF0DAA" w:rsidP="00BF0DAA">
            <w:pPr>
              <w:spacing w:line="240" w:lineRule="auto"/>
              <w:jc w:val="center"/>
              <w:rPr>
                <w:rFonts w:ascii="Times New Roman" w:eastAsia="Times New Roman" w:hAnsi="Times New Roman" w:cs="Times New Roman"/>
                <w:color w:val="000000"/>
                <w:sz w:val="20"/>
                <w:szCs w:val="20"/>
                <w:lang w:eastAsia="ru-RU"/>
              </w:rPr>
            </w:pPr>
            <w:r w:rsidRPr="00BF0DAA">
              <w:rPr>
                <w:rFonts w:ascii="Times New Roman" w:eastAsia="Times New Roman" w:hAnsi="Times New Roman" w:cs="Times New Roman"/>
                <w:color w:val="000000"/>
                <w:sz w:val="20"/>
                <w:szCs w:val="20"/>
                <w:lang w:eastAsia="ru-RU"/>
              </w:rPr>
              <w:t>шт</w:t>
            </w:r>
          </w:p>
        </w:tc>
        <w:tc>
          <w:tcPr>
            <w:tcW w:w="708" w:type="dxa"/>
            <w:shd w:val="clear" w:color="auto" w:fill="auto"/>
            <w:vAlign w:val="center"/>
          </w:tcPr>
          <w:p w14:paraId="34122A69" w14:textId="77777777" w:rsidR="00BF0DAA" w:rsidRPr="00BF0DAA" w:rsidRDefault="00BF0DAA" w:rsidP="00BF0DAA">
            <w:pPr>
              <w:spacing w:line="240" w:lineRule="auto"/>
              <w:jc w:val="center"/>
              <w:rPr>
                <w:rFonts w:ascii="Times New Roman" w:eastAsia="Times New Roman" w:hAnsi="Times New Roman" w:cs="Times New Roman"/>
                <w:color w:val="000000"/>
                <w:sz w:val="20"/>
                <w:szCs w:val="20"/>
                <w:lang w:eastAsia="ru-RU"/>
              </w:rPr>
            </w:pPr>
            <w:r w:rsidRPr="00BF0DAA">
              <w:rPr>
                <w:rFonts w:ascii="Times New Roman" w:eastAsia="Times New Roman" w:hAnsi="Times New Roman" w:cs="Times New Roman"/>
                <w:color w:val="000000"/>
                <w:sz w:val="20"/>
                <w:szCs w:val="20"/>
                <w:lang w:eastAsia="ru-RU"/>
              </w:rPr>
              <w:t>3</w:t>
            </w:r>
          </w:p>
        </w:tc>
        <w:tc>
          <w:tcPr>
            <w:tcW w:w="3686" w:type="dxa"/>
            <w:shd w:val="clear" w:color="auto" w:fill="auto"/>
            <w:vAlign w:val="center"/>
          </w:tcPr>
          <w:p w14:paraId="37F1D07E" w14:textId="77777777" w:rsidR="00BF0DAA" w:rsidRPr="00BF0DAA" w:rsidRDefault="00BF0DAA" w:rsidP="00BF0DAA">
            <w:pPr>
              <w:spacing w:after="0" w:line="240" w:lineRule="auto"/>
              <w:jc w:val="both"/>
              <w:rPr>
                <w:rFonts w:ascii="Times New Roman" w:eastAsia="Times New Roman" w:hAnsi="Times New Roman" w:cs="Times New Roman"/>
                <w:color w:val="000000"/>
                <w:sz w:val="20"/>
                <w:szCs w:val="20"/>
                <w:lang w:eastAsia="ru-RU"/>
              </w:rPr>
            </w:pPr>
            <w:r w:rsidRPr="00BF0DAA">
              <w:rPr>
                <w:rFonts w:ascii="Times New Roman" w:eastAsia="Times New Roman" w:hAnsi="Times New Roman" w:cs="Times New Roman"/>
                <w:color w:val="000000"/>
                <w:sz w:val="20"/>
                <w:szCs w:val="20"/>
                <w:lang w:eastAsia="ru-RU"/>
              </w:rPr>
              <w:t>Крісло має бути виготовлене з екологічно чистої плити ДСП ламінованої підвищеної зносостійкості класу емісії Є-1 товщиною 18 мм.</w:t>
            </w:r>
          </w:p>
          <w:p w14:paraId="52D83D27" w14:textId="77777777" w:rsidR="00BF0DAA" w:rsidRPr="00BF0DAA" w:rsidRDefault="00BF0DAA" w:rsidP="00BF0DAA">
            <w:pPr>
              <w:spacing w:after="0" w:line="240" w:lineRule="auto"/>
              <w:jc w:val="both"/>
              <w:rPr>
                <w:rFonts w:ascii="Times New Roman" w:eastAsia="Times New Roman" w:hAnsi="Times New Roman" w:cs="Times New Roman"/>
                <w:color w:val="000000"/>
                <w:sz w:val="20"/>
                <w:szCs w:val="20"/>
                <w:lang w:eastAsia="ru-RU"/>
              </w:rPr>
            </w:pPr>
            <w:r w:rsidRPr="00BF0DAA">
              <w:rPr>
                <w:rFonts w:ascii="Times New Roman" w:eastAsia="Times New Roman" w:hAnsi="Times New Roman" w:cs="Times New Roman"/>
                <w:color w:val="000000"/>
                <w:sz w:val="20"/>
                <w:szCs w:val="20"/>
                <w:lang w:eastAsia="ru-RU"/>
              </w:rPr>
              <w:t>Торці елементів поклеєні крайкою ПВХ товщиною 1мм.</w:t>
            </w:r>
          </w:p>
          <w:p w14:paraId="4CAED0AB" w14:textId="77777777" w:rsidR="00BF0DAA" w:rsidRPr="00BF0DAA" w:rsidRDefault="00BF0DAA" w:rsidP="00BF0DAA">
            <w:pPr>
              <w:spacing w:after="0" w:line="240" w:lineRule="auto"/>
              <w:jc w:val="both"/>
              <w:rPr>
                <w:rFonts w:ascii="Times New Roman" w:eastAsia="Times New Roman" w:hAnsi="Times New Roman" w:cs="Times New Roman"/>
                <w:color w:val="000000"/>
                <w:sz w:val="20"/>
                <w:szCs w:val="20"/>
                <w:lang w:eastAsia="ru-RU"/>
              </w:rPr>
            </w:pPr>
            <w:r w:rsidRPr="00BF0DAA">
              <w:rPr>
                <w:rFonts w:ascii="Times New Roman" w:eastAsia="Times New Roman" w:hAnsi="Times New Roman" w:cs="Times New Roman"/>
                <w:color w:val="000000"/>
                <w:sz w:val="20"/>
                <w:szCs w:val="20"/>
                <w:lang w:eastAsia="ru-RU"/>
              </w:rPr>
              <w:t>Щитові опори та сидіння товщиною 46 мм (комбіновані з ЛДСП 18мм та 10мм, опори лави виконані із двох щитових деталей однієї зовнішньої та однієї внутрішньої деталей товщиною 18 мм та середньої товщиною 10мм, яка зафіксована між ними та втоплена на 10 мм відносно двох інших.  ).</w:t>
            </w:r>
          </w:p>
          <w:p w14:paraId="6987FF3E" w14:textId="77777777" w:rsidR="00BF0DAA" w:rsidRPr="00BF0DAA" w:rsidRDefault="00BF0DAA" w:rsidP="00BF0DAA">
            <w:pPr>
              <w:spacing w:after="0" w:line="240" w:lineRule="auto"/>
              <w:jc w:val="both"/>
              <w:rPr>
                <w:rFonts w:ascii="Times New Roman" w:eastAsia="Times New Roman" w:hAnsi="Times New Roman" w:cs="Times New Roman"/>
                <w:color w:val="000000"/>
                <w:sz w:val="20"/>
                <w:szCs w:val="20"/>
                <w:lang w:eastAsia="ru-RU"/>
              </w:rPr>
            </w:pPr>
            <w:r w:rsidRPr="00BF0DAA">
              <w:rPr>
                <w:rFonts w:ascii="Times New Roman" w:eastAsia="Times New Roman" w:hAnsi="Times New Roman" w:cs="Times New Roman"/>
                <w:color w:val="000000"/>
                <w:sz w:val="20"/>
                <w:szCs w:val="20"/>
                <w:lang w:eastAsia="ru-RU"/>
              </w:rPr>
              <w:t>Нижні торці щитових опор повинні бути обладнані повстяними опорними елементами.</w:t>
            </w:r>
          </w:p>
          <w:p w14:paraId="2157E689" w14:textId="77777777" w:rsidR="00BF0DAA" w:rsidRPr="00BF0DAA" w:rsidRDefault="00BF0DAA" w:rsidP="00BF0DAA">
            <w:pPr>
              <w:spacing w:after="0" w:line="240" w:lineRule="auto"/>
              <w:jc w:val="both"/>
              <w:rPr>
                <w:rFonts w:ascii="Times New Roman" w:eastAsia="Times New Roman" w:hAnsi="Times New Roman" w:cs="Times New Roman"/>
                <w:color w:val="000000"/>
                <w:sz w:val="20"/>
                <w:szCs w:val="20"/>
                <w:lang w:eastAsia="ru-RU"/>
              </w:rPr>
            </w:pPr>
            <w:r w:rsidRPr="00BF0DAA">
              <w:rPr>
                <w:rFonts w:ascii="Times New Roman" w:eastAsia="Times New Roman" w:hAnsi="Times New Roman" w:cs="Times New Roman"/>
                <w:color w:val="000000"/>
                <w:sz w:val="20"/>
                <w:szCs w:val="20"/>
                <w:lang w:eastAsia="ru-RU"/>
              </w:rPr>
              <w:t>На видимих сторонах не повинні проглядатися засоби кріплення.</w:t>
            </w:r>
          </w:p>
          <w:p w14:paraId="4433D6A8" w14:textId="77777777" w:rsidR="00BF0DAA" w:rsidRPr="00BF0DAA" w:rsidRDefault="00BF0DAA" w:rsidP="00BF0DAA">
            <w:pPr>
              <w:spacing w:after="0" w:line="240" w:lineRule="auto"/>
              <w:jc w:val="both"/>
              <w:rPr>
                <w:rFonts w:ascii="Times New Roman" w:eastAsia="Times New Roman" w:hAnsi="Times New Roman" w:cs="Times New Roman"/>
                <w:color w:val="000000"/>
                <w:sz w:val="20"/>
                <w:szCs w:val="20"/>
                <w:lang w:eastAsia="ru-RU"/>
              </w:rPr>
            </w:pPr>
            <w:r w:rsidRPr="00BF0DAA">
              <w:rPr>
                <w:rFonts w:ascii="Times New Roman" w:eastAsia="Times New Roman" w:hAnsi="Times New Roman" w:cs="Times New Roman"/>
                <w:color w:val="000000"/>
                <w:sz w:val="20"/>
                <w:szCs w:val="20"/>
                <w:lang w:eastAsia="ru-RU"/>
              </w:rPr>
              <w:t>Колір – горіх амбасадор.</w:t>
            </w:r>
          </w:p>
          <w:p w14:paraId="13BED06A" w14:textId="77777777" w:rsidR="00BF0DAA" w:rsidRPr="00BF0DAA" w:rsidRDefault="00BF0DAA" w:rsidP="00BF0DAA">
            <w:pPr>
              <w:spacing w:after="0" w:line="240" w:lineRule="auto"/>
              <w:jc w:val="both"/>
              <w:rPr>
                <w:rFonts w:ascii="Times New Roman" w:eastAsia="Times New Roman" w:hAnsi="Times New Roman" w:cs="Times New Roman"/>
                <w:color w:val="000000"/>
                <w:sz w:val="20"/>
                <w:szCs w:val="20"/>
                <w:lang w:eastAsia="ru-RU"/>
              </w:rPr>
            </w:pPr>
            <w:r w:rsidRPr="00BF0DAA">
              <w:rPr>
                <w:rFonts w:ascii="Times New Roman" w:eastAsia="Times New Roman" w:hAnsi="Times New Roman" w:cs="Times New Roman"/>
                <w:color w:val="000000"/>
                <w:sz w:val="20"/>
                <w:szCs w:val="20"/>
                <w:lang w:eastAsia="ru-RU"/>
              </w:rPr>
              <w:t xml:space="preserve">На спинці крісла товщиною 36мм та сидінні 46 мм зафіксовані мякі елементи з паролоном та оббиті еко шкірою- зеленого кольору.  </w:t>
            </w:r>
          </w:p>
          <w:p w14:paraId="1A4E1CC5" w14:textId="77777777" w:rsidR="00BF0DAA" w:rsidRPr="00BF0DAA" w:rsidRDefault="00BF0DAA" w:rsidP="00BF0DAA">
            <w:pPr>
              <w:spacing w:after="0" w:line="240" w:lineRule="auto"/>
              <w:jc w:val="both"/>
              <w:rPr>
                <w:rFonts w:ascii="Times New Roman" w:eastAsia="Times New Roman" w:hAnsi="Times New Roman" w:cs="Times New Roman"/>
                <w:color w:val="000000"/>
                <w:sz w:val="20"/>
                <w:szCs w:val="20"/>
                <w:lang w:eastAsia="ru-RU"/>
              </w:rPr>
            </w:pPr>
            <w:r w:rsidRPr="00BF0DAA">
              <w:rPr>
                <w:rFonts w:ascii="Times New Roman" w:eastAsia="Times New Roman" w:hAnsi="Times New Roman" w:cs="Times New Roman"/>
                <w:color w:val="000000"/>
                <w:sz w:val="20"/>
                <w:szCs w:val="20"/>
                <w:lang w:eastAsia="ru-RU"/>
              </w:rPr>
              <w:t>Гарантійний термін – не менше 12 місяців з дати поставки.</w:t>
            </w:r>
          </w:p>
        </w:tc>
        <w:tc>
          <w:tcPr>
            <w:tcW w:w="2363" w:type="dxa"/>
          </w:tcPr>
          <w:p w14:paraId="41B27620" w14:textId="214AF5C3" w:rsidR="00BF0DAA" w:rsidRPr="00BF0DAA" w:rsidRDefault="00BF0DAA" w:rsidP="00BF0DAA">
            <w:pPr>
              <w:spacing w:line="240" w:lineRule="auto"/>
              <w:rPr>
                <w:rFonts w:ascii="Times New Roman" w:eastAsia="Times New Roman" w:hAnsi="Times New Roman" w:cs="Times New Roman"/>
                <w:color w:val="000000"/>
                <w:sz w:val="20"/>
                <w:szCs w:val="20"/>
                <w:lang w:eastAsia="ru-RU"/>
              </w:rPr>
            </w:pPr>
            <w:r w:rsidRPr="00BF0DAA">
              <w:rPr>
                <w:rFonts w:ascii="Times New Roman" w:eastAsia="Times New Roman" w:hAnsi="Times New Roman" w:cs="Times New Roman"/>
                <w:noProof/>
                <w:color w:val="000000"/>
                <w:sz w:val="20"/>
                <w:szCs w:val="20"/>
                <w:lang w:eastAsia="ru-RU"/>
              </w:rPr>
              <w:drawing>
                <wp:inline distT="0" distB="0" distL="0" distR="0" wp14:anchorId="6B0983AC" wp14:editId="51897499">
                  <wp:extent cx="655320" cy="990600"/>
                  <wp:effectExtent l="0" t="0" r="0" b="0"/>
                  <wp:docPr id="31" name="Picture 31" descr="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3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55320" cy="990600"/>
                          </a:xfrm>
                          <a:prstGeom prst="rect">
                            <a:avLst/>
                          </a:prstGeom>
                          <a:noFill/>
                          <a:ln>
                            <a:noFill/>
                          </a:ln>
                        </pic:spPr>
                      </pic:pic>
                    </a:graphicData>
                  </a:graphic>
                </wp:inline>
              </w:drawing>
            </w:r>
          </w:p>
        </w:tc>
      </w:tr>
      <w:tr w:rsidR="00BF0DAA" w:rsidRPr="00BF0DAA" w14:paraId="3022BFB3" w14:textId="77777777" w:rsidTr="000D0BCE">
        <w:trPr>
          <w:trHeight w:val="630"/>
        </w:trPr>
        <w:tc>
          <w:tcPr>
            <w:tcW w:w="421" w:type="dxa"/>
            <w:shd w:val="clear" w:color="auto" w:fill="auto"/>
            <w:noWrap/>
            <w:vAlign w:val="center"/>
          </w:tcPr>
          <w:p w14:paraId="706A5094" w14:textId="77777777" w:rsidR="00BF0DAA" w:rsidRPr="00BF0DAA" w:rsidRDefault="00BF0DAA" w:rsidP="00BF0DAA">
            <w:pPr>
              <w:spacing w:line="240" w:lineRule="auto"/>
              <w:jc w:val="center"/>
              <w:rPr>
                <w:rFonts w:ascii="Times New Roman" w:eastAsia="Times New Roman" w:hAnsi="Times New Roman" w:cs="Times New Roman"/>
                <w:color w:val="000000"/>
                <w:sz w:val="20"/>
                <w:szCs w:val="20"/>
                <w:lang w:eastAsia="ru-RU"/>
              </w:rPr>
            </w:pPr>
            <w:r w:rsidRPr="00BF0DAA">
              <w:rPr>
                <w:rFonts w:ascii="Times New Roman" w:eastAsia="Times New Roman" w:hAnsi="Times New Roman" w:cs="Times New Roman"/>
                <w:color w:val="000000"/>
                <w:sz w:val="20"/>
                <w:szCs w:val="20"/>
                <w:lang w:eastAsia="ru-RU"/>
              </w:rPr>
              <w:t>2</w:t>
            </w:r>
          </w:p>
        </w:tc>
        <w:tc>
          <w:tcPr>
            <w:tcW w:w="1701" w:type="dxa"/>
            <w:shd w:val="clear" w:color="auto" w:fill="auto"/>
            <w:noWrap/>
            <w:vAlign w:val="center"/>
          </w:tcPr>
          <w:p w14:paraId="39A23B1F" w14:textId="77777777" w:rsidR="00BF0DAA" w:rsidRPr="00BF0DAA" w:rsidRDefault="00BF0DAA" w:rsidP="00BF0DAA">
            <w:pPr>
              <w:spacing w:line="240" w:lineRule="auto"/>
              <w:jc w:val="center"/>
              <w:rPr>
                <w:rFonts w:ascii="Times New Roman" w:eastAsia="Times New Roman" w:hAnsi="Times New Roman" w:cs="Times New Roman"/>
                <w:b/>
                <w:color w:val="000000"/>
                <w:sz w:val="20"/>
                <w:szCs w:val="20"/>
                <w:lang w:eastAsia="ru-RU"/>
              </w:rPr>
            </w:pPr>
            <w:r w:rsidRPr="00BF0DAA">
              <w:rPr>
                <w:rFonts w:ascii="Times New Roman" w:eastAsia="Times New Roman" w:hAnsi="Times New Roman" w:cs="Times New Roman"/>
                <w:b/>
                <w:color w:val="000000"/>
                <w:sz w:val="20"/>
                <w:szCs w:val="20"/>
                <w:lang w:eastAsia="ru-RU"/>
              </w:rPr>
              <w:t>Комлект меблів для залу судових засідань тип 2</w:t>
            </w:r>
          </w:p>
        </w:tc>
        <w:tc>
          <w:tcPr>
            <w:tcW w:w="719" w:type="dxa"/>
            <w:shd w:val="clear" w:color="auto" w:fill="auto"/>
            <w:noWrap/>
            <w:vAlign w:val="center"/>
          </w:tcPr>
          <w:p w14:paraId="1FC2E9C2" w14:textId="77777777" w:rsidR="00BF0DAA" w:rsidRPr="00BF0DAA" w:rsidRDefault="00BF0DAA" w:rsidP="00BF0DAA">
            <w:pPr>
              <w:spacing w:line="240" w:lineRule="auto"/>
              <w:jc w:val="center"/>
              <w:rPr>
                <w:rFonts w:ascii="Times New Roman" w:eastAsia="Times New Roman" w:hAnsi="Times New Roman" w:cs="Times New Roman"/>
                <w:color w:val="000000"/>
                <w:sz w:val="20"/>
                <w:szCs w:val="20"/>
                <w:lang w:eastAsia="ru-RU"/>
              </w:rPr>
            </w:pPr>
            <w:r w:rsidRPr="00BF0DAA">
              <w:rPr>
                <w:rFonts w:ascii="Times New Roman" w:eastAsia="Times New Roman" w:hAnsi="Times New Roman" w:cs="Times New Roman"/>
                <w:color w:val="000000"/>
                <w:sz w:val="20"/>
                <w:szCs w:val="20"/>
                <w:lang w:eastAsia="ru-RU"/>
              </w:rPr>
              <w:t>шт</w:t>
            </w:r>
          </w:p>
        </w:tc>
        <w:tc>
          <w:tcPr>
            <w:tcW w:w="708" w:type="dxa"/>
            <w:shd w:val="clear" w:color="auto" w:fill="auto"/>
            <w:vAlign w:val="center"/>
          </w:tcPr>
          <w:p w14:paraId="138E749F" w14:textId="77777777" w:rsidR="00BF0DAA" w:rsidRPr="00BF0DAA" w:rsidRDefault="00BF0DAA" w:rsidP="00BF0DAA">
            <w:pPr>
              <w:spacing w:line="240" w:lineRule="auto"/>
              <w:jc w:val="center"/>
              <w:rPr>
                <w:rFonts w:ascii="Times New Roman" w:eastAsia="Times New Roman" w:hAnsi="Times New Roman" w:cs="Times New Roman"/>
                <w:color w:val="000000"/>
                <w:sz w:val="20"/>
                <w:szCs w:val="20"/>
                <w:lang w:eastAsia="ru-RU"/>
              </w:rPr>
            </w:pPr>
            <w:r w:rsidRPr="00BF0DAA">
              <w:rPr>
                <w:rFonts w:ascii="Times New Roman" w:eastAsia="Times New Roman" w:hAnsi="Times New Roman" w:cs="Times New Roman"/>
                <w:color w:val="000000"/>
                <w:sz w:val="20"/>
                <w:szCs w:val="20"/>
                <w:lang w:eastAsia="ru-RU"/>
              </w:rPr>
              <w:t>1</w:t>
            </w:r>
          </w:p>
        </w:tc>
        <w:tc>
          <w:tcPr>
            <w:tcW w:w="3686" w:type="dxa"/>
            <w:shd w:val="clear" w:color="auto" w:fill="auto"/>
            <w:vAlign w:val="center"/>
          </w:tcPr>
          <w:p w14:paraId="5B1CB3A1" w14:textId="77777777" w:rsidR="00BF0DAA" w:rsidRPr="00BF0DAA" w:rsidRDefault="00BF0DAA" w:rsidP="00BF0DAA">
            <w:pPr>
              <w:spacing w:line="240" w:lineRule="auto"/>
              <w:jc w:val="center"/>
              <w:rPr>
                <w:rFonts w:ascii="Times New Roman" w:eastAsia="Times New Roman" w:hAnsi="Times New Roman" w:cs="Times New Roman"/>
                <w:color w:val="000000"/>
                <w:sz w:val="20"/>
                <w:szCs w:val="20"/>
                <w:lang w:eastAsia="ru-RU"/>
              </w:rPr>
            </w:pPr>
          </w:p>
        </w:tc>
        <w:tc>
          <w:tcPr>
            <w:tcW w:w="2363" w:type="dxa"/>
          </w:tcPr>
          <w:p w14:paraId="77240658" w14:textId="77777777" w:rsidR="00BF0DAA" w:rsidRPr="00BF0DAA" w:rsidRDefault="00BF0DAA" w:rsidP="00BF0DAA">
            <w:pPr>
              <w:spacing w:line="240" w:lineRule="auto"/>
              <w:jc w:val="right"/>
              <w:rPr>
                <w:rFonts w:ascii="Times New Roman" w:eastAsia="Times New Roman" w:hAnsi="Times New Roman" w:cs="Times New Roman"/>
                <w:color w:val="000000"/>
                <w:sz w:val="20"/>
                <w:szCs w:val="20"/>
                <w:lang w:eastAsia="ru-RU"/>
              </w:rPr>
            </w:pPr>
          </w:p>
          <w:p w14:paraId="3C145C86" w14:textId="77777777" w:rsidR="00BF0DAA" w:rsidRPr="00BF0DAA" w:rsidRDefault="00BF0DAA" w:rsidP="00BF0DAA">
            <w:pPr>
              <w:spacing w:line="240" w:lineRule="auto"/>
              <w:rPr>
                <w:rFonts w:ascii="Times New Roman" w:eastAsia="Times New Roman" w:hAnsi="Times New Roman" w:cs="Times New Roman"/>
                <w:color w:val="000000"/>
                <w:sz w:val="20"/>
                <w:szCs w:val="20"/>
                <w:lang w:eastAsia="ru-RU"/>
              </w:rPr>
            </w:pPr>
          </w:p>
          <w:p w14:paraId="742E5293" w14:textId="77777777" w:rsidR="00BF0DAA" w:rsidRPr="00BF0DAA" w:rsidRDefault="00BF0DAA" w:rsidP="00BF0DAA">
            <w:pPr>
              <w:spacing w:line="240" w:lineRule="auto"/>
              <w:rPr>
                <w:rFonts w:ascii="Times New Roman" w:eastAsia="Times New Roman" w:hAnsi="Times New Roman" w:cs="Times New Roman"/>
                <w:color w:val="000000"/>
                <w:sz w:val="20"/>
                <w:szCs w:val="20"/>
                <w:lang w:eastAsia="ru-RU"/>
              </w:rPr>
            </w:pPr>
          </w:p>
        </w:tc>
      </w:tr>
      <w:tr w:rsidR="00BF0DAA" w:rsidRPr="00BF0DAA" w14:paraId="1ADA4A92" w14:textId="77777777" w:rsidTr="000D0BCE">
        <w:trPr>
          <w:trHeight w:val="630"/>
        </w:trPr>
        <w:tc>
          <w:tcPr>
            <w:tcW w:w="421" w:type="dxa"/>
            <w:shd w:val="clear" w:color="auto" w:fill="auto"/>
            <w:noWrap/>
            <w:vAlign w:val="center"/>
          </w:tcPr>
          <w:p w14:paraId="4020F7E4" w14:textId="77777777" w:rsidR="00BF0DAA" w:rsidRPr="00BF0DAA" w:rsidRDefault="00BF0DAA" w:rsidP="00BF0DAA">
            <w:pPr>
              <w:spacing w:after="0" w:line="240" w:lineRule="auto"/>
              <w:jc w:val="center"/>
              <w:rPr>
                <w:rFonts w:ascii="Times New Roman" w:eastAsia="Times New Roman" w:hAnsi="Times New Roman" w:cs="Times New Roman"/>
                <w:color w:val="000000"/>
                <w:sz w:val="20"/>
                <w:szCs w:val="20"/>
                <w:lang w:eastAsia="ru-RU"/>
              </w:rPr>
            </w:pPr>
          </w:p>
        </w:tc>
        <w:tc>
          <w:tcPr>
            <w:tcW w:w="1701" w:type="dxa"/>
            <w:shd w:val="clear" w:color="auto" w:fill="auto"/>
            <w:noWrap/>
            <w:vAlign w:val="center"/>
          </w:tcPr>
          <w:p w14:paraId="4BD2B2B4" w14:textId="77777777" w:rsidR="00BF0DAA" w:rsidRPr="00BF0DAA" w:rsidRDefault="00BF0DAA" w:rsidP="00BF0DAA">
            <w:pPr>
              <w:spacing w:after="0" w:line="240" w:lineRule="auto"/>
              <w:jc w:val="center"/>
              <w:rPr>
                <w:rFonts w:ascii="Times New Roman" w:eastAsia="Times New Roman" w:hAnsi="Times New Roman" w:cs="Times New Roman"/>
                <w:color w:val="000000"/>
                <w:sz w:val="20"/>
                <w:szCs w:val="20"/>
                <w:lang w:eastAsia="ru-RU"/>
              </w:rPr>
            </w:pPr>
            <w:r w:rsidRPr="00BF0DAA">
              <w:rPr>
                <w:rFonts w:ascii="Times New Roman" w:eastAsia="Times New Roman" w:hAnsi="Times New Roman" w:cs="Times New Roman"/>
                <w:color w:val="000000"/>
                <w:sz w:val="20"/>
                <w:szCs w:val="20"/>
                <w:lang w:eastAsia="ru-RU"/>
              </w:rPr>
              <w:t>Стіл для колегії суду</w:t>
            </w:r>
          </w:p>
          <w:p w14:paraId="6D1E8B2A" w14:textId="77777777" w:rsidR="00BF0DAA" w:rsidRPr="00BF0DAA" w:rsidRDefault="00BF0DAA" w:rsidP="00BF0DAA">
            <w:pPr>
              <w:spacing w:after="0" w:line="240" w:lineRule="auto"/>
              <w:jc w:val="center"/>
              <w:rPr>
                <w:rFonts w:ascii="Times New Roman" w:eastAsia="Times New Roman" w:hAnsi="Times New Roman" w:cs="Times New Roman"/>
                <w:color w:val="000000"/>
                <w:sz w:val="20"/>
                <w:szCs w:val="20"/>
                <w:lang w:eastAsia="ru-RU"/>
              </w:rPr>
            </w:pPr>
            <w:r w:rsidRPr="00BF0DAA">
              <w:rPr>
                <w:rFonts w:ascii="Times New Roman" w:eastAsia="Times New Roman" w:hAnsi="Times New Roman" w:cs="Times New Roman"/>
                <w:color w:val="000000"/>
                <w:sz w:val="20"/>
                <w:szCs w:val="20"/>
                <w:lang w:eastAsia="ru-RU"/>
              </w:rPr>
              <w:t>910*2400*600</w:t>
            </w:r>
          </w:p>
        </w:tc>
        <w:tc>
          <w:tcPr>
            <w:tcW w:w="719" w:type="dxa"/>
            <w:shd w:val="clear" w:color="auto" w:fill="auto"/>
            <w:noWrap/>
            <w:vAlign w:val="center"/>
          </w:tcPr>
          <w:p w14:paraId="47CDBA0D" w14:textId="77777777" w:rsidR="00BF0DAA" w:rsidRPr="00BF0DAA" w:rsidRDefault="00BF0DAA" w:rsidP="00BF0DAA">
            <w:pPr>
              <w:spacing w:after="0" w:line="240" w:lineRule="auto"/>
              <w:jc w:val="center"/>
              <w:rPr>
                <w:rFonts w:ascii="Times New Roman" w:eastAsia="Times New Roman" w:hAnsi="Times New Roman" w:cs="Times New Roman"/>
                <w:color w:val="000000"/>
                <w:sz w:val="20"/>
                <w:szCs w:val="20"/>
                <w:lang w:eastAsia="ru-RU"/>
              </w:rPr>
            </w:pPr>
            <w:r w:rsidRPr="00BF0DAA">
              <w:rPr>
                <w:rFonts w:ascii="Times New Roman" w:eastAsia="Times New Roman" w:hAnsi="Times New Roman" w:cs="Times New Roman"/>
                <w:color w:val="000000"/>
                <w:sz w:val="20"/>
                <w:szCs w:val="20"/>
                <w:lang w:eastAsia="ru-RU"/>
              </w:rPr>
              <w:t>шт</w:t>
            </w:r>
          </w:p>
        </w:tc>
        <w:tc>
          <w:tcPr>
            <w:tcW w:w="708" w:type="dxa"/>
            <w:shd w:val="clear" w:color="auto" w:fill="auto"/>
            <w:vAlign w:val="center"/>
          </w:tcPr>
          <w:p w14:paraId="3A675EDD" w14:textId="77777777" w:rsidR="00BF0DAA" w:rsidRPr="00BF0DAA" w:rsidRDefault="00BF0DAA" w:rsidP="00BF0DAA">
            <w:pPr>
              <w:spacing w:after="0" w:line="240" w:lineRule="auto"/>
              <w:jc w:val="center"/>
              <w:rPr>
                <w:rFonts w:ascii="Times New Roman" w:eastAsia="Times New Roman" w:hAnsi="Times New Roman" w:cs="Times New Roman"/>
                <w:color w:val="000000"/>
                <w:sz w:val="20"/>
                <w:szCs w:val="20"/>
                <w:lang w:eastAsia="ru-RU"/>
              </w:rPr>
            </w:pPr>
            <w:r w:rsidRPr="00BF0DAA">
              <w:rPr>
                <w:rFonts w:ascii="Times New Roman" w:eastAsia="Times New Roman" w:hAnsi="Times New Roman" w:cs="Times New Roman"/>
                <w:color w:val="000000"/>
                <w:sz w:val="20"/>
                <w:szCs w:val="20"/>
                <w:lang w:eastAsia="ru-RU"/>
              </w:rPr>
              <w:t>1</w:t>
            </w:r>
          </w:p>
        </w:tc>
        <w:tc>
          <w:tcPr>
            <w:tcW w:w="3686" w:type="dxa"/>
            <w:shd w:val="clear" w:color="auto" w:fill="auto"/>
            <w:vAlign w:val="center"/>
          </w:tcPr>
          <w:p w14:paraId="2AAF0B78" w14:textId="77777777" w:rsidR="00BF0DAA" w:rsidRPr="00BF0DAA" w:rsidRDefault="00BF0DAA" w:rsidP="00BF0DAA">
            <w:pPr>
              <w:spacing w:after="0" w:line="240" w:lineRule="auto"/>
              <w:jc w:val="both"/>
              <w:rPr>
                <w:rFonts w:ascii="Times New Roman" w:eastAsia="Times New Roman" w:hAnsi="Times New Roman" w:cs="Times New Roman"/>
                <w:color w:val="000000"/>
                <w:sz w:val="20"/>
                <w:szCs w:val="20"/>
                <w:lang w:eastAsia="ru-RU"/>
              </w:rPr>
            </w:pPr>
            <w:r w:rsidRPr="00BF0DAA">
              <w:rPr>
                <w:rFonts w:ascii="Times New Roman" w:eastAsia="Times New Roman" w:hAnsi="Times New Roman" w:cs="Times New Roman"/>
                <w:color w:val="000000"/>
                <w:sz w:val="20"/>
                <w:szCs w:val="20"/>
                <w:lang w:eastAsia="ru-RU"/>
              </w:rPr>
              <w:t>Стіл повинен бути виготовлений з екологічно чистої плити ДСП ламінованої підвищеної зносостійкості класу емісії Є-1 товщиною 18 мм.</w:t>
            </w:r>
          </w:p>
          <w:p w14:paraId="1857C380" w14:textId="77777777" w:rsidR="00BF0DAA" w:rsidRPr="00BF0DAA" w:rsidRDefault="00BF0DAA" w:rsidP="00BF0DAA">
            <w:pPr>
              <w:spacing w:after="0" w:line="240" w:lineRule="auto"/>
              <w:jc w:val="both"/>
              <w:rPr>
                <w:rFonts w:ascii="Times New Roman" w:eastAsia="Times New Roman" w:hAnsi="Times New Roman" w:cs="Times New Roman"/>
                <w:color w:val="000000"/>
                <w:sz w:val="20"/>
                <w:szCs w:val="20"/>
                <w:lang w:eastAsia="ru-RU"/>
              </w:rPr>
            </w:pPr>
            <w:r w:rsidRPr="00BF0DAA">
              <w:rPr>
                <w:rFonts w:ascii="Times New Roman" w:eastAsia="Times New Roman" w:hAnsi="Times New Roman" w:cs="Times New Roman"/>
                <w:color w:val="000000"/>
                <w:sz w:val="20"/>
                <w:szCs w:val="20"/>
                <w:lang w:eastAsia="ru-RU"/>
              </w:rPr>
              <w:t>Торці елементів поклеєні крайкою ПВХ товщиною 1мм.</w:t>
            </w:r>
          </w:p>
          <w:p w14:paraId="79F3D538" w14:textId="77777777" w:rsidR="00BF0DAA" w:rsidRPr="00BF0DAA" w:rsidRDefault="00BF0DAA" w:rsidP="00BF0DAA">
            <w:pPr>
              <w:spacing w:after="0" w:line="240" w:lineRule="auto"/>
              <w:jc w:val="both"/>
              <w:rPr>
                <w:rFonts w:ascii="Times New Roman" w:eastAsia="Times New Roman" w:hAnsi="Times New Roman" w:cs="Times New Roman"/>
                <w:color w:val="000000"/>
                <w:sz w:val="20"/>
                <w:szCs w:val="20"/>
                <w:lang w:eastAsia="ru-RU"/>
              </w:rPr>
            </w:pPr>
            <w:r w:rsidRPr="00BF0DAA">
              <w:rPr>
                <w:rFonts w:ascii="Times New Roman" w:eastAsia="Times New Roman" w:hAnsi="Times New Roman" w:cs="Times New Roman"/>
                <w:color w:val="000000"/>
                <w:sz w:val="20"/>
                <w:szCs w:val="20"/>
                <w:lang w:eastAsia="ru-RU"/>
              </w:rPr>
              <w:t>Стільниця стола товщиною 46 мм (комбінована з ДСП 18мм та 10мм. Стільниця складається з верхньої 18мм щитової деталі, нижньої 18мм щитової деталі та середньої 10мм щитової деталі яка втоплена на 10мм відносно інших двох з усіх торцевих сторін. На стільниці по довгій та двох коротких сторонах закріплена загороджувальна планка висотою 150 мм. По коротких сторонах планки заокругленої форми R-150).</w:t>
            </w:r>
          </w:p>
          <w:p w14:paraId="1A47CFBD" w14:textId="77777777" w:rsidR="00BF0DAA" w:rsidRPr="00BF0DAA" w:rsidRDefault="00BF0DAA" w:rsidP="00BF0DAA">
            <w:pPr>
              <w:spacing w:after="0" w:line="240" w:lineRule="auto"/>
              <w:jc w:val="both"/>
              <w:rPr>
                <w:rFonts w:ascii="Times New Roman" w:eastAsia="Times New Roman" w:hAnsi="Times New Roman" w:cs="Times New Roman"/>
                <w:color w:val="000000"/>
                <w:sz w:val="20"/>
                <w:szCs w:val="20"/>
                <w:lang w:eastAsia="ru-RU"/>
              </w:rPr>
            </w:pPr>
            <w:r w:rsidRPr="00BF0DAA">
              <w:rPr>
                <w:rFonts w:ascii="Times New Roman" w:eastAsia="Times New Roman" w:hAnsi="Times New Roman" w:cs="Times New Roman"/>
                <w:color w:val="000000"/>
                <w:sz w:val="20"/>
                <w:szCs w:val="20"/>
                <w:lang w:eastAsia="ru-RU"/>
              </w:rPr>
              <w:t xml:space="preserve">Щитові опори стола 4шт, товщиною 74 мм (комбіновані з ДСП 18мм та 10мм. Складаються з трьох щитових деталей товщиною 18 мм та двох деталей товщиною 10мм, деталі 10мм товщиною розташовані між деталями 18 мм </w:t>
            </w:r>
            <w:r w:rsidRPr="00BF0DAA">
              <w:rPr>
                <w:rFonts w:ascii="Times New Roman" w:eastAsia="Times New Roman" w:hAnsi="Times New Roman" w:cs="Times New Roman"/>
                <w:color w:val="000000"/>
                <w:sz w:val="20"/>
                <w:szCs w:val="20"/>
                <w:lang w:eastAsia="ru-RU"/>
              </w:rPr>
              <w:lastRenderedPageBreak/>
              <w:t>товщиною та втоплені на 10мм з торцевої сторони).</w:t>
            </w:r>
          </w:p>
          <w:p w14:paraId="4FF94C04" w14:textId="77777777" w:rsidR="00BF0DAA" w:rsidRPr="00BF0DAA" w:rsidRDefault="00BF0DAA" w:rsidP="00BF0DAA">
            <w:pPr>
              <w:spacing w:after="0" w:line="240" w:lineRule="auto"/>
              <w:jc w:val="both"/>
              <w:rPr>
                <w:rFonts w:ascii="Times New Roman" w:eastAsia="Times New Roman" w:hAnsi="Times New Roman" w:cs="Times New Roman"/>
                <w:color w:val="000000"/>
                <w:sz w:val="20"/>
                <w:szCs w:val="20"/>
                <w:lang w:eastAsia="ru-RU"/>
              </w:rPr>
            </w:pPr>
            <w:r w:rsidRPr="00BF0DAA">
              <w:rPr>
                <w:rFonts w:ascii="Times New Roman" w:eastAsia="Times New Roman" w:hAnsi="Times New Roman" w:cs="Times New Roman"/>
                <w:color w:val="000000"/>
                <w:sz w:val="20"/>
                <w:szCs w:val="20"/>
                <w:lang w:eastAsia="ru-RU"/>
              </w:rPr>
              <w:t>Нижні торці щитових опор повинні бути обладнані пластиковими опорними елементами.</w:t>
            </w:r>
          </w:p>
          <w:p w14:paraId="29E624CC" w14:textId="77777777" w:rsidR="00BF0DAA" w:rsidRPr="00BF0DAA" w:rsidRDefault="00BF0DAA" w:rsidP="00BF0DAA">
            <w:pPr>
              <w:spacing w:after="0" w:line="240" w:lineRule="auto"/>
              <w:jc w:val="both"/>
              <w:rPr>
                <w:rFonts w:ascii="Times New Roman" w:eastAsia="Times New Roman" w:hAnsi="Times New Roman" w:cs="Times New Roman"/>
                <w:color w:val="000000"/>
                <w:sz w:val="20"/>
                <w:szCs w:val="20"/>
                <w:lang w:eastAsia="ru-RU"/>
              </w:rPr>
            </w:pPr>
            <w:r w:rsidRPr="00BF0DAA">
              <w:rPr>
                <w:rFonts w:ascii="Times New Roman" w:eastAsia="Times New Roman" w:hAnsi="Times New Roman" w:cs="Times New Roman"/>
                <w:color w:val="000000"/>
                <w:sz w:val="20"/>
                <w:szCs w:val="20"/>
                <w:lang w:eastAsia="ru-RU"/>
              </w:rPr>
              <w:t>Панелі царг 3 шт, виконані в 2-х площинах оздоблені рельєфними рамами з ДСП 18мм.</w:t>
            </w:r>
          </w:p>
          <w:p w14:paraId="7D1E7CCC" w14:textId="77777777" w:rsidR="00BF0DAA" w:rsidRPr="00BF0DAA" w:rsidRDefault="00BF0DAA" w:rsidP="00BF0DAA">
            <w:pPr>
              <w:spacing w:after="0" w:line="240" w:lineRule="auto"/>
              <w:jc w:val="both"/>
              <w:rPr>
                <w:rFonts w:ascii="Times New Roman" w:eastAsia="Times New Roman" w:hAnsi="Times New Roman" w:cs="Times New Roman"/>
                <w:color w:val="000000"/>
                <w:sz w:val="20"/>
                <w:szCs w:val="20"/>
                <w:lang w:eastAsia="ru-RU"/>
              </w:rPr>
            </w:pPr>
            <w:r w:rsidRPr="00BF0DAA">
              <w:rPr>
                <w:rFonts w:ascii="Times New Roman" w:eastAsia="Times New Roman" w:hAnsi="Times New Roman" w:cs="Times New Roman"/>
                <w:color w:val="000000"/>
                <w:sz w:val="20"/>
                <w:szCs w:val="20"/>
                <w:lang w:eastAsia="ru-RU"/>
              </w:rPr>
              <w:t>Колір рами повинен відповідати кольору плити ДСП ламінованої.</w:t>
            </w:r>
          </w:p>
          <w:p w14:paraId="15A6A462" w14:textId="77777777" w:rsidR="00BF0DAA" w:rsidRPr="00BF0DAA" w:rsidRDefault="00BF0DAA" w:rsidP="00BF0DAA">
            <w:pPr>
              <w:spacing w:after="0" w:line="240" w:lineRule="auto"/>
              <w:jc w:val="both"/>
              <w:rPr>
                <w:rFonts w:ascii="Times New Roman" w:eastAsia="Times New Roman" w:hAnsi="Times New Roman" w:cs="Times New Roman"/>
                <w:color w:val="000000"/>
                <w:sz w:val="20"/>
                <w:szCs w:val="20"/>
                <w:lang w:eastAsia="ru-RU"/>
              </w:rPr>
            </w:pPr>
            <w:r w:rsidRPr="00BF0DAA">
              <w:rPr>
                <w:rFonts w:ascii="Times New Roman" w:eastAsia="Times New Roman" w:hAnsi="Times New Roman" w:cs="Times New Roman"/>
                <w:color w:val="000000"/>
                <w:sz w:val="20"/>
                <w:szCs w:val="20"/>
                <w:lang w:eastAsia="ru-RU"/>
              </w:rPr>
              <w:t>На видимих сторонах не повинні проглядатися засоби кріплення.</w:t>
            </w:r>
          </w:p>
          <w:p w14:paraId="34FD0A43" w14:textId="77777777" w:rsidR="00BF0DAA" w:rsidRPr="00BF0DAA" w:rsidRDefault="00BF0DAA" w:rsidP="00BF0DAA">
            <w:pPr>
              <w:spacing w:after="0" w:line="240" w:lineRule="auto"/>
              <w:jc w:val="both"/>
              <w:rPr>
                <w:rFonts w:ascii="Times New Roman" w:eastAsia="Times New Roman" w:hAnsi="Times New Roman" w:cs="Times New Roman"/>
                <w:color w:val="000000"/>
                <w:sz w:val="20"/>
                <w:szCs w:val="20"/>
                <w:lang w:eastAsia="ru-RU"/>
              </w:rPr>
            </w:pPr>
            <w:r w:rsidRPr="00BF0DAA">
              <w:rPr>
                <w:rFonts w:ascii="Times New Roman" w:eastAsia="Times New Roman" w:hAnsi="Times New Roman" w:cs="Times New Roman"/>
                <w:color w:val="000000"/>
                <w:sz w:val="20"/>
                <w:szCs w:val="20"/>
                <w:lang w:eastAsia="ru-RU"/>
              </w:rPr>
              <w:t>Стіл повинен бути розбірним (на ексцентрикових стяжках).</w:t>
            </w:r>
          </w:p>
          <w:p w14:paraId="6A7F6AD4" w14:textId="77777777" w:rsidR="00BF0DAA" w:rsidRPr="00BF0DAA" w:rsidRDefault="00BF0DAA" w:rsidP="00BF0DAA">
            <w:pPr>
              <w:spacing w:after="0" w:line="240" w:lineRule="auto"/>
              <w:jc w:val="both"/>
              <w:rPr>
                <w:rFonts w:ascii="Times New Roman" w:eastAsia="Times New Roman" w:hAnsi="Times New Roman" w:cs="Times New Roman"/>
                <w:color w:val="000000"/>
                <w:sz w:val="20"/>
                <w:szCs w:val="20"/>
                <w:lang w:eastAsia="ru-RU"/>
              </w:rPr>
            </w:pPr>
            <w:r w:rsidRPr="00BF0DAA">
              <w:rPr>
                <w:rFonts w:ascii="Times New Roman" w:eastAsia="Times New Roman" w:hAnsi="Times New Roman" w:cs="Times New Roman"/>
                <w:color w:val="000000"/>
                <w:sz w:val="20"/>
                <w:szCs w:val="20"/>
                <w:lang w:eastAsia="ru-RU"/>
              </w:rPr>
              <w:t>Конструкція має бути розрахована для комфортного розміщення 3-х осіб.</w:t>
            </w:r>
          </w:p>
          <w:p w14:paraId="35323396" w14:textId="77777777" w:rsidR="00BF0DAA" w:rsidRPr="00BF0DAA" w:rsidRDefault="00BF0DAA" w:rsidP="00BF0DAA">
            <w:pPr>
              <w:spacing w:after="0" w:line="240" w:lineRule="auto"/>
              <w:jc w:val="both"/>
              <w:rPr>
                <w:rFonts w:ascii="Times New Roman" w:eastAsia="Times New Roman" w:hAnsi="Times New Roman" w:cs="Times New Roman"/>
                <w:color w:val="000000"/>
                <w:sz w:val="20"/>
                <w:szCs w:val="20"/>
                <w:lang w:eastAsia="ru-RU"/>
              </w:rPr>
            </w:pPr>
            <w:r w:rsidRPr="00BF0DAA">
              <w:rPr>
                <w:rFonts w:ascii="Times New Roman" w:eastAsia="Times New Roman" w:hAnsi="Times New Roman" w:cs="Times New Roman"/>
                <w:color w:val="000000"/>
                <w:sz w:val="20"/>
                <w:szCs w:val="20"/>
                <w:lang w:eastAsia="ru-RU"/>
              </w:rPr>
              <w:t>Колір – горіх амбасадор.</w:t>
            </w:r>
          </w:p>
          <w:p w14:paraId="61F1E2E6" w14:textId="77777777" w:rsidR="00BF0DAA" w:rsidRPr="00BF0DAA" w:rsidRDefault="00BF0DAA" w:rsidP="00BF0DAA">
            <w:pPr>
              <w:spacing w:after="0" w:line="240" w:lineRule="auto"/>
              <w:jc w:val="both"/>
              <w:rPr>
                <w:rFonts w:ascii="Times New Roman" w:eastAsia="Times New Roman" w:hAnsi="Times New Roman" w:cs="Times New Roman"/>
                <w:color w:val="000000"/>
                <w:sz w:val="20"/>
                <w:szCs w:val="20"/>
                <w:lang w:eastAsia="ru-RU"/>
              </w:rPr>
            </w:pPr>
            <w:r w:rsidRPr="00BF0DAA">
              <w:rPr>
                <w:rFonts w:ascii="Times New Roman" w:eastAsia="Times New Roman" w:hAnsi="Times New Roman" w:cs="Times New Roman"/>
                <w:color w:val="000000"/>
                <w:sz w:val="20"/>
                <w:szCs w:val="20"/>
                <w:lang w:eastAsia="ru-RU"/>
              </w:rPr>
              <w:t>Гарантійний термін – не менше 12-місяців з дати поставки.</w:t>
            </w:r>
          </w:p>
        </w:tc>
        <w:tc>
          <w:tcPr>
            <w:tcW w:w="2363" w:type="dxa"/>
          </w:tcPr>
          <w:p w14:paraId="179A707E" w14:textId="77777777" w:rsidR="00BF0DAA" w:rsidRPr="00BF0DAA" w:rsidRDefault="00BF0DAA" w:rsidP="00BF0DAA">
            <w:pPr>
              <w:spacing w:after="0" w:line="240" w:lineRule="auto"/>
              <w:jc w:val="center"/>
              <w:rPr>
                <w:rFonts w:ascii="Times New Roman" w:eastAsia="Times New Roman" w:hAnsi="Times New Roman" w:cs="Times New Roman"/>
                <w:color w:val="000000"/>
                <w:sz w:val="20"/>
                <w:szCs w:val="20"/>
                <w:lang w:eastAsia="ru-RU"/>
              </w:rPr>
            </w:pPr>
            <w:r w:rsidRPr="00BF0DAA">
              <w:rPr>
                <w:rFonts w:ascii="Times New Roman" w:eastAsia="Times New Roman" w:hAnsi="Times New Roman" w:cs="Times New Roman"/>
                <w:noProof/>
                <w:color w:val="000000"/>
                <w:sz w:val="20"/>
                <w:szCs w:val="20"/>
                <w:lang w:eastAsia="ru-RU"/>
              </w:rPr>
              <w:lastRenderedPageBreak/>
              <w:drawing>
                <wp:inline distT="0" distB="0" distL="0" distR="0" wp14:anchorId="077B6A2E" wp14:editId="24A509B4">
                  <wp:extent cx="1241298" cy="685800"/>
                  <wp:effectExtent l="0" t="0" r="0" b="0"/>
                  <wp:docPr id="2" name="Рисунок 2" descr="C:\Users\User\AppData\Local\Microsoft\Windows\INetCache\Content.Word\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C:\Users\User\AppData\Local\Microsoft\Windows\INetCache\Content.Word\30.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51543" cy="691460"/>
                          </a:xfrm>
                          <a:prstGeom prst="rect">
                            <a:avLst/>
                          </a:prstGeom>
                          <a:noFill/>
                          <a:ln>
                            <a:noFill/>
                          </a:ln>
                        </pic:spPr>
                      </pic:pic>
                    </a:graphicData>
                  </a:graphic>
                </wp:inline>
              </w:drawing>
            </w:r>
          </w:p>
        </w:tc>
      </w:tr>
      <w:tr w:rsidR="00BF0DAA" w:rsidRPr="00BF0DAA" w14:paraId="3DC71B2C" w14:textId="77777777" w:rsidTr="000D0BCE">
        <w:trPr>
          <w:trHeight w:val="630"/>
        </w:trPr>
        <w:tc>
          <w:tcPr>
            <w:tcW w:w="421" w:type="dxa"/>
            <w:shd w:val="clear" w:color="auto" w:fill="auto"/>
            <w:noWrap/>
            <w:vAlign w:val="center"/>
          </w:tcPr>
          <w:p w14:paraId="436B90BD" w14:textId="77777777" w:rsidR="00BF0DAA" w:rsidRPr="00BF0DAA" w:rsidRDefault="00BF0DAA" w:rsidP="00BF0DAA">
            <w:pPr>
              <w:spacing w:line="240" w:lineRule="auto"/>
              <w:jc w:val="center"/>
              <w:rPr>
                <w:rFonts w:ascii="Times New Roman" w:eastAsia="Times New Roman" w:hAnsi="Times New Roman" w:cs="Times New Roman"/>
                <w:color w:val="000000"/>
                <w:sz w:val="20"/>
                <w:szCs w:val="20"/>
                <w:lang w:eastAsia="ru-RU"/>
              </w:rPr>
            </w:pPr>
          </w:p>
        </w:tc>
        <w:tc>
          <w:tcPr>
            <w:tcW w:w="1701" w:type="dxa"/>
            <w:shd w:val="clear" w:color="auto" w:fill="auto"/>
            <w:noWrap/>
            <w:vAlign w:val="center"/>
          </w:tcPr>
          <w:p w14:paraId="109C8A5D" w14:textId="77777777" w:rsidR="00BF0DAA" w:rsidRPr="00BF0DAA" w:rsidRDefault="00BF0DAA" w:rsidP="00BF0DAA">
            <w:pPr>
              <w:spacing w:line="240" w:lineRule="auto"/>
              <w:jc w:val="center"/>
              <w:rPr>
                <w:rFonts w:ascii="Times New Roman" w:eastAsia="Times New Roman" w:hAnsi="Times New Roman" w:cs="Times New Roman"/>
                <w:color w:val="000000"/>
                <w:sz w:val="20"/>
                <w:szCs w:val="20"/>
                <w:lang w:eastAsia="ru-RU"/>
              </w:rPr>
            </w:pPr>
            <w:r w:rsidRPr="00BF0DAA">
              <w:rPr>
                <w:rFonts w:ascii="Times New Roman" w:eastAsia="Times New Roman" w:hAnsi="Times New Roman" w:cs="Times New Roman"/>
                <w:color w:val="000000"/>
                <w:sz w:val="20"/>
                <w:szCs w:val="20"/>
                <w:lang w:eastAsia="ru-RU"/>
              </w:rPr>
              <w:t>Трибуна</w:t>
            </w:r>
          </w:p>
          <w:p w14:paraId="6074D43F" w14:textId="77777777" w:rsidR="00BF0DAA" w:rsidRPr="00BF0DAA" w:rsidRDefault="00BF0DAA" w:rsidP="00BF0DAA">
            <w:pPr>
              <w:spacing w:line="240" w:lineRule="auto"/>
              <w:jc w:val="center"/>
              <w:rPr>
                <w:rFonts w:ascii="Times New Roman" w:eastAsia="Times New Roman" w:hAnsi="Times New Roman" w:cs="Times New Roman"/>
                <w:color w:val="000000"/>
                <w:sz w:val="20"/>
                <w:szCs w:val="20"/>
                <w:lang w:eastAsia="ru-RU"/>
              </w:rPr>
            </w:pPr>
            <w:r w:rsidRPr="00BF0DAA">
              <w:rPr>
                <w:rFonts w:ascii="Times New Roman" w:eastAsia="Times New Roman" w:hAnsi="Times New Roman" w:cs="Times New Roman"/>
                <w:color w:val="000000"/>
                <w:sz w:val="20"/>
                <w:szCs w:val="20"/>
                <w:lang w:eastAsia="ru-RU"/>
              </w:rPr>
              <w:t>1150*700*800</w:t>
            </w:r>
          </w:p>
        </w:tc>
        <w:tc>
          <w:tcPr>
            <w:tcW w:w="719" w:type="dxa"/>
            <w:shd w:val="clear" w:color="auto" w:fill="auto"/>
            <w:noWrap/>
            <w:vAlign w:val="center"/>
          </w:tcPr>
          <w:p w14:paraId="7CFF5325" w14:textId="77777777" w:rsidR="00BF0DAA" w:rsidRPr="00BF0DAA" w:rsidRDefault="00BF0DAA" w:rsidP="00BF0DAA">
            <w:pPr>
              <w:spacing w:line="240" w:lineRule="auto"/>
              <w:jc w:val="center"/>
              <w:rPr>
                <w:rFonts w:ascii="Times New Roman" w:eastAsia="Times New Roman" w:hAnsi="Times New Roman" w:cs="Times New Roman"/>
                <w:color w:val="000000"/>
                <w:sz w:val="20"/>
                <w:szCs w:val="20"/>
                <w:lang w:eastAsia="ru-RU"/>
              </w:rPr>
            </w:pPr>
            <w:r w:rsidRPr="00BF0DAA">
              <w:rPr>
                <w:rFonts w:ascii="Times New Roman" w:eastAsia="Times New Roman" w:hAnsi="Times New Roman" w:cs="Times New Roman"/>
                <w:color w:val="000000"/>
                <w:sz w:val="20"/>
                <w:szCs w:val="20"/>
                <w:lang w:eastAsia="ru-RU"/>
              </w:rPr>
              <w:t>шт</w:t>
            </w:r>
          </w:p>
        </w:tc>
        <w:tc>
          <w:tcPr>
            <w:tcW w:w="708" w:type="dxa"/>
            <w:shd w:val="clear" w:color="auto" w:fill="auto"/>
            <w:vAlign w:val="center"/>
          </w:tcPr>
          <w:p w14:paraId="6A259F9C" w14:textId="77777777" w:rsidR="00BF0DAA" w:rsidRPr="00BF0DAA" w:rsidRDefault="00BF0DAA" w:rsidP="00BF0DAA">
            <w:pPr>
              <w:spacing w:line="240" w:lineRule="auto"/>
              <w:jc w:val="center"/>
              <w:rPr>
                <w:rFonts w:ascii="Times New Roman" w:eastAsia="Times New Roman" w:hAnsi="Times New Roman" w:cs="Times New Roman"/>
                <w:color w:val="000000"/>
                <w:sz w:val="20"/>
                <w:szCs w:val="20"/>
                <w:lang w:eastAsia="ru-RU"/>
              </w:rPr>
            </w:pPr>
            <w:r w:rsidRPr="00BF0DAA">
              <w:rPr>
                <w:rFonts w:ascii="Times New Roman" w:eastAsia="Times New Roman" w:hAnsi="Times New Roman" w:cs="Times New Roman"/>
                <w:color w:val="000000"/>
                <w:sz w:val="20"/>
                <w:szCs w:val="20"/>
                <w:lang w:eastAsia="ru-RU"/>
              </w:rPr>
              <w:t>1</w:t>
            </w:r>
          </w:p>
        </w:tc>
        <w:tc>
          <w:tcPr>
            <w:tcW w:w="3686" w:type="dxa"/>
            <w:shd w:val="clear" w:color="auto" w:fill="auto"/>
            <w:vAlign w:val="center"/>
          </w:tcPr>
          <w:p w14:paraId="4069168A" w14:textId="77777777" w:rsidR="00BF0DAA" w:rsidRPr="00BF0DAA" w:rsidRDefault="00BF0DAA" w:rsidP="00BF0DAA">
            <w:pPr>
              <w:spacing w:after="0" w:line="240" w:lineRule="auto"/>
              <w:jc w:val="both"/>
              <w:rPr>
                <w:rFonts w:ascii="Times New Roman" w:eastAsia="Times New Roman" w:hAnsi="Times New Roman" w:cs="Times New Roman"/>
                <w:color w:val="000000"/>
                <w:sz w:val="20"/>
                <w:szCs w:val="20"/>
                <w:lang w:eastAsia="ru-RU"/>
              </w:rPr>
            </w:pPr>
            <w:r w:rsidRPr="00BF0DAA">
              <w:rPr>
                <w:rFonts w:ascii="Times New Roman" w:eastAsia="Times New Roman" w:hAnsi="Times New Roman" w:cs="Times New Roman"/>
                <w:color w:val="000000"/>
                <w:sz w:val="20"/>
                <w:szCs w:val="20"/>
                <w:lang w:eastAsia="ru-RU"/>
              </w:rPr>
              <w:t>Трибуга повинна бути виготовлена з екологічно чистої плити ДСП ламінованої підвищеної зносостійкості класу емісії Є-1 товщиною 18 мм.</w:t>
            </w:r>
          </w:p>
          <w:p w14:paraId="1A927112" w14:textId="77777777" w:rsidR="00BF0DAA" w:rsidRPr="00BF0DAA" w:rsidRDefault="00BF0DAA" w:rsidP="00BF0DAA">
            <w:pPr>
              <w:spacing w:after="0" w:line="240" w:lineRule="auto"/>
              <w:jc w:val="both"/>
              <w:rPr>
                <w:rFonts w:ascii="Times New Roman" w:eastAsia="Times New Roman" w:hAnsi="Times New Roman" w:cs="Times New Roman"/>
                <w:color w:val="000000"/>
                <w:sz w:val="20"/>
                <w:szCs w:val="20"/>
                <w:lang w:eastAsia="ru-RU"/>
              </w:rPr>
            </w:pPr>
            <w:r w:rsidRPr="00BF0DAA">
              <w:rPr>
                <w:rFonts w:ascii="Times New Roman" w:eastAsia="Times New Roman" w:hAnsi="Times New Roman" w:cs="Times New Roman"/>
                <w:color w:val="000000"/>
                <w:sz w:val="20"/>
                <w:szCs w:val="20"/>
                <w:lang w:eastAsia="ru-RU"/>
              </w:rPr>
              <w:t>Торці елементів поклеєні крайкою ПВХ товщиною 1 мм.</w:t>
            </w:r>
          </w:p>
          <w:p w14:paraId="7F087735" w14:textId="77777777" w:rsidR="00BF0DAA" w:rsidRPr="00BF0DAA" w:rsidRDefault="00BF0DAA" w:rsidP="00BF0DAA">
            <w:pPr>
              <w:spacing w:after="0" w:line="240" w:lineRule="auto"/>
              <w:jc w:val="both"/>
              <w:rPr>
                <w:rFonts w:ascii="Times New Roman" w:eastAsia="Times New Roman" w:hAnsi="Times New Roman" w:cs="Times New Roman"/>
                <w:color w:val="000000"/>
                <w:sz w:val="20"/>
                <w:szCs w:val="20"/>
                <w:lang w:eastAsia="ru-RU"/>
              </w:rPr>
            </w:pPr>
            <w:r w:rsidRPr="00BF0DAA">
              <w:rPr>
                <w:rFonts w:ascii="Times New Roman" w:eastAsia="Times New Roman" w:hAnsi="Times New Roman" w:cs="Times New Roman"/>
                <w:color w:val="000000"/>
                <w:sz w:val="20"/>
                <w:szCs w:val="20"/>
                <w:lang w:eastAsia="ru-RU"/>
              </w:rPr>
              <w:t>На видимих сторонах не повинні проглядатися засоби кріплення.</w:t>
            </w:r>
          </w:p>
          <w:p w14:paraId="02D22AE3" w14:textId="77777777" w:rsidR="00BF0DAA" w:rsidRPr="00BF0DAA" w:rsidRDefault="00BF0DAA" w:rsidP="00BF0DAA">
            <w:pPr>
              <w:spacing w:after="0" w:line="240" w:lineRule="auto"/>
              <w:jc w:val="both"/>
              <w:rPr>
                <w:rFonts w:ascii="Times New Roman" w:eastAsia="Times New Roman" w:hAnsi="Times New Roman" w:cs="Times New Roman"/>
                <w:color w:val="000000"/>
                <w:sz w:val="20"/>
                <w:szCs w:val="20"/>
                <w:lang w:eastAsia="ru-RU"/>
              </w:rPr>
            </w:pPr>
            <w:r w:rsidRPr="00BF0DAA">
              <w:rPr>
                <w:rFonts w:ascii="Times New Roman" w:eastAsia="Times New Roman" w:hAnsi="Times New Roman" w:cs="Times New Roman"/>
                <w:color w:val="000000"/>
                <w:sz w:val="20"/>
                <w:szCs w:val="20"/>
                <w:lang w:eastAsia="ru-RU"/>
              </w:rPr>
              <w:t>Основа трибуни та стільниця товщиною 46мм, виконані із двох елементів товщиною 18 мм та одного елемента товщиною 10мм зафіксованого між ними зі зміщенням 10мм від торця деталей. Стільниця розташована під кутом 15 градусів. Повинна бути розбірна (на ексцентрикових стяжках).</w:t>
            </w:r>
          </w:p>
          <w:p w14:paraId="53C3F90A" w14:textId="77777777" w:rsidR="00BF0DAA" w:rsidRPr="00BF0DAA" w:rsidRDefault="00BF0DAA" w:rsidP="00BF0DAA">
            <w:pPr>
              <w:spacing w:after="0" w:line="240" w:lineRule="auto"/>
              <w:rPr>
                <w:rFonts w:ascii="Times New Roman" w:eastAsia="Times New Roman" w:hAnsi="Times New Roman" w:cs="Times New Roman"/>
                <w:color w:val="000000"/>
                <w:sz w:val="20"/>
                <w:szCs w:val="20"/>
                <w:lang w:eastAsia="ru-RU"/>
              </w:rPr>
            </w:pPr>
            <w:r w:rsidRPr="00BF0DAA">
              <w:rPr>
                <w:rFonts w:ascii="Times New Roman" w:eastAsia="Times New Roman" w:hAnsi="Times New Roman" w:cs="Times New Roman"/>
                <w:color w:val="000000"/>
                <w:sz w:val="20"/>
                <w:szCs w:val="20"/>
                <w:lang w:eastAsia="ru-RU"/>
              </w:rPr>
              <w:t>Колір – горіх амбасадор.</w:t>
            </w:r>
          </w:p>
          <w:p w14:paraId="2035E5C7" w14:textId="77777777" w:rsidR="00BF0DAA" w:rsidRPr="00BF0DAA" w:rsidRDefault="00BF0DAA" w:rsidP="00BF0DAA">
            <w:pPr>
              <w:spacing w:after="0" w:line="240" w:lineRule="auto"/>
              <w:jc w:val="both"/>
              <w:rPr>
                <w:rFonts w:ascii="Times New Roman" w:eastAsia="Times New Roman" w:hAnsi="Times New Roman" w:cs="Times New Roman"/>
                <w:color w:val="000000"/>
                <w:sz w:val="20"/>
                <w:szCs w:val="20"/>
                <w:lang w:eastAsia="ru-RU"/>
              </w:rPr>
            </w:pPr>
            <w:r w:rsidRPr="00BF0DAA">
              <w:rPr>
                <w:rFonts w:ascii="Times New Roman" w:eastAsia="Times New Roman" w:hAnsi="Times New Roman" w:cs="Times New Roman"/>
                <w:color w:val="000000"/>
                <w:sz w:val="20"/>
                <w:szCs w:val="20"/>
                <w:lang w:eastAsia="ru-RU"/>
              </w:rPr>
              <w:t>Гарантійний термін – не менше 12 місяців з дати поставки.</w:t>
            </w:r>
          </w:p>
        </w:tc>
        <w:tc>
          <w:tcPr>
            <w:tcW w:w="2363" w:type="dxa"/>
          </w:tcPr>
          <w:p w14:paraId="4EBCD869" w14:textId="77777777" w:rsidR="00BF0DAA" w:rsidRPr="00BF0DAA" w:rsidRDefault="00BF0DAA" w:rsidP="00BF0DAA">
            <w:pPr>
              <w:spacing w:line="240" w:lineRule="auto"/>
              <w:jc w:val="center"/>
              <w:rPr>
                <w:rFonts w:ascii="Times New Roman" w:eastAsia="Times New Roman" w:hAnsi="Times New Roman" w:cs="Times New Roman"/>
                <w:noProof/>
                <w:color w:val="000000"/>
                <w:sz w:val="20"/>
                <w:szCs w:val="20"/>
                <w:lang w:val="uk-UA" w:eastAsia="uk-UA"/>
              </w:rPr>
            </w:pPr>
            <w:r w:rsidRPr="00BF0DAA">
              <w:rPr>
                <w:rFonts w:ascii="Times New Roman" w:eastAsia="Times New Roman" w:hAnsi="Times New Roman" w:cs="Times New Roman"/>
                <w:noProof/>
                <w:color w:val="000000"/>
                <w:sz w:val="20"/>
                <w:szCs w:val="20"/>
                <w:lang w:eastAsia="ru-RU"/>
              </w:rPr>
              <w:drawing>
                <wp:inline distT="0" distB="0" distL="0" distR="0" wp14:anchorId="6A72118F" wp14:editId="35188C9E">
                  <wp:extent cx="809625" cy="1000125"/>
                  <wp:effectExtent l="0" t="0" r="9525" b="9525"/>
                  <wp:docPr id="3" name="Рисунок 3" descr="C:\Users\User\AppData\Local\Microsoft\Windows\INetCache\Content.Word\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C:\Users\User\AppData\Local\Microsoft\Windows\INetCache\Content.Word\34.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09625" cy="1000125"/>
                          </a:xfrm>
                          <a:prstGeom prst="rect">
                            <a:avLst/>
                          </a:prstGeom>
                          <a:noFill/>
                          <a:ln>
                            <a:noFill/>
                          </a:ln>
                        </pic:spPr>
                      </pic:pic>
                    </a:graphicData>
                  </a:graphic>
                </wp:inline>
              </w:drawing>
            </w:r>
          </w:p>
        </w:tc>
      </w:tr>
      <w:tr w:rsidR="00BF0DAA" w:rsidRPr="00BF0DAA" w14:paraId="41AB5D8E" w14:textId="77777777" w:rsidTr="000D0BCE">
        <w:trPr>
          <w:trHeight w:val="630"/>
        </w:trPr>
        <w:tc>
          <w:tcPr>
            <w:tcW w:w="421" w:type="dxa"/>
            <w:shd w:val="clear" w:color="auto" w:fill="auto"/>
            <w:noWrap/>
            <w:vAlign w:val="center"/>
          </w:tcPr>
          <w:p w14:paraId="1A6A3776" w14:textId="77777777" w:rsidR="00BF0DAA" w:rsidRPr="00BF0DAA" w:rsidRDefault="00BF0DAA" w:rsidP="00BF0DAA">
            <w:pPr>
              <w:spacing w:line="240" w:lineRule="auto"/>
              <w:jc w:val="center"/>
              <w:rPr>
                <w:rFonts w:ascii="Times New Roman" w:eastAsia="Times New Roman" w:hAnsi="Times New Roman" w:cs="Times New Roman"/>
                <w:color w:val="000000"/>
                <w:sz w:val="20"/>
                <w:szCs w:val="20"/>
                <w:lang w:eastAsia="ru-RU"/>
              </w:rPr>
            </w:pPr>
          </w:p>
        </w:tc>
        <w:tc>
          <w:tcPr>
            <w:tcW w:w="1701" w:type="dxa"/>
            <w:shd w:val="clear" w:color="auto" w:fill="auto"/>
            <w:noWrap/>
            <w:vAlign w:val="center"/>
          </w:tcPr>
          <w:p w14:paraId="77DE607D" w14:textId="77777777" w:rsidR="00BF0DAA" w:rsidRPr="00BF0DAA" w:rsidRDefault="00BF0DAA" w:rsidP="00BF0DAA">
            <w:pPr>
              <w:spacing w:line="240" w:lineRule="auto"/>
              <w:jc w:val="center"/>
              <w:rPr>
                <w:rFonts w:ascii="Times New Roman" w:eastAsia="Times New Roman" w:hAnsi="Times New Roman" w:cs="Times New Roman"/>
                <w:color w:val="000000"/>
                <w:sz w:val="20"/>
                <w:szCs w:val="20"/>
                <w:lang w:eastAsia="ru-RU"/>
              </w:rPr>
            </w:pPr>
            <w:r w:rsidRPr="00BF0DAA">
              <w:rPr>
                <w:rFonts w:ascii="Times New Roman" w:eastAsia="Times New Roman" w:hAnsi="Times New Roman" w:cs="Times New Roman"/>
                <w:color w:val="000000"/>
                <w:sz w:val="20"/>
                <w:szCs w:val="20"/>
                <w:lang w:eastAsia="ru-RU"/>
              </w:rPr>
              <w:t>Стіл секретаря</w:t>
            </w:r>
          </w:p>
          <w:p w14:paraId="29288536" w14:textId="77777777" w:rsidR="00BF0DAA" w:rsidRPr="00BF0DAA" w:rsidRDefault="00BF0DAA" w:rsidP="00BF0DAA">
            <w:pPr>
              <w:spacing w:line="240" w:lineRule="auto"/>
              <w:jc w:val="center"/>
              <w:rPr>
                <w:rFonts w:ascii="Times New Roman" w:eastAsia="Times New Roman" w:hAnsi="Times New Roman" w:cs="Times New Roman"/>
                <w:color w:val="000000"/>
                <w:sz w:val="20"/>
                <w:szCs w:val="20"/>
                <w:lang w:eastAsia="ru-RU"/>
              </w:rPr>
            </w:pPr>
            <w:r w:rsidRPr="00BF0DAA">
              <w:rPr>
                <w:rFonts w:ascii="Times New Roman" w:eastAsia="Times New Roman" w:hAnsi="Times New Roman" w:cs="Times New Roman"/>
                <w:color w:val="000000"/>
                <w:sz w:val="20"/>
                <w:szCs w:val="20"/>
                <w:lang w:eastAsia="ru-RU"/>
              </w:rPr>
              <w:t>760*1000*600</w:t>
            </w:r>
          </w:p>
        </w:tc>
        <w:tc>
          <w:tcPr>
            <w:tcW w:w="719" w:type="dxa"/>
            <w:shd w:val="clear" w:color="auto" w:fill="auto"/>
            <w:noWrap/>
            <w:vAlign w:val="center"/>
          </w:tcPr>
          <w:p w14:paraId="128B2E61" w14:textId="77777777" w:rsidR="00BF0DAA" w:rsidRPr="00BF0DAA" w:rsidRDefault="00BF0DAA" w:rsidP="00BF0DAA">
            <w:pPr>
              <w:spacing w:line="240" w:lineRule="auto"/>
              <w:jc w:val="center"/>
              <w:rPr>
                <w:rFonts w:ascii="Times New Roman" w:eastAsia="Times New Roman" w:hAnsi="Times New Roman" w:cs="Times New Roman"/>
                <w:color w:val="000000"/>
                <w:sz w:val="20"/>
                <w:szCs w:val="20"/>
                <w:lang w:eastAsia="ru-RU"/>
              </w:rPr>
            </w:pPr>
            <w:r w:rsidRPr="00BF0DAA">
              <w:rPr>
                <w:rFonts w:ascii="Times New Roman" w:eastAsia="Times New Roman" w:hAnsi="Times New Roman" w:cs="Times New Roman"/>
                <w:color w:val="000000"/>
                <w:sz w:val="20"/>
                <w:szCs w:val="20"/>
                <w:lang w:eastAsia="ru-RU"/>
              </w:rPr>
              <w:t>шт</w:t>
            </w:r>
          </w:p>
        </w:tc>
        <w:tc>
          <w:tcPr>
            <w:tcW w:w="708" w:type="dxa"/>
            <w:shd w:val="clear" w:color="auto" w:fill="auto"/>
            <w:vAlign w:val="center"/>
          </w:tcPr>
          <w:p w14:paraId="007EF6D7" w14:textId="77777777" w:rsidR="00BF0DAA" w:rsidRPr="00BF0DAA" w:rsidRDefault="00BF0DAA" w:rsidP="00BF0DAA">
            <w:pPr>
              <w:spacing w:line="240" w:lineRule="auto"/>
              <w:jc w:val="center"/>
              <w:rPr>
                <w:rFonts w:ascii="Times New Roman" w:eastAsia="Times New Roman" w:hAnsi="Times New Roman" w:cs="Times New Roman"/>
                <w:color w:val="000000"/>
                <w:sz w:val="20"/>
                <w:szCs w:val="20"/>
                <w:lang w:eastAsia="ru-RU"/>
              </w:rPr>
            </w:pPr>
            <w:r w:rsidRPr="00BF0DAA">
              <w:rPr>
                <w:rFonts w:ascii="Times New Roman" w:eastAsia="Times New Roman" w:hAnsi="Times New Roman" w:cs="Times New Roman"/>
                <w:color w:val="000000"/>
                <w:sz w:val="20"/>
                <w:szCs w:val="20"/>
                <w:lang w:eastAsia="ru-RU"/>
              </w:rPr>
              <w:t>1</w:t>
            </w:r>
          </w:p>
        </w:tc>
        <w:tc>
          <w:tcPr>
            <w:tcW w:w="3686" w:type="dxa"/>
            <w:shd w:val="clear" w:color="auto" w:fill="auto"/>
            <w:vAlign w:val="center"/>
          </w:tcPr>
          <w:p w14:paraId="21D0410B" w14:textId="77777777" w:rsidR="00BF0DAA" w:rsidRPr="00BF0DAA" w:rsidRDefault="00BF0DAA" w:rsidP="00BF0DAA">
            <w:pPr>
              <w:spacing w:after="0" w:line="240" w:lineRule="auto"/>
              <w:jc w:val="both"/>
              <w:rPr>
                <w:rFonts w:ascii="Times New Roman" w:eastAsia="Times New Roman" w:hAnsi="Times New Roman" w:cs="Times New Roman"/>
                <w:color w:val="000000"/>
                <w:sz w:val="20"/>
                <w:szCs w:val="20"/>
                <w:lang w:eastAsia="ru-RU"/>
              </w:rPr>
            </w:pPr>
            <w:r w:rsidRPr="00BF0DAA">
              <w:rPr>
                <w:rFonts w:ascii="Times New Roman" w:eastAsia="Times New Roman" w:hAnsi="Times New Roman" w:cs="Times New Roman"/>
                <w:color w:val="000000"/>
                <w:sz w:val="20"/>
                <w:szCs w:val="20"/>
                <w:lang w:eastAsia="ru-RU"/>
              </w:rPr>
              <w:t>Стіл повинен бути виготовлений з екологічно чистої плити ДСП ламінованої підвищеної зносостійкості класу емісії Є-1 товщиною 18 мм.</w:t>
            </w:r>
          </w:p>
          <w:p w14:paraId="4D5BF98B" w14:textId="77777777" w:rsidR="00BF0DAA" w:rsidRPr="00BF0DAA" w:rsidRDefault="00BF0DAA" w:rsidP="00BF0DAA">
            <w:pPr>
              <w:spacing w:after="0" w:line="240" w:lineRule="auto"/>
              <w:jc w:val="both"/>
              <w:rPr>
                <w:rFonts w:ascii="Times New Roman" w:eastAsia="Times New Roman" w:hAnsi="Times New Roman" w:cs="Times New Roman"/>
                <w:color w:val="000000"/>
                <w:sz w:val="20"/>
                <w:szCs w:val="20"/>
                <w:lang w:eastAsia="ru-RU"/>
              </w:rPr>
            </w:pPr>
            <w:r w:rsidRPr="00BF0DAA">
              <w:rPr>
                <w:rFonts w:ascii="Times New Roman" w:eastAsia="Times New Roman" w:hAnsi="Times New Roman" w:cs="Times New Roman"/>
                <w:color w:val="000000"/>
                <w:sz w:val="20"/>
                <w:szCs w:val="20"/>
                <w:lang w:eastAsia="ru-RU"/>
              </w:rPr>
              <w:t>Торці елементів поклеєні крайкою ПВХ товщиною 1мм.</w:t>
            </w:r>
          </w:p>
          <w:p w14:paraId="5C8137D4" w14:textId="77777777" w:rsidR="00BF0DAA" w:rsidRPr="00BF0DAA" w:rsidRDefault="00BF0DAA" w:rsidP="00BF0DAA">
            <w:pPr>
              <w:spacing w:after="0" w:line="240" w:lineRule="auto"/>
              <w:jc w:val="both"/>
              <w:rPr>
                <w:rFonts w:ascii="Times New Roman" w:eastAsia="Times New Roman" w:hAnsi="Times New Roman" w:cs="Times New Roman"/>
                <w:color w:val="000000"/>
                <w:sz w:val="20"/>
                <w:szCs w:val="20"/>
                <w:lang w:eastAsia="ru-RU"/>
              </w:rPr>
            </w:pPr>
            <w:r w:rsidRPr="00BF0DAA">
              <w:rPr>
                <w:rFonts w:ascii="Times New Roman" w:eastAsia="Times New Roman" w:hAnsi="Times New Roman" w:cs="Times New Roman"/>
                <w:color w:val="000000"/>
                <w:sz w:val="20"/>
                <w:szCs w:val="20"/>
                <w:lang w:eastAsia="ru-RU"/>
              </w:rPr>
              <w:t>Стільниця стола товщиною 46 мм (комбінована з ДСП 18мм та 10мм. Стільниця складається з верхньої 18мм щитової деталі, нижньої 18мм щитової деталі та середньої 10мм щитової деталі яка втоплена на 10мм відносно інших двох з усіх торцевих сторін.</w:t>
            </w:r>
          </w:p>
          <w:p w14:paraId="64479894" w14:textId="77777777" w:rsidR="00BF0DAA" w:rsidRPr="00BF0DAA" w:rsidRDefault="00BF0DAA" w:rsidP="00BF0DAA">
            <w:pPr>
              <w:spacing w:after="0" w:line="240" w:lineRule="auto"/>
              <w:jc w:val="both"/>
              <w:rPr>
                <w:rFonts w:ascii="Times New Roman" w:eastAsia="Times New Roman" w:hAnsi="Times New Roman" w:cs="Times New Roman"/>
                <w:color w:val="000000"/>
                <w:sz w:val="20"/>
                <w:szCs w:val="20"/>
                <w:lang w:eastAsia="ru-RU"/>
              </w:rPr>
            </w:pPr>
            <w:r w:rsidRPr="00BF0DAA">
              <w:rPr>
                <w:rFonts w:ascii="Times New Roman" w:eastAsia="Times New Roman" w:hAnsi="Times New Roman" w:cs="Times New Roman"/>
                <w:color w:val="000000"/>
                <w:sz w:val="20"/>
                <w:szCs w:val="20"/>
                <w:lang w:eastAsia="ru-RU"/>
              </w:rPr>
              <w:t>Щитові опори стола 2шт, товщиною 74 мм (комбіновані з ДСП 18мм та 10мм. Складаються з трьох щитових деталей товщиною 18 мм та двох деталей товщиною 10мм, деталі 10мм товщиною розташовані між деталями 18 мм товщиною та втоплені на 10мм з торцевої сторони).</w:t>
            </w:r>
          </w:p>
          <w:p w14:paraId="29B55A6E" w14:textId="77777777" w:rsidR="00BF0DAA" w:rsidRPr="00BF0DAA" w:rsidRDefault="00BF0DAA" w:rsidP="00BF0DAA">
            <w:pPr>
              <w:spacing w:after="0" w:line="240" w:lineRule="auto"/>
              <w:jc w:val="both"/>
              <w:rPr>
                <w:rFonts w:ascii="Times New Roman" w:eastAsia="Times New Roman" w:hAnsi="Times New Roman" w:cs="Times New Roman"/>
                <w:color w:val="000000"/>
                <w:sz w:val="20"/>
                <w:szCs w:val="20"/>
                <w:lang w:eastAsia="ru-RU"/>
              </w:rPr>
            </w:pPr>
            <w:r w:rsidRPr="00BF0DAA">
              <w:rPr>
                <w:rFonts w:ascii="Times New Roman" w:eastAsia="Times New Roman" w:hAnsi="Times New Roman" w:cs="Times New Roman"/>
                <w:color w:val="000000"/>
                <w:sz w:val="20"/>
                <w:szCs w:val="20"/>
                <w:lang w:eastAsia="ru-RU"/>
              </w:rPr>
              <w:t>Нижні торці щитових опор повинні бути обладнані пластиковими опорними елементами.</w:t>
            </w:r>
          </w:p>
          <w:p w14:paraId="2D5B00AF" w14:textId="77777777" w:rsidR="00BF0DAA" w:rsidRPr="00BF0DAA" w:rsidRDefault="00BF0DAA" w:rsidP="00BF0DAA">
            <w:pPr>
              <w:spacing w:after="0" w:line="240" w:lineRule="auto"/>
              <w:jc w:val="both"/>
              <w:rPr>
                <w:rFonts w:ascii="Times New Roman" w:eastAsia="Times New Roman" w:hAnsi="Times New Roman" w:cs="Times New Roman"/>
                <w:color w:val="000000"/>
                <w:sz w:val="20"/>
                <w:szCs w:val="20"/>
                <w:lang w:eastAsia="ru-RU"/>
              </w:rPr>
            </w:pPr>
            <w:r w:rsidRPr="00BF0DAA">
              <w:rPr>
                <w:rFonts w:ascii="Times New Roman" w:eastAsia="Times New Roman" w:hAnsi="Times New Roman" w:cs="Times New Roman"/>
                <w:color w:val="000000"/>
                <w:sz w:val="20"/>
                <w:szCs w:val="20"/>
                <w:lang w:eastAsia="ru-RU"/>
              </w:rPr>
              <w:lastRenderedPageBreak/>
              <w:t>Панелі царг 1 шт, виконані в 2-х площинах оздоблені рельєфними рамами з ДСП 18мм.</w:t>
            </w:r>
          </w:p>
          <w:p w14:paraId="1736016F" w14:textId="77777777" w:rsidR="00BF0DAA" w:rsidRPr="00BF0DAA" w:rsidRDefault="00BF0DAA" w:rsidP="00BF0DAA">
            <w:pPr>
              <w:spacing w:after="0" w:line="240" w:lineRule="auto"/>
              <w:jc w:val="both"/>
              <w:rPr>
                <w:rFonts w:ascii="Times New Roman" w:eastAsia="Times New Roman" w:hAnsi="Times New Roman" w:cs="Times New Roman"/>
                <w:color w:val="000000"/>
                <w:sz w:val="20"/>
                <w:szCs w:val="20"/>
                <w:lang w:eastAsia="ru-RU"/>
              </w:rPr>
            </w:pPr>
            <w:r w:rsidRPr="00BF0DAA">
              <w:rPr>
                <w:rFonts w:ascii="Times New Roman" w:eastAsia="Times New Roman" w:hAnsi="Times New Roman" w:cs="Times New Roman"/>
                <w:color w:val="000000"/>
                <w:sz w:val="20"/>
                <w:szCs w:val="20"/>
                <w:lang w:eastAsia="ru-RU"/>
              </w:rPr>
              <w:t>Колір рами повинен відповідати кольору плити ДСП ламінованої.</w:t>
            </w:r>
          </w:p>
          <w:p w14:paraId="0DE1BA39" w14:textId="77777777" w:rsidR="00BF0DAA" w:rsidRPr="00BF0DAA" w:rsidRDefault="00BF0DAA" w:rsidP="00BF0DAA">
            <w:pPr>
              <w:spacing w:after="0" w:line="240" w:lineRule="auto"/>
              <w:jc w:val="both"/>
              <w:rPr>
                <w:rFonts w:ascii="Times New Roman" w:eastAsia="Times New Roman" w:hAnsi="Times New Roman" w:cs="Times New Roman"/>
                <w:color w:val="000000"/>
                <w:sz w:val="20"/>
                <w:szCs w:val="20"/>
                <w:lang w:eastAsia="ru-RU"/>
              </w:rPr>
            </w:pPr>
            <w:r w:rsidRPr="00BF0DAA">
              <w:rPr>
                <w:rFonts w:ascii="Times New Roman" w:eastAsia="Times New Roman" w:hAnsi="Times New Roman" w:cs="Times New Roman"/>
                <w:color w:val="000000"/>
                <w:sz w:val="20"/>
                <w:szCs w:val="20"/>
                <w:lang w:eastAsia="ru-RU"/>
              </w:rPr>
              <w:t>На видимих сторонах не повинні проглядатися засоби кріплення.</w:t>
            </w:r>
          </w:p>
          <w:p w14:paraId="27B1C758" w14:textId="77777777" w:rsidR="00BF0DAA" w:rsidRPr="00BF0DAA" w:rsidRDefault="00BF0DAA" w:rsidP="00BF0DAA">
            <w:pPr>
              <w:spacing w:after="0" w:line="240" w:lineRule="auto"/>
              <w:jc w:val="both"/>
              <w:rPr>
                <w:rFonts w:ascii="Times New Roman" w:eastAsia="Times New Roman" w:hAnsi="Times New Roman" w:cs="Times New Roman"/>
                <w:color w:val="000000"/>
                <w:sz w:val="20"/>
                <w:szCs w:val="20"/>
                <w:lang w:eastAsia="ru-RU"/>
              </w:rPr>
            </w:pPr>
            <w:r w:rsidRPr="00BF0DAA">
              <w:rPr>
                <w:rFonts w:ascii="Times New Roman" w:eastAsia="Times New Roman" w:hAnsi="Times New Roman" w:cs="Times New Roman"/>
                <w:color w:val="000000"/>
                <w:sz w:val="20"/>
                <w:szCs w:val="20"/>
                <w:lang w:eastAsia="ru-RU"/>
              </w:rPr>
              <w:t>Стіл повинен бути розбірним (на ексцентрикових стяжках).</w:t>
            </w:r>
          </w:p>
          <w:p w14:paraId="6A393C01" w14:textId="77777777" w:rsidR="00BF0DAA" w:rsidRPr="00BF0DAA" w:rsidRDefault="00BF0DAA" w:rsidP="00BF0DAA">
            <w:pPr>
              <w:spacing w:after="0" w:line="240" w:lineRule="auto"/>
              <w:jc w:val="both"/>
              <w:rPr>
                <w:rFonts w:ascii="Times New Roman" w:eastAsia="Times New Roman" w:hAnsi="Times New Roman" w:cs="Times New Roman"/>
                <w:color w:val="000000"/>
                <w:sz w:val="20"/>
                <w:szCs w:val="20"/>
                <w:lang w:eastAsia="ru-RU"/>
              </w:rPr>
            </w:pPr>
            <w:r w:rsidRPr="00BF0DAA">
              <w:rPr>
                <w:rFonts w:ascii="Times New Roman" w:eastAsia="Times New Roman" w:hAnsi="Times New Roman" w:cs="Times New Roman"/>
                <w:color w:val="000000"/>
                <w:sz w:val="20"/>
                <w:szCs w:val="20"/>
                <w:lang w:eastAsia="ru-RU"/>
              </w:rPr>
              <w:t>Конструкція має бути розрахована для комфортного розміщення однієї особи.</w:t>
            </w:r>
          </w:p>
          <w:p w14:paraId="30BFE5AE" w14:textId="77777777" w:rsidR="00BF0DAA" w:rsidRPr="00BF0DAA" w:rsidRDefault="00BF0DAA" w:rsidP="00BF0DAA">
            <w:pPr>
              <w:spacing w:after="0" w:line="240" w:lineRule="auto"/>
              <w:jc w:val="both"/>
              <w:rPr>
                <w:rFonts w:ascii="Times New Roman" w:eastAsia="Times New Roman" w:hAnsi="Times New Roman" w:cs="Times New Roman"/>
                <w:color w:val="000000"/>
                <w:sz w:val="20"/>
                <w:szCs w:val="20"/>
                <w:lang w:eastAsia="ru-RU"/>
              </w:rPr>
            </w:pPr>
            <w:r w:rsidRPr="00BF0DAA">
              <w:rPr>
                <w:rFonts w:ascii="Times New Roman" w:eastAsia="Times New Roman" w:hAnsi="Times New Roman" w:cs="Times New Roman"/>
                <w:color w:val="000000"/>
                <w:sz w:val="20"/>
                <w:szCs w:val="20"/>
                <w:lang w:eastAsia="ru-RU"/>
              </w:rPr>
              <w:t>Колір – горіх амбасадор.</w:t>
            </w:r>
          </w:p>
          <w:p w14:paraId="4CDB0C97" w14:textId="77777777" w:rsidR="00BF0DAA" w:rsidRPr="00BF0DAA" w:rsidRDefault="00BF0DAA" w:rsidP="00BF0DAA">
            <w:pPr>
              <w:spacing w:after="0" w:line="240" w:lineRule="auto"/>
              <w:jc w:val="both"/>
              <w:rPr>
                <w:rFonts w:ascii="Times New Roman" w:eastAsia="Times New Roman" w:hAnsi="Times New Roman" w:cs="Times New Roman"/>
                <w:color w:val="000000"/>
                <w:sz w:val="20"/>
                <w:szCs w:val="20"/>
                <w:lang w:eastAsia="ru-RU"/>
              </w:rPr>
            </w:pPr>
            <w:r w:rsidRPr="00BF0DAA">
              <w:rPr>
                <w:rFonts w:ascii="Times New Roman" w:eastAsia="Times New Roman" w:hAnsi="Times New Roman" w:cs="Times New Roman"/>
                <w:color w:val="000000"/>
                <w:sz w:val="20"/>
                <w:szCs w:val="20"/>
                <w:lang w:eastAsia="ru-RU"/>
              </w:rPr>
              <w:t>Гарантійний термін – не менше 12-місяців з дати поставки.</w:t>
            </w:r>
          </w:p>
        </w:tc>
        <w:tc>
          <w:tcPr>
            <w:tcW w:w="2363" w:type="dxa"/>
          </w:tcPr>
          <w:p w14:paraId="0A7EE888" w14:textId="77777777" w:rsidR="00BF0DAA" w:rsidRPr="00BF0DAA" w:rsidRDefault="00BF0DAA" w:rsidP="00BF0DAA">
            <w:pPr>
              <w:spacing w:line="240" w:lineRule="auto"/>
              <w:jc w:val="center"/>
              <w:rPr>
                <w:rFonts w:ascii="Times New Roman" w:eastAsia="Times New Roman" w:hAnsi="Times New Roman" w:cs="Times New Roman"/>
                <w:noProof/>
                <w:color w:val="000000"/>
                <w:sz w:val="20"/>
                <w:szCs w:val="20"/>
                <w:lang w:val="uk-UA" w:eastAsia="uk-UA"/>
              </w:rPr>
            </w:pPr>
            <w:r w:rsidRPr="00BF0DAA">
              <w:rPr>
                <w:rFonts w:ascii="Times New Roman" w:eastAsia="Times New Roman" w:hAnsi="Times New Roman" w:cs="Times New Roman"/>
                <w:noProof/>
                <w:color w:val="000000"/>
                <w:sz w:val="20"/>
                <w:szCs w:val="20"/>
                <w:lang w:eastAsia="ru-RU"/>
              </w:rPr>
              <w:lastRenderedPageBreak/>
              <w:drawing>
                <wp:inline distT="0" distB="0" distL="0" distR="0" wp14:anchorId="09D751EF" wp14:editId="246EEAB5">
                  <wp:extent cx="1171575" cy="1009650"/>
                  <wp:effectExtent l="0" t="0" r="9525" b="0"/>
                  <wp:docPr id="4" name="Рисунок 4" descr="C:\Users\User\AppData\Local\Microsoft\Windows\INetCache\Content.Word\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C:\Users\User\AppData\Local\Microsoft\Windows\INetCache\Content.Word\3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71575" cy="1009650"/>
                          </a:xfrm>
                          <a:prstGeom prst="rect">
                            <a:avLst/>
                          </a:prstGeom>
                          <a:noFill/>
                          <a:ln>
                            <a:noFill/>
                          </a:ln>
                        </pic:spPr>
                      </pic:pic>
                    </a:graphicData>
                  </a:graphic>
                </wp:inline>
              </w:drawing>
            </w:r>
          </w:p>
        </w:tc>
      </w:tr>
      <w:tr w:rsidR="00BF0DAA" w:rsidRPr="00BF0DAA" w14:paraId="7767A407" w14:textId="77777777" w:rsidTr="000D0BCE">
        <w:trPr>
          <w:trHeight w:val="630"/>
        </w:trPr>
        <w:tc>
          <w:tcPr>
            <w:tcW w:w="421" w:type="dxa"/>
            <w:shd w:val="clear" w:color="auto" w:fill="auto"/>
            <w:noWrap/>
            <w:vAlign w:val="center"/>
          </w:tcPr>
          <w:p w14:paraId="6630FA9C" w14:textId="77777777" w:rsidR="00BF0DAA" w:rsidRPr="00BF0DAA" w:rsidRDefault="00BF0DAA" w:rsidP="00BF0DAA">
            <w:pPr>
              <w:spacing w:after="0" w:line="240" w:lineRule="auto"/>
              <w:jc w:val="center"/>
              <w:rPr>
                <w:rFonts w:ascii="Times New Roman" w:eastAsia="Times New Roman" w:hAnsi="Times New Roman" w:cs="Times New Roman"/>
                <w:color w:val="000000"/>
                <w:sz w:val="20"/>
                <w:szCs w:val="20"/>
                <w:lang w:eastAsia="ru-RU"/>
              </w:rPr>
            </w:pPr>
          </w:p>
        </w:tc>
        <w:tc>
          <w:tcPr>
            <w:tcW w:w="1701" w:type="dxa"/>
            <w:shd w:val="clear" w:color="auto" w:fill="auto"/>
            <w:noWrap/>
            <w:vAlign w:val="center"/>
          </w:tcPr>
          <w:p w14:paraId="000B0D57" w14:textId="77777777" w:rsidR="00BF0DAA" w:rsidRPr="00BF0DAA" w:rsidRDefault="00BF0DAA" w:rsidP="00BF0DAA">
            <w:pPr>
              <w:spacing w:after="0" w:line="240" w:lineRule="auto"/>
              <w:jc w:val="center"/>
              <w:rPr>
                <w:rFonts w:ascii="Times New Roman" w:eastAsia="Times New Roman" w:hAnsi="Times New Roman" w:cs="Times New Roman"/>
                <w:color w:val="000000"/>
                <w:sz w:val="20"/>
                <w:szCs w:val="20"/>
                <w:lang w:eastAsia="ru-RU"/>
              </w:rPr>
            </w:pPr>
            <w:r w:rsidRPr="00BF0DAA">
              <w:rPr>
                <w:rFonts w:ascii="Times New Roman" w:eastAsia="Times New Roman" w:hAnsi="Times New Roman" w:cs="Times New Roman"/>
                <w:color w:val="000000"/>
                <w:sz w:val="20"/>
                <w:szCs w:val="20"/>
                <w:lang w:eastAsia="ru-RU"/>
              </w:rPr>
              <w:t>Стіл для учасників процесу</w:t>
            </w:r>
          </w:p>
          <w:p w14:paraId="430B6DD7" w14:textId="77777777" w:rsidR="00BF0DAA" w:rsidRPr="00BF0DAA" w:rsidRDefault="00BF0DAA" w:rsidP="00BF0DAA">
            <w:pPr>
              <w:spacing w:after="0" w:line="240" w:lineRule="auto"/>
              <w:jc w:val="center"/>
              <w:rPr>
                <w:rFonts w:ascii="Times New Roman" w:eastAsia="Times New Roman" w:hAnsi="Times New Roman" w:cs="Times New Roman"/>
                <w:color w:val="000000"/>
                <w:sz w:val="20"/>
                <w:szCs w:val="20"/>
                <w:lang w:eastAsia="ru-RU"/>
              </w:rPr>
            </w:pPr>
            <w:r w:rsidRPr="00BF0DAA">
              <w:rPr>
                <w:rFonts w:ascii="Times New Roman" w:eastAsia="Times New Roman" w:hAnsi="Times New Roman" w:cs="Times New Roman"/>
                <w:color w:val="000000"/>
                <w:sz w:val="20"/>
                <w:szCs w:val="20"/>
                <w:lang w:eastAsia="ru-RU"/>
              </w:rPr>
              <w:t>910*1600*700</w:t>
            </w:r>
          </w:p>
        </w:tc>
        <w:tc>
          <w:tcPr>
            <w:tcW w:w="719" w:type="dxa"/>
            <w:shd w:val="clear" w:color="auto" w:fill="auto"/>
            <w:noWrap/>
            <w:vAlign w:val="center"/>
          </w:tcPr>
          <w:p w14:paraId="2881A388" w14:textId="77777777" w:rsidR="00BF0DAA" w:rsidRPr="00BF0DAA" w:rsidRDefault="00BF0DAA" w:rsidP="00BF0DAA">
            <w:pPr>
              <w:spacing w:after="0" w:line="240" w:lineRule="auto"/>
              <w:jc w:val="center"/>
              <w:rPr>
                <w:rFonts w:ascii="Times New Roman" w:eastAsia="Times New Roman" w:hAnsi="Times New Roman" w:cs="Times New Roman"/>
                <w:color w:val="000000"/>
                <w:sz w:val="20"/>
                <w:szCs w:val="20"/>
                <w:lang w:eastAsia="ru-RU"/>
              </w:rPr>
            </w:pPr>
            <w:r w:rsidRPr="00BF0DAA">
              <w:rPr>
                <w:rFonts w:ascii="Times New Roman" w:eastAsia="Times New Roman" w:hAnsi="Times New Roman" w:cs="Times New Roman"/>
                <w:color w:val="000000"/>
                <w:sz w:val="20"/>
                <w:szCs w:val="20"/>
                <w:lang w:eastAsia="ru-RU"/>
              </w:rPr>
              <w:t>шт</w:t>
            </w:r>
          </w:p>
        </w:tc>
        <w:tc>
          <w:tcPr>
            <w:tcW w:w="708" w:type="dxa"/>
            <w:shd w:val="clear" w:color="auto" w:fill="auto"/>
            <w:vAlign w:val="center"/>
          </w:tcPr>
          <w:p w14:paraId="106B5208" w14:textId="77777777" w:rsidR="00BF0DAA" w:rsidRPr="00BF0DAA" w:rsidRDefault="00BF0DAA" w:rsidP="00BF0DAA">
            <w:pPr>
              <w:spacing w:after="0" w:line="240" w:lineRule="auto"/>
              <w:jc w:val="center"/>
              <w:rPr>
                <w:rFonts w:ascii="Times New Roman" w:eastAsia="Times New Roman" w:hAnsi="Times New Roman" w:cs="Times New Roman"/>
                <w:color w:val="000000"/>
                <w:sz w:val="20"/>
                <w:szCs w:val="20"/>
                <w:lang w:eastAsia="ru-RU"/>
              </w:rPr>
            </w:pPr>
            <w:r w:rsidRPr="00BF0DAA">
              <w:rPr>
                <w:rFonts w:ascii="Times New Roman" w:eastAsia="Times New Roman" w:hAnsi="Times New Roman" w:cs="Times New Roman"/>
                <w:color w:val="000000"/>
                <w:sz w:val="20"/>
                <w:szCs w:val="20"/>
                <w:lang w:eastAsia="ru-RU"/>
              </w:rPr>
              <w:t>2</w:t>
            </w:r>
          </w:p>
        </w:tc>
        <w:tc>
          <w:tcPr>
            <w:tcW w:w="3686" w:type="dxa"/>
            <w:shd w:val="clear" w:color="auto" w:fill="auto"/>
            <w:vAlign w:val="center"/>
          </w:tcPr>
          <w:p w14:paraId="0036A42C" w14:textId="77777777" w:rsidR="00BF0DAA" w:rsidRPr="00BF0DAA" w:rsidRDefault="00BF0DAA" w:rsidP="00BF0DAA">
            <w:pPr>
              <w:spacing w:after="0" w:line="240" w:lineRule="auto"/>
              <w:jc w:val="both"/>
              <w:rPr>
                <w:rFonts w:ascii="Times New Roman" w:eastAsia="Times New Roman" w:hAnsi="Times New Roman" w:cs="Times New Roman"/>
                <w:color w:val="000000"/>
                <w:sz w:val="20"/>
                <w:szCs w:val="20"/>
                <w:lang w:eastAsia="ru-RU"/>
              </w:rPr>
            </w:pPr>
            <w:r w:rsidRPr="00BF0DAA">
              <w:rPr>
                <w:rFonts w:ascii="Times New Roman" w:eastAsia="Times New Roman" w:hAnsi="Times New Roman" w:cs="Times New Roman"/>
                <w:color w:val="000000"/>
                <w:sz w:val="20"/>
                <w:szCs w:val="20"/>
                <w:lang w:eastAsia="ru-RU"/>
              </w:rPr>
              <w:t>Стіл повинен бути виготовлений з екологічно чистої плити ДСП ламінованої підвищеної зносостійкості класу емісії Є-1 товщиною 18 мм.</w:t>
            </w:r>
          </w:p>
          <w:p w14:paraId="4B44E65A" w14:textId="77777777" w:rsidR="00BF0DAA" w:rsidRPr="00BF0DAA" w:rsidRDefault="00BF0DAA" w:rsidP="00BF0DAA">
            <w:pPr>
              <w:spacing w:after="0" w:line="240" w:lineRule="auto"/>
              <w:jc w:val="both"/>
              <w:rPr>
                <w:rFonts w:ascii="Times New Roman" w:eastAsia="Times New Roman" w:hAnsi="Times New Roman" w:cs="Times New Roman"/>
                <w:color w:val="000000"/>
                <w:sz w:val="20"/>
                <w:szCs w:val="20"/>
                <w:lang w:eastAsia="ru-RU"/>
              </w:rPr>
            </w:pPr>
            <w:r w:rsidRPr="00BF0DAA">
              <w:rPr>
                <w:rFonts w:ascii="Times New Roman" w:eastAsia="Times New Roman" w:hAnsi="Times New Roman" w:cs="Times New Roman"/>
                <w:color w:val="000000"/>
                <w:sz w:val="20"/>
                <w:szCs w:val="20"/>
                <w:lang w:eastAsia="ru-RU"/>
              </w:rPr>
              <w:t>Торці елементів поклеєні крайкою ПВХ товщиною 1мм.</w:t>
            </w:r>
          </w:p>
          <w:p w14:paraId="2D45F7A5" w14:textId="77777777" w:rsidR="00BF0DAA" w:rsidRPr="00BF0DAA" w:rsidRDefault="00BF0DAA" w:rsidP="00BF0DAA">
            <w:pPr>
              <w:spacing w:after="0" w:line="240" w:lineRule="auto"/>
              <w:jc w:val="both"/>
              <w:rPr>
                <w:rFonts w:ascii="Times New Roman" w:eastAsia="Times New Roman" w:hAnsi="Times New Roman" w:cs="Times New Roman"/>
                <w:color w:val="000000"/>
                <w:sz w:val="20"/>
                <w:szCs w:val="20"/>
                <w:lang w:eastAsia="ru-RU"/>
              </w:rPr>
            </w:pPr>
            <w:r w:rsidRPr="00BF0DAA">
              <w:rPr>
                <w:rFonts w:ascii="Times New Roman" w:eastAsia="Times New Roman" w:hAnsi="Times New Roman" w:cs="Times New Roman"/>
                <w:color w:val="000000"/>
                <w:sz w:val="20"/>
                <w:szCs w:val="20"/>
                <w:lang w:eastAsia="ru-RU"/>
              </w:rPr>
              <w:t>Стільниця стола товщиною 46 мм (комбінована з ДСП 18мм та 10мм. Стільниця складається з верхньої 18мм щитової деталі, нижньої 18мм щитової деталі та середньої 10мм щитової деталі яка втоплена на 10мм відносно інших двох з усіх торцевих сторін. На стільниці по довгій та двох коротких сторонах закріплена загороджувальна планка висотою 150 мм. По коротких сторонах планки заокругленої форми R-150).</w:t>
            </w:r>
          </w:p>
          <w:p w14:paraId="703A3AD9" w14:textId="77777777" w:rsidR="00BF0DAA" w:rsidRPr="00BF0DAA" w:rsidRDefault="00BF0DAA" w:rsidP="00BF0DAA">
            <w:pPr>
              <w:spacing w:after="0" w:line="240" w:lineRule="auto"/>
              <w:jc w:val="both"/>
              <w:rPr>
                <w:rFonts w:ascii="Times New Roman" w:eastAsia="Times New Roman" w:hAnsi="Times New Roman" w:cs="Times New Roman"/>
                <w:color w:val="000000"/>
                <w:sz w:val="20"/>
                <w:szCs w:val="20"/>
                <w:lang w:eastAsia="ru-RU"/>
              </w:rPr>
            </w:pPr>
            <w:r w:rsidRPr="00BF0DAA">
              <w:rPr>
                <w:rFonts w:ascii="Times New Roman" w:eastAsia="Times New Roman" w:hAnsi="Times New Roman" w:cs="Times New Roman"/>
                <w:color w:val="000000"/>
                <w:sz w:val="20"/>
                <w:szCs w:val="20"/>
                <w:lang w:eastAsia="ru-RU"/>
              </w:rPr>
              <w:t>Щитові опори стола 2шт, товщиною 74 мм (комбіновані з ДСП 18мм та 10мм. Складаються з трьох щитових деталей товщиною 18 мм та двох деталей товщиною 10мм, деталі 10мм товщиною розташовані між деталями 18 мм товщиною та втоплені на 10мм з торцевої сторони).</w:t>
            </w:r>
          </w:p>
          <w:p w14:paraId="04F082BC" w14:textId="77777777" w:rsidR="00BF0DAA" w:rsidRPr="00BF0DAA" w:rsidRDefault="00BF0DAA" w:rsidP="00BF0DAA">
            <w:pPr>
              <w:spacing w:after="0" w:line="240" w:lineRule="auto"/>
              <w:jc w:val="both"/>
              <w:rPr>
                <w:rFonts w:ascii="Times New Roman" w:eastAsia="Times New Roman" w:hAnsi="Times New Roman" w:cs="Times New Roman"/>
                <w:color w:val="000000"/>
                <w:sz w:val="20"/>
                <w:szCs w:val="20"/>
                <w:lang w:eastAsia="ru-RU"/>
              </w:rPr>
            </w:pPr>
            <w:r w:rsidRPr="00BF0DAA">
              <w:rPr>
                <w:rFonts w:ascii="Times New Roman" w:eastAsia="Times New Roman" w:hAnsi="Times New Roman" w:cs="Times New Roman"/>
                <w:color w:val="000000"/>
                <w:sz w:val="20"/>
                <w:szCs w:val="20"/>
                <w:lang w:eastAsia="ru-RU"/>
              </w:rPr>
              <w:t>Нижні торці щитових опор повинні бути обладнані пластиковими опорними елементами.</w:t>
            </w:r>
          </w:p>
          <w:p w14:paraId="19D408FE" w14:textId="77777777" w:rsidR="00BF0DAA" w:rsidRPr="00BF0DAA" w:rsidRDefault="00BF0DAA" w:rsidP="00BF0DAA">
            <w:pPr>
              <w:spacing w:after="0" w:line="240" w:lineRule="auto"/>
              <w:jc w:val="both"/>
              <w:rPr>
                <w:rFonts w:ascii="Times New Roman" w:eastAsia="Times New Roman" w:hAnsi="Times New Roman" w:cs="Times New Roman"/>
                <w:color w:val="000000"/>
                <w:sz w:val="20"/>
                <w:szCs w:val="20"/>
                <w:lang w:eastAsia="ru-RU"/>
              </w:rPr>
            </w:pPr>
            <w:r w:rsidRPr="00BF0DAA">
              <w:rPr>
                <w:rFonts w:ascii="Times New Roman" w:eastAsia="Times New Roman" w:hAnsi="Times New Roman" w:cs="Times New Roman"/>
                <w:color w:val="000000"/>
                <w:sz w:val="20"/>
                <w:szCs w:val="20"/>
                <w:lang w:eastAsia="ru-RU"/>
              </w:rPr>
              <w:t>Панелі царг 1 шт, виконані в 2-х площинах оздоблені рельєфними рамами з ДСП 18мм.</w:t>
            </w:r>
          </w:p>
          <w:p w14:paraId="7669AF91" w14:textId="77777777" w:rsidR="00BF0DAA" w:rsidRPr="00BF0DAA" w:rsidRDefault="00BF0DAA" w:rsidP="00BF0DAA">
            <w:pPr>
              <w:spacing w:after="0" w:line="240" w:lineRule="auto"/>
              <w:jc w:val="both"/>
              <w:rPr>
                <w:rFonts w:ascii="Times New Roman" w:eastAsia="Times New Roman" w:hAnsi="Times New Roman" w:cs="Times New Roman"/>
                <w:color w:val="000000"/>
                <w:sz w:val="20"/>
                <w:szCs w:val="20"/>
                <w:lang w:eastAsia="ru-RU"/>
              </w:rPr>
            </w:pPr>
            <w:r w:rsidRPr="00BF0DAA">
              <w:rPr>
                <w:rFonts w:ascii="Times New Roman" w:eastAsia="Times New Roman" w:hAnsi="Times New Roman" w:cs="Times New Roman"/>
                <w:color w:val="000000"/>
                <w:sz w:val="20"/>
                <w:szCs w:val="20"/>
                <w:lang w:eastAsia="ru-RU"/>
              </w:rPr>
              <w:t>Колір рами повинен відповідати кольору плити ДСП ламінованої.</w:t>
            </w:r>
          </w:p>
          <w:p w14:paraId="4F814FD3" w14:textId="77777777" w:rsidR="00BF0DAA" w:rsidRPr="00BF0DAA" w:rsidRDefault="00BF0DAA" w:rsidP="00BF0DAA">
            <w:pPr>
              <w:spacing w:after="0" w:line="240" w:lineRule="auto"/>
              <w:jc w:val="both"/>
              <w:rPr>
                <w:rFonts w:ascii="Times New Roman" w:eastAsia="Times New Roman" w:hAnsi="Times New Roman" w:cs="Times New Roman"/>
                <w:color w:val="000000"/>
                <w:sz w:val="20"/>
                <w:szCs w:val="20"/>
                <w:lang w:eastAsia="ru-RU"/>
              </w:rPr>
            </w:pPr>
            <w:r w:rsidRPr="00BF0DAA">
              <w:rPr>
                <w:rFonts w:ascii="Times New Roman" w:eastAsia="Times New Roman" w:hAnsi="Times New Roman" w:cs="Times New Roman"/>
                <w:color w:val="000000"/>
                <w:sz w:val="20"/>
                <w:szCs w:val="20"/>
                <w:lang w:eastAsia="ru-RU"/>
              </w:rPr>
              <w:t>На видимих сторонах не повинні проглядатися засоби кріплення.</w:t>
            </w:r>
          </w:p>
          <w:p w14:paraId="2EE03F20" w14:textId="77777777" w:rsidR="00BF0DAA" w:rsidRPr="00BF0DAA" w:rsidRDefault="00BF0DAA" w:rsidP="00BF0DAA">
            <w:pPr>
              <w:spacing w:after="0" w:line="240" w:lineRule="auto"/>
              <w:jc w:val="both"/>
              <w:rPr>
                <w:rFonts w:ascii="Times New Roman" w:eastAsia="Times New Roman" w:hAnsi="Times New Roman" w:cs="Times New Roman"/>
                <w:color w:val="000000"/>
                <w:sz w:val="20"/>
                <w:szCs w:val="20"/>
                <w:lang w:eastAsia="ru-RU"/>
              </w:rPr>
            </w:pPr>
            <w:r w:rsidRPr="00BF0DAA">
              <w:rPr>
                <w:rFonts w:ascii="Times New Roman" w:eastAsia="Times New Roman" w:hAnsi="Times New Roman" w:cs="Times New Roman"/>
                <w:color w:val="000000"/>
                <w:sz w:val="20"/>
                <w:szCs w:val="20"/>
                <w:lang w:eastAsia="ru-RU"/>
              </w:rPr>
              <w:t>Стіл повинен бути розбірним (на ексцентрикових стяжках).</w:t>
            </w:r>
          </w:p>
          <w:p w14:paraId="6BE2708F" w14:textId="77777777" w:rsidR="00BF0DAA" w:rsidRPr="00BF0DAA" w:rsidRDefault="00BF0DAA" w:rsidP="00BF0DAA">
            <w:pPr>
              <w:spacing w:after="0" w:line="240" w:lineRule="auto"/>
              <w:jc w:val="both"/>
              <w:rPr>
                <w:rFonts w:ascii="Times New Roman" w:eastAsia="Times New Roman" w:hAnsi="Times New Roman" w:cs="Times New Roman"/>
                <w:color w:val="000000"/>
                <w:sz w:val="20"/>
                <w:szCs w:val="20"/>
                <w:lang w:eastAsia="ru-RU"/>
              </w:rPr>
            </w:pPr>
            <w:r w:rsidRPr="00BF0DAA">
              <w:rPr>
                <w:rFonts w:ascii="Times New Roman" w:eastAsia="Times New Roman" w:hAnsi="Times New Roman" w:cs="Times New Roman"/>
                <w:color w:val="000000"/>
                <w:sz w:val="20"/>
                <w:szCs w:val="20"/>
                <w:lang w:eastAsia="ru-RU"/>
              </w:rPr>
              <w:t>Конструкція має бути розрахована для комфортного розміщення 3-х осіб.</w:t>
            </w:r>
          </w:p>
          <w:p w14:paraId="69051828" w14:textId="77777777" w:rsidR="00BF0DAA" w:rsidRPr="00BF0DAA" w:rsidRDefault="00BF0DAA" w:rsidP="00BF0DAA">
            <w:pPr>
              <w:spacing w:after="0" w:line="240" w:lineRule="auto"/>
              <w:jc w:val="both"/>
              <w:rPr>
                <w:rFonts w:ascii="Times New Roman" w:eastAsia="Times New Roman" w:hAnsi="Times New Roman" w:cs="Times New Roman"/>
                <w:color w:val="000000"/>
                <w:sz w:val="20"/>
                <w:szCs w:val="20"/>
                <w:lang w:eastAsia="ru-RU"/>
              </w:rPr>
            </w:pPr>
            <w:r w:rsidRPr="00BF0DAA">
              <w:rPr>
                <w:rFonts w:ascii="Times New Roman" w:eastAsia="Times New Roman" w:hAnsi="Times New Roman" w:cs="Times New Roman"/>
                <w:color w:val="000000"/>
                <w:sz w:val="20"/>
                <w:szCs w:val="20"/>
                <w:lang w:eastAsia="ru-RU"/>
              </w:rPr>
              <w:t>Колір – горіх амбасадор.</w:t>
            </w:r>
          </w:p>
          <w:p w14:paraId="037C9A44" w14:textId="77777777" w:rsidR="00BF0DAA" w:rsidRPr="00BF0DAA" w:rsidRDefault="00BF0DAA" w:rsidP="00BF0DAA">
            <w:pPr>
              <w:spacing w:after="0" w:line="240" w:lineRule="auto"/>
              <w:jc w:val="both"/>
              <w:rPr>
                <w:rFonts w:ascii="Times New Roman" w:eastAsia="Times New Roman" w:hAnsi="Times New Roman" w:cs="Times New Roman"/>
                <w:color w:val="000000"/>
                <w:sz w:val="20"/>
                <w:szCs w:val="20"/>
                <w:lang w:eastAsia="ru-RU"/>
              </w:rPr>
            </w:pPr>
            <w:r w:rsidRPr="00BF0DAA">
              <w:rPr>
                <w:rFonts w:ascii="Times New Roman" w:eastAsia="Times New Roman" w:hAnsi="Times New Roman" w:cs="Times New Roman"/>
                <w:color w:val="000000"/>
                <w:sz w:val="20"/>
                <w:szCs w:val="20"/>
                <w:lang w:eastAsia="ru-RU"/>
              </w:rPr>
              <w:t>Гарантійний термін – не менше 12-місяців з дати поставки.</w:t>
            </w:r>
          </w:p>
        </w:tc>
        <w:tc>
          <w:tcPr>
            <w:tcW w:w="2363" w:type="dxa"/>
          </w:tcPr>
          <w:p w14:paraId="5E36CD1C" w14:textId="77777777" w:rsidR="00BF0DAA" w:rsidRPr="00BF0DAA" w:rsidRDefault="00BF0DAA" w:rsidP="00BF0DAA">
            <w:pPr>
              <w:spacing w:after="0" w:line="240" w:lineRule="auto"/>
              <w:jc w:val="center"/>
              <w:rPr>
                <w:rFonts w:ascii="Times New Roman" w:eastAsia="Times New Roman" w:hAnsi="Times New Roman" w:cs="Times New Roman"/>
                <w:noProof/>
                <w:color w:val="000000"/>
                <w:sz w:val="20"/>
                <w:szCs w:val="20"/>
                <w:lang w:val="uk-UA" w:eastAsia="uk-UA"/>
              </w:rPr>
            </w:pPr>
            <w:r w:rsidRPr="00BF0DAA">
              <w:rPr>
                <w:rFonts w:ascii="Times New Roman" w:eastAsia="Times New Roman" w:hAnsi="Times New Roman" w:cs="Times New Roman"/>
                <w:noProof/>
                <w:color w:val="000000"/>
                <w:sz w:val="20"/>
                <w:szCs w:val="20"/>
                <w:lang w:eastAsia="ru-RU"/>
              </w:rPr>
              <w:drawing>
                <wp:inline distT="0" distB="0" distL="0" distR="0" wp14:anchorId="4E2EF406" wp14:editId="7A5474F3">
                  <wp:extent cx="1369851" cy="828675"/>
                  <wp:effectExtent l="0" t="0" r="1905" b="0"/>
                  <wp:docPr id="5" name="Рисунок 5" descr="C:\Users\User\AppData\Local\Microsoft\Windows\INetCache\Content.Word\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C:\Users\User\AppData\Local\Microsoft\Windows\INetCache\Content.Word\33.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76909" cy="832945"/>
                          </a:xfrm>
                          <a:prstGeom prst="rect">
                            <a:avLst/>
                          </a:prstGeom>
                          <a:noFill/>
                          <a:ln>
                            <a:noFill/>
                          </a:ln>
                        </pic:spPr>
                      </pic:pic>
                    </a:graphicData>
                  </a:graphic>
                </wp:inline>
              </w:drawing>
            </w:r>
          </w:p>
        </w:tc>
      </w:tr>
      <w:tr w:rsidR="00BF0DAA" w:rsidRPr="00BF0DAA" w14:paraId="181A9EC5" w14:textId="77777777" w:rsidTr="000D0BCE">
        <w:trPr>
          <w:trHeight w:val="630"/>
        </w:trPr>
        <w:tc>
          <w:tcPr>
            <w:tcW w:w="421" w:type="dxa"/>
            <w:shd w:val="clear" w:color="auto" w:fill="auto"/>
            <w:noWrap/>
            <w:vAlign w:val="center"/>
          </w:tcPr>
          <w:p w14:paraId="5E0CA038" w14:textId="77777777" w:rsidR="00BF0DAA" w:rsidRPr="00BF0DAA" w:rsidRDefault="00BF0DAA" w:rsidP="00BF0DAA">
            <w:pPr>
              <w:spacing w:line="240" w:lineRule="auto"/>
              <w:jc w:val="center"/>
              <w:rPr>
                <w:rFonts w:ascii="Times New Roman" w:eastAsia="Times New Roman" w:hAnsi="Times New Roman" w:cs="Times New Roman"/>
                <w:color w:val="000000"/>
                <w:sz w:val="20"/>
                <w:szCs w:val="20"/>
                <w:lang w:eastAsia="ru-RU"/>
              </w:rPr>
            </w:pPr>
          </w:p>
        </w:tc>
        <w:tc>
          <w:tcPr>
            <w:tcW w:w="1701" w:type="dxa"/>
            <w:shd w:val="clear" w:color="auto" w:fill="auto"/>
            <w:noWrap/>
            <w:vAlign w:val="center"/>
          </w:tcPr>
          <w:p w14:paraId="256B71F7" w14:textId="77777777" w:rsidR="00BF0DAA" w:rsidRPr="00BF0DAA" w:rsidRDefault="00BF0DAA" w:rsidP="00BF0DAA">
            <w:pPr>
              <w:spacing w:line="240" w:lineRule="auto"/>
              <w:jc w:val="center"/>
              <w:rPr>
                <w:rFonts w:ascii="Times New Roman" w:eastAsia="Times New Roman" w:hAnsi="Times New Roman" w:cs="Times New Roman"/>
                <w:color w:val="000000"/>
                <w:sz w:val="20"/>
                <w:szCs w:val="20"/>
                <w:lang w:eastAsia="ru-RU"/>
              </w:rPr>
            </w:pPr>
            <w:r w:rsidRPr="00BF0DAA">
              <w:rPr>
                <w:rFonts w:ascii="Times New Roman" w:eastAsia="Times New Roman" w:hAnsi="Times New Roman" w:cs="Times New Roman"/>
                <w:color w:val="000000"/>
                <w:sz w:val="20"/>
                <w:szCs w:val="20"/>
                <w:lang w:eastAsia="ru-RU"/>
              </w:rPr>
              <w:t>Лава зі спинкою</w:t>
            </w:r>
          </w:p>
          <w:p w14:paraId="25FFE09B" w14:textId="77777777" w:rsidR="00BF0DAA" w:rsidRPr="00BF0DAA" w:rsidRDefault="00BF0DAA" w:rsidP="00BF0DAA">
            <w:pPr>
              <w:spacing w:line="240" w:lineRule="auto"/>
              <w:jc w:val="center"/>
              <w:rPr>
                <w:rFonts w:ascii="Times New Roman" w:eastAsia="Times New Roman" w:hAnsi="Times New Roman" w:cs="Times New Roman"/>
                <w:color w:val="000000"/>
                <w:sz w:val="20"/>
                <w:szCs w:val="20"/>
                <w:lang w:eastAsia="ru-RU"/>
              </w:rPr>
            </w:pPr>
            <w:r w:rsidRPr="00BF0DAA">
              <w:rPr>
                <w:rFonts w:ascii="Times New Roman" w:eastAsia="Times New Roman" w:hAnsi="Times New Roman" w:cs="Times New Roman"/>
                <w:color w:val="000000"/>
                <w:sz w:val="20"/>
                <w:szCs w:val="20"/>
                <w:lang w:eastAsia="ru-RU"/>
              </w:rPr>
              <w:t>800*1880*550</w:t>
            </w:r>
          </w:p>
        </w:tc>
        <w:tc>
          <w:tcPr>
            <w:tcW w:w="719" w:type="dxa"/>
            <w:shd w:val="clear" w:color="auto" w:fill="auto"/>
            <w:noWrap/>
            <w:vAlign w:val="center"/>
          </w:tcPr>
          <w:p w14:paraId="645865E9" w14:textId="77777777" w:rsidR="00BF0DAA" w:rsidRPr="00BF0DAA" w:rsidRDefault="00BF0DAA" w:rsidP="00BF0DAA">
            <w:pPr>
              <w:spacing w:line="240" w:lineRule="auto"/>
              <w:jc w:val="center"/>
              <w:rPr>
                <w:rFonts w:ascii="Times New Roman" w:eastAsia="Times New Roman" w:hAnsi="Times New Roman" w:cs="Times New Roman"/>
                <w:color w:val="000000"/>
                <w:sz w:val="20"/>
                <w:szCs w:val="20"/>
                <w:lang w:eastAsia="ru-RU"/>
              </w:rPr>
            </w:pPr>
            <w:r w:rsidRPr="00BF0DAA">
              <w:rPr>
                <w:rFonts w:ascii="Times New Roman" w:eastAsia="Times New Roman" w:hAnsi="Times New Roman" w:cs="Times New Roman"/>
                <w:color w:val="000000"/>
                <w:sz w:val="20"/>
                <w:szCs w:val="20"/>
                <w:lang w:eastAsia="ru-RU"/>
              </w:rPr>
              <w:t>шт</w:t>
            </w:r>
          </w:p>
        </w:tc>
        <w:tc>
          <w:tcPr>
            <w:tcW w:w="708" w:type="dxa"/>
            <w:shd w:val="clear" w:color="auto" w:fill="auto"/>
            <w:vAlign w:val="center"/>
          </w:tcPr>
          <w:p w14:paraId="2E4A800D" w14:textId="77777777" w:rsidR="00BF0DAA" w:rsidRPr="00BF0DAA" w:rsidRDefault="00BF0DAA" w:rsidP="00BF0DAA">
            <w:pPr>
              <w:spacing w:line="240" w:lineRule="auto"/>
              <w:jc w:val="center"/>
              <w:rPr>
                <w:rFonts w:ascii="Times New Roman" w:eastAsia="Times New Roman" w:hAnsi="Times New Roman" w:cs="Times New Roman"/>
                <w:color w:val="000000"/>
                <w:sz w:val="20"/>
                <w:szCs w:val="20"/>
                <w:lang w:eastAsia="ru-RU"/>
              </w:rPr>
            </w:pPr>
            <w:r w:rsidRPr="00BF0DAA">
              <w:rPr>
                <w:rFonts w:ascii="Times New Roman" w:eastAsia="Times New Roman" w:hAnsi="Times New Roman" w:cs="Times New Roman"/>
                <w:color w:val="000000"/>
                <w:sz w:val="20"/>
                <w:szCs w:val="20"/>
                <w:lang w:eastAsia="ru-RU"/>
              </w:rPr>
              <w:t>6</w:t>
            </w:r>
          </w:p>
        </w:tc>
        <w:tc>
          <w:tcPr>
            <w:tcW w:w="3686" w:type="dxa"/>
            <w:shd w:val="clear" w:color="auto" w:fill="auto"/>
            <w:vAlign w:val="center"/>
          </w:tcPr>
          <w:p w14:paraId="7B1F357B" w14:textId="77777777" w:rsidR="00BF0DAA" w:rsidRPr="00BF0DAA" w:rsidRDefault="00BF0DAA" w:rsidP="00BF0DAA">
            <w:pPr>
              <w:spacing w:after="0" w:line="240" w:lineRule="auto"/>
              <w:jc w:val="both"/>
              <w:rPr>
                <w:rFonts w:ascii="Times New Roman" w:eastAsia="Times New Roman" w:hAnsi="Times New Roman" w:cs="Times New Roman"/>
                <w:color w:val="000000"/>
                <w:sz w:val="20"/>
                <w:szCs w:val="20"/>
                <w:lang w:eastAsia="ru-RU"/>
              </w:rPr>
            </w:pPr>
            <w:r w:rsidRPr="00BF0DAA">
              <w:rPr>
                <w:rFonts w:ascii="Times New Roman" w:eastAsia="Times New Roman" w:hAnsi="Times New Roman" w:cs="Times New Roman"/>
                <w:color w:val="000000"/>
                <w:sz w:val="20"/>
                <w:szCs w:val="20"/>
                <w:lang w:eastAsia="ru-RU"/>
              </w:rPr>
              <w:t>Лава повинна бути виготовлена з екологічно чистої плити ДСП ламінованої підвищеної зносостійкості класу емісії Є-1 18 мм.</w:t>
            </w:r>
          </w:p>
          <w:p w14:paraId="7753A9D0" w14:textId="77777777" w:rsidR="00BF0DAA" w:rsidRPr="00BF0DAA" w:rsidRDefault="00BF0DAA" w:rsidP="00BF0DAA">
            <w:pPr>
              <w:spacing w:after="0" w:line="240" w:lineRule="auto"/>
              <w:jc w:val="both"/>
              <w:rPr>
                <w:rFonts w:ascii="Times New Roman" w:eastAsia="Times New Roman" w:hAnsi="Times New Roman" w:cs="Times New Roman"/>
                <w:color w:val="000000"/>
                <w:sz w:val="20"/>
                <w:szCs w:val="20"/>
                <w:lang w:eastAsia="ru-RU"/>
              </w:rPr>
            </w:pPr>
            <w:r w:rsidRPr="00BF0DAA">
              <w:rPr>
                <w:rFonts w:ascii="Times New Roman" w:eastAsia="Times New Roman" w:hAnsi="Times New Roman" w:cs="Times New Roman"/>
                <w:color w:val="000000"/>
                <w:sz w:val="20"/>
                <w:szCs w:val="20"/>
                <w:lang w:eastAsia="ru-RU"/>
              </w:rPr>
              <w:t>Торці елементів поклеєні крайкою ПВХ товщиною 1 мм.</w:t>
            </w:r>
          </w:p>
          <w:p w14:paraId="5FA693C3" w14:textId="77777777" w:rsidR="00BF0DAA" w:rsidRPr="00BF0DAA" w:rsidRDefault="00BF0DAA" w:rsidP="00BF0DAA">
            <w:pPr>
              <w:spacing w:after="0" w:line="240" w:lineRule="auto"/>
              <w:jc w:val="both"/>
              <w:rPr>
                <w:rFonts w:ascii="Times New Roman" w:eastAsia="Times New Roman" w:hAnsi="Times New Roman" w:cs="Times New Roman"/>
                <w:color w:val="000000"/>
                <w:sz w:val="20"/>
                <w:szCs w:val="20"/>
                <w:lang w:eastAsia="ru-RU"/>
              </w:rPr>
            </w:pPr>
            <w:r w:rsidRPr="00BF0DAA">
              <w:rPr>
                <w:rFonts w:ascii="Times New Roman" w:eastAsia="Times New Roman" w:hAnsi="Times New Roman" w:cs="Times New Roman"/>
                <w:color w:val="000000"/>
                <w:sz w:val="20"/>
                <w:szCs w:val="20"/>
                <w:lang w:eastAsia="ru-RU"/>
              </w:rPr>
              <w:lastRenderedPageBreak/>
              <w:t>Бокові опори лави товщиною 46 мм, виконані із двох щитових деталей однієї зовнішньої та однієї внутрішньої деталей товщиною 18 мм та середньої товщиною 10мм, яка зафіксована між ними та втоплена на 10 мм відносно двох інших. На видимих сторонах меблів не повинні проглядатися засоби кріплення.</w:t>
            </w:r>
          </w:p>
          <w:p w14:paraId="147F7BC8" w14:textId="77777777" w:rsidR="00BF0DAA" w:rsidRPr="00BF0DAA" w:rsidRDefault="00BF0DAA" w:rsidP="00BF0DAA">
            <w:pPr>
              <w:spacing w:after="0" w:line="240" w:lineRule="auto"/>
              <w:jc w:val="both"/>
              <w:rPr>
                <w:rFonts w:ascii="Times New Roman" w:eastAsia="Times New Roman" w:hAnsi="Times New Roman" w:cs="Times New Roman"/>
                <w:color w:val="000000"/>
                <w:sz w:val="20"/>
                <w:szCs w:val="20"/>
                <w:lang w:eastAsia="ru-RU"/>
              </w:rPr>
            </w:pPr>
            <w:r w:rsidRPr="00BF0DAA">
              <w:rPr>
                <w:rFonts w:ascii="Times New Roman" w:eastAsia="Times New Roman" w:hAnsi="Times New Roman" w:cs="Times New Roman"/>
                <w:color w:val="000000"/>
                <w:sz w:val="20"/>
                <w:szCs w:val="20"/>
                <w:lang w:eastAsia="ru-RU"/>
              </w:rPr>
              <w:t>Меблі повинні бути розбірні (на ексцентрикових стяжках).</w:t>
            </w:r>
          </w:p>
          <w:p w14:paraId="79BC5642" w14:textId="77777777" w:rsidR="00BF0DAA" w:rsidRPr="00BF0DAA" w:rsidRDefault="00BF0DAA" w:rsidP="00BF0DAA">
            <w:pPr>
              <w:spacing w:after="0" w:line="240" w:lineRule="auto"/>
              <w:jc w:val="both"/>
              <w:rPr>
                <w:rFonts w:ascii="Times New Roman" w:eastAsia="Times New Roman" w:hAnsi="Times New Roman" w:cs="Times New Roman"/>
                <w:color w:val="000000"/>
                <w:sz w:val="20"/>
                <w:szCs w:val="20"/>
                <w:lang w:eastAsia="ru-RU"/>
              </w:rPr>
            </w:pPr>
            <w:r w:rsidRPr="00BF0DAA">
              <w:rPr>
                <w:rFonts w:ascii="Times New Roman" w:eastAsia="Times New Roman" w:hAnsi="Times New Roman" w:cs="Times New Roman"/>
                <w:color w:val="000000"/>
                <w:sz w:val="20"/>
                <w:szCs w:val="20"/>
                <w:lang w:eastAsia="ru-RU"/>
              </w:rPr>
              <w:t>Радіусні елементи оздоблені ПВХ крайкою 1мм.</w:t>
            </w:r>
          </w:p>
          <w:p w14:paraId="4946216E" w14:textId="77777777" w:rsidR="00BF0DAA" w:rsidRPr="00BF0DAA" w:rsidRDefault="00BF0DAA" w:rsidP="00BF0DAA">
            <w:pPr>
              <w:spacing w:after="0" w:line="240" w:lineRule="auto"/>
              <w:jc w:val="both"/>
              <w:rPr>
                <w:rFonts w:ascii="Times New Roman" w:eastAsia="Times New Roman" w:hAnsi="Times New Roman" w:cs="Times New Roman"/>
                <w:color w:val="000000"/>
                <w:sz w:val="20"/>
                <w:szCs w:val="20"/>
                <w:lang w:eastAsia="ru-RU"/>
              </w:rPr>
            </w:pPr>
            <w:r w:rsidRPr="00BF0DAA">
              <w:rPr>
                <w:rFonts w:ascii="Times New Roman" w:eastAsia="Times New Roman" w:hAnsi="Times New Roman" w:cs="Times New Roman"/>
                <w:color w:val="000000"/>
                <w:sz w:val="20"/>
                <w:szCs w:val="20"/>
                <w:lang w:eastAsia="ru-RU"/>
              </w:rPr>
              <w:t>Конструкція має бути розрахована для комфортного розміщення 3-х осіб.</w:t>
            </w:r>
          </w:p>
          <w:p w14:paraId="227D51C1" w14:textId="77777777" w:rsidR="00BF0DAA" w:rsidRPr="00BF0DAA" w:rsidRDefault="00BF0DAA" w:rsidP="00BF0DAA">
            <w:pPr>
              <w:spacing w:after="0" w:line="240" w:lineRule="auto"/>
              <w:rPr>
                <w:rFonts w:ascii="Times New Roman" w:eastAsia="Times New Roman" w:hAnsi="Times New Roman" w:cs="Times New Roman"/>
                <w:color w:val="000000"/>
                <w:sz w:val="20"/>
                <w:szCs w:val="20"/>
                <w:lang w:eastAsia="ru-RU"/>
              </w:rPr>
            </w:pPr>
            <w:r w:rsidRPr="00BF0DAA">
              <w:rPr>
                <w:rFonts w:ascii="Times New Roman" w:eastAsia="Times New Roman" w:hAnsi="Times New Roman" w:cs="Times New Roman"/>
                <w:color w:val="000000"/>
                <w:sz w:val="20"/>
                <w:szCs w:val="20"/>
                <w:lang w:eastAsia="ru-RU"/>
              </w:rPr>
              <w:t>Колір – горіх амбасадор.</w:t>
            </w:r>
          </w:p>
          <w:p w14:paraId="3CB615F5" w14:textId="77777777" w:rsidR="00BF0DAA" w:rsidRPr="00BF0DAA" w:rsidRDefault="00BF0DAA" w:rsidP="00BF0DAA">
            <w:pPr>
              <w:spacing w:after="0" w:line="240" w:lineRule="auto"/>
              <w:rPr>
                <w:rFonts w:ascii="Times New Roman" w:eastAsia="Times New Roman" w:hAnsi="Times New Roman" w:cs="Times New Roman"/>
                <w:color w:val="000000"/>
                <w:sz w:val="20"/>
                <w:szCs w:val="20"/>
                <w:lang w:eastAsia="ru-RU"/>
              </w:rPr>
            </w:pPr>
            <w:r w:rsidRPr="00BF0DAA">
              <w:rPr>
                <w:rFonts w:ascii="Times New Roman" w:eastAsia="Times New Roman" w:hAnsi="Times New Roman" w:cs="Times New Roman"/>
                <w:color w:val="000000"/>
                <w:sz w:val="20"/>
                <w:szCs w:val="20"/>
                <w:lang w:eastAsia="ru-RU"/>
              </w:rPr>
              <w:t>Гарантійний термін – не менше 12 місяців з дати поставки.</w:t>
            </w:r>
          </w:p>
        </w:tc>
        <w:tc>
          <w:tcPr>
            <w:tcW w:w="2363" w:type="dxa"/>
          </w:tcPr>
          <w:p w14:paraId="30751E5D" w14:textId="77777777" w:rsidR="00BF0DAA" w:rsidRPr="00BF0DAA" w:rsidRDefault="00BF0DAA" w:rsidP="00BF0DAA">
            <w:pPr>
              <w:spacing w:line="240" w:lineRule="auto"/>
              <w:jc w:val="center"/>
              <w:rPr>
                <w:rFonts w:ascii="Times New Roman" w:eastAsia="Times New Roman" w:hAnsi="Times New Roman" w:cs="Times New Roman"/>
                <w:noProof/>
                <w:color w:val="000000"/>
                <w:sz w:val="20"/>
                <w:szCs w:val="20"/>
                <w:lang w:val="uk-UA" w:eastAsia="uk-UA"/>
              </w:rPr>
            </w:pPr>
            <w:r w:rsidRPr="00BF0DAA">
              <w:rPr>
                <w:rFonts w:ascii="Times New Roman" w:eastAsia="Times New Roman" w:hAnsi="Times New Roman" w:cs="Times New Roman"/>
                <w:noProof/>
                <w:color w:val="000000"/>
                <w:sz w:val="20"/>
                <w:szCs w:val="20"/>
                <w:lang w:eastAsia="ru-RU"/>
              </w:rPr>
              <w:lastRenderedPageBreak/>
              <w:drawing>
                <wp:inline distT="0" distB="0" distL="0" distR="0" wp14:anchorId="15178843" wp14:editId="42D34117">
                  <wp:extent cx="1352550" cy="800100"/>
                  <wp:effectExtent l="0" t="0" r="0" b="0"/>
                  <wp:docPr id="6" name="Рисунок 6" descr="C:\Users\User\AppData\Local\Microsoft\Windows\INetCache\Content.Word\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C:\Users\User\AppData\Local\Microsoft\Windows\INetCache\Content.Word\35.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52550" cy="800100"/>
                          </a:xfrm>
                          <a:prstGeom prst="rect">
                            <a:avLst/>
                          </a:prstGeom>
                          <a:noFill/>
                          <a:ln>
                            <a:noFill/>
                          </a:ln>
                        </pic:spPr>
                      </pic:pic>
                    </a:graphicData>
                  </a:graphic>
                </wp:inline>
              </w:drawing>
            </w:r>
          </w:p>
        </w:tc>
      </w:tr>
      <w:tr w:rsidR="00BF0DAA" w:rsidRPr="00BF0DAA" w14:paraId="0AFE7222" w14:textId="77777777" w:rsidTr="000D0BCE">
        <w:trPr>
          <w:trHeight w:val="630"/>
        </w:trPr>
        <w:tc>
          <w:tcPr>
            <w:tcW w:w="421" w:type="dxa"/>
            <w:shd w:val="clear" w:color="auto" w:fill="auto"/>
            <w:noWrap/>
            <w:vAlign w:val="center"/>
          </w:tcPr>
          <w:p w14:paraId="50499BE5" w14:textId="77777777" w:rsidR="00BF0DAA" w:rsidRPr="00BF0DAA" w:rsidRDefault="00BF0DAA" w:rsidP="00BF0DAA">
            <w:pPr>
              <w:spacing w:line="240" w:lineRule="auto"/>
              <w:jc w:val="center"/>
              <w:rPr>
                <w:rFonts w:ascii="Times New Roman" w:eastAsia="Times New Roman" w:hAnsi="Times New Roman" w:cs="Times New Roman"/>
                <w:color w:val="000000"/>
                <w:sz w:val="20"/>
                <w:szCs w:val="20"/>
                <w:lang w:eastAsia="ru-RU"/>
              </w:rPr>
            </w:pPr>
            <w:r w:rsidRPr="00BF0DAA">
              <w:rPr>
                <w:rFonts w:ascii="Times New Roman" w:eastAsia="Times New Roman" w:hAnsi="Times New Roman" w:cs="Times New Roman"/>
                <w:color w:val="000000"/>
                <w:sz w:val="20"/>
                <w:szCs w:val="20"/>
                <w:lang w:eastAsia="ru-RU"/>
              </w:rPr>
              <w:t>3</w:t>
            </w:r>
          </w:p>
        </w:tc>
        <w:tc>
          <w:tcPr>
            <w:tcW w:w="1701" w:type="dxa"/>
            <w:shd w:val="clear" w:color="auto" w:fill="auto"/>
            <w:noWrap/>
            <w:vAlign w:val="center"/>
          </w:tcPr>
          <w:p w14:paraId="32EE801A" w14:textId="77777777" w:rsidR="00BF0DAA" w:rsidRPr="00BF0DAA" w:rsidRDefault="00BF0DAA" w:rsidP="00BF0DAA">
            <w:pPr>
              <w:spacing w:line="240" w:lineRule="auto"/>
              <w:jc w:val="center"/>
              <w:rPr>
                <w:rFonts w:ascii="Times New Roman" w:eastAsia="Times New Roman" w:hAnsi="Times New Roman" w:cs="Times New Roman"/>
                <w:b/>
                <w:color w:val="000000"/>
                <w:sz w:val="20"/>
                <w:szCs w:val="20"/>
                <w:lang w:eastAsia="ru-RU"/>
              </w:rPr>
            </w:pPr>
            <w:r w:rsidRPr="00BF0DAA">
              <w:rPr>
                <w:rFonts w:ascii="Times New Roman" w:eastAsia="Times New Roman" w:hAnsi="Times New Roman" w:cs="Times New Roman"/>
                <w:b/>
                <w:color w:val="000000"/>
                <w:sz w:val="20"/>
                <w:szCs w:val="20"/>
                <w:lang w:eastAsia="ru-RU"/>
              </w:rPr>
              <w:t>Комлект меблів для залу судових засідань тип 3</w:t>
            </w:r>
          </w:p>
        </w:tc>
        <w:tc>
          <w:tcPr>
            <w:tcW w:w="719" w:type="dxa"/>
            <w:shd w:val="clear" w:color="auto" w:fill="auto"/>
            <w:noWrap/>
            <w:vAlign w:val="center"/>
          </w:tcPr>
          <w:p w14:paraId="02B52C1B" w14:textId="77777777" w:rsidR="00BF0DAA" w:rsidRPr="00BF0DAA" w:rsidRDefault="00BF0DAA" w:rsidP="00BF0DAA">
            <w:pPr>
              <w:spacing w:line="240" w:lineRule="auto"/>
              <w:jc w:val="center"/>
              <w:rPr>
                <w:rFonts w:ascii="Times New Roman" w:eastAsia="Times New Roman" w:hAnsi="Times New Roman" w:cs="Times New Roman"/>
                <w:color w:val="000000"/>
                <w:sz w:val="20"/>
                <w:szCs w:val="20"/>
                <w:lang w:eastAsia="ru-RU"/>
              </w:rPr>
            </w:pPr>
            <w:r w:rsidRPr="00BF0DAA">
              <w:rPr>
                <w:rFonts w:ascii="Times New Roman" w:eastAsia="Times New Roman" w:hAnsi="Times New Roman" w:cs="Times New Roman"/>
                <w:color w:val="000000"/>
                <w:sz w:val="20"/>
                <w:szCs w:val="20"/>
                <w:lang w:eastAsia="ru-RU"/>
              </w:rPr>
              <w:t>шт</w:t>
            </w:r>
          </w:p>
        </w:tc>
        <w:tc>
          <w:tcPr>
            <w:tcW w:w="708" w:type="dxa"/>
            <w:shd w:val="clear" w:color="auto" w:fill="auto"/>
            <w:vAlign w:val="center"/>
          </w:tcPr>
          <w:p w14:paraId="7B69C64C" w14:textId="77777777" w:rsidR="00BF0DAA" w:rsidRPr="00BF0DAA" w:rsidRDefault="00BF0DAA" w:rsidP="00BF0DAA">
            <w:pPr>
              <w:spacing w:line="240" w:lineRule="auto"/>
              <w:jc w:val="center"/>
              <w:rPr>
                <w:rFonts w:ascii="Times New Roman" w:eastAsia="Times New Roman" w:hAnsi="Times New Roman" w:cs="Times New Roman"/>
                <w:color w:val="000000"/>
                <w:sz w:val="20"/>
                <w:szCs w:val="20"/>
                <w:lang w:eastAsia="ru-RU"/>
              </w:rPr>
            </w:pPr>
            <w:r w:rsidRPr="00BF0DAA">
              <w:rPr>
                <w:rFonts w:ascii="Times New Roman" w:eastAsia="Times New Roman" w:hAnsi="Times New Roman" w:cs="Times New Roman"/>
                <w:color w:val="000000"/>
                <w:sz w:val="20"/>
                <w:szCs w:val="20"/>
                <w:lang w:eastAsia="ru-RU"/>
              </w:rPr>
              <w:t>3</w:t>
            </w:r>
          </w:p>
        </w:tc>
        <w:tc>
          <w:tcPr>
            <w:tcW w:w="3686" w:type="dxa"/>
            <w:shd w:val="clear" w:color="auto" w:fill="auto"/>
            <w:vAlign w:val="center"/>
          </w:tcPr>
          <w:p w14:paraId="23E93E2F" w14:textId="77777777" w:rsidR="00BF0DAA" w:rsidRPr="00BF0DAA" w:rsidRDefault="00BF0DAA" w:rsidP="00BF0DAA">
            <w:pPr>
              <w:spacing w:line="240" w:lineRule="auto"/>
              <w:jc w:val="center"/>
              <w:rPr>
                <w:rFonts w:ascii="Times New Roman" w:eastAsia="Times New Roman" w:hAnsi="Times New Roman" w:cs="Times New Roman"/>
                <w:color w:val="000000"/>
                <w:sz w:val="20"/>
                <w:szCs w:val="20"/>
                <w:lang w:eastAsia="ru-RU"/>
              </w:rPr>
            </w:pPr>
          </w:p>
        </w:tc>
        <w:tc>
          <w:tcPr>
            <w:tcW w:w="2363" w:type="dxa"/>
          </w:tcPr>
          <w:p w14:paraId="4603631F" w14:textId="77777777" w:rsidR="00BF0DAA" w:rsidRPr="00BF0DAA" w:rsidRDefault="00BF0DAA" w:rsidP="00BF0DAA">
            <w:pPr>
              <w:spacing w:line="240" w:lineRule="auto"/>
              <w:jc w:val="right"/>
              <w:rPr>
                <w:rFonts w:ascii="Times New Roman" w:eastAsia="Times New Roman" w:hAnsi="Times New Roman" w:cs="Times New Roman"/>
                <w:noProof/>
                <w:color w:val="000000"/>
                <w:sz w:val="20"/>
                <w:szCs w:val="20"/>
                <w:lang w:val="uk-UA" w:eastAsia="uk-UA"/>
              </w:rPr>
            </w:pPr>
          </w:p>
        </w:tc>
      </w:tr>
      <w:tr w:rsidR="00BF0DAA" w:rsidRPr="00BF0DAA" w14:paraId="5977EF3F" w14:textId="77777777" w:rsidTr="000D0BCE">
        <w:trPr>
          <w:trHeight w:val="630"/>
        </w:trPr>
        <w:tc>
          <w:tcPr>
            <w:tcW w:w="421" w:type="dxa"/>
            <w:shd w:val="clear" w:color="auto" w:fill="auto"/>
            <w:noWrap/>
            <w:vAlign w:val="center"/>
          </w:tcPr>
          <w:p w14:paraId="5E6D3BF8" w14:textId="77777777" w:rsidR="00BF0DAA" w:rsidRPr="00BF0DAA" w:rsidRDefault="00BF0DAA" w:rsidP="00BF0DAA">
            <w:pPr>
              <w:spacing w:after="0" w:line="240" w:lineRule="auto"/>
              <w:jc w:val="center"/>
              <w:rPr>
                <w:rFonts w:ascii="Times New Roman" w:eastAsia="Times New Roman" w:hAnsi="Times New Roman" w:cs="Times New Roman"/>
                <w:color w:val="000000"/>
                <w:sz w:val="20"/>
                <w:szCs w:val="20"/>
                <w:lang w:eastAsia="ru-RU"/>
              </w:rPr>
            </w:pPr>
          </w:p>
        </w:tc>
        <w:tc>
          <w:tcPr>
            <w:tcW w:w="1701" w:type="dxa"/>
            <w:shd w:val="clear" w:color="auto" w:fill="auto"/>
            <w:noWrap/>
            <w:vAlign w:val="center"/>
          </w:tcPr>
          <w:p w14:paraId="1FA28D16" w14:textId="77777777" w:rsidR="00BF0DAA" w:rsidRPr="00BF0DAA" w:rsidRDefault="00BF0DAA" w:rsidP="00BF0DAA">
            <w:pPr>
              <w:spacing w:after="0" w:line="240" w:lineRule="auto"/>
              <w:jc w:val="center"/>
              <w:rPr>
                <w:rFonts w:ascii="Times New Roman" w:eastAsia="Times New Roman" w:hAnsi="Times New Roman" w:cs="Times New Roman"/>
                <w:color w:val="000000"/>
                <w:sz w:val="20"/>
                <w:szCs w:val="20"/>
                <w:lang w:eastAsia="ru-RU"/>
              </w:rPr>
            </w:pPr>
            <w:r w:rsidRPr="00BF0DAA">
              <w:rPr>
                <w:rFonts w:ascii="Times New Roman" w:eastAsia="Times New Roman" w:hAnsi="Times New Roman" w:cs="Times New Roman"/>
                <w:color w:val="000000"/>
                <w:sz w:val="20"/>
                <w:szCs w:val="20"/>
                <w:lang w:eastAsia="ru-RU"/>
              </w:rPr>
              <w:t>Стіл для колегії суду</w:t>
            </w:r>
          </w:p>
          <w:p w14:paraId="3A0B3F5D" w14:textId="77777777" w:rsidR="00BF0DAA" w:rsidRPr="00BF0DAA" w:rsidRDefault="00BF0DAA" w:rsidP="00BF0DAA">
            <w:pPr>
              <w:spacing w:after="0" w:line="240" w:lineRule="auto"/>
              <w:jc w:val="center"/>
              <w:rPr>
                <w:rFonts w:ascii="Times New Roman" w:eastAsia="Times New Roman" w:hAnsi="Times New Roman" w:cs="Times New Roman"/>
                <w:color w:val="000000"/>
                <w:sz w:val="20"/>
                <w:szCs w:val="20"/>
                <w:lang w:eastAsia="ru-RU"/>
              </w:rPr>
            </w:pPr>
            <w:r w:rsidRPr="00BF0DAA">
              <w:rPr>
                <w:rFonts w:ascii="Times New Roman" w:eastAsia="Times New Roman" w:hAnsi="Times New Roman" w:cs="Times New Roman"/>
                <w:color w:val="000000"/>
                <w:sz w:val="20"/>
                <w:szCs w:val="20"/>
                <w:lang w:eastAsia="ru-RU"/>
              </w:rPr>
              <w:t>910*2400*600</w:t>
            </w:r>
          </w:p>
        </w:tc>
        <w:tc>
          <w:tcPr>
            <w:tcW w:w="719" w:type="dxa"/>
            <w:shd w:val="clear" w:color="auto" w:fill="auto"/>
            <w:noWrap/>
            <w:vAlign w:val="center"/>
          </w:tcPr>
          <w:p w14:paraId="5C8A995E" w14:textId="77777777" w:rsidR="00BF0DAA" w:rsidRPr="00BF0DAA" w:rsidRDefault="00BF0DAA" w:rsidP="00BF0DAA">
            <w:pPr>
              <w:spacing w:after="0" w:line="240" w:lineRule="auto"/>
              <w:jc w:val="center"/>
              <w:rPr>
                <w:rFonts w:ascii="Times New Roman" w:eastAsia="Times New Roman" w:hAnsi="Times New Roman" w:cs="Times New Roman"/>
                <w:color w:val="000000"/>
                <w:sz w:val="20"/>
                <w:szCs w:val="20"/>
                <w:lang w:eastAsia="ru-RU"/>
              </w:rPr>
            </w:pPr>
            <w:r w:rsidRPr="00BF0DAA">
              <w:rPr>
                <w:rFonts w:ascii="Times New Roman" w:eastAsia="Times New Roman" w:hAnsi="Times New Roman" w:cs="Times New Roman"/>
                <w:color w:val="000000"/>
                <w:sz w:val="20"/>
                <w:szCs w:val="20"/>
                <w:lang w:eastAsia="ru-RU"/>
              </w:rPr>
              <w:t>шт</w:t>
            </w:r>
          </w:p>
        </w:tc>
        <w:tc>
          <w:tcPr>
            <w:tcW w:w="708" w:type="dxa"/>
            <w:shd w:val="clear" w:color="auto" w:fill="auto"/>
            <w:vAlign w:val="center"/>
          </w:tcPr>
          <w:p w14:paraId="4C2A8908" w14:textId="77777777" w:rsidR="00BF0DAA" w:rsidRPr="00BF0DAA" w:rsidRDefault="00BF0DAA" w:rsidP="00BF0DAA">
            <w:pPr>
              <w:spacing w:after="0" w:line="240" w:lineRule="auto"/>
              <w:jc w:val="center"/>
              <w:rPr>
                <w:rFonts w:ascii="Times New Roman" w:eastAsia="Times New Roman" w:hAnsi="Times New Roman" w:cs="Times New Roman"/>
                <w:color w:val="000000"/>
                <w:sz w:val="20"/>
                <w:szCs w:val="20"/>
                <w:lang w:eastAsia="ru-RU"/>
              </w:rPr>
            </w:pPr>
            <w:r w:rsidRPr="00BF0DAA">
              <w:rPr>
                <w:rFonts w:ascii="Times New Roman" w:eastAsia="Times New Roman" w:hAnsi="Times New Roman" w:cs="Times New Roman"/>
                <w:color w:val="000000"/>
                <w:sz w:val="20"/>
                <w:szCs w:val="20"/>
                <w:lang w:eastAsia="ru-RU"/>
              </w:rPr>
              <w:t>1</w:t>
            </w:r>
          </w:p>
        </w:tc>
        <w:tc>
          <w:tcPr>
            <w:tcW w:w="3686" w:type="dxa"/>
            <w:shd w:val="clear" w:color="auto" w:fill="auto"/>
            <w:vAlign w:val="center"/>
          </w:tcPr>
          <w:p w14:paraId="16D7E89A" w14:textId="77777777" w:rsidR="00BF0DAA" w:rsidRPr="00BF0DAA" w:rsidRDefault="00BF0DAA" w:rsidP="00BF0DAA">
            <w:pPr>
              <w:spacing w:after="0" w:line="240" w:lineRule="auto"/>
              <w:jc w:val="both"/>
              <w:rPr>
                <w:rFonts w:ascii="Times New Roman" w:eastAsia="Times New Roman" w:hAnsi="Times New Roman" w:cs="Times New Roman"/>
                <w:color w:val="000000"/>
                <w:sz w:val="20"/>
                <w:szCs w:val="20"/>
                <w:lang w:eastAsia="ru-RU"/>
              </w:rPr>
            </w:pPr>
            <w:r w:rsidRPr="00BF0DAA">
              <w:rPr>
                <w:rFonts w:ascii="Times New Roman" w:eastAsia="Times New Roman" w:hAnsi="Times New Roman" w:cs="Times New Roman"/>
                <w:color w:val="000000"/>
                <w:sz w:val="20"/>
                <w:szCs w:val="20"/>
                <w:lang w:eastAsia="ru-RU"/>
              </w:rPr>
              <w:t>Стіл повинен бути виготовлений з екологічно чистої плити ДСП ламінованої підвищеної зносостійкості класу емісії Є-1 товщиною 18 мм.</w:t>
            </w:r>
          </w:p>
          <w:p w14:paraId="7403169C" w14:textId="77777777" w:rsidR="00BF0DAA" w:rsidRPr="00BF0DAA" w:rsidRDefault="00BF0DAA" w:rsidP="00BF0DAA">
            <w:pPr>
              <w:spacing w:after="0" w:line="240" w:lineRule="auto"/>
              <w:jc w:val="both"/>
              <w:rPr>
                <w:rFonts w:ascii="Times New Roman" w:eastAsia="Times New Roman" w:hAnsi="Times New Roman" w:cs="Times New Roman"/>
                <w:color w:val="000000"/>
                <w:sz w:val="20"/>
                <w:szCs w:val="20"/>
                <w:lang w:eastAsia="ru-RU"/>
              </w:rPr>
            </w:pPr>
            <w:r w:rsidRPr="00BF0DAA">
              <w:rPr>
                <w:rFonts w:ascii="Times New Roman" w:eastAsia="Times New Roman" w:hAnsi="Times New Roman" w:cs="Times New Roman"/>
                <w:color w:val="000000"/>
                <w:sz w:val="20"/>
                <w:szCs w:val="20"/>
                <w:lang w:eastAsia="ru-RU"/>
              </w:rPr>
              <w:t>Торці елементів поклеєні крайкою ПВХ товщиною 1мм.</w:t>
            </w:r>
          </w:p>
          <w:p w14:paraId="3587677E" w14:textId="77777777" w:rsidR="00BF0DAA" w:rsidRPr="00BF0DAA" w:rsidRDefault="00BF0DAA" w:rsidP="00BF0DAA">
            <w:pPr>
              <w:spacing w:after="0" w:line="240" w:lineRule="auto"/>
              <w:jc w:val="both"/>
              <w:rPr>
                <w:rFonts w:ascii="Times New Roman" w:eastAsia="Times New Roman" w:hAnsi="Times New Roman" w:cs="Times New Roman"/>
                <w:color w:val="000000"/>
                <w:sz w:val="20"/>
                <w:szCs w:val="20"/>
                <w:lang w:eastAsia="ru-RU"/>
              </w:rPr>
            </w:pPr>
            <w:r w:rsidRPr="00BF0DAA">
              <w:rPr>
                <w:rFonts w:ascii="Times New Roman" w:eastAsia="Times New Roman" w:hAnsi="Times New Roman" w:cs="Times New Roman"/>
                <w:color w:val="000000"/>
                <w:sz w:val="20"/>
                <w:szCs w:val="20"/>
                <w:lang w:eastAsia="ru-RU"/>
              </w:rPr>
              <w:t>Стільниця стола товщиною 46 мм (комбінована з ДСП 18мм та 10мм. Стільниця складається з верхньої 18мм щитової деталі, нижньої 18мм щитової деталі та середньої 10мм щитової деталі яка втоплена на 10мм відносно інших двох з усіх торцевих сторін. На стільниці по довгій та двох коротких сторонах закріплена загороджувальна планка висотою 150 мм. По коротких сторонах планки заокругленої форми R-150).</w:t>
            </w:r>
          </w:p>
          <w:p w14:paraId="269A1A53" w14:textId="77777777" w:rsidR="00BF0DAA" w:rsidRPr="00BF0DAA" w:rsidRDefault="00BF0DAA" w:rsidP="00BF0DAA">
            <w:pPr>
              <w:spacing w:after="0" w:line="240" w:lineRule="auto"/>
              <w:jc w:val="both"/>
              <w:rPr>
                <w:rFonts w:ascii="Times New Roman" w:eastAsia="Times New Roman" w:hAnsi="Times New Roman" w:cs="Times New Roman"/>
                <w:color w:val="000000"/>
                <w:sz w:val="20"/>
                <w:szCs w:val="20"/>
                <w:lang w:eastAsia="ru-RU"/>
              </w:rPr>
            </w:pPr>
            <w:r w:rsidRPr="00BF0DAA">
              <w:rPr>
                <w:rFonts w:ascii="Times New Roman" w:eastAsia="Times New Roman" w:hAnsi="Times New Roman" w:cs="Times New Roman"/>
                <w:color w:val="000000"/>
                <w:sz w:val="20"/>
                <w:szCs w:val="20"/>
                <w:lang w:eastAsia="ru-RU"/>
              </w:rPr>
              <w:t>Щитові опори стола 4шт, товщиною 74 мм (комбіновані з ДСП 18мм та 10мм. Складаються з трьох щитових деталей товщиною 18 мм та двох деталей товщиною 10мм, деталі 10мм товщиною розташовані між деталями 18 мм товщиною та втоплені на 10мм з торцевої сторони).</w:t>
            </w:r>
          </w:p>
          <w:p w14:paraId="00F0BBEC" w14:textId="77777777" w:rsidR="00BF0DAA" w:rsidRPr="00BF0DAA" w:rsidRDefault="00BF0DAA" w:rsidP="00BF0DAA">
            <w:pPr>
              <w:spacing w:after="0" w:line="240" w:lineRule="auto"/>
              <w:jc w:val="both"/>
              <w:rPr>
                <w:rFonts w:ascii="Times New Roman" w:eastAsia="Times New Roman" w:hAnsi="Times New Roman" w:cs="Times New Roman"/>
                <w:color w:val="000000"/>
                <w:sz w:val="20"/>
                <w:szCs w:val="20"/>
                <w:lang w:eastAsia="ru-RU"/>
              </w:rPr>
            </w:pPr>
            <w:r w:rsidRPr="00BF0DAA">
              <w:rPr>
                <w:rFonts w:ascii="Times New Roman" w:eastAsia="Times New Roman" w:hAnsi="Times New Roman" w:cs="Times New Roman"/>
                <w:color w:val="000000"/>
                <w:sz w:val="20"/>
                <w:szCs w:val="20"/>
                <w:lang w:eastAsia="ru-RU"/>
              </w:rPr>
              <w:t>Нижні торці щитових опор повинні бути обладнані пластиковими опорними елементами.</w:t>
            </w:r>
          </w:p>
          <w:p w14:paraId="2E65F113" w14:textId="77777777" w:rsidR="00BF0DAA" w:rsidRPr="00BF0DAA" w:rsidRDefault="00BF0DAA" w:rsidP="00BF0DAA">
            <w:pPr>
              <w:spacing w:after="0" w:line="240" w:lineRule="auto"/>
              <w:jc w:val="both"/>
              <w:rPr>
                <w:rFonts w:ascii="Times New Roman" w:eastAsia="Times New Roman" w:hAnsi="Times New Roman" w:cs="Times New Roman"/>
                <w:color w:val="000000"/>
                <w:sz w:val="20"/>
                <w:szCs w:val="20"/>
                <w:lang w:eastAsia="ru-RU"/>
              </w:rPr>
            </w:pPr>
            <w:r w:rsidRPr="00BF0DAA">
              <w:rPr>
                <w:rFonts w:ascii="Times New Roman" w:eastAsia="Times New Roman" w:hAnsi="Times New Roman" w:cs="Times New Roman"/>
                <w:color w:val="000000"/>
                <w:sz w:val="20"/>
                <w:szCs w:val="20"/>
                <w:lang w:eastAsia="ru-RU"/>
              </w:rPr>
              <w:t>Панелі царг 3 шт, виконані в 2-х площинах оздоблені рельєфними рамами з ДСП 18мм.</w:t>
            </w:r>
          </w:p>
          <w:p w14:paraId="17DE436B" w14:textId="77777777" w:rsidR="00BF0DAA" w:rsidRPr="00BF0DAA" w:rsidRDefault="00BF0DAA" w:rsidP="00BF0DAA">
            <w:pPr>
              <w:spacing w:after="0" w:line="240" w:lineRule="auto"/>
              <w:jc w:val="both"/>
              <w:rPr>
                <w:rFonts w:ascii="Times New Roman" w:eastAsia="Times New Roman" w:hAnsi="Times New Roman" w:cs="Times New Roman"/>
                <w:color w:val="000000"/>
                <w:sz w:val="20"/>
                <w:szCs w:val="20"/>
                <w:lang w:eastAsia="ru-RU"/>
              </w:rPr>
            </w:pPr>
            <w:r w:rsidRPr="00BF0DAA">
              <w:rPr>
                <w:rFonts w:ascii="Times New Roman" w:eastAsia="Times New Roman" w:hAnsi="Times New Roman" w:cs="Times New Roman"/>
                <w:color w:val="000000"/>
                <w:sz w:val="20"/>
                <w:szCs w:val="20"/>
                <w:lang w:eastAsia="ru-RU"/>
              </w:rPr>
              <w:t>Колір рами повинен відповідати кольору плити ДСП ламінованої.</w:t>
            </w:r>
          </w:p>
          <w:p w14:paraId="44CD12DC" w14:textId="77777777" w:rsidR="00BF0DAA" w:rsidRPr="00BF0DAA" w:rsidRDefault="00BF0DAA" w:rsidP="00BF0DAA">
            <w:pPr>
              <w:spacing w:after="0" w:line="240" w:lineRule="auto"/>
              <w:jc w:val="both"/>
              <w:rPr>
                <w:rFonts w:ascii="Times New Roman" w:eastAsia="Times New Roman" w:hAnsi="Times New Roman" w:cs="Times New Roman"/>
                <w:color w:val="000000"/>
                <w:sz w:val="20"/>
                <w:szCs w:val="20"/>
                <w:lang w:eastAsia="ru-RU"/>
              </w:rPr>
            </w:pPr>
            <w:r w:rsidRPr="00BF0DAA">
              <w:rPr>
                <w:rFonts w:ascii="Times New Roman" w:eastAsia="Times New Roman" w:hAnsi="Times New Roman" w:cs="Times New Roman"/>
                <w:color w:val="000000"/>
                <w:sz w:val="20"/>
                <w:szCs w:val="20"/>
                <w:lang w:eastAsia="ru-RU"/>
              </w:rPr>
              <w:t>На видимих сторонах не повинні проглядатися засоби кріплення.</w:t>
            </w:r>
          </w:p>
          <w:p w14:paraId="0A595FD9" w14:textId="77777777" w:rsidR="00BF0DAA" w:rsidRPr="00BF0DAA" w:rsidRDefault="00BF0DAA" w:rsidP="00BF0DAA">
            <w:pPr>
              <w:spacing w:after="0" w:line="240" w:lineRule="auto"/>
              <w:jc w:val="both"/>
              <w:rPr>
                <w:rFonts w:ascii="Times New Roman" w:eastAsia="Times New Roman" w:hAnsi="Times New Roman" w:cs="Times New Roman"/>
                <w:color w:val="000000"/>
                <w:sz w:val="20"/>
                <w:szCs w:val="20"/>
                <w:lang w:eastAsia="ru-RU"/>
              </w:rPr>
            </w:pPr>
            <w:r w:rsidRPr="00BF0DAA">
              <w:rPr>
                <w:rFonts w:ascii="Times New Roman" w:eastAsia="Times New Roman" w:hAnsi="Times New Roman" w:cs="Times New Roman"/>
                <w:color w:val="000000"/>
                <w:sz w:val="20"/>
                <w:szCs w:val="20"/>
                <w:lang w:eastAsia="ru-RU"/>
              </w:rPr>
              <w:t>Стіл повинен бути розбірним (на ексцентрикових стяжках).</w:t>
            </w:r>
          </w:p>
          <w:p w14:paraId="21BEC26E" w14:textId="77777777" w:rsidR="00BF0DAA" w:rsidRPr="00BF0DAA" w:rsidRDefault="00BF0DAA" w:rsidP="00BF0DAA">
            <w:pPr>
              <w:spacing w:after="0" w:line="240" w:lineRule="auto"/>
              <w:jc w:val="both"/>
              <w:rPr>
                <w:rFonts w:ascii="Times New Roman" w:eastAsia="Times New Roman" w:hAnsi="Times New Roman" w:cs="Times New Roman"/>
                <w:color w:val="000000"/>
                <w:sz w:val="20"/>
                <w:szCs w:val="20"/>
                <w:lang w:eastAsia="ru-RU"/>
              </w:rPr>
            </w:pPr>
            <w:r w:rsidRPr="00BF0DAA">
              <w:rPr>
                <w:rFonts w:ascii="Times New Roman" w:eastAsia="Times New Roman" w:hAnsi="Times New Roman" w:cs="Times New Roman"/>
                <w:color w:val="000000"/>
                <w:sz w:val="20"/>
                <w:szCs w:val="20"/>
                <w:lang w:eastAsia="ru-RU"/>
              </w:rPr>
              <w:t>Конструкція має бути розрахована для комфортного розміщення 3-х осіб.</w:t>
            </w:r>
          </w:p>
          <w:p w14:paraId="2E35AB16" w14:textId="77777777" w:rsidR="00BF0DAA" w:rsidRPr="00BF0DAA" w:rsidRDefault="00BF0DAA" w:rsidP="00BF0DAA">
            <w:pPr>
              <w:spacing w:after="0" w:line="240" w:lineRule="auto"/>
              <w:jc w:val="both"/>
              <w:rPr>
                <w:rFonts w:ascii="Times New Roman" w:eastAsia="Times New Roman" w:hAnsi="Times New Roman" w:cs="Times New Roman"/>
                <w:color w:val="000000"/>
                <w:sz w:val="20"/>
                <w:szCs w:val="20"/>
                <w:lang w:eastAsia="ru-RU"/>
              </w:rPr>
            </w:pPr>
            <w:r w:rsidRPr="00BF0DAA">
              <w:rPr>
                <w:rFonts w:ascii="Times New Roman" w:eastAsia="Times New Roman" w:hAnsi="Times New Roman" w:cs="Times New Roman"/>
                <w:color w:val="000000"/>
                <w:sz w:val="20"/>
                <w:szCs w:val="20"/>
                <w:lang w:eastAsia="ru-RU"/>
              </w:rPr>
              <w:t>Колір –горіх амбасадор.</w:t>
            </w:r>
          </w:p>
          <w:p w14:paraId="5BF13C83" w14:textId="77777777" w:rsidR="00BF0DAA" w:rsidRPr="00BF0DAA" w:rsidRDefault="00BF0DAA" w:rsidP="00BF0DAA">
            <w:pPr>
              <w:spacing w:after="0" w:line="240" w:lineRule="auto"/>
              <w:jc w:val="both"/>
              <w:rPr>
                <w:rFonts w:ascii="Times New Roman" w:eastAsia="Times New Roman" w:hAnsi="Times New Roman" w:cs="Times New Roman"/>
                <w:color w:val="000000"/>
                <w:sz w:val="20"/>
                <w:szCs w:val="20"/>
                <w:lang w:eastAsia="ru-RU"/>
              </w:rPr>
            </w:pPr>
            <w:r w:rsidRPr="00BF0DAA">
              <w:rPr>
                <w:rFonts w:ascii="Times New Roman" w:eastAsia="Times New Roman" w:hAnsi="Times New Roman" w:cs="Times New Roman"/>
                <w:color w:val="000000"/>
                <w:sz w:val="20"/>
                <w:szCs w:val="20"/>
                <w:lang w:eastAsia="ru-RU"/>
              </w:rPr>
              <w:lastRenderedPageBreak/>
              <w:t>Гарантійний термін – не менше 12-місяців з дати поставки.</w:t>
            </w:r>
          </w:p>
        </w:tc>
        <w:tc>
          <w:tcPr>
            <w:tcW w:w="2363" w:type="dxa"/>
          </w:tcPr>
          <w:p w14:paraId="50AB5F68" w14:textId="77777777" w:rsidR="00BF0DAA" w:rsidRPr="00BF0DAA" w:rsidRDefault="00BF0DAA" w:rsidP="00BF0DAA">
            <w:pPr>
              <w:tabs>
                <w:tab w:val="left" w:pos="750"/>
              </w:tabs>
              <w:spacing w:after="0" w:line="240" w:lineRule="auto"/>
              <w:rPr>
                <w:rFonts w:ascii="Times New Roman" w:eastAsia="Times New Roman" w:hAnsi="Times New Roman" w:cs="Times New Roman"/>
                <w:noProof/>
                <w:color w:val="000000"/>
                <w:sz w:val="20"/>
                <w:szCs w:val="20"/>
                <w:lang w:val="uk-UA" w:eastAsia="uk-UA"/>
              </w:rPr>
            </w:pPr>
            <w:r w:rsidRPr="00BF0DAA">
              <w:rPr>
                <w:rFonts w:ascii="Times New Roman" w:eastAsia="Times New Roman" w:hAnsi="Times New Roman" w:cs="Times New Roman"/>
                <w:noProof/>
                <w:color w:val="000000"/>
                <w:sz w:val="20"/>
                <w:szCs w:val="20"/>
                <w:lang w:eastAsia="ru-RU"/>
              </w:rPr>
              <w:lastRenderedPageBreak/>
              <w:drawing>
                <wp:inline distT="0" distB="0" distL="0" distR="0" wp14:anchorId="3D74E586" wp14:editId="48961B2C">
                  <wp:extent cx="1275779" cy="704850"/>
                  <wp:effectExtent l="0" t="0" r="635" b="0"/>
                  <wp:docPr id="8" name="Рисунок 8" descr="C:\Users\User\AppData\Local\Microsoft\Windows\INetCache\Content.Word\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C:\Users\User\AppData\Local\Microsoft\Windows\INetCache\Content.Word\30.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83169" cy="708933"/>
                          </a:xfrm>
                          <a:prstGeom prst="rect">
                            <a:avLst/>
                          </a:prstGeom>
                          <a:noFill/>
                          <a:ln>
                            <a:noFill/>
                          </a:ln>
                        </pic:spPr>
                      </pic:pic>
                    </a:graphicData>
                  </a:graphic>
                </wp:inline>
              </w:drawing>
            </w:r>
          </w:p>
        </w:tc>
      </w:tr>
      <w:tr w:rsidR="00BF0DAA" w:rsidRPr="00BF0DAA" w14:paraId="11741328" w14:textId="77777777" w:rsidTr="000D0BCE">
        <w:trPr>
          <w:trHeight w:val="630"/>
        </w:trPr>
        <w:tc>
          <w:tcPr>
            <w:tcW w:w="421" w:type="dxa"/>
            <w:shd w:val="clear" w:color="auto" w:fill="auto"/>
            <w:noWrap/>
            <w:vAlign w:val="center"/>
          </w:tcPr>
          <w:p w14:paraId="69223540" w14:textId="77777777" w:rsidR="00BF0DAA" w:rsidRPr="00BF0DAA" w:rsidRDefault="00BF0DAA" w:rsidP="00BF0DAA">
            <w:pPr>
              <w:spacing w:after="0" w:line="240" w:lineRule="auto"/>
              <w:jc w:val="center"/>
              <w:rPr>
                <w:rFonts w:ascii="Times New Roman" w:eastAsia="Times New Roman" w:hAnsi="Times New Roman" w:cs="Times New Roman"/>
                <w:color w:val="000000"/>
                <w:sz w:val="20"/>
                <w:szCs w:val="20"/>
                <w:lang w:eastAsia="ru-RU"/>
              </w:rPr>
            </w:pPr>
          </w:p>
        </w:tc>
        <w:tc>
          <w:tcPr>
            <w:tcW w:w="1701" w:type="dxa"/>
            <w:shd w:val="clear" w:color="auto" w:fill="auto"/>
            <w:noWrap/>
            <w:vAlign w:val="center"/>
          </w:tcPr>
          <w:p w14:paraId="6061D1A2" w14:textId="77777777" w:rsidR="00BF0DAA" w:rsidRPr="00BF0DAA" w:rsidRDefault="00BF0DAA" w:rsidP="00BF0DAA">
            <w:pPr>
              <w:spacing w:after="0" w:line="240" w:lineRule="auto"/>
              <w:jc w:val="center"/>
              <w:rPr>
                <w:rFonts w:ascii="Times New Roman" w:eastAsia="Times New Roman" w:hAnsi="Times New Roman" w:cs="Times New Roman"/>
                <w:color w:val="000000"/>
                <w:sz w:val="20"/>
                <w:szCs w:val="20"/>
                <w:lang w:eastAsia="ru-RU"/>
              </w:rPr>
            </w:pPr>
            <w:r w:rsidRPr="00BF0DAA">
              <w:rPr>
                <w:rFonts w:ascii="Times New Roman" w:eastAsia="Times New Roman" w:hAnsi="Times New Roman" w:cs="Times New Roman"/>
                <w:color w:val="000000"/>
                <w:sz w:val="20"/>
                <w:szCs w:val="20"/>
                <w:lang w:eastAsia="ru-RU"/>
              </w:rPr>
              <w:t>Трибуна</w:t>
            </w:r>
          </w:p>
          <w:p w14:paraId="23B41795" w14:textId="77777777" w:rsidR="00BF0DAA" w:rsidRPr="00BF0DAA" w:rsidRDefault="00BF0DAA" w:rsidP="00BF0DAA">
            <w:pPr>
              <w:spacing w:after="0" w:line="240" w:lineRule="auto"/>
              <w:jc w:val="center"/>
              <w:rPr>
                <w:rFonts w:ascii="Times New Roman" w:eastAsia="Times New Roman" w:hAnsi="Times New Roman" w:cs="Times New Roman"/>
                <w:color w:val="000000"/>
                <w:sz w:val="20"/>
                <w:szCs w:val="20"/>
                <w:lang w:eastAsia="ru-RU"/>
              </w:rPr>
            </w:pPr>
            <w:r w:rsidRPr="00BF0DAA">
              <w:rPr>
                <w:rFonts w:ascii="Times New Roman" w:eastAsia="Times New Roman" w:hAnsi="Times New Roman" w:cs="Times New Roman"/>
                <w:color w:val="000000"/>
                <w:sz w:val="20"/>
                <w:szCs w:val="20"/>
                <w:lang w:eastAsia="ru-RU"/>
              </w:rPr>
              <w:t>1150*700*800</w:t>
            </w:r>
          </w:p>
        </w:tc>
        <w:tc>
          <w:tcPr>
            <w:tcW w:w="719" w:type="dxa"/>
            <w:shd w:val="clear" w:color="auto" w:fill="auto"/>
            <w:noWrap/>
            <w:vAlign w:val="center"/>
          </w:tcPr>
          <w:p w14:paraId="4EF97FE7" w14:textId="77777777" w:rsidR="00BF0DAA" w:rsidRPr="00BF0DAA" w:rsidRDefault="00BF0DAA" w:rsidP="00BF0DAA">
            <w:pPr>
              <w:spacing w:after="0" w:line="240" w:lineRule="auto"/>
              <w:jc w:val="center"/>
              <w:rPr>
                <w:rFonts w:ascii="Times New Roman" w:eastAsia="Times New Roman" w:hAnsi="Times New Roman" w:cs="Times New Roman"/>
                <w:color w:val="000000"/>
                <w:sz w:val="20"/>
                <w:szCs w:val="20"/>
                <w:lang w:eastAsia="ru-RU"/>
              </w:rPr>
            </w:pPr>
            <w:r w:rsidRPr="00BF0DAA">
              <w:rPr>
                <w:rFonts w:ascii="Times New Roman" w:eastAsia="Times New Roman" w:hAnsi="Times New Roman" w:cs="Times New Roman"/>
                <w:color w:val="000000"/>
                <w:sz w:val="20"/>
                <w:szCs w:val="20"/>
                <w:lang w:eastAsia="ru-RU"/>
              </w:rPr>
              <w:t>шт</w:t>
            </w:r>
          </w:p>
        </w:tc>
        <w:tc>
          <w:tcPr>
            <w:tcW w:w="708" w:type="dxa"/>
            <w:shd w:val="clear" w:color="auto" w:fill="auto"/>
            <w:vAlign w:val="center"/>
          </w:tcPr>
          <w:p w14:paraId="54AC936A" w14:textId="77777777" w:rsidR="00BF0DAA" w:rsidRPr="00BF0DAA" w:rsidRDefault="00BF0DAA" w:rsidP="00BF0DAA">
            <w:pPr>
              <w:spacing w:after="0" w:line="240" w:lineRule="auto"/>
              <w:jc w:val="center"/>
              <w:rPr>
                <w:rFonts w:ascii="Times New Roman" w:eastAsia="Times New Roman" w:hAnsi="Times New Roman" w:cs="Times New Roman"/>
                <w:color w:val="000000"/>
                <w:sz w:val="20"/>
                <w:szCs w:val="20"/>
                <w:lang w:eastAsia="ru-RU"/>
              </w:rPr>
            </w:pPr>
            <w:r w:rsidRPr="00BF0DAA">
              <w:rPr>
                <w:rFonts w:ascii="Times New Roman" w:eastAsia="Times New Roman" w:hAnsi="Times New Roman" w:cs="Times New Roman"/>
                <w:color w:val="000000"/>
                <w:sz w:val="20"/>
                <w:szCs w:val="20"/>
                <w:lang w:eastAsia="ru-RU"/>
              </w:rPr>
              <w:t>1</w:t>
            </w:r>
          </w:p>
        </w:tc>
        <w:tc>
          <w:tcPr>
            <w:tcW w:w="3686" w:type="dxa"/>
            <w:shd w:val="clear" w:color="auto" w:fill="auto"/>
            <w:vAlign w:val="center"/>
          </w:tcPr>
          <w:p w14:paraId="7BA022D2" w14:textId="77777777" w:rsidR="00BF0DAA" w:rsidRPr="00BF0DAA" w:rsidRDefault="00BF0DAA" w:rsidP="00BF0DAA">
            <w:pPr>
              <w:spacing w:after="0" w:line="240" w:lineRule="auto"/>
              <w:jc w:val="both"/>
              <w:rPr>
                <w:rFonts w:ascii="Times New Roman" w:eastAsia="Times New Roman" w:hAnsi="Times New Roman" w:cs="Times New Roman"/>
                <w:color w:val="000000"/>
                <w:sz w:val="20"/>
                <w:szCs w:val="20"/>
                <w:lang w:eastAsia="ru-RU"/>
              </w:rPr>
            </w:pPr>
            <w:r w:rsidRPr="00BF0DAA">
              <w:rPr>
                <w:rFonts w:ascii="Times New Roman" w:eastAsia="Times New Roman" w:hAnsi="Times New Roman" w:cs="Times New Roman"/>
                <w:color w:val="000000"/>
                <w:sz w:val="20"/>
                <w:szCs w:val="20"/>
                <w:lang w:eastAsia="ru-RU"/>
              </w:rPr>
              <w:t>Трибуна повинна бути виготовлена з екологічно чистої плити ДСП ламінованої підвищеної зносостійкості класу емісії Є-1 товщиною 18 мм.</w:t>
            </w:r>
          </w:p>
          <w:p w14:paraId="4964BFE9" w14:textId="77777777" w:rsidR="00BF0DAA" w:rsidRPr="00BF0DAA" w:rsidRDefault="00BF0DAA" w:rsidP="00BF0DAA">
            <w:pPr>
              <w:spacing w:after="0" w:line="240" w:lineRule="auto"/>
              <w:jc w:val="both"/>
              <w:rPr>
                <w:rFonts w:ascii="Times New Roman" w:eastAsia="Times New Roman" w:hAnsi="Times New Roman" w:cs="Times New Roman"/>
                <w:color w:val="000000"/>
                <w:sz w:val="20"/>
                <w:szCs w:val="20"/>
                <w:lang w:eastAsia="ru-RU"/>
              </w:rPr>
            </w:pPr>
            <w:r w:rsidRPr="00BF0DAA">
              <w:rPr>
                <w:rFonts w:ascii="Times New Roman" w:eastAsia="Times New Roman" w:hAnsi="Times New Roman" w:cs="Times New Roman"/>
                <w:color w:val="000000"/>
                <w:sz w:val="20"/>
                <w:szCs w:val="20"/>
                <w:lang w:eastAsia="ru-RU"/>
              </w:rPr>
              <w:t>Торці елементів поклеєні крайкою ПВХ товщиною 1 мм.</w:t>
            </w:r>
          </w:p>
          <w:p w14:paraId="39231D98" w14:textId="77777777" w:rsidR="00BF0DAA" w:rsidRPr="00BF0DAA" w:rsidRDefault="00BF0DAA" w:rsidP="00BF0DAA">
            <w:pPr>
              <w:spacing w:after="0" w:line="240" w:lineRule="auto"/>
              <w:jc w:val="both"/>
              <w:rPr>
                <w:rFonts w:ascii="Times New Roman" w:eastAsia="Times New Roman" w:hAnsi="Times New Roman" w:cs="Times New Roman"/>
                <w:color w:val="000000"/>
                <w:sz w:val="20"/>
                <w:szCs w:val="20"/>
                <w:lang w:eastAsia="ru-RU"/>
              </w:rPr>
            </w:pPr>
            <w:r w:rsidRPr="00BF0DAA">
              <w:rPr>
                <w:rFonts w:ascii="Times New Roman" w:eastAsia="Times New Roman" w:hAnsi="Times New Roman" w:cs="Times New Roman"/>
                <w:color w:val="000000"/>
                <w:sz w:val="20"/>
                <w:szCs w:val="20"/>
                <w:lang w:eastAsia="ru-RU"/>
              </w:rPr>
              <w:t>На видимих сторонах не повинні проглядатися засоби кріплення.</w:t>
            </w:r>
          </w:p>
          <w:p w14:paraId="133322CB" w14:textId="77777777" w:rsidR="00BF0DAA" w:rsidRPr="00BF0DAA" w:rsidRDefault="00BF0DAA" w:rsidP="00BF0DAA">
            <w:pPr>
              <w:spacing w:after="0" w:line="240" w:lineRule="auto"/>
              <w:jc w:val="both"/>
              <w:rPr>
                <w:rFonts w:ascii="Times New Roman" w:eastAsia="Times New Roman" w:hAnsi="Times New Roman" w:cs="Times New Roman"/>
                <w:color w:val="000000"/>
                <w:sz w:val="20"/>
                <w:szCs w:val="20"/>
                <w:lang w:eastAsia="ru-RU"/>
              </w:rPr>
            </w:pPr>
            <w:r w:rsidRPr="00BF0DAA">
              <w:rPr>
                <w:rFonts w:ascii="Times New Roman" w:eastAsia="Times New Roman" w:hAnsi="Times New Roman" w:cs="Times New Roman"/>
                <w:color w:val="000000"/>
                <w:sz w:val="20"/>
                <w:szCs w:val="20"/>
                <w:lang w:eastAsia="ru-RU"/>
              </w:rPr>
              <w:t>Основа трибуни та стільниця товщиною 46мм, виконані із двох елементів товщиною 18 мм та одного елемента товщиною 10мм зафіксованого між ними зі зміщенням 10мм від торця деталей. Стільниця розташована під кутом 15 градусів. Повинна бути розбірна (на ексцентрикових стяжках).</w:t>
            </w:r>
          </w:p>
          <w:p w14:paraId="2BCA7FAB" w14:textId="77777777" w:rsidR="00BF0DAA" w:rsidRPr="00BF0DAA" w:rsidRDefault="00BF0DAA" w:rsidP="00BF0DAA">
            <w:pPr>
              <w:spacing w:after="0" w:line="240" w:lineRule="auto"/>
              <w:rPr>
                <w:rFonts w:ascii="Times New Roman" w:eastAsia="Times New Roman" w:hAnsi="Times New Roman" w:cs="Times New Roman"/>
                <w:color w:val="000000"/>
                <w:sz w:val="20"/>
                <w:szCs w:val="20"/>
                <w:lang w:eastAsia="ru-RU"/>
              </w:rPr>
            </w:pPr>
            <w:r w:rsidRPr="00BF0DAA">
              <w:rPr>
                <w:rFonts w:ascii="Times New Roman" w:eastAsia="Times New Roman" w:hAnsi="Times New Roman" w:cs="Times New Roman"/>
                <w:color w:val="000000"/>
                <w:sz w:val="20"/>
                <w:szCs w:val="20"/>
                <w:lang w:eastAsia="ru-RU"/>
              </w:rPr>
              <w:t>Колір – горіх амбасадор.</w:t>
            </w:r>
          </w:p>
          <w:p w14:paraId="12908643" w14:textId="77777777" w:rsidR="00BF0DAA" w:rsidRPr="00BF0DAA" w:rsidRDefault="00BF0DAA" w:rsidP="00BF0DAA">
            <w:pPr>
              <w:spacing w:after="0" w:line="240" w:lineRule="auto"/>
              <w:jc w:val="both"/>
              <w:rPr>
                <w:rFonts w:ascii="Times New Roman" w:eastAsia="Times New Roman" w:hAnsi="Times New Roman" w:cs="Times New Roman"/>
                <w:color w:val="000000"/>
                <w:sz w:val="20"/>
                <w:szCs w:val="20"/>
                <w:lang w:eastAsia="ru-RU"/>
              </w:rPr>
            </w:pPr>
            <w:r w:rsidRPr="00BF0DAA">
              <w:rPr>
                <w:rFonts w:ascii="Times New Roman" w:eastAsia="Times New Roman" w:hAnsi="Times New Roman" w:cs="Times New Roman"/>
                <w:color w:val="000000"/>
                <w:sz w:val="20"/>
                <w:szCs w:val="20"/>
                <w:lang w:eastAsia="ru-RU"/>
              </w:rPr>
              <w:t>Гарантійний термін – не менше 12 місяців з дати поставки.</w:t>
            </w:r>
          </w:p>
        </w:tc>
        <w:tc>
          <w:tcPr>
            <w:tcW w:w="2363" w:type="dxa"/>
          </w:tcPr>
          <w:p w14:paraId="4D7B6239" w14:textId="77777777" w:rsidR="00BF0DAA" w:rsidRPr="00BF0DAA" w:rsidRDefault="00BF0DAA" w:rsidP="00BF0DAA">
            <w:pPr>
              <w:tabs>
                <w:tab w:val="left" w:pos="750"/>
              </w:tabs>
              <w:spacing w:after="0" w:line="240" w:lineRule="auto"/>
              <w:rPr>
                <w:rFonts w:ascii="Times New Roman" w:eastAsia="Times New Roman" w:hAnsi="Times New Roman" w:cs="Times New Roman"/>
                <w:noProof/>
                <w:color w:val="000000"/>
                <w:sz w:val="20"/>
                <w:szCs w:val="20"/>
                <w:lang w:val="uk-UA" w:eastAsia="uk-UA"/>
              </w:rPr>
            </w:pPr>
            <w:r w:rsidRPr="00BF0DAA">
              <w:rPr>
                <w:rFonts w:ascii="Times New Roman" w:eastAsia="Times New Roman" w:hAnsi="Times New Roman" w:cs="Times New Roman"/>
                <w:noProof/>
                <w:color w:val="000000"/>
                <w:sz w:val="20"/>
                <w:szCs w:val="20"/>
                <w:lang w:eastAsia="ru-RU"/>
              </w:rPr>
              <w:drawing>
                <wp:inline distT="0" distB="0" distL="0" distR="0" wp14:anchorId="419D4A7D" wp14:editId="4A3F7FA4">
                  <wp:extent cx="809625" cy="1000125"/>
                  <wp:effectExtent l="0" t="0" r="9525" b="9525"/>
                  <wp:docPr id="9" name="Рисунок 9" descr="C:\Users\User\AppData\Local\Microsoft\Windows\INetCache\Content.Word\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C:\Users\User\AppData\Local\Microsoft\Windows\INetCache\Content.Word\34.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09625" cy="1000125"/>
                          </a:xfrm>
                          <a:prstGeom prst="rect">
                            <a:avLst/>
                          </a:prstGeom>
                          <a:noFill/>
                          <a:ln>
                            <a:noFill/>
                          </a:ln>
                        </pic:spPr>
                      </pic:pic>
                    </a:graphicData>
                  </a:graphic>
                </wp:inline>
              </w:drawing>
            </w:r>
          </w:p>
        </w:tc>
      </w:tr>
      <w:tr w:rsidR="00BF0DAA" w:rsidRPr="00BF0DAA" w14:paraId="34276570" w14:textId="77777777" w:rsidTr="000D0BCE">
        <w:trPr>
          <w:trHeight w:val="630"/>
        </w:trPr>
        <w:tc>
          <w:tcPr>
            <w:tcW w:w="421" w:type="dxa"/>
            <w:shd w:val="clear" w:color="auto" w:fill="auto"/>
            <w:noWrap/>
            <w:vAlign w:val="center"/>
          </w:tcPr>
          <w:p w14:paraId="2D0F8EF8" w14:textId="77777777" w:rsidR="00BF0DAA" w:rsidRPr="00BF0DAA" w:rsidRDefault="00BF0DAA" w:rsidP="00BF0DAA">
            <w:pPr>
              <w:spacing w:after="0" w:line="240" w:lineRule="auto"/>
              <w:jc w:val="center"/>
              <w:rPr>
                <w:rFonts w:ascii="Times New Roman" w:eastAsia="Times New Roman" w:hAnsi="Times New Roman" w:cs="Times New Roman"/>
                <w:color w:val="000000"/>
                <w:sz w:val="20"/>
                <w:szCs w:val="20"/>
                <w:lang w:eastAsia="ru-RU"/>
              </w:rPr>
            </w:pPr>
          </w:p>
        </w:tc>
        <w:tc>
          <w:tcPr>
            <w:tcW w:w="1701" w:type="dxa"/>
            <w:shd w:val="clear" w:color="auto" w:fill="auto"/>
            <w:noWrap/>
            <w:vAlign w:val="center"/>
          </w:tcPr>
          <w:p w14:paraId="48EC84BA" w14:textId="77777777" w:rsidR="00BF0DAA" w:rsidRPr="00BF0DAA" w:rsidRDefault="00BF0DAA" w:rsidP="00BF0DAA">
            <w:pPr>
              <w:spacing w:after="0" w:line="240" w:lineRule="auto"/>
              <w:jc w:val="center"/>
              <w:rPr>
                <w:rFonts w:ascii="Times New Roman" w:eastAsia="Times New Roman" w:hAnsi="Times New Roman" w:cs="Times New Roman"/>
                <w:color w:val="000000"/>
                <w:sz w:val="20"/>
                <w:szCs w:val="20"/>
                <w:lang w:eastAsia="ru-RU"/>
              </w:rPr>
            </w:pPr>
            <w:r w:rsidRPr="00BF0DAA">
              <w:rPr>
                <w:rFonts w:ascii="Times New Roman" w:eastAsia="Times New Roman" w:hAnsi="Times New Roman" w:cs="Times New Roman"/>
                <w:color w:val="000000"/>
                <w:sz w:val="20"/>
                <w:szCs w:val="20"/>
                <w:lang w:eastAsia="ru-RU"/>
              </w:rPr>
              <w:t>Стіл секретаря</w:t>
            </w:r>
          </w:p>
          <w:p w14:paraId="34ACBC19" w14:textId="77777777" w:rsidR="00BF0DAA" w:rsidRPr="00BF0DAA" w:rsidRDefault="00BF0DAA" w:rsidP="00BF0DAA">
            <w:pPr>
              <w:spacing w:after="0" w:line="240" w:lineRule="auto"/>
              <w:jc w:val="center"/>
              <w:rPr>
                <w:rFonts w:ascii="Times New Roman" w:eastAsia="Times New Roman" w:hAnsi="Times New Roman" w:cs="Times New Roman"/>
                <w:color w:val="000000"/>
                <w:sz w:val="20"/>
                <w:szCs w:val="20"/>
                <w:lang w:eastAsia="ru-RU"/>
              </w:rPr>
            </w:pPr>
            <w:r w:rsidRPr="00BF0DAA">
              <w:rPr>
                <w:rFonts w:ascii="Times New Roman" w:eastAsia="Times New Roman" w:hAnsi="Times New Roman" w:cs="Times New Roman"/>
                <w:color w:val="000000"/>
                <w:sz w:val="20"/>
                <w:szCs w:val="20"/>
                <w:lang w:eastAsia="ru-RU"/>
              </w:rPr>
              <w:t>760*1000*600</w:t>
            </w:r>
          </w:p>
        </w:tc>
        <w:tc>
          <w:tcPr>
            <w:tcW w:w="719" w:type="dxa"/>
            <w:shd w:val="clear" w:color="auto" w:fill="auto"/>
            <w:noWrap/>
            <w:vAlign w:val="center"/>
          </w:tcPr>
          <w:p w14:paraId="61B8CD77" w14:textId="77777777" w:rsidR="00BF0DAA" w:rsidRPr="00BF0DAA" w:rsidRDefault="00BF0DAA" w:rsidP="00BF0DAA">
            <w:pPr>
              <w:spacing w:after="0" w:line="240" w:lineRule="auto"/>
              <w:jc w:val="center"/>
              <w:rPr>
                <w:rFonts w:ascii="Times New Roman" w:eastAsia="Times New Roman" w:hAnsi="Times New Roman" w:cs="Times New Roman"/>
                <w:color w:val="000000"/>
                <w:sz w:val="20"/>
                <w:szCs w:val="20"/>
                <w:lang w:eastAsia="ru-RU"/>
              </w:rPr>
            </w:pPr>
            <w:r w:rsidRPr="00BF0DAA">
              <w:rPr>
                <w:rFonts w:ascii="Times New Roman" w:eastAsia="Times New Roman" w:hAnsi="Times New Roman" w:cs="Times New Roman"/>
                <w:color w:val="000000"/>
                <w:sz w:val="20"/>
                <w:szCs w:val="20"/>
                <w:lang w:eastAsia="ru-RU"/>
              </w:rPr>
              <w:t>шт</w:t>
            </w:r>
          </w:p>
        </w:tc>
        <w:tc>
          <w:tcPr>
            <w:tcW w:w="708" w:type="dxa"/>
            <w:shd w:val="clear" w:color="auto" w:fill="auto"/>
            <w:vAlign w:val="center"/>
          </w:tcPr>
          <w:p w14:paraId="09AF4BE4" w14:textId="77777777" w:rsidR="00BF0DAA" w:rsidRPr="00BF0DAA" w:rsidRDefault="00BF0DAA" w:rsidP="00BF0DAA">
            <w:pPr>
              <w:spacing w:after="0" w:line="240" w:lineRule="auto"/>
              <w:jc w:val="center"/>
              <w:rPr>
                <w:rFonts w:ascii="Times New Roman" w:eastAsia="Times New Roman" w:hAnsi="Times New Roman" w:cs="Times New Roman"/>
                <w:color w:val="000000"/>
                <w:sz w:val="20"/>
                <w:szCs w:val="20"/>
                <w:lang w:eastAsia="ru-RU"/>
              </w:rPr>
            </w:pPr>
            <w:r w:rsidRPr="00BF0DAA">
              <w:rPr>
                <w:rFonts w:ascii="Times New Roman" w:eastAsia="Times New Roman" w:hAnsi="Times New Roman" w:cs="Times New Roman"/>
                <w:color w:val="000000"/>
                <w:sz w:val="20"/>
                <w:szCs w:val="20"/>
                <w:lang w:eastAsia="ru-RU"/>
              </w:rPr>
              <w:t>1</w:t>
            </w:r>
          </w:p>
        </w:tc>
        <w:tc>
          <w:tcPr>
            <w:tcW w:w="3686" w:type="dxa"/>
            <w:shd w:val="clear" w:color="auto" w:fill="auto"/>
            <w:vAlign w:val="center"/>
          </w:tcPr>
          <w:p w14:paraId="24FF0E65" w14:textId="77777777" w:rsidR="00BF0DAA" w:rsidRPr="00BF0DAA" w:rsidRDefault="00BF0DAA" w:rsidP="00BF0DAA">
            <w:pPr>
              <w:spacing w:after="0" w:line="240" w:lineRule="auto"/>
              <w:jc w:val="both"/>
              <w:rPr>
                <w:rFonts w:ascii="Times New Roman" w:eastAsia="Times New Roman" w:hAnsi="Times New Roman" w:cs="Times New Roman"/>
                <w:color w:val="000000"/>
                <w:sz w:val="20"/>
                <w:szCs w:val="20"/>
                <w:lang w:eastAsia="ru-RU"/>
              </w:rPr>
            </w:pPr>
            <w:r w:rsidRPr="00BF0DAA">
              <w:rPr>
                <w:rFonts w:ascii="Times New Roman" w:eastAsia="Times New Roman" w:hAnsi="Times New Roman" w:cs="Times New Roman"/>
                <w:color w:val="000000"/>
                <w:sz w:val="20"/>
                <w:szCs w:val="20"/>
                <w:lang w:eastAsia="ru-RU"/>
              </w:rPr>
              <w:t>Стіл повинен бути виготовлений з екологічно чистої плити ДСП ламінованої підвищеної зносостійкості класу емісії Є-1 товщиною 18 мм.</w:t>
            </w:r>
          </w:p>
          <w:p w14:paraId="67D804BE" w14:textId="77777777" w:rsidR="00BF0DAA" w:rsidRPr="00BF0DAA" w:rsidRDefault="00BF0DAA" w:rsidP="00BF0DAA">
            <w:pPr>
              <w:spacing w:after="0" w:line="240" w:lineRule="auto"/>
              <w:jc w:val="both"/>
              <w:rPr>
                <w:rFonts w:ascii="Times New Roman" w:eastAsia="Times New Roman" w:hAnsi="Times New Roman" w:cs="Times New Roman"/>
                <w:color w:val="000000"/>
                <w:sz w:val="20"/>
                <w:szCs w:val="20"/>
                <w:lang w:eastAsia="ru-RU"/>
              </w:rPr>
            </w:pPr>
            <w:r w:rsidRPr="00BF0DAA">
              <w:rPr>
                <w:rFonts w:ascii="Times New Roman" w:eastAsia="Times New Roman" w:hAnsi="Times New Roman" w:cs="Times New Roman"/>
                <w:color w:val="000000"/>
                <w:sz w:val="20"/>
                <w:szCs w:val="20"/>
                <w:lang w:eastAsia="ru-RU"/>
              </w:rPr>
              <w:t>Торці елементів поклеєні крайкою ПВХ товщиною 1мм.</w:t>
            </w:r>
          </w:p>
          <w:p w14:paraId="653AD4DF" w14:textId="77777777" w:rsidR="00BF0DAA" w:rsidRPr="00BF0DAA" w:rsidRDefault="00BF0DAA" w:rsidP="00BF0DAA">
            <w:pPr>
              <w:spacing w:after="0" w:line="240" w:lineRule="auto"/>
              <w:jc w:val="both"/>
              <w:rPr>
                <w:rFonts w:ascii="Times New Roman" w:eastAsia="Times New Roman" w:hAnsi="Times New Roman" w:cs="Times New Roman"/>
                <w:color w:val="000000"/>
                <w:sz w:val="20"/>
                <w:szCs w:val="20"/>
                <w:lang w:eastAsia="ru-RU"/>
              </w:rPr>
            </w:pPr>
            <w:r w:rsidRPr="00BF0DAA">
              <w:rPr>
                <w:rFonts w:ascii="Times New Roman" w:eastAsia="Times New Roman" w:hAnsi="Times New Roman" w:cs="Times New Roman"/>
                <w:color w:val="000000"/>
                <w:sz w:val="20"/>
                <w:szCs w:val="20"/>
                <w:lang w:eastAsia="ru-RU"/>
              </w:rPr>
              <w:t>Стільниця стола товщиною 46 мм (комбінована з ДСП 18мм та 10мм. Стільниця складається з верхньої 18мм щитової деталі, нижньої 18мм щитової деталі та середньої 10мм щитової деталі яка втоплена на 10мм відносно інших двох з усіх торцевих сторін.</w:t>
            </w:r>
          </w:p>
          <w:p w14:paraId="1D0565C7" w14:textId="77777777" w:rsidR="00BF0DAA" w:rsidRPr="00BF0DAA" w:rsidRDefault="00BF0DAA" w:rsidP="00BF0DAA">
            <w:pPr>
              <w:spacing w:after="0" w:line="240" w:lineRule="auto"/>
              <w:jc w:val="both"/>
              <w:rPr>
                <w:rFonts w:ascii="Times New Roman" w:eastAsia="Times New Roman" w:hAnsi="Times New Roman" w:cs="Times New Roman"/>
                <w:color w:val="000000"/>
                <w:sz w:val="20"/>
                <w:szCs w:val="20"/>
                <w:lang w:eastAsia="ru-RU"/>
              </w:rPr>
            </w:pPr>
            <w:r w:rsidRPr="00BF0DAA">
              <w:rPr>
                <w:rFonts w:ascii="Times New Roman" w:eastAsia="Times New Roman" w:hAnsi="Times New Roman" w:cs="Times New Roman"/>
                <w:color w:val="000000"/>
                <w:sz w:val="20"/>
                <w:szCs w:val="20"/>
                <w:lang w:eastAsia="ru-RU"/>
              </w:rPr>
              <w:t>Щитові опори стола 2шт, товщиною 74 мм (комбіновані з ДСП 18мм та 10мм. Складаються з трьох щитових деталей товщиною 18 мм та двох деталей товщиною 10мм, деталі 10мм товщиною розташовані між деталями 18 мм товщиною та втоплені на 10мм з торцевої сторони).</w:t>
            </w:r>
          </w:p>
          <w:p w14:paraId="731E32F2" w14:textId="77777777" w:rsidR="00BF0DAA" w:rsidRPr="00BF0DAA" w:rsidRDefault="00BF0DAA" w:rsidP="00BF0DAA">
            <w:pPr>
              <w:spacing w:after="0" w:line="240" w:lineRule="auto"/>
              <w:jc w:val="both"/>
              <w:rPr>
                <w:rFonts w:ascii="Times New Roman" w:eastAsia="Times New Roman" w:hAnsi="Times New Roman" w:cs="Times New Roman"/>
                <w:color w:val="000000"/>
                <w:sz w:val="20"/>
                <w:szCs w:val="20"/>
                <w:lang w:eastAsia="ru-RU"/>
              </w:rPr>
            </w:pPr>
            <w:r w:rsidRPr="00BF0DAA">
              <w:rPr>
                <w:rFonts w:ascii="Times New Roman" w:eastAsia="Times New Roman" w:hAnsi="Times New Roman" w:cs="Times New Roman"/>
                <w:color w:val="000000"/>
                <w:sz w:val="20"/>
                <w:szCs w:val="20"/>
                <w:lang w:eastAsia="ru-RU"/>
              </w:rPr>
              <w:t>Нижні торці щитових опор повинні бути обладнані пластиковими опорними елементами.</w:t>
            </w:r>
          </w:p>
          <w:p w14:paraId="68955BD5" w14:textId="77777777" w:rsidR="00BF0DAA" w:rsidRPr="00BF0DAA" w:rsidRDefault="00BF0DAA" w:rsidP="00BF0DAA">
            <w:pPr>
              <w:spacing w:after="0" w:line="240" w:lineRule="auto"/>
              <w:jc w:val="both"/>
              <w:rPr>
                <w:rFonts w:ascii="Times New Roman" w:eastAsia="Times New Roman" w:hAnsi="Times New Roman" w:cs="Times New Roman"/>
                <w:color w:val="000000"/>
                <w:sz w:val="20"/>
                <w:szCs w:val="20"/>
                <w:lang w:eastAsia="ru-RU"/>
              </w:rPr>
            </w:pPr>
            <w:r w:rsidRPr="00BF0DAA">
              <w:rPr>
                <w:rFonts w:ascii="Times New Roman" w:eastAsia="Times New Roman" w:hAnsi="Times New Roman" w:cs="Times New Roman"/>
                <w:color w:val="000000"/>
                <w:sz w:val="20"/>
                <w:szCs w:val="20"/>
                <w:lang w:eastAsia="ru-RU"/>
              </w:rPr>
              <w:t>Панелі царг 1 шт, виконані в 2-х площинах оздоблені рельєфними рамами з ДСП 18мм.</w:t>
            </w:r>
          </w:p>
          <w:p w14:paraId="44F0E633" w14:textId="77777777" w:rsidR="00BF0DAA" w:rsidRPr="00BF0DAA" w:rsidRDefault="00BF0DAA" w:rsidP="00BF0DAA">
            <w:pPr>
              <w:spacing w:after="0" w:line="240" w:lineRule="auto"/>
              <w:jc w:val="both"/>
              <w:rPr>
                <w:rFonts w:ascii="Times New Roman" w:eastAsia="Times New Roman" w:hAnsi="Times New Roman" w:cs="Times New Roman"/>
                <w:color w:val="000000"/>
                <w:sz w:val="20"/>
                <w:szCs w:val="20"/>
                <w:lang w:eastAsia="ru-RU"/>
              </w:rPr>
            </w:pPr>
            <w:r w:rsidRPr="00BF0DAA">
              <w:rPr>
                <w:rFonts w:ascii="Times New Roman" w:eastAsia="Times New Roman" w:hAnsi="Times New Roman" w:cs="Times New Roman"/>
                <w:color w:val="000000"/>
                <w:sz w:val="20"/>
                <w:szCs w:val="20"/>
                <w:lang w:eastAsia="ru-RU"/>
              </w:rPr>
              <w:t>Колір рами повинен відповідати кольору плити ДСП ламінованої.</w:t>
            </w:r>
          </w:p>
          <w:p w14:paraId="68BC1AFA" w14:textId="77777777" w:rsidR="00BF0DAA" w:rsidRPr="00BF0DAA" w:rsidRDefault="00BF0DAA" w:rsidP="00BF0DAA">
            <w:pPr>
              <w:spacing w:after="0" w:line="240" w:lineRule="auto"/>
              <w:jc w:val="both"/>
              <w:rPr>
                <w:rFonts w:ascii="Times New Roman" w:eastAsia="Times New Roman" w:hAnsi="Times New Roman" w:cs="Times New Roman"/>
                <w:color w:val="000000"/>
                <w:sz w:val="20"/>
                <w:szCs w:val="20"/>
                <w:lang w:eastAsia="ru-RU"/>
              </w:rPr>
            </w:pPr>
            <w:r w:rsidRPr="00BF0DAA">
              <w:rPr>
                <w:rFonts w:ascii="Times New Roman" w:eastAsia="Times New Roman" w:hAnsi="Times New Roman" w:cs="Times New Roman"/>
                <w:color w:val="000000"/>
                <w:sz w:val="20"/>
                <w:szCs w:val="20"/>
                <w:lang w:eastAsia="ru-RU"/>
              </w:rPr>
              <w:t>На видимих сторонах не повинні проглядатися засоби кріплення.</w:t>
            </w:r>
          </w:p>
          <w:p w14:paraId="1363CA9B" w14:textId="77777777" w:rsidR="00BF0DAA" w:rsidRPr="00BF0DAA" w:rsidRDefault="00BF0DAA" w:rsidP="00BF0DAA">
            <w:pPr>
              <w:spacing w:after="0" w:line="240" w:lineRule="auto"/>
              <w:jc w:val="both"/>
              <w:rPr>
                <w:rFonts w:ascii="Times New Roman" w:eastAsia="Times New Roman" w:hAnsi="Times New Roman" w:cs="Times New Roman"/>
                <w:color w:val="000000"/>
                <w:sz w:val="20"/>
                <w:szCs w:val="20"/>
                <w:lang w:eastAsia="ru-RU"/>
              </w:rPr>
            </w:pPr>
            <w:r w:rsidRPr="00BF0DAA">
              <w:rPr>
                <w:rFonts w:ascii="Times New Roman" w:eastAsia="Times New Roman" w:hAnsi="Times New Roman" w:cs="Times New Roman"/>
                <w:color w:val="000000"/>
                <w:sz w:val="20"/>
                <w:szCs w:val="20"/>
                <w:lang w:eastAsia="ru-RU"/>
              </w:rPr>
              <w:t>Стіл повинен бути розбірним (на ексцентрикових стяжках).</w:t>
            </w:r>
          </w:p>
          <w:p w14:paraId="7660515B" w14:textId="77777777" w:rsidR="00BF0DAA" w:rsidRPr="00BF0DAA" w:rsidRDefault="00BF0DAA" w:rsidP="00BF0DAA">
            <w:pPr>
              <w:spacing w:after="0" w:line="240" w:lineRule="auto"/>
              <w:jc w:val="both"/>
              <w:rPr>
                <w:rFonts w:ascii="Times New Roman" w:eastAsia="Times New Roman" w:hAnsi="Times New Roman" w:cs="Times New Roman"/>
                <w:color w:val="000000"/>
                <w:sz w:val="20"/>
                <w:szCs w:val="20"/>
                <w:lang w:eastAsia="ru-RU"/>
              </w:rPr>
            </w:pPr>
            <w:r w:rsidRPr="00BF0DAA">
              <w:rPr>
                <w:rFonts w:ascii="Times New Roman" w:eastAsia="Times New Roman" w:hAnsi="Times New Roman" w:cs="Times New Roman"/>
                <w:color w:val="000000"/>
                <w:sz w:val="20"/>
                <w:szCs w:val="20"/>
                <w:lang w:eastAsia="ru-RU"/>
              </w:rPr>
              <w:t>Конструкція має бути розрахована для комфортного розміщення однієї особи.</w:t>
            </w:r>
          </w:p>
          <w:p w14:paraId="681E00F9" w14:textId="77777777" w:rsidR="00BF0DAA" w:rsidRPr="00BF0DAA" w:rsidRDefault="00BF0DAA" w:rsidP="00BF0DAA">
            <w:pPr>
              <w:spacing w:after="0" w:line="240" w:lineRule="auto"/>
              <w:rPr>
                <w:rFonts w:ascii="Times New Roman" w:eastAsia="Times New Roman" w:hAnsi="Times New Roman" w:cs="Times New Roman"/>
                <w:color w:val="000000"/>
                <w:sz w:val="20"/>
                <w:szCs w:val="20"/>
                <w:lang w:eastAsia="ru-RU"/>
              </w:rPr>
            </w:pPr>
            <w:r w:rsidRPr="00BF0DAA">
              <w:rPr>
                <w:rFonts w:ascii="Times New Roman" w:eastAsia="Times New Roman" w:hAnsi="Times New Roman" w:cs="Times New Roman"/>
                <w:color w:val="000000"/>
                <w:sz w:val="20"/>
                <w:szCs w:val="20"/>
                <w:lang w:eastAsia="ru-RU"/>
              </w:rPr>
              <w:t>Колір – горіх амбасадор.</w:t>
            </w:r>
          </w:p>
          <w:p w14:paraId="62184678" w14:textId="77777777" w:rsidR="00BF0DAA" w:rsidRPr="00BF0DAA" w:rsidRDefault="00BF0DAA" w:rsidP="00BF0DAA">
            <w:pPr>
              <w:spacing w:after="0" w:line="240" w:lineRule="auto"/>
              <w:jc w:val="both"/>
              <w:rPr>
                <w:rFonts w:ascii="Times New Roman" w:eastAsia="Times New Roman" w:hAnsi="Times New Roman" w:cs="Times New Roman"/>
                <w:color w:val="000000"/>
                <w:sz w:val="20"/>
                <w:szCs w:val="20"/>
                <w:lang w:eastAsia="ru-RU"/>
              </w:rPr>
            </w:pPr>
            <w:r w:rsidRPr="00BF0DAA">
              <w:rPr>
                <w:rFonts w:ascii="Times New Roman" w:eastAsia="Times New Roman" w:hAnsi="Times New Roman" w:cs="Times New Roman"/>
                <w:color w:val="000000"/>
                <w:sz w:val="20"/>
                <w:szCs w:val="20"/>
                <w:lang w:eastAsia="ru-RU"/>
              </w:rPr>
              <w:t>Гарантійний термін – не менше 12-місяців з дати поставки.</w:t>
            </w:r>
          </w:p>
        </w:tc>
        <w:tc>
          <w:tcPr>
            <w:tcW w:w="2363" w:type="dxa"/>
          </w:tcPr>
          <w:p w14:paraId="585446A7" w14:textId="77777777" w:rsidR="00BF0DAA" w:rsidRPr="00BF0DAA" w:rsidRDefault="00BF0DAA" w:rsidP="00BF0DAA">
            <w:pPr>
              <w:tabs>
                <w:tab w:val="left" w:pos="750"/>
              </w:tabs>
              <w:spacing w:after="0" w:line="240" w:lineRule="auto"/>
              <w:rPr>
                <w:rFonts w:ascii="Times New Roman" w:eastAsia="Times New Roman" w:hAnsi="Times New Roman" w:cs="Times New Roman"/>
                <w:noProof/>
                <w:color w:val="000000"/>
                <w:sz w:val="20"/>
                <w:szCs w:val="20"/>
                <w:lang w:val="uk-UA" w:eastAsia="uk-UA"/>
              </w:rPr>
            </w:pPr>
            <w:r w:rsidRPr="00BF0DAA">
              <w:rPr>
                <w:rFonts w:ascii="Times New Roman" w:eastAsia="Times New Roman" w:hAnsi="Times New Roman" w:cs="Times New Roman"/>
                <w:noProof/>
                <w:color w:val="000000"/>
                <w:sz w:val="20"/>
                <w:szCs w:val="20"/>
                <w:lang w:eastAsia="ru-RU"/>
              </w:rPr>
              <w:drawing>
                <wp:inline distT="0" distB="0" distL="0" distR="0" wp14:anchorId="01109571" wp14:editId="7441C1E0">
                  <wp:extent cx="1171575" cy="1009650"/>
                  <wp:effectExtent l="0" t="0" r="9525" b="0"/>
                  <wp:docPr id="10" name="Рисунок 10" descr="C:\Users\User\AppData\Local\Microsoft\Windows\INetCache\Content.Word\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C:\Users\User\AppData\Local\Microsoft\Windows\INetCache\Content.Word\3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71575" cy="1009650"/>
                          </a:xfrm>
                          <a:prstGeom prst="rect">
                            <a:avLst/>
                          </a:prstGeom>
                          <a:noFill/>
                          <a:ln>
                            <a:noFill/>
                          </a:ln>
                        </pic:spPr>
                      </pic:pic>
                    </a:graphicData>
                  </a:graphic>
                </wp:inline>
              </w:drawing>
            </w:r>
          </w:p>
        </w:tc>
      </w:tr>
      <w:tr w:rsidR="00BF0DAA" w:rsidRPr="00BF0DAA" w14:paraId="58D093CE" w14:textId="77777777" w:rsidTr="000D0BCE">
        <w:trPr>
          <w:trHeight w:val="630"/>
        </w:trPr>
        <w:tc>
          <w:tcPr>
            <w:tcW w:w="421" w:type="dxa"/>
            <w:shd w:val="clear" w:color="auto" w:fill="auto"/>
            <w:noWrap/>
            <w:vAlign w:val="center"/>
          </w:tcPr>
          <w:p w14:paraId="666B3B53" w14:textId="77777777" w:rsidR="00BF0DAA" w:rsidRPr="00BF0DAA" w:rsidRDefault="00BF0DAA" w:rsidP="00BF0DAA">
            <w:pPr>
              <w:spacing w:after="0" w:line="240" w:lineRule="auto"/>
              <w:jc w:val="center"/>
              <w:rPr>
                <w:rFonts w:ascii="Times New Roman" w:eastAsia="Times New Roman" w:hAnsi="Times New Roman" w:cs="Times New Roman"/>
                <w:color w:val="000000"/>
                <w:sz w:val="20"/>
                <w:szCs w:val="20"/>
                <w:lang w:eastAsia="ru-RU"/>
              </w:rPr>
            </w:pPr>
          </w:p>
        </w:tc>
        <w:tc>
          <w:tcPr>
            <w:tcW w:w="1701" w:type="dxa"/>
            <w:shd w:val="clear" w:color="auto" w:fill="auto"/>
            <w:noWrap/>
            <w:vAlign w:val="center"/>
          </w:tcPr>
          <w:p w14:paraId="3ACFBD7D" w14:textId="77777777" w:rsidR="00BF0DAA" w:rsidRPr="00BF0DAA" w:rsidRDefault="00BF0DAA" w:rsidP="00BF0DAA">
            <w:pPr>
              <w:spacing w:after="0" w:line="240" w:lineRule="auto"/>
              <w:jc w:val="center"/>
              <w:rPr>
                <w:rFonts w:ascii="Times New Roman" w:eastAsia="Times New Roman" w:hAnsi="Times New Roman" w:cs="Times New Roman"/>
                <w:color w:val="000000"/>
                <w:sz w:val="20"/>
                <w:szCs w:val="20"/>
                <w:lang w:eastAsia="ru-RU"/>
              </w:rPr>
            </w:pPr>
            <w:r w:rsidRPr="00BF0DAA">
              <w:rPr>
                <w:rFonts w:ascii="Times New Roman" w:eastAsia="Times New Roman" w:hAnsi="Times New Roman" w:cs="Times New Roman"/>
                <w:color w:val="000000"/>
                <w:sz w:val="20"/>
                <w:szCs w:val="20"/>
                <w:lang w:eastAsia="ru-RU"/>
              </w:rPr>
              <w:t>Стіл для учасників процесу</w:t>
            </w:r>
          </w:p>
          <w:p w14:paraId="4EA5322F" w14:textId="77777777" w:rsidR="00BF0DAA" w:rsidRPr="00BF0DAA" w:rsidRDefault="00BF0DAA" w:rsidP="00BF0DAA">
            <w:pPr>
              <w:spacing w:after="0" w:line="240" w:lineRule="auto"/>
              <w:jc w:val="center"/>
              <w:rPr>
                <w:rFonts w:ascii="Times New Roman" w:eastAsia="Times New Roman" w:hAnsi="Times New Roman" w:cs="Times New Roman"/>
                <w:color w:val="000000"/>
                <w:sz w:val="20"/>
                <w:szCs w:val="20"/>
                <w:lang w:eastAsia="ru-RU"/>
              </w:rPr>
            </w:pPr>
            <w:r w:rsidRPr="00BF0DAA">
              <w:rPr>
                <w:rFonts w:ascii="Times New Roman" w:eastAsia="Times New Roman" w:hAnsi="Times New Roman" w:cs="Times New Roman"/>
                <w:color w:val="000000"/>
                <w:sz w:val="20"/>
                <w:szCs w:val="20"/>
                <w:lang w:eastAsia="ru-RU"/>
              </w:rPr>
              <w:t>910*1600*700</w:t>
            </w:r>
          </w:p>
        </w:tc>
        <w:tc>
          <w:tcPr>
            <w:tcW w:w="719" w:type="dxa"/>
            <w:shd w:val="clear" w:color="auto" w:fill="auto"/>
            <w:noWrap/>
            <w:vAlign w:val="center"/>
          </w:tcPr>
          <w:p w14:paraId="328323BF" w14:textId="77777777" w:rsidR="00BF0DAA" w:rsidRPr="00BF0DAA" w:rsidRDefault="00BF0DAA" w:rsidP="00BF0DAA">
            <w:pPr>
              <w:spacing w:after="0" w:line="240" w:lineRule="auto"/>
              <w:jc w:val="center"/>
              <w:rPr>
                <w:rFonts w:ascii="Times New Roman" w:eastAsia="Times New Roman" w:hAnsi="Times New Roman" w:cs="Times New Roman"/>
                <w:color w:val="000000"/>
                <w:sz w:val="20"/>
                <w:szCs w:val="20"/>
                <w:lang w:eastAsia="ru-RU"/>
              </w:rPr>
            </w:pPr>
            <w:r w:rsidRPr="00BF0DAA">
              <w:rPr>
                <w:rFonts w:ascii="Times New Roman" w:eastAsia="Times New Roman" w:hAnsi="Times New Roman" w:cs="Times New Roman"/>
                <w:color w:val="000000"/>
                <w:sz w:val="20"/>
                <w:szCs w:val="20"/>
                <w:lang w:eastAsia="ru-RU"/>
              </w:rPr>
              <w:t>шт</w:t>
            </w:r>
          </w:p>
        </w:tc>
        <w:tc>
          <w:tcPr>
            <w:tcW w:w="708" w:type="dxa"/>
            <w:shd w:val="clear" w:color="auto" w:fill="auto"/>
            <w:vAlign w:val="center"/>
          </w:tcPr>
          <w:p w14:paraId="6BFF14BA" w14:textId="77777777" w:rsidR="00BF0DAA" w:rsidRPr="00BF0DAA" w:rsidRDefault="00BF0DAA" w:rsidP="00BF0DAA">
            <w:pPr>
              <w:spacing w:after="0" w:line="240" w:lineRule="auto"/>
              <w:jc w:val="center"/>
              <w:rPr>
                <w:rFonts w:ascii="Times New Roman" w:eastAsia="Times New Roman" w:hAnsi="Times New Roman" w:cs="Times New Roman"/>
                <w:color w:val="000000"/>
                <w:sz w:val="20"/>
                <w:szCs w:val="20"/>
                <w:lang w:eastAsia="ru-RU"/>
              </w:rPr>
            </w:pPr>
            <w:r w:rsidRPr="00BF0DAA">
              <w:rPr>
                <w:rFonts w:ascii="Times New Roman" w:eastAsia="Times New Roman" w:hAnsi="Times New Roman" w:cs="Times New Roman"/>
                <w:color w:val="000000"/>
                <w:sz w:val="20"/>
                <w:szCs w:val="20"/>
                <w:lang w:eastAsia="ru-RU"/>
              </w:rPr>
              <w:t>2</w:t>
            </w:r>
          </w:p>
        </w:tc>
        <w:tc>
          <w:tcPr>
            <w:tcW w:w="3686" w:type="dxa"/>
            <w:shd w:val="clear" w:color="auto" w:fill="auto"/>
            <w:vAlign w:val="center"/>
          </w:tcPr>
          <w:p w14:paraId="33CB0235" w14:textId="77777777" w:rsidR="00BF0DAA" w:rsidRPr="00BF0DAA" w:rsidRDefault="00BF0DAA" w:rsidP="00BF0DAA">
            <w:pPr>
              <w:spacing w:after="0" w:line="240" w:lineRule="auto"/>
              <w:jc w:val="both"/>
              <w:rPr>
                <w:rFonts w:ascii="Times New Roman" w:eastAsia="Times New Roman" w:hAnsi="Times New Roman" w:cs="Times New Roman"/>
                <w:color w:val="000000"/>
                <w:sz w:val="20"/>
                <w:szCs w:val="20"/>
                <w:lang w:eastAsia="ru-RU"/>
              </w:rPr>
            </w:pPr>
            <w:r w:rsidRPr="00BF0DAA">
              <w:rPr>
                <w:rFonts w:ascii="Times New Roman" w:eastAsia="Times New Roman" w:hAnsi="Times New Roman" w:cs="Times New Roman"/>
                <w:color w:val="000000"/>
                <w:sz w:val="20"/>
                <w:szCs w:val="20"/>
                <w:lang w:eastAsia="ru-RU"/>
              </w:rPr>
              <w:t>Стіл повинен бути виготовлений з екологічно чистої плити ДСП ламінованої підвищеної зносостійкості класу емісії Є-1 товщиною 18 мм.</w:t>
            </w:r>
          </w:p>
          <w:p w14:paraId="0E206E9E" w14:textId="77777777" w:rsidR="00BF0DAA" w:rsidRPr="00BF0DAA" w:rsidRDefault="00BF0DAA" w:rsidP="00BF0DAA">
            <w:pPr>
              <w:spacing w:after="0" w:line="240" w:lineRule="auto"/>
              <w:jc w:val="both"/>
              <w:rPr>
                <w:rFonts w:ascii="Times New Roman" w:eastAsia="Times New Roman" w:hAnsi="Times New Roman" w:cs="Times New Roman"/>
                <w:color w:val="000000"/>
                <w:sz w:val="20"/>
                <w:szCs w:val="20"/>
                <w:lang w:eastAsia="ru-RU"/>
              </w:rPr>
            </w:pPr>
            <w:r w:rsidRPr="00BF0DAA">
              <w:rPr>
                <w:rFonts w:ascii="Times New Roman" w:eastAsia="Times New Roman" w:hAnsi="Times New Roman" w:cs="Times New Roman"/>
                <w:color w:val="000000"/>
                <w:sz w:val="20"/>
                <w:szCs w:val="20"/>
                <w:lang w:eastAsia="ru-RU"/>
              </w:rPr>
              <w:t>Торці елементів поклеєні крайкою ПВХ товщиною 1мм.</w:t>
            </w:r>
          </w:p>
          <w:p w14:paraId="0D406231" w14:textId="77777777" w:rsidR="00BF0DAA" w:rsidRPr="00BF0DAA" w:rsidRDefault="00BF0DAA" w:rsidP="00BF0DAA">
            <w:pPr>
              <w:spacing w:after="0" w:line="240" w:lineRule="auto"/>
              <w:jc w:val="both"/>
              <w:rPr>
                <w:rFonts w:ascii="Times New Roman" w:eastAsia="Times New Roman" w:hAnsi="Times New Roman" w:cs="Times New Roman"/>
                <w:color w:val="000000"/>
                <w:sz w:val="20"/>
                <w:szCs w:val="20"/>
                <w:lang w:eastAsia="ru-RU"/>
              </w:rPr>
            </w:pPr>
            <w:r w:rsidRPr="00BF0DAA">
              <w:rPr>
                <w:rFonts w:ascii="Times New Roman" w:eastAsia="Times New Roman" w:hAnsi="Times New Roman" w:cs="Times New Roman"/>
                <w:color w:val="000000"/>
                <w:sz w:val="20"/>
                <w:szCs w:val="20"/>
                <w:lang w:eastAsia="ru-RU"/>
              </w:rPr>
              <w:t>Стільниця стола товщиною 46 мм (комбінована з ДСП 18мм та 10мм. Стільниця складається з верхньої 18мм щитової деталі, нижньої 18мм щитової деталі та середньої 10мм щитової деталі яка втоплена на 10мм відносно інших двох з усіх торцевих сторін. На стільниці по довгій та двох коротких сторонах закріплена загороджувальна планка висотою 150 мм. По коротких сторонах планки заокругленої форми R-150).</w:t>
            </w:r>
          </w:p>
          <w:p w14:paraId="7A03AD84" w14:textId="77777777" w:rsidR="00BF0DAA" w:rsidRPr="00BF0DAA" w:rsidRDefault="00BF0DAA" w:rsidP="00BF0DAA">
            <w:pPr>
              <w:spacing w:after="0" w:line="240" w:lineRule="auto"/>
              <w:jc w:val="both"/>
              <w:rPr>
                <w:rFonts w:ascii="Times New Roman" w:eastAsia="Times New Roman" w:hAnsi="Times New Roman" w:cs="Times New Roman"/>
                <w:color w:val="000000"/>
                <w:sz w:val="20"/>
                <w:szCs w:val="20"/>
                <w:lang w:eastAsia="ru-RU"/>
              </w:rPr>
            </w:pPr>
            <w:r w:rsidRPr="00BF0DAA">
              <w:rPr>
                <w:rFonts w:ascii="Times New Roman" w:eastAsia="Times New Roman" w:hAnsi="Times New Roman" w:cs="Times New Roman"/>
                <w:color w:val="000000"/>
                <w:sz w:val="20"/>
                <w:szCs w:val="20"/>
                <w:lang w:eastAsia="ru-RU"/>
              </w:rPr>
              <w:t>Щитові опори стола 2шт, товщиною 74 мм (комбіновані з ДСП 18мм та 10мм. Складаються з трьох щитових деталей товщиною 18 мм та двох деталей товщиною 10мм, деталі 10мм товщиною розташовані між деталями 18 мм товщиною та втоплені на 10мм з торцевої сторони).</w:t>
            </w:r>
          </w:p>
          <w:p w14:paraId="7A24983C" w14:textId="77777777" w:rsidR="00BF0DAA" w:rsidRPr="00BF0DAA" w:rsidRDefault="00BF0DAA" w:rsidP="00BF0DAA">
            <w:pPr>
              <w:spacing w:after="0" w:line="240" w:lineRule="auto"/>
              <w:jc w:val="both"/>
              <w:rPr>
                <w:rFonts w:ascii="Times New Roman" w:eastAsia="Times New Roman" w:hAnsi="Times New Roman" w:cs="Times New Roman"/>
                <w:color w:val="000000"/>
                <w:sz w:val="20"/>
                <w:szCs w:val="20"/>
                <w:lang w:eastAsia="ru-RU"/>
              </w:rPr>
            </w:pPr>
            <w:r w:rsidRPr="00BF0DAA">
              <w:rPr>
                <w:rFonts w:ascii="Times New Roman" w:eastAsia="Times New Roman" w:hAnsi="Times New Roman" w:cs="Times New Roman"/>
                <w:color w:val="000000"/>
                <w:sz w:val="20"/>
                <w:szCs w:val="20"/>
                <w:lang w:eastAsia="ru-RU"/>
              </w:rPr>
              <w:t>Нижні торці щитових опор повинні бути обладнані пластиковими опорними елементами.</w:t>
            </w:r>
          </w:p>
          <w:p w14:paraId="68F13C97" w14:textId="77777777" w:rsidR="00BF0DAA" w:rsidRPr="00BF0DAA" w:rsidRDefault="00BF0DAA" w:rsidP="00BF0DAA">
            <w:pPr>
              <w:spacing w:after="0" w:line="240" w:lineRule="auto"/>
              <w:jc w:val="both"/>
              <w:rPr>
                <w:rFonts w:ascii="Times New Roman" w:eastAsia="Times New Roman" w:hAnsi="Times New Roman" w:cs="Times New Roman"/>
                <w:color w:val="000000"/>
                <w:sz w:val="20"/>
                <w:szCs w:val="20"/>
                <w:lang w:eastAsia="ru-RU"/>
              </w:rPr>
            </w:pPr>
            <w:r w:rsidRPr="00BF0DAA">
              <w:rPr>
                <w:rFonts w:ascii="Times New Roman" w:eastAsia="Times New Roman" w:hAnsi="Times New Roman" w:cs="Times New Roman"/>
                <w:color w:val="000000"/>
                <w:sz w:val="20"/>
                <w:szCs w:val="20"/>
                <w:lang w:eastAsia="ru-RU"/>
              </w:rPr>
              <w:t>Панелі царг 1 шт, виконані в 2-х площинах оздоблені рельєфними рамами з ДСП 18мм.</w:t>
            </w:r>
          </w:p>
          <w:p w14:paraId="09AE645F" w14:textId="77777777" w:rsidR="00BF0DAA" w:rsidRPr="00BF0DAA" w:rsidRDefault="00BF0DAA" w:rsidP="00BF0DAA">
            <w:pPr>
              <w:spacing w:after="0" w:line="240" w:lineRule="auto"/>
              <w:jc w:val="both"/>
              <w:rPr>
                <w:rFonts w:ascii="Times New Roman" w:eastAsia="Times New Roman" w:hAnsi="Times New Roman" w:cs="Times New Roman"/>
                <w:color w:val="000000"/>
                <w:sz w:val="20"/>
                <w:szCs w:val="20"/>
                <w:lang w:eastAsia="ru-RU"/>
              </w:rPr>
            </w:pPr>
            <w:r w:rsidRPr="00BF0DAA">
              <w:rPr>
                <w:rFonts w:ascii="Times New Roman" w:eastAsia="Times New Roman" w:hAnsi="Times New Roman" w:cs="Times New Roman"/>
                <w:color w:val="000000"/>
                <w:sz w:val="20"/>
                <w:szCs w:val="20"/>
                <w:lang w:eastAsia="ru-RU"/>
              </w:rPr>
              <w:t>Колір рами повинен відповідати кольору плити ДСП ламінованої.</w:t>
            </w:r>
          </w:p>
          <w:p w14:paraId="024D3920" w14:textId="77777777" w:rsidR="00BF0DAA" w:rsidRPr="00BF0DAA" w:rsidRDefault="00BF0DAA" w:rsidP="00BF0DAA">
            <w:pPr>
              <w:spacing w:after="0" w:line="240" w:lineRule="auto"/>
              <w:jc w:val="both"/>
              <w:rPr>
                <w:rFonts w:ascii="Times New Roman" w:eastAsia="Times New Roman" w:hAnsi="Times New Roman" w:cs="Times New Roman"/>
                <w:color w:val="000000"/>
                <w:sz w:val="20"/>
                <w:szCs w:val="20"/>
                <w:lang w:eastAsia="ru-RU"/>
              </w:rPr>
            </w:pPr>
            <w:r w:rsidRPr="00BF0DAA">
              <w:rPr>
                <w:rFonts w:ascii="Times New Roman" w:eastAsia="Times New Roman" w:hAnsi="Times New Roman" w:cs="Times New Roman"/>
                <w:color w:val="000000"/>
                <w:sz w:val="20"/>
                <w:szCs w:val="20"/>
                <w:lang w:eastAsia="ru-RU"/>
              </w:rPr>
              <w:t>На видимих сторонах не повинні проглядатися засоби кріплення.</w:t>
            </w:r>
          </w:p>
          <w:p w14:paraId="67954555" w14:textId="77777777" w:rsidR="00BF0DAA" w:rsidRPr="00BF0DAA" w:rsidRDefault="00BF0DAA" w:rsidP="00BF0DAA">
            <w:pPr>
              <w:spacing w:after="0" w:line="240" w:lineRule="auto"/>
              <w:jc w:val="both"/>
              <w:rPr>
                <w:rFonts w:ascii="Times New Roman" w:eastAsia="Times New Roman" w:hAnsi="Times New Roman" w:cs="Times New Roman"/>
                <w:color w:val="000000"/>
                <w:sz w:val="20"/>
                <w:szCs w:val="20"/>
                <w:lang w:eastAsia="ru-RU"/>
              </w:rPr>
            </w:pPr>
            <w:r w:rsidRPr="00BF0DAA">
              <w:rPr>
                <w:rFonts w:ascii="Times New Roman" w:eastAsia="Times New Roman" w:hAnsi="Times New Roman" w:cs="Times New Roman"/>
                <w:color w:val="000000"/>
                <w:sz w:val="20"/>
                <w:szCs w:val="20"/>
                <w:lang w:eastAsia="ru-RU"/>
              </w:rPr>
              <w:t>Стіл повинен бути розбірним (на ексцентрикових стяжках).</w:t>
            </w:r>
          </w:p>
          <w:p w14:paraId="6491BD5F" w14:textId="77777777" w:rsidR="00BF0DAA" w:rsidRPr="00BF0DAA" w:rsidRDefault="00BF0DAA" w:rsidP="00BF0DAA">
            <w:pPr>
              <w:spacing w:after="0" w:line="240" w:lineRule="auto"/>
              <w:jc w:val="both"/>
              <w:rPr>
                <w:rFonts w:ascii="Times New Roman" w:eastAsia="Times New Roman" w:hAnsi="Times New Roman" w:cs="Times New Roman"/>
                <w:color w:val="000000"/>
                <w:sz w:val="20"/>
                <w:szCs w:val="20"/>
                <w:lang w:eastAsia="ru-RU"/>
              </w:rPr>
            </w:pPr>
            <w:r w:rsidRPr="00BF0DAA">
              <w:rPr>
                <w:rFonts w:ascii="Times New Roman" w:eastAsia="Times New Roman" w:hAnsi="Times New Roman" w:cs="Times New Roman"/>
                <w:color w:val="000000"/>
                <w:sz w:val="20"/>
                <w:szCs w:val="20"/>
                <w:lang w:eastAsia="ru-RU"/>
              </w:rPr>
              <w:t>Конструкція має бути розрахована для комфортного розміщення 3-х осіб.</w:t>
            </w:r>
          </w:p>
          <w:p w14:paraId="461AE125" w14:textId="77777777" w:rsidR="00BF0DAA" w:rsidRPr="00BF0DAA" w:rsidRDefault="00BF0DAA" w:rsidP="00BF0DAA">
            <w:pPr>
              <w:spacing w:after="0" w:line="240" w:lineRule="auto"/>
              <w:rPr>
                <w:rFonts w:ascii="Times New Roman" w:eastAsia="Times New Roman" w:hAnsi="Times New Roman" w:cs="Times New Roman"/>
                <w:color w:val="000000"/>
                <w:sz w:val="20"/>
                <w:szCs w:val="20"/>
                <w:lang w:eastAsia="ru-RU"/>
              </w:rPr>
            </w:pPr>
            <w:r w:rsidRPr="00BF0DAA">
              <w:rPr>
                <w:rFonts w:ascii="Times New Roman" w:eastAsia="Times New Roman" w:hAnsi="Times New Roman" w:cs="Times New Roman"/>
                <w:color w:val="000000"/>
                <w:sz w:val="20"/>
                <w:szCs w:val="20"/>
                <w:lang w:eastAsia="ru-RU"/>
              </w:rPr>
              <w:t>Колір – горіх амбасадор.</w:t>
            </w:r>
          </w:p>
          <w:p w14:paraId="103C170B" w14:textId="77777777" w:rsidR="00BF0DAA" w:rsidRPr="00BF0DAA" w:rsidRDefault="00BF0DAA" w:rsidP="00BF0DAA">
            <w:pPr>
              <w:spacing w:after="0" w:line="240" w:lineRule="auto"/>
              <w:jc w:val="both"/>
              <w:rPr>
                <w:rFonts w:ascii="Times New Roman" w:eastAsia="Times New Roman" w:hAnsi="Times New Roman" w:cs="Times New Roman"/>
                <w:color w:val="000000"/>
                <w:sz w:val="20"/>
                <w:szCs w:val="20"/>
                <w:lang w:eastAsia="ru-RU"/>
              </w:rPr>
            </w:pPr>
            <w:r w:rsidRPr="00BF0DAA">
              <w:rPr>
                <w:rFonts w:ascii="Times New Roman" w:eastAsia="Times New Roman" w:hAnsi="Times New Roman" w:cs="Times New Roman"/>
                <w:color w:val="000000"/>
                <w:sz w:val="20"/>
                <w:szCs w:val="20"/>
                <w:lang w:eastAsia="ru-RU"/>
              </w:rPr>
              <w:t>Гарантійний термін – не менше 12-місяців з дати поставки.</w:t>
            </w:r>
          </w:p>
        </w:tc>
        <w:tc>
          <w:tcPr>
            <w:tcW w:w="2363" w:type="dxa"/>
          </w:tcPr>
          <w:p w14:paraId="6C4CC939" w14:textId="77777777" w:rsidR="00BF0DAA" w:rsidRPr="00BF0DAA" w:rsidRDefault="00BF0DAA" w:rsidP="00BF0DAA">
            <w:pPr>
              <w:tabs>
                <w:tab w:val="left" w:pos="750"/>
              </w:tabs>
              <w:spacing w:after="0" w:line="240" w:lineRule="auto"/>
              <w:rPr>
                <w:rFonts w:ascii="Times New Roman" w:eastAsia="Times New Roman" w:hAnsi="Times New Roman" w:cs="Times New Roman"/>
                <w:noProof/>
                <w:color w:val="000000"/>
                <w:sz w:val="20"/>
                <w:szCs w:val="20"/>
                <w:lang w:val="uk-UA" w:eastAsia="uk-UA"/>
              </w:rPr>
            </w:pPr>
            <w:r w:rsidRPr="00BF0DAA">
              <w:rPr>
                <w:rFonts w:ascii="Times New Roman" w:eastAsia="Times New Roman" w:hAnsi="Times New Roman" w:cs="Times New Roman"/>
                <w:noProof/>
                <w:color w:val="000000"/>
                <w:sz w:val="20"/>
                <w:szCs w:val="20"/>
                <w:lang w:eastAsia="ru-RU"/>
              </w:rPr>
              <w:drawing>
                <wp:inline distT="0" distB="0" distL="0" distR="0" wp14:anchorId="19B7A690" wp14:editId="357DAED1">
                  <wp:extent cx="1275378" cy="771525"/>
                  <wp:effectExtent l="0" t="0" r="1270" b="0"/>
                  <wp:docPr id="11" name="Рисунок 11" descr="C:\Users\User\AppData\Local\Microsoft\Windows\INetCache\Content.Word\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C:\Users\User\AppData\Local\Microsoft\Windows\INetCache\Content.Word\33.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79570" cy="774061"/>
                          </a:xfrm>
                          <a:prstGeom prst="rect">
                            <a:avLst/>
                          </a:prstGeom>
                          <a:noFill/>
                          <a:ln>
                            <a:noFill/>
                          </a:ln>
                        </pic:spPr>
                      </pic:pic>
                    </a:graphicData>
                  </a:graphic>
                </wp:inline>
              </w:drawing>
            </w:r>
          </w:p>
        </w:tc>
      </w:tr>
      <w:tr w:rsidR="00BF0DAA" w:rsidRPr="00BF0DAA" w14:paraId="06E81D4A" w14:textId="77777777" w:rsidTr="000D0BCE">
        <w:trPr>
          <w:trHeight w:val="630"/>
        </w:trPr>
        <w:tc>
          <w:tcPr>
            <w:tcW w:w="421" w:type="dxa"/>
            <w:shd w:val="clear" w:color="auto" w:fill="auto"/>
            <w:noWrap/>
            <w:vAlign w:val="center"/>
          </w:tcPr>
          <w:p w14:paraId="54C328AA" w14:textId="77777777" w:rsidR="00BF0DAA" w:rsidRPr="00BF0DAA" w:rsidRDefault="00BF0DAA" w:rsidP="00BF0DAA">
            <w:pPr>
              <w:spacing w:line="240" w:lineRule="auto"/>
              <w:jc w:val="center"/>
              <w:rPr>
                <w:rFonts w:ascii="Times New Roman" w:eastAsia="Times New Roman" w:hAnsi="Times New Roman" w:cs="Times New Roman"/>
                <w:color w:val="000000"/>
                <w:sz w:val="20"/>
                <w:szCs w:val="20"/>
                <w:lang w:eastAsia="ru-RU"/>
              </w:rPr>
            </w:pPr>
          </w:p>
        </w:tc>
        <w:tc>
          <w:tcPr>
            <w:tcW w:w="1701" w:type="dxa"/>
            <w:shd w:val="clear" w:color="auto" w:fill="auto"/>
            <w:noWrap/>
            <w:vAlign w:val="center"/>
          </w:tcPr>
          <w:p w14:paraId="5DFBF200" w14:textId="77777777" w:rsidR="00BF0DAA" w:rsidRPr="00BF0DAA" w:rsidRDefault="00BF0DAA" w:rsidP="00BF0DAA">
            <w:pPr>
              <w:spacing w:line="240" w:lineRule="auto"/>
              <w:jc w:val="center"/>
              <w:rPr>
                <w:rFonts w:ascii="Times New Roman" w:eastAsia="Times New Roman" w:hAnsi="Times New Roman" w:cs="Times New Roman"/>
                <w:color w:val="000000"/>
                <w:sz w:val="20"/>
                <w:szCs w:val="20"/>
                <w:lang w:eastAsia="ru-RU"/>
              </w:rPr>
            </w:pPr>
            <w:r w:rsidRPr="00BF0DAA">
              <w:rPr>
                <w:rFonts w:ascii="Times New Roman" w:eastAsia="Times New Roman" w:hAnsi="Times New Roman" w:cs="Times New Roman"/>
                <w:color w:val="000000"/>
                <w:sz w:val="20"/>
                <w:szCs w:val="20"/>
                <w:lang w:eastAsia="ru-RU"/>
              </w:rPr>
              <w:t>Лава зі спинкою</w:t>
            </w:r>
          </w:p>
          <w:p w14:paraId="257FC796" w14:textId="77777777" w:rsidR="00BF0DAA" w:rsidRPr="00BF0DAA" w:rsidRDefault="00BF0DAA" w:rsidP="00BF0DAA">
            <w:pPr>
              <w:spacing w:line="240" w:lineRule="auto"/>
              <w:jc w:val="center"/>
              <w:rPr>
                <w:rFonts w:ascii="Times New Roman" w:eastAsia="Times New Roman" w:hAnsi="Times New Roman" w:cs="Times New Roman"/>
                <w:color w:val="000000"/>
                <w:sz w:val="20"/>
                <w:szCs w:val="20"/>
                <w:lang w:eastAsia="ru-RU"/>
              </w:rPr>
            </w:pPr>
            <w:r w:rsidRPr="00BF0DAA">
              <w:rPr>
                <w:rFonts w:ascii="Times New Roman" w:eastAsia="Times New Roman" w:hAnsi="Times New Roman" w:cs="Times New Roman"/>
                <w:color w:val="000000"/>
                <w:sz w:val="20"/>
                <w:szCs w:val="20"/>
                <w:lang w:eastAsia="ru-RU"/>
              </w:rPr>
              <w:t>800*1880*550</w:t>
            </w:r>
          </w:p>
        </w:tc>
        <w:tc>
          <w:tcPr>
            <w:tcW w:w="719" w:type="dxa"/>
            <w:shd w:val="clear" w:color="auto" w:fill="auto"/>
            <w:noWrap/>
            <w:vAlign w:val="center"/>
          </w:tcPr>
          <w:p w14:paraId="32189A50" w14:textId="77777777" w:rsidR="00BF0DAA" w:rsidRPr="00BF0DAA" w:rsidRDefault="00BF0DAA" w:rsidP="00BF0DAA">
            <w:pPr>
              <w:spacing w:line="240" w:lineRule="auto"/>
              <w:jc w:val="center"/>
              <w:rPr>
                <w:rFonts w:ascii="Times New Roman" w:eastAsia="Times New Roman" w:hAnsi="Times New Roman" w:cs="Times New Roman"/>
                <w:color w:val="000000"/>
                <w:sz w:val="20"/>
                <w:szCs w:val="20"/>
                <w:lang w:eastAsia="ru-RU"/>
              </w:rPr>
            </w:pPr>
            <w:r w:rsidRPr="00BF0DAA">
              <w:rPr>
                <w:rFonts w:ascii="Times New Roman" w:eastAsia="Times New Roman" w:hAnsi="Times New Roman" w:cs="Times New Roman"/>
                <w:color w:val="000000"/>
                <w:sz w:val="20"/>
                <w:szCs w:val="20"/>
                <w:lang w:eastAsia="ru-RU"/>
              </w:rPr>
              <w:t>шт</w:t>
            </w:r>
          </w:p>
        </w:tc>
        <w:tc>
          <w:tcPr>
            <w:tcW w:w="708" w:type="dxa"/>
            <w:shd w:val="clear" w:color="auto" w:fill="auto"/>
            <w:vAlign w:val="center"/>
          </w:tcPr>
          <w:p w14:paraId="74E4BA36" w14:textId="77777777" w:rsidR="00BF0DAA" w:rsidRPr="00BF0DAA" w:rsidRDefault="00BF0DAA" w:rsidP="00BF0DAA">
            <w:pPr>
              <w:spacing w:line="240" w:lineRule="auto"/>
              <w:jc w:val="center"/>
              <w:rPr>
                <w:rFonts w:ascii="Times New Roman" w:eastAsia="Times New Roman" w:hAnsi="Times New Roman" w:cs="Times New Roman"/>
                <w:color w:val="000000"/>
                <w:sz w:val="20"/>
                <w:szCs w:val="20"/>
                <w:lang w:eastAsia="ru-RU"/>
              </w:rPr>
            </w:pPr>
            <w:r w:rsidRPr="00BF0DAA">
              <w:rPr>
                <w:rFonts w:ascii="Times New Roman" w:eastAsia="Times New Roman" w:hAnsi="Times New Roman" w:cs="Times New Roman"/>
                <w:color w:val="000000"/>
                <w:sz w:val="20"/>
                <w:szCs w:val="20"/>
                <w:lang w:eastAsia="ru-RU"/>
              </w:rPr>
              <w:t>4</w:t>
            </w:r>
          </w:p>
        </w:tc>
        <w:tc>
          <w:tcPr>
            <w:tcW w:w="3686" w:type="dxa"/>
            <w:shd w:val="clear" w:color="auto" w:fill="auto"/>
            <w:vAlign w:val="center"/>
          </w:tcPr>
          <w:p w14:paraId="05C8B0F1" w14:textId="77777777" w:rsidR="00BF0DAA" w:rsidRPr="00BF0DAA" w:rsidRDefault="00BF0DAA" w:rsidP="00BF0DAA">
            <w:pPr>
              <w:spacing w:after="0" w:line="240" w:lineRule="auto"/>
              <w:jc w:val="both"/>
              <w:rPr>
                <w:rFonts w:ascii="Times New Roman" w:eastAsia="Times New Roman" w:hAnsi="Times New Roman" w:cs="Times New Roman"/>
                <w:color w:val="000000"/>
                <w:sz w:val="20"/>
                <w:szCs w:val="20"/>
                <w:lang w:eastAsia="ru-RU"/>
              </w:rPr>
            </w:pPr>
            <w:r w:rsidRPr="00BF0DAA">
              <w:rPr>
                <w:rFonts w:ascii="Times New Roman" w:eastAsia="Times New Roman" w:hAnsi="Times New Roman" w:cs="Times New Roman"/>
                <w:color w:val="000000"/>
                <w:sz w:val="20"/>
                <w:szCs w:val="20"/>
                <w:lang w:eastAsia="ru-RU"/>
              </w:rPr>
              <w:t>Лава повинна бути виготовлена з екологічно чистої плити ДСП ламінованої підвищеної зносостійкості класу емісії Є-1 18 мм.</w:t>
            </w:r>
          </w:p>
          <w:p w14:paraId="7F38C2D2" w14:textId="77777777" w:rsidR="00BF0DAA" w:rsidRPr="00BF0DAA" w:rsidRDefault="00BF0DAA" w:rsidP="00BF0DAA">
            <w:pPr>
              <w:spacing w:after="0" w:line="240" w:lineRule="auto"/>
              <w:jc w:val="both"/>
              <w:rPr>
                <w:rFonts w:ascii="Times New Roman" w:eastAsia="Times New Roman" w:hAnsi="Times New Roman" w:cs="Times New Roman"/>
                <w:color w:val="000000"/>
                <w:sz w:val="20"/>
                <w:szCs w:val="20"/>
                <w:lang w:eastAsia="ru-RU"/>
              </w:rPr>
            </w:pPr>
            <w:r w:rsidRPr="00BF0DAA">
              <w:rPr>
                <w:rFonts w:ascii="Times New Roman" w:eastAsia="Times New Roman" w:hAnsi="Times New Roman" w:cs="Times New Roman"/>
                <w:color w:val="000000"/>
                <w:sz w:val="20"/>
                <w:szCs w:val="20"/>
                <w:lang w:eastAsia="ru-RU"/>
              </w:rPr>
              <w:t>Торці елементів поклеєні крайкою ПВХ товщиною 1 мм.</w:t>
            </w:r>
          </w:p>
          <w:p w14:paraId="3F96F81D" w14:textId="77777777" w:rsidR="00BF0DAA" w:rsidRPr="00BF0DAA" w:rsidRDefault="00BF0DAA" w:rsidP="00BF0DAA">
            <w:pPr>
              <w:spacing w:after="0" w:line="240" w:lineRule="auto"/>
              <w:jc w:val="both"/>
              <w:rPr>
                <w:rFonts w:ascii="Times New Roman" w:eastAsia="Times New Roman" w:hAnsi="Times New Roman" w:cs="Times New Roman"/>
                <w:color w:val="000000"/>
                <w:sz w:val="20"/>
                <w:szCs w:val="20"/>
                <w:lang w:eastAsia="ru-RU"/>
              </w:rPr>
            </w:pPr>
            <w:r w:rsidRPr="00BF0DAA">
              <w:rPr>
                <w:rFonts w:ascii="Times New Roman" w:eastAsia="Times New Roman" w:hAnsi="Times New Roman" w:cs="Times New Roman"/>
                <w:color w:val="000000"/>
                <w:sz w:val="20"/>
                <w:szCs w:val="20"/>
                <w:lang w:eastAsia="ru-RU"/>
              </w:rPr>
              <w:t>Бокові опори лави товщиною 46 мм, виконані із двох щитових деталей однієї зовнішньої та однієї внутрішньої деталей товщиною 18 мм та середньої товщиною 10мм, яка зафіксована між ними та втоплена на 10 мм відносно двох інших. На видимих сторонах меблів не повинні проглядатися засоби кріплення.</w:t>
            </w:r>
          </w:p>
          <w:p w14:paraId="1DB933E6" w14:textId="77777777" w:rsidR="00BF0DAA" w:rsidRPr="00BF0DAA" w:rsidRDefault="00BF0DAA" w:rsidP="00BF0DAA">
            <w:pPr>
              <w:spacing w:after="0" w:line="240" w:lineRule="auto"/>
              <w:jc w:val="both"/>
              <w:rPr>
                <w:rFonts w:ascii="Times New Roman" w:eastAsia="Times New Roman" w:hAnsi="Times New Roman" w:cs="Times New Roman"/>
                <w:color w:val="000000"/>
                <w:sz w:val="20"/>
                <w:szCs w:val="20"/>
                <w:lang w:eastAsia="ru-RU"/>
              </w:rPr>
            </w:pPr>
            <w:r w:rsidRPr="00BF0DAA">
              <w:rPr>
                <w:rFonts w:ascii="Times New Roman" w:eastAsia="Times New Roman" w:hAnsi="Times New Roman" w:cs="Times New Roman"/>
                <w:color w:val="000000"/>
                <w:sz w:val="20"/>
                <w:szCs w:val="20"/>
                <w:lang w:eastAsia="ru-RU"/>
              </w:rPr>
              <w:t>Меблі повинні бути розбірні (на ексцентрикових стяжках).</w:t>
            </w:r>
          </w:p>
          <w:p w14:paraId="6508BD58" w14:textId="77777777" w:rsidR="00BF0DAA" w:rsidRPr="00BF0DAA" w:rsidRDefault="00BF0DAA" w:rsidP="00BF0DAA">
            <w:pPr>
              <w:spacing w:after="0" w:line="240" w:lineRule="auto"/>
              <w:jc w:val="both"/>
              <w:rPr>
                <w:rFonts w:ascii="Times New Roman" w:eastAsia="Times New Roman" w:hAnsi="Times New Roman" w:cs="Times New Roman"/>
                <w:color w:val="000000"/>
                <w:sz w:val="20"/>
                <w:szCs w:val="20"/>
                <w:lang w:eastAsia="ru-RU"/>
              </w:rPr>
            </w:pPr>
            <w:r w:rsidRPr="00BF0DAA">
              <w:rPr>
                <w:rFonts w:ascii="Times New Roman" w:eastAsia="Times New Roman" w:hAnsi="Times New Roman" w:cs="Times New Roman"/>
                <w:color w:val="000000"/>
                <w:sz w:val="20"/>
                <w:szCs w:val="20"/>
                <w:lang w:eastAsia="ru-RU"/>
              </w:rPr>
              <w:t>Радіусні елементи оздоблені ПВХ крайкою 1мм.</w:t>
            </w:r>
          </w:p>
          <w:p w14:paraId="1B54BB0D" w14:textId="77777777" w:rsidR="00BF0DAA" w:rsidRPr="00BF0DAA" w:rsidRDefault="00BF0DAA" w:rsidP="00BF0DAA">
            <w:pPr>
              <w:spacing w:after="0" w:line="240" w:lineRule="auto"/>
              <w:jc w:val="both"/>
              <w:rPr>
                <w:rFonts w:ascii="Times New Roman" w:eastAsia="Times New Roman" w:hAnsi="Times New Roman" w:cs="Times New Roman"/>
                <w:color w:val="000000"/>
                <w:sz w:val="20"/>
                <w:szCs w:val="20"/>
                <w:lang w:eastAsia="ru-RU"/>
              </w:rPr>
            </w:pPr>
            <w:r w:rsidRPr="00BF0DAA">
              <w:rPr>
                <w:rFonts w:ascii="Times New Roman" w:eastAsia="Times New Roman" w:hAnsi="Times New Roman" w:cs="Times New Roman"/>
                <w:color w:val="000000"/>
                <w:sz w:val="20"/>
                <w:szCs w:val="20"/>
                <w:lang w:eastAsia="ru-RU"/>
              </w:rPr>
              <w:t>Конструкція має бути розрахована для комфортного розміщення 3-х осіб.</w:t>
            </w:r>
          </w:p>
          <w:p w14:paraId="1C98B2A6" w14:textId="77777777" w:rsidR="00BF0DAA" w:rsidRPr="00BF0DAA" w:rsidRDefault="00BF0DAA" w:rsidP="00BF0DAA">
            <w:pPr>
              <w:spacing w:after="0" w:line="240" w:lineRule="auto"/>
              <w:rPr>
                <w:rFonts w:ascii="Times New Roman" w:eastAsia="Times New Roman" w:hAnsi="Times New Roman" w:cs="Times New Roman"/>
                <w:color w:val="000000"/>
                <w:sz w:val="20"/>
                <w:szCs w:val="20"/>
                <w:lang w:eastAsia="ru-RU"/>
              </w:rPr>
            </w:pPr>
            <w:r w:rsidRPr="00BF0DAA">
              <w:rPr>
                <w:rFonts w:ascii="Times New Roman" w:eastAsia="Times New Roman" w:hAnsi="Times New Roman" w:cs="Times New Roman"/>
                <w:color w:val="000000"/>
                <w:sz w:val="20"/>
                <w:szCs w:val="20"/>
                <w:lang w:eastAsia="ru-RU"/>
              </w:rPr>
              <w:t>Колір – горіх амбасадор.</w:t>
            </w:r>
          </w:p>
          <w:p w14:paraId="290A4460" w14:textId="77777777" w:rsidR="00BF0DAA" w:rsidRPr="00BF0DAA" w:rsidRDefault="00BF0DAA" w:rsidP="00BF0DAA">
            <w:pPr>
              <w:spacing w:after="0" w:line="240" w:lineRule="auto"/>
              <w:jc w:val="both"/>
              <w:rPr>
                <w:rFonts w:ascii="Times New Roman" w:eastAsia="Times New Roman" w:hAnsi="Times New Roman" w:cs="Times New Roman"/>
                <w:color w:val="000000"/>
                <w:sz w:val="20"/>
                <w:szCs w:val="20"/>
                <w:lang w:eastAsia="ru-RU"/>
              </w:rPr>
            </w:pPr>
            <w:r w:rsidRPr="00BF0DAA">
              <w:rPr>
                <w:rFonts w:ascii="Times New Roman" w:eastAsia="Times New Roman" w:hAnsi="Times New Roman" w:cs="Times New Roman"/>
                <w:color w:val="000000"/>
                <w:sz w:val="20"/>
                <w:szCs w:val="20"/>
                <w:lang w:eastAsia="ru-RU"/>
              </w:rPr>
              <w:lastRenderedPageBreak/>
              <w:t>Гарантійний термін – не менше 12 місяців з дати поставки.</w:t>
            </w:r>
          </w:p>
        </w:tc>
        <w:tc>
          <w:tcPr>
            <w:tcW w:w="2363" w:type="dxa"/>
          </w:tcPr>
          <w:p w14:paraId="09EDE7F3" w14:textId="77777777" w:rsidR="00BF0DAA" w:rsidRPr="00BF0DAA" w:rsidRDefault="00BF0DAA" w:rsidP="00BF0DAA">
            <w:pPr>
              <w:tabs>
                <w:tab w:val="left" w:pos="750"/>
              </w:tabs>
              <w:spacing w:line="240" w:lineRule="auto"/>
              <w:rPr>
                <w:rFonts w:ascii="Times New Roman" w:eastAsia="Times New Roman" w:hAnsi="Times New Roman" w:cs="Times New Roman"/>
                <w:noProof/>
                <w:color w:val="000000"/>
                <w:sz w:val="20"/>
                <w:szCs w:val="20"/>
                <w:lang w:val="uk-UA" w:eastAsia="uk-UA"/>
              </w:rPr>
            </w:pPr>
            <w:r w:rsidRPr="00BF0DAA">
              <w:rPr>
                <w:rFonts w:ascii="Times New Roman" w:eastAsia="Times New Roman" w:hAnsi="Times New Roman" w:cs="Times New Roman"/>
                <w:noProof/>
                <w:color w:val="000000"/>
                <w:sz w:val="20"/>
                <w:szCs w:val="20"/>
                <w:lang w:eastAsia="ru-RU"/>
              </w:rPr>
              <w:lastRenderedPageBreak/>
              <w:drawing>
                <wp:inline distT="0" distB="0" distL="0" distR="0" wp14:anchorId="31A84CDC" wp14:editId="209971F6">
                  <wp:extent cx="1352550" cy="800100"/>
                  <wp:effectExtent l="0" t="0" r="0" b="0"/>
                  <wp:docPr id="12" name="Рисунок 12" descr="C:\Users\User\AppData\Local\Microsoft\Windows\INetCache\Content.Word\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C:\Users\User\AppData\Local\Microsoft\Windows\INetCache\Content.Word\35.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52550" cy="800100"/>
                          </a:xfrm>
                          <a:prstGeom prst="rect">
                            <a:avLst/>
                          </a:prstGeom>
                          <a:noFill/>
                          <a:ln>
                            <a:noFill/>
                          </a:ln>
                        </pic:spPr>
                      </pic:pic>
                    </a:graphicData>
                  </a:graphic>
                </wp:inline>
              </w:drawing>
            </w:r>
          </w:p>
        </w:tc>
      </w:tr>
      <w:tr w:rsidR="00BF0DAA" w:rsidRPr="00BF0DAA" w14:paraId="74D98817" w14:textId="77777777" w:rsidTr="000D0BCE">
        <w:trPr>
          <w:trHeight w:val="630"/>
        </w:trPr>
        <w:tc>
          <w:tcPr>
            <w:tcW w:w="421" w:type="dxa"/>
            <w:shd w:val="clear" w:color="auto" w:fill="auto"/>
            <w:noWrap/>
            <w:vAlign w:val="center"/>
          </w:tcPr>
          <w:p w14:paraId="11B8425A" w14:textId="77777777" w:rsidR="00BF0DAA" w:rsidRPr="00BF0DAA" w:rsidRDefault="00BF0DAA" w:rsidP="00BF0DAA">
            <w:pPr>
              <w:spacing w:after="0" w:line="240" w:lineRule="auto"/>
              <w:jc w:val="center"/>
              <w:rPr>
                <w:rFonts w:ascii="Times New Roman" w:eastAsia="Times New Roman" w:hAnsi="Times New Roman" w:cs="Times New Roman"/>
                <w:color w:val="000000"/>
                <w:sz w:val="20"/>
                <w:szCs w:val="20"/>
                <w:lang w:eastAsia="ru-RU"/>
              </w:rPr>
            </w:pPr>
            <w:r w:rsidRPr="00BF0DAA">
              <w:rPr>
                <w:rFonts w:ascii="Times New Roman" w:eastAsia="Times New Roman" w:hAnsi="Times New Roman" w:cs="Times New Roman"/>
                <w:color w:val="000000"/>
                <w:sz w:val="20"/>
                <w:szCs w:val="20"/>
                <w:lang w:eastAsia="ru-RU"/>
              </w:rPr>
              <w:t>4</w:t>
            </w:r>
          </w:p>
        </w:tc>
        <w:tc>
          <w:tcPr>
            <w:tcW w:w="1701" w:type="dxa"/>
            <w:shd w:val="clear" w:color="auto" w:fill="auto"/>
            <w:noWrap/>
            <w:vAlign w:val="center"/>
          </w:tcPr>
          <w:p w14:paraId="64D63F73" w14:textId="77777777" w:rsidR="00BF0DAA" w:rsidRPr="00BF0DAA" w:rsidRDefault="00BF0DAA" w:rsidP="00BF0DAA">
            <w:pPr>
              <w:spacing w:after="0" w:line="240" w:lineRule="auto"/>
              <w:jc w:val="center"/>
              <w:rPr>
                <w:rFonts w:ascii="Times New Roman" w:eastAsia="Times New Roman" w:hAnsi="Times New Roman" w:cs="Times New Roman"/>
                <w:b/>
                <w:color w:val="000000"/>
                <w:sz w:val="20"/>
                <w:szCs w:val="20"/>
                <w:lang w:eastAsia="ru-RU"/>
              </w:rPr>
            </w:pPr>
            <w:r w:rsidRPr="00BF0DAA">
              <w:rPr>
                <w:rFonts w:ascii="Times New Roman" w:eastAsia="Times New Roman" w:hAnsi="Times New Roman" w:cs="Times New Roman"/>
                <w:b/>
                <w:color w:val="000000"/>
                <w:sz w:val="20"/>
                <w:szCs w:val="20"/>
                <w:lang w:eastAsia="ru-RU"/>
              </w:rPr>
              <w:t>Рецепція пряма</w:t>
            </w:r>
          </w:p>
          <w:p w14:paraId="0A4D06EE" w14:textId="77777777" w:rsidR="00BF0DAA" w:rsidRPr="00BF0DAA" w:rsidRDefault="00BF0DAA" w:rsidP="00BF0DAA">
            <w:pPr>
              <w:spacing w:after="0" w:line="240" w:lineRule="auto"/>
              <w:jc w:val="center"/>
              <w:rPr>
                <w:rFonts w:ascii="Times New Roman" w:eastAsia="Times New Roman" w:hAnsi="Times New Roman" w:cs="Times New Roman"/>
                <w:color w:val="000000"/>
                <w:sz w:val="20"/>
                <w:szCs w:val="20"/>
                <w:lang w:eastAsia="ru-RU"/>
              </w:rPr>
            </w:pPr>
            <w:r w:rsidRPr="00BF0DAA">
              <w:rPr>
                <w:rFonts w:ascii="Times New Roman" w:eastAsia="Times New Roman" w:hAnsi="Times New Roman" w:cs="Times New Roman"/>
                <w:b/>
                <w:color w:val="000000"/>
                <w:sz w:val="20"/>
                <w:szCs w:val="20"/>
                <w:lang w:eastAsia="ru-RU"/>
              </w:rPr>
              <w:t>1200*2000*600</w:t>
            </w:r>
          </w:p>
        </w:tc>
        <w:tc>
          <w:tcPr>
            <w:tcW w:w="719" w:type="dxa"/>
            <w:shd w:val="clear" w:color="auto" w:fill="auto"/>
            <w:noWrap/>
            <w:vAlign w:val="center"/>
          </w:tcPr>
          <w:p w14:paraId="480F9E5E" w14:textId="77777777" w:rsidR="00BF0DAA" w:rsidRPr="00BF0DAA" w:rsidRDefault="00BF0DAA" w:rsidP="00BF0DAA">
            <w:pPr>
              <w:spacing w:after="0" w:line="240" w:lineRule="auto"/>
              <w:jc w:val="center"/>
              <w:rPr>
                <w:rFonts w:ascii="Times New Roman" w:eastAsia="Times New Roman" w:hAnsi="Times New Roman" w:cs="Times New Roman"/>
                <w:color w:val="000000"/>
                <w:sz w:val="20"/>
                <w:szCs w:val="20"/>
                <w:lang w:eastAsia="ru-RU"/>
              </w:rPr>
            </w:pPr>
            <w:r w:rsidRPr="00BF0DAA">
              <w:rPr>
                <w:rFonts w:ascii="Times New Roman" w:eastAsia="Times New Roman" w:hAnsi="Times New Roman" w:cs="Times New Roman"/>
                <w:color w:val="000000"/>
                <w:sz w:val="20"/>
                <w:szCs w:val="20"/>
                <w:lang w:eastAsia="ru-RU"/>
              </w:rPr>
              <w:t>шт</w:t>
            </w:r>
          </w:p>
        </w:tc>
        <w:tc>
          <w:tcPr>
            <w:tcW w:w="708" w:type="dxa"/>
            <w:shd w:val="clear" w:color="auto" w:fill="auto"/>
            <w:vAlign w:val="center"/>
          </w:tcPr>
          <w:p w14:paraId="1A3B680C" w14:textId="77777777" w:rsidR="00BF0DAA" w:rsidRPr="00BF0DAA" w:rsidRDefault="00BF0DAA" w:rsidP="00BF0DAA">
            <w:pPr>
              <w:spacing w:after="0" w:line="240" w:lineRule="auto"/>
              <w:jc w:val="center"/>
              <w:rPr>
                <w:rFonts w:ascii="Times New Roman" w:eastAsia="Times New Roman" w:hAnsi="Times New Roman" w:cs="Times New Roman"/>
                <w:color w:val="000000"/>
                <w:sz w:val="20"/>
                <w:szCs w:val="20"/>
                <w:lang w:eastAsia="ru-RU"/>
              </w:rPr>
            </w:pPr>
            <w:r w:rsidRPr="00BF0DAA">
              <w:rPr>
                <w:rFonts w:ascii="Times New Roman" w:eastAsia="Times New Roman" w:hAnsi="Times New Roman" w:cs="Times New Roman"/>
                <w:color w:val="000000"/>
                <w:sz w:val="20"/>
                <w:szCs w:val="20"/>
                <w:lang w:eastAsia="ru-RU"/>
              </w:rPr>
              <w:t>1</w:t>
            </w:r>
          </w:p>
        </w:tc>
        <w:tc>
          <w:tcPr>
            <w:tcW w:w="3686" w:type="dxa"/>
            <w:shd w:val="clear" w:color="auto" w:fill="auto"/>
            <w:vAlign w:val="center"/>
          </w:tcPr>
          <w:p w14:paraId="74135D69" w14:textId="77777777" w:rsidR="00BF0DAA" w:rsidRPr="00BF0DAA" w:rsidRDefault="00BF0DAA" w:rsidP="00BF0DAA">
            <w:pPr>
              <w:spacing w:after="0" w:line="240" w:lineRule="auto"/>
              <w:jc w:val="both"/>
              <w:rPr>
                <w:rFonts w:ascii="Times New Roman" w:eastAsia="Times New Roman" w:hAnsi="Times New Roman" w:cs="Times New Roman"/>
                <w:color w:val="000000"/>
                <w:sz w:val="20"/>
                <w:szCs w:val="20"/>
                <w:lang w:eastAsia="ru-RU"/>
              </w:rPr>
            </w:pPr>
            <w:r w:rsidRPr="00BF0DAA">
              <w:rPr>
                <w:rFonts w:ascii="Times New Roman" w:eastAsia="Times New Roman" w:hAnsi="Times New Roman" w:cs="Times New Roman"/>
                <w:color w:val="000000"/>
                <w:sz w:val="20"/>
                <w:szCs w:val="20"/>
                <w:lang w:eastAsia="ru-RU"/>
              </w:rPr>
              <w:t>Рецепція повинна бути виготовлена з екологічно чистої плити ДСП ламінованої підвищеної зносостійкості класу емісії Є-1 18 мм колір горіх амбасадор.</w:t>
            </w:r>
          </w:p>
          <w:p w14:paraId="25F3892C" w14:textId="77777777" w:rsidR="00BF0DAA" w:rsidRPr="00BF0DAA" w:rsidRDefault="00BF0DAA" w:rsidP="00BF0DAA">
            <w:pPr>
              <w:spacing w:after="0" w:line="240" w:lineRule="auto"/>
              <w:jc w:val="both"/>
              <w:rPr>
                <w:rFonts w:ascii="Times New Roman" w:eastAsia="Times New Roman" w:hAnsi="Times New Roman" w:cs="Times New Roman"/>
                <w:color w:val="000000"/>
                <w:sz w:val="20"/>
                <w:szCs w:val="20"/>
                <w:lang w:eastAsia="ru-RU"/>
              </w:rPr>
            </w:pPr>
            <w:r w:rsidRPr="00BF0DAA">
              <w:rPr>
                <w:rFonts w:ascii="Times New Roman" w:eastAsia="Times New Roman" w:hAnsi="Times New Roman" w:cs="Times New Roman"/>
                <w:color w:val="000000"/>
                <w:sz w:val="20"/>
                <w:szCs w:val="20"/>
                <w:lang w:eastAsia="ru-RU"/>
              </w:rPr>
              <w:t>Торці елементів поклеєні крайкою ПВХ товщиною 1 мм в колір ЛДСП.</w:t>
            </w:r>
          </w:p>
          <w:p w14:paraId="0AE21290" w14:textId="77777777" w:rsidR="00BF0DAA" w:rsidRPr="00BF0DAA" w:rsidRDefault="00BF0DAA" w:rsidP="00BF0DAA">
            <w:pPr>
              <w:spacing w:after="0" w:line="240" w:lineRule="auto"/>
              <w:jc w:val="both"/>
              <w:rPr>
                <w:rFonts w:ascii="Times New Roman" w:eastAsia="Times New Roman" w:hAnsi="Times New Roman" w:cs="Times New Roman"/>
                <w:color w:val="000000"/>
                <w:sz w:val="20"/>
                <w:szCs w:val="20"/>
                <w:lang w:eastAsia="ru-RU"/>
              </w:rPr>
            </w:pPr>
            <w:r w:rsidRPr="00BF0DAA">
              <w:rPr>
                <w:rFonts w:ascii="Times New Roman" w:eastAsia="Times New Roman" w:hAnsi="Times New Roman" w:cs="Times New Roman"/>
                <w:color w:val="000000"/>
                <w:sz w:val="20"/>
                <w:szCs w:val="20"/>
                <w:lang w:eastAsia="ru-RU"/>
              </w:rPr>
              <w:t>На видимих сторонах меблів не повинні проглядатися засоби кріплення.</w:t>
            </w:r>
          </w:p>
          <w:p w14:paraId="1DEECCEC" w14:textId="77777777" w:rsidR="00BF0DAA" w:rsidRPr="00BF0DAA" w:rsidRDefault="00BF0DAA" w:rsidP="00BF0DAA">
            <w:pPr>
              <w:spacing w:after="0" w:line="240" w:lineRule="auto"/>
              <w:jc w:val="both"/>
              <w:rPr>
                <w:rFonts w:ascii="Times New Roman" w:eastAsia="Times New Roman" w:hAnsi="Times New Roman" w:cs="Times New Roman"/>
                <w:color w:val="000000"/>
                <w:sz w:val="20"/>
                <w:szCs w:val="20"/>
                <w:lang w:eastAsia="ru-RU"/>
              </w:rPr>
            </w:pPr>
            <w:r w:rsidRPr="00BF0DAA">
              <w:rPr>
                <w:rFonts w:ascii="Times New Roman" w:eastAsia="Times New Roman" w:hAnsi="Times New Roman" w:cs="Times New Roman"/>
                <w:color w:val="000000"/>
                <w:sz w:val="20"/>
                <w:szCs w:val="20"/>
                <w:lang w:eastAsia="ru-RU"/>
              </w:rPr>
              <w:t>Меблі повинні бути розбірні (на ексцентрикових стяжках). Каркас та нижня стільниця виконані із ЛДСП 18 мм горіх амбасадор, Дві прямокутні надбудови та верхні горизонтальні стільниці виконані із ЛДСП 36 мм колір антрацитовий. У стійці повинно бути передбачене заниження для доступу людей з інклюзією.</w:t>
            </w:r>
          </w:p>
          <w:p w14:paraId="6D382C75" w14:textId="77777777" w:rsidR="00BF0DAA" w:rsidRPr="00BF0DAA" w:rsidRDefault="00BF0DAA" w:rsidP="00BF0DAA">
            <w:pPr>
              <w:spacing w:after="0" w:line="240" w:lineRule="auto"/>
              <w:jc w:val="both"/>
              <w:rPr>
                <w:rFonts w:ascii="Times New Roman" w:eastAsia="Times New Roman" w:hAnsi="Times New Roman" w:cs="Times New Roman"/>
                <w:color w:val="000000"/>
                <w:sz w:val="20"/>
                <w:szCs w:val="20"/>
                <w:lang w:eastAsia="ru-RU"/>
              </w:rPr>
            </w:pPr>
            <w:r w:rsidRPr="00BF0DAA">
              <w:rPr>
                <w:rFonts w:ascii="Times New Roman" w:eastAsia="Times New Roman" w:hAnsi="Times New Roman" w:cs="Times New Roman"/>
                <w:color w:val="000000"/>
                <w:sz w:val="20"/>
                <w:szCs w:val="20"/>
                <w:lang w:eastAsia="ru-RU"/>
              </w:rPr>
              <w:t>Колір – горіх амбасадор, антрацитовий.</w:t>
            </w:r>
          </w:p>
          <w:p w14:paraId="1F0E8396" w14:textId="77777777" w:rsidR="00BF0DAA" w:rsidRPr="00BF0DAA" w:rsidRDefault="00BF0DAA" w:rsidP="00BF0DAA">
            <w:pPr>
              <w:spacing w:after="0" w:line="240" w:lineRule="auto"/>
              <w:jc w:val="both"/>
              <w:rPr>
                <w:rFonts w:ascii="Times New Roman" w:eastAsia="Times New Roman" w:hAnsi="Times New Roman" w:cs="Times New Roman"/>
                <w:color w:val="000000"/>
                <w:sz w:val="20"/>
                <w:szCs w:val="20"/>
                <w:lang w:eastAsia="ru-RU"/>
              </w:rPr>
            </w:pPr>
            <w:r w:rsidRPr="00BF0DAA">
              <w:rPr>
                <w:rFonts w:ascii="Times New Roman" w:eastAsia="Times New Roman" w:hAnsi="Times New Roman" w:cs="Times New Roman"/>
                <w:color w:val="000000"/>
                <w:sz w:val="20"/>
                <w:szCs w:val="20"/>
                <w:lang w:eastAsia="ru-RU"/>
              </w:rPr>
              <w:t>Гарантійний термін – не менше 12 місяців з дати поставки.</w:t>
            </w:r>
          </w:p>
        </w:tc>
        <w:tc>
          <w:tcPr>
            <w:tcW w:w="2363" w:type="dxa"/>
          </w:tcPr>
          <w:p w14:paraId="0ADAC75F" w14:textId="77777777" w:rsidR="00BF0DAA" w:rsidRPr="00BF0DAA" w:rsidRDefault="00BF0DAA" w:rsidP="00BF0DAA">
            <w:pPr>
              <w:tabs>
                <w:tab w:val="left" w:pos="750"/>
              </w:tabs>
              <w:spacing w:after="0" w:line="240" w:lineRule="auto"/>
              <w:rPr>
                <w:rFonts w:ascii="Times New Roman" w:eastAsia="Times New Roman" w:hAnsi="Times New Roman" w:cs="Times New Roman"/>
                <w:noProof/>
                <w:color w:val="000000"/>
                <w:sz w:val="20"/>
                <w:szCs w:val="20"/>
                <w:lang w:val="uk-UA" w:eastAsia="uk-UA"/>
              </w:rPr>
            </w:pPr>
            <w:r w:rsidRPr="00BF0DAA">
              <w:rPr>
                <w:rFonts w:ascii="Times New Roman" w:eastAsia="Times New Roman" w:hAnsi="Times New Roman" w:cs="Times New Roman"/>
                <w:noProof/>
                <w:color w:val="000000"/>
                <w:sz w:val="20"/>
                <w:szCs w:val="20"/>
                <w:lang w:eastAsia="ru-RU"/>
              </w:rPr>
              <w:drawing>
                <wp:inline distT="0" distB="0" distL="0" distR="0" wp14:anchorId="39B59C45" wp14:editId="0738DBDC">
                  <wp:extent cx="1306135" cy="695325"/>
                  <wp:effectExtent l="0" t="0" r="8890" b="0"/>
                  <wp:docPr id="19" name="Рисунок 1" descr="C:\Users\User\AppData\Local\Microsoft\Windows\INetCache\Content.Word\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70" descr="C:\Users\User\AppData\Local\Microsoft\Windows\INetCache\Content.Word\20.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40039" cy="713374"/>
                          </a:xfrm>
                          <a:prstGeom prst="rect">
                            <a:avLst/>
                          </a:prstGeom>
                          <a:noFill/>
                          <a:ln>
                            <a:noFill/>
                          </a:ln>
                        </pic:spPr>
                      </pic:pic>
                    </a:graphicData>
                  </a:graphic>
                </wp:inline>
              </w:drawing>
            </w:r>
          </w:p>
          <w:p w14:paraId="061F2BA2" w14:textId="77777777" w:rsidR="00BF0DAA" w:rsidRPr="00BF0DAA" w:rsidRDefault="00BF0DAA" w:rsidP="00BF0DAA">
            <w:pPr>
              <w:tabs>
                <w:tab w:val="left" w:pos="750"/>
              </w:tabs>
              <w:spacing w:after="0" w:line="240" w:lineRule="auto"/>
              <w:rPr>
                <w:rFonts w:ascii="Times New Roman" w:eastAsia="Times New Roman" w:hAnsi="Times New Roman" w:cs="Times New Roman"/>
                <w:noProof/>
                <w:color w:val="000000"/>
                <w:sz w:val="20"/>
                <w:szCs w:val="20"/>
                <w:lang w:val="uk-UA" w:eastAsia="uk-UA"/>
              </w:rPr>
            </w:pPr>
          </w:p>
        </w:tc>
      </w:tr>
      <w:tr w:rsidR="00BF0DAA" w:rsidRPr="00BF0DAA" w14:paraId="65E7A7CE" w14:textId="77777777" w:rsidTr="000D0BCE">
        <w:trPr>
          <w:trHeight w:val="630"/>
        </w:trPr>
        <w:tc>
          <w:tcPr>
            <w:tcW w:w="421" w:type="dxa"/>
            <w:shd w:val="clear" w:color="auto" w:fill="auto"/>
            <w:noWrap/>
            <w:vAlign w:val="center"/>
          </w:tcPr>
          <w:p w14:paraId="5846DAEE" w14:textId="77777777" w:rsidR="00BF0DAA" w:rsidRPr="00BF0DAA" w:rsidRDefault="00BF0DAA" w:rsidP="00BF0DAA">
            <w:pPr>
              <w:spacing w:after="0" w:line="240" w:lineRule="auto"/>
              <w:jc w:val="center"/>
              <w:rPr>
                <w:rFonts w:ascii="Times New Roman" w:eastAsia="Times New Roman" w:hAnsi="Times New Roman" w:cs="Times New Roman"/>
                <w:color w:val="000000"/>
                <w:sz w:val="20"/>
                <w:szCs w:val="20"/>
                <w:lang w:eastAsia="ru-RU"/>
              </w:rPr>
            </w:pPr>
            <w:r w:rsidRPr="00BF0DAA">
              <w:rPr>
                <w:rFonts w:ascii="Times New Roman" w:eastAsia="Times New Roman" w:hAnsi="Times New Roman" w:cs="Times New Roman"/>
                <w:color w:val="000000"/>
                <w:sz w:val="20"/>
                <w:szCs w:val="20"/>
                <w:lang w:eastAsia="ru-RU"/>
              </w:rPr>
              <w:t>5</w:t>
            </w:r>
          </w:p>
          <w:p w14:paraId="3149D0FA" w14:textId="77777777" w:rsidR="00BF0DAA" w:rsidRPr="00BF0DAA" w:rsidRDefault="00BF0DAA" w:rsidP="00BF0DAA">
            <w:pPr>
              <w:spacing w:after="0" w:line="240" w:lineRule="auto"/>
              <w:jc w:val="center"/>
              <w:rPr>
                <w:rFonts w:ascii="Times New Roman" w:eastAsia="Times New Roman" w:hAnsi="Times New Roman" w:cs="Times New Roman"/>
                <w:color w:val="000000"/>
                <w:sz w:val="20"/>
                <w:szCs w:val="20"/>
                <w:lang w:eastAsia="ru-RU"/>
              </w:rPr>
            </w:pPr>
          </w:p>
        </w:tc>
        <w:tc>
          <w:tcPr>
            <w:tcW w:w="1701" w:type="dxa"/>
            <w:shd w:val="clear" w:color="auto" w:fill="auto"/>
            <w:noWrap/>
            <w:vAlign w:val="center"/>
          </w:tcPr>
          <w:p w14:paraId="77E2CB9A" w14:textId="77777777" w:rsidR="00BF0DAA" w:rsidRPr="00BF0DAA" w:rsidRDefault="00BF0DAA" w:rsidP="00BF0DAA">
            <w:pPr>
              <w:spacing w:after="0" w:line="240" w:lineRule="auto"/>
              <w:jc w:val="center"/>
              <w:rPr>
                <w:rFonts w:ascii="Times New Roman" w:eastAsia="Times New Roman" w:hAnsi="Times New Roman" w:cs="Times New Roman"/>
                <w:b/>
                <w:color w:val="000000"/>
                <w:sz w:val="20"/>
                <w:szCs w:val="20"/>
                <w:lang w:eastAsia="ru-RU"/>
              </w:rPr>
            </w:pPr>
            <w:r w:rsidRPr="00BF0DAA">
              <w:rPr>
                <w:rFonts w:ascii="Times New Roman" w:eastAsia="Times New Roman" w:hAnsi="Times New Roman" w:cs="Times New Roman"/>
                <w:b/>
                <w:color w:val="000000"/>
                <w:sz w:val="20"/>
                <w:szCs w:val="20"/>
                <w:lang w:eastAsia="ru-RU"/>
              </w:rPr>
              <w:t>Рецепція пряма</w:t>
            </w:r>
          </w:p>
          <w:p w14:paraId="52A9C968" w14:textId="77777777" w:rsidR="00BF0DAA" w:rsidRPr="00BF0DAA" w:rsidRDefault="00BF0DAA" w:rsidP="00BF0DAA">
            <w:pPr>
              <w:spacing w:after="0" w:line="240" w:lineRule="auto"/>
              <w:jc w:val="center"/>
              <w:rPr>
                <w:rFonts w:ascii="Times New Roman" w:eastAsia="Times New Roman" w:hAnsi="Times New Roman" w:cs="Times New Roman"/>
                <w:color w:val="000000"/>
                <w:sz w:val="20"/>
                <w:szCs w:val="20"/>
                <w:lang w:eastAsia="ru-RU"/>
              </w:rPr>
            </w:pPr>
            <w:r w:rsidRPr="00BF0DAA">
              <w:rPr>
                <w:rFonts w:ascii="Times New Roman" w:eastAsia="Times New Roman" w:hAnsi="Times New Roman" w:cs="Times New Roman"/>
                <w:b/>
                <w:color w:val="000000"/>
                <w:sz w:val="20"/>
                <w:szCs w:val="20"/>
                <w:lang w:eastAsia="ru-RU"/>
              </w:rPr>
              <w:t>1200*1600*700</w:t>
            </w:r>
          </w:p>
        </w:tc>
        <w:tc>
          <w:tcPr>
            <w:tcW w:w="719" w:type="dxa"/>
            <w:shd w:val="clear" w:color="auto" w:fill="auto"/>
            <w:noWrap/>
            <w:vAlign w:val="center"/>
          </w:tcPr>
          <w:p w14:paraId="56A07B5D" w14:textId="77777777" w:rsidR="00BF0DAA" w:rsidRPr="00BF0DAA" w:rsidRDefault="00BF0DAA" w:rsidP="00BF0DAA">
            <w:pPr>
              <w:spacing w:after="0" w:line="240" w:lineRule="auto"/>
              <w:jc w:val="center"/>
              <w:rPr>
                <w:rFonts w:ascii="Times New Roman" w:eastAsia="Times New Roman" w:hAnsi="Times New Roman" w:cs="Times New Roman"/>
                <w:color w:val="000000"/>
                <w:sz w:val="20"/>
                <w:szCs w:val="20"/>
                <w:lang w:eastAsia="ru-RU"/>
              </w:rPr>
            </w:pPr>
            <w:r w:rsidRPr="00BF0DAA">
              <w:rPr>
                <w:rFonts w:ascii="Times New Roman" w:eastAsia="Times New Roman" w:hAnsi="Times New Roman" w:cs="Times New Roman"/>
                <w:color w:val="000000"/>
                <w:sz w:val="20"/>
                <w:szCs w:val="20"/>
                <w:lang w:eastAsia="ru-RU"/>
              </w:rPr>
              <w:t>шт</w:t>
            </w:r>
          </w:p>
        </w:tc>
        <w:tc>
          <w:tcPr>
            <w:tcW w:w="708" w:type="dxa"/>
            <w:shd w:val="clear" w:color="auto" w:fill="auto"/>
            <w:vAlign w:val="center"/>
          </w:tcPr>
          <w:p w14:paraId="65A97DCB" w14:textId="77777777" w:rsidR="00BF0DAA" w:rsidRPr="00BF0DAA" w:rsidRDefault="00BF0DAA" w:rsidP="00BF0DAA">
            <w:pPr>
              <w:spacing w:after="0" w:line="240" w:lineRule="auto"/>
              <w:jc w:val="center"/>
              <w:rPr>
                <w:rFonts w:ascii="Times New Roman" w:eastAsia="Times New Roman" w:hAnsi="Times New Roman" w:cs="Times New Roman"/>
                <w:color w:val="000000"/>
                <w:sz w:val="20"/>
                <w:szCs w:val="20"/>
                <w:lang w:eastAsia="ru-RU"/>
              </w:rPr>
            </w:pPr>
            <w:r w:rsidRPr="00BF0DAA">
              <w:rPr>
                <w:rFonts w:ascii="Times New Roman" w:eastAsia="Times New Roman" w:hAnsi="Times New Roman" w:cs="Times New Roman"/>
                <w:color w:val="000000"/>
                <w:sz w:val="20"/>
                <w:szCs w:val="20"/>
                <w:lang w:eastAsia="ru-RU"/>
              </w:rPr>
              <w:t>1</w:t>
            </w:r>
          </w:p>
        </w:tc>
        <w:tc>
          <w:tcPr>
            <w:tcW w:w="3686" w:type="dxa"/>
            <w:shd w:val="clear" w:color="auto" w:fill="auto"/>
            <w:vAlign w:val="center"/>
          </w:tcPr>
          <w:p w14:paraId="324BBAE0" w14:textId="77777777" w:rsidR="00BF0DAA" w:rsidRPr="00BF0DAA" w:rsidRDefault="00BF0DAA" w:rsidP="00BF0DAA">
            <w:pPr>
              <w:spacing w:after="0" w:line="240" w:lineRule="auto"/>
              <w:jc w:val="both"/>
              <w:rPr>
                <w:rFonts w:ascii="Times New Roman" w:eastAsia="Times New Roman" w:hAnsi="Times New Roman" w:cs="Times New Roman"/>
                <w:color w:val="000000"/>
                <w:sz w:val="20"/>
                <w:szCs w:val="20"/>
                <w:lang w:eastAsia="ru-RU"/>
              </w:rPr>
            </w:pPr>
            <w:r w:rsidRPr="00BF0DAA">
              <w:rPr>
                <w:rFonts w:ascii="Times New Roman" w:eastAsia="Times New Roman" w:hAnsi="Times New Roman" w:cs="Times New Roman"/>
                <w:color w:val="000000"/>
                <w:sz w:val="20"/>
                <w:szCs w:val="20"/>
                <w:lang w:eastAsia="ru-RU"/>
              </w:rPr>
              <w:t>Рецепція виготовляється із ЛДСП18 і 36мм. Робочі стільниці на двох рівнях h750мм(R-320мм) та h1200мм (R-150мм). Всі видимі елементи фіксуються з допомогою ексцентрикової стяжки (мініфікс).</w:t>
            </w:r>
          </w:p>
          <w:p w14:paraId="1E4CECF5" w14:textId="77777777" w:rsidR="00BF0DAA" w:rsidRPr="00BF0DAA" w:rsidRDefault="00BF0DAA" w:rsidP="00BF0DAA">
            <w:pPr>
              <w:spacing w:after="0" w:line="240" w:lineRule="auto"/>
              <w:jc w:val="both"/>
              <w:rPr>
                <w:rFonts w:ascii="Times New Roman" w:eastAsia="Times New Roman" w:hAnsi="Times New Roman" w:cs="Times New Roman"/>
                <w:color w:val="000000"/>
                <w:sz w:val="20"/>
                <w:szCs w:val="20"/>
                <w:lang w:eastAsia="ru-RU"/>
              </w:rPr>
            </w:pPr>
            <w:r w:rsidRPr="00BF0DAA">
              <w:rPr>
                <w:rFonts w:ascii="Times New Roman" w:eastAsia="Times New Roman" w:hAnsi="Times New Roman" w:cs="Times New Roman"/>
                <w:color w:val="000000"/>
                <w:sz w:val="20"/>
                <w:szCs w:val="20"/>
                <w:lang w:eastAsia="ru-RU"/>
              </w:rPr>
              <w:t xml:space="preserve">Корпус та стільниця ЛДСП антрацитовий 18мм.                                   </w:t>
            </w:r>
          </w:p>
          <w:p w14:paraId="082B34B8" w14:textId="77777777" w:rsidR="00BF0DAA" w:rsidRPr="00BF0DAA" w:rsidRDefault="00BF0DAA" w:rsidP="00BF0DAA">
            <w:pPr>
              <w:spacing w:after="0" w:line="240" w:lineRule="auto"/>
              <w:jc w:val="both"/>
              <w:rPr>
                <w:rFonts w:ascii="Times New Roman" w:eastAsia="Times New Roman" w:hAnsi="Times New Roman" w:cs="Times New Roman"/>
                <w:color w:val="000000"/>
                <w:sz w:val="20"/>
                <w:szCs w:val="20"/>
                <w:lang w:eastAsia="ru-RU"/>
              </w:rPr>
            </w:pPr>
            <w:r w:rsidRPr="00BF0DAA">
              <w:rPr>
                <w:rFonts w:ascii="Times New Roman" w:eastAsia="Times New Roman" w:hAnsi="Times New Roman" w:cs="Times New Roman"/>
                <w:color w:val="000000"/>
                <w:sz w:val="20"/>
                <w:szCs w:val="20"/>
                <w:lang w:eastAsia="ru-RU"/>
              </w:rPr>
              <w:t>Фасад (царга) ЛДСП горіх амбасадор 18мм.</w:t>
            </w:r>
          </w:p>
          <w:p w14:paraId="7C9235C8" w14:textId="77777777" w:rsidR="00BF0DAA" w:rsidRPr="00BF0DAA" w:rsidRDefault="00BF0DAA" w:rsidP="00BF0DAA">
            <w:pPr>
              <w:spacing w:after="0" w:line="240" w:lineRule="auto"/>
              <w:jc w:val="both"/>
              <w:rPr>
                <w:rFonts w:ascii="Times New Roman" w:eastAsia="Times New Roman" w:hAnsi="Times New Roman" w:cs="Times New Roman"/>
                <w:color w:val="000000"/>
                <w:sz w:val="20"/>
                <w:szCs w:val="20"/>
                <w:lang w:eastAsia="ru-RU"/>
              </w:rPr>
            </w:pPr>
            <w:r w:rsidRPr="00BF0DAA">
              <w:rPr>
                <w:rFonts w:ascii="Times New Roman" w:eastAsia="Times New Roman" w:hAnsi="Times New Roman" w:cs="Times New Roman"/>
                <w:color w:val="000000"/>
                <w:sz w:val="20"/>
                <w:szCs w:val="20"/>
                <w:lang w:eastAsia="ru-RU"/>
              </w:rPr>
              <w:t xml:space="preserve">Крайка ПВХ 1мм.                                                     </w:t>
            </w:r>
          </w:p>
          <w:p w14:paraId="102629AD" w14:textId="77777777" w:rsidR="00BF0DAA" w:rsidRPr="00BF0DAA" w:rsidRDefault="00BF0DAA" w:rsidP="00BF0DAA">
            <w:pPr>
              <w:spacing w:after="0" w:line="240" w:lineRule="auto"/>
              <w:jc w:val="both"/>
              <w:rPr>
                <w:rFonts w:ascii="Times New Roman" w:eastAsia="Times New Roman" w:hAnsi="Times New Roman" w:cs="Times New Roman"/>
                <w:color w:val="000000"/>
                <w:sz w:val="20"/>
                <w:szCs w:val="20"/>
                <w:lang w:eastAsia="ru-RU"/>
              </w:rPr>
            </w:pPr>
            <w:r w:rsidRPr="00BF0DAA">
              <w:rPr>
                <w:rFonts w:ascii="Times New Roman" w:eastAsia="Times New Roman" w:hAnsi="Times New Roman" w:cs="Times New Roman"/>
                <w:color w:val="000000"/>
                <w:sz w:val="20"/>
                <w:szCs w:val="20"/>
                <w:lang w:eastAsia="ru-RU"/>
              </w:rPr>
              <w:t xml:space="preserve">Конфірмат металевий 6,4Х54, Стяжка мініфікс (ексцентрик, болт), шкант дерев’яний 8Х35. </w:t>
            </w:r>
          </w:p>
          <w:p w14:paraId="23199A9B" w14:textId="77777777" w:rsidR="00BF0DAA" w:rsidRPr="00BF0DAA" w:rsidRDefault="00BF0DAA" w:rsidP="00BF0DAA">
            <w:pPr>
              <w:spacing w:after="0" w:line="240" w:lineRule="auto"/>
              <w:jc w:val="both"/>
              <w:rPr>
                <w:rFonts w:ascii="Times New Roman" w:eastAsia="Times New Roman" w:hAnsi="Times New Roman" w:cs="Times New Roman"/>
                <w:color w:val="000000"/>
                <w:sz w:val="20"/>
                <w:szCs w:val="20"/>
                <w:lang w:eastAsia="ru-RU"/>
              </w:rPr>
            </w:pPr>
            <w:r w:rsidRPr="00BF0DAA">
              <w:rPr>
                <w:rFonts w:ascii="Times New Roman" w:eastAsia="Times New Roman" w:hAnsi="Times New Roman" w:cs="Times New Roman"/>
                <w:color w:val="000000"/>
                <w:sz w:val="20"/>
                <w:szCs w:val="20"/>
                <w:lang w:eastAsia="ru-RU"/>
              </w:rPr>
              <w:t>Остаточні розміри і кольори узгодити із замовником під час замірів.</w:t>
            </w:r>
          </w:p>
          <w:p w14:paraId="284CEE19" w14:textId="77777777" w:rsidR="00BF0DAA" w:rsidRPr="00BF0DAA" w:rsidRDefault="00BF0DAA" w:rsidP="00BF0DAA">
            <w:pPr>
              <w:spacing w:after="0" w:line="240" w:lineRule="auto"/>
              <w:jc w:val="both"/>
              <w:rPr>
                <w:rFonts w:ascii="Times New Roman" w:eastAsia="Times New Roman" w:hAnsi="Times New Roman" w:cs="Times New Roman"/>
                <w:color w:val="000000"/>
                <w:sz w:val="20"/>
                <w:szCs w:val="20"/>
                <w:lang w:eastAsia="ru-RU"/>
              </w:rPr>
            </w:pPr>
            <w:r w:rsidRPr="00BF0DAA">
              <w:rPr>
                <w:rFonts w:ascii="Times New Roman" w:eastAsia="Times New Roman" w:hAnsi="Times New Roman" w:cs="Times New Roman"/>
                <w:color w:val="000000"/>
                <w:sz w:val="20"/>
                <w:szCs w:val="20"/>
                <w:lang w:eastAsia="ru-RU"/>
              </w:rPr>
              <w:t>Гарантійний термін – не менше 12 місяців з дати поставки.</w:t>
            </w:r>
          </w:p>
        </w:tc>
        <w:tc>
          <w:tcPr>
            <w:tcW w:w="2363" w:type="dxa"/>
          </w:tcPr>
          <w:p w14:paraId="2A56FAFE" w14:textId="0D7F1D16" w:rsidR="00BF0DAA" w:rsidRPr="00BF0DAA" w:rsidRDefault="00BF0DAA" w:rsidP="00BF0DAA">
            <w:pPr>
              <w:tabs>
                <w:tab w:val="left" w:pos="750"/>
              </w:tabs>
              <w:spacing w:after="0" w:line="240" w:lineRule="auto"/>
              <w:rPr>
                <w:rFonts w:ascii="Times New Roman" w:eastAsia="Times New Roman" w:hAnsi="Times New Roman" w:cs="Times New Roman"/>
                <w:noProof/>
                <w:color w:val="000000"/>
                <w:sz w:val="20"/>
                <w:szCs w:val="20"/>
                <w:lang w:val="uk-UA" w:eastAsia="uk-UA"/>
              </w:rPr>
            </w:pPr>
            <w:r w:rsidRPr="00BF0DAA">
              <w:rPr>
                <w:rFonts w:ascii="Times New Roman" w:eastAsia="Times New Roman" w:hAnsi="Times New Roman" w:cs="Times New Roman"/>
                <w:noProof/>
                <w:color w:val="000000"/>
                <w:sz w:val="20"/>
                <w:szCs w:val="20"/>
                <w:lang w:eastAsia="ru-RU"/>
              </w:rPr>
              <w:drawing>
                <wp:inline distT="0" distB="0" distL="0" distR="0" wp14:anchorId="670D560B" wp14:editId="4960468B">
                  <wp:extent cx="1181100" cy="952500"/>
                  <wp:effectExtent l="0" t="0" r="0" b="0"/>
                  <wp:docPr id="30" name="Picture 30" descr="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2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81100" cy="952500"/>
                          </a:xfrm>
                          <a:prstGeom prst="rect">
                            <a:avLst/>
                          </a:prstGeom>
                          <a:noFill/>
                          <a:ln>
                            <a:noFill/>
                          </a:ln>
                        </pic:spPr>
                      </pic:pic>
                    </a:graphicData>
                  </a:graphic>
                </wp:inline>
              </w:drawing>
            </w:r>
          </w:p>
        </w:tc>
      </w:tr>
      <w:tr w:rsidR="00BF0DAA" w:rsidRPr="00BF0DAA" w14:paraId="5C0DB5EF" w14:textId="77777777" w:rsidTr="000D0BCE">
        <w:trPr>
          <w:trHeight w:val="630"/>
        </w:trPr>
        <w:tc>
          <w:tcPr>
            <w:tcW w:w="421" w:type="dxa"/>
            <w:shd w:val="clear" w:color="auto" w:fill="auto"/>
            <w:noWrap/>
            <w:vAlign w:val="center"/>
          </w:tcPr>
          <w:p w14:paraId="031D7942" w14:textId="77777777" w:rsidR="00BF0DAA" w:rsidRPr="00BF0DAA" w:rsidRDefault="00BF0DAA" w:rsidP="00BF0DAA">
            <w:pPr>
              <w:spacing w:after="0" w:line="240" w:lineRule="auto"/>
              <w:jc w:val="center"/>
              <w:rPr>
                <w:rFonts w:ascii="Times New Roman" w:eastAsia="Times New Roman" w:hAnsi="Times New Roman" w:cs="Times New Roman"/>
                <w:color w:val="000000"/>
                <w:sz w:val="20"/>
                <w:szCs w:val="20"/>
                <w:lang w:eastAsia="ru-RU"/>
              </w:rPr>
            </w:pPr>
            <w:r w:rsidRPr="00BF0DAA">
              <w:rPr>
                <w:rFonts w:ascii="Times New Roman" w:eastAsia="Times New Roman" w:hAnsi="Times New Roman" w:cs="Times New Roman"/>
                <w:color w:val="000000"/>
                <w:sz w:val="20"/>
                <w:szCs w:val="20"/>
                <w:lang w:eastAsia="ru-RU"/>
              </w:rPr>
              <w:t>6</w:t>
            </w:r>
          </w:p>
        </w:tc>
        <w:tc>
          <w:tcPr>
            <w:tcW w:w="1701" w:type="dxa"/>
            <w:shd w:val="clear" w:color="auto" w:fill="auto"/>
            <w:noWrap/>
            <w:vAlign w:val="center"/>
          </w:tcPr>
          <w:p w14:paraId="1CC19047" w14:textId="77777777" w:rsidR="00BF0DAA" w:rsidRPr="00BF0DAA" w:rsidRDefault="00BF0DAA" w:rsidP="00BF0DAA">
            <w:pPr>
              <w:spacing w:after="0" w:line="240" w:lineRule="auto"/>
              <w:jc w:val="center"/>
              <w:rPr>
                <w:rFonts w:ascii="Times New Roman" w:eastAsia="Times New Roman" w:hAnsi="Times New Roman" w:cs="Times New Roman"/>
                <w:b/>
                <w:color w:val="000000"/>
                <w:sz w:val="20"/>
                <w:szCs w:val="20"/>
                <w:lang w:eastAsia="ru-RU"/>
              </w:rPr>
            </w:pPr>
            <w:r w:rsidRPr="00BF0DAA">
              <w:rPr>
                <w:rFonts w:ascii="Times New Roman" w:eastAsia="Times New Roman" w:hAnsi="Times New Roman" w:cs="Times New Roman"/>
                <w:b/>
                <w:color w:val="000000"/>
                <w:sz w:val="20"/>
                <w:szCs w:val="20"/>
                <w:lang w:eastAsia="ru-RU"/>
              </w:rPr>
              <w:t>Стіл письмовий без тумб</w:t>
            </w:r>
          </w:p>
          <w:p w14:paraId="48C8A938" w14:textId="77777777" w:rsidR="00BF0DAA" w:rsidRPr="00BF0DAA" w:rsidRDefault="00BF0DAA" w:rsidP="00BF0DAA">
            <w:pPr>
              <w:spacing w:after="0" w:line="240" w:lineRule="auto"/>
              <w:jc w:val="center"/>
              <w:rPr>
                <w:rFonts w:ascii="Times New Roman" w:eastAsia="Times New Roman" w:hAnsi="Times New Roman" w:cs="Times New Roman"/>
                <w:color w:val="000000"/>
                <w:sz w:val="20"/>
                <w:szCs w:val="20"/>
                <w:lang w:eastAsia="ru-RU"/>
              </w:rPr>
            </w:pPr>
            <w:r w:rsidRPr="00BF0DAA">
              <w:rPr>
                <w:rFonts w:ascii="Times New Roman" w:eastAsia="Times New Roman" w:hAnsi="Times New Roman" w:cs="Times New Roman"/>
                <w:b/>
                <w:color w:val="000000"/>
                <w:sz w:val="20"/>
                <w:szCs w:val="20"/>
                <w:lang w:eastAsia="ru-RU"/>
              </w:rPr>
              <w:t>750*1200*600</w:t>
            </w:r>
          </w:p>
        </w:tc>
        <w:tc>
          <w:tcPr>
            <w:tcW w:w="719" w:type="dxa"/>
            <w:shd w:val="clear" w:color="auto" w:fill="auto"/>
            <w:noWrap/>
            <w:vAlign w:val="center"/>
          </w:tcPr>
          <w:p w14:paraId="5510A761" w14:textId="77777777" w:rsidR="00BF0DAA" w:rsidRPr="00BF0DAA" w:rsidRDefault="00BF0DAA" w:rsidP="00BF0DAA">
            <w:pPr>
              <w:spacing w:after="0" w:line="240" w:lineRule="auto"/>
              <w:jc w:val="center"/>
              <w:rPr>
                <w:rFonts w:ascii="Times New Roman" w:eastAsia="Times New Roman" w:hAnsi="Times New Roman" w:cs="Times New Roman"/>
                <w:color w:val="000000"/>
                <w:sz w:val="20"/>
                <w:szCs w:val="20"/>
                <w:lang w:eastAsia="ru-RU"/>
              </w:rPr>
            </w:pPr>
            <w:r w:rsidRPr="00BF0DAA">
              <w:rPr>
                <w:rFonts w:ascii="Times New Roman" w:eastAsia="Times New Roman" w:hAnsi="Times New Roman" w:cs="Times New Roman"/>
                <w:color w:val="000000"/>
                <w:sz w:val="20"/>
                <w:szCs w:val="20"/>
                <w:lang w:eastAsia="ru-RU"/>
              </w:rPr>
              <w:t>шт</w:t>
            </w:r>
          </w:p>
        </w:tc>
        <w:tc>
          <w:tcPr>
            <w:tcW w:w="708" w:type="dxa"/>
            <w:shd w:val="clear" w:color="auto" w:fill="auto"/>
            <w:vAlign w:val="center"/>
          </w:tcPr>
          <w:p w14:paraId="7AF20C80" w14:textId="77777777" w:rsidR="00BF0DAA" w:rsidRPr="00BF0DAA" w:rsidRDefault="00BF0DAA" w:rsidP="00BF0DAA">
            <w:pPr>
              <w:spacing w:after="0" w:line="240" w:lineRule="auto"/>
              <w:jc w:val="center"/>
              <w:rPr>
                <w:rFonts w:ascii="Times New Roman" w:eastAsia="Times New Roman" w:hAnsi="Times New Roman" w:cs="Times New Roman"/>
                <w:color w:val="000000"/>
                <w:sz w:val="20"/>
                <w:szCs w:val="20"/>
                <w:lang w:eastAsia="ru-RU"/>
              </w:rPr>
            </w:pPr>
            <w:r w:rsidRPr="00BF0DAA">
              <w:rPr>
                <w:rFonts w:ascii="Times New Roman" w:eastAsia="Times New Roman" w:hAnsi="Times New Roman" w:cs="Times New Roman"/>
                <w:color w:val="000000"/>
                <w:sz w:val="20"/>
                <w:szCs w:val="20"/>
                <w:lang w:eastAsia="ru-RU"/>
              </w:rPr>
              <w:t>56</w:t>
            </w:r>
          </w:p>
        </w:tc>
        <w:tc>
          <w:tcPr>
            <w:tcW w:w="3686" w:type="dxa"/>
            <w:shd w:val="clear" w:color="auto" w:fill="auto"/>
            <w:vAlign w:val="center"/>
          </w:tcPr>
          <w:p w14:paraId="32D689A8" w14:textId="77777777" w:rsidR="00BF0DAA" w:rsidRPr="00BF0DAA" w:rsidRDefault="00BF0DAA" w:rsidP="00BF0DAA">
            <w:pPr>
              <w:spacing w:after="0" w:line="240" w:lineRule="auto"/>
              <w:jc w:val="both"/>
              <w:rPr>
                <w:rFonts w:ascii="Times New Roman" w:eastAsia="Times New Roman" w:hAnsi="Times New Roman" w:cs="Times New Roman"/>
                <w:color w:val="000000"/>
                <w:sz w:val="20"/>
                <w:szCs w:val="20"/>
                <w:lang w:eastAsia="ru-RU"/>
              </w:rPr>
            </w:pPr>
            <w:r w:rsidRPr="00BF0DAA">
              <w:rPr>
                <w:rFonts w:ascii="Times New Roman" w:eastAsia="Times New Roman" w:hAnsi="Times New Roman" w:cs="Times New Roman"/>
                <w:color w:val="000000"/>
                <w:sz w:val="20"/>
                <w:szCs w:val="20"/>
                <w:lang w:eastAsia="ru-RU"/>
              </w:rPr>
              <w:t>Стіл повинен бути виготовлений з екологічно чистої плити ДСП ламінованої підвищеної зносостійкості класу емісії Є-1 товщиною 18 і 36 мм.</w:t>
            </w:r>
          </w:p>
          <w:p w14:paraId="6B6BAEF2" w14:textId="77777777" w:rsidR="00BF0DAA" w:rsidRPr="00BF0DAA" w:rsidRDefault="00BF0DAA" w:rsidP="00BF0DAA">
            <w:pPr>
              <w:spacing w:after="0" w:line="240" w:lineRule="auto"/>
              <w:jc w:val="both"/>
              <w:rPr>
                <w:rFonts w:ascii="Times New Roman" w:eastAsia="Times New Roman" w:hAnsi="Times New Roman" w:cs="Times New Roman"/>
                <w:color w:val="000000"/>
                <w:sz w:val="20"/>
                <w:szCs w:val="20"/>
                <w:lang w:eastAsia="ru-RU"/>
              </w:rPr>
            </w:pPr>
            <w:r w:rsidRPr="00BF0DAA">
              <w:rPr>
                <w:rFonts w:ascii="Times New Roman" w:eastAsia="Times New Roman" w:hAnsi="Times New Roman" w:cs="Times New Roman"/>
                <w:color w:val="000000"/>
                <w:sz w:val="20"/>
                <w:szCs w:val="20"/>
                <w:lang w:eastAsia="ru-RU"/>
              </w:rPr>
              <w:t>Торці елементів поклеєні крайкою ПВХ товщиною 2мм.</w:t>
            </w:r>
          </w:p>
          <w:p w14:paraId="1D236D9B" w14:textId="77777777" w:rsidR="00BF0DAA" w:rsidRPr="00BF0DAA" w:rsidRDefault="00BF0DAA" w:rsidP="00BF0DAA">
            <w:pPr>
              <w:spacing w:after="0" w:line="240" w:lineRule="auto"/>
              <w:jc w:val="both"/>
              <w:rPr>
                <w:rFonts w:ascii="Times New Roman" w:eastAsia="Times New Roman" w:hAnsi="Times New Roman" w:cs="Times New Roman"/>
                <w:color w:val="000000"/>
                <w:sz w:val="20"/>
                <w:szCs w:val="20"/>
                <w:lang w:eastAsia="ru-RU"/>
              </w:rPr>
            </w:pPr>
            <w:r w:rsidRPr="00BF0DAA">
              <w:rPr>
                <w:rFonts w:ascii="Times New Roman" w:eastAsia="Times New Roman" w:hAnsi="Times New Roman" w:cs="Times New Roman"/>
                <w:color w:val="000000"/>
                <w:sz w:val="20"/>
                <w:szCs w:val="20"/>
                <w:lang w:eastAsia="ru-RU"/>
              </w:rPr>
              <w:t>Стільниця стола колір горіх амбасадор товщиною 36 мм.</w:t>
            </w:r>
          </w:p>
          <w:p w14:paraId="7330982A" w14:textId="77777777" w:rsidR="00BF0DAA" w:rsidRPr="00BF0DAA" w:rsidRDefault="00BF0DAA" w:rsidP="00BF0DAA">
            <w:pPr>
              <w:spacing w:after="0" w:line="240" w:lineRule="auto"/>
              <w:jc w:val="both"/>
              <w:rPr>
                <w:rFonts w:ascii="Times New Roman" w:eastAsia="Times New Roman" w:hAnsi="Times New Roman" w:cs="Times New Roman"/>
                <w:color w:val="000000"/>
                <w:sz w:val="20"/>
                <w:szCs w:val="20"/>
                <w:lang w:eastAsia="ru-RU"/>
              </w:rPr>
            </w:pPr>
            <w:r w:rsidRPr="00BF0DAA">
              <w:rPr>
                <w:rFonts w:ascii="Times New Roman" w:eastAsia="Times New Roman" w:hAnsi="Times New Roman" w:cs="Times New Roman"/>
                <w:color w:val="000000"/>
                <w:sz w:val="20"/>
                <w:szCs w:val="20"/>
                <w:lang w:eastAsia="ru-RU"/>
              </w:rPr>
              <w:t>Щитові опори стола колір горіх амбасадор товщиною 36 мм.</w:t>
            </w:r>
          </w:p>
          <w:p w14:paraId="2A4A80B0" w14:textId="77777777" w:rsidR="00BF0DAA" w:rsidRPr="00BF0DAA" w:rsidRDefault="00BF0DAA" w:rsidP="00BF0DAA">
            <w:pPr>
              <w:spacing w:after="0" w:line="240" w:lineRule="auto"/>
              <w:jc w:val="both"/>
              <w:rPr>
                <w:rFonts w:ascii="Times New Roman" w:eastAsia="Times New Roman" w:hAnsi="Times New Roman" w:cs="Times New Roman"/>
                <w:color w:val="000000"/>
                <w:sz w:val="20"/>
                <w:szCs w:val="20"/>
                <w:lang w:eastAsia="ru-RU"/>
              </w:rPr>
            </w:pPr>
            <w:r w:rsidRPr="00BF0DAA">
              <w:rPr>
                <w:rFonts w:ascii="Times New Roman" w:eastAsia="Times New Roman" w:hAnsi="Times New Roman" w:cs="Times New Roman"/>
                <w:color w:val="000000"/>
                <w:sz w:val="20"/>
                <w:szCs w:val="20"/>
                <w:lang w:eastAsia="ru-RU"/>
              </w:rPr>
              <w:t>Нижні торці щитових опор повинні бути обладнані пластиковими опорними елементами.</w:t>
            </w:r>
          </w:p>
          <w:p w14:paraId="0737BC7A" w14:textId="77777777" w:rsidR="00BF0DAA" w:rsidRPr="00BF0DAA" w:rsidRDefault="00BF0DAA" w:rsidP="00BF0DAA">
            <w:pPr>
              <w:spacing w:after="0" w:line="240" w:lineRule="auto"/>
              <w:jc w:val="both"/>
              <w:rPr>
                <w:rFonts w:ascii="Times New Roman" w:eastAsia="Times New Roman" w:hAnsi="Times New Roman" w:cs="Times New Roman"/>
                <w:color w:val="000000"/>
                <w:sz w:val="20"/>
                <w:szCs w:val="20"/>
                <w:lang w:eastAsia="ru-RU"/>
              </w:rPr>
            </w:pPr>
            <w:r w:rsidRPr="00BF0DAA">
              <w:rPr>
                <w:rFonts w:ascii="Times New Roman" w:eastAsia="Times New Roman" w:hAnsi="Times New Roman" w:cs="Times New Roman"/>
                <w:color w:val="000000"/>
                <w:sz w:val="20"/>
                <w:szCs w:val="20"/>
                <w:lang w:eastAsia="ru-RU"/>
              </w:rPr>
              <w:t>Панелі царг колір антрацитовий ДСП 18мм крайка 1мм.</w:t>
            </w:r>
          </w:p>
          <w:p w14:paraId="00465450" w14:textId="77777777" w:rsidR="00BF0DAA" w:rsidRPr="00BF0DAA" w:rsidRDefault="00BF0DAA" w:rsidP="00BF0DAA">
            <w:pPr>
              <w:spacing w:after="0" w:line="240" w:lineRule="auto"/>
              <w:jc w:val="both"/>
              <w:rPr>
                <w:rFonts w:ascii="Times New Roman" w:eastAsia="Times New Roman" w:hAnsi="Times New Roman" w:cs="Times New Roman"/>
                <w:color w:val="000000"/>
                <w:sz w:val="20"/>
                <w:szCs w:val="20"/>
                <w:lang w:eastAsia="ru-RU"/>
              </w:rPr>
            </w:pPr>
            <w:r w:rsidRPr="00BF0DAA">
              <w:rPr>
                <w:rFonts w:ascii="Times New Roman" w:eastAsia="Times New Roman" w:hAnsi="Times New Roman" w:cs="Times New Roman"/>
                <w:color w:val="000000"/>
                <w:sz w:val="20"/>
                <w:szCs w:val="20"/>
                <w:lang w:eastAsia="ru-RU"/>
              </w:rPr>
              <w:t>На видимих сторонах не повинні проглядатися засоби кріплення.</w:t>
            </w:r>
          </w:p>
          <w:p w14:paraId="251D3930" w14:textId="77777777" w:rsidR="00BF0DAA" w:rsidRPr="00BF0DAA" w:rsidRDefault="00BF0DAA" w:rsidP="00BF0DAA">
            <w:pPr>
              <w:spacing w:after="0" w:line="240" w:lineRule="auto"/>
              <w:jc w:val="both"/>
              <w:rPr>
                <w:rFonts w:ascii="Times New Roman" w:eastAsia="Times New Roman" w:hAnsi="Times New Roman" w:cs="Times New Roman"/>
                <w:color w:val="000000"/>
                <w:sz w:val="20"/>
                <w:szCs w:val="20"/>
                <w:lang w:eastAsia="ru-RU"/>
              </w:rPr>
            </w:pPr>
            <w:r w:rsidRPr="00BF0DAA">
              <w:rPr>
                <w:rFonts w:ascii="Times New Roman" w:eastAsia="Times New Roman" w:hAnsi="Times New Roman" w:cs="Times New Roman"/>
                <w:color w:val="000000"/>
                <w:sz w:val="20"/>
                <w:szCs w:val="20"/>
                <w:lang w:eastAsia="ru-RU"/>
              </w:rPr>
              <w:t>Стіл повинен бути розбірним (на ексцентрикових стяжках).</w:t>
            </w:r>
          </w:p>
          <w:p w14:paraId="6D279BC9" w14:textId="77777777" w:rsidR="00BF0DAA" w:rsidRPr="00BF0DAA" w:rsidRDefault="00BF0DAA" w:rsidP="00BF0DAA">
            <w:pPr>
              <w:spacing w:after="0" w:line="240" w:lineRule="auto"/>
              <w:jc w:val="both"/>
              <w:rPr>
                <w:rFonts w:ascii="Times New Roman" w:eastAsia="Times New Roman" w:hAnsi="Times New Roman" w:cs="Times New Roman"/>
                <w:color w:val="000000"/>
                <w:sz w:val="20"/>
                <w:szCs w:val="20"/>
                <w:lang w:eastAsia="ru-RU"/>
              </w:rPr>
            </w:pPr>
            <w:r w:rsidRPr="00BF0DAA">
              <w:rPr>
                <w:rFonts w:ascii="Times New Roman" w:eastAsia="Times New Roman" w:hAnsi="Times New Roman" w:cs="Times New Roman"/>
                <w:color w:val="000000"/>
                <w:sz w:val="20"/>
                <w:szCs w:val="20"/>
                <w:lang w:eastAsia="ru-RU"/>
              </w:rPr>
              <w:t>Конструкція має бути розрахована для комфортного розміщення 1-ї особи.</w:t>
            </w:r>
          </w:p>
          <w:p w14:paraId="239062D6" w14:textId="77777777" w:rsidR="00BF0DAA" w:rsidRPr="00BF0DAA" w:rsidRDefault="00BF0DAA" w:rsidP="00BF0DAA">
            <w:pPr>
              <w:spacing w:after="0" w:line="240" w:lineRule="auto"/>
              <w:jc w:val="both"/>
              <w:rPr>
                <w:rFonts w:ascii="Times New Roman" w:eastAsia="Times New Roman" w:hAnsi="Times New Roman" w:cs="Times New Roman"/>
                <w:color w:val="000000"/>
                <w:sz w:val="20"/>
                <w:szCs w:val="20"/>
                <w:lang w:eastAsia="ru-RU"/>
              </w:rPr>
            </w:pPr>
            <w:r w:rsidRPr="00BF0DAA">
              <w:rPr>
                <w:rFonts w:ascii="Times New Roman" w:eastAsia="Times New Roman" w:hAnsi="Times New Roman" w:cs="Times New Roman"/>
                <w:color w:val="000000"/>
                <w:sz w:val="20"/>
                <w:szCs w:val="20"/>
                <w:lang w:eastAsia="ru-RU"/>
              </w:rPr>
              <w:lastRenderedPageBreak/>
              <w:t>Колір – горіх амбасадор та антрацитовий.</w:t>
            </w:r>
          </w:p>
          <w:p w14:paraId="752C661C" w14:textId="77777777" w:rsidR="00BF0DAA" w:rsidRPr="00BF0DAA" w:rsidRDefault="00BF0DAA" w:rsidP="00BF0DAA">
            <w:pPr>
              <w:spacing w:after="0" w:line="240" w:lineRule="auto"/>
              <w:jc w:val="both"/>
              <w:rPr>
                <w:rFonts w:ascii="Times New Roman" w:eastAsia="Times New Roman" w:hAnsi="Times New Roman" w:cs="Times New Roman"/>
                <w:color w:val="000000"/>
                <w:sz w:val="20"/>
                <w:szCs w:val="20"/>
                <w:lang w:eastAsia="ru-RU"/>
              </w:rPr>
            </w:pPr>
            <w:r w:rsidRPr="00BF0DAA">
              <w:rPr>
                <w:rFonts w:ascii="Times New Roman" w:eastAsia="Times New Roman" w:hAnsi="Times New Roman" w:cs="Times New Roman"/>
                <w:color w:val="000000"/>
                <w:sz w:val="20"/>
                <w:szCs w:val="20"/>
                <w:lang w:eastAsia="ru-RU"/>
              </w:rPr>
              <w:t>Гарантійний термін – не менше 12 місяців з дати поставки.</w:t>
            </w:r>
          </w:p>
        </w:tc>
        <w:tc>
          <w:tcPr>
            <w:tcW w:w="2363" w:type="dxa"/>
          </w:tcPr>
          <w:p w14:paraId="43562D1E" w14:textId="77777777" w:rsidR="00BF0DAA" w:rsidRPr="00BF0DAA" w:rsidRDefault="00BF0DAA" w:rsidP="00BF0DAA">
            <w:pPr>
              <w:tabs>
                <w:tab w:val="left" w:pos="750"/>
              </w:tabs>
              <w:spacing w:after="0" w:line="240" w:lineRule="auto"/>
              <w:rPr>
                <w:rFonts w:ascii="Times New Roman" w:eastAsia="Times New Roman" w:hAnsi="Times New Roman" w:cs="Times New Roman"/>
                <w:noProof/>
                <w:color w:val="000000"/>
                <w:sz w:val="20"/>
                <w:szCs w:val="20"/>
                <w:lang w:val="uk-UA" w:eastAsia="uk-UA"/>
              </w:rPr>
            </w:pPr>
            <w:r w:rsidRPr="00BF0DAA">
              <w:rPr>
                <w:rFonts w:ascii="Calibri" w:eastAsia="Calibri" w:hAnsi="Calibri" w:cs="Times New Roman"/>
                <w:noProof/>
                <w:sz w:val="20"/>
                <w:szCs w:val="20"/>
                <w:lang w:eastAsia="ru-RU"/>
              </w:rPr>
              <w:lastRenderedPageBreak/>
              <w:drawing>
                <wp:anchor distT="0" distB="0" distL="114300" distR="114300" simplePos="0" relativeHeight="251656192" behindDoc="0" locked="0" layoutInCell="1" allowOverlap="1" wp14:anchorId="2B5743C4" wp14:editId="4DCF7C8F">
                  <wp:simplePos x="0" y="0"/>
                  <wp:positionH relativeFrom="column">
                    <wp:posOffset>-8558</wp:posOffset>
                  </wp:positionH>
                  <wp:positionV relativeFrom="paragraph">
                    <wp:posOffset>71120</wp:posOffset>
                  </wp:positionV>
                  <wp:extent cx="1385984" cy="937765"/>
                  <wp:effectExtent l="0" t="0" r="5080" b="0"/>
                  <wp:wrapSquare wrapText="bothSides"/>
                  <wp:docPr id="7" name="Рисунок 77">
                    <a:extLst xmlns:a="http://schemas.openxmlformats.org/drawingml/2006/main">
                      <a:ext uri="{FF2B5EF4-FFF2-40B4-BE49-F238E27FC236}">
                        <a16:creationId xmlns="" xmlns:cx="http://schemas.microsoft.com/office/drawing/2014/chartex" xmlns:o="urn:schemas-microsoft-com:office:office" xmlns:v="urn:schemas-microsoft-com:vml" xmlns:w10="urn:schemas-microsoft-com:office:word" xmlns:w="http://schemas.openxmlformats.org/wordprocessingml/2006/main" xmlns:w16se="http://schemas.microsoft.com/office/word/2015/wordml/symex" xmlns:a16="http://schemas.microsoft.com/office/drawing/2014/main" xmlns:arto="http://schemas.microsoft.com/office/word/2006/arto" id="{EFB73D1F-4D33-43DC-8C23-E9368BA2CAD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Рисунок 77">
                            <a:extLst>
                              <a:ext uri="{FF2B5EF4-FFF2-40B4-BE49-F238E27FC236}">
                                <a16:creationId xmlns="" xmlns:cx="http://schemas.microsoft.com/office/drawing/2014/chartex" xmlns:o="urn:schemas-microsoft-com:office:office" xmlns:v="urn:schemas-microsoft-com:vml" xmlns:w10="urn:schemas-microsoft-com:office:word" xmlns:w="http://schemas.openxmlformats.org/wordprocessingml/2006/main" xmlns:w16se="http://schemas.microsoft.com/office/word/2015/wordml/symex" xmlns:a16="http://schemas.microsoft.com/office/drawing/2014/main" xmlns:arto="http://schemas.microsoft.com/office/word/2006/arto" id="{EFB73D1F-4D33-43DC-8C23-E9368BA2CADA}"/>
                              </a:ext>
                            </a:extLst>
                          </pic:cNvPr>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385984" cy="937765"/>
                          </a:xfrm>
                          <a:prstGeom prst="rect">
                            <a:avLst/>
                          </a:prstGeom>
                        </pic:spPr>
                      </pic:pic>
                    </a:graphicData>
                  </a:graphic>
                  <wp14:sizeRelH relativeFrom="margin">
                    <wp14:pctWidth>0</wp14:pctWidth>
                  </wp14:sizeRelH>
                  <wp14:sizeRelV relativeFrom="margin">
                    <wp14:pctHeight>0</wp14:pctHeight>
                  </wp14:sizeRelV>
                </wp:anchor>
              </w:drawing>
            </w:r>
          </w:p>
        </w:tc>
      </w:tr>
      <w:tr w:rsidR="00BF0DAA" w:rsidRPr="00BF0DAA" w14:paraId="1CBAFC15" w14:textId="77777777" w:rsidTr="000D0BCE">
        <w:trPr>
          <w:trHeight w:val="630"/>
        </w:trPr>
        <w:tc>
          <w:tcPr>
            <w:tcW w:w="421" w:type="dxa"/>
            <w:shd w:val="clear" w:color="auto" w:fill="auto"/>
            <w:noWrap/>
            <w:vAlign w:val="center"/>
          </w:tcPr>
          <w:p w14:paraId="15096A18" w14:textId="77777777" w:rsidR="00BF0DAA" w:rsidRPr="00BF0DAA" w:rsidRDefault="00BF0DAA" w:rsidP="00BF0DAA">
            <w:pPr>
              <w:spacing w:after="0" w:line="240" w:lineRule="auto"/>
              <w:jc w:val="center"/>
              <w:rPr>
                <w:rFonts w:ascii="Times New Roman" w:eastAsia="Times New Roman" w:hAnsi="Times New Roman" w:cs="Times New Roman"/>
                <w:color w:val="000000"/>
                <w:sz w:val="20"/>
                <w:szCs w:val="20"/>
                <w:lang w:eastAsia="ru-RU"/>
              </w:rPr>
            </w:pPr>
            <w:r w:rsidRPr="00BF0DAA">
              <w:rPr>
                <w:rFonts w:ascii="Times New Roman" w:eastAsia="Times New Roman" w:hAnsi="Times New Roman" w:cs="Times New Roman"/>
                <w:color w:val="000000"/>
                <w:sz w:val="20"/>
                <w:szCs w:val="20"/>
                <w:lang w:eastAsia="ru-RU"/>
              </w:rPr>
              <w:t>7</w:t>
            </w:r>
          </w:p>
        </w:tc>
        <w:tc>
          <w:tcPr>
            <w:tcW w:w="1701" w:type="dxa"/>
            <w:shd w:val="clear" w:color="auto" w:fill="auto"/>
            <w:noWrap/>
            <w:vAlign w:val="center"/>
          </w:tcPr>
          <w:p w14:paraId="2537CD26" w14:textId="77777777" w:rsidR="00BF0DAA" w:rsidRPr="00BF0DAA" w:rsidRDefault="00BF0DAA" w:rsidP="00BF0DAA">
            <w:pPr>
              <w:spacing w:after="0" w:line="240" w:lineRule="auto"/>
              <w:jc w:val="center"/>
              <w:rPr>
                <w:rFonts w:ascii="Times New Roman" w:eastAsia="Times New Roman" w:hAnsi="Times New Roman" w:cs="Times New Roman"/>
                <w:b/>
                <w:color w:val="000000"/>
                <w:sz w:val="20"/>
                <w:szCs w:val="20"/>
                <w:lang w:eastAsia="ru-RU"/>
              </w:rPr>
            </w:pPr>
            <w:r w:rsidRPr="00BF0DAA">
              <w:rPr>
                <w:rFonts w:ascii="Times New Roman" w:eastAsia="Times New Roman" w:hAnsi="Times New Roman" w:cs="Times New Roman"/>
                <w:b/>
                <w:color w:val="000000"/>
                <w:sz w:val="20"/>
                <w:szCs w:val="20"/>
                <w:lang w:eastAsia="ru-RU"/>
              </w:rPr>
              <w:t>Тумба комбінована</w:t>
            </w:r>
          </w:p>
          <w:p w14:paraId="68C5E7A5" w14:textId="77777777" w:rsidR="00BF0DAA" w:rsidRPr="00BF0DAA" w:rsidRDefault="00BF0DAA" w:rsidP="00BF0DAA">
            <w:pPr>
              <w:spacing w:after="0" w:line="240" w:lineRule="auto"/>
              <w:jc w:val="center"/>
              <w:rPr>
                <w:rFonts w:ascii="Times New Roman" w:eastAsia="Times New Roman" w:hAnsi="Times New Roman" w:cs="Times New Roman"/>
                <w:color w:val="000000"/>
                <w:sz w:val="20"/>
                <w:szCs w:val="20"/>
                <w:lang w:eastAsia="ru-RU"/>
              </w:rPr>
            </w:pPr>
            <w:r w:rsidRPr="00BF0DAA">
              <w:rPr>
                <w:rFonts w:ascii="Times New Roman" w:eastAsia="Times New Roman" w:hAnsi="Times New Roman" w:cs="Times New Roman"/>
                <w:b/>
                <w:color w:val="000000"/>
                <w:sz w:val="20"/>
                <w:szCs w:val="20"/>
                <w:lang w:eastAsia="ru-RU"/>
              </w:rPr>
              <w:t>580*800*420</w:t>
            </w:r>
          </w:p>
        </w:tc>
        <w:tc>
          <w:tcPr>
            <w:tcW w:w="719" w:type="dxa"/>
            <w:shd w:val="clear" w:color="auto" w:fill="auto"/>
            <w:noWrap/>
            <w:vAlign w:val="center"/>
          </w:tcPr>
          <w:p w14:paraId="0B5491AA" w14:textId="77777777" w:rsidR="00BF0DAA" w:rsidRPr="00BF0DAA" w:rsidRDefault="00BF0DAA" w:rsidP="00BF0DAA">
            <w:pPr>
              <w:spacing w:after="0" w:line="240" w:lineRule="auto"/>
              <w:jc w:val="center"/>
              <w:rPr>
                <w:rFonts w:ascii="Times New Roman" w:eastAsia="Times New Roman" w:hAnsi="Times New Roman" w:cs="Times New Roman"/>
                <w:color w:val="000000"/>
                <w:sz w:val="20"/>
                <w:szCs w:val="20"/>
                <w:lang w:eastAsia="ru-RU"/>
              </w:rPr>
            </w:pPr>
            <w:r w:rsidRPr="00BF0DAA">
              <w:rPr>
                <w:rFonts w:ascii="Times New Roman" w:eastAsia="Times New Roman" w:hAnsi="Times New Roman" w:cs="Times New Roman"/>
                <w:color w:val="000000"/>
                <w:sz w:val="20"/>
                <w:szCs w:val="20"/>
                <w:lang w:eastAsia="ru-RU"/>
              </w:rPr>
              <w:t>шт</w:t>
            </w:r>
          </w:p>
        </w:tc>
        <w:tc>
          <w:tcPr>
            <w:tcW w:w="708" w:type="dxa"/>
            <w:shd w:val="clear" w:color="auto" w:fill="auto"/>
            <w:vAlign w:val="center"/>
          </w:tcPr>
          <w:p w14:paraId="4664EFBD" w14:textId="77777777" w:rsidR="00BF0DAA" w:rsidRPr="00BF0DAA" w:rsidRDefault="00BF0DAA" w:rsidP="00BF0DAA">
            <w:pPr>
              <w:spacing w:after="0" w:line="240" w:lineRule="auto"/>
              <w:jc w:val="center"/>
              <w:rPr>
                <w:rFonts w:ascii="Times New Roman" w:eastAsia="Times New Roman" w:hAnsi="Times New Roman" w:cs="Times New Roman"/>
                <w:color w:val="000000"/>
                <w:sz w:val="20"/>
                <w:szCs w:val="20"/>
                <w:lang w:eastAsia="ru-RU"/>
              </w:rPr>
            </w:pPr>
            <w:r w:rsidRPr="00BF0DAA">
              <w:rPr>
                <w:rFonts w:ascii="Times New Roman" w:eastAsia="Times New Roman" w:hAnsi="Times New Roman" w:cs="Times New Roman"/>
                <w:color w:val="000000"/>
                <w:sz w:val="20"/>
                <w:szCs w:val="20"/>
                <w:lang w:eastAsia="ru-RU"/>
              </w:rPr>
              <w:t>56</w:t>
            </w:r>
          </w:p>
        </w:tc>
        <w:tc>
          <w:tcPr>
            <w:tcW w:w="3686" w:type="dxa"/>
            <w:shd w:val="clear" w:color="auto" w:fill="auto"/>
            <w:vAlign w:val="center"/>
          </w:tcPr>
          <w:p w14:paraId="294DFC5B" w14:textId="77777777" w:rsidR="00BF0DAA" w:rsidRPr="00BF0DAA" w:rsidRDefault="00BF0DAA" w:rsidP="00BF0DAA">
            <w:pPr>
              <w:spacing w:after="0" w:line="240" w:lineRule="auto"/>
              <w:jc w:val="both"/>
              <w:rPr>
                <w:rFonts w:ascii="Times New Roman" w:eastAsia="Times New Roman" w:hAnsi="Times New Roman" w:cs="Times New Roman"/>
                <w:color w:val="000000"/>
                <w:sz w:val="20"/>
                <w:szCs w:val="20"/>
                <w:lang w:eastAsia="ru-RU"/>
              </w:rPr>
            </w:pPr>
            <w:r w:rsidRPr="00BF0DAA">
              <w:rPr>
                <w:rFonts w:ascii="Times New Roman" w:eastAsia="Times New Roman" w:hAnsi="Times New Roman" w:cs="Times New Roman"/>
                <w:color w:val="000000"/>
                <w:sz w:val="20"/>
                <w:szCs w:val="20"/>
                <w:lang w:eastAsia="ru-RU"/>
              </w:rPr>
              <w:t>Виготовляється із ЛДСП 18 мм.</w:t>
            </w:r>
          </w:p>
          <w:p w14:paraId="2FD6E89B" w14:textId="77777777" w:rsidR="00BF0DAA" w:rsidRPr="00BF0DAA" w:rsidRDefault="00BF0DAA" w:rsidP="00BF0DAA">
            <w:pPr>
              <w:spacing w:after="0" w:line="240" w:lineRule="auto"/>
              <w:jc w:val="both"/>
              <w:rPr>
                <w:rFonts w:ascii="Times New Roman" w:eastAsia="Times New Roman" w:hAnsi="Times New Roman" w:cs="Times New Roman"/>
                <w:color w:val="000000"/>
                <w:sz w:val="20"/>
                <w:szCs w:val="20"/>
                <w:lang w:eastAsia="ru-RU"/>
              </w:rPr>
            </w:pPr>
            <w:r w:rsidRPr="00BF0DAA">
              <w:rPr>
                <w:rFonts w:ascii="Times New Roman" w:eastAsia="Times New Roman" w:hAnsi="Times New Roman" w:cs="Times New Roman"/>
                <w:color w:val="000000"/>
                <w:sz w:val="20"/>
                <w:szCs w:val="20"/>
                <w:lang w:eastAsia="ru-RU"/>
              </w:rPr>
              <w:t>Корпус ЛДСП антрацитовий 18 мм</w:t>
            </w:r>
          </w:p>
          <w:p w14:paraId="62A648F7" w14:textId="77777777" w:rsidR="00BF0DAA" w:rsidRPr="00BF0DAA" w:rsidRDefault="00BF0DAA" w:rsidP="00BF0DAA">
            <w:pPr>
              <w:spacing w:after="0" w:line="240" w:lineRule="auto"/>
              <w:jc w:val="both"/>
              <w:rPr>
                <w:rFonts w:ascii="Times New Roman" w:eastAsia="Times New Roman" w:hAnsi="Times New Roman" w:cs="Times New Roman"/>
                <w:color w:val="000000"/>
                <w:sz w:val="20"/>
                <w:szCs w:val="20"/>
                <w:lang w:eastAsia="ru-RU"/>
              </w:rPr>
            </w:pPr>
            <w:r w:rsidRPr="00BF0DAA">
              <w:rPr>
                <w:rFonts w:ascii="Times New Roman" w:eastAsia="Times New Roman" w:hAnsi="Times New Roman" w:cs="Times New Roman"/>
                <w:color w:val="000000"/>
                <w:sz w:val="20"/>
                <w:szCs w:val="20"/>
                <w:lang w:eastAsia="ru-RU"/>
              </w:rPr>
              <w:t xml:space="preserve">Фасад ЛДСП горіх амбасадор18 мм </w:t>
            </w:r>
          </w:p>
          <w:p w14:paraId="204A1096" w14:textId="77777777" w:rsidR="00BF0DAA" w:rsidRPr="00BF0DAA" w:rsidRDefault="00BF0DAA" w:rsidP="00BF0DAA">
            <w:pPr>
              <w:spacing w:after="0" w:line="240" w:lineRule="auto"/>
              <w:jc w:val="both"/>
              <w:rPr>
                <w:rFonts w:ascii="Times New Roman" w:eastAsia="Times New Roman" w:hAnsi="Times New Roman" w:cs="Times New Roman"/>
                <w:color w:val="000000"/>
                <w:sz w:val="20"/>
                <w:szCs w:val="20"/>
                <w:lang w:eastAsia="ru-RU"/>
              </w:rPr>
            </w:pPr>
            <w:r w:rsidRPr="00BF0DAA">
              <w:rPr>
                <w:rFonts w:ascii="Times New Roman" w:eastAsia="Times New Roman" w:hAnsi="Times New Roman" w:cs="Times New Roman"/>
                <w:color w:val="000000"/>
                <w:sz w:val="20"/>
                <w:szCs w:val="20"/>
                <w:lang w:eastAsia="ru-RU"/>
              </w:rPr>
              <w:t>Задня стінка ЛДСП 18мм.</w:t>
            </w:r>
          </w:p>
          <w:p w14:paraId="546B10B3" w14:textId="77777777" w:rsidR="00BF0DAA" w:rsidRPr="00BF0DAA" w:rsidRDefault="00BF0DAA" w:rsidP="00BF0DAA">
            <w:pPr>
              <w:spacing w:after="0" w:line="240" w:lineRule="auto"/>
              <w:jc w:val="both"/>
              <w:rPr>
                <w:rFonts w:ascii="Times New Roman" w:eastAsia="Times New Roman" w:hAnsi="Times New Roman" w:cs="Times New Roman"/>
                <w:color w:val="000000"/>
                <w:sz w:val="20"/>
                <w:szCs w:val="20"/>
                <w:lang w:eastAsia="ru-RU"/>
              </w:rPr>
            </w:pPr>
            <w:r w:rsidRPr="00BF0DAA">
              <w:rPr>
                <w:rFonts w:ascii="Times New Roman" w:eastAsia="Times New Roman" w:hAnsi="Times New Roman" w:cs="Times New Roman"/>
                <w:color w:val="000000"/>
                <w:sz w:val="20"/>
                <w:szCs w:val="20"/>
                <w:lang w:eastAsia="ru-RU"/>
              </w:rPr>
              <w:t>Наявні дві висувні шухляди та відкрита секція з полицею.</w:t>
            </w:r>
          </w:p>
          <w:p w14:paraId="2A6C8470" w14:textId="77777777" w:rsidR="00BF0DAA" w:rsidRPr="00BF0DAA" w:rsidRDefault="00BF0DAA" w:rsidP="00BF0DAA">
            <w:pPr>
              <w:spacing w:after="0" w:line="240" w:lineRule="auto"/>
              <w:jc w:val="both"/>
              <w:rPr>
                <w:rFonts w:ascii="Times New Roman" w:eastAsia="Times New Roman" w:hAnsi="Times New Roman" w:cs="Times New Roman"/>
                <w:color w:val="000000"/>
                <w:sz w:val="20"/>
                <w:szCs w:val="20"/>
                <w:lang w:eastAsia="ru-RU"/>
              </w:rPr>
            </w:pPr>
            <w:r w:rsidRPr="00BF0DAA">
              <w:rPr>
                <w:rFonts w:ascii="Times New Roman" w:eastAsia="Times New Roman" w:hAnsi="Times New Roman" w:cs="Times New Roman"/>
                <w:color w:val="000000"/>
                <w:sz w:val="20"/>
                <w:szCs w:val="20"/>
                <w:lang w:eastAsia="ru-RU"/>
              </w:rPr>
              <w:t>Крайка ПВХ 1мм в колір ЛДСП.</w:t>
            </w:r>
          </w:p>
          <w:p w14:paraId="20217543" w14:textId="77777777" w:rsidR="00BF0DAA" w:rsidRPr="00BF0DAA" w:rsidRDefault="00BF0DAA" w:rsidP="00BF0DAA">
            <w:pPr>
              <w:spacing w:after="0" w:line="240" w:lineRule="auto"/>
              <w:jc w:val="both"/>
              <w:rPr>
                <w:rFonts w:ascii="Times New Roman" w:eastAsia="Times New Roman" w:hAnsi="Times New Roman" w:cs="Times New Roman"/>
                <w:color w:val="000000"/>
                <w:sz w:val="20"/>
                <w:szCs w:val="20"/>
                <w:lang w:eastAsia="ru-RU"/>
              </w:rPr>
            </w:pPr>
            <w:r w:rsidRPr="00BF0DAA">
              <w:rPr>
                <w:rFonts w:ascii="Times New Roman" w:eastAsia="Times New Roman" w:hAnsi="Times New Roman" w:cs="Times New Roman"/>
                <w:color w:val="000000"/>
                <w:sz w:val="20"/>
                <w:szCs w:val="20"/>
                <w:lang w:eastAsia="ru-RU"/>
              </w:rPr>
              <w:t>Конфірмат металевий 6,4Х54, стяжка міні фікс (ексцентрик, болт), шкант дерев’яний 8Х35, ніжка h-50мм, напрямні телескопічні L-350, ручка металева, саморіз 3,5Х16</w:t>
            </w:r>
          </w:p>
          <w:p w14:paraId="3E9C4423" w14:textId="77777777" w:rsidR="00BF0DAA" w:rsidRPr="00BF0DAA" w:rsidRDefault="00BF0DAA" w:rsidP="00BF0DAA">
            <w:pPr>
              <w:spacing w:after="0" w:line="240" w:lineRule="auto"/>
              <w:jc w:val="both"/>
              <w:rPr>
                <w:rFonts w:ascii="Times New Roman" w:eastAsia="Times New Roman" w:hAnsi="Times New Roman" w:cs="Times New Roman"/>
                <w:color w:val="000000"/>
                <w:sz w:val="20"/>
                <w:szCs w:val="20"/>
                <w:lang w:eastAsia="ru-RU"/>
              </w:rPr>
            </w:pPr>
            <w:r w:rsidRPr="00BF0DAA">
              <w:rPr>
                <w:rFonts w:ascii="Times New Roman" w:eastAsia="Times New Roman" w:hAnsi="Times New Roman" w:cs="Times New Roman"/>
                <w:color w:val="000000"/>
                <w:sz w:val="20"/>
                <w:szCs w:val="20"/>
                <w:lang w:eastAsia="ru-RU"/>
              </w:rPr>
              <w:t>Остаточні розміри і кольори узгодити із замовником під час замірів.</w:t>
            </w:r>
          </w:p>
          <w:p w14:paraId="0BEEC06B" w14:textId="77777777" w:rsidR="00BF0DAA" w:rsidRPr="00BF0DAA" w:rsidRDefault="00BF0DAA" w:rsidP="00BF0DAA">
            <w:pPr>
              <w:spacing w:after="0" w:line="240" w:lineRule="auto"/>
              <w:jc w:val="both"/>
              <w:rPr>
                <w:rFonts w:ascii="Times New Roman" w:eastAsia="Times New Roman" w:hAnsi="Times New Roman" w:cs="Times New Roman"/>
                <w:color w:val="000000"/>
                <w:sz w:val="20"/>
                <w:szCs w:val="20"/>
                <w:lang w:eastAsia="ru-RU"/>
              </w:rPr>
            </w:pPr>
            <w:r w:rsidRPr="00BF0DAA">
              <w:rPr>
                <w:rFonts w:ascii="Times New Roman" w:eastAsia="Times New Roman" w:hAnsi="Times New Roman" w:cs="Times New Roman"/>
                <w:color w:val="000000"/>
                <w:sz w:val="20"/>
                <w:szCs w:val="20"/>
                <w:lang w:eastAsia="ru-RU"/>
              </w:rPr>
              <w:t>Гарантійний строк експлуатації – не менше 12 місяців від дати отримання товару.</w:t>
            </w:r>
          </w:p>
        </w:tc>
        <w:tc>
          <w:tcPr>
            <w:tcW w:w="2363" w:type="dxa"/>
          </w:tcPr>
          <w:p w14:paraId="61588A35" w14:textId="1DA00A1C" w:rsidR="00BF0DAA" w:rsidRPr="00BF0DAA" w:rsidRDefault="00BF0DAA" w:rsidP="00BF0DAA">
            <w:pPr>
              <w:tabs>
                <w:tab w:val="left" w:pos="750"/>
              </w:tabs>
              <w:spacing w:after="0" w:line="240" w:lineRule="auto"/>
              <w:rPr>
                <w:rFonts w:ascii="Times New Roman" w:eastAsia="Times New Roman" w:hAnsi="Times New Roman" w:cs="Times New Roman"/>
                <w:noProof/>
                <w:color w:val="000000"/>
                <w:sz w:val="20"/>
                <w:szCs w:val="20"/>
                <w:lang w:val="uk-UA" w:eastAsia="uk-UA"/>
              </w:rPr>
            </w:pPr>
            <w:r w:rsidRPr="00BF0DAA">
              <w:rPr>
                <w:rFonts w:ascii="Times New Roman" w:eastAsia="Times New Roman" w:hAnsi="Times New Roman" w:cs="Times New Roman"/>
                <w:noProof/>
                <w:color w:val="000000"/>
                <w:sz w:val="20"/>
                <w:szCs w:val="20"/>
                <w:lang w:eastAsia="ru-RU"/>
              </w:rPr>
              <w:drawing>
                <wp:inline distT="0" distB="0" distL="0" distR="0" wp14:anchorId="05AAC7E1" wp14:editId="54CED3CC">
                  <wp:extent cx="1447800" cy="899160"/>
                  <wp:effectExtent l="0" t="0" r="0" b="0"/>
                  <wp:docPr id="29" name="Picture 29" descr="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2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447800" cy="899160"/>
                          </a:xfrm>
                          <a:prstGeom prst="rect">
                            <a:avLst/>
                          </a:prstGeom>
                          <a:noFill/>
                          <a:ln>
                            <a:noFill/>
                          </a:ln>
                        </pic:spPr>
                      </pic:pic>
                    </a:graphicData>
                  </a:graphic>
                </wp:inline>
              </w:drawing>
            </w:r>
          </w:p>
        </w:tc>
      </w:tr>
      <w:tr w:rsidR="00BF0DAA" w:rsidRPr="00BF0DAA" w14:paraId="2E66D4CB" w14:textId="77777777" w:rsidTr="000D0BCE">
        <w:trPr>
          <w:trHeight w:val="630"/>
        </w:trPr>
        <w:tc>
          <w:tcPr>
            <w:tcW w:w="421" w:type="dxa"/>
            <w:shd w:val="clear" w:color="auto" w:fill="auto"/>
            <w:noWrap/>
            <w:vAlign w:val="center"/>
          </w:tcPr>
          <w:p w14:paraId="4C656986" w14:textId="77777777" w:rsidR="00BF0DAA" w:rsidRPr="00BF0DAA" w:rsidRDefault="00BF0DAA" w:rsidP="00BF0DAA">
            <w:pPr>
              <w:spacing w:after="0" w:line="240" w:lineRule="auto"/>
              <w:jc w:val="center"/>
              <w:rPr>
                <w:rFonts w:ascii="Times New Roman" w:eastAsia="Times New Roman" w:hAnsi="Times New Roman" w:cs="Times New Roman"/>
                <w:color w:val="000000"/>
                <w:sz w:val="20"/>
                <w:szCs w:val="20"/>
                <w:lang w:eastAsia="ru-RU"/>
              </w:rPr>
            </w:pPr>
            <w:r w:rsidRPr="00BF0DAA">
              <w:rPr>
                <w:rFonts w:ascii="Times New Roman" w:eastAsia="Times New Roman" w:hAnsi="Times New Roman" w:cs="Times New Roman"/>
                <w:color w:val="000000"/>
                <w:sz w:val="20"/>
                <w:szCs w:val="20"/>
                <w:lang w:eastAsia="ru-RU"/>
              </w:rPr>
              <w:t>8</w:t>
            </w:r>
          </w:p>
        </w:tc>
        <w:tc>
          <w:tcPr>
            <w:tcW w:w="1701" w:type="dxa"/>
            <w:shd w:val="clear" w:color="auto" w:fill="auto"/>
            <w:noWrap/>
            <w:vAlign w:val="center"/>
          </w:tcPr>
          <w:p w14:paraId="698E26D9" w14:textId="77777777" w:rsidR="00BF0DAA" w:rsidRPr="00BF0DAA" w:rsidRDefault="00BF0DAA" w:rsidP="00BF0DAA">
            <w:pPr>
              <w:spacing w:after="0" w:line="240" w:lineRule="auto"/>
              <w:jc w:val="center"/>
              <w:rPr>
                <w:rFonts w:ascii="Times New Roman" w:eastAsia="Times New Roman" w:hAnsi="Times New Roman" w:cs="Times New Roman"/>
                <w:b/>
                <w:color w:val="000000"/>
                <w:sz w:val="20"/>
                <w:szCs w:val="20"/>
                <w:lang w:eastAsia="ru-RU"/>
              </w:rPr>
            </w:pPr>
            <w:r w:rsidRPr="00BF0DAA">
              <w:rPr>
                <w:rFonts w:ascii="Times New Roman" w:eastAsia="Times New Roman" w:hAnsi="Times New Roman" w:cs="Times New Roman"/>
                <w:b/>
                <w:color w:val="000000"/>
                <w:sz w:val="20"/>
                <w:szCs w:val="20"/>
                <w:lang w:eastAsia="ru-RU"/>
              </w:rPr>
              <w:t>Тумба мобільна з трьома шухлядами</w:t>
            </w:r>
          </w:p>
          <w:p w14:paraId="0D7545A0" w14:textId="77777777" w:rsidR="00BF0DAA" w:rsidRPr="00BF0DAA" w:rsidRDefault="00BF0DAA" w:rsidP="00BF0DAA">
            <w:pPr>
              <w:spacing w:after="0" w:line="240" w:lineRule="auto"/>
              <w:jc w:val="center"/>
              <w:rPr>
                <w:rFonts w:ascii="Times New Roman" w:eastAsia="Times New Roman" w:hAnsi="Times New Roman" w:cs="Times New Roman"/>
                <w:color w:val="000000"/>
                <w:sz w:val="20"/>
                <w:szCs w:val="20"/>
                <w:lang w:eastAsia="ru-RU"/>
              </w:rPr>
            </w:pPr>
            <w:r w:rsidRPr="00BF0DAA">
              <w:rPr>
                <w:rFonts w:ascii="Times New Roman" w:eastAsia="Times New Roman" w:hAnsi="Times New Roman" w:cs="Times New Roman"/>
                <w:b/>
                <w:color w:val="000000"/>
                <w:sz w:val="20"/>
                <w:szCs w:val="20"/>
                <w:lang w:eastAsia="ru-RU"/>
              </w:rPr>
              <w:t>580*400*420</w:t>
            </w:r>
          </w:p>
        </w:tc>
        <w:tc>
          <w:tcPr>
            <w:tcW w:w="719" w:type="dxa"/>
            <w:shd w:val="clear" w:color="auto" w:fill="auto"/>
            <w:noWrap/>
            <w:vAlign w:val="center"/>
          </w:tcPr>
          <w:p w14:paraId="66FCC917" w14:textId="77777777" w:rsidR="00BF0DAA" w:rsidRPr="00BF0DAA" w:rsidRDefault="00BF0DAA" w:rsidP="00BF0DAA">
            <w:pPr>
              <w:spacing w:after="0" w:line="240" w:lineRule="auto"/>
              <w:jc w:val="center"/>
              <w:rPr>
                <w:rFonts w:ascii="Times New Roman" w:eastAsia="Times New Roman" w:hAnsi="Times New Roman" w:cs="Times New Roman"/>
                <w:color w:val="000000"/>
                <w:sz w:val="20"/>
                <w:szCs w:val="20"/>
                <w:lang w:eastAsia="ru-RU"/>
              </w:rPr>
            </w:pPr>
            <w:r w:rsidRPr="00BF0DAA">
              <w:rPr>
                <w:rFonts w:ascii="Times New Roman" w:eastAsia="Times New Roman" w:hAnsi="Times New Roman" w:cs="Times New Roman"/>
                <w:color w:val="000000"/>
                <w:sz w:val="20"/>
                <w:szCs w:val="20"/>
                <w:lang w:eastAsia="ru-RU"/>
              </w:rPr>
              <w:t>шт</w:t>
            </w:r>
          </w:p>
        </w:tc>
        <w:tc>
          <w:tcPr>
            <w:tcW w:w="708" w:type="dxa"/>
            <w:shd w:val="clear" w:color="auto" w:fill="auto"/>
            <w:vAlign w:val="center"/>
          </w:tcPr>
          <w:p w14:paraId="0ABB5984" w14:textId="77777777" w:rsidR="00BF0DAA" w:rsidRPr="00BF0DAA" w:rsidRDefault="00BF0DAA" w:rsidP="00BF0DAA">
            <w:pPr>
              <w:spacing w:after="0" w:line="240" w:lineRule="auto"/>
              <w:jc w:val="center"/>
              <w:rPr>
                <w:rFonts w:ascii="Times New Roman" w:eastAsia="Times New Roman" w:hAnsi="Times New Roman" w:cs="Times New Roman"/>
                <w:color w:val="000000"/>
                <w:sz w:val="20"/>
                <w:szCs w:val="20"/>
                <w:lang w:eastAsia="ru-RU"/>
              </w:rPr>
            </w:pPr>
            <w:r w:rsidRPr="00BF0DAA">
              <w:rPr>
                <w:rFonts w:ascii="Times New Roman" w:eastAsia="Times New Roman" w:hAnsi="Times New Roman" w:cs="Times New Roman"/>
                <w:color w:val="000000"/>
                <w:sz w:val="20"/>
                <w:szCs w:val="20"/>
                <w:lang w:eastAsia="ru-RU"/>
              </w:rPr>
              <w:t>3</w:t>
            </w:r>
          </w:p>
        </w:tc>
        <w:tc>
          <w:tcPr>
            <w:tcW w:w="3686" w:type="dxa"/>
            <w:shd w:val="clear" w:color="auto" w:fill="auto"/>
            <w:vAlign w:val="center"/>
          </w:tcPr>
          <w:p w14:paraId="5065CE7B" w14:textId="77777777" w:rsidR="00BF0DAA" w:rsidRPr="00BF0DAA" w:rsidRDefault="00BF0DAA" w:rsidP="00BF0DAA">
            <w:pPr>
              <w:spacing w:after="0" w:line="240" w:lineRule="auto"/>
              <w:jc w:val="both"/>
              <w:rPr>
                <w:rFonts w:ascii="Times New Roman" w:eastAsia="Times New Roman" w:hAnsi="Times New Roman" w:cs="Times New Roman"/>
                <w:color w:val="000000"/>
                <w:sz w:val="20"/>
                <w:szCs w:val="20"/>
                <w:lang w:eastAsia="ru-RU"/>
              </w:rPr>
            </w:pPr>
            <w:r w:rsidRPr="00BF0DAA">
              <w:rPr>
                <w:rFonts w:ascii="Times New Roman" w:eastAsia="Times New Roman" w:hAnsi="Times New Roman" w:cs="Times New Roman"/>
                <w:color w:val="000000"/>
                <w:sz w:val="20"/>
                <w:szCs w:val="20"/>
                <w:lang w:eastAsia="ru-RU"/>
              </w:rPr>
              <w:t>Виготовляється із ЛДСП 18 мм.</w:t>
            </w:r>
          </w:p>
          <w:p w14:paraId="6CAF20FE" w14:textId="77777777" w:rsidR="00BF0DAA" w:rsidRPr="00BF0DAA" w:rsidRDefault="00BF0DAA" w:rsidP="00BF0DAA">
            <w:pPr>
              <w:spacing w:after="0" w:line="240" w:lineRule="auto"/>
              <w:jc w:val="both"/>
              <w:rPr>
                <w:rFonts w:ascii="Times New Roman" w:eastAsia="Times New Roman" w:hAnsi="Times New Roman" w:cs="Times New Roman"/>
                <w:color w:val="000000"/>
                <w:sz w:val="20"/>
                <w:szCs w:val="20"/>
                <w:lang w:eastAsia="ru-RU"/>
              </w:rPr>
            </w:pPr>
            <w:r w:rsidRPr="00BF0DAA">
              <w:rPr>
                <w:rFonts w:ascii="Times New Roman" w:eastAsia="Times New Roman" w:hAnsi="Times New Roman" w:cs="Times New Roman"/>
                <w:color w:val="000000"/>
                <w:sz w:val="20"/>
                <w:szCs w:val="20"/>
                <w:lang w:eastAsia="ru-RU"/>
              </w:rPr>
              <w:t>Корпус ЛДСП антрацитовий 18 мм</w:t>
            </w:r>
          </w:p>
          <w:p w14:paraId="1591A816" w14:textId="77777777" w:rsidR="00BF0DAA" w:rsidRPr="00BF0DAA" w:rsidRDefault="00BF0DAA" w:rsidP="00BF0DAA">
            <w:pPr>
              <w:spacing w:after="0" w:line="240" w:lineRule="auto"/>
              <w:jc w:val="both"/>
              <w:rPr>
                <w:rFonts w:ascii="Times New Roman" w:eastAsia="Times New Roman" w:hAnsi="Times New Roman" w:cs="Times New Roman"/>
                <w:color w:val="000000"/>
                <w:sz w:val="20"/>
                <w:szCs w:val="20"/>
                <w:lang w:eastAsia="ru-RU"/>
              </w:rPr>
            </w:pPr>
            <w:r w:rsidRPr="00BF0DAA">
              <w:rPr>
                <w:rFonts w:ascii="Times New Roman" w:eastAsia="Times New Roman" w:hAnsi="Times New Roman" w:cs="Times New Roman"/>
                <w:color w:val="000000"/>
                <w:sz w:val="20"/>
                <w:szCs w:val="20"/>
                <w:lang w:eastAsia="ru-RU"/>
              </w:rPr>
              <w:t xml:space="preserve">Фасад ЛДСП горіх амбасадор18 мм </w:t>
            </w:r>
          </w:p>
          <w:p w14:paraId="0FEA188E" w14:textId="77777777" w:rsidR="00BF0DAA" w:rsidRPr="00BF0DAA" w:rsidRDefault="00BF0DAA" w:rsidP="00BF0DAA">
            <w:pPr>
              <w:spacing w:after="0" w:line="240" w:lineRule="auto"/>
              <w:jc w:val="both"/>
              <w:rPr>
                <w:rFonts w:ascii="Times New Roman" w:eastAsia="Times New Roman" w:hAnsi="Times New Roman" w:cs="Times New Roman"/>
                <w:color w:val="000000"/>
                <w:sz w:val="20"/>
                <w:szCs w:val="20"/>
                <w:lang w:eastAsia="ru-RU"/>
              </w:rPr>
            </w:pPr>
            <w:r w:rsidRPr="00BF0DAA">
              <w:rPr>
                <w:rFonts w:ascii="Times New Roman" w:eastAsia="Times New Roman" w:hAnsi="Times New Roman" w:cs="Times New Roman"/>
                <w:color w:val="000000"/>
                <w:sz w:val="20"/>
                <w:szCs w:val="20"/>
                <w:lang w:eastAsia="ru-RU"/>
              </w:rPr>
              <w:t>Задня стінка ЛДСП 18мм.</w:t>
            </w:r>
          </w:p>
          <w:p w14:paraId="22BCBAC8" w14:textId="77777777" w:rsidR="00BF0DAA" w:rsidRPr="00BF0DAA" w:rsidRDefault="00BF0DAA" w:rsidP="00BF0DAA">
            <w:pPr>
              <w:spacing w:after="0" w:line="240" w:lineRule="auto"/>
              <w:jc w:val="both"/>
              <w:rPr>
                <w:rFonts w:ascii="Times New Roman" w:eastAsia="Times New Roman" w:hAnsi="Times New Roman" w:cs="Times New Roman"/>
                <w:color w:val="000000"/>
                <w:sz w:val="20"/>
                <w:szCs w:val="20"/>
                <w:lang w:eastAsia="ru-RU"/>
              </w:rPr>
            </w:pPr>
            <w:r w:rsidRPr="00BF0DAA">
              <w:rPr>
                <w:rFonts w:ascii="Times New Roman" w:eastAsia="Times New Roman" w:hAnsi="Times New Roman" w:cs="Times New Roman"/>
                <w:color w:val="000000"/>
                <w:sz w:val="20"/>
                <w:szCs w:val="20"/>
                <w:lang w:eastAsia="ru-RU"/>
              </w:rPr>
              <w:t>Наявні три висувні шухляди.</w:t>
            </w:r>
          </w:p>
          <w:p w14:paraId="3D56512A" w14:textId="77777777" w:rsidR="00BF0DAA" w:rsidRPr="00BF0DAA" w:rsidRDefault="00BF0DAA" w:rsidP="00BF0DAA">
            <w:pPr>
              <w:spacing w:after="0" w:line="240" w:lineRule="auto"/>
              <w:jc w:val="both"/>
              <w:rPr>
                <w:rFonts w:ascii="Times New Roman" w:eastAsia="Times New Roman" w:hAnsi="Times New Roman" w:cs="Times New Roman"/>
                <w:color w:val="000000"/>
                <w:sz w:val="20"/>
                <w:szCs w:val="20"/>
                <w:lang w:eastAsia="ru-RU"/>
              </w:rPr>
            </w:pPr>
            <w:r w:rsidRPr="00BF0DAA">
              <w:rPr>
                <w:rFonts w:ascii="Times New Roman" w:eastAsia="Times New Roman" w:hAnsi="Times New Roman" w:cs="Times New Roman"/>
                <w:color w:val="000000"/>
                <w:sz w:val="20"/>
                <w:szCs w:val="20"/>
                <w:lang w:eastAsia="ru-RU"/>
              </w:rPr>
              <w:t>Крайка ПВХ 1мм в колір ЛДСП.</w:t>
            </w:r>
          </w:p>
          <w:p w14:paraId="33748F2D" w14:textId="77777777" w:rsidR="00BF0DAA" w:rsidRPr="00BF0DAA" w:rsidRDefault="00BF0DAA" w:rsidP="00BF0DAA">
            <w:pPr>
              <w:spacing w:after="0" w:line="240" w:lineRule="auto"/>
              <w:jc w:val="both"/>
              <w:rPr>
                <w:rFonts w:ascii="Times New Roman" w:eastAsia="Times New Roman" w:hAnsi="Times New Roman" w:cs="Times New Roman"/>
                <w:color w:val="000000"/>
                <w:sz w:val="20"/>
                <w:szCs w:val="20"/>
                <w:lang w:eastAsia="ru-RU"/>
              </w:rPr>
            </w:pPr>
            <w:r w:rsidRPr="00BF0DAA">
              <w:rPr>
                <w:rFonts w:ascii="Times New Roman" w:eastAsia="Times New Roman" w:hAnsi="Times New Roman" w:cs="Times New Roman"/>
                <w:color w:val="000000"/>
                <w:sz w:val="20"/>
                <w:szCs w:val="20"/>
                <w:lang w:eastAsia="ru-RU"/>
              </w:rPr>
              <w:t>Конфірмат металевий 6,4Х54, стяжка міні фікс (ексцентрик, болт), шкант дерев’яний 8Х35, колесо опорне h-50мм, направляюча телескопічна L-350, ручка металева, саморіз 3,5Х16</w:t>
            </w:r>
          </w:p>
          <w:p w14:paraId="19A57FCD" w14:textId="77777777" w:rsidR="00BF0DAA" w:rsidRPr="00BF0DAA" w:rsidRDefault="00BF0DAA" w:rsidP="00BF0DAA">
            <w:pPr>
              <w:spacing w:after="0" w:line="240" w:lineRule="auto"/>
              <w:jc w:val="both"/>
              <w:rPr>
                <w:rFonts w:ascii="Times New Roman" w:eastAsia="Times New Roman" w:hAnsi="Times New Roman" w:cs="Times New Roman"/>
                <w:color w:val="000000"/>
                <w:sz w:val="20"/>
                <w:szCs w:val="20"/>
                <w:lang w:eastAsia="ru-RU"/>
              </w:rPr>
            </w:pPr>
            <w:r w:rsidRPr="00BF0DAA">
              <w:rPr>
                <w:rFonts w:ascii="Times New Roman" w:eastAsia="Times New Roman" w:hAnsi="Times New Roman" w:cs="Times New Roman"/>
                <w:color w:val="000000"/>
                <w:sz w:val="20"/>
                <w:szCs w:val="20"/>
                <w:lang w:eastAsia="ru-RU"/>
              </w:rPr>
              <w:t>Остаточні розміри і кольори узгодити із замовником під час замірів.</w:t>
            </w:r>
          </w:p>
          <w:p w14:paraId="7D2495C3" w14:textId="77777777" w:rsidR="00BF0DAA" w:rsidRPr="00BF0DAA" w:rsidRDefault="00BF0DAA" w:rsidP="00BF0DAA">
            <w:pPr>
              <w:spacing w:after="0" w:line="240" w:lineRule="auto"/>
              <w:jc w:val="both"/>
              <w:rPr>
                <w:rFonts w:ascii="Times New Roman" w:eastAsia="Times New Roman" w:hAnsi="Times New Roman" w:cs="Times New Roman"/>
                <w:color w:val="000000"/>
                <w:sz w:val="20"/>
                <w:szCs w:val="20"/>
                <w:lang w:eastAsia="ru-RU"/>
              </w:rPr>
            </w:pPr>
            <w:r w:rsidRPr="00BF0DAA">
              <w:rPr>
                <w:rFonts w:ascii="Times New Roman" w:eastAsia="Times New Roman" w:hAnsi="Times New Roman" w:cs="Times New Roman"/>
                <w:color w:val="000000"/>
                <w:sz w:val="20"/>
                <w:szCs w:val="20"/>
                <w:lang w:eastAsia="ru-RU"/>
              </w:rPr>
              <w:t>Гарантійний строк експлуатації – не менше 12 місяців від дати отримання товару.</w:t>
            </w:r>
          </w:p>
        </w:tc>
        <w:tc>
          <w:tcPr>
            <w:tcW w:w="2363" w:type="dxa"/>
          </w:tcPr>
          <w:p w14:paraId="7F92662D" w14:textId="70FCD03F" w:rsidR="00BF0DAA" w:rsidRPr="00BF0DAA" w:rsidRDefault="00BF0DAA" w:rsidP="00BF0DAA">
            <w:pPr>
              <w:tabs>
                <w:tab w:val="left" w:pos="750"/>
              </w:tabs>
              <w:spacing w:after="0" w:line="240" w:lineRule="auto"/>
              <w:rPr>
                <w:rFonts w:ascii="Times New Roman" w:eastAsia="Times New Roman" w:hAnsi="Times New Roman" w:cs="Times New Roman"/>
                <w:noProof/>
                <w:color w:val="000000"/>
                <w:sz w:val="20"/>
                <w:szCs w:val="20"/>
                <w:lang w:val="uk-UA" w:eastAsia="uk-UA"/>
              </w:rPr>
            </w:pPr>
            <w:r w:rsidRPr="00BF0DAA">
              <w:rPr>
                <w:rFonts w:ascii="Times New Roman" w:eastAsia="Times New Roman" w:hAnsi="Times New Roman" w:cs="Times New Roman"/>
                <w:noProof/>
                <w:color w:val="000000"/>
                <w:sz w:val="20"/>
                <w:szCs w:val="20"/>
                <w:lang w:eastAsia="ru-RU"/>
              </w:rPr>
              <w:drawing>
                <wp:inline distT="0" distB="0" distL="0" distR="0" wp14:anchorId="03C2BB17" wp14:editId="4432EEB8">
                  <wp:extent cx="906780" cy="998220"/>
                  <wp:effectExtent l="0" t="0" r="7620" b="0"/>
                  <wp:docPr id="28" name="Picture 28" descr="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2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06780" cy="998220"/>
                          </a:xfrm>
                          <a:prstGeom prst="rect">
                            <a:avLst/>
                          </a:prstGeom>
                          <a:noFill/>
                          <a:ln>
                            <a:noFill/>
                          </a:ln>
                        </pic:spPr>
                      </pic:pic>
                    </a:graphicData>
                  </a:graphic>
                </wp:inline>
              </w:drawing>
            </w:r>
          </w:p>
        </w:tc>
      </w:tr>
      <w:tr w:rsidR="00BF0DAA" w:rsidRPr="00BF0DAA" w14:paraId="0A5330DF" w14:textId="77777777" w:rsidTr="000D0BCE">
        <w:trPr>
          <w:trHeight w:val="630"/>
        </w:trPr>
        <w:tc>
          <w:tcPr>
            <w:tcW w:w="421" w:type="dxa"/>
            <w:shd w:val="clear" w:color="auto" w:fill="auto"/>
            <w:noWrap/>
            <w:vAlign w:val="center"/>
          </w:tcPr>
          <w:p w14:paraId="39FE40BF" w14:textId="77777777" w:rsidR="00BF0DAA" w:rsidRPr="00BF0DAA" w:rsidRDefault="00BF0DAA" w:rsidP="00BF0DAA">
            <w:pPr>
              <w:spacing w:after="0" w:line="240" w:lineRule="auto"/>
              <w:jc w:val="center"/>
              <w:rPr>
                <w:rFonts w:ascii="Times New Roman" w:eastAsia="Times New Roman" w:hAnsi="Times New Roman" w:cs="Times New Roman"/>
                <w:color w:val="000000"/>
                <w:sz w:val="20"/>
                <w:szCs w:val="20"/>
                <w:lang w:eastAsia="ru-RU"/>
              </w:rPr>
            </w:pPr>
            <w:r w:rsidRPr="00BF0DAA">
              <w:rPr>
                <w:rFonts w:ascii="Times New Roman" w:eastAsia="Times New Roman" w:hAnsi="Times New Roman" w:cs="Times New Roman"/>
                <w:color w:val="000000"/>
                <w:sz w:val="20"/>
                <w:szCs w:val="20"/>
                <w:lang w:eastAsia="ru-RU"/>
              </w:rPr>
              <w:t>9</w:t>
            </w:r>
          </w:p>
        </w:tc>
        <w:tc>
          <w:tcPr>
            <w:tcW w:w="1701" w:type="dxa"/>
            <w:shd w:val="clear" w:color="auto" w:fill="auto"/>
            <w:noWrap/>
            <w:vAlign w:val="center"/>
          </w:tcPr>
          <w:p w14:paraId="6A06A06C" w14:textId="77777777" w:rsidR="00BF0DAA" w:rsidRPr="00BF0DAA" w:rsidRDefault="00BF0DAA" w:rsidP="00BF0DAA">
            <w:pPr>
              <w:spacing w:after="0" w:line="240" w:lineRule="auto"/>
              <w:jc w:val="center"/>
              <w:rPr>
                <w:rFonts w:ascii="Times New Roman" w:eastAsia="Times New Roman" w:hAnsi="Times New Roman" w:cs="Times New Roman"/>
                <w:b/>
                <w:color w:val="000000"/>
                <w:sz w:val="20"/>
                <w:szCs w:val="20"/>
                <w:lang w:eastAsia="ru-RU"/>
              </w:rPr>
            </w:pPr>
            <w:r w:rsidRPr="00BF0DAA">
              <w:rPr>
                <w:rFonts w:ascii="Times New Roman" w:eastAsia="Times New Roman" w:hAnsi="Times New Roman" w:cs="Times New Roman"/>
                <w:b/>
                <w:color w:val="000000"/>
                <w:sz w:val="20"/>
                <w:szCs w:val="20"/>
                <w:lang w:eastAsia="ru-RU"/>
              </w:rPr>
              <w:t>Тумба навісна</w:t>
            </w:r>
          </w:p>
          <w:p w14:paraId="1B45428D" w14:textId="77777777" w:rsidR="00BF0DAA" w:rsidRPr="00BF0DAA" w:rsidRDefault="00BF0DAA" w:rsidP="00BF0DAA">
            <w:pPr>
              <w:spacing w:after="0" w:line="240" w:lineRule="auto"/>
              <w:jc w:val="center"/>
              <w:rPr>
                <w:rFonts w:ascii="Times New Roman" w:eastAsia="Times New Roman" w:hAnsi="Times New Roman" w:cs="Times New Roman"/>
                <w:color w:val="000000"/>
                <w:sz w:val="20"/>
                <w:szCs w:val="20"/>
                <w:lang w:eastAsia="ru-RU"/>
              </w:rPr>
            </w:pPr>
            <w:r w:rsidRPr="00BF0DAA">
              <w:rPr>
                <w:rFonts w:ascii="Times New Roman" w:eastAsia="Times New Roman" w:hAnsi="Times New Roman" w:cs="Times New Roman"/>
                <w:b/>
                <w:color w:val="000000"/>
                <w:sz w:val="20"/>
                <w:szCs w:val="20"/>
                <w:lang w:eastAsia="ru-RU"/>
              </w:rPr>
              <w:t>750*1000*300</w:t>
            </w:r>
          </w:p>
        </w:tc>
        <w:tc>
          <w:tcPr>
            <w:tcW w:w="719" w:type="dxa"/>
            <w:shd w:val="clear" w:color="auto" w:fill="auto"/>
            <w:noWrap/>
            <w:vAlign w:val="center"/>
          </w:tcPr>
          <w:p w14:paraId="4B16E39A" w14:textId="77777777" w:rsidR="00BF0DAA" w:rsidRPr="00BF0DAA" w:rsidRDefault="00BF0DAA" w:rsidP="00BF0DAA">
            <w:pPr>
              <w:spacing w:after="0" w:line="240" w:lineRule="auto"/>
              <w:jc w:val="center"/>
              <w:rPr>
                <w:rFonts w:ascii="Times New Roman" w:eastAsia="Times New Roman" w:hAnsi="Times New Roman" w:cs="Times New Roman"/>
                <w:color w:val="000000"/>
                <w:sz w:val="20"/>
                <w:szCs w:val="20"/>
                <w:lang w:eastAsia="ru-RU"/>
              </w:rPr>
            </w:pPr>
            <w:r w:rsidRPr="00BF0DAA">
              <w:rPr>
                <w:rFonts w:ascii="Times New Roman" w:eastAsia="Times New Roman" w:hAnsi="Times New Roman" w:cs="Times New Roman"/>
                <w:color w:val="000000"/>
                <w:sz w:val="20"/>
                <w:szCs w:val="20"/>
                <w:lang w:eastAsia="ru-RU"/>
              </w:rPr>
              <w:t>шт</w:t>
            </w:r>
          </w:p>
        </w:tc>
        <w:tc>
          <w:tcPr>
            <w:tcW w:w="708" w:type="dxa"/>
            <w:shd w:val="clear" w:color="auto" w:fill="auto"/>
            <w:vAlign w:val="center"/>
          </w:tcPr>
          <w:p w14:paraId="4826769E" w14:textId="77777777" w:rsidR="00BF0DAA" w:rsidRPr="00BF0DAA" w:rsidRDefault="00BF0DAA" w:rsidP="00BF0DAA">
            <w:pPr>
              <w:spacing w:after="0" w:line="240" w:lineRule="auto"/>
              <w:jc w:val="center"/>
              <w:rPr>
                <w:rFonts w:ascii="Times New Roman" w:eastAsia="Times New Roman" w:hAnsi="Times New Roman" w:cs="Times New Roman"/>
                <w:color w:val="000000"/>
                <w:sz w:val="20"/>
                <w:szCs w:val="20"/>
                <w:lang w:eastAsia="ru-RU"/>
              </w:rPr>
            </w:pPr>
            <w:r w:rsidRPr="00BF0DAA">
              <w:rPr>
                <w:rFonts w:ascii="Times New Roman" w:eastAsia="Times New Roman" w:hAnsi="Times New Roman" w:cs="Times New Roman"/>
                <w:color w:val="000000"/>
                <w:sz w:val="20"/>
                <w:szCs w:val="20"/>
                <w:lang w:eastAsia="ru-RU"/>
              </w:rPr>
              <w:t>4</w:t>
            </w:r>
          </w:p>
        </w:tc>
        <w:tc>
          <w:tcPr>
            <w:tcW w:w="3686" w:type="dxa"/>
            <w:shd w:val="clear" w:color="auto" w:fill="auto"/>
            <w:vAlign w:val="center"/>
          </w:tcPr>
          <w:p w14:paraId="06A165EA" w14:textId="77777777" w:rsidR="00BF0DAA" w:rsidRPr="00BF0DAA" w:rsidRDefault="00BF0DAA" w:rsidP="00BF0DAA">
            <w:pPr>
              <w:spacing w:after="0" w:line="240" w:lineRule="auto"/>
              <w:jc w:val="both"/>
              <w:rPr>
                <w:rFonts w:ascii="Times New Roman" w:eastAsia="Times New Roman" w:hAnsi="Times New Roman" w:cs="Times New Roman"/>
                <w:color w:val="000000"/>
                <w:sz w:val="20"/>
                <w:szCs w:val="20"/>
                <w:lang w:eastAsia="ru-RU"/>
              </w:rPr>
            </w:pPr>
            <w:r w:rsidRPr="00BF0DAA">
              <w:rPr>
                <w:rFonts w:ascii="Times New Roman" w:eastAsia="Times New Roman" w:hAnsi="Times New Roman" w:cs="Times New Roman"/>
                <w:color w:val="000000"/>
                <w:sz w:val="20"/>
                <w:szCs w:val="20"/>
                <w:lang w:eastAsia="ru-RU"/>
              </w:rPr>
              <w:t>Виготовляється із ЛДСП 18 мм.</w:t>
            </w:r>
          </w:p>
          <w:p w14:paraId="78CF85AA" w14:textId="77777777" w:rsidR="00BF0DAA" w:rsidRPr="00BF0DAA" w:rsidRDefault="00BF0DAA" w:rsidP="00BF0DAA">
            <w:pPr>
              <w:spacing w:after="0" w:line="240" w:lineRule="auto"/>
              <w:jc w:val="both"/>
              <w:rPr>
                <w:rFonts w:ascii="Times New Roman" w:eastAsia="Times New Roman" w:hAnsi="Times New Roman" w:cs="Times New Roman"/>
                <w:color w:val="000000"/>
                <w:sz w:val="20"/>
                <w:szCs w:val="20"/>
                <w:lang w:eastAsia="ru-RU"/>
              </w:rPr>
            </w:pPr>
            <w:r w:rsidRPr="00BF0DAA">
              <w:rPr>
                <w:rFonts w:ascii="Times New Roman" w:eastAsia="Times New Roman" w:hAnsi="Times New Roman" w:cs="Times New Roman"/>
                <w:color w:val="000000"/>
                <w:sz w:val="20"/>
                <w:szCs w:val="20"/>
                <w:lang w:eastAsia="ru-RU"/>
              </w:rPr>
              <w:t xml:space="preserve">Корпус ЛДСП антрацитовий 18 мм </w:t>
            </w:r>
          </w:p>
          <w:p w14:paraId="4C47CBC9" w14:textId="77777777" w:rsidR="00BF0DAA" w:rsidRPr="00BF0DAA" w:rsidRDefault="00BF0DAA" w:rsidP="00BF0DAA">
            <w:pPr>
              <w:spacing w:after="0" w:line="240" w:lineRule="auto"/>
              <w:jc w:val="both"/>
              <w:rPr>
                <w:rFonts w:ascii="Times New Roman" w:eastAsia="Times New Roman" w:hAnsi="Times New Roman" w:cs="Times New Roman"/>
                <w:color w:val="000000"/>
                <w:sz w:val="20"/>
                <w:szCs w:val="20"/>
                <w:lang w:eastAsia="ru-RU"/>
              </w:rPr>
            </w:pPr>
            <w:r w:rsidRPr="00BF0DAA">
              <w:rPr>
                <w:rFonts w:ascii="Times New Roman" w:eastAsia="Times New Roman" w:hAnsi="Times New Roman" w:cs="Times New Roman"/>
                <w:color w:val="000000"/>
                <w:sz w:val="20"/>
                <w:szCs w:val="20"/>
                <w:lang w:eastAsia="ru-RU"/>
              </w:rPr>
              <w:t>Задня стінка ХДФ білий 3мм.</w:t>
            </w:r>
          </w:p>
          <w:p w14:paraId="7961AFC3" w14:textId="77777777" w:rsidR="00BF0DAA" w:rsidRPr="00BF0DAA" w:rsidRDefault="00BF0DAA" w:rsidP="00BF0DAA">
            <w:pPr>
              <w:spacing w:after="0" w:line="240" w:lineRule="auto"/>
              <w:jc w:val="both"/>
              <w:rPr>
                <w:rFonts w:ascii="Times New Roman" w:eastAsia="Times New Roman" w:hAnsi="Times New Roman" w:cs="Times New Roman"/>
                <w:color w:val="000000"/>
                <w:sz w:val="20"/>
                <w:szCs w:val="20"/>
                <w:lang w:eastAsia="ru-RU"/>
              </w:rPr>
            </w:pPr>
            <w:r w:rsidRPr="00BF0DAA">
              <w:rPr>
                <w:rFonts w:ascii="Times New Roman" w:eastAsia="Times New Roman" w:hAnsi="Times New Roman" w:cs="Times New Roman"/>
                <w:color w:val="000000"/>
                <w:sz w:val="20"/>
                <w:szCs w:val="20"/>
                <w:lang w:eastAsia="ru-RU"/>
              </w:rPr>
              <w:t>Крайка ПВХ 1мм в колір ЛДСП.</w:t>
            </w:r>
          </w:p>
          <w:p w14:paraId="33A0D290" w14:textId="77777777" w:rsidR="00BF0DAA" w:rsidRPr="00BF0DAA" w:rsidRDefault="00BF0DAA" w:rsidP="00BF0DAA">
            <w:pPr>
              <w:spacing w:after="0" w:line="240" w:lineRule="auto"/>
              <w:jc w:val="both"/>
              <w:rPr>
                <w:rFonts w:ascii="Times New Roman" w:eastAsia="Times New Roman" w:hAnsi="Times New Roman" w:cs="Times New Roman"/>
                <w:color w:val="000000"/>
                <w:sz w:val="20"/>
                <w:szCs w:val="20"/>
                <w:lang w:eastAsia="ru-RU"/>
              </w:rPr>
            </w:pPr>
            <w:r w:rsidRPr="00BF0DAA">
              <w:rPr>
                <w:rFonts w:ascii="Times New Roman" w:eastAsia="Times New Roman" w:hAnsi="Times New Roman" w:cs="Times New Roman"/>
                <w:color w:val="000000"/>
                <w:sz w:val="20"/>
                <w:szCs w:val="20"/>
                <w:lang w:eastAsia="ru-RU"/>
              </w:rPr>
              <w:t>Наявна вертикальна перегородка та дві горизонтальні полиці.</w:t>
            </w:r>
          </w:p>
          <w:p w14:paraId="3BBAA891" w14:textId="77777777" w:rsidR="00BF0DAA" w:rsidRPr="00BF0DAA" w:rsidRDefault="00BF0DAA" w:rsidP="00BF0DAA">
            <w:pPr>
              <w:spacing w:after="0" w:line="240" w:lineRule="auto"/>
              <w:jc w:val="both"/>
              <w:rPr>
                <w:rFonts w:ascii="Times New Roman" w:eastAsia="Times New Roman" w:hAnsi="Times New Roman" w:cs="Times New Roman"/>
                <w:color w:val="000000"/>
                <w:sz w:val="20"/>
                <w:szCs w:val="20"/>
                <w:lang w:eastAsia="ru-RU"/>
              </w:rPr>
            </w:pPr>
            <w:r w:rsidRPr="00BF0DAA">
              <w:rPr>
                <w:rFonts w:ascii="Times New Roman" w:eastAsia="Times New Roman" w:hAnsi="Times New Roman" w:cs="Times New Roman"/>
                <w:color w:val="000000"/>
                <w:sz w:val="20"/>
                <w:szCs w:val="20"/>
                <w:lang w:eastAsia="ru-RU"/>
              </w:rPr>
              <w:t>Конфірмат металевий 6,4Х54, стяжка міні фікс (ексцентрик, болт), шкант дерев’яний 8Х35, саморіз 3,5Х16</w:t>
            </w:r>
          </w:p>
          <w:p w14:paraId="02E19CBE" w14:textId="77777777" w:rsidR="00BF0DAA" w:rsidRPr="00BF0DAA" w:rsidRDefault="00BF0DAA" w:rsidP="00BF0DAA">
            <w:pPr>
              <w:spacing w:after="0" w:line="240" w:lineRule="auto"/>
              <w:jc w:val="both"/>
              <w:rPr>
                <w:rFonts w:ascii="Times New Roman" w:eastAsia="Times New Roman" w:hAnsi="Times New Roman" w:cs="Times New Roman"/>
                <w:color w:val="000000"/>
                <w:sz w:val="20"/>
                <w:szCs w:val="20"/>
                <w:lang w:eastAsia="ru-RU"/>
              </w:rPr>
            </w:pPr>
            <w:r w:rsidRPr="00BF0DAA">
              <w:rPr>
                <w:rFonts w:ascii="Times New Roman" w:eastAsia="Times New Roman" w:hAnsi="Times New Roman" w:cs="Times New Roman"/>
                <w:color w:val="000000"/>
                <w:sz w:val="20"/>
                <w:szCs w:val="20"/>
                <w:lang w:eastAsia="ru-RU"/>
              </w:rPr>
              <w:t>Остаточні розміри і кольори узгодити із замовником під час замірів.</w:t>
            </w:r>
          </w:p>
          <w:p w14:paraId="2446E53D" w14:textId="77777777" w:rsidR="00BF0DAA" w:rsidRPr="00BF0DAA" w:rsidRDefault="00BF0DAA" w:rsidP="00BF0DAA">
            <w:pPr>
              <w:spacing w:after="0" w:line="240" w:lineRule="auto"/>
              <w:jc w:val="both"/>
              <w:rPr>
                <w:rFonts w:ascii="Times New Roman" w:eastAsia="Times New Roman" w:hAnsi="Times New Roman" w:cs="Times New Roman"/>
                <w:color w:val="000000"/>
                <w:sz w:val="20"/>
                <w:szCs w:val="20"/>
                <w:lang w:eastAsia="ru-RU"/>
              </w:rPr>
            </w:pPr>
            <w:r w:rsidRPr="00BF0DAA">
              <w:rPr>
                <w:rFonts w:ascii="Times New Roman" w:eastAsia="Times New Roman" w:hAnsi="Times New Roman" w:cs="Times New Roman"/>
                <w:color w:val="000000"/>
                <w:sz w:val="20"/>
                <w:szCs w:val="20"/>
                <w:lang w:eastAsia="ru-RU"/>
              </w:rPr>
              <w:t>Гарантійний строк експлуатації – не менше 12 місяців від дати отримання товару.</w:t>
            </w:r>
          </w:p>
        </w:tc>
        <w:tc>
          <w:tcPr>
            <w:tcW w:w="2363" w:type="dxa"/>
          </w:tcPr>
          <w:p w14:paraId="4ED52230" w14:textId="77777777" w:rsidR="00BF0DAA" w:rsidRPr="00BF0DAA" w:rsidRDefault="00BF0DAA" w:rsidP="00BF0DAA">
            <w:pPr>
              <w:spacing w:before="100" w:beforeAutospacing="1" w:after="100" w:afterAutospacing="1" w:line="240" w:lineRule="auto"/>
              <w:rPr>
                <w:rFonts w:ascii="Times New Roman" w:eastAsia="Times New Roman" w:hAnsi="Times New Roman" w:cs="Times New Roman"/>
                <w:sz w:val="24"/>
                <w:szCs w:val="24"/>
                <w:lang w:val="uk-UA" w:eastAsia="uk-UA"/>
              </w:rPr>
            </w:pPr>
            <w:r w:rsidRPr="00BF0DAA">
              <w:rPr>
                <w:rFonts w:ascii="Times New Roman" w:eastAsia="Times New Roman" w:hAnsi="Times New Roman" w:cs="Times New Roman"/>
                <w:noProof/>
                <w:sz w:val="24"/>
                <w:szCs w:val="24"/>
                <w:lang w:eastAsia="ru-RU"/>
              </w:rPr>
              <w:drawing>
                <wp:inline distT="0" distB="0" distL="0" distR="0" wp14:anchorId="2BEA694B" wp14:editId="5AD638F0">
                  <wp:extent cx="1333500" cy="1079186"/>
                  <wp:effectExtent l="0" t="0" r="0" b="6985"/>
                  <wp:docPr id="17" name="Рисунок 17" descr="D:\ТЕРНОПІЛЛЯ\WORK\PROJECTS 2024\Суд Київ Янт\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ТЕРНОПІЛЛЯ\WORK\PROJECTS 2024\Суд Київ Янт\36.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356663" cy="1097932"/>
                          </a:xfrm>
                          <a:prstGeom prst="rect">
                            <a:avLst/>
                          </a:prstGeom>
                          <a:noFill/>
                          <a:ln>
                            <a:noFill/>
                          </a:ln>
                        </pic:spPr>
                      </pic:pic>
                    </a:graphicData>
                  </a:graphic>
                </wp:inline>
              </w:drawing>
            </w:r>
          </w:p>
          <w:p w14:paraId="618D71CA" w14:textId="77777777" w:rsidR="00BF0DAA" w:rsidRPr="00BF0DAA" w:rsidRDefault="00BF0DAA" w:rsidP="00BF0DAA">
            <w:pPr>
              <w:tabs>
                <w:tab w:val="left" w:pos="750"/>
              </w:tabs>
              <w:spacing w:after="0" w:line="240" w:lineRule="auto"/>
              <w:rPr>
                <w:rFonts w:ascii="Times New Roman" w:eastAsia="Times New Roman" w:hAnsi="Times New Roman" w:cs="Times New Roman"/>
                <w:noProof/>
                <w:color w:val="000000"/>
                <w:sz w:val="20"/>
                <w:szCs w:val="20"/>
                <w:lang w:val="uk-UA" w:eastAsia="uk-UA"/>
              </w:rPr>
            </w:pPr>
          </w:p>
        </w:tc>
      </w:tr>
      <w:tr w:rsidR="00BF0DAA" w:rsidRPr="00BF0DAA" w14:paraId="5AA3A1CC" w14:textId="77777777" w:rsidTr="000D0BCE">
        <w:trPr>
          <w:trHeight w:val="630"/>
        </w:trPr>
        <w:tc>
          <w:tcPr>
            <w:tcW w:w="421" w:type="dxa"/>
            <w:shd w:val="clear" w:color="auto" w:fill="auto"/>
            <w:noWrap/>
            <w:vAlign w:val="center"/>
          </w:tcPr>
          <w:p w14:paraId="3486905D" w14:textId="77777777" w:rsidR="00BF0DAA" w:rsidRPr="00BF0DAA" w:rsidRDefault="00BF0DAA" w:rsidP="00BF0DAA">
            <w:pPr>
              <w:spacing w:after="0" w:line="240" w:lineRule="auto"/>
              <w:jc w:val="center"/>
              <w:rPr>
                <w:rFonts w:ascii="Times New Roman" w:eastAsia="Times New Roman" w:hAnsi="Times New Roman" w:cs="Times New Roman"/>
                <w:color w:val="000000"/>
                <w:sz w:val="20"/>
                <w:szCs w:val="20"/>
                <w:lang w:eastAsia="ru-RU"/>
              </w:rPr>
            </w:pPr>
            <w:r w:rsidRPr="00BF0DAA">
              <w:rPr>
                <w:rFonts w:ascii="Times New Roman" w:eastAsia="Times New Roman" w:hAnsi="Times New Roman" w:cs="Times New Roman"/>
                <w:color w:val="000000"/>
                <w:sz w:val="20"/>
                <w:szCs w:val="20"/>
                <w:lang w:eastAsia="ru-RU"/>
              </w:rPr>
              <w:lastRenderedPageBreak/>
              <w:t>10</w:t>
            </w:r>
          </w:p>
        </w:tc>
        <w:tc>
          <w:tcPr>
            <w:tcW w:w="1701" w:type="dxa"/>
            <w:shd w:val="clear" w:color="auto" w:fill="auto"/>
            <w:noWrap/>
            <w:vAlign w:val="center"/>
          </w:tcPr>
          <w:p w14:paraId="295CFFDA" w14:textId="77777777" w:rsidR="00BF0DAA" w:rsidRPr="00BF0DAA" w:rsidRDefault="00BF0DAA" w:rsidP="00BF0DAA">
            <w:pPr>
              <w:spacing w:after="0" w:line="240" w:lineRule="auto"/>
              <w:jc w:val="center"/>
              <w:rPr>
                <w:rFonts w:ascii="Times New Roman" w:eastAsia="Times New Roman" w:hAnsi="Times New Roman" w:cs="Times New Roman"/>
                <w:b/>
                <w:color w:val="000000"/>
                <w:sz w:val="20"/>
                <w:szCs w:val="20"/>
                <w:lang w:eastAsia="ru-RU"/>
              </w:rPr>
            </w:pPr>
            <w:r w:rsidRPr="00BF0DAA">
              <w:rPr>
                <w:rFonts w:ascii="Times New Roman" w:eastAsia="Times New Roman" w:hAnsi="Times New Roman" w:cs="Times New Roman"/>
                <w:b/>
                <w:color w:val="000000"/>
                <w:sz w:val="20"/>
                <w:szCs w:val="20"/>
                <w:lang w:eastAsia="ru-RU"/>
              </w:rPr>
              <w:t>Стелаж для одягу</w:t>
            </w:r>
          </w:p>
          <w:p w14:paraId="6FD00D48" w14:textId="77777777" w:rsidR="00BF0DAA" w:rsidRPr="00BF0DAA" w:rsidRDefault="00BF0DAA" w:rsidP="00BF0DAA">
            <w:pPr>
              <w:spacing w:after="0" w:line="240" w:lineRule="auto"/>
              <w:jc w:val="center"/>
              <w:rPr>
                <w:rFonts w:ascii="Times New Roman" w:eastAsia="Times New Roman" w:hAnsi="Times New Roman" w:cs="Times New Roman"/>
                <w:color w:val="000000"/>
                <w:sz w:val="20"/>
                <w:szCs w:val="20"/>
                <w:lang w:eastAsia="ru-RU"/>
              </w:rPr>
            </w:pPr>
            <w:r w:rsidRPr="00BF0DAA">
              <w:rPr>
                <w:rFonts w:ascii="Times New Roman" w:eastAsia="Times New Roman" w:hAnsi="Times New Roman" w:cs="Times New Roman"/>
                <w:b/>
                <w:color w:val="000000"/>
                <w:sz w:val="20"/>
                <w:szCs w:val="20"/>
                <w:lang w:eastAsia="ru-RU"/>
              </w:rPr>
              <w:t>2100*600*380</w:t>
            </w:r>
          </w:p>
        </w:tc>
        <w:tc>
          <w:tcPr>
            <w:tcW w:w="719" w:type="dxa"/>
            <w:shd w:val="clear" w:color="auto" w:fill="auto"/>
            <w:noWrap/>
            <w:vAlign w:val="center"/>
          </w:tcPr>
          <w:p w14:paraId="1B9A811D" w14:textId="77777777" w:rsidR="00BF0DAA" w:rsidRPr="00BF0DAA" w:rsidRDefault="00BF0DAA" w:rsidP="00BF0DAA">
            <w:pPr>
              <w:spacing w:after="0" w:line="240" w:lineRule="auto"/>
              <w:jc w:val="center"/>
              <w:rPr>
                <w:rFonts w:ascii="Times New Roman" w:eastAsia="Times New Roman" w:hAnsi="Times New Roman" w:cs="Times New Roman"/>
                <w:color w:val="000000"/>
                <w:sz w:val="20"/>
                <w:szCs w:val="20"/>
                <w:lang w:eastAsia="ru-RU"/>
              </w:rPr>
            </w:pPr>
            <w:r w:rsidRPr="00BF0DAA">
              <w:rPr>
                <w:rFonts w:ascii="Times New Roman" w:eastAsia="Times New Roman" w:hAnsi="Times New Roman" w:cs="Times New Roman"/>
                <w:color w:val="000000"/>
                <w:sz w:val="20"/>
                <w:szCs w:val="20"/>
                <w:lang w:eastAsia="ru-RU"/>
              </w:rPr>
              <w:t>шт</w:t>
            </w:r>
          </w:p>
        </w:tc>
        <w:tc>
          <w:tcPr>
            <w:tcW w:w="708" w:type="dxa"/>
            <w:shd w:val="clear" w:color="auto" w:fill="auto"/>
            <w:vAlign w:val="center"/>
          </w:tcPr>
          <w:p w14:paraId="1157F60D" w14:textId="77777777" w:rsidR="00BF0DAA" w:rsidRPr="00BF0DAA" w:rsidRDefault="00BF0DAA" w:rsidP="00BF0DAA">
            <w:pPr>
              <w:spacing w:after="0" w:line="240" w:lineRule="auto"/>
              <w:jc w:val="center"/>
              <w:rPr>
                <w:rFonts w:ascii="Times New Roman" w:eastAsia="Times New Roman" w:hAnsi="Times New Roman" w:cs="Times New Roman"/>
                <w:color w:val="000000"/>
                <w:sz w:val="20"/>
                <w:szCs w:val="20"/>
                <w:lang w:eastAsia="ru-RU"/>
              </w:rPr>
            </w:pPr>
            <w:r w:rsidRPr="00BF0DAA">
              <w:rPr>
                <w:rFonts w:ascii="Times New Roman" w:eastAsia="Times New Roman" w:hAnsi="Times New Roman" w:cs="Times New Roman"/>
                <w:color w:val="000000"/>
                <w:sz w:val="20"/>
                <w:szCs w:val="20"/>
                <w:lang w:eastAsia="ru-RU"/>
              </w:rPr>
              <w:t>19</w:t>
            </w:r>
          </w:p>
        </w:tc>
        <w:tc>
          <w:tcPr>
            <w:tcW w:w="3686" w:type="dxa"/>
            <w:shd w:val="clear" w:color="auto" w:fill="auto"/>
            <w:vAlign w:val="center"/>
          </w:tcPr>
          <w:p w14:paraId="76871342" w14:textId="77777777" w:rsidR="00BF0DAA" w:rsidRPr="00BF0DAA" w:rsidRDefault="00BF0DAA" w:rsidP="00BF0DAA">
            <w:pPr>
              <w:spacing w:after="0" w:line="240" w:lineRule="auto"/>
              <w:jc w:val="both"/>
              <w:rPr>
                <w:rFonts w:ascii="Times New Roman" w:eastAsia="Times New Roman" w:hAnsi="Times New Roman" w:cs="Times New Roman"/>
                <w:color w:val="000000"/>
                <w:sz w:val="20"/>
                <w:szCs w:val="20"/>
                <w:lang w:eastAsia="ru-RU"/>
              </w:rPr>
            </w:pPr>
            <w:r w:rsidRPr="00BF0DAA">
              <w:rPr>
                <w:rFonts w:ascii="Times New Roman" w:eastAsia="Times New Roman" w:hAnsi="Times New Roman" w:cs="Times New Roman"/>
                <w:color w:val="000000"/>
                <w:sz w:val="20"/>
                <w:szCs w:val="20"/>
                <w:lang w:eastAsia="ru-RU"/>
              </w:rPr>
              <w:t>Виготовляється із ЛДСП 18мм з двома розпашними дверками, на пластикових ніжках h70мм, для відкривання дверей використовується металеві регульовані завіси. Для вішаків монтується металевий висувний механізм. У верхній частині полиця для головних уборів. Дверні ручки металеві. Всі видимі елементи фіксуються з допомогою ексцентрикової стяжки (мініфікс)</w:t>
            </w:r>
          </w:p>
          <w:p w14:paraId="36FAB035" w14:textId="77777777" w:rsidR="00BF0DAA" w:rsidRPr="00BF0DAA" w:rsidRDefault="00BF0DAA" w:rsidP="00BF0DAA">
            <w:pPr>
              <w:spacing w:after="0" w:line="240" w:lineRule="auto"/>
              <w:jc w:val="both"/>
              <w:rPr>
                <w:rFonts w:ascii="Times New Roman" w:eastAsia="Times New Roman" w:hAnsi="Times New Roman" w:cs="Times New Roman"/>
                <w:color w:val="000000"/>
                <w:sz w:val="20"/>
                <w:szCs w:val="20"/>
                <w:lang w:eastAsia="ru-RU"/>
              </w:rPr>
            </w:pPr>
            <w:r w:rsidRPr="00BF0DAA">
              <w:rPr>
                <w:rFonts w:ascii="Times New Roman" w:eastAsia="Times New Roman" w:hAnsi="Times New Roman" w:cs="Times New Roman"/>
                <w:color w:val="000000"/>
                <w:sz w:val="20"/>
                <w:szCs w:val="20"/>
                <w:lang w:eastAsia="ru-RU"/>
              </w:rPr>
              <w:t xml:space="preserve">Корпус ЛДСП антрацитовий 18мм                                    </w:t>
            </w:r>
          </w:p>
          <w:p w14:paraId="4A46A404" w14:textId="77777777" w:rsidR="00BF0DAA" w:rsidRPr="00BF0DAA" w:rsidRDefault="00BF0DAA" w:rsidP="00BF0DAA">
            <w:pPr>
              <w:spacing w:after="0" w:line="240" w:lineRule="auto"/>
              <w:jc w:val="both"/>
              <w:rPr>
                <w:rFonts w:ascii="Times New Roman" w:eastAsia="Times New Roman" w:hAnsi="Times New Roman" w:cs="Times New Roman"/>
                <w:color w:val="000000"/>
                <w:sz w:val="20"/>
                <w:szCs w:val="20"/>
                <w:lang w:eastAsia="ru-RU"/>
              </w:rPr>
            </w:pPr>
            <w:r w:rsidRPr="00BF0DAA">
              <w:rPr>
                <w:rFonts w:ascii="Times New Roman" w:eastAsia="Times New Roman" w:hAnsi="Times New Roman" w:cs="Times New Roman"/>
                <w:color w:val="000000"/>
                <w:sz w:val="20"/>
                <w:szCs w:val="20"/>
                <w:lang w:eastAsia="ru-RU"/>
              </w:rPr>
              <w:t xml:space="preserve">Фасад ЛДСП горіх амбасадор 18мм </w:t>
            </w:r>
          </w:p>
          <w:p w14:paraId="130F013A" w14:textId="77777777" w:rsidR="00BF0DAA" w:rsidRPr="00BF0DAA" w:rsidRDefault="00BF0DAA" w:rsidP="00BF0DAA">
            <w:pPr>
              <w:spacing w:after="0" w:line="240" w:lineRule="auto"/>
              <w:jc w:val="both"/>
              <w:rPr>
                <w:rFonts w:ascii="Times New Roman" w:eastAsia="Times New Roman" w:hAnsi="Times New Roman" w:cs="Times New Roman"/>
                <w:color w:val="000000"/>
                <w:sz w:val="20"/>
                <w:szCs w:val="20"/>
                <w:lang w:eastAsia="ru-RU"/>
              </w:rPr>
            </w:pPr>
            <w:r w:rsidRPr="00BF0DAA">
              <w:rPr>
                <w:rFonts w:ascii="Times New Roman" w:eastAsia="Times New Roman" w:hAnsi="Times New Roman" w:cs="Times New Roman"/>
                <w:color w:val="000000"/>
                <w:sz w:val="20"/>
                <w:szCs w:val="20"/>
                <w:lang w:eastAsia="ru-RU"/>
              </w:rPr>
              <w:t xml:space="preserve">Задня стінка ламінована ДВП, білий колір, товщиною 3 мм                                    </w:t>
            </w:r>
          </w:p>
          <w:p w14:paraId="41AEC465" w14:textId="77777777" w:rsidR="00BF0DAA" w:rsidRPr="00BF0DAA" w:rsidRDefault="00BF0DAA" w:rsidP="00BF0DAA">
            <w:pPr>
              <w:spacing w:after="0" w:line="240" w:lineRule="auto"/>
              <w:jc w:val="both"/>
              <w:rPr>
                <w:rFonts w:ascii="Times New Roman" w:eastAsia="Times New Roman" w:hAnsi="Times New Roman" w:cs="Times New Roman"/>
                <w:color w:val="000000"/>
                <w:sz w:val="20"/>
                <w:szCs w:val="20"/>
                <w:lang w:eastAsia="ru-RU"/>
              </w:rPr>
            </w:pPr>
            <w:r w:rsidRPr="00BF0DAA">
              <w:rPr>
                <w:rFonts w:ascii="Times New Roman" w:eastAsia="Times New Roman" w:hAnsi="Times New Roman" w:cs="Times New Roman"/>
                <w:color w:val="000000"/>
                <w:sz w:val="20"/>
                <w:szCs w:val="20"/>
                <w:lang w:eastAsia="ru-RU"/>
              </w:rPr>
              <w:t xml:space="preserve">Крайка ПВХ 1мм в колір ЛДСП.                                                   </w:t>
            </w:r>
          </w:p>
          <w:p w14:paraId="68B1249D" w14:textId="77777777" w:rsidR="00BF0DAA" w:rsidRPr="00BF0DAA" w:rsidRDefault="00BF0DAA" w:rsidP="00BF0DAA">
            <w:pPr>
              <w:spacing w:after="0" w:line="240" w:lineRule="auto"/>
              <w:jc w:val="both"/>
              <w:rPr>
                <w:rFonts w:ascii="Times New Roman" w:eastAsia="Times New Roman" w:hAnsi="Times New Roman" w:cs="Times New Roman"/>
                <w:color w:val="000000"/>
                <w:sz w:val="20"/>
                <w:szCs w:val="20"/>
                <w:lang w:eastAsia="ru-RU"/>
              </w:rPr>
            </w:pPr>
            <w:r w:rsidRPr="00BF0DAA">
              <w:rPr>
                <w:rFonts w:ascii="Times New Roman" w:eastAsia="Times New Roman" w:hAnsi="Times New Roman" w:cs="Times New Roman"/>
                <w:color w:val="000000"/>
                <w:sz w:val="20"/>
                <w:szCs w:val="20"/>
                <w:lang w:eastAsia="ru-RU"/>
              </w:rPr>
              <w:t>Конфірмат металевий 6,4Х54, Стяжка мініфікс (ексцентрик, болт), шкант деревяний 8Х35, ніжка h-70мм, петля металева регульована, ручка металева, труба для одягу металева ᴓ25, саморіз 3,5Х16.</w:t>
            </w:r>
          </w:p>
          <w:p w14:paraId="6ED697A3" w14:textId="77777777" w:rsidR="00BF0DAA" w:rsidRPr="00BF0DAA" w:rsidRDefault="00BF0DAA" w:rsidP="00BF0DAA">
            <w:pPr>
              <w:spacing w:after="0" w:line="240" w:lineRule="auto"/>
              <w:jc w:val="both"/>
              <w:rPr>
                <w:rFonts w:ascii="Times New Roman" w:eastAsia="Times New Roman" w:hAnsi="Times New Roman" w:cs="Times New Roman"/>
                <w:color w:val="000000"/>
                <w:sz w:val="20"/>
                <w:szCs w:val="20"/>
                <w:lang w:eastAsia="ru-RU"/>
              </w:rPr>
            </w:pPr>
            <w:r w:rsidRPr="00BF0DAA">
              <w:rPr>
                <w:rFonts w:ascii="Times New Roman" w:eastAsia="Times New Roman" w:hAnsi="Times New Roman" w:cs="Times New Roman"/>
                <w:color w:val="000000"/>
                <w:sz w:val="20"/>
                <w:szCs w:val="20"/>
                <w:lang w:eastAsia="ru-RU"/>
              </w:rPr>
              <w:t>Остаточні розміри і кольори узгодити із замовником під час замірів.</w:t>
            </w:r>
          </w:p>
          <w:p w14:paraId="39844B0A" w14:textId="77777777" w:rsidR="00BF0DAA" w:rsidRPr="00BF0DAA" w:rsidRDefault="00BF0DAA" w:rsidP="00BF0DAA">
            <w:pPr>
              <w:spacing w:after="0" w:line="240" w:lineRule="auto"/>
              <w:jc w:val="both"/>
              <w:rPr>
                <w:rFonts w:ascii="Times New Roman" w:eastAsia="Times New Roman" w:hAnsi="Times New Roman" w:cs="Times New Roman"/>
                <w:color w:val="000000"/>
                <w:sz w:val="20"/>
                <w:szCs w:val="20"/>
                <w:lang w:eastAsia="ru-RU"/>
              </w:rPr>
            </w:pPr>
            <w:r w:rsidRPr="00BF0DAA">
              <w:rPr>
                <w:rFonts w:ascii="Times New Roman" w:eastAsia="Times New Roman" w:hAnsi="Times New Roman" w:cs="Times New Roman"/>
                <w:color w:val="000000"/>
                <w:sz w:val="20"/>
                <w:szCs w:val="20"/>
                <w:lang w:eastAsia="ru-RU"/>
              </w:rPr>
              <w:t>Гарантійний строк експлуатації – не менше 12 місяців від дати отримання товару.</w:t>
            </w:r>
          </w:p>
        </w:tc>
        <w:tc>
          <w:tcPr>
            <w:tcW w:w="2363" w:type="dxa"/>
          </w:tcPr>
          <w:p w14:paraId="233F9E2B" w14:textId="58AE50C8" w:rsidR="00BF0DAA" w:rsidRPr="00BF0DAA" w:rsidRDefault="00BF0DAA" w:rsidP="00BF0DAA">
            <w:pPr>
              <w:tabs>
                <w:tab w:val="left" w:pos="750"/>
              </w:tabs>
              <w:spacing w:after="0" w:line="240" w:lineRule="auto"/>
              <w:rPr>
                <w:rFonts w:ascii="Times New Roman" w:eastAsia="Times New Roman" w:hAnsi="Times New Roman" w:cs="Times New Roman"/>
                <w:noProof/>
                <w:color w:val="000000"/>
                <w:sz w:val="20"/>
                <w:szCs w:val="20"/>
                <w:lang w:val="uk-UA" w:eastAsia="uk-UA"/>
              </w:rPr>
            </w:pPr>
            <w:r w:rsidRPr="00BF0DAA">
              <w:rPr>
                <w:rFonts w:ascii="Times New Roman" w:eastAsia="Times New Roman" w:hAnsi="Times New Roman" w:cs="Times New Roman"/>
                <w:noProof/>
                <w:color w:val="000000"/>
                <w:sz w:val="20"/>
                <w:szCs w:val="20"/>
                <w:lang w:eastAsia="ru-RU"/>
              </w:rPr>
              <w:drawing>
                <wp:inline distT="0" distB="0" distL="0" distR="0" wp14:anchorId="6090053F" wp14:editId="1C8FEE1B">
                  <wp:extent cx="922020" cy="1821180"/>
                  <wp:effectExtent l="0" t="0" r="0" b="7620"/>
                  <wp:docPr id="27" name="Picture 27" descr="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2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22020" cy="1821180"/>
                          </a:xfrm>
                          <a:prstGeom prst="rect">
                            <a:avLst/>
                          </a:prstGeom>
                          <a:noFill/>
                          <a:ln>
                            <a:noFill/>
                          </a:ln>
                        </pic:spPr>
                      </pic:pic>
                    </a:graphicData>
                  </a:graphic>
                </wp:inline>
              </w:drawing>
            </w:r>
          </w:p>
        </w:tc>
      </w:tr>
      <w:tr w:rsidR="00BF0DAA" w:rsidRPr="00BF0DAA" w14:paraId="2A9D9B83" w14:textId="77777777" w:rsidTr="000D0BCE">
        <w:trPr>
          <w:trHeight w:val="630"/>
        </w:trPr>
        <w:tc>
          <w:tcPr>
            <w:tcW w:w="421" w:type="dxa"/>
            <w:shd w:val="clear" w:color="auto" w:fill="auto"/>
            <w:noWrap/>
            <w:vAlign w:val="center"/>
          </w:tcPr>
          <w:p w14:paraId="52830891" w14:textId="77777777" w:rsidR="00BF0DAA" w:rsidRPr="00BF0DAA" w:rsidRDefault="00BF0DAA" w:rsidP="00BF0DAA">
            <w:pPr>
              <w:spacing w:after="0" w:line="240" w:lineRule="auto"/>
              <w:jc w:val="center"/>
              <w:rPr>
                <w:rFonts w:ascii="Times New Roman" w:eastAsia="Times New Roman" w:hAnsi="Times New Roman" w:cs="Times New Roman"/>
                <w:color w:val="000000"/>
                <w:sz w:val="20"/>
                <w:szCs w:val="20"/>
                <w:lang w:eastAsia="ru-RU"/>
              </w:rPr>
            </w:pPr>
            <w:r w:rsidRPr="00BF0DAA">
              <w:rPr>
                <w:rFonts w:ascii="Times New Roman" w:eastAsia="Times New Roman" w:hAnsi="Times New Roman" w:cs="Times New Roman"/>
                <w:color w:val="000000"/>
                <w:sz w:val="20"/>
                <w:szCs w:val="20"/>
                <w:lang w:eastAsia="ru-RU"/>
              </w:rPr>
              <w:t>11</w:t>
            </w:r>
          </w:p>
        </w:tc>
        <w:tc>
          <w:tcPr>
            <w:tcW w:w="1701" w:type="dxa"/>
            <w:shd w:val="clear" w:color="auto" w:fill="auto"/>
            <w:noWrap/>
            <w:vAlign w:val="center"/>
          </w:tcPr>
          <w:p w14:paraId="07EC8D61" w14:textId="77777777" w:rsidR="00BF0DAA" w:rsidRPr="00BF0DAA" w:rsidRDefault="00BF0DAA" w:rsidP="00BF0DAA">
            <w:pPr>
              <w:spacing w:after="0" w:line="240" w:lineRule="auto"/>
              <w:jc w:val="center"/>
              <w:rPr>
                <w:rFonts w:ascii="Times New Roman" w:eastAsia="Times New Roman" w:hAnsi="Times New Roman" w:cs="Times New Roman"/>
                <w:b/>
                <w:color w:val="000000"/>
                <w:sz w:val="20"/>
                <w:szCs w:val="20"/>
                <w:lang w:eastAsia="ru-RU"/>
              </w:rPr>
            </w:pPr>
            <w:r w:rsidRPr="00BF0DAA">
              <w:rPr>
                <w:rFonts w:ascii="Times New Roman" w:eastAsia="Times New Roman" w:hAnsi="Times New Roman" w:cs="Times New Roman"/>
                <w:b/>
                <w:color w:val="000000"/>
                <w:sz w:val="20"/>
                <w:szCs w:val="20"/>
                <w:lang w:eastAsia="ru-RU"/>
              </w:rPr>
              <w:t xml:space="preserve">Стелаж для документів </w:t>
            </w:r>
          </w:p>
          <w:p w14:paraId="18F86888" w14:textId="77777777" w:rsidR="00BF0DAA" w:rsidRPr="00BF0DAA" w:rsidRDefault="00BF0DAA" w:rsidP="00BF0DAA">
            <w:pPr>
              <w:spacing w:after="0" w:line="240" w:lineRule="auto"/>
              <w:jc w:val="center"/>
              <w:rPr>
                <w:rFonts w:ascii="Times New Roman" w:eastAsia="Times New Roman" w:hAnsi="Times New Roman" w:cs="Times New Roman"/>
                <w:color w:val="000000"/>
                <w:sz w:val="20"/>
                <w:szCs w:val="20"/>
                <w:lang w:eastAsia="ru-RU"/>
              </w:rPr>
            </w:pPr>
            <w:r w:rsidRPr="00BF0DAA">
              <w:rPr>
                <w:rFonts w:ascii="Times New Roman" w:eastAsia="Times New Roman" w:hAnsi="Times New Roman" w:cs="Times New Roman"/>
                <w:b/>
                <w:color w:val="000000"/>
                <w:sz w:val="20"/>
                <w:szCs w:val="20"/>
                <w:lang w:eastAsia="ru-RU"/>
              </w:rPr>
              <w:t>2100*600*380</w:t>
            </w:r>
          </w:p>
        </w:tc>
        <w:tc>
          <w:tcPr>
            <w:tcW w:w="719" w:type="dxa"/>
            <w:shd w:val="clear" w:color="auto" w:fill="auto"/>
            <w:noWrap/>
            <w:vAlign w:val="center"/>
          </w:tcPr>
          <w:p w14:paraId="0CCED5EB" w14:textId="77777777" w:rsidR="00BF0DAA" w:rsidRPr="00BF0DAA" w:rsidRDefault="00BF0DAA" w:rsidP="00BF0DAA">
            <w:pPr>
              <w:spacing w:after="0" w:line="240" w:lineRule="auto"/>
              <w:jc w:val="center"/>
              <w:rPr>
                <w:rFonts w:ascii="Times New Roman" w:eastAsia="Times New Roman" w:hAnsi="Times New Roman" w:cs="Times New Roman"/>
                <w:color w:val="000000"/>
                <w:sz w:val="20"/>
                <w:szCs w:val="20"/>
                <w:lang w:eastAsia="ru-RU"/>
              </w:rPr>
            </w:pPr>
            <w:r w:rsidRPr="00BF0DAA">
              <w:rPr>
                <w:rFonts w:ascii="Times New Roman" w:eastAsia="Times New Roman" w:hAnsi="Times New Roman" w:cs="Times New Roman"/>
                <w:color w:val="000000"/>
                <w:sz w:val="20"/>
                <w:szCs w:val="20"/>
                <w:lang w:eastAsia="ru-RU"/>
              </w:rPr>
              <w:t>шт</w:t>
            </w:r>
          </w:p>
        </w:tc>
        <w:tc>
          <w:tcPr>
            <w:tcW w:w="708" w:type="dxa"/>
            <w:shd w:val="clear" w:color="auto" w:fill="auto"/>
            <w:vAlign w:val="center"/>
          </w:tcPr>
          <w:p w14:paraId="75F147CC" w14:textId="77777777" w:rsidR="00BF0DAA" w:rsidRPr="00BF0DAA" w:rsidRDefault="00BF0DAA" w:rsidP="00BF0DAA">
            <w:pPr>
              <w:spacing w:after="0" w:line="240" w:lineRule="auto"/>
              <w:jc w:val="center"/>
              <w:rPr>
                <w:rFonts w:ascii="Times New Roman" w:eastAsia="Times New Roman" w:hAnsi="Times New Roman" w:cs="Times New Roman"/>
                <w:color w:val="000000"/>
                <w:sz w:val="20"/>
                <w:szCs w:val="20"/>
                <w:lang w:eastAsia="ru-RU"/>
              </w:rPr>
            </w:pPr>
            <w:r w:rsidRPr="00BF0DAA">
              <w:rPr>
                <w:rFonts w:ascii="Times New Roman" w:eastAsia="Times New Roman" w:hAnsi="Times New Roman" w:cs="Times New Roman"/>
                <w:color w:val="000000"/>
                <w:sz w:val="20"/>
                <w:szCs w:val="20"/>
                <w:lang w:eastAsia="ru-RU"/>
              </w:rPr>
              <w:t>50</w:t>
            </w:r>
          </w:p>
        </w:tc>
        <w:tc>
          <w:tcPr>
            <w:tcW w:w="3686" w:type="dxa"/>
            <w:shd w:val="clear" w:color="auto" w:fill="auto"/>
            <w:vAlign w:val="center"/>
          </w:tcPr>
          <w:p w14:paraId="445C5C7D" w14:textId="77777777" w:rsidR="00BF0DAA" w:rsidRPr="00BF0DAA" w:rsidRDefault="00BF0DAA" w:rsidP="00BF0DAA">
            <w:pPr>
              <w:spacing w:after="0" w:line="240" w:lineRule="auto"/>
              <w:jc w:val="both"/>
              <w:rPr>
                <w:rFonts w:ascii="Times New Roman" w:eastAsia="Times New Roman" w:hAnsi="Times New Roman" w:cs="Times New Roman"/>
                <w:color w:val="000000"/>
                <w:sz w:val="20"/>
                <w:szCs w:val="20"/>
                <w:lang w:eastAsia="ru-RU"/>
              </w:rPr>
            </w:pPr>
            <w:r w:rsidRPr="00BF0DAA">
              <w:rPr>
                <w:rFonts w:ascii="Times New Roman" w:eastAsia="Times New Roman" w:hAnsi="Times New Roman" w:cs="Times New Roman"/>
                <w:color w:val="000000"/>
                <w:sz w:val="20"/>
                <w:szCs w:val="20"/>
                <w:lang w:eastAsia="ru-RU"/>
              </w:rPr>
              <w:t>Виготовляється із ЛДСП 18мм з двома розпашними дверками, на пластикових ніжках h70мм, для відкривання дверей використовується металеві регульовані завіси. Дверні ручки металеві. Всі видимі елементи фіксуються з допомогою ексцентрикової стяжки (мініфікс). Наявна верхня відкрита секція з двома полицями та нижня закрита з однією полицею.</w:t>
            </w:r>
          </w:p>
          <w:p w14:paraId="2654F929" w14:textId="77777777" w:rsidR="00BF0DAA" w:rsidRPr="00BF0DAA" w:rsidRDefault="00BF0DAA" w:rsidP="00BF0DAA">
            <w:pPr>
              <w:spacing w:after="0" w:line="240" w:lineRule="auto"/>
              <w:jc w:val="both"/>
              <w:rPr>
                <w:rFonts w:ascii="Times New Roman" w:eastAsia="Times New Roman" w:hAnsi="Times New Roman" w:cs="Times New Roman"/>
                <w:color w:val="000000"/>
                <w:sz w:val="20"/>
                <w:szCs w:val="20"/>
                <w:lang w:eastAsia="ru-RU"/>
              </w:rPr>
            </w:pPr>
            <w:r w:rsidRPr="00BF0DAA">
              <w:rPr>
                <w:rFonts w:ascii="Times New Roman" w:eastAsia="Times New Roman" w:hAnsi="Times New Roman" w:cs="Times New Roman"/>
                <w:color w:val="000000"/>
                <w:sz w:val="20"/>
                <w:szCs w:val="20"/>
                <w:lang w:eastAsia="ru-RU"/>
              </w:rPr>
              <w:t xml:space="preserve">Корпус ЛДСП антрацитовий 18мм                                    </w:t>
            </w:r>
          </w:p>
          <w:p w14:paraId="24E753E4" w14:textId="77777777" w:rsidR="00BF0DAA" w:rsidRPr="00BF0DAA" w:rsidRDefault="00BF0DAA" w:rsidP="00BF0DAA">
            <w:pPr>
              <w:spacing w:after="0" w:line="240" w:lineRule="auto"/>
              <w:jc w:val="both"/>
              <w:rPr>
                <w:rFonts w:ascii="Times New Roman" w:eastAsia="Times New Roman" w:hAnsi="Times New Roman" w:cs="Times New Roman"/>
                <w:color w:val="000000"/>
                <w:sz w:val="20"/>
                <w:szCs w:val="20"/>
                <w:lang w:eastAsia="ru-RU"/>
              </w:rPr>
            </w:pPr>
            <w:r w:rsidRPr="00BF0DAA">
              <w:rPr>
                <w:rFonts w:ascii="Times New Roman" w:eastAsia="Times New Roman" w:hAnsi="Times New Roman" w:cs="Times New Roman"/>
                <w:color w:val="000000"/>
                <w:sz w:val="20"/>
                <w:szCs w:val="20"/>
                <w:lang w:eastAsia="ru-RU"/>
              </w:rPr>
              <w:t xml:space="preserve">Фасад ЛДСП горіх амбасадор 18мм </w:t>
            </w:r>
          </w:p>
          <w:p w14:paraId="598A1BEE" w14:textId="77777777" w:rsidR="00BF0DAA" w:rsidRPr="00BF0DAA" w:rsidRDefault="00BF0DAA" w:rsidP="00BF0DAA">
            <w:pPr>
              <w:spacing w:after="0" w:line="240" w:lineRule="auto"/>
              <w:jc w:val="both"/>
              <w:rPr>
                <w:rFonts w:ascii="Times New Roman" w:eastAsia="Times New Roman" w:hAnsi="Times New Roman" w:cs="Times New Roman"/>
                <w:color w:val="000000"/>
                <w:sz w:val="20"/>
                <w:szCs w:val="20"/>
                <w:lang w:eastAsia="ru-RU"/>
              </w:rPr>
            </w:pPr>
            <w:r w:rsidRPr="00BF0DAA">
              <w:rPr>
                <w:rFonts w:ascii="Times New Roman" w:eastAsia="Times New Roman" w:hAnsi="Times New Roman" w:cs="Times New Roman"/>
                <w:color w:val="000000"/>
                <w:sz w:val="20"/>
                <w:szCs w:val="20"/>
                <w:lang w:eastAsia="ru-RU"/>
              </w:rPr>
              <w:t xml:space="preserve">Задня стінка ламінована ДВП, білий колір, товщиною 3 мм                                    </w:t>
            </w:r>
          </w:p>
          <w:p w14:paraId="225E6BF4" w14:textId="77777777" w:rsidR="00BF0DAA" w:rsidRPr="00BF0DAA" w:rsidRDefault="00BF0DAA" w:rsidP="00BF0DAA">
            <w:pPr>
              <w:spacing w:after="0" w:line="240" w:lineRule="auto"/>
              <w:jc w:val="both"/>
              <w:rPr>
                <w:rFonts w:ascii="Times New Roman" w:eastAsia="Times New Roman" w:hAnsi="Times New Roman" w:cs="Times New Roman"/>
                <w:color w:val="000000"/>
                <w:sz w:val="20"/>
                <w:szCs w:val="20"/>
                <w:lang w:eastAsia="ru-RU"/>
              </w:rPr>
            </w:pPr>
            <w:r w:rsidRPr="00BF0DAA">
              <w:rPr>
                <w:rFonts w:ascii="Times New Roman" w:eastAsia="Times New Roman" w:hAnsi="Times New Roman" w:cs="Times New Roman"/>
                <w:color w:val="000000"/>
                <w:sz w:val="20"/>
                <w:szCs w:val="20"/>
                <w:lang w:eastAsia="ru-RU"/>
              </w:rPr>
              <w:t xml:space="preserve">Крайка ПВХ 1мм в колір ЛДСП                                                      </w:t>
            </w:r>
          </w:p>
          <w:p w14:paraId="1B603819" w14:textId="77777777" w:rsidR="00BF0DAA" w:rsidRPr="00BF0DAA" w:rsidRDefault="00BF0DAA" w:rsidP="00BF0DAA">
            <w:pPr>
              <w:spacing w:after="0" w:line="240" w:lineRule="auto"/>
              <w:jc w:val="both"/>
              <w:rPr>
                <w:rFonts w:ascii="Times New Roman" w:eastAsia="Times New Roman" w:hAnsi="Times New Roman" w:cs="Times New Roman"/>
                <w:color w:val="000000"/>
                <w:sz w:val="20"/>
                <w:szCs w:val="20"/>
                <w:lang w:eastAsia="ru-RU"/>
              </w:rPr>
            </w:pPr>
            <w:r w:rsidRPr="00BF0DAA">
              <w:rPr>
                <w:rFonts w:ascii="Times New Roman" w:eastAsia="Times New Roman" w:hAnsi="Times New Roman" w:cs="Times New Roman"/>
                <w:color w:val="000000"/>
                <w:sz w:val="20"/>
                <w:szCs w:val="20"/>
                <w:lang w:eastAsia="ru-RU"/>
              </w:rPr>
              <w:t>Конфірмат металевий 6,4Х54, Стяжка мініфікс (ексцентрик, болт), шкант дерев’яний 8Х35, ніжка h-70мм, петля металева регульована, ручка металева, саморіз 3,5Х16.</w:t>
            </w:r>
          </w:p>
          <w:p w14:paraId="5554E35C" w14:textId="77777777" w:rsidR="00BF0DAA" w:rsidRPr="00BF0DAA" w:rsidRDefault="00BF0DAA" w:rsidP="00BF0DAA">
            <w:pPr>
              <w:spacing w:after="0" w:line="240" w:lineRule="auto"/>
              <w:jc w:val="both"/>
              <w:rPr>
                <w:rFonts w:ascii="Times New Roman" w:eastAsia="Times New Roman" w:hAnsi="Times New Roman" w:cs="Times New Roman"/>
                <w:color w:val="000000"/>
                <w:sz w:val="20"/>
                <w:szCs w:val="20"/>
                <w:lang w:eastAsia="ru-RU"/>
              </w:rPr>
            </w:pPr>
            <w:r w:rsidRPr="00BF0DAA">
              <w:rPr>
                <w:rFonts w:ascii="Times New Roman" w:eastAsia="Times New Roman" w:hAnsi="Times New Roman" w:cs="Times New Roman"/>
                <w:color w:val="000000"/>
                <w:sz w:val="20"/>
                <w:szCs w:val="20"/>
                <w:lang w:eastAsia="ru-RU"/>
              </w:rPr>
              <w:t>Остаточні розміри і кольори узгодити із замовником під час замірів.</w:t>
            </w:r>
          </w:p>
          <w:p w14:paraId="34A316D1" w14:textId="77777777" w:rsidR="00BF0DAA" w:rsidRPr="00BF0DAA" w:rsidRDefault="00BF0DAA" w:rsidP="00BF0DAA">
            <w:pPr>
              <w:spacing w:after="0" w:line="240" w:lineRule="auto"/>
              <w:jc w:val="both"/>
              <w:rPr>
                <w:rFonts w:ascii="Times New Roman" w:eastAsia="Times New Roman" w:hAnsi="Times New Roman" w:cs="Times New Roman"/>
                <w:color w:val="000000"/>
                <w:sz w:val="20"/>
                <w:szCs w:val="20"/>
                <w:lang w:eastAsia="ru-RU"/>
              </w:rPr>
            </w:pPr>
            <w:r w:rsidRPr="00BF0DAA">
              <w:rPr>
                <w:rFonts w:ascii="Times New Roman" w:eastAsia="Times New Roman" w:hAnsi="Times New Roman" w:cs="Times New Roman"/>
                <w:color w:val="000000"/>
                <w:sz w:val="20"/>
                <w:szCs w:val="20"/>
                <w:lang w:eastAsia="ru-RU"/>
              </w:rPr>
              <w:t>Гарантійний строк експлуатації – не менше 12 місяців від дати отримання товару.</w:t>
            </w:r>
          </w:p>
        </w:tc>
        <w:tc>
          <w:tcPr>
            <w:tcW w:w="2363" w:type="dxa"/>
          </w:tcPr>
          <w:p w14:paraId="6FAF13F5" w14:textId="5F25AD3F" w:rsidR="00BF0DAA" w:rsidRPr="00BF0DAA" w:rsidRDefault="00BF0DAA" w:rsidP="00BF0DAA">
            <w:pPr>
              <w:tabs>
                <w:tab w:val="left" w:pos="750"/>
              </w:tabs>
              <w:spacing w:after="0" w:line="240" w:lineRule="auto"/>
              <w:rPr>
                <w:rFonts w:ascii="Times New Roman" w:eastAsia="Times New Roman" w:hAnsi="Times New Roman" w:cs="Times New Roman"/>
                <w:noProof/>
                <w:color w:val="000000"/>
                <w:sz w:val="20"/>
                <w:szCs w:val="20"/>
                <w:lang w:val="uk-UA" w:eastAsia="uk-UA"/>
              </w:rPr>
            </w:pPr>
            <w:r w:rsidRPr="00BF0DAA">
              <w:rPr>
                <w:rFonts w:ascii="Times New Roman" w:eastAsia="Times New Roman" w:hAnsi="Times New Roman" w:cs="Times New Roman"/>
                <w:noProof/>
                <w:color w:val="000000"/>
                <w:sz w:val="20"/>
                <w:szCs w:val="20"/>
                <w:lang w:eastAsia="ru-RU"/>
              </w:rPr>
              <w:drawing>
                <wp:inline distT="0" distB="0" distL="0" distR="0" wp14:anchorId="10261BF4" wp14:editId="5E222657">
                  <wp:extent cx="876300" cy="1836420"/>
                  <wp:effectExtent l="0" t="0" r="0" b="0"/>
                  <wp:docPr id="26" name="Picture 26" descr="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2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876300" cy="1836420"/>
                          </a:xfrm>
                          <a:prstGeom prst="rect">
                            <a:avLst/>
                          </a:prstGeom>
                          <a:noFill/>
                          <a:ln>
                            <a:noFill/>
                          </a:ln>
                        </pic:spPr>
                      </pic:pic>
                    </a:graphicData>
                  </a:graphic>
                </wp:inline>
              </w:drawing>
            </w:r>
          </w:p>
        </w:tc>
      </w:tr>
      <w:tr w:rsidR="00BF0DAA" w:rsidRPr="00BF0DAA" w14:paraId="3ED755ED" w14:textId="77777777" w:rsidTr="000D0BCE">
        <w:trPr>
          <w:trHeight w:val="630"/>
        </w:trPr>
        <w:tc>
          <w:tcPr>
            <w:tcW w:w="421" w:type="dxa"/>
            <w:shd w:val="clear" w:color="auto" w:fill="auto"/>
            <w:noWrap/>
            <w:vAlign w:val="center"/>
          </w:tcPr>
          <w:p w14:paraId="7B63ADA7" w14:textId="77777777" w:rsidR="00BF0DAA" w:rsidRPr="00BF0DAA" w:rsidRDefault="00BF0DAA" w:rsidP="00BF0DAA">
            <w:pPr>
              <w:spacing w:after="0" w:line="240" w:lineRule="auto"/>
              <w:jc w:val="center"/>
              <w:rPr>
                <w:rFonts w:ascii="Times New Roman" w:eastAsia="Times New Roman" w:hAnsi="Times New Roman" w:cs="Times New Roman"/>
                <w:color w:val="000000"/>
                <w:sz w:val="20"/>
                <w:szCs w:val="20"/>
                <w:lang w:eastAsia="ru-RU"/>
              </w:rPr>
            </w:pPr>
            <w:r w:rsidRPr="00BF0DAA">
              <w:rPr>
                <w:rFonts w:ascii="Times New Roman" w:eastAsia="Times New Roman" w:hAnsi="Times New Roman" w:cs="Times New Roman"/>
                <w:color w:val="000000"/>
                <w:sz w:val="20"/>
                <w:szCs w:val="20"/>
                <w:lang w:eastAsia="ru-RU"/>
              </w:rPr>
              <w:t>12</w:t>
            </w:r>
          </w:p>
        </w:tc>
        <w:tc>
          <w:tcPr>
            <w:tcW w:w="1701" w:type="dxa"/>
            <w:shd w:val="clear" w:color="auto" w:fill="auto"/>
            <w:noWrap/>
            <w:vAlign w:val="center"/>
          </w:tcPr>
          <w:p w14:paraId="3A09E14B" w14:textId="77777777" w:rsidR="00BF0DAA" w:rsidRPr="00BF0DAA" w:rsidRDefault="00BF0DAA" w:rsidP="00BF0DAA">
            <w:pPr>
              <w:spacing w:after="0" w:line="240" w:lineRule="auto"/>
              <w:jc w:val="center"/>
              <w:rPr>
                <w:rFonts w:ascii="Times New Roman" w:eastAsia="Times New Roman" w:hAnsi="Times New Roman" w:cs="Times New Roman"/>
                <w:b/>
                <w:color w:val="000000"/>
                <w:sz w:val="20"/>
                <w:szCs w:val="20"/>
                <w:lang w:eastAsia="ru-RU"/>
              </w:rPr>
            </w:pPr>
            <w:r w:rsidRPr="00BF0DAA">
              <w:rPr>
                <w:rFonts w:ascii="Times New Roman" w:eastAsia="Times New Roman" w:hAnsi="Times New Roman" w:cs="Times New Roman"/>
                <w:b/>
                <w:color w:val="000000"/>
                <w:sz w:val="20"/>
                <w:szCs w:val="20"/>
                <w:lang w:eastAsia="ru-RU"/>
              </w:rPr>
              <w:t>Комод</w:t>
            </w:r>
          </w:p>
          <w:p w14:paraId="2814DD61" w14:textId="77777777" w:rsidR="00BF0DAA" w:rsidRPr="00BF0DAA" w:rsidRDefault="00BF0DAA" w:rsidP="00BF0DAA">
            <w:pPr>
              <w:spacing w:after="0" w:line="240" w:lineRule="auto"/>
              <w:jc w:val="center"/>
              <w:rPr>
                <w:rFonts w:ascii="Times New Roman" w:eastAsia="Times New Roman" w:hAnsi="Times New Roman" w:cs="Times New Roman"/>
                <w:color w:val="000000"/>
                <w:sz w:val="20"/>
                <w:szCs w:val="20"/>
                <w:lang w:eastAsia="ru-RU"/>
              </w:rPr>
            </w:pPr>
            <w:r w:rsidRPr="00BF0DAA">
              <w:rPr>
                <w:rFonts w:ascii="Times New Roman" w:eastAsia="Times New Roman" w:hAnsi="Times New Roman" w:cs="Times New Roman"/>
                <w:b/>
                <w:color w:val="000000"/>
                <w:sz w:val="20"/>
                <w:szCs w:val="20"/>
                <w:lang w:eastAsia="ru-RU"/>
              </w:rPr>
              <w:t>900*800*450</w:t>
            </w:r>
          </w:p>
        </w:tc>
        <w:tc>
          <w:tcPr>
            <w:tcW w:w="719" w:type="dxa"/>
            <w:shd w:val="clear" w:color="auto" w:fill="auto"/>
            <w:noWrap/>
            <w:vAlign w:val="center"/>
          </w:tcPr>
          <w:p w14:paraId="437D91A1" w14:textId="77777777" w:rsidR="00BF0DAA" w:rsidRPr="00BF0DAA" w:rsidRDefault="00BF0DAA" w:rsidP="00BF0DAA">
            <w:pPr>
              <w:spacing w:after="0" w:line="240" w:lineRule="auto"/>
              <w:jc w:val="center"/>
              <w:rPr>
                <w:rFonts w:ascii="Times New Roman" w:eastAsia="Times New Roman" w:hAnsi="Times New Roman" w:cs="Times New Roman"/>
                <w:color w:val="000000"/>
                <w:sz w:val="20"/>
                <w:szCs w:val="20"/>
                <w:lang w:eastAsia="ru-RU"/>
              </w:rPr>
            </w:pPr>
            <w:r w:rsidRPr="00BF0DAA">
              <w:rPr>
                <w:rFonts w:ascii="Times New Roman" w:eastAsia="Times New Roman" w:hAnsi="Times New Roman" w:cs="Times New Roman"/>
                <w:color w:val="000000"/>
                <w:sz w:val="20"/>
                <w:szCs w:val="20"/>
                <w:lang w:eastAsia="ru-RU"/>
              </w:rPr>
              <w:t>шт</w:t>
            </w:r>
          </w:p>
        </w:tc>
        <w:tc>
          <w:tcPr>
            <w:tcW w:w="708" w:type="dxa"/>
            <w:shd w:val="clear" w:color="auto" w:fill="auto"/>
            <w:vAlign w:val="center"/>
          </w:tcPr>
          <w:p w14:paraId="43489A97" w14:textId="77777777" w:rsidR="00BF0DAA" w:rsidRPr="00BF0DAA" w:rsidRDefault="00BF0DAA" w:rsidP="00BF0DAA">
            <w:pPr>
              <w:spacing w:after="0" w:line="240" w:lineRule="auto"/>
              <w:jc w:val="center"/>
              <w:rPr>
                <w:rFonts w:ascii="Times New Roman" w:eastAsia="Times New Roman" w:hAnsi="Times New Roman" w:cs="Times New Roman"/>
                <w:color w:val="000000"/>
                <w:sz w:val="20"/>
                <w:szCs w:val="20"/>
                <w:lang w:eastAsia="ru-RU"/>
              </w:rPr>
            </w:pPr>
            <w:r w:rsidRPr="00BF0DAA">
              <w:rPr>
                <w:rFonts w:ascii="Times New Roman" w:eastAsia="Times New Roman" w:hAnsi="Times New Roman" w:cs="Times New Roman"/>
                <w:color w:val="000000"/>
                <w:sz w:val="20"/>
                <w:szCs w:val="20"/>
                <w:lang w:eastAsia="ru-RU"/>
              </w:rPr>
              <w:t>9</w:t>
            </w:r>
          </w:p>
        </w:tc>
        <w:tc>
          <w:tcPr>
            <w:tcW w:w="3686" w:type="dxa"/>
            <w:shd w:val="clear" w:color="auto" w:fill="auto"/>
            <w:vAlign w:val="center"/>
          </w:tcPr>
          <w:p w14:paraId="535F692C" w14:textId="77777777" w:rsidR="00BF0DAA" w:rsidRPr="00BF0DAA" w:rsidRDefault="00BF0DAA" w:rsidP="00BF0DAA">
            <w:pPr>
              <w:spacing w:after="0" w:line="240" w:lineRule="auto"/>
              <w:jc w:val="both"/>
              <w:rPr>
                <w:rFonts w:ascii="Times New Roman" w:eastAsia="Times New Roman" w:hAnsi="Times New Roman" w:cs="Times New Roman"/>
                <w:color w:val="000000"/>
                <w:sz w:val="20"/>
                <w:szCs w:val="20"/>
                <w:lang w:eastAsia="ru-RU"/>
              </w:rPr>
            </w:pPr>
            <w:r w:rsidRPr="00BF0DAA">
              <w:rPr>
                <w:rFonts w:ascii="Times New Roman" w:eastAsia="Times New Roman" w:hAnsi="Times New Roman" w:cs="Times New Roman"/>
                <w:color w:val="000000"/>
                <w:sz w:val="20"/>
                <w:szCs w:val="20"/>
                <w:lang w:eastAsia="ru-RU"/>
              </w:rPr>
              <w:t>Виготовляється із ЛДСП 18 мм.</w:t>
            </w:r>
          </w:p>
          <w:p w14:paraId="0E52A06B" w14:textId="77777777" w:rsidR="00BF0DAA" w:rsidRPr="00BF0DAA" w:rsidRDefault="00BF0DAA" w:rsidP="00BF0DAA">
            <w:pPr>
              <w:spacing w:after="0" w:line="240" w:lineRule="auto"/>
              <w:jc w:val="both"/>
              <w:rPr>
                <w:rFonts w:ascii="Times New Roman" w:eastAsia="Times New Roman" w:hAnsi="Times New Roman" w:cs="Times New Roman"/>
                <w:color w:val="000000"/>
                <w:sz w:val="20"/>
                <w:szCs w:val="20"/>
                <w:lang w:eastAsia="ru-RU"/>
              </w:rPr>
            </w:pPr>
            <w:r w:rsidRPr="00BF0DAA">
              <w:rPr>
                <w:rFonts w:ascii="Times New Roman" w:eastAsia="Times New Roman" w:hAnsi="Times New Roman" w:cs="Times New Roman"/>
                <w:color w:val="000000"/>
                <w:sz w:val="20"/>
                <w:szCs w:val="20"/>
                <w:lang w:eastAsia="ru-RU"/>
              </w:rPr>
              <w:t>Корпус ЛДСП антрацитовий 18 мм</w:t>
            </w:r>
          </w:p>
          <w:p w14:paraId="12E0DDC6" w14:textId="77777777" w:rsidR="00BF0DAA" w:rsidRPr="00BF0DAA" w:rsidRDefault="00BF0DAA" w:rsidP="00BF0DAA">
            <w:pPr>
              <w:spacing w:after="0" w:line="240" w:lineRule="auto"/>
              <w:jc w:val="both"/>
              <w:rPr>
                <w:rFonts w:ascii="Times New Roman" w:eastAsia="Times New Roman" w:hAnsi="Times New Roman" w:cs="Times New Roman"/>
                <w:color w:val="000000"/>
                <w:sz w:val="20"/>
                <w:szCs w:val="20"/>
                <w:lang w:eastAsia="ru-RU"/>
              </w:rPr>
            </w:pPr>
            <w:r w:rsidRPr="00BF0DAA">
              <w:rPr>
                <w:rFonts w:ascii="Times New Roman" w:eastAsia="Times New Roman" w:hAnsi="Times New Roman" w:cs="Times New Roman"/>
                <w:color w:val="000000"/>
                <w:sz w:val="20"/>
                <w:szCs w:val="20"/>
                <w:lang w:eastAsia="ru-RU"/>
              </w:rPr>
              <w:t xml:space="preserve">Фасад ЛДСП горіх амбасадор18 мм </w:t>
            </w:r>
          </w:p>
          <w:p w14:paraId="57A8B18C" w14:textId="77777777" w:rsidR="00BF0DAA" w:rsidRPr="00BF0DAA" w:rsidRDefault="00BF0DAA" w:rsidP="00BF0DAA">
            <w:pPr>
              <w:spacing w:after="0" w:line="240" w:lineRule="auto"/>
              <w:jc w:val="both"/>
              <w:rPr>
                <w:rFonts w:ascii="Times New Roman" w:eastAsia="Times New Roman" w:hAnsi="Times New Roman" w:cs="Times New Roman"/>
                <w:color w:val="000000"/>
                <w:sz w:val="20"/>
                <w:szCs w:val="20"/>
                <w:lang w:eastAsia="ru-RU"/>
              </w:rPr>
            </w:pPr>
            <w:r w:rsidRPr="00BF0DAA">
              <w:rPr>
                <w:rFonts w:ascii="Times New Roman" w:eastAsia="Times New Roman" w:hAnsi="Times New Roman" w:cs="Times New Roman"/>
                <w:color w:val="000000"/>
                <w:sz w:val="20"/>
                <w:szCs w:val="20"/>
                <w:lang w:eastAsia="ru-RU"/>
              </w:rPr>
              <w:t>Задня стінка ХДФ білий 3мм.</w:t>
            </w:r>
          </w:p>
          <w:p w14:paraId="7DB01FAC" w14:textId="77777777" w:rsidR="00BF0DAA" w:rsidRPr="00BF0DAA" w:rsidRDefault="00BF0DAA" w:rsidP="00BF0DAA">
            <w:pPr>
              <w:spacing w:after="0" w:line="240" w:lineRule="auto"/>
              <w:jc w:val="both"/>
              <w:rPr>
                <w:rFonts w:ascii="Times New Roman" w:eastAsia="Times New Roman" w:hAnsi="Times New Roman" w:cs="Times New Roman"/>
                <w:color w:val="000000"/>
                <w:sz w:val="20"/>
                <w:szCs w:val="20"/>
                <w:lang w:eastAsia="ru-RU"/>
              </w:rPr>
            </w:pPr>
            <w:r w:rsidRPr="00BF0DAA">
              <w:rPr>
                <w:rFonts w:ascii="Times New Roman" w:eastAsia="Times New Roman" w:hAnsi="Times New Roman" w:cs="Times New Roman"/>
                <w:color w:val="000000"/>
                <w:sz w:val="20"/>
                <w:szCs w:val="20"/>
                <w:lang w:eastAsia="ru-RU"/>
              </w:rPr>
              <w:t>Наявні дві висувні шухляди та закрита дверкою секція з полицею.</w:t>
            </w:r>
          </w:p>
          <w:p w14:paraId="68BC0530" w14:textId="77777777" w:rsidR="00BF0DAA" w:rsidRPr="00BF0DAA" w:rsidRDefault="00BF0DAA" w:rsidP="00BF0DAA">
            <w:pPr>
              <w:spacing w:after="0" w:line="240" w:lineRule="auto"/>
              <w:jc w:val="both"/>
              <w:rPr>
                <w:rFonts w:ascii="Times New Roman" w:eastAsia="Times New Roman" w:hAnsi="Times New Roman" w:cs="Times New Roman"/>
                <w:color w:val="000000"/>
                <w:sz w:val="20"/>
                <w:szCs w:val="20"/>
                <w:lang w:eastAsia="ru-RU"/>
              </w:rPr>
            </w:pPr>
            <w:r w:rsidRPr="00BF0DAA">
              <w:rPr>
                <w:rFonts w:ascii="Times New Roman" w:eastAsia="Times New Roman" w:hAnsi="Times New Roman" w:cs="Times New Roman"/>
                <w:color w:val="000000"/>
                <w:sz w:val="20"/>
                <w:szCs w:val="20"/>
                <w:lang w:eastAsia="ru-RU"/>
              </w:rPr>
              <w:t>Крайка ПВХ 1мм в колір ЛДСП.</w:t>
            </w:r>
          </w:p>
          <w:p w14:paraId="101FFE72" w14:textId="77777777" w:rsidR="00BF0DAA" w:rsidRPr="00BF0DAA" w:rsidRDefault="00BF0DAA" w:rsidP="00BF0DAA">
            <w:pPr>
              <w:spacing w:after="0" w:line="240" w:lineRule="auto"/>
              <w:jc w:val="both"/>
              <w:rPr>
                <w:rFonts w:ascii="Times New Roman" w:eastAsia="Times New Roman" w:hAnsi="Times New Roman" w:cs="Times New Roman"/>
                <w:color w:val="000000"/>
                <w:sz w:val="20"/>
                <w:szCs w:val="20"/>
                <w:lang w:eastAsia="ru-RU"/>
              </w:rPr>
            </w:pPr>
            <w:r w:rsidRPr="00BF0DAA">
              <w:rPr>
                <w:rFonts w:ascii="Times New Roman" w:eastAsia="Times New Roman" w:hAnsi="Times New Roman" w:cs="Times New Roman"/>
                <w:color w:val="000000"/>
                <w:sz w:val="20"/>
                <w:szCs w:val="20"/>
                <w:lang w:eastAsia="ru-RU"/>
              </w:rPr>
              <w:t>Конфірмат металевий 6,4Х54, стяжка міні фікс (ексцентрик, болт), шкант дерев’яний 8Х35, ніжка h-70мм, направляюча телескопічна L-400, ручка металева, саморіз 3,5Х16</w:t>
            </w:r>
          </w:p>
          <w:p w14:paraId="3671267E" w14:textId="77777777" w:rsidR="00BF0DAA" w:rsidRPr="00BF0DAA" w:rsidRDefault="00BF0DAA" w:rsidP="00BF0DAA">
            <w:pPr>
              <w:spacing w:after="0" w:line="240" w:lineRule="auto"/>
              <w:jc w:val="both"/>
              <w:rPr>
                <w:rFonts w:ascii="Times New Roman" w:eastAsia="Times New Roman" w:hAnsi="Times New Roman" w:cs="Times New Roman"/>
                <w:color w:val="000000"/>
                <w:sz w:val="20"/>
                <w:szCs w:val="20"/>
                <w:lang w:eastAsia="ru-RU"/>
              </w:rPr>
            </w:pPr>
            <w:r w:rsidRPr="00BF0DAA">
              <w:rPr>
                <w:rFonts w:ascii="Times New Roman" w:eastAsia="Times New Roman" w:hAnsi="Times New Roman" w:cs="Times New Roman"/>
                <w:color w:val="000000"/>
                <w:sz w:val="20"/>
                <w:szCs w:val="20"/>
                <w:lang w:eastAsia="ru-RU"/>
              </w:rPr>
              <w:lastRenderedPageBreak/>
              <w:t>Остаточні розміри і кольори узгодити із замовником під час замірів.</w:t>
            </w:r>
          </w:p>
          <w:p w14:paraId="2DDE89C4" w14:textId="77777777" w:rsidR="00BF0DAA" w:rsidRPr="00BF0DAA" w:rsidRDefault="00BF0DAA" w:rsidP="00BF0DAA">
            <w:pPr>
              <w:spacing w:after="0" w:line="240" w:lineRule="auto"/>
              <w:jc w:val="both"/>
              <w:rPr>
                <w:rFonts w:ascii="Times New Roman" w:eastAsia="Times New Roman" w:hAnsi="Times New Roman" w:cs="Times New Roman"/>
                <w:color w:val="000000"/>
                <w:sz w:val="20"/>
                <w:szCs w:val="20"/>
                <w:lang w:eastAsia="ru-RU"/>
              </w:rPr>
            </w:pPr>
            <w:r w:rsidRPr="00BF0DAA">
              <w:rPr>
                <w:rFonts w:ascii="Times New Roman" w:eastAsia="Times New Roman" w:hAnsi="Times New Roman" w:cs="Times New Roman"/>
                <w:color w:val="000000"/>
                <w:sz w:val="20"/>
                <w:szCs w:val="20"/>
                <w:lang w:eastAsia="ru-RU"/>
              </w:rPr>
              <w:t>Гарантійний строк експлуатації – не менше 12 місяців від дати отримання товару.</w:t>
            </w:r>
          </w:p>
        </w:tc>
        <w:tc>
          <w:tcPr>
            <w:tcW w:w="2363" w:type="dxa"/>
          </w:tcPr>
          <w:p w14:paraId="4D57DD73" w14:textId="77777777" w:rsidR="00BF0DAA" w:rsidRPr="00BF0DAA" w:rsidRDefault="00BF0DAA" w:rsidP="00BF0DAA">
            <w:pPr>
              <w:tabs>
                <w:tab w:val="left" w:pos="750"/>
              </w:tabs>
              <w:spacing w:after="0" w:line="240" w:lineRule="auto"/>
              <w:rPr>
                <w:rFonts w:ascii="Times New Roman" w:eastAsia="Times New Roman" w:hAnsi="Times New Roman" w:cs="Times New Roman"/>
                <w:noProof/>
                <w:color w:val="000000"/>
                <w:sz w:val="20"/>
                <w:szCs w:val="20"/>
                <w:lang w:val="uk-UA" w:eastAsia="uk-UA"/>
              </w:rPr>
            </w:pPr>
            <w:r w:rsidRPr="00BF0DAA">
              <w:rPr>
                <w:rFonts w:ascii="Arial" w:eastAsia="Arial" w:hAnsi="Arial" w:cs="Arial"/>
                <w:noProof/>
                <w:color w:val="000000"/>
                <w:lang w:eastAsia="ru-RU"/>
              </w:rPr>
              <w:lastRenderedPageBreak/>
              <w:drawing>
                <wp:inline distT="0" distB="0" distL="0" distR="0" wp14:anchorId="67532F18" wp14:editId="7D4298BC">
                  <wp:extent cx="1110615" cy="1133228"/>
                  <wp:effectExtent l="0" t="0" r="0" b="0"/>
                  <wp:docPr id="16" name="Рисунок 36">
                    <a:extLst xmlns:a="http://schemas.openxmlformats.org/drawingml/2006/main">
                      <a:ext uri="{FF2B5EF4-FFF2-40B4-BE49-F238E27FC236}">
                        <a16:creationId xmlns="" xmlns:cx="http://schemas.microsoft.com/office/drawing/2014/chartex" xmlns:o="urn:schemas-microsoft-com:office:office" xmlns:v="urn:schemas-microsoft-com:vml" xmlns:w10="urn:schemas-microsoft-com:office:word" xmlns:w="http://schemas.openxmlformats.org/wordprocessingml/2006/main" xmlns:w16se="http://schemas.microsoft.com/office/word/2015/wordml/symex" xmlns:a16="http://schemas.microsoft.com/office/drawing/2014/main" xmlns:arto="http://schemas.microsoft.com/office/word/2006/arto" id="{D83D3181-9A77-43D7-AB8D-E0643B1241C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Рисунок 36">
                            <a:extLst>
                              <a:ext uri="{FF2B5EF4-FFF2-40B4-BE49-F238E27FC236}">
                                <a16:creationId xmlns="" xmlns:cx="http://schemas.microsoft.com/office/drawing/2014/chartex" xmlns:o="urn:schemas-microsoft-com:office:office" xmlns:v="urn:schemas-microsoft-com:vml" xmlns:w10="urn:schemas-microsoft-com:office:word" xmlns:w="http://schemas.openxmlformats.org/wordprocessingml/2006/main" xmlns:w16se="http://schemas.microsoft.com/office/word/2015/wordml/symex" xmlns:a16="http://schemas.microsoft.com/office/drawing/2014/main" xmlns:arto="http://schemas.microsoft.com/office/word/2006/arto" id="{D83D3181-9A77-43D7-AB8D-E0643B1241C6}"/>
                              </a:ext>
                            </a:extLst>
                          </pic:cNvPr>
                          <pic:cNvPicPr>
                            <a:picLocks noChangeAspect="1"/>
                          </pic:cNvPicPr>
                        </pic:nvPicPr>
                        <pic:blipFill rotWithShape="1">
                          <a:blip r:embed="rId23" cstate="print">
                            <a:extLst>
                              <a:ext uri="{28A0092B-C50C-407E-A947-70E740481C1C}">
                                <a14:useLocalDpi xmlns:a14="http://schemas.microsoft.com/office/drawing/2010/main" val="0"/>
                              </a:ext>
                            </a:extLst>
                          </a:blip>
                          <a:srcRect t="42686" r="62942" b="11298"/>
                          <a:stretch/>
                        </pic:blipFill>
                        <pic:spPr>
                          <a:xfrm>
                            <a:off x="0" y="0"/>
                            <a:ext cx="1128059" cy="1151027"/>
                          </a:xfrm>
                          <a:prstGeom prst="rect">
                            <a:avLst/>
                          </a:prstGeom>
                        </pic:spPr>
                      </pic:pic>
                    </a:graphicData>
                  </a:graphic>
                </wp:inline>
              </w:drawing>
            </w:r>
          </w:p>
        </w:tc>
      </w:tr>
      <w:tr w:rsidR="00BF0DAA" w:rsidRPr="00BF0DAA" w14:paraId="52E2706C" w14:textId="77777777" w:rsidTr="000D0BCE">
        <w:trPr>
          <w:trHeight w:val="630"/>
        </w:trPr>
        <w:tc>
          <w:tcPr>
            <w:tcW w:w="421" w:type="dxa"/>
            <w:shd w:val="clear" w:color="auto" w:fill="auto"/>
            <w:noWrap/>
            <w:vAlign w:val="center"/>
          </w:tcPr>
          <w:p w14:paraId="66083412" w14:textId="77777777" w:rsidR="00BF0DAA" w:rsidRPr="00BF0DAA" w:rsidRDefault="00BF0DAA" w:rsidP="00BF0DAA">
            <w:pPr>
              <w:spacing w:after="0" w:line="240" w:lineRule="auto"/>
              <w:jc w:val="center"/>
              <w:rPr>
                <w:rFonts w:ascii="Times New Roman" w:eastAsia="Times New Roman" w:hAnsi="Times New Roman" w:cs="Times New Roman"/>
                <w:color w:val="000000"/>
                <w:sz w:val="20"/>
                <w:szCs w:val="20"/>
                <w:lang w:eastAsia="ru-RU"/>
              </w:rPr>
            </w:pPr>
            <w:r w:rsidRPr="00BF0DAA">
              <w:rPr>
                <w:rFonts w:ascii="Times New Roman" w:eastAsia="Times New Roman" w:hAnsi="Times New Roman" w:cs="Times New Roman"/>
                <w:color w:val="000000"/>
                <w:sz w:val="20"/>
                <w:szCs w:val="20"/>
                <w:lang w:eastAsia="ru-RU"/>
              </w:rPr>
              <w:t>13</w:t>
            </w:r>
          </w:p>
        </w:tc>
        <w:tc>
          <w:tcPr>
            <w:tcW w:w="1701" w:type="dxa"/>
            <w:shd w:val="clear" w:color="auto" w:fill="auto"/>
            <w:noWrap/>
            <w:vAlign w:val="center"/>
          </w:tcPr>
          <w:p w14:paraId="63C2819C" w14:textId="77777777" w:rsidR="00BF0DAA" w:rsidRPr="00BF0DAA" w:rsidRDefault="00BF0DAA" w:rsidP="00BF0DAA">
            <w:pPr>
              <w:spacing w:after="0" w:line="240" w:lineRule="auto"/>
              <w:jc w:val="center"/>
              <w:rPr>
                <w:rFonts w:ascii="Times New Roman" w:eastAsia="Times New Roman" w:hAnsi="Times New Roman" w:cs="Times New Roman"/>
                <w:b/>
                <w:color w:val="000000"/>
                <w:sz w:val="20"/>
                <w:szCs w:val="20"/>
                <w:lang w:eastAsia="ru-RU"/>
              </w:rPr>
            </w:pPr>
            <w:r w:rsidRPr="00BF0DAA">
              <w:rPr>
                <w:rFonts w:ascii="Times New Roman" w:eastAsia="Times New Roman" w:hAnsi="Times New Roman" w:cs="Times New Roman"/>
                <w:b/>
                <w:color w:val="000000"/>
                <w:sz w:val="20"/>
                <w:szCs w:val="20"/>
                <w:lang w:eastAsia="ru-RU"/>
              </w:rPr>
              <w:t>Тумба під мфп</w:t>
            </w:r>
          </w:p>
          <w:p w14:paraId="37F32D2A" w14:textId="77777777" w:rsidR="00BF0DAA" w:rsidRPr="00BF0DAA" w:rsidRDefault="00BF0DAA" w:rsidP="00BF0DAA">
            <w:pPr>
              <w:spacing w:after="0" w:line="240" w:lineRule="auto"/>
              <w:jc w:val="center"/>
              <w:rPr>
                <w:rFonts w:ascii="Times New Roman" w:eastAsia="Times New Roman" w:hAnsi="Times New Roman" w:cs="Times New Roman"/>
                <w:color w:val="000000"/>
                <w:sz w:val="20"/>
                <w:szCs w:val="20"/>
                <w:lang w:eastAsia="ru-RU"/>
              </w:rPr>
            </w:pPr>
            <w:r w:rsidRPr="00BF0DAA">
              <w:rPr>
                <w:rFonts w:ascii="Times New Roman" w:eastAsia="Times New Roman" w:hAnsi="Times New Roman" w:cs="Times New Roman"/>
                <w:b/>
                <w:color w:val="000000"/>
                <w:sz w:val="20"/>
                <w:szCs w:val="20"/>
                <w:lang w:eastAsia="ru-RU"/>
              </w:rPr>
              <w:t>900*800*450</w:t>
            </w:r>
          </w:p>
        </w:tc>
        <w:tc>
          <w:tcPr>
            <w:tcW w:w="719" w:type="dxa"/>
            <w:shd w:val="clear" w:color="auto" w:fill="auto"/>
            <w:noWrap/>
            <w:vAlign w:val="center"/>
          </w:tcPr>
          <w:p w14:paraId="071888E4" w14:textId="77777777" w:rsidR="00BF0DAA" w:rsidRPr="00BF0DAA" w:rsidRDefault="00BF0DAA" w:rsidP="00BF0DAA">
            <w:pPr>
              <w:spacing w:after="0" w:line="240" w:lineRule="auto"/>
              <w:jc w:val="center"/>
              <w:rPr>
                <w:rFonts w:ascii="Times New Roman" w:eastAsia="Times New Roman" w:hAnsi="Times New Roman" w:cs="Times New Roman"/>
                <w:color w:val="000000"/>
                <w:sz w:val="20"/>
                <w:szCs w:val="20"/>
                <w:lang w:eastAsia="ru-RU"/>
              </w:rPr>
            </w:pPr>
            <w:r w:rsidRPr="00BF0DAA">
              <w:rPr>
                <w:rFonts w:ascii="Times New Roman" w:eastAsia="Times New Roman" w:hAnsi="Times New Roman" w:cs="Times New Roman"/>
                <w:color w:val="000000"/>
                <w:sz w:val="20"/>
                <w:szCs w:val="20"/>
                <w:lang w:eastAsia="ru-RU"/>
              </w:rPr>
              <w:t>шт</w:t>
            </w:r>
          </w:p>
        </w:tc>
        <w:tc>
          <w:tcPr>
            <w:tcW w:w="708" w:type="dxa"/>
            <w:shd w:val="clear" w:color="auto" w:fill="auto"/>
            <w:vAlign w:val="center"/>
          </w:tcPr>
          <w:p w14:paraId="53484421" w14:textId="77777777" w:rsidR="00BF0DAA" w:rsidRPr="00BF0DAA" w:rsidRDefault="00BF0DAA" w:rsidP="00BF0DAA">
            <w:pPr>
              <w:spacing w:after="0" w:line="240" w:lineRule="auto"/>
              <w:jc w:val="center"/>
              <w:rPr>
                <w:rFonts w:ascii="Times New Roman" w:eastAsia="Times New Roman" w:hAnsi="Times New Roman" w:cs="Times New Roman"/>
                <w:color w:val="000000"/>
                <w:sz w:val="20"/>
                <w:szCs w:val="20"/>
                <w:lang w:eastAsia="ru-RU"/>
              </w:rPr>
            </w:pPr>
            <w:r w:rsidRPr="00BF0DAA">
              <w:rPr>
                <w:rFonts w:ascii="Times New Roman" w:eastAsia="Times New Roman" w:hAnsi="Times New Roman" w:cs="Times New Roman"/>
                <w:color w:val="000000"/>
                <w:sz w:val="20"/>
                <w:szCs w:val="20"/>
                <w:lang w:eastAsia="ru-RU"/>
              </w:rPr>
              <w:t>1</w:t>
            </w:r>
          </w:p>
        </w:tc>
        <w:tc>
          <w:tcPr>
            <w:tcW w:w="3686" w:type="dxa"/>
            <w:shd w:val="clear" w:color="auto" w:fill="auto"/>
            <w:vAlign w:val="center"/>
          </w:tcPr>
          <w:p w14:paraId="166A93C3" w14:textId="77777777" w:rsidR="00BF0DAA" w:rsidRPr="00BF0DAA" w:rsidRDefault="00BF0DAA" w:rsidP="00BF0DAA">
            <w:pPr>
              <w:spacing w:after="0" w:line="240" w:lineRule="auto"/>
              <w:jc w:val="both"/>
              <w:rPr>
                <w:rFonts w:ascii="Times New Roman" w:eastAsia="Times New Roman" w:hAnsi="Times New Roman" w:cs="Times New Roman"/>
                <w:color w:val="000000"/>
                <w:sz w:val="20"/>
                <w:szCs w:val="20"/>
                <w:lang w:eastAsia="ru-RU"/>
              </w:rPr>
            </w:pPr>
            <w:r w:rsidRPr="00BF0DAA">
              <w:rPr>
                <w:rFonts w:ascii="Times New Roman" w:eastAsia="Times New Roman" w:hAnsi="Times New Roman" w:cs="Times New Roman"/>
                <w:color w:val="000000"/>
                <w:sz w:val="20"/>
                <w:szCs w:val="20"/>
                <w:lang w:eastAsia="ru-RU"/>
              </w:rPr>
              <w:t>Виготовляється із ЛДСП 18 мм.</w:t>
            </w:r>
          </w:p>
          <w:p w14:paraId="11B3574A" w14:textId="77777777" w:rsidR="00BF0DAA" w:rsidRPr="00BF0DAA" w:rsidRDefault="00BF0DAA" w:rsidP="00BF0DAA">
            <w:pPr>
              <w:spacing w:after="0" w:line="240" w:lineRule="auto"/>
              <w:jc w:val="both"/>
              <w:rPr>
                <w:rFonts w:ascii="Times New Roman" w:eastAsia="Times New Roman" w:hAnsi="Times New Roman" w:cs="Times New Roman"/>
                <w:color w:val="000000"/>
                <w:sz w:val="20"/>
                <w:szCs w:val="20"/>
                <w:lang w:eastAsia="ru-RU"/>
              </w:rPr>
            </w:pPr>
            <w:r w:rsidRPr="00BF0DAA">
              <w:rPr>
                <w:rFonts w:ascii="Times New Roman" w:eastAsia="Times New Roman" w:hAnsi="Times New Roman" w:cs="Times New Roman"/>
                <w:color w:val="000000"/>
                <w:sz w:val="20"/>
                <w:szCs w:val="20"/>
                <w:lang w:eastAsia="ru-RU"/>
              </w:rPr>
              <w:t>Корпус ЛДСП антрацитовий 18 мм</w:t>
            </w:r>
          </w:p>
          <w:p w14:paraId="2828753F" w14:textId="77777777" w:rsidR="00BF0DAA" w:rsidRPr="00BF0DAA" w:rsidRDefault="00BF0DAA" w:rsidP="00BF0DAA">
            <w:pPr>
              <w:spacing w:after="0" w:line="240" w:lineRule="auto"/>
              <w:jc w:val="both"/>
              <w:rPr>
                <w:rFonts w:ascii="Times New Roman" w:eastAsia="Times New Roman" w:hAnsi="Times New Roman" w:cs="Times New Roman"/>
                <w:color w:val="000000"/>
                <w:sz w:val="20"/>
                <w:szCs w:val="20"/>
                <w:lang w:eastAsia="ru-RU"/>
              </w:rPr>
            </w:pPr>
            <w:r w:rsidRPr="00BF0DAA">
              <w:rPr>
                <w:rFonts w:ascii="Times New Roman" w:eastAsia="Times New Roman" w:hAnsi="Times New Roman" w:cs="Times New Roman"/>
                <w:color w:val="000000"/>
                <w:sz w:val="20"/>
                <w:szCs w:val="20"/>
                <w:lang w:eastAsia="ru-RU"/>
              </w:rPr>
              <w:t xml:space="preserve">Фасад ЛДСП горіх амбасадор18 мм </w:t>
            </w:r>
          </w:p>
          <w:p w14:paraId="3326B0AE" w14:textId="77777777" w:rsidR="00BF0DAA" w:rsidRPr="00BF0DAA" w:rsidRDefault="00BF0DAA" w:rsidP="00BF0DAA">
            <w:pPr>
              <w:spacing w:after="0" w:line="240" w:lineRule="auto"/>
              <w:jc w:val="both"/>
              <w:rPr>
                <w:rFonts w:ascii="Times New Roman" w:eastAsia="Times New Roman" w:hAnsi="Times New Roman" w:cs="Times New Roman"/>
                <w:color w:val="000000"/>
                <w:sz w:val="20"/>
                <w:szCs w:val="20"/>
                <w:lang w:eastAsia="ru-RU"/>
              </w:rPr>
            </w:pPr>
            <w:r w:rsidRPr="00BF0DAA">
              <w:rPr>
                <w:rFonts w:ascii="Times New Roman" w:eastAsia="Times New Roman" w:hAnsi="Times New Roman" w:cs="Times New Roman"/>
                <w:color w:val="000000"/>
                <w:sz w:val="20"/>
                <w:szCs w:val="20"/>
                <w:lang w:eastAsia="ru-RU"/>
              </w:rPr>
              <w:t>Задня стінка ХДФ білий 3мм.</w:t>
            </w:r>
          </w:p>
          <w:p w14:paraId="6E54BEED" w14:textId="77777777" w:rsidR="00BF0DAA" w:rsidRPr="00BF0DAA" w:rsidRDefault="00BF0DAA" w:rsidP="00BF0DAA">
            <w:pPr>
              <w:spacing w:after="0" w:line="240" w:lineRule="auto"/>
              <w:jc w:val="both"/>
              <w:rPr>
                <w:rFonts w:ascii="Times New Roman" w:eastAsia="Times New Roman" w:hAnsi="Times New Roman" w:cs="Times New Roman"/>
                <w:color w:val="000000"/>
                <w:sz w:val="20"/>
                <w:szCs w:val="20"/>
                <w:lang w:eastAsia="ru-RU"/>
              </w:rPr>
            </w:pPr>
            <w:r w:rsidRPr="00BF0DAA">
              <w:rPr>
                <w:rFonts w:ascii="Times New Roman" w:eastAsia="Times New Roman" w:hAnsi="Times New Roman" w:cs="Times New Roman"/>
                <w:color w:val="000000"/>
                <w:sz w:val="20"/>
                <w:szCs w:val="20"/>
                <w:lang w:eastAsia="ru-RU"/>
              </w:rPr>
              <w:t>У верхній частині наявна відкрита ніша, нижня частина з полицею закрита двома дверками.</w:t>
            </w:r>
          </w:p>
          <w:p w14:paraId="442D8162" w14:textId="77777777" w:rsidR="00BF0DAA" w:rsidRPr="00BF0DAA" w:rsidRDefault="00BF0DAA" w:rsidP="00BF0DAA">
            <w:pPr>
              <w:spacing w:after="0" w:line="240" w:lineRule="auto"/>
              <w:jc w:val="both"/>
              <w:rPr>
                <w:rFonts w:ascii="Times New Roman" w:eastAsia="Times New Roman" w:hAnsi="Times New Roman" w:cs="Times New Roman"/>
                <w:color w:val="000000"/>
                <w:sz w:val="20"/>
                <w:szCs w:val="20"/>
                <w:lang w:eastAsia="ru-RU"/>
              </w:rPr>
            </w:pPr>
            <w:r w:rsidRPr="00BF0DAA">
              <w:rPr>
                <w:rFonts w:ascii="Times New Roman" w:eastAsia="Times New Roman" w:hAnsi="Times New Roman" w:cs="Times New Roman"/>
                <w:color w:val="000000"/>
                <w:sz w:val="20"/>
                <w:szCs w:val="20"/>
                <w:lang w:eastAsia="ru-RU"/>
              </w:rPr>
              <w:t>Крайка ПВХ 1мм в колір ЛДСП.</w:t>
            </w:r>
          </w:p>
          <w:p w14:paraId="20C96D09" w14:textId="77777777" w:rsidR="00BF0DAA" w:rsidRPr="00BF0DAA" w:rsidRDefault="00BF0DAA" w:rsidP="00BF0DAA">
            <w:pPr>
              <w:spacing w:after="0" w:line="240" w:lineRule="auto"/>
              <w:jc w:val="both"/>
              <w:rPr>
                <w:rFonts w:ascii="Times New Roman" w:eastAsia="Times New Roman" w:hAnsi="Times New Roman" w:cs="Times New Roman"/>
                <w:color w:val="000000"/>
                <w:sz w:val="20"/>
                <w:szCs w:val="20"/>
                <w:lang w:eastAsia="ru-RU"/>
              </w:rPr>
            </w:pPr>
            <w:r w:rsidRPr="00BF0DAA">
              <w:rPr>
                <w:rFonts w:ascii="Times New Roman" w:eastAsia="Times New Roman" w:hAnsi="Times New Roman" w:cs="Times New Roman"/>
                <w:color w:val="000000"/>
                <w:sz w:val="20"/>
                <w:szCs w:val="20"/>
                <w:lang w:eastAsia="ru-RU"/>
              </w:rPr>
              <w:t>Конфірмат металевий 6,4Х54, стяжка міні фікс (ексцентрик, болт), шкант дерев’яний 8Х35, ніжка h-70мм, ручка металева, саморіз 3,5Х16</w:t>
            </w:r>
          </w:p>
          <w:p w14:paraId="6A68C357" w14:textId="77777777" w:rsidR="00BF0DAA" w:rsidRPr="00BF0DAA" w:rsidRDefault="00BF0DAA" w:rsidP="00BF0DAA">
            <w:pPr>
              <w:spacing w:after="0" w:line="240" w:lineRule="auto"/>
              <w:jc w:val="both"/>
              <w:rPr>
                <w:rFonts w:ascii="Times New Roman" w:eastAsia="Times New Roman" w:hAnsi="Times New Roman" w:cs="Times New Roman"/>
                <w:color w:val="000000"/>
                <w:sz w:val="20"/>
                <w:szCs w:val="20"/>
                <w:lang w:eastAsia="ru-RU"/>
              </w:rPr>
            </w:pPr>
            <w:r w:rsidRPr="00BF0DAA">
              <w:rPr>
                <w:rFonts w:ascii="Times New Roman" w:eastAsia="Times New Roman" w:hAnsi="Times New Roman" w:cs="Times New Roman"/>
                <w:color w:val="000000"/>
                <w:sz w:val="20"/>
                <w:szCs w:val="20"/>
                <w:lang w:eastAsia="ru-RU"/>
              </w:rPr>
              <w:t>Остаточні розміри і кольори узгодити із замовником під час замірів.</w:t>
            </w:r>
          </w:p>
          <w:p w14:paraId="501ACEF9" w14:textId="77777777" w:rsidR="00BF0DAA" w:rsidRPr="00BF0DAA" w:rsidRDefault="00BF0DAA" w:rsidP="00BF0DAA">
            <w:pPr>
              <w:spacing w:after="0" w:line="240" w:lineRule="auto"/>
              <w:jc w:val="both"/>
              <w:rPr>
                <w:rFonts w:ascii="Times New Roman" w:eastAsia="Times New Roman" w:hAnsi="Times New Roman" w:cs="Times New Roman"/>
                <w:color w:val="000000"/>
                <w:sz w:val="20"/>
                <w:szCs w:val="20"/>
                <w:lang w:eastAsia="ru-RU"/>
              </w:rPr>
            </w:pPr>
            <w:r w:rsidRPr="00BF0DAA">
              <w:rPr>
                <w:rFonts w:ascii="Times New Roman" w:eastAsia="Times New Roman" w:hAnsi="Times New Roman" w:cs="Times New Roman"/>
                <w:color w:val="000000"/>
                <w:sz w:val="20"/>
                <w:szCs w:val="20"/>
                <w:lang w:eastAsia="ru-RU"/>
              </w:rPr>
              <w:t>Гарантійний строк експлуатації – не менше 12 місяців від дати отримання товару.</w:t>
            </w:r>
          </w:p>
        </w:tc>
        <w:tc>
          <w:tcPr>
            <w:tcW w:w="2363" w:type="dxa"/>
          </w:tcPr>
          <w:p w14:paraId="2F8315A7" w14:textId="77777777" w:rsidR="00BF0DAA" w:rsidRPr="00BF0DAA" w:rsidRDefault="00BF0DAA" w:rsidP="00BF0DAA">
            <w:pPr>
              <w:tabs>
                <w:tab w:val="left" w:pos="750"/>
              </w:tabs>
              <w:spacing w:after="0" w:line="240" w:lineRule="auto"/>
              <w:rPr>
                <w:rFonts w:ascii="Times New Roman" w:eastAsia="Times New Roman" w:hAnsi="Times New Roman" w:cs="Times New Roman"/>
                <w:noProof/>
                <w:color w:val="000000"/>
                <w:sz w:val="20"/>
                <w:szCs w:val="20"/>
                <w:lang w:val="uk-UA" w:eastAsia="uk-UA"/>
              </w:rPr>
            </w:pPr>
            <w:r w:rsidRPr="00BF0DAA">
              <w:rPr>
                <w:rFonts w:ascii="Times New Roman" w:eastAsia="Times New Roman" w:hAnsi="Times New Roman" w:cs="Times New Roman"/>
                <w:noProof/>
                <w:color w:val="000000"/>
                <w:sz w:val="20"/>
                <w:szCs w:val="20"/>
                <w:lang w:eastAsia="ru-RU"/>
              </w:rPr>
              <w:drawing>
                <wp:inline distT="0" distB="0" distL="0" distR="0" wp14:anchorId="7EEA6F83" wp14:editId="02C4E151">
                  <wp:extent cx="1104900" cy="1304925"/>
                  <wp:effectExtent l="0" t="0" r="0" b="9525"/>
                  <wp:docPr id="13" name="Рисунок 13" descr="C:\Users\User\AppData\Local\Microsoft\Windows\INetCache\Content.Word\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0" descr="C:\Users\User\AppData\Local\Microsoft\Windows\INetCache\Content.Word\25.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104900" cy="1304925"/>
                          </a:xfrm>
                          <a:prstGeom prst="rect">
                            <a:avLst/>
                          </a:prstGeom>
                          <a:noFill/>
                          <a:ln>
                            <a:noFill/>
                          </a:ln>
                        </pic:spPr>
                      </pic:pic>
                    </a:graphicData>
                  </a:graphic>
                </wp:inline>
              </w:drawing>
            </w:r>
          </w:p>
        </w:tc>
      </w:tr>
      <w:tr w:rsidR="00BF0DAA" w:rsidRPr="00BF0DAA" w14:paraId="190D5295" w14:textId="77777777" w:rsidTr="000D0BCE">
        <w:trPr>
          <w:trHeight w:val="630"/>
        </w:trPr>
        <w:tc>
          <w:tcPr>
            <w:tcW w:w="421" w:type="dxa"/>
            <w:shd w:val="clear" w:color="auto" w:fill="auto"/>
            <w:noWrap/>
            <w:vAlign w:val="center"/>
          </w:tcPr>
          <w:p w14:paraId="53FFC762" w14:textId="77777777" w:rsidR="00BF0DAA" w:rsidRPr="00BF0DAA" w:rsidRDefault="00BF0DAA" w:rsidP="00BF0DAA">
            <w:pPr>
              <w:spacing w:after="0" w:line="240" w:lineRule="auto"/>
              <w:jc w:val="center"/>
              <w:rPr>
                <w:rFonts w:ascii="Times New Roman" w:eastAsia="Times New Roman" w:hAnsi="Times New Roman" w:cs="Times New Roman"/>
                <w:color w:val="000000"/>
                <w:sz w:val="20"/>
                <w:szCs w:val="20"/>
                <w:lang w:eastAsia="ru-RU"/>
              </w:rPr>
            </w:pPr>
            <w:r w:rsidRPr="00BF0DAA">
              <w:rPr>
                <w:rFonts w:ascii="Times New Roman" w:eastAsia="Times New Roman" w:hAnsi="Times New Roman" w:cs="Times New Roman"/>
                <w:color w:val="000000"/>
                <w:sz w:val="20"/>
                <w:szCs w:val="20"/>
                <w:lang w:eastAsia="ru-RU"/>
              </w:rPr>
              <w:t>14</w:t>
            </w:r>
          </w:p>
        </w:tc>
        <w:tc>
          <w:tcPr>
            <w:tcW w:w="1701" w:type="dxa"/>
            <w:shd w:val="clear" w:color="auto" w:fill="auto"/>
            <w:noWrap/>
            <w:vAlign w:val="center"/>
          </w:tcPr>
          <w:p w14:paraId="1690E6E0" w14:textId="77777777" w:rsidR="00BF0DAA" w:rsidRPr="00BF0DAA" w:rsidRDefault="00BF0DAA" w:rsidP="00BF0DAA">
            <w:pPr>
              <w:spacing w:after="0" w:line="240" w:lineRule="auto"/>
              <w:jc w:val="center"/>
              <w:rPr>
                <w:rFonts w:ascii="Times New Roman" w:eastAsia="Times New Roman" w:hAnsi="Times New Roman" w:cs="Times New Roman"/>
                <w:b/>
                <w:color w:val="000000"/>
                <w:sz w:val="20"/>
                <w:szCs w:val="20"/>
                <w:lang w:eastAsia="ru-RU"/>
              </w:rPr>
            </w:pPr>
            <w:r w:rsidRPr="00BF0DAA">
              <w:rPr>
                <w:rFonts w:ascii="Times New Roman" w:eastAsia="Times New Roman" w:hAnsi="Times New Roman" w:cs="Times New Roman"/>
                <w:b/>
                <w:color w:val="000000"/>
                <w:sz w:val="20"/>
                <w:szCs w:val="20"/>
                <w:lang w:eastAsia="ru-RU"/>
              </w:rPr>
              <w:t>Стіл прямий</w:t>
            </w:r>
          </w:p>
          <w:p w14:paraId="4FF5E4E8" w14:textId="77777777" w:rsidR="00BF0DAA" w:rsidRPr="00BF0DAA" w:rsidRDefault="00BF0DAA" w:rsidP="00BF0DAA">
            <w:pPr>
              <w:spacing w:after="0" w:line="240" w:lineRule="auto"/>
              <w:jc w:val="center"/>
              <w:rPr>
                <w:rFonts w:ascii="Times New Roman" w:eastAsia="Times New Roman" w:hAnsi="Times New Roman" w:cs="Times New Roman"/>
                <w:color w:val="000000"/>
                <w:sz w:val="20"/>
                <w:szCs w:val="20"/>
                <w:lang w:eastAsia="ru-RU"/>
              </w:rPr>
            </w:pPr>
            <w:r w:rsidRPr="00BF0DAA">
              <w:rPr>
                <w:rFonts w:ascii="Times New Roman" w:eastAsia="Times New Roman" w:hAnsi="Times New Roman" w:cs="Times New Roman"/>
                <w:b/>
                <w:color w:val="000000"/>
                <w:sz w:val="20"/>
                <w:szCs w:val="20"/>
                <w:lang w:eastAsia="ru-RU"/>
              </w:rPr>
              <w:t>750*1500*600</w:t>
            </w:r>
          </w:p>
        </w:tc>
        <w:tc>
          <w:tcPr>
            <w:tcW w:w="719" w:type="dxa"/>
            <w:shd w:val="clear" w:color="auto" w:fill="auto"/>
            <w:noWrap/>
            <w:vAlign w:val="center"/>
          </w:tcPr>
          <w:p w14:paraId="275B87B4" w14:textId="77777777" w:rsidR="00BF0DAA" w:rsidRPr="00BF0DAA" w:rsidRDefault="00BF0DAA" w:rsidP="00BF0DAA">
            <w:pPr>
              <w:spacing w:after="0" w:line="240" w:lineRule="auto"/>
              <w:jc w:val="center"/>
              <w:rPr>
                <w:rFonts w:ascii="Times New Roman" w:eastAsia="Times New Roman" w:hAnsi="Times New Roman" w:cs="Times New Roman"/>
                <w:color w:val="000000"/>
                <w:sz w:val="20"/>
                <w:szCs w:val="20"/>
                <w:lang w:eastAsia="ru-RU"/>
              </w:rPr>
            </w:pPr>
            <w:r w:rsidRPr="00BF0DAA">
              <w:rPr>
                <w:rFonts w:ascii="Times New Roman" w:eastAsia="Times New Roman" w:hAnsi="Times New Roman" w:cs="Times New Roman"/>
                <w:color w:val="000000"/>
                <w:sz w:val="20"/>
                <w:szCs w:val="20"/>
                <w:lang w:eastAsia="ru-RU"/>
              </w:rPr>
              <w:t>шт</w:t>
            </w:r>
          </w:p>
        </w:tc>
        <w:tc>
          <w:tcPr>
            <w:tcW w:w="708" w:type="dxa"/>
            <w:shd w:val="clear" w:color="auto" w:fill="auto"/>
            <w:vAlign w:val="center"/>
          </w:tcPr>
          <w:p w14:paraId="7D71BBAF" w14:textId="77777777" w:rsidR="00BF0DAA" w:rsidRPr="00BF0DAA" w:rsidRDefault="00BF0DAA" w:rsidP="00BF0DAA">
            <w:pPr>
              <w:spacing w:after="0" w:line="240" w:lineRule="auto"/>
              <w:jc w:val="center"/>
              <w:rPr>
                <w:rFonts w:ascii="Times New Roman" w:eastAsia="Times New Roman" w:hAnsi="Times New Roman" w:cs="Times New Roman"/>
                <w:color w:val="000000"/>
                <w:sz w:val="20"/>
                <w:szCs w:val="20"/>
                <w:lang w:eastAsia="ru-RU"/>
              </w:rPr>
            </w:pPr>
            <w:r w:rsidRPr="00BF0DAA">
              <w:rPr>
                <w:rFonts w:ascii="Times New Roman" w:eastAsia="Times New Roman" w:hAnsi="Times New Roman" w:cs="Times New Roman"/>
                <w:color w:val="000000"/>
                <w:sz w:val="20"/>
                <w:szCs w:val="20"/>
                <w:lang w:eastAsia="ru-RU"/>
              </w:rPr>
              <w:t>3</w:t>
            </w:r>
          </w:p>
        </w:tc>
        <w:tc>
          <w:tcPr>
            <w:tcW w:w="3686" w:type="dxa"/>
            <w:shd w:val="clear" w:color="auto" w:fill="auto"/>
            <w:vAlign w:val="center"/>
          </w:tcPr>
          <w:p w14:paraId="0F3A2ABA" w14:textId="77777777" w:rsidR="00BF0DAA" w:rsidRPr="00BF0DAA" w:rsidRDefault="00BF0DAA" w:rsidP="00BF0DAA">
            <w:pPr>
              <w:spacing w:after="0" w:line="240" w:lineRule="auto"/>
              <w:jc w:val="both"/>
              <w:rPr>
                <w:rFonts w:ascii="Times New Roman" w:eastAsia="Times New Roman" w:hAnsi="Times New Roman" w:cs="Times New Roman"/>
                <w:color w:val="000000"/>
                <w:sz w:val="20"/>
                <w:szCs w:val="20"/>
                <w:lang w:eastAsia="ru-RU"/>
              </w:rPr>
            </w:pPr>
            <w:r w:rsidRPr="00BF0DAA">
              <w:rPr>
                <w:rFonts w:ascii="Times New Roman" w:eastAsia="Times New Roman" w:hAnsi="Times New Roman" w:cs="Times New Roman"/>
                <w:color w:val="000000"/>
                <w:sz w:val="20"/>
                <w:szCs w:val="20"/>
                <w:lang w:eastAsia="ru-RU"/>
              </w:rPr>
              <w:t>Стіл повинен бути виготовлений з екологічно чистої плити ДСП ламінованої підвищеної зносостійкості класу емісії Є-1 товщиною 18 і 36 мм.</w:t>
            </w:r>
          </w:p>
          <w:p w14:paraId="4585E8AD" w14:textId="77777777" w:rsidR="00BF0DAA" w:rsidRPr="00BF0DAA" w:rsidRDefault="00BF0DAA" w:rsidP="00BF0DAA">
            <w:pPr>
              <w:spacing w:after="0" w:line="240" w:lineRule="auto"/>
              <w:jc w:val="both"/>
              <w:rPr>
                <w:rFonts w:ascii="Times New Roman" w:eastAsia="Times New Roman" w:hAnsi="Times New Roman" w:cs="Times New Roman"/>
                <w:color w:val="000000"/>
                <w:sz w:val="20"/>
                <w:szCs w:val="20"/>
                <w:lang w:eastAsia="ru-RU"/>
              </w:rPr>
            </w:pPr>
            <w:r w:rsidRPr="00BF0DAA">
              <w:rPr>
                <w:rFonts w:ascii="Times New Roman" w:eastAsia="Times New Roman" w:hAnsi="Times New Roman" w:cs="Times New Roman"/>
                <w:color w:val="000000"/>
                <w:sz w:val="20"/>
                <w:szCs w:val="20"/>
                <w:lang w:eastAsia="ru-RU"/>
              </w:rPr>
              <w:t>Торці елементів поклеєні крайкою ПВХ товщиною 2мм.</w:t>
            </w:r>
          </w:p>
          <w:p w14:paraId="3D3C1D26" w14:textId="77777777" w:rsidR="00BF0DAA" w:rsidRPr="00BF0DAA" w:rsidRDefault="00BF0DAA" w:rsidP="00BF0DAA">
            <w:pPr>
              <w:spacing w:after="0" w:line="240" w:lineRule="auto"/>
              <w:jc w:val="both"/>
              <w:rPr>
                <w:rFonts w:ascii="Times New Roman" w:eastAsia="Times New Roman" w:hAnsi="Times New Roman" w:cs="Times New Roman"/>
                <w:color w:val="000000"/>
                <w:sz w:val="20"/>
                <w:szCs w:val="20"/>
                <w:lang w:eastAsia="ru-RU"/>
              </w:rPr>
            </w:pPr>
            <w:r w:rsidRPr="00BF0DAA">
              <w:rPr>
                <w:rFonts w:ascii="Times New Roman" w:eastAsia="Times New Roman" w:hAnsi="Times New Roman" w:cs="Times New Roman"/>
                <w:color w:val="000000"/>
                <w:sz w:val="20"/>
                <w:szCs w:val="20"/>
                <w:lang w:eastAsia="ru-RU"/>
              </w:rPr>
              <w:t>Стільниця стола колір горіх амбасадор товщиною 36 мм.</w:t>
            </w:r>
          </w:p>
          <w:p w14:paraId="46370EA6" w14:textId="77777777" w:rsidR="00BF0DAA" w:rsidRPr="00BF0DAA" w:rsidRDefault="00BF0DAA" w:rsidP="00BF0DAA">
            <w:pPr>
              <w:spacing w:after="0" w:line="240" w:lineRule="auto"/>
              <w:jc w:val="both"/>
              <w:rPr>
                <w:rFonts w:ascii="Times New Roman" w:eastAsia="Times New Roman" w:hAnsi="Times New Roman" w:cs="Times New Roman"/>
                <w:color w:val="000000"/>
                <w:sz w:val="20"/>
                <w:szCs w:val="20"/>
                <w:lang w:eastAsia="ru-RU"/>
              </w:rPr>
            </w:pPr>
            <w:r w:rsidRPr="00BF0DAA">
              <w:rPr>
                <w:rFonts w:ascii="Times New Roman" w:eastAsia="Times New Roman" w:hAnsi="Times New Roman" w:cs="Times New Roman"/>
                <w:color w:val="000000"/>
                <w:sz w:val="20"/>
                <w:szCs w:val="20"/>
                <w:lang w:eastAsia="ru-RU"/>
              </w:rPr>
              <w:t>Щитові опори стола колір горіх амбасадор товщиною 36 мм.</w:t>
            </w:r>
          </w:p>
          <w:p w14:paraId="4939D9F6" w14:textId="77777777" w:rsidR="00BF0DAA" w:rsidRPr="00BF0DAA" w:rsidRDefault="00BF0DAA" w:rsidP="00BF0DAA">
            <w:pPr>
              <w:spacing w:after="0" w:line="240" w:lineRule="auto"/>
              <w:jc w:val="both"/>
              <w:rPr>
                <w:rFonts w:ascii="Times New Roman" w:eastAsia="Times New Roman" w:hAnsi="Times New Roman" w:cs="Times New Roman"/>
                <w:color w:val="000000"/>
                <w:sz w:val="20"/>
                <w:szCs w:val="20"/>
                <w:lang w:eastAsia="ru-RU"/>
              </w:rPr>
            </w:pPr>
            <w:r w:rsidRPr="00BF0DAA">
              <w:rPr>
                <w:rFonts w:ascii="Times New Roman" w:eastAsia="Times New Roman" w:hAnsi="Times New Roman" w:cs="Times New Roman"/>
                <w:color w:val="000000"/>
                <w:sz w:val="20"/>
                <w:szCs w:val="20"/>
                <w:lang w:eastAsia="ru-RU"/>
              </w:rPr>
              <w:t>Нижні торці щитових опор повинні бути обладнані пластиковими опорними елементами.</w:t>
            </w:r>
          </w:p>
          <w:p w14:paraId="4B6B7C2C" w14:textId="77777777" w:rsidR="00BF0DAA" w:rsidRPr="00BF0DAA" w:rsidRDefault="00BF0DAA" w:rsidP="00BF0DAA">
            <w:pPr>
              <w:spacing w:after="0" w:line="240" w:lineRule="auto"/>
              <w:jc w:val="both"/>
              <w:rPr>
                <w:rFonts w:ascii="Times New Roman" w:eastAsia="Times New Roman" w:hAnsi="Times New Roman" w:cs="Times New Roman"/>
                <w:color w:val="000000"/>
                <w:sz w:val="20"/>
                <w:szCs w:val="20"/>
                <w:lang w:eastAsia="ru-RU"/>
              </w:rPr>
            </w:pPr>
            <w:r w:rsidRPr="00BF0DAA">
              <w:rPr>
                <w:rFonts w:ascii="Times New Roman" w:eastAsia="Times New Roman" w:hAnsi="Times New Roman" w:cs="Times New Roman"/>
                <w:color w:val="000000"/>
                <w:sz w:val="20"/>
                <w:szCs w:val="20"/>
                <w:lang w:eastAsia="ru-RU"/>
              </w:rPr>
              <w:t>Панелі царг колір антрацитовий ДСП 18мм.</w:t>
            </w:r>
          </w:p>
          <w:p w14:paraId="75877A99" w14:textId="77777777" w:rsidR="00BF0DAA" w:rsidRPr="00BF0DAA" w:rsidRDefault="00BF0DAA" w:rsidP="00BF0DAA">
            <w:pPr>
              <w:spacing w:after="0" w:line="240" w:lineRule="auto"/>
              <w:jc w:val="both"/>
              <w:rPr>
                <w:rFonts w:ascii="Times New Roman" w:eastAsia="Times New Roman" w:hAnsi="Times New Roman" w:cs="Times New Roman"/>
                <w:color w:val="000000"/>
                <w:sz w:val="20"/>
                <w:szCs w:val="20"/>
                <w:lang w:eastAsia="ru-RU"/>
              </w:rPr>
            </w:pPr>
            <w:r w:rsidRPr="00BF0DAA">
              <w:rPr>
                <w:rFonts w:ascii="Times New Roman" w:eastAsia="Times New Roman" w:hAnsi="Times New Roman" w:cs="Times New Roman"/>
                <w:color w:val="000000"/>
                <w:sz w:val="20"/>
                <w:szCs w:val="20"/>
                <w:lang w:eastAsia="ru-RU"/>
              </w:rPr>
              <w:t>На видимих сторонах не повинні проглядатися засоби кріплення.</w:t>
            </w:r>
          </w:p>
          <w:p w14:paraId="69773EE2" w14:textId="77777777" w:rsidR="00BF0DAA" w:rsidRPr="00BF0DAA" w:rsidRDefault="00BF0DAA" w:rsidP="00BF0DAA">
            <w:pPr>
              <w:spacing w:after="0" w:line="240" w:lineRule="auto"/>
              <w:jc w:val="both"/>
              <w:rPr>
                <w:rFonts w:ascii="Times New Roman" w:eastAsia="Times New Roman" w:hAnsi="Times New Roman" w:cs="Times New Roman"/>
                <w:color w:val="000000"/>
                <w:sz w:val="20"/>
                <w:szCs w:val="20"/>
                <w:lang w:eastAsia="ru-RU"/>
              </w:rPr>
            </w:pPr>
            <w:r w:rsidRPr="00BF0DAA">
              <w:rPr>
                <w:rFonts w:ascii="Times New Roman" w:eastAsia="Times New Roman" w:hAnsi="Times New Roman" w:cs="Times New Roman"/>
                <w:color w:val="000000"/>
                <w:sz w:val="20"/>
                <w:szCs w:val="20"/>
                <w:lang w:eastAsia="ru-RU"/>
              </w:rPr>
              <w:t>Стіл повинен бути розбірним (на ексцентрикових стяжках).</w:t>
            </w:r>
          </w:p>
          <w:p w14:paraId="1EB45552" w14:textId="77777777" w:rsidR="00BF0DAA" w:rsidRPr="00BF0DAA" w:rsidRDefault="00BF0DAA" w:rsidP="00BF0DAA">
            <w:pPr>
              <w:spacing w:after="0" w:line="240" w:lineRule="auto"/>
              <w:jc w:val="both"/>
              <w:rPr>
                <w:rFonts w:ascii="Times New Roman" w:eastAsia="Times New Roman" w:hAnsi="Times New Roman" w:cs="Times New Roman"/>
                <w:color w:val="000000"/>
                <w:sz w:val="20"/>
                <w:szCs w:val="20"/>
                <w:lang w:eastAsia="ru-RU"/>
              </w:rPr>
            </w:pPr>
            <w:r w:rsidRPr="00BF0DAA">
              <w:rPr>
                <w:rFonts w:ascii="Times New Roman" w:eastAsia="Times New Roman" w:hAnsi="Times New Roman" w:cs="Times New Roman"/>
                <w:color w:val="000000"/>
                <w:sz w:val="20"/>
                <w:szCs w:val="20"/>
                <w:lang w:eastAsia="ru-RU"/>
              </w:rPr>
              <w:t>Конструкція має бути розрахована для комфортного розміщення 1-ї особи.</w:t>
            </w:r>
          </w:p>
          <w:p w14:paraId="0739EFE0" w14:textId="77777777" w:rsidR="00BF0DAA" w:rsidRPr="00BF0DAA" w:rsidRDefault="00BF0DAA" w:rsidP="00BF0DAA">
            <w:pPr>
              <w:spacing w:after="0" w:line="240" w:lineRule="auto"/>
              <w:jc w:val="both"/>
              <w:rPr>
                <w:rFonts w:ascii="Times New Roman" w:eastAsia="Times New Roman" w:hAnsi="Times New Roman" w:cs="Times New Roman"/>
                <w:color w:val="000000"/>
                <w:sz w:val="20"/>
                <w:szCs w:val="20"/>
                <w:lang w:eastAsia="ru-RU"/>
              </w:rPr>
            </w:pPr>
            <w:r w:rsidRPr="00BF0DAA">
              <w:rPr>
                <w:rFonts w:ascii="Times New Roman" w:eastAsia="Times New Roman" w:hAnsi="Times New Roman" w:cs="Times New Roman"/>
                <w:color w:val="000000"/>
                <w:sz w:val="20"/>
                <w:szCs w:val="20"/>
                <w:lang w:eastAsia="ru-RU"/>
              </w:rPr>
              <w:t>Колір – горіх амбасадор та антрацитовий.</w:t>
            </w:r>
          </w:p>
          <w:p w14:paraId="54B429FC" w14:textId="77777777" w:rsidR="00BF0DAA" w:rsidRPr="00BF0DAA" w:rsidRDefault="00BF0DAA" w:rsidP="00BF0DAA">
            <w:pPr>
              <w:spacing w:after="0" w:line="240" w:lineRule="auto"/>
              <w:rPr>
                <w:rFonts w:ascii="Times New Roman" w:eastAsia="Times New Roman" w:hAnsi="Times New Roman" w:cs="Times New Roman"/>
                <w:color w:val="000000"/>
                <w:sz w:val="20"/>
                <w:szCs w:val="20"/>
                <w:lang w:eastAsia="ru-RU"/>
              </w:rPr>
            </w:pPr>
            <w:r w:rsidRPr="00BF0DAA">
              <w:rPr>
                <w:rFonts w:ascii="Times New Roman" w:eastAsia="Times New Roman" w:hAnsi="Times New Roman" w:cs="Times New Roman"/>
                <w:color w:val="000000"/>
                <w:sz w:val="20"/>
                <w:szCs w:val="20"/>
                <w:lang w:eastAsia="ru-RU"/>
              </w:rPr>
              <w:t>Гарантійний термін – не менше 12 місяців з дати поставки.</w:t>
            </w:r>
          </w:p>
        </w:tc>
        <w:tc>
          <w:tcPr>
            <w:tcW w:w="2363" w:type="dxa"/>
          </w:tcPr>
          <w:p w14:paraId="1EBB7893" w14:textId="77777777" w:rsidR="00BF0DAA" w:rsidRPr="00BF0DAA" w:rsidRDefault="00BF0DAA" w:rsidP="00BF0DAA">
            <w:pPr>
              <w:tabs>
                <w:tab w:val="left" w:pos="750"/>
              </w:tabs>
              <w:spacing w:after="0" w:line="240" w:lineRule="auto"/>
              <w:rPr>
                <w:rFonts w:ascii="Times New Roman" w:eastAsia="Times New Roman" w:hAnsi="Times New Roman" w:cs="Times New Roman"/>
                <w:noProof/>
                <w:color w:val="000000"/>
                <w:sz w:val="20"/>
                <w:szCs w:val="20"/>
                <w:lang w:val="uk-UA" w:eastAsia="uk-UA"/>
              </w:rPr>
            </w:pPr>
            <w:r w:rsidRPr="00BF0DAA">
              <w:rPr>
                <w:rFonts w:ascii="Calibri" w:eastAsia="Calibri" w:hAnsi="Calibri" w:cs="Times New Roman"/>
                <w:noProof/>
                <w:sz w:val="20"/>
                <w:szCs w:val="20"/>
                <w:lang w:eastAsia="ru-RU"/>
              </w:rPr>
              <w:drawing>
                <wp:anchor distT="0" distB="0" distL="114300" distR="114300" simplePos="0" relativeHeight="251658240" behindDoc="0" locked="0" layoutInCell="1" allowOverlap="1" wp14:anchorId="5604831E" wp14:editId="0626F391">
                  <wp:simplePos x="0" y="0"/>
                  <wp:positionH relativeFrom="column">
                    <wp:posOffset>-8255</wp:posOffset>
                  </wp:positionH>
                  <wp:positionV relativeFrom="paragraph">
                    <wp:posOffset>150495</wp:posOffset>
                  </wp:positionV>
                  <wp:extent cx="1385984" cy="937765"/>
                  <wp:effectExtent l="0" t="0" r="5080" b="0"/>
                  <wp:wrapSquare wrapText="bothSides"/>
                  <wp:docPr id="14" name="Рисунок 77">
                    <a:extLst xmlns:a="http://schemas.openxmlformats.org/drawingml/2006/main">
                      <a:ext uri="{FF2B5EF4-FFF2-40B4-BE49-F238E27FC236}">
                        <a16:creationId xmlns="" xmlns:cx="http://schemas.microsoft.com/office/drawing/2014/chartex" xmlns:o="urn:schemas-microsoft-com:office:office" xmlns:v="urn:schemas-microsoft-com:vml" xmlns:w10="urn:schemas-microsoft-com:office:word" xmlns:w="http://schemas.openxmlformats.org/wordprocessingml/2006/main" xmlns:w16se="http://schemas.microsoft.com/office/word/2015/wordml/symex" xmlns:a16="http://schemas.microsoft.com/office/drawing/2014/main" xmlns:arto="http://schemas.microsoft.com/office/word/2006/arto" id="{EFB73D1F-4D33-43DC-8C23-E9368BA2CAD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Рисунок 77">
                            <a:extLst>
                              <a:ext uri="{FF2B5EF4-FFF2-40B4-BE49-F238E27FC236}">
                                <a16:creationId xmlns="" xmlns:cx="http://schemas.microsoft.com/office/drawing/2014/chartex" xmlns:o="urn:schemas-microsoft-com:office:office" xmlns:v="urn:schemas-microsoft-com:vml" xmlns:w10="urn:schemas-microsoft-com:office:word" xmlns:w="http://schemas.openxmlformats.org/wordprocessingml/2006/main" xmlns:w16se="http://schemas.microsoft.com/office/word/2015/wordml/symex" xmlns:a16="http://schemas.microsoft.com/office/drawing/2014/main" xmlns:arto="http://schemas.microsoft.com/office/word/2006/arto" id="{EFB73D1F-4D33-43DC-8C23-E9368BA2CADA}"/>
                              </a:ext>
                            </a:extLst>
                          </pic:cNvPr>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385984" cy="937765"/>
                          </a:xfrm>
                          <a:prstGeom prst="rect">
                            <a:avLst/>
                          </a:prstGeom>
                        </pic:spPr>
                      </pic:pic>
                    </a:graphicData>
                  </a:graphic>
                  <wp14:sizeRelH relativeFrom="margin">
                    <wp14:pctWidth>0</wp14:pctWidth>
                  </wp14:sizeRelH>
                  <wp14:sizeRelV relativeFrom="margin">
                    <wp14:pctHeight>0</wp14:pctHeight>
                  </wp14:sizeRelV>
                </wp:anchor>
              </w:drawing>
            </w:r>
          </w:p>
        </w:tc>
      </w:tr>
      <w:tr w:rsidR="00BF0DAA" w:rsidRPr="00BF0DAA" w14:paraId="346604BD" w14:textId="77777777" w:rsidTr="000D0BCE">
        <w:trPr>
          <w:trHeight w:val="630"/>
        </w:trPr>
        <w:tc>
          <w:tcPr>
            <w:tcW w:w="421" w:type="dxa"/>
            <w:shd w:val="clear" w:color="auto" w:fill="auto"/>
            <w:noWrap/>
            <w:vAlign w:val="center"/>
          </w:tcPr>
          <w:p w14:paraId="2F25D3EE" w14:textId="77777777" w:rsidR="00BF0DAA" w:rsidRPr="00BF0DAA" w:rsidRDefault="00BF0DAA" w:rsidP="00BF0DAA">
            <w:pPr>
              <w:spacing w:after="0" w:line="240" w:lineRule="auto"/>
              <w:jc w:val="center"/>
              <w:rPr>
                <w:rFonts w:ascii="Times New Roman" w:eastAsia="Times New Roman" w:hAnsi="Times New Roman" w:cs="Times New Roman"/>
                <w:color w:val="000000"/>
                <w:sz w:val="20"/>
                <w:szCs w:val="20"/>
                <w:lang w:eastAsia="ru-RU"/>
              </w:rPr>
            </w:pPr>
            <w:r w:rsidRPr="00BF0DAA">
              <w:rPr>
                <w:rFonts w:ascii="Times New Roman" w:eastAsia="Times New Roman" w:hAnsi="Times New Roman" w:cs="Times New Roman"/>
                <w:color w:val="000000"/>
                <w:sz w:val="20"/>
                <w:szCs w:val="20"/>
                <w:lang w:eastAsia="ru-RU"/>
              </w:rPr>
              <w:t>15</w:t>
            </w:r>
          </w:p>
        </w:tc>
        <w:tc>
          <w:tcPr>
            <w:tcW w:w="1701" w:type="dxa"/>
            <w:shd w:val="clear" w:color="auto" w:fill="auto"/>
            <w:noWrap/>
            <w:vAlign w:val="center"/>
          </w:tcPr>
          <w:p w14:paraId="594014F8" w14:textId="77777777" w:rsidR="00BF0DAA" w:rsidRPr="00BF0DAA" w:rsidRDefault="00BF0DAA" w:rsidP="00BF0DAA">
            <w:pPr>
              <w:spacing w:after="0" w:line="240" w:lineRule="auto"/>
              <w:jc w:val="center"/>
              <w:rPr>
                <w:rFonts w:ascii="Times New Roman" w:eastAsia="Times New Roman" w:hAnsi="Times New Roman" w:cs="Times New Roman"/>
                <w:b/>
                <w:color w:val="000000"/>
                <w:sz w:val="20"/>
                <w:szCs w:val="20"/>
                <w:lang w:eastAsia="ru-RU"/>
              </w:rPr>
            </w:pPr>
            <w:r w:rsidRPr="00BF0DAA">
              <w:rPr>
                <w:rFonts w:ascii="Times New Roman" w:eastAsia="Times New Roman" w:hAnsi="Times New Roman" w:cs="Times New Roman"/>
                <w:b/>
                <w:color w:val="000000"/>
                <w:sz w:val="20"/>
                <w:szCs w:val="20"/>
                <w:lang w:eastAsia="ru-RU"/>
              </w:rPr>
              <w:t>Стіл для відвідувачів</w:t>
            </w:r>
          </w:p>
          <w:p w14:paraId="0A716130" w14:textId="77777777" w:rsidR="00BF0DAA" w:rsidRPr="00BF0DAA" w:rsidRDefault="00BF0DAA" w:rsidP="00BF0DAA">
            <w:pPr>
              <w:spacing w:after="0" w:line="240" w:lineRule="auto"/>
              <w:jc w:val="center"/>
              <w:rPr>
                <w:rFonts w:ascii="Times New Roman" w:eastAsia="Times New Roman" w:hAnsi="Times New Roman" w:cs="Times New Roman"/>
                <w:color w:val="000000"/>
                <w:sz w:val="20"/>
                <w:szCs w:val="20"/>
                <w:lang w:eastAsia="ru-RU"/>
              </w:rPr>
            </w:pPr>
            <w:r w:rsidRPr="00BF0DAA">
              <w:rPr>
                <w:rFonts w:ascii="Times New Roman" w:eastAsia="Times New Roman" w:hAnsi="Times New Roman" w:cs="Times New Roman"/>
                <w:b/>
                <w:color w:val="000000"/>
                <w:sz w:val="20"/>
                <w:szCs w:val="20"/>
                <w:lang w:eastAsia="ru-RU"/>
              </w:rPr>
              <w:t>750*1800*600</w:t>
            </w:r>
          </w:p>
        </w:tc>
        <w:tc>
          <w:tcPr>
            <w:tcW w:w="719" w:type="dxa"/>
            <w:shd w:val="clear" w:color="auto" w:fill="auto"/>
            <w:noWrap/>
            <w:vAlign w:val="center"/>
          </w:tcPr>
          <w:p w14:paraId="3AAA21EA" w14:textId="77777777" w:rsidR="00BF0DAA" w:rsidRPr="00BF0DAA" w:rsidRDefault="00BF0DAA" w:rsidP="00BF0DAA">
            <w:pPr>
              <w:spacing w:after="0" w:line="240" w:lineRule="auto"/>
              <w:jc w:val="center"/>
              <w:rPr>
                <w:rFonts w:ascii="Times New Roman" w:eastAsia="Times New Roman" w:hAnsi="Times New Roman" w:cs="Times New Roman"/>
                <w:color w:val="000000"/>
                <w:sz w:val="20"/>
                <w:szCs w:val="20"/>
                <w:lang w:eastAsia="ru-RU"/>
              </w:rPr>
            </w:pPr>
            <w:r w:rsidRPr="00BF0DAA">
              <w:rPr>
                <w:rFonts w:ascii="Times New Roman" w:eastAsia="Times New Roman" w:hAnsi="Times New Roman" w:cs="Times New Roman"/>
                <w:color w:val="000000"/>
                <w:sz w:val="20"/>
                <w:szCs w:val="20"/>
                <w:lang w:eastAsia="ru-RU"/>
              </w:rPr>
              <w:t>шт</w:t>
            </w:r>
          </w:p>
        </w:tc>
        <w:tc>
          <w:tcPr>
            <w:tcW w:w="708" w:type="dxa"/>
            <w:shd w:val="clear" w:color="auto" w:fill="auto"/>
            <w:vAlign w:val="center"/>
          </w:tcPr>
          <w:p w14:paraId="2BE3DFAE" w14:textId="77777777" w:rsidR="00BF0DAA" w:rsidRPr="00BF0DAA" w:rsidRDefault="00BF0DAA" w:rsidP="00BF0DAA">
            <w:pPr>
              <w:spacing w:after="0" w:line="240" w:lineRule="auto"/>
              <w:jc w:val="center"/>
              <w:rPr>
                <w:rFonts w:ascii="Times New Roman" w:eastAsia="Times New Roman" w:hAnsi="Times New Roman" w:cs="Times New Roman"/>
                <w:color w:val="000000"/>
                <w:sz w:val="20"/>
                <w:szCs w:val="20"/>
                <w:lang w:eastAsia="ru-RU"/>
              </w:rPr>
            </w:pPr>
            <w:r w:rsidRPr="00BF0DAA">
              <w:rPr>
                <w:rFonts w:ascii="Times New Roman" w:eastAsia="Times New Roman" w:hAnsi="Times New Roman" w:cs="Times New Roman"/>
                <w:color w:val="000000"/>
                <w:sz w:val="20"/>
                <w:szCs w:val="20"/>
                <w:lang w:eastAsia="ru-RU"/>
              </w:rPr>
              <w:t>1</w:t>
            </w:r>
          </w:p>
        </w:tc>
        <w:tc>
          <w:tcPr>
            <w:tcW w:w="3686" w:type="dxa"/>
            <w:shd w:val="clear" w:color="auto" w:fill="auto"/>
            <w:vAlign w:val="center"/>
          </w:tcPr>
          <w:p w14:paraId="6008EF99" w14:textId="77777777" w:rsidR="00BF0DAA" w:rsidRPr="00BF0DAA" w:rsidRDefault="00BF0DAA" w:rsidP="00BF0DAA">
            <w:pPr>
              <w:spacing w:after="0" w:line="240" w:lineRule="auto"/>
              <w:jc w:val="both"/>
              <w:rPr>
                <w:rFonts w:ascii="Times New Roman" w:eastAsia="Times New Roman" w:hAnsi="Times New Roman" w:cs="Times New Roman"/>
                <w:color w:val="000000"/>
                <w:sz w:val="20"/>
                <w:szCs w:val="20"/>
                <w:lang w:eastAsia="ru-RU"/>
              </w:rPr>
            </w:pPr>
            <w:r w:rsidRPr="00BF0DAA">
              <w:rPr>
                <w:rFonts w:ascii="Times New Roman" w:eastAsia="Times New Roman" w:hAnsi="Times New Roman" w:cs="Times New Roman"/>
                <w:color w:val="000000"/>
                <w:sz w:val="20"/>
                <w:szCs w:val="20"/>
                <w:lang w:eastAsia="ru-RU"/>
              </w:rPr>
              <w:t>Стіл повинен бути виготовлений з екологічно чистої плити ДСП ламінованої підвищеної зносостійкості класу емісії Є-1 товщиною 18 і 36 мм.</w:t>
            </w:r>
          </w:p>
          <w:p w14:paraId="51DCB52B" w14:textId="77777777" w:rsidR="00BF0DAA" w:rsidRPr="00BF0DAA" w:rsidRDefault="00BF0DAA" w:rsidP="00BF0DAA">
            <w:pPr>
              <w:spacing w:after="0" w:line="240" w:lineRule="auto"/>
              <w:jc w:val="both"/>
              <w:rPr>
                <w:rFonts w:ascii="Times New Roman" w:eastAsia="Times New Roman" w:hAnsi="Times New Roman" w:cs="Times New Roman"/>
                <w:color w:val="000000"/>
                <w:sz w:val="20"/>
                <w:szCs w:val="20"/>
                <w:lang w:eastAsia="ru-RU"/>
              </w:rPr>
            </w:pPr>
            <w:r w:rsidRPr="00BF0DAA">
              <w:rPr>
                <w:rFonts w:ascii="Times New Roman" w:eastAsia="Times New Roman" w:hAnsi="Times New Roman" w:cs="Times New Roman"/>
                <w:color w:val="000000"/>
                <w:sz w:val="20"/>
                <w:szCs w:val="20"/>
                <w:lang w:eastAsia="ru-RU"/>
              </w:rPr>
              <w:t>Торці елементів поклеєні крайкою ПВХ товщиною 2мм.</w:t>
            </w:r>
          </w:p>
          <w:p w14:paraId="1B1F24BD" w14:textId="77777777" w:rsidR="00BF0DAA" w:rsidRPr="00BF0DAA" w:rsidRDefault="00BF0DAA" w:rsidP="00BF0DAA">
            <w:pPr>
              <w:spacing w:after="0" w:line="240" w:lineRule="auto"/>
              <w:jc w:val="both"/>
              <w:rPr>
                <w:rFonts w:ascii="Times New Roman" w:eastAsia="Times New Roman" w:hAnsi="Times New Roman" w:cs="Times New Roman"/>
                <w:color w:val="000000"/>
                <w:sz w:val="20"/>
                <w:szCs w:val="20"/>
                <w:lang w:eastAsia="ru-RU"/>
              </w:rPr>
            </w:pPr>
            <w:r w:rsidRPr="00BF0DAA">
              <w:rPr>
                <w:rFonts w:ascii="Times New Roman" w:eastAsia="Times New Roman" w:hAnsi="Times New Roman" w:cs="Times New Roman"/>
                <w:color w:val="000000"/>
                <w:sz w:val="20"/>
                <w:szCs w:val="20"/>
                <w:lang w:eastAsia="ru-RU"/>
              </w:rPr>
              <w:t>Стільниця стола колір горіх амбасадор товщиною 36 мм.</w:t>
            </w:r>
          </w:p>
          <w:p w14:paraId="14D132A4" w14:textId="77777777" w:rsidR="00BF0DAA" w:rsidRPr="00BF0DAA" w:rsidRDefault="00BF0DAA" w:rsidP="00BF0DAA">
            <w:pPr>
              <w:spacing w:after="0" w:line="240" w:lineRule="auto"/>
              <w:jc w:val="both"/>
              <w:rPr>
                <w:rFonts w:ascii="Times New Roman" w:eastAsia="Times New Roman" w:hAnsi="Times New Roman" w:cs="Times New Roman"/>
                <w:color w:val="000000"/>
                <w:sz w:val="20"/>
                <w:szCs w:val="20"/>
                <w:lang w:eastAsia="ru-RU"/>
              </w:rPr>
            </w:pPr>
            <w:r w:rsidRPr="00BF0DAA">
              <w:rPr>
                <w:rFonts w:ascii="Times New Roman" w:eastAsia="Times New Roman" w:hAnsi="Times New Roman" w:cs="Times New Roman"/>
                <w:color w:val="000000"/>
                <w:sz w:val="20"/>
                <w:szCs w:val="20"/>
                <w:lang w:eastAsia="ru-RU"/>
              </w:rPr>
              <w:t>Щитові опори стола колір горіх амбасадор товщиною 36 мм.</w:t>
            </w:r>
          </w:p>
          <w:p w14:paraId="38907819" w14:textId="77777777" w:rsidR="00BF0DAA" w:rsidRPr="00BF0DAA" w:rsidRDefault="00BF0DAA" w:rsidP="00BF0DAA">
            <w:pPr>
              <w:spacing w:after="0" w:line="240" w:lineRule="auto"/>
              <w:jc w:val="both"/>
              <w:rPr>
                <w:rFonts w:ascii="Times New Roman" w:eastAsia="Times New Roman" w:hAnsi="Times New Roman" w:cs="Times New Roman"/>
                <w:color w:val="000000"/>
                <w:sz w:val="20"/>
                <w:szCs w:val="20"/>
                <w:lang w:eastAsia="ru-RU"/>
              </w:rPr>
            </w:pPr>
            <w:r w:rsidRPr="00BF0DAA">
              <w:rPr>
                <w:rFonts w:ascii="Times New Roman" w:eastAsia="Times New Roman" w:hAnsi="Times New Roman" w:cs="Times New Roman"/>
                <w:color w:val="000000"/>
                <w:sz w:val="20"/>
                <w:szCs w:val="20"/>
                <w:lang w:eastAsia="ru-RU"/>
              </w:rPr>
              <w:t>Нижні торці щитових опор повинні бути обладнані пластиковими опорними елементами.</w:t>
            </w:r>
          </w:p>
          <w:p w14:paraId="195C2B9B" w14:textId="77777777" w:rsidR="00BF0DAA" w:rsidRPr="00BF0DAA" w:rsidRDefault="00BF0DAA" w:rsidP="00BF0DAA">
            <w:pPr>
              <w:spacing w:after="0" w:line="240" w:lineRule="auto"/>
              <w:jc w:val="both"/>
              <w:rPr>
                <w:rFonts w:ascii="Times New Roman" w:eastAsia="Times New Roman" w:hAnsi="Times New Roman" w:cs="Times New Roman"/>
                <w:color w:val="000000"/>
                <w:sz w:val="20"/>
                <w:szCs w:val="20"/>
                <w:lang w:eastAsia="ru-RU"/>
              </w:rPr>
            </w:pPr>
            <w:r w:rsidRPr="00BF0DAA">
              <w:rPr>
                <w:rFonts w:ascii="Times New Roman" w:eastAsia="Times New Roman" w:hAnsi="Times New Roman" w:cs="Times New Roman"/>
                <w:color w:val="000000"/>
                <w:sz w:val="20"/>
                <w:szCs w:val="20"/>
                <w:lang w:eastAsia="ru-RU"/>
              </w:rPr>
              <w:t>Панелі царг колір антрацитовий ДСП 18мм.</w:t>
            </w:r>
          </w:p>
          <w:p w14:paraId="00018898" w14:textId="77777777" w:rsidR="00BF0DAA" w:rsidRPr="00BF0DAA" w:rsidRDefault="00BF0DAA" w:rsidP="00BF0DAA">
            <w:pPr>
              <w:spacing w:after="0" w:line="240" w:lineRule="auto"/>
              <w:jc w:val="both"/>
              <w:rPr>
                <w:rFonts w:ascii="Times New Roman" w:eastAsia="Times New Roman" w:hAnsi="Times New Roman" w:cs="Times New Roman"/>
                <w:color w:val="000000"/>
                <w:sz w:val="20"/>
                <w:szCs w:val="20"/>
                <w:lang w:eastAsia="ru-RU"/>
              </w:rPr>
            </w:pPr>
            <w:r w:rsidRPr="00BF0DAA">
              <w:rPr>
                <w:rFonts w:ascii="Times New Roman" w:eastAsia="Times New Roman" w:hAnsi="Times New Roman" w:cs="Times New Roman"/>
                <w:color w:val="000000"/>
                <w:sz w:val="20"/>
                <w:szCs w:val="20"/>
                <w:lang w:eastAsia="ru-RU"/>
              </w:rPr>
              <w:lastRenderedPageBreak/>
              <w:t>На видимих сторонах не повинні проглядатися засоби кріплення.</w:t>
            </w:r>
          </w:p>
          <w:p w14:paraId="55E1D3EF" w14:textId="77777777" w:rsidR="00BF0DAA" w:rsidRPr="00BF0DAA" w:rsidRDefault="00BF0DAA" w:rsidP="00BF0DAA">
            <w:pPr>
              <w:spacing w:after="0" w:line="240" w:lineRule="auto"/>
              <w:jc w:val="both"/>
              <w:rPr>
                <w:rFonts w:ascii="Times New Roman" w:eastAsia="Times New Roman" w:hAnsi="Times New Roman" w:cs="Times New Roman"/>
                <w:color w:val="000000"/>
                <w:sz w:val="20"/>
                <w:szCs w:val="20"/>
                <w:lang w:eastAsia="ru-RU"/>
              </w:rPr>
            </w:pPr>
            <w:r w:rsidRPr="00BF0DAA">
              <w:rPr>
                <w:rFonts w:ascii="Times New Roman" w:eastAsia="Times New Roman" w:hAnsi="Times New Roman" w:cs="Times New Roman"/>
                <w:color w:val="000000"/>
                <w:sz w:val="20"/>
                <w:szCs w:val="20"/>
                <w:lang w:eastAsia="ru-RU"/>
              </w:rPr>
              <w:t>Стіл повинен бути розбірним (на ексцентрикових стяжках).</w:t>
            </w:r>
          </w:p>
          <w:p w14:paraId="538C51D0" w14:textId="77777777" w:rsidR="00BF0DAA" w:rsidRPr="00BF0DAA" w:rsidRDefault="00BF0DAA" w:rsidP="00BF0DAA">
            <w:pPr>
              <w:spacing w:after="0" w:line="240" w:lineRule="auto"/>
              <w:jc w:val="both"/>
              <w:rPr>
                <w:rFonts w:ascii="Times New Roman" w:eastAsia="Times New Roman" w:hAnsi="Times New Roman" w:cs="Times New Roman"/>
                <w:color w:val="000000"/>
                <w:sz w:val="20"/>
                <w:szCs w:val="20"/>
                <w:lang w:eastAsia="ru-RU"/>
              </w:rPr>
            </w:pPr>
            <w:r w:rsidRPr="00BF0DAA">
              <w:rPr>
                <w:rFonts w:ascii="Times New Roman" w:eastAsia="Times New Roman" w:hAnsi="Times New Roman" w:cs="Times New Roman"/>
                <w:color w:val="000000"/>
                <w:sz w:val="20"/>
                <w:szCs w:val="20"/>
                <w:lang w:eastAsia="ru-RU"/>
              </w:rPr>
              <w:t>Конструкція має бути розрахована для комфортного розміщення 1-ї особи.</w:t>
            </w:r>
          </w:p>
          <w:p w14:paraId="492B8608" w14:textId="77777777" w:rsidR="00BF0DAA" w:rsidRPr="00BF0DAA" w:rsidRDefault="00BF0DAA" w:rsidP="00BF0DAA">
            <w:pPr>
              <w:spacing w:after="0" w:line="240" w:lineRule="auto"/>
              <w:jc w:val="both"/>
              <w:rPr>
                <w:rFonts w:ascii="Times New Roman" w:eastAsia="Times New Roman" w:hAnsi="Times New Roman" w:cs="Times New Roman"/>
                <w:color w:val="000000"/>
                <w:sz w:val="20"/>
                <w:szCs w:val="20"/>
                <w:lang w:eastAsia="ru-RU"/>
              </w:rPr>
            </w:pPr>
            <w:r w:rsidRPr="00BF0DAA">
              <w:rPr>
                <w:rFonts w:ascii="Times New Roman" w:eastAsia="Times New Roman" w:hAnsi="Times New Roman" w:cs="Times New Roman"/>
                <w:color w:val="000000"/>
                <w:sz w:val="20"/>
                <w:szCs w:val="20"/>
                <w:lang w:eastAsia="ru-RU"/>
              </w:rPr>
              <w:t>Колір – горіх амбасадор та антрацитовий.</w:t>
            </w:r>
          </w:p>
          <w:p w14:paraId="25C1C935" w14:textId="77777777" w:rsidR="00BF0DAA" w:rsidRPr="00BF0DAA" w:rsidRDefault="00BF0DAA" w:rsidP="00BF0DAA">
            <w:pPr>
              <w:spacing w:after="0" w:line="240" w:lineRule="auto"/>
              <w:jc w:val="both"/>
              <w:rPr>
                <w:rFonts w:ascii="Times New Roman" w:eastAsia="Times New Roman" w:hAnsi="Times New Roman" w:cs="Times New Roman"/>
                <w:color w:val="000000"/>
                <w:sz w:val="20"/>
                <w:szCs w:val="20"/>
                <w:lang w:eastAsia="ru-RU"/>
              </w:rPr>
            </w:pPr>
            <w:r w:rsidRPr="00BF0DAA">
              <w:rPr>
                <w:rFonts w:ascii="Times New Roman" w:eastAsia="Times New Roman" w:hAnsi="Times New Roman" w:cs="Times New Roman"/>
                <w:color w:val="000000"/>
                <w:sz w:val="20"/>
                <w:szCs w:val="20"/>
                <w:lang w:eastAsia="ru-RU"/>
              </w:rPr>
              <w:t>Гарантійний термін – не менше 12 місяців з дати поставки.</w:t>
            </w:r>
          </w:p>
        </w:tc>
        <w:tc>
          <w:tcPr>
            <w:tcW w:w="2363" w:type="dxa"/>
          </w:tcPr>
          <w:p w14:paraId="1650CA1A" w14:textId="77777777" w:rsidR="00BF0DAA" w:rsidRPr="00BF0DAA" w:rsidRDefault="00BF0DAA" w:rsidP="00BF0DAA">
            <w:pPr>
              <w:tabs>
                <w:tab w:val="left" w:pos="750"/>
              </w:tabs>
              <w:spacing w:after="0" w:line="240" w:lineRule="auto"/>
              <w:rPr>
                <w:rFonts w:ascii="Times New Roman" w:eastAsia="Times New Roman" w:hAnsi="Times New Roman" w:cs="Times New Roman"/>
                <w:noProof/>
                <w:color w:val="000000"/>
                <w:sz w:val="20"/>
                <w:szCs w:val="20"/>
                <w:lang w:val="uk-UA" w:eastAsia="uk-UA"/>
              </w:rPr>
            </w:pPr>
            <w:r w:rsidRPr="00BF0DAA">
              <w:rPr>
                <w:rFonts w:ascii="Calibri" w:eastAsia="Calibri" w:hAnsi="Calibri" w:cs="Times New Roman"/>
                <w:noProof/>
                <w:sz w:val="20"/>
                <w:szCs w:val="20"/>
                <w:lang w:eastAsia="ru-RU"/>
              </w:rPr>
              <w:lastRenderedPageBreak/>
              <w:drawing>
                <wp:anchor distT="0" distB="0" distL="114300" distR="114300" simplePos="0" relativeHeight="251660288" behindDoc="0" locked="0" layoutInCell="1" allowOverlap="1" wp14:anchorId="1F5AA7BE" wp14:editId="73E1E1FC">
                  <wp:simplePos x="0" y="0"/>
                  <wp:positionH relativeFrom="column">
                    <wp:posOffset>-8255</wp:posOffset>
                  </wp:positionH>
                  <wp:positionV relativeFrom="paragraph">
                    <wp:posOffset>151765</wp:posOffset>
                  </wp:positionV>
                  <wp:extent cx="1385984" cy="937765"/>
                  <wp:effectExtent l="0" t="0" r="5080" b="0"/>
                  <wp:wrapSquare wrapText="bothSides"/>
                  <wp:docPr id="15" name="Рисунок 77">
                    <a:extLst xmlns:a="http://schemas.openxmlformats.org/drawingml/2006/main">
                      <a:ext uri="{FF2B5EF4-FFF2-40B4-BE49-F238E27FC236}">
                        <a16:creationId xmlns="" xmlns:cx="http://schemas.microsoft.com/office/drawing/2014/chartex" xmlns:o="urn:schemas-microsoft-com:office:office" xmlns:v="urn:schemas-microsoft-com:vml" xmlns:w10="urn:schemas-microsoft-com:office:word" xmlns:w="http://schemas.openxmlformats.org/wordprocessingml/2006/main" xmlns:w16se="http://schemas.microsoft.com/office/word/2015/wordml/symex" xmlns:a16="http://schemas.microsoft.com/office/drawing/2014/main" xmlns:arto="http://schemas.microsoft.com/office/word/2006/arto" id="{EFB73D1F-4D33-43DC-8C23-E9368BA2CAD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Рисунок 77">
                            <a:extLst>
                              <a:ext uri="{FF2B5EF4-FFF2-40B4-BE49-F238E27FC236}">
                                <a16:creationId xmlns="" xmlns:cx="http://schemas.microsoft.com/office/drawing/2014/chartex" xmlns:o="urn:schemas-microsoft-com:office:office" xmlns:v="urn:schemas-microsoft-com:vml" xmlns:w10="urn:schemas-microsoft-com:office:word" xmlns:w="http://schemas.openxmlformats.org/wordprocessingml/2006/main" xmlns:w16se="http://schemas.microsoft.com/office/word/2015/wordml/symex" xmlns:a16="http://schemas.microsoft.com/office/drawing/2014/main" xmlns:arto="http://schemas.microsoft.com/office/word/2006/arto" id="{EFB73D1F-4D33-43DC-8C23-E9368BA2CADA}"/>
                              </a:ext>
                            </a:extLst>
                          </pic:cNvPr>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385984" cy="937765"/>
                          </a:xfrm>
                          <a:prstGeom prst="rect">
                            <a:avLst/>
                          </a:prstGeom>
                        </pic:spPr>
                      </pic:pic>
                    </a:graphicData>
                  </a:graphic>
                  <wp14:sizeRelH relativeFrom="margin">
                    <wp14:pctWidth>0</wp14:pctWidth>
                  </wp14:sizeRelH>
                  <wp14:sizeRelV relativeFrom="margin">
                    <wp14:pctHeight>0</wp14:pctHeight>
                  </wp14:sizeRelV>
                </wp:anchor>
              </w:drawing>
            </w:r>
          </w:p>
        </w:tc>
      </w:tr>
      <w:tr w:rsidR="00BF0DAA" w:rsidRPr="00BF0DAA" w14:paraId="595CE543" w14:textId="77777777" w:rsidTr="000D0BCE">
        <w:trPr>
          <w:trHeight w:val="6434"/>
        </w:trPr>
        <w:tc>
          <w:tcPr>
            <w:tcW w:w="421" w:type="dxa"/>
            <w:shd w:val="clear" w:color="auto" w:fill="auto"/>
            <w:noWrap/>
            <w:vAlign w:val="center"/>
          </w:tcPr>
          <w:p w14:paraId="48D09077" w14:textId="77777777" w:rsidR="00BF0DAA" w:rsidRPr="00BF0DAA" w:rsidRDefault="00BF0DAA" w:rsidP="00BF0DAA">
            <w:pPr>
              <w:spacing w:after="0" w:line="240" w:lineRule="auto"/>
              <w:jc w:val="center"/>
              <w:rPr>
                <w:rFonts w:ascii="Times New Roman" w:eastAsia="Times New Roman" w:hAnsi="Times New Roman" w:cs="Times New Roman"/>
                <w:color w:val="000000"/>
                <w:sz w:val="20"/>
                <w:szCs w:val="20"/>
                <w:lang w:eastAsia="ru-RU"/>
              </w:rPr>
            </w:pPr>
            <w:r w:rsidRPr="00BF0DAA">
              <w:rPr>
                <w:rFonts w:ascii="Times New Roman" w:eastAsia="Times New Roman" w:hAnsi="Times New Roman" w:cs="Times New Roman"/>
                <w:color w:val="000000"/>
                <w:sz w:val="20"/>
                <w:szCs w:val="20"/>
                <w:lang w:eastAsia="ru-RU"/>
              </w:rPr>
              <w:t>16</w:t>
            </w:r>
          </w:p>
        </w:tc>
        <w:tc>
          <w:tcPr>
            <w:tcW w:w="1701" w:type="dxa"/>
            <w:shd w:val="clear" w:color="auto" w:fill="auto"/>
            <w:noWrap/>
            <w:vAlign w:val="center"/>
          </w:tcPr>
          <w:p w14:paraId="0442FBDA" w14:textId="77777777" w:rsidR="00BF0DAA" w:rsidRPr="00BF0DAA" w:rsidRDefault="00BF0DAA" w:rsidP="00BF0DAA">
            <w:pPr>
              <w:spacing w:after="0" w:line="240" w:lineRule="auto"/>
              <w:jc w:val="center"/>
              <w:rPr>
                <w:rFonts w:ascii="Times New Roman" w:eastAsia="Times New Roman" w:hAnsi="Times New Roman" w:cs="Times New Roman"/>
                <w:b/>
                <w:color w:val="000000"/>
                <w:sz w:val="20"/>
                <w:szCs w:val="20"/>
                <w:lang w:eastAsia="ru-RU"/>
              </w:rPr>
            </w:pPr>
            <w:r w:rsidRPr="00BF0DAA">
              <w:rPr>
                <w:rFonts w:ascii="Times New Roman" w:eastAsia="Times New Roman" w:hAnsi="Times New Roman" w:cs="Times New Roman"/>
                <w:b/>
                <w:color w:val="000000"/>
                <w:sz w:val="20"/>
                <w:szCs w:val="20"/>
                <w:lang w:eastAsia="ru-RU"/>
              </w:rPr>
              <w:t>Кухонний модуль</w:t>
            </w:r>
          </w:p>
          <w:p w14:paraId="18C48CC6" w14:textId="77777777" w:rsidR="00BF0DAA" w:rsidRPr="00BF0DAA" w:rsidRDefault="00BF0DAA" w:rsidP="00BF0DAA">
            <w:pPr>
              <w:spacing w:after="0" w:line="240" w:lineRule="auto"/>
              <w:jc w:val="center"/>
              <w:rPr>
                <w:rFonts w:ascii="Times New Roman" w:eastAsia="Times New Roman" w:hAnsi="Times New Roman" w:cs="Times New Roman"/>
                <w:color w:val="000000"/>
                <w:sz w:val="20"/>
                <w:szCs w:val="20"/>
                <w:lang w:eastAsia="ru-RU"/>
              </w:rPr>
            </w:pPr>
            <w:r w:rsidRPr="00BF0DAA">
              <w:rPr>
                <w:rFonts w:ascii="Times New Roman" w:eastAsia="Times New Roman" w:hAnsi="Times New Roman" w:cs="Times New Roman"/>
                <w:b/>
                <w:color w:val="000000"/>
                <w:sz w:val="20"/>
                <w:szCs w:val="20"/>
                <w:lang w:eastAsia="ru-RU"/>
              </w:rPr>
              <w:t>900*3000*600</w:t>
            </w:r>
          </w:p>
        </w:tc>
        <w:tc>
          <w:tcPr>
            <w:tcW w:w="719" w:type="dxa"/>
            <w:shd w:val="clear" w:color="auto" w:fill="auto"/>
            <w:noWrap/>
            <w:vAlign w:val="center"/>
          </w:tcPr>
          <w:p w14:paraId="475952B5" w14:textId="77777777" w:rsidR="00BF0DAA" w:rsidRPr="00BF0DAA" w:rsidRDefault="00BF0DAA" w:rsidP="00BF0DAA">
            <w:pPr>
              <w:spacing w:after="0" w:line="240" w:lineRule="auto"/>
              <w:jc w:val="center"/>
              <w:rPr>
                <w:rFonts w:ascii="Times New Roman" w:eastAsia="Times New Roman" w:hAnsi="Times New Roman" w:cs="Times New Roman"/>
                <w:color w:val="000000"/>
                <w:sz w:val="20"/>
                <w:szCs w:val="20"/>
                <w:lang w:eastAsia="ru-RU"/>
              </w:rPr>
            </w:pPr>
            <w:r w:rsidRPr="00BF0DAA">
              <w:rPr>
                <w:rFonts w:ascii="Times New Roman" w:eastAsia="Times New Roman" w:hAnsi="Times New Roman" w:cs="Times New Roman"/>
                <w:color w:val="000000"/>
                <w:sz w:val="20"/>
                <w:szCs w:val="20"/>
                <w:lang w:eastAsia="ru-RU"/>
              </w:rPr>
              <w:t>шт</w:t>
            </w:r>
          </w:p>
        </w:tc>
        <w:tc>
          <w:tcPr>
            <w:tcW w:w="708" w:type="dxa"/>
            <w:shd w:val="clear" w:color="auto" w:fill="auto"/>
            <w:vAlign w:val="center"/>
          </w:tcPr>
          <w:p w14:paraId="48C6CE3C" w14:textId="77777777" w:rsidR="00BF0DAA" w:rsidRPr="00BF0DAA" w:rsidRDefault="00BF0DAA" w:rsidP="00BF0DAA">
            <w:pPr>
              <w:spacing w:after="0" w:line="240" w:lineRule="auto"/>
              <w:jc w:val="center"/>
              <w:rPr>
                <w:rFonts w:ascii="Times New Roman" w:eastAsia="Times New Roman" w:hAnsi="Times New Roman" w:cs="Times New Roman"/>
                <w:color w:val="000000"/>
                <w:sz w:val="20"/>
                <w:szCs w:val="20"/>
                <w:lang w:eastAsia="ru-RU"/>
              </w:rPr>
            </w:pPr>
            <w:r w:rsidRPr="00BF0DAA">
              <w:rPr>
                <w:rFonts w:ascii="Times New Roman" w:eastAsia="Times New Roman" w:hAnsi="Times New Roman" w:cs="Times New Roman"/>
                <w:color w:val="000000"/>
                <w:sz w:val="20"/>
                <w:szCs w:val="20"/>
                <w:lang w:eastAsia="ru-RU"/>
              </w:rPr>
              <w:t>1</w:t>
            </w:r>
          </w:p>
        </w:tc>
        <w:tc>
          <w:tcPr>
            <w:tcW w:w="3686" w:type="dxa"/>
            <w:shd w:val="clear" w:color="auto" w:fill="auto"/>
            <w:vAlign w:val="center"/>
          </w:tcPr>
          <w:p w14:paraId="0DE29D88" w14:textId="77777777" w:rsidR="00BF0DAA" w:rsidRPr="00BF0DAA" w:rsidRDefault="00BF0DAA" w:rsidP="00BF0DAA">
            <w:pPr>
              <w:spacing w:after="0" w:line="240" w:lineRule="auto"/>
              <w:jc w:val="both"/>
              <w:rPr>
                <w:rFonts w:ascii="Times New Roman" w:eastAsia="Times New Roman" w:hAnsi="Times New Roman" w:cs="Times New Roman"/>
                <w:color w:val="000000"/>
                <w:sz w:val="20"/>
                <w:szCs w:val="20"/>
                <w:lang w:eastAsia="ru-RU"/>
              </w:rPr>
            </w:pPr>
            <w:r w:rsidRPr="00BF0DAA">
              <w:rPr>
                <w:rFonts w:ascii="Times New Roman" w:eastAsia="Times New Roman" w:hAnsi="Times New Roman" w:cs="Times New Roman"/>
                <w:color w:val="000000"/>
                <w:sz w:val="20"/>
                <w:szCs w:val="20"/>
                <w:lang w:eastAsia="ru-RU"/>
              </w:rPr>
              <w:t>Виготовляється із ЛДСП 18мм колір антрацитовий, глибиною 600мм і висотою 900мм. Складається із чотирьох секцій 600мм шириною із розпашними дверками,</w:t>
            </w:r>
            <w:r w:rsidRPr="00BF0DAA">
              <w:rPr>
                <w:rFonts w:ascii="Calibri" w:eastAsia="Calibri" w:hAnsi="Calibri" w:cs="Calibri"/>
                <w:lang w:val="uk-UA" w:eastAsia="uk-UA"/>
              </w:rPr>
              <w:t xml:space="preserve"> </w:t>
            </w:r>
            <w:r w:rsidRPr="00BF0DAA">
              <w:rPr>
                <w:rFonts w:ascii="Times New Roman" w:eastAsia="Times New Roman" w:hAnsi="Times New Roman" w:cs="Times New Roman"/>
                <w:color w:val="000000"/>
                <w:sz w:val="20"/>
                <w:szCs w:val="20"/>
                <w:lang w:eastAsia="ru-RU"/>
              </w:rPr>
              <w:t>обладнаних вкидними полицями, для відкривання дверей використовуються металеві регульовані завіси. Монтується на регульованих пластикових ніжках h100мм закритих цокольною планкою. І однієї секції із трьома шухлядами. Всі видимі елементи фіксуються з допомогою ексцентрикової стяжки (мініфікс)</w:t>
            </w:r>
          </w:p>
          <w:p w14:paraId="49C213B1" w14:textId="77777777" w:rsidR="00BF0DAA" w:rsidRPr="00BF0DAA" w:rsidRDefault="00BF0DAA" w:rsidP="00BF0DAA">
            <w:pPr>
              <w:spacing w:after="0" w:line="240" w:lineRule="auto"/>
              <w:jc w:val="both"/>
              <w:rPr>
                <w:rFonts w:ascii="Times New Roman" w:eastAsia="Times New Roman" w:hAnsi="Times New Roman" w:cs="Times New Roman"/>
                <w:color w:val="000000"/>
                <w:sz w:val="20"/>
                <w:szCs w:val="20"/>
                <w:lang w:eastAsia="ru-RU"/>
              </w:rPr>
            </w:pPr>
            <w:r w:rsidRPr="00BF0DAA">
              <w:rPr>
                <w:rFonts w:ascii="Times New Roman" w:eastAsia="Times New Roman" w:hAnsi="Times New Roman" w:cs="Times New Roman"/>
                <w:color w:val="000000"/>
                <w:sz w:val="20"/>
                <w:szCs w:val="20"/>
                <w:lang w:eastAsia="ru-RU"/>
              </w:rPr>
              <w:t xml:space="preserve">Корпус ЛДСП антрацитовий 18мм                                    </w:t>
            </w:r>
          </w:p>
          <w:p w14:paraId="357A4A5D" w14:textId="77777777" w:rsidR="00BF0DAA" w:rsidRPr="00BF0DAA" w:rsidRDefault="00BF0DAA" w:rsidP="00BF0DAA">
            <w:pPr>
              <w:spacing w:after="0" w:line="240" w:lineRule="auto"/>
              <w:jc w:val="both"/>
              <w:rPr>
                <w:rFonts w:ascii="Times New Roman" w:eastAsia="Times New Roman" w:hAnsi="Times New Roman" w:cs="Times New Roman"/>
                <w:color w:val="000000"/>
                <w:sz w:val="20"/>
                <w:szCs w:val="20"/>
                <w:lang w:eastAsia="ru-RU"/>
              </w:rPr>
            </w:pPr>
            <w:r w:rsidRPr="00BF0DAA">
              <w:rPr>
                <w:rFonts w:ascii="Times New Roman" w:eastAsia="Times New Roman" w:hAnsi="Times New Roman" w:cs="Times New Roman"/>
                <w:color w:val="000000"/>
                <w:sz w:val="20"/>
                <w:szCs w:val="20"/>
                <w:lang w:eastAsia="ru-RU"/>
              </w:rPr>
              <w:t xml:space="preserve">Фасад ЛДСП горіх амбасадор18мм </w:t>
            </w:r>
          </w:p>
          <w:p w14:paraId="2F839C31" w14:textId="77777777" w:rsidR="00BF0DAA" w:rsidRPr="00BF0DAA" w:rsidRDefault="00BF0DAA" w:rsidP="00BF0DAA">
            <w:pPr>
              <w:spacing w:after="0" w:line="240" w:lineRule="auto"/>
              <w:jc w:val="both"/>
              <w:rPr>
                <w:rFonts w:ascii="Times New Roman" w:eastAsia="Times New Roman" w:hAnsi="Times New Roman" w:cs="Times New Roman"/>
                <w:color w:val="000000"/>
                <w:sz w:val="20"/>
                <w:szCs w:val="20"/>
                <w:lang w:eastAsia="ru-RU"/>
              </w:rPr>
            </w:pPr>
            <w:r w:rsidRPr="00BF0DAA">
              <w:rPr>
                <w:rFonts w:ascii="Times New Roman" w:eastAsia="Times New Roman" w:hAnsi="Times New Roman" w:cs="Times New Roman"/>
                <w:color w:val="000000"/>
                <w:sz w:val="20"/>
                <w:szCs w:val="20"/>
                <w:lang w:eastAsia="ru-RU"/>
              </w:rPr>
              <w:t xml:space="preserve">Задня стінка ламінована ДВП, білий колір, товщиною 3 мм                                    </w:t>
            </w:r>
          </w:p>
          <w:p w14:paraId="670BC570" w14:textId="77777777" w:rsidR="00BF0DAA" w:rsidRPr="00BF0DAA" w:rsidRDefault="00BF0DAA" w:rsidP="00BF0DAA">
            <w:pPr>
              <w:spacing w:after="0" w:line="240" w:lineRule="auto"/>
              <w:jc w:val="both"/>
              <w:rPr>
                <w:rFonts w:ascii="Times New Roman" w:eastAsia="Times New Roman" w:hAnsi="Times New Roman" w:cs="Times New Roman"/>
                <w:color w:val="000000"/>
                <w:sz w:val="20"/>
                <w:szCs w:val="20"/>
                <w:lang w:eastAsia="ru-RU"/>
              </w:rPr>
            </w:pPr>
            <w:r w:rsidRPr="00BF0DAA">
              <w:rPr>
                <w:rFonts w:ascii="Times New Roman" w:eastAsia="Times New Roman" w:hAnsi="Times New Roman" w:cs="Times New Roman"/>
                <w:color w:val="000000"/>
                <w:sz w:val="20"/>
                <w:szCs w:val="20"/>
                <w:lang w:eastAsia="ru-RU"/>
              </w:rPr>
              <w:t>Стільниця постформінг 38мм</w:t>
            </w:r>
          </w:p>
          <w:p w14:paraId="49A23806" w14:textId="77777777" w:rsidR="00BF0DAA" w:rsidRPr="00BF0DAA" w:rsidRDefault="00BF0DAA" w:rsidP="00BF0DAA">
            <w:pPr>
              <w:spacing w:after="0" w:line="240" w:lineRule="auto"/>
              <w:jc w:val="both"/>
              <w:rPr>
                <w:rFonts w:ascii="Times New Roman" w:eastAsia="Times New Roman" w:hAnsi="Times New Roman" w:cs="Times New Roman"/>
                <w:color w:val="000000"/>
                <w:sz w:val="20"/>
                <w:szCs w:val="20"/>
                <w:lang w:eastAsia="ru-RU"/>
              </w:rPr>
            </w:pPr>
            <w:r w:rsidRPr="00BF0DAA">
              <w:rPr>
                <w:rFonts w:ascii="Times New Roman" w:eastAsia="Times New Roman" w:hAnsi="Times New Roman" w:cs="Times New Roman"/>
                <w:color w:val="000000"/>
                <w:sz w:val="20"/>
                <w:szCs w:val="20"/>
                <w:lang w:eastAsia="ru-RU"/>
              </w:rPr>
              <w:t xml:space="preserve">Крайка ПВХ біла 1мм в колір ЛДСП.                                                     </w:t>
            </w:r>
          </w:p>
          <w:p w14:paraId="6F4C0BF4" w14:textId="77777777" w:rsidR="00BF0DAA" w:rsidRPr="00BF0DAA" w:rsidRDefault="00BF0DAA" w:rsidP="00BF0DAA">
            <w:pPr>
              <w:spacing w:after="0" w:line="240" w:lineRule="auto"/>
              <w:jc w:val="both"/>
              <w:rPr>
                <w:rFonts w:ascii="Times New Roman" w:eastAsia="Times New Roman" w:hAnsi="Times New Roman" w:cs="Times New Roman"/>
                <w:color w:val="000000"/>
                <w:sz w:val="20"/>
                <w:szCs w:val="20"/>
                <w:lang w:eastAsia="ru-RU"/>
              </w:rPr>
            </w:pPr>
            <w:r w:rsidRPr="00BF0DAA">
              <w:rPr>
                <w:rFonts w:ascii="Times New Roman" w:eastAsia="Times New Roman" w:hAnsi="Times New Roman" w:cs="Times New Roman"/>
                <w:color w:val="000000"/>
                <w:sz w:val="20"/>
                <w:szCs w:val="20"/>
                <w:lang w:eastAsia="ru-RU"/>
              </w:rPr>
              <w:t xml:space="preserve">Конфірмат металевий 6,4Х54, Стяжка мініфікс (ексцентрик, болт), шкант дерев’яний 8Х35, ніжка h-100мм, петля металева регульована, напрямна телескопічна металева </w:t>
            </w:r>
            <w:r w:rsidRPr="00BF0DAA">
              <w:rPr>
                <w:rFonts w:ascii="Times New Roman" w:eastAsia="Times New Roman" w:hAnsi="Times New Roman" w:cs="Times New Roman"/>
                <w:color w:val="000000"/>
                <w:sz w:val="20"/>
                <w:szCs w:val="20"/>
                <w:lang w:val="en-US" w:eastAsia="ru-RU"/>
              </w:rPr>
              <w:t>L</w:t>
            </w:r>
            <w:r w:rsidRPr="00BF0DAA">
              <w:rPr>
                <w:rFonts w:ascii="Times New Roman" w:eastAsia="Times New Roman" w:hAnsi="Times New Roman" w:cs="Times New Roman"/>
                <w:color w:val="000000"/>
                <w:sz w:val="20"/>
                <w:szCs w:val="20"/>
                <w:lang w:eastAsia="ru-RU"/>
              </w:rPr>
              <w:t>= 450</w:t>
            </w:r>
            <w:r w:rsidRPr="00BF0DAA">
              <w:rPr>
                <w:rFonts w:ascii="Times New Roman" w:eastAsia="Times New Roman" w:hAnsi="Times New Roman" w:cs="Times New Roman"/>
                <w:color w:val="000000"/>
                <w:sz w:val="20"/>
                <w:szCs w:val="20"/>
                <w:lang w:val="uk-UA" w:eastAsia="ru-RU"/>
              </w:rPr>
              <w:t>,</w:t>
            </w:r>
            <w:r w:rsidRPr="00BF0DAA">
              <w:rPr>
                <w:rFonts w:ascii="Times New Roman" w:eastAsia="Times New Roman" w:hAnsi="Times New Roman" w:cs="Times New Roman"/>
                <w:color w:val="000000"/>
                <w:sz w:val="20"/>
                <w:szCs w:val="20"/>
                <w:lang w:eastAsia="ru-RU"/>
              </w:rPr>
              <w:t xml:space="preserve"> ручка металева, саморіз 3,5Х16</w:t>
            </w:r>
          </w:p>
          <w:p w14:paraId="53737E4F" w14:textId="77777777" w:rsidR="00BF0DAA" w:rsidRPr="00BF0DAA" w:rsidRDefault="00BF0DAA" w:rsidP="00BF0DAA">
            <w:pPr>
              <w:spacing w:after="0" w:line="240" w:lineRule="auto"/>
              <w:jc w:val="both"/>
              <w:rPr>
                <w:rFonts w:ascii="Times New Roman" w:eastAsia="Times New Roman" w:hAnsi="Times New Roman" w:cs="Times New Roman"/>
                <w:color w:val="000000"/>
                <w:sz w:val="20"/>
                <w:szCs w:val="20"/>
                <w:lang w:eastAsia="ru-RU"/>
              </w:rPr>
            </w:pPr>
            <w:r w:rsidRPr="00BF0DAA">
              <w:rPr>
                <w:rFonts w:ascii="Times New Roman" w:eastAsia="Times New Roman" w:hAnsi="Times New Roman" w:cs="Times New Roman"/>
                <w:color w:val="000000"/>
                <w:sz w:val="20"/>
                <w:szCs w:val="20"/>
                <w:lang w:eastAsia="ru-RU"/>
              </w:rPr>
              <w:t>Остаточні розміри і кольори узгодити із замовником під час замірів.</w:t>
            </w:r>
          </w:p>
          <w:p w14:paraId="10C1817B" w14:textId="77777777" w:rsidR="00BF0DAA" w:rsidRPr="00BF0DAA" w:rsidRDefault="00BF0DAA" w:rsidP="00BF0DAA">
            <w:pPr>
              <w:spacing w:after="0" w:line="240" w:lineRule="auto"/>
              <w:jc w:val="both"/>
              <w:rPr>
                <w:rFonts w:ascii="Times New Roman" w:eastAsia="Times New Roman" w:hAnsi="Times New Roman" w:cs="Times New Roman"/>
                <w:color w:val="000000"/>
                <w:sz w:val="20"/>
                <w:szCs w:val="20"/>
                <w:lang w:eastAsia="ru-RU"/>
              </w:rPr>
            </w:pPr>
            <w:r w:rsidRPr="00BF0DAA">
              <w:rPr>
                <w:rFonts w:ascii="Times New Roman" w:eastAsia="Times New Roman" w:hAnsi="Times New Roman" w:cs="Times New Roman"/>
                <w:color w:val="000000"/>
                <w:sz w:val="20"/>
                <w:szCs w:val="20"/>
                <w:lang w:eastAsia="ru-RU"/>
              </w:rPr>
              <w:t>Гарантійний строк експлуатації – не менше 12 місяців від дати отримання товару.</w:t>
            </w:r>
          </w:p>
        </w:tc>
        <w:tc>
          <w:tcPr>
            <w:tcW w:w="2363" w:type="dxa"/>
          </w:tcPr>
          <w:p w14:paraId="6A910AEC" w14:textId="60CDFEB0" w:rsidR="00BF0DAA" w:rsidRPr="00BF0DAA" w:rsidRDefault="00BF0DAA" w:rsidP="00BF0DAA">
            <w:pPr>
              <w:tabs>
                <w:tab w:val="left" w:pos="750"/>
              </w:tabs>
              <w:spacing w:after="0" w:line="240" w:lineRule="auto"/>
              <w:rPr>
                <w:rFonts w:ascii="Times New Roman" w:eastAsia="Times New Roman" w:hAnsi="Times New Roman" w:cs="Times New Roman"/>
                <w:noProof/>
                <w:color w:val="000000"/>
                <w:sz w:val="20"/>
                <w:szCs w:val="20"/>
                <w:lang w:val="uk-UA" w:eastAsia="uk-UA"/>
              </w:rPr>
            </w:pPr>
            <w:r w:rsidRPr="00BF0DAA">
              <w:rPr>
                <w:rFonts w:ascii="Times New Roman" w:eastAsia="Times New Roman" w:hAnsi="Times New Roman" w:cs="Times New Roman"/>
                <w:noProof/>
                <w:color w:val="000000"/>
                <w:sz w:val="20"/>
                <w:szCs w:val="20"/>
                <w:lang w:eastAsia="ru-RU"/>
              </w:rPr>
              <w:drawing>
                <wp:inline distT="0" distB="0" distL="0" distR="0" wp14:anchorId="210B1FDB" wp14:editId="5159102A">
                  <wp:extent cx="1356360" cy="822960"/>
                  <wp:effectExtent l="0" t="0" r="0" b="0"/>
                  <wp:docPr id="25" name="Picture 25" descr="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45"/>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356360" cy="822960"/>
                          </a:xfrm>
                          <a:prstGeom prst="rect">
                            <a:avLst/>
                          </a:prstGeom>
                          <a:noFill/>
                          <a:ln>
                            <a:noFill/>
                          </a:ln>
                        </pic:spPr>
                      </pic:pic>
                    </a:graphicData>
                  </a:graphic>
                </wp:inline>
              </w:drawing>
            </w:r>
          </w:p>
        </w:tc>
      </w:tr>
      <w:tr w:rsidR="00BF0DAA" w:rsidRPr="00BF0DAA" w14:paraId="2586138F" w14:textId="77777777" w:rsidTr="000D0BCE">
        <w:trPr>
          <w:trHeight w:val="630"/>
        </w:trPr>
        <w:tc>
          <w:tcPr>
            <w:tcW w:w="421" w:type="dxa"/>
            <w:shd w:val="clear" w:color="auto" w:fill="auto"/>
            <w:noWrap/>
            <w:vAlign w:val="center"/>
          </w:tcPr>
          <w:p w14:paraId="5BD419E6" w14:textId="77777777" w:rsidR="00BF0DAA" w:rsidRPr="00BF0DAA" w:rsidRDefault="00BF0DAA" w:rsidP="00BF0DAA">
            <w:pPr>
              <w:spacing w:after="0" w:line="240" w:lineRule="auto"/>
              <w:jc w:val="center"/>
              <w:rPr>
                <w:rFonts w:ascii="Times New Roman" w:eastAsia="Times New Roman" w:hAnsi="Times New Roman" w:cs="Times New Roman"/>
                <w:color w:val="000000"/>
                <w:sz w:val="20"/>
                <w:szCs w:val="20"/>
                <w:lang w:eastAsia="ru-RU"/>
              </w:rPr>
            </w:pPr>
            <w:r w:rsidRPr="00BF0DAA">
              <w:rPr>
                <w:rFonts w:ascii="Times New Roman" w:eastAsia="Times New Roman" w:hAnsi="Times New Roman" w:cs="Times New Roman"/>
                <w:color w:val="000000"/>
                <w:sz w:val="20"/>
                <w:szCs w:val="20"/>
                <w:lang w:eastAsia="ru-RU"/>
              </w:rPr>
              <w:t>17</w:t>
            </w:r>
          </w:p>
        </w:tc>
        <w:tc>
          <w:tcPr>
            <w:tcW w:w="1701" w:type="dxa"/>
            <w:shd w:val="clear" w:color="auto" w:fill="auto"/>
            <w:noWrap/>
            <w:vAlign w:val="center"/>
          </w:tcPr>
          <w:p w14:paraId="72F26F3C" w14:textId="77777777" w:rsidR="00BF0DAA" w:rsidRPr="00BF0DAA" w:rsidRDefault="00BF0DAA" w:rsidP="00BF0DAA">
            <w:pPr>
              <w:spacing w:after="0" w:line="240" w:lineRule="auto"/>
              <w:jc w:val="center"/>
              <w:rPr>
                <w:rFonts w:ascii="Times New Roman" w:eastAsia="Times New Roman" w:hAnsi="Times New Roman" w:cs="Times New Roman"/>
                <w:b/>
                <w:color w:val="000000"/>
                <w:sz w:val="20"/>
                <w:szCs w:val="20"/>
                <w:lang w:eastAsia="ru-RU"/>
              </w:rPr>
            </w:pPr>
            <w:r w:rsidRPr="00BF0DAA">
              <w:rPr>
                <w:rFonts w:ascii="Times New Roman" w:eastAsia="Times New Roman" w:hAnsi="Times New Roman" w:cs="Times New Roman"/>
                <w:b/>
                <w:color w:val="000000"/>
                <w:sz w:val="20"/>
                <w:szCs w:val="20"/>
                <w:lang w:eastAsia="ru-RU"/>
              </w:rPr>
              <w:t>Кухонний модуль 350*1800*300</w:t>
            </w:r>
          </w:p>
        </w:tc>
        <w:tc>
          <w:tcPr>
            <w:tcW w:w="719" w:type="dxa"/>
            <w:shd w:val="clear" w:color="auto" w:fill="auto"/>
            <w:noWrap/>
            <w:vAlign w:val="center"/>
          </w:tcPr>
          <w:p w14:paraId="59A2331A" w14:textId="77777777" w:rsidR="00BF0DAA" w:rsidRPr="00BF0DAA" w:rsidRDefault="00BF0DAA" w:rsidP="00BF0DAA">
            <w:pPr>
              <w:spacing w:after="0" w:line="240" w:lineRule="auto"/>
              <w:jc w:val="center"/>
              <w:rPr>
                <w:rFonts w:ascii="Times New Roman" w:eastAsia="Times New Roman" w:hAnsi="Times New Roman" w:cs="Times New Roman"/>
                <w:color w:val="000000"/>
                <w:sz w:val="20"/>
                <w:szCs w:val="20"/>
                <w:lang w:eastAsia="ru-RU"/>
              </w:rPr>
            </w:pPr>
            <w:r w:rsidRPr="00BF0DAA">
              <w:rPr>
                <w:rFonts w:ascii="Times New Roman" w:eastAsia="Times New Roman" w:hAnsi="Times New Roman" w:cs="Times New Roman"/>
                <w:color w:val="000000"/>
                <w:sz w:val="20"/>
                <w:szCs w:val="20"/>
                <w:lang w:eastAsia="ru-RU"/>
              </w:rPr>
              <w:t>шт</w:t>
            </w:r>
          </w:p>
        </w:tc>
        <w:tc>
          <w:tcPr>
            <w:tcW w:w="708" w:type="dxa"/>
            <w:shd w:val="clear" w:color="auto" w:fill="auto"/>
            <w:vAlign w:val="center"/>
          </w:tcPr>
          <w:p w14:paraId="3E8F5246" w14:textId="77777777" w:rsidR="00BF0DAA" w:rsidRPr="00BF0DAA" w:rsidRDefault="00BF0DAA" w:rsidP="00BF0DAA">
            <w:pPr>
              <w:spacing w:after="0" w:line="240" w:lineRule="auto"/>
              <w:jc w:val="center"/>
              <w:rPr>
                <w:rFonts w:ascii="Times New Roman" w:eastAsia="Times New Roman" w:hAnsi="Times New Roman" w:cs="Times New Roman"/>
                <w:color w:val="000000"/>
                <w:sz w:val="20"/>
                <w:szCs w:val="20"/>
                <w:lang w:eastAsia="ru-RU"/>
              </w:rPr>
            </w:pPr>
            <w:r w:rsidRPr="00BF0DAA">
              <w:rPr>
                <w:rFonts w:ascii="Times New Roman" w:eastAsia="Times New Roman" w:hAnsi="Times New Roman" w:cs="Times New Roman"/>
                <w:color w:val="000000"/>
                <w:sz w:val="20"/>
                <w:szCs w:val="20"/>
                <w:lang w:eastAsia="ru-RU"/>
              </w:rPr>
              <w:t>1</w:t>
            </w:r>
          </w:p>
        </w:tc>
        <w:tc>
          <w:tcPr>
            <w:tcW w:w="3686" w:type="dxa"/>
            <w:shd w:val="clear" w:color="auto" w:fill="auto"/>
            <w:vAlign w:val="center"/>
          </w:tcPr>
          <w:p w14:paraId="1B541B80" w14:textId="77777777" w:rsidR="00BF0DAA" w:rsidRPr="00BF0DAA" w:rsidRDefault="00BF0DAA" w:rsidP="00BF0DAA">
            <w:pPr>
              <w:spacing w:after="0" w:line="240" w:lineRule="auto"/>
              <w:jc w:val="both"/>
              <w:rPr>
                <w:rFonts w:ascii="Times New Roman" w:eastAsia="Times New Roman" w:hAnsi="Times New Roman" w:cs="Times New Roman"/>
                <w:color w:val="000000"/>
                <w:sz w:val="20"/>
                <w:szCs w:val="20"/>
                <w:lang w:eastAsia="ru-RU"/>
              </w:rPr>
            </w:pPr>
            <w:r w:rsidRPr="00BF0DAA">
              <w:rPr>
                <w:rFonts w:ascii="Times New Roman" w:eastAsia="Times New Roman" w:hAnsi="Times New Roman" w:cs="Times New Roman"/>
                <w:color w:val="000000"/>
                <w:sz w:val="20"/>
                <w:szCs w:val="20"/>
                <w:lang w:eastAsia="ru-RU"/>
              </w:rPr>
              <w:t>Виготовляється із ЛДСП 18 мм.</w:t>
            </w:r>
          </w:p>
          <w:p w14:paraId="04AFCFB3" w14:textId="77777777" w:rsidR="00BF0DAA" w:rsidRPr="00BF0DAA" w:rsidRDefault="00BF0DAA" w:rsidP="00BF0DAA">
            <w:pPr>
              <w:spacing w:after="0" w:line="240" w:lineRule="auto"/>
              <w:jc w:val="both"/>
              <w:rPr>
                <w:rFonts w:ascii="Times New Roman" w:eastAsia="Times New Roman" w:hAnsi="Times New Roman" w:cs="Times New Roman"/>
                <w:color w:val="000000"/>
                <w:sz w:val="20"/>
                <w:szCs w:val="20"/>
                <w:lang w:eastAsia="ru-RU"/>
              </w:rPr>
            </w:pPr>
            <w:r w:rsidRPr="00BF0DAA">
              <w:rPr>
                <w:rFonts w:ascii="Times New Roman" w:eastAsia="Times New Roman" w:hAnsi="Times New Roman" w:cs="Times New Roman"/>
                <w:color w:val="000000"/>
                <w:sz w:val="20"/>
                <w:szCs w:val="20"/>
                <w:lang w:eastAsia="ru-RU"/>
              </w:rPr>
              <w:t>Корпус ЛДСП антрацитовий 18 мм</w:t>
            </w:r>
          </w:p>
          <w:p w14:paraId="67BFC377" w14:textId="77777777" w:rsidR="00BF0DAA" w:rsidRPr="00BF0DAA" w:rsidRDefault="00BF0DAA" w:rsidP="00BF0DAA">
            <w:pPr>
              <w:spacing w:after="0" w:line="240" w:lineRule="auto"/>
              <w:jc w:val="both"/>
              <w:rPr>
                <w:rFonts w:ascii="Times New Roman" w:eastAsia="Times New Roman" w:hAnsi="Times New Roman" w:cs="Times New Roman"/>
                <w:color w:val="000000"/>
                <w:sz w:val="20"/>
                <w:szCs w:val="20"/>
                <w:lang w:eastAsia="ru-RU"/>
              </w:rPr>
            </w:pPr>
            <w:r w:rsidRPr="00BF0DAA">
              <w:rPr>
                <w:rFonts w:ascii="Times New Roman" w:eastAsia="Times New Roman" w:hAnsi="Times New Roman" w:cs="Times New Roman"/>
                <w:color w:val="000000"/>
                <w:sz w:val="20"/>
                <w:szCs w:val="20"/>
                <w:lang w:eastAsia="ru-RU"/>
              </w:rPr>
              <w:t xml:space="preserve">Фасад ЛДСП горіх амбасадор18 мм,  </w:t>
            </w:r>
          </w:p>
          <w:p w14:paraId="42BAAA56" w14:textId="77777777" w:rsidR="00BF0DAA" w:rsidRPr="00BF0DAA" w:rsidRDefault="00BF0DAA" w:rsidP="00BF0DAA">
            <w:pPr>
              <w:spacing w:after="0" w:line="240" w:lineRule="auto"/>
              <w:jc w:val="both"/>
              <w:rPr>
                <w:rFonts w:ascii="Times New Roman" w:eastAsia="Times New Roman" w:hAnsi="Times New Roman" w:cs="Times New Roman"/>
                <w:color w:val="000000"/>
                <w:sz w:val="20"/>
                <w:szCs w:val="20"/>
                <w:lang w:eastAsia="ru-RU"/>
              </w:rPr>
            </w:pPr>
            <w:r w:rsidRPr="00BF0DAA">
              <w:rPr>
                <w:rFonts w:ascii="Times New Roman" w:eastAsia="Times New Roman" w:hAnsi="Times New Roman" w:cs="Times New Roman"/>
                <w:color w:val="000000"/>
                <w:sz w:val="20"/>
                <w:szCs w:val="20"/>
                <w:lang w:eastAsia="ru-RU"/>
              </w:rPr>
              <w:t>Задня стінка ХДФ білий 3мм.</w:t>
            </w:r>
          </w:p>
          <w:p w14:paraId="0E25739F" w14:textId="77777777" w:rsidR="00BF0DAA" w:rsidRPr="00BF0DAA" w:rsidRDefault="00BF0DAA" w:rsidP="00BF0DAA">
            <w:pPr>
              <w:spacing w:after="0" w:line="240" w:lineRule="auto"/>
              <w:jc w:val="both"/>
              <w:rPr>
                <w:rFonts w:ascii="Times New Roman" w:eastAsia="Times New Roman" w:hAnsi="Times New Roman" w:cs="Times New Roman"/>
                <w:color w:val="000000"/>
                <w:sz w:val="20"/>
                <w:szCs w:val="20"/>
                <w:lang w:eastAsia="ru-RU"/>
              </w:rPr>
            </w:pPr>
            <w:r w:rsidRPr="00BF0DAA">
              <w:rPr>
                <w:rFonts w:ascii="Times New Roman" w:eastAsia="Times New Roman" w:hAnsi="Times New Roman" w:cs="Times New Roman"/>
                <w:color w:val="000000"/>
                <w:sz w:val="20"/>
                <w:szCs w:val="20"/>
                <w:lang w:eastAsia="ru-RU"/>
              </w:rPr>
              <w:t>Крайка ПВХ 1мм в колір ЛДСП. Відкривання дверей вертикальне.</w:t>
            </w:r>
          </w:p>
          <w:p w14:paraId="4DD14E16" w14:textId="77777777" w:rsidR="00BF0DAA" w:rsidRPr="00BF0DAA" w:rsidRDefault="00BF0DAA" w:rsidP="00BF0DAA">
            <w:pPr>
              <w:spacing w:after="0" w:line="240" w:lineRule="auto"/>
              <w:jc w:val="both"/>
              <w:rPr>
                <w:rFonts w:ascii="Times New Roman" w:eastAsia="Times New Roman" w:hAnsi="Times New Roman" w:cs="Times New Roman"/>
                <w:color w:val="000000"/>
                <w:sz w:val="20"/>
                <w:szCs w:val="20"/>
                <w:lang w:eastAsia="ru-RU"/>
              </w:rPr>
            </w:pPr>
            <w:r w:rsidRPr="00BF0DAA">
              <w:rPr>
                <w:rFonts w:ascii="Times New Roman" w:eastAsia="Times New Roman" w:hAnsi="Times New Roman" w:cs="Times New Roman"/>
                <w:color w:val="000000"/>
                <w:sz w:val="20"/>
                <w:szCs w:val="20"/>
                <w:lang w:eastAsia="ru-RU"/>
              </w:rPr>
              <w:t>Укомплектовується регульованими елементами для монтажу на стіні.</w:t>
            </w:r>
          </w:p>
          <w:p w14:paraId="71AD8C17" w14:textId="77777777" w:rsidR="00BF0DAA" w:rsidRPr="00BF0DAA" w:rsidRDefault="00BF0DAA" w:rsidP="00BF0DAA">
            <w:pPr>
              <w:spacing w:after="0" w:line="240" w:lineRule="auto"/>
              <w:jc w:val="both"/>
              <w:rPr>
                <w:rFonts w:ascii="Times New Roman" w:eastAsia="Times New Roman" w:hAnsi="Times New Roman" w:cs="Times New Roman"/>
                <w:color w:val="000000"/>
                <w:sz w:val="20"/>
                <w:szCs w:val="20"/>
                <w:lang w:eastAsia="ru-RU"/>
              </w:rPr>
            </w:pPr>
            <w:r w:rsidRPr="00BF0DAA">
              <w:rPr>
                <w:rFonts w:ascii="Times New Roman" w:eastAsia="Times New Roman" w:hAnsi="Times New Roman" w:cs="Times New Roman"/>
                <w:color w:val="000000"/>
                <w:sz w:val="20"/>
                <w:szCs w:val="20"/>
                <w:lang w:eastAsia="ru-RU"/>
              </w:rPr>
              <w:t>Конфірмат металевий 6,4Х54, стяжка міні фікс (ексцентрик, болт), шкант дерев’яний 8Х35, завіси металеві регульовані, ручка металева, саморіз 3,5Х16</w:t>
            </w:r>
          </w:p>
          <w:p w14:paraId="29E42FFD" w14:textId="77777777" w:rsidR="00BF0DAA" w:rsidRPr="00BF0DAA" w:rsidRDefault="00BF0DAA" w:rsidP="00BF0DAA">
            <w:pPr>
              <w:spacing w:after="0" w:line="240" w:lineRule="auto"/>
              <w:jc w:val="both"/>
              <w:rPr>
                <w:rFonts w:ascii="Times New Roman" w:eastAsia="Times New Roman" w:hAnsi="Times New Roman" w:cs="Times New Roman"/>
                <w:color w:val="000000"/>
                <w:sz w:val="20"/>
                <w:szCs w:val="20"/>
                <w:lang w:eastAsia="ru-RU"/>
              </w:rPr>
            </w:pPr>
            <w:r w:rsidRPr="00BF0DAA">
              <w:rPr>
                <w:rFonts w:ascii="Times New Roman" w:eastAsia="Times New Roman" w:hAnsi="Times New Roman" w:cs="Times New Roman"/>
                <w:color w:val="000000"/>
                <w:sz w:val="20"/>
                <w:szCs w:val="20"/>
                <w:lang w:eastAsia="ru-RU"/>
              </w:rPr>
              <w:t>Остаточні розміри і кольори узгодити із замовником під час замірів.</w:t>
            </w:r>
          </w:p>
          <w:p w14:paraId="3211CA76" w14:textId="77777777" w:rsidR="00BF0DAA" w:rsidRPr="00BF0DAA" w:rsidRDefault="00BF0DAA" w:rsidP="00BF0DAA">
            <w:pPr>
              <w:spacing w:after="0" w:line="240" w:lineRule="auto"/>
              <w:jc w:val="both"/>
              <w:rPr>
                <w:rFonts w:ascii="Times New Roman" w:eastAsia="Times New Roman" w:hAnsi="Times New Roman" w:cs="Times New Roman"/>
                <w:color w:val="000000"/>
                <w:sz w:val="20"/>
                <w:szCs w:val="20"/>
                <w:lang w:eastAsia="ru-RU"/>
              </w:rPr>
            </w:pPr>
            <w:r w:rsidRPr="00BF0DAA">
              <w:rPr>
                <w:rFonts w:ascii="Times New Roman" w:eastAsia="Times New Roman" w:hAnsi="Times New Roman" w:cs="Times New Roman"/>
                <w:color w:val="000000"/>
                <w:sz w:val="20"/>
                <w:szCs w:val="20"/>
                <w:lang w:eastAsia="ru-RU"/>
              </w:rPr>
              <w:t>Гарантійний строк експлуатації – не менше 12 місяців від дати отримання товару.</w:t>
            </w:r>
          </w:p>
        </w:tc>
        <w:tc>
          <w:tcPr>
            <w:tcW w:w="2363" w:type="dxa"/>
          </w:tcPr>
          <w:p w14:paraId="6F90EAA1" w14:textId="47A335E9" w:rsidR="00BF0DAA" w:rsidRPr="00BF0DAA" w:rsidRDefault="00BF0DAA" w:rsidP="00BF0DAA">
            <w:pPr>
              <w:tabs>
                <w:tab w:val="left" w:pos="750"/>
              </w:tabs>
              <w:spacing w:after="0" w:line="240" w:lineRule="auto"/>
              <w:rPr>
                <w:rFonts w:ascii="Times New Roman" w:eastAsia="Times New Roman" w:hAnsi="Times New Roman" w:cs="Times New Roman"/>
                <w:noProof/>
                <w:color w:val="000000"/>
                <w:sz w:val="20"/>
                <w:szCs w:val="20"/>
                <w:lang w:val="uk-UA" w:eastAsia="uk-UA"/>
              </w:rPr>
            </w:pPr>
            <w:r w:rsidRPr="00BF0DAA">
              <w:rPr>
                <w:rFonts w:ascii="Times New Roman" w:eastAsia="Times New Roman" w:hAnsi="Times New Roman" w:cs="Times New Roman"/>
                <w:noProof/>
                <w:color w:val="000000"/>
                <w:sz w:val="20"/>
                <w:szCs w:val="20"/>
                <w:lang w:eastAsia="ru-RU"/>
              </w:rPr>
              <w:drawing>
                <wp:inline distT="0" distB="0" distL="0" distR="0" wp14:anchorId="42D1E196" wp14:editId="3C5FF0BC">
                  <wp:extent cx="1242060" cy="556260"/>
                  <wp:effectExtent l="0" t="0" r="0" b="0"/>
                  <wp:docPr id="24" name="Picture 24" descr="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4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42060" cy="556260"/>
                          </a:xfrm>
                          <a:prstGeom prst="rect">
                            <a:avLst/>
                          </a:prstGeom>
                          <a:noFill/>
                          <a:ln>
                            <a:noFill/>
                          </a:ln>
                        </pic:spPr>
                      </pic:pic>
                    </a:graphicData>
                  </a:graphic>
                </wp:inline>
              </w:drawing>
            </w:r>
          </w:p>
        </w:tc>
      </w:tr>
      <w:tr w:rsidR="00BF0DAA" w:rsidRPr="00BF0DAA" w14:paraId="1889912C" w14:textId="77777777" w:rsidTr="000D0BCE">
        <w:trPr>
          <w:trHeight w:val="630"/>
        </w:trPr>
        <w:tc>
          <w:tcPr>
            <w:tcW w:w="421" w:type="dxa"/>
            <w:shd w:val="clear" w:color="auto" w:fill="auto"/>
            <w:noWrap/>
            <w:vAlign w:val="center"/>
          </w:tcPr>
          <w:p w14:paraId="23A90C2C" w14:textId="77777777" w:rsidR="00BF0DAA" w:rsidRPr="00BF0DAA" w:rsidRDefault="00BF0DAA" w:rsidP="00BF0DAA">
            <w:pPr>
              <w:spacing w:after="0" w:line="240" w:lineRule="auto"/>
              <w:jc w:val="center"/>
              <w:rPr>
                <w:rFonts w:ascii="Times New Roman" w:eastAsia="Times New Roman" w:hAnsi="Times New Roman" w:cs="Times New Roman"/>
                <w:color w:val="000000"/>
                <w:sz w:val="20"/>
                <w:szCs w:val="20"/>
                <w:lang w:eastAsia="ru-RU"/>
              </w:rPr>
            </w:pPr>
            <w:r w:rsidRPr="00BF0DAA">
              <w:rPr>
                <w:rFonts w:ascii="Times New Roman" w:eastAsia="Times New Roman" w:hAnsi="Times New Roman" w:cs="Times New Roman"/>
                <w:color w:val="000000"/>
                <w:sz w:val="20"/>
                <w:szCs w:val="20"/>
                <w:lang w:eastAsia="ru-RU"/>
              </w:rPr>
              <w:lastRenderedPageBreak/>
              <w:t>18</w:t>
            </w:r>
          </w:p>
        </w:tc>
        <w:tc>
          <w:tcPr>
            <w:tcW w:w="1701" w:type="dxa"/>
            <w:shd w:val="clear" w:color="auto" w:fill="auto"/>
            <w:noWrap/>
            <w:vAlign w:val="center"/>
          </w:tcPr>
          <w:p w14:paraId="2744C8CE" w14:textId="77777777" w:rsidR="00BF0DAA" w:rsidRPr="00BF0DAA" w:rsidRDefault="00BF0DAA" w:rsidP="00BF0DAA">
            <w:pPr>
              <w:spacing w:after="0" w:line="240" w:lineRule="auto"/>
              <w:jc w:val="center"/>
              <w:rPr>
                <w:rFonts w:ascii="Times New Roman" w:eastAsia="Times New Roman" w:hAnsi="Times New Roman" w:cs="Times New Roman"/>
                <w:b/>
                <w:color w:val="000000"/>
                <w:sz w:val="20"/>
                <w:szCs w:val="20"/>
                <w:lang w:eastAsia="ru-RU"/>
              </w:rPr>
            </w:pPr>
            <w:r w:rsidRPr="00BF0DAA">
              <w:rPr>
                <w:rFonts w:ascii="Times New Roman" w:eastAsia="Times New Roman" w:hAnsi="Times New Roman" w:cs="Times New Roman"/>
                <w:b/>
                <w:color w:val="000000"/>
                <w:sz w:val="20"/>
                <w:szCs w:val="20"/>
                <w:lang w:eastAsia="ru-RU"/>
              </w:rPr>
              <w:t>Кухонний модуль</w:t>
            </w:r>
          </w:p>
          <w:p w14:paraId="14D851FE" w14:textId="77777777" w:rsidR="00BF0DAA" w:rsidRPr="00BF0DAA" w:rsidRDefault="00BF0DAA" w:rsidP="00BF0DAA">
            <w:pPr>
              <w:spacing w:after="0" w:line="240" w:lineRule="auto"/>
              <w:jc w:val="center"/>
              <w:rPr>
                <w:rFonts w:ascii="Times New Roman" w:eastAsia="Times New Roman" w:hAnsi="Times New Roman" w:cs="Times New Roman"/>
                <w:color w:val="000000"/>
                <w:sz w:val="20"/>
                <w:szCs w:val="20"/>
                <w:lang w:eastAsia="ru-RU"/>
              </w:rPr>
            </w:pPr>
            <w:r w:rsidRPr="00BF0DAA">
              <w:rPr>
                <w:rFonts w:ascii="Times New Roman" w:eastAsia="Times New Roman" w:hAnsi="Times New Roman" w:cs="Times New Roman"/>
                <w:b/>
                <w:color w:val="000000"/>
                <w:sz w:val="20"/>
                <w:szCs w:val="20"/>
                <w:lang w:eastAsia="ru-RU"/>
              </w:rPr>
              <w:t>1059*1711*1095</w:t>
            </w:r>
          </w:p>
        </w:tc>
        <w:tc>
          <w:tcPr>
            <w:tcW w:w="719" w:type="dxa"/>
            <w:shd w:val="clear" w:color="auto" w:fill="auto"/>
            <w:noWrap/>
            <w:vAlign w:val="center"/>
          </w:tcPr>
          <w:p w14:paraId="49CE37DE" w14:textId="77777777" w:rsidR="00BF0DAA" w:rsidRPr="00BF0DAA" w:rsidRDefault="00BF0DAA" w:rsidP="00BF0DAA">
            <w:pPr>
              <w:spacing w:after="0" w:line="240" w:lineRule="auto"/>
              <w:jc w:val="center"/>
              <w:rPr>
                <w:rFonts w:ascii="Times New Roman" w:eastAsia="Times New Roman" w:hAnsi="Times New Roman" w:cs="Times New Roman"/>
                <w:color w:val="000000"/>
                <w:sz w:val="20"/>
                <w:szCs w:val="20"/>
                <w:lang w:eastAsia="ru-RU"/>
              </w:rPr>
            </w:pPr>
            <w:r w:rsidRPr="00BF0DAA">
              <w:rPr>
                <w:rFonts w:ascii="Times New Roman" w:eastAsia="Times New Roman" w:hAnsi="Times New Roman" w:cs="Times New Roman"/>
                <w:color w:val="000000"/>
                <w:sz w:val="20"/>
                <w:szCs w:val="20"/>
                <w:lang w:eastAsia="ru-RU"/>
              </w:rPr>
              <w:t>шт</w:t>
            </w:r>
          </w:p>
        </w:tc>
        <w:tc>
          <w:tcPr>
            <w:tcW w:w="708" w:type="dxa"/>
            <w:shd w:val="clear" w:color="auto" w:fill="auto"/>
            <w:vAlign w:val="center"/>
          </w:tcPr>
          <w:p w14:paraId="07421B24" w14:textId="77777777" w:rsidR="00BF0DAA" w:rsidRPr="00BF0DAA" w:rsidRDefault="00BF0DAA" w:rsidP="00BF0DAA">
            <w:pPr>
              <w:spacing w:after="0" w:line="240" w:lineRule="auto"/>
              <w:jc w:val="center"/>
              <w:rPr>
                <w:rFonts w:ascii="Times New Roman" w:eastAsia="Times New Roman" w:hAnsi="Times New Roman" w:cs="Times New Roman"/>
                <w:color w:val="000000"/>
                <w:sz w:val="20"/>
                <w:szCs w:val="20"/>
                <w:lang w:eastAsia="ru-RU"/>
              </w:rPr>
            </w:pPr>
            <w:r w:rsidRPr="00BF0DAA">
              <w:rPr>
                <w:rFonts w:ascii="Times New Roman" w:eastAsia="Times New Roman" w:hAnsi="Times New Roman" w:cs="Times New Roman"/>
                <w:color w:val="000000"/>
                <w:sz w:val="20"/>
                <w:szCs w:val="20"/>
                <w:lang w:eastAsia="ru-RU"/>
              </w:rPr>
              <w:t>1</w:t>
            </w:r>
          </w:p>
        </w:tc>
        <w:tc>
          <w:tcPr>
            <w:tcW w:w="3686" w:type="dxa"/>
            <w:shd w:val="clear" w:color="auto" w:fill="auto"/>
            <w:vAlign w:val="center"/>
          </w:tcPr>
          <w:p w14:paraId="0E17DF3D" w14:textId="77777777" w:rsidR="00BF0DAA" w:rsidRPr="00BF0DAA" w:rsidRDefault="00BF0DAA" w:rsidP="00BF0DAA">
            <w:pPr>
              <w:spacing w:after="0" w:line="240" w:lineRule="auto"/>
              <w:jc w:val="both"/>
              <w:rPr>
                <w:rFonts w:ascii="Times New Roman" w:eastAsia="Times New Roman" w:hAnsi="Times New Roman" w:cs="Times New Roman"/>
                <w:color w:val="000000"/>
                <w:sz w:val="20"/>
                <w:szCs w:val="20"/>
                <w:lang w:eastAsia="ru-RU"/>
              </w:rPr>
            </w:pPr>
            <w:r w:rsidRPr="00BF0DAA">
              <w:rPr>
                <w:rFonts w:ascii="Times New Roman" w:eastAsia="Times New Roman" w:hAnsi="Times New Roman" w:cs="Times New Roman"/>
                <w:color w:val="000000"/>
                <w:sz w:val="20"/>
                <w:szCs w:val="20"/>
                <w:lang w:eastAsia="ru-RU"/>
              </w:rPr>
              <w:t>Виготовляється із ЛДСП 18 мм.</w:t>
            </w:r>
          </w:p>
          <w:p w14:paraId="44DBF29D" w14:textId="77777777" w:rsidR="00BF0DAA" w:rsidRPr="00BF0DAA" w:rsidRDefault="00BF0DAA" w:rsidP="00BF0DAA">
            <w:pPr>
              <w:spacing w:after="0" w:line="240" w:lineRule="auto"/>
              <w:jc w:val="both"/>
              <w:rPr>
                <w:rFonts w:ascii="Times New Roman" w:eastAsia="Times New Roman" w:hAnsi="Times New Roman" w:cs="Times New Roman"/>
                <w:color w:val="000000"/>
                <w:sz w:val="20"/>
                <w:szCs w:val="20"/>
                <w:lang w:eastAsia="ru-RU"/>
              </w:rPr>
            </w:pPr>
            <w:r w:rsidRPr="00BF0DAA">
              <w:rPr>
                <w:rFonts w:ascii="Times New Roman" w:eastAsia="Times New Roman" w:hAnsi="Times New Roman" w:cs="Times New Roman"/>
                <w:color w:val="000000"/>
                <w:sz w:val="20"/>
                <w:szCs w:val="20"/>
                <w:lang w:eastAsia="ru-RU"/>
              </w:rPr>
              <w:t xml:space="preserve">Корпус ЛДСП антрацитовий 18 мм </w:t>
            </w:r>
          </w:p>
          <w:p w14:paraId="44F74781" w14:textId="77777777" w:rsidR="00BF0DAA" w:rsidRPr="00BF0DAA" w:rsidRDefault="00BF0DAA" w:rsidP="00BF0DAA">
            <w:pPr>
              <w:spacing w:after="0" w:line="240" w:lineRule="auto"/>
              <w:jc w:val="both"/>
              <w:rPr>
                <w:rFonts w:ascii="Times New Roman" w:eastAsia="Times New Roman" w:hAnsi="Times New Roman" w:cs="Times New Roman"/>
                <w:color w:val="000000"/>
                <w:sz w:val="20"/>
                <w:szCs w:val="20"/>
                <w:lang w:eastAsia="ru-RU"/>
              </w:rPr>
            </w:pPr>
            <w:r w:rsidRPr="00BF0DAA">
              <w:rPr>
                <w:rFonts w:ascii="Times New Roman" w:eastAsia="Times New Roman" w:hAnsi="Times New Roman" w:cs="Times New Roman"/>
                <w:color w:val="000000"/>
                <w:sz w:val="20"/>
                <w:szCs w:val="20"/>
                <w:lang w:eastAsia="ru-RU"/>
              </w:rPr>
              <w:t>Крайка ПВХ 1мм в колір ЛДСП. Складається з трьох щитових деталей товщиною 18мм, фіксується до стіни з допомогою металевих засобів кріплення.</w:t>
            </w:r>
          </w:p>
          <w:p w14:paraId="5D7EEADD" w14:textId="77777777" w:rsidR="00BF0DAA" w:rsidRPr="00BF0DAA" w:rsidRDefault="00BF0DAA" w:rsidP="00BF0DAA">
            <w:pPr>
              <w:spacing w:after="0" w:line="240" w:lineRule="auto"/>
              <w:jc w:val="both"/>
              <w:rPr>
                <w:rFonts w:ascii="Times New Roman" w:eastAsia="Times New Roman" w:hAnsi="Times New Roman" w:cs="Times New Roman"/>
                <w:color w:val="000000"/>
                <w:sz w:val="20"/>
                <w:szCs w:val="20"/>
                <w:lang w:eastAsia="ru-RU"/>
              </w:rPr>
            </w:pPr>
            <w:r w:rsidRPr="00BF0DAA">
              <w:rPr>
                <w:rFonts w:ascii="Times New Roman" w:eastAsia="Times New Roman" w:hAnsi="Times New Roman" w:cs="Times New Roman"/>
                <w:color w:val="000000"/>
                <w:sz w:val="20"/>
                <w:szCs w:val="20"/>
                <w:lang w:eastAsia="ru-RU"/>
              </w:rPr>
              <w:t>Конфірмат металевий 6,4Х54, стяжка міні фікс (ексцентрик, болт), шкант дерев’яний 8Х35, саморіз 3,5Х16</w:t>
            </w:r>
          </w:p>
          <w:p w14:paraId="690519AB" w14:textId="77777777" w:rsidR="00BF0DAA" w:rsidRPr="00BF0DAA" w:rsidRDefault="00BF0DAA" w:rsidP="00BF0DAA">
            <w:pPr>
              <w:spacing w:after="0" w:line="240" w:lineRule="auto"/>
              <w:jc w:val="both"/>
              <w:rPr>
                <w:rFonts w:ascii="Times New Roman" w:eastAsia="Times New Roman" w:hAnsi="Times New Roman" w:cs="Times New Roman"/>
                <w:color w:val="000000"/>
                <w:sz w:val="20"/>
                <w:szCs w:val="20"/>
                <w:lang w:eastAsia="ru-RU"/>
              </w:rPr>
            </w:pPr>
            <w:r w:rsidRPr="00BF0DAA">
              <w:rPr>
                <w:rFonts w:ascii="Times New Roman" w:eastAsia="Times New Roman" w:hAnsi="Times New Roman" w:cs="Times New Roman"/>
                <w:color w:val="000000"/>
                <w:sz w:val="20"/>
                <w:szCs w:val="20"/>
                <w:lang w:eastAsia="ru-RU"/>
              </w:rPr>
              <w:t>Остаточні розміри і кольори узгодити із замовником під час замірів.</w:t>
            </w:r>
          </w:p>
          <w:p w14:paraId="03B698DB" w14:textId="77777777" w:rsidR="00BF0DAA" w:rsidRPr="00BF0DAA" w:rsidRDefault="00BF0DAA" w:rsidP="00BF0DAA">
            <w:pPr>
              <w:spacing w:after="0" w:line="240" w:lineRule="auto"/>
              <w:jc w:val="both"/>
              <w:rPr>
                <w:rFonts w:ascii="Times New Roman" w:eastAsia="Times New Roman" w:hAnsi="Times New Roman" w:cs="Times New Roman"/>
                <w:color w:val="000000"/>
                <w:sz w:val="20"/>
                <w:szCs w:val="20"/>
                <w:lang w:eastAsia="ru-RU"/>
              </w:rPr>
            </w:pPr>
            <w:r w:rsidRPr="00BF0DAA">
              <w:rPr>
                <w:rFonts w:ascii="Times New Roman" w:eastAsia="Times New Roman" w:hAnsi="Times New Roman" w:cs="Times New Roman"/>
                <w:color w:val="000000"/>
                <w:sz w:val="20"/>
                <w:szCs w:val="20"/>
                <w:lang w:eastAsia="ru-RU"/>
              </w:rPr>
              <w:t>Гарантійний строк експлуатації – не менше 12 місяців від дати отримання товару.</w:t>
            </w:r>
          </w:p>
        </w:tc>
        <w:tc>
          <w:tcPr>
            <w:tcW w:w="2363" w:type="dxa"/>
          </w:tcPr>
          <w:p w14:paraId="0F12B3F9" w14:textId="77777777" w:rsidR="00BF0DAA" w:rsidRPr="00BF0DAA" w:rsidRDefault="00BF0DAA" w:rsidP="00BF0DAA">
            <w:pPr>
              <w:spacing w:before="100" w:beforeAutospacing="1" w:after="100" w:afterAutospacing="1" w:line="240" w:lineRule="auto"/>
              <w:rPr>
                <w:rFonts w:ascii="Times New Roman" w:eastAsia="Times New Roman" w:hAnsi="Times New Roman" w:cs="Times New Roman"/>
                <w:sz w:val="24"/>
                <w:szCs w:val="24"/>
                <w:lang w:val="uk-UA" w:eastAsia="uk-UA"/>
              </w:rPr>
            </w:pPr>
            <w:r w:rsidRPr="00BF0DAA">
              <w:rPr>
                <w:rFonts w:ascii="Times New Roman" w:eastAsia="Times New Roman" w:hAnsi="Times New Roman" w:cs="Times New Roman"/>
                <w:noProof/>
                <w:sz w:val="24"/>
                <w:szCs w:val="24"/>
                <w:lang w:eastAsia="ru-RU"/>
              </w:rPr>
              <w:drawing>
                <wp:inline distT="0" distB="0" distL="0" distR="0" wp14:anchorId="3BA78911" wp14:editId="25422938">
                  <wp:extent cx="1110205" cy="861060"/>
                  <wp:effectExtent l="0" t="0" r="0" b="0"/>
                  <wp:docPr id="18" name="Рисунок 18" descr="D:\ТЕРНОПІЛЛЯ\WORK\PROJECTS 2024\Суд Київ Янт\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ТЕРНОПІЛЛЯ\WORK\PROJECTS 2024\Суд Київ Янт\38.jpg"/>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148167" cy="890503"/>
                          </a:xfrm>
                          <a:prstGeom prst="rect">
                            <a:avLst/>
                          </a:prstGeom>
                          <a:noFill/>
                          <a:ln>
                            <a:noFill/>
                          </a:ln>
                        </pic:spPr>
                      </pic:pic>
                    </a:graphicData>
                  </a:graphic>
                </wp:inline>
              </w:drawing>
            </w:r>
          </w:p>
          <w:p w14:paraId="5B8F0397" w14:textId="77777777" w:rsidR="00BF0DAA" w:rsidRPr="00BF0DAA" w:rsidRDefault="00BF0DAA" w:rsidP="00BF0DAA">
            <w:pPr>
              <w:tabs>
                <w:tab w:val="left" w:pos="750"/>
              </w:tabs>
              <w:spacing w:after="0" w:line="240" w:lineRule="auto"/>
              <w:rPr>
                <w:rFonts w:ascii="Times New Roman" w:eastAsia="Times New Roman" w:hAnsi="Times New Roman" w:cs="Times New Roman"/>
                <w:noProof/>
                <w:color w:val="000000"/>
                <w:sz w:val="20"/>
                <w:szCs w:val="20"/>
                <w:lang w:val="uk-UA" w:eastAsia="uk-UA"/>
              </w:rPr>
            </w:pPr>
          </w:p>
        </w:tc>
      </w:tr>
      <w:tr w:rsidR="00BF0DAA" w:rsidRPr="00BF0DAA" w14:paraId="4FE3931D" w14:textId="77777777" w:rsidTr="000D0BCE">
        <w:trPr>
          <w:trHeight w:val="630"/>
        </w:trPr>
        <w:tc>
          <w:tcPr>
            <w:tcW w:w="421" w:type="dxa"/>
            <w:shd w:val="clear" w:color="auto" w:fill="auto"/>
            <w:noWrap/>
            <w:vAlign w:val="center"/>
          </w:tcPr>
          <w:p w14:paraId="70930C3D" w14:textId="77777777" w:rsidR="00BF0DAA" w:rsidRPr="00BF0DAA" w:rsidRDefault="00BF0DAA" w:rsidP="00BF0DAA">
            <w:pPr>
              <w:spacing w:after="0" w:line="240" w:lineRule="auto"/>
              <w:jc w:val="center"/>
              <w:rPr>
                <w:rFonts w:ascii="Times New Roman" w:eastAsia="Times New Roman" w:hAnsi="Times New Roman" w:cs="Times New Roman"/>
                <w:color w:val="000000"/>
                <w:sz w:val="20"/>
                <w:szCs w:val="20"/>
                <w:lang w:eastAsia="ru-RU"/>
              </w:rPr>
            </w:pPr>
            <w:r w:rsidRPr="00BF0DAA">
              <w:rPr>
                <w:rFonts w:ascii="Times New Roman" w:eastAsia="Times New Roman" w:hAnsi="Times New Roman" w:cs="Times New Roman"/>
                <w:color w:val="000000"/>
                <w:sz w:val="20"/>
                <w:szCs w:val="20"/>
                <w:lang w:eastAsia="ru-RU"/>
              </w:rPr>
              <w:t>19</w:t>
            </w:r>
          </w:p>
        </w:tc>
        <w:tc>
          <w:tcPr>
            <w:tcW w:w="1701" w:type="dxa"/>
            <w:shd w:val="clear" w:color="auto" w:fill="auto"/>
            <w:noWrap/>
            <w:vAlign w:val="center"/>
          </w:tcPr>
          <w:p w14:paraId="54497665" w14:textId="77777777" w:rsidR="00BF0DAA" w:rsidRPr="00BF0DAA" w:rsidRDefault="00BF0DAA" w:rsidP="00BF0DAA">
            <w:pPr>
              <w:spacing w:after="0" w:line="240" w:lineRule="auto"/>
              <w:jc w:val="center"/>
              <w:rPr>
                <w:rFonts w:ascii="Times New Roman" w:eastAsia="Times New Roman" w:hAnsi="Times New Roman" w:cs="Times New Roman"/>
                <w:b/>
                <w:color w:val="000000"/>
                <w:sz w:val="20"/>
                <w:szCs w:val="20"/>
                <w:lang w:eastAsia="ru-RU"/>
              </w:rPr>
            </w:pPr>
            <w:r w:rsidRPr="00BF0DAA">
              <w:rPr>
                <w:rFonts w:ascii="Times New Roman" w:eastAsia="Times New Roman" w:hAnsi="Times New Roman" w:cs="Times New Roman"/>
                <w:b/>
                <w:color w:val="000000"/>
                <w:sz w:val="20"/>
                <w:szCs w:val="20"/>
                <w:lang w:eastAsia="ru-RU"/>
              </w:rPr>
              <w:t>Крісло керівника</w:t>
            </w:r>
          </w:p>
          <w:p w14:paraId="214FF2CF" w14:textId="77777777" w:rsidR="00BF0DAA" w:rsidRPr="00BF0DAA" w:rsidRDefault="00BF0DAA" w:rsidP="00BF0DAA">
            <w:pPr>
              <w:spacing w:after="0" w:line="240" w:lineRule="auto"/>
              <w:jc w:val="center"/>
              <w:rPr>
                <w:rFonts w:ascii="Times New Roman" w:eastAsia="Times New Roman" w:hAnsi="Times New Roman" w:cs="Times New Roman"/>
                <w:color w:val="000000"/>
                <w:sz w:val="20"/>
                <w:szCs w:val="20"/>
                <w:lang w:eastAsia="ru-RU"/>
              </w:rPr>
            </w:pPr>
            <w:r w:rsidRPr="00BF0DAA">
              <w:rPr>
                <w:rFonts w:ascii="Times New Roman" w:eastAsia="Times New Roman" w:hAnsi="Times New Roman" w:cs="Times New Roman"/>
                <w:b/>
                <w:color w:val="000000"/>
                <w:sz w:val="20"/>
                <w:szCs w:val="20"/>
                <w:lang w:eastAsia="ru-RU"/>
              </w:rPr>
              <w:t>1100*640*695</w:t>
            </w:r>
          </w:p>
        </w:tc>
        <w:tc>
          <w:tcPr>
            <w:tcW w:w="719" w:type="dxa"/>
            <w:shd w:val="clear" w:color="auto" w:fill="auto"/>
            <w:noWrap/>
            <w:vAlign w:val="center"/>
          </w:tcPr>
          <w:p w14:paraId="1322BB2E" w14:textId="77777777" w:rsidR="00BF0DAA" w:rsidRPr="00BF0DAA" w:rsidRDefault="00BF0DAA" w:rsidP="00BF0DAA">
            <w:pPr>
              <w:spacing w:after="0" w:line="240" w:lineRule="auto"/>
              <w:jc w:val="center"/>
              <w:rPr>
                <w:rFonts w:ascii="Times New Roman" w:eastAsia="Times New Roman" w:hAnsi="Times New Roman" w:cs="Times New Roman"/>
                <w:color w:val="000000"/>
                <w:sz w:val="20"/>
                <w:szCs w:val="20"/>
                <w:lang w:eastAsia="ru-RU"/>
              </w:rPr>
            </w:pPr>
            <w:r w:rsidRPr="00BF0DAA">
              <w:rPr>
                <w:rFonts w:ascii="Times New Roman" w:eastAsia="Times New Roman" w:hAnsi="Times New Roman" w:cs="Times New Roman"/>
                <w:color w:val="000000"/>
                <w:sz w:val="20"/>
                <w:szCs w:val="20"/>
                <w:lang w:eastAsia="ru-RU"/>
              </w:rPr>
              <w:t>шт</w:t>
            </w:r>
          </w:p>
        </w:tc>
        <w:tc>
          <w:tcPr>
            <w:tcW w:w="708" w:type="dxa"/>
            <w:shd w:val="clear" w:color="auto" w:fill="auto"/>
            <w:vAlign w:val="center"/>
          </w:tcPr>
          <w:p w14:paraId="36738E3B" w14:textId="77777777" w:rsidR="00BF0DAA" w:rsidRPr="00BF0DAA" w:rsidRDefault="00BF0DAA" w:rsidP="00BF0DAA">
            <w:pPr>
              <w:spacing w:after="0" w:line="240" w:lineRule="auto"/>
              <w:jc w:val="center"/>
              <w:rPr>
                <w:rFonts w:ascii="Times New Roman" w:eastAsia="Times New Roman" w:hAnsi="Times New Roman" w:cs="Times New Roman"/>
                <w:color w:val="000000"/>
                <w:sz w:val="20"/>
                <w:szCs w:val="20"/>
                <w:lang w:eastAsia="ru-RU"/>
              </w:rPr>
            </w:pPr>
            <w:r w:rsidRPr="00BF0DAA">
              <w:rPr>
                <w:rFonts w:ascii="Times New Roman" w:eastAsia="Times New Roman" w:hAnsi="Times New Roman" w:cs="Times New Roman"/>
                <w:color w:val="000000"/>
                <w:sz w:val="20"/>
                <w:szCs w:val="20"/>
                <w:lang w:eastAsia="ru-RU"/>
              </w:rPr>
              <w:t>4</w:t>
            </w:r>
          </w:p>
        </w:tc>
        <w:tc>
          <w:tcPr>
            <w:tcW w:w="3686" w:type="dxa"/>
            <w:shd w:val="clear" w:color="auto" w:fill="auto"/>
            <w:vAlign w:val="center"/>
          </w:tcPr>
          <w:p w14:paraId="0A2441F5" w14:textId="77777777" w:rsidR="00BF0DAA" w:rsidRPr="00BF0DAA" w:rsidRDefault="00BF0DAA" w:rsidP="00BF0DAA">
            <w:pPr>
              <w:spacing w:after="0" w:line="240" w:lineRule="auto"/>
              <w:jc w:val="both"/>
              <w:rPr>
                <w:rFonts w:ascii="Times New Roman" w:eastAsia="Times New Roman" w:hAnsi="Times New Roman" w:cs="Times New Roman"/>
                <w:color w:val="000000"/>
                <w:sz w:val="20"/>
                <w:szCs w:val="20"/>
                <w:lang w:eastAsia="ru-RU"/>
              </w:rPr>
            </w:pPr>
            <w:r w:rsidRPr="00BF0DAA">
              <w:rPr>
                <w:rFonts w:ascii="Times New Roman" w:eastAsia="Times New Roman" w:hAnsi="Times New Roman" w:cs="Times New Roman"/>
                <w:color w:val="000000"/>
                <w:sz w:val="20"/>
                <w:szCs w:val="20"/>
                <w:lang w:eastAsia="ru-RU"/>
              </w:rPr>
              <w:t>Основа цільнометалева, підлокітники, ролики пласти- гумове покриття, механізм регулювання висоти, поворотний механізм.</w:t>
            </w:r>
          </w:p>
          <w:p w14:paraId="2C030349" w14:textId="77777777" w:rsidR="00BF0DAA" w:rsidRPr="00BF0DAA" w:rsidRDefault="00BF0DAA" w:rsidP="00BF0DAA">
            <w:pPr>
              <w:spacing w:after="0" w:line="240" w:lineRule="auto"/>
              <w:jc w:val="both"/>
              <w:rPr>
                <w:rFonts w:ascii="Times New Roman" w:eastAsia="Times New Roman" w:hAnsi="Times New Roman" w:cs="Times New Roman"/>
                <w:color w:val="000000"/>
                <w:sz w:val="20"/>
                <w:szCs w:val="20"/>
                <w:lang w:eastAsia="ru-RU"/>
              </w:rPr>
            </w:pPr>
            <w:r w:rsidRPr="00BF0DAA">
              <w:rPr>
                <w:rFonts w:ascii="Times New Roman" w:eastAsia="Times New Roman" w:hAnsi="Times New Roman" w:cs="Times New Roman"/>
                <w:color w:val="000000"/>
                <w:sz w:val="20"/>
                <w:szCs w:val="20"/>
                <w:lang w:eastAsia="ru-RU"/>
              </w:rPr>
              <w:t>Матеріал екошкіра – чорний колір</w:t>
            </w:r>
          </w:p>
          <w:p w14:paraId="0AA1D29A" w14:textId="77777777" w:rsidR="00BF0DAA" w:rsidRPr="00BF0DAA" w:rsidRDefault="00BF0DAA" w:rsidP="00BF0DAA">
            <w:pPr>
              <w:spacing w:after="0" w:line="240" w:lineRule="auto"/>
              <w:jc w:val="both"/>
              <w:rPr>
                <w:rFonts w:ascii="Times New Roman" w:eastAsia="Times New Roman" w:hAnsi="Times New Roman" w:cs="Times New Roman"/>
                <w:color w:val="000000"/>
                <w:sz w:val="20"/>
                <w:szCs w:val="20"/>
                <w:lang w:eastAsia="ru-RU"/>
              </w:rPr>
            </w:pPr>
            <w:r w:rsidRPr="00BF0DAA">
              <w:rPr>
                <w:rFonts w:ascii="Times New Roman" w:eastAsia="Times New Roman" w:hAnsi="Times New Roman" w:cs="Times New Roman"/>
                <w:color w:val="000000"/>
                <w:sz w:val="20"/>
                <w:szCs w:val="20"/>
                <w:lang w:eastAsia="ru-RU"/>
              </w:rPr>
              <w:t>Гарантійний строк експлуатації – не менше 12 місяців від дати отримання товару.</w:t>
            </w:r>
          </w:p>
        </w:tc>
        <w:tc>
          <w:tcPr>
            <w:tcW w:w="2363" w:type="dxa"/>
          </w:tcPr>
          <w:p w14:paraId="7D191191" w14:textId="77777777" w:rsidR="00BF0DAA" w:rsidRPr="00BF0DAA" w:rsidRDefault="00BF0DAA" w:rsidP="00BF0DAA">
            <w:pPr>
              <w:spacing w:before="100" w:beforeAutospacing="1" w:after="100" w:afterAutospacing="1" w:line="240" w:lineRule="auto"/>
              <w:rPr>
                <w:rFonts w:ascii="Times New Roman" w:eastAsia="Times New Roman" w:hAnsi="Times New Roman" w:cs="Times New Roman"/>
                <w:sz w:val="24"/>
                <w:szCs w:val="24"/>
                <w:lang w:val="uk-UA" w:eastAsia="uk-UA"/>
              </w:rPr>
            </w:pPr>
            <w:r w:rsidRPr="00BF0DAA">
              <w:rPr>
                <w:rFonts w:ascii="Times New Roman" w:eastAsia="Times New Roman" w:hAnsi="Times New Roman" w:cs="Times New Roman"/>
                <w:noProof/>
                <w:sz w:val="24"/>
                <w:szCs w:val="24"/>
                <w:lang w:eastAsia="ru-RU"/>
              </w:rPr>
              <w:drawing>
                <wp:inline distT="0" distB="0" distL="0" distR="0" wp14:anchorId="76340D3A" wp14:editId="45EC59A3">
                  <wp:extent cx="771525" cy="1169895"/>
                  <wp:effectExtent l="0" t="0" r="0" b="0"/>
                  <wp:docPr id="20" name="Рисунок 20" descr="D:\ТЕРНОПІЛЛЯ\WORK\PROJECTS 2024\Суд Київ Янт\крісло керівник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ТЕРНОПІЛЛЯ\WORK\PROJECTS 2024\Суд Київ Янт\крісло керівника.jp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786890" cy="1193193"/>
                          </a:xfrm>
                          <a:prstGeom prst="rect">
                            <a:avLst/>
                          </a:prstGeom>
                          <a:noFill/>
                          <a:ln>
                            <a:noFill/>
                          </a:ln>
                        </pic:spPr>
                      </pic:pic>
                    </a:graphicData>
                  </a:graphic>
                </wp:inline>
              </w:drawing>
            </w:r>
          </w:p>
          <w:p w14:paraId="45C3EDA6" w14:textId="77777777" w:rsidR="00BF0DAA" w:rsidRPr="00BF0DAA" w:rsidRDefault="00BF0DAA" w:rsidP="00BF0DAA">
            <w:pPr>
              <w:spacing w:before="100" w:beforeAutospacing="1" w:after="100" w:afterAutospacing="1" w:line="240" w:lineRule="auto"/>
              <w:rPr>
                <w:rFonts w:ascii="Times New Roman" w:eastAsia="Times New Roman" w:hAnsi="Times New Roman" w:cs="Times New Roman"/>
                <w:sz w:val="24"/>
                <w:szCs w:val="24"/>
                <w:lang w:val="uk-UA" w:eastAsia="uk-UA"/>
              </w:rPr>
            </w:pPr>
          </w:p>
          <w:p w14:paraId="0880CA75" w14:textId="77777777" w:rsidR="00BF0DAA" w:rsidRPr="00BF0DAA" w:rsidRDefault="00BF0DAA" w:rsidP="00BF0DAA">
            <w:pPr>
              <w:spacing w:before="100" w:beforeAutospacing="1" w:after="100" w:afterAutospacing="1" w:line="240" w:lineRule="auto"/>
              <w:rPr>
                <w:rFonts w:ascii="Times New Roman" w:eastAsia="Times New Roman" w:hAnsi="Times New Roman" w:cs="Times New Roman"/>
                <w:noProof/>
                <w:sz w:val="24"/>
                <w:szCs w:val="24"/>
                <w:lang w:val="uk-UA" w:eastAsia="uk-UA"/>
              </w:rPr>
            </w:pPr>
          </w:p>
        </w:tc>
      </w:tr>
      <w:tr w:rsidR="00BF0DAA" w:rsidRPr="00BF0DAA" w14:paraId="3FA78D88" w14:textId="77777777" w:rsidTr="000D0BCE">
        <w:trPr>
          <w:trHeight w:val="630"/>
        </w:trPr>
        <w:tc>
          <w:tcPr>
            <w:tcW w:w="421" w:type="dxa"/>
            <w:shd w:val="clear" w:color="auto" w:fill="auto"/>
            <w:noWrap/>
            <w:vAlign w:val="center"/>
          </w:tcPr>
          <w:p w14:paraId="688FAA9B" w14:textId="77777777" w:rsidR="00BF0DAA" w:rsidRPr="00BF0DAA" w:rsidRDefault="00BF0DAA" w:rsidP="00BF0DAA">
            <w:pPr>
              <w:spacing w:after="0" w:line="240" w:lineRule="auto"/>
              <w:jc w:val="center"/>
              <w:rPr>
                <w:rFonts w:ascii="Times New Roman" w:eastAsia="Times New Roman" w:hAnsi="Times New Roman" w:cs="Times New Roman"/>
                <w:color w:val="000000"/>
                <w:sz w:val="20"/>
                <w:szCs w:val="20"/>
                <w:lang w:eastAsia="ru-RU"/>
              </w:rPr>
            </w:pPr>
            <w:r w:rsidRPr="00BF0DAA">
              <w:rPr>
                <w:rFonts w:ascii="Times New Roman" w:eastAsia="Times New Roman" w:hAnsi="Times New Roman" w:cs="Times New Roman"/>
                <w:color w:val="000000"/>
                <w:sz w:val="20"/>
                <w:szCs w:val="20"/>
                <w:lang w:eastAsia="ru-RU"/>
              </w:rPr>
              <w:t>20</w:t>
            </w:r>
          </w:p>
        </w:tc>
        <w:tc>
          <w:tcPr>
            <w:tcW w:w="1701" w:type="dxa"/>
            <w:shd w:val="clear" w:color="auto" w:fill="auto"/>
            <w:noWrap/>
            <w:vAlign w:val="center"/>
          </w:tcPr>
          <w:p w14:paraId="6A90EBCD" w14:textId="77777777" w:rsidR="00BF0DAA" w:rsidRPr="00BF0DAA" w:rsidRDefault="00BF0DAA" w:rsidP="00BF0DAA">
            <w:pPr>
              <w:spacing w:after="0" w:line="240" w:lineRule="auto"/>
              <w:jc w:val="center"/>
              <w:rPr>
                <w:rFonts w:ascii="Times New Roman" w:eastAsia="Times New Roman" w:hAnsi="Times New Roman" w:cs="Times New Roman"/>
                <w:b/>
                <w:color w:val="000000"/>
                <w:sz w:val="20"/>
                <w:szCs w:val="20"/>
                <w:lang w:eastAsia="ru-RU"/>
              </w:rPr>
            </w:pPr>
            <w:r w:rsidRPr="00BF0DAA">
              <w:rPr>
                <w:rFonts w:ascii="Times New Roman" w:eastAsia="Times New Roman" w:hAnsi="Times New Roman" w:cs="Times New Roman"/>
                <w:b/>
                <w:color w:val="000000"/>
                <w:sz w:val="20"/>
                <w:szCs w:val="20"/>
                <w:lang w:eastAsia="ru-RU"/>
              </w:rPr>
              <w:t>Крісло робоче з підлокітниками</w:t>
            </w:r>
          </w:p>
          <w:p w14:paraId="54B2FC1A" w14:textId="77777777" w:rsidR="00BF0DAA" w:rsidRPr="00BF0DAA" w:rsidRDefault="00BF0DAA" w:rsidP="00BF0DAA">
            <w:pPr>
              <w:spacing w:after="0" w:line="240" w:lineRule="auto"/>
              <w:jc w:val="center"/>
              <w:rPr>
                <w:rFonts w:ascii="Times New Roman" w:eastAsia="Times New Roman" w:hAnsi="Times New Roman" w:cs="Times New Roman"/>
                <w:color w:val="000000"/>
                <w:sz w:val="20"/>
                <w:szCs w:val="20"/>
                <w:lang w:eastAsia="ru-RU"/>
              </w:rPr>
            </w:pPr>
            <w:r w:rsidRPr="00BF0DAA">
              <w:rPr>
                <w:rFonts w:ascii="Times New Roman" w:eastAsia="Times New Roman" w:hAnsi="Times New Roman" w:cs="Times New Roman"/>
                <w:b/>
                <w:color w:val="000000"/>
                <w:sz w:val="20"/>
                <w:szCs w:val="20"/>
                <w:lang w:eastAsia="ru-RU"/>
              </w:rPr>
              <w:t>1000*560*600</w:t>
            </w:r>
          </w:p>
        </w:tc>
        <w:tc>
          <w:tcPr>
            <w:tcW w:w="719" w:type="dxa"/>
            <w:shd w:val="clear" w:color="auto" w:fill="auto"/>
            <w:noWrap/>
            <w:vAlign w:val="center"/>
          </w:tcPr>
          <w:p w14:paraId="717E491C" w14:textId="77777777" w:rsidR="00BF0DAA" w:rsidRPr="00BF0DAA" w:rsidRDefault="00BF0DAA" w:rsidP="00BF0DAA">
            <w:pPr>
              <w:spacing w:after="0" w:line="240" w:lineRule="auto"/>
              <w:jc w:val="center"/>
              <w:rPr>
                <w:rFonts w:ascii="Times New Roman" w:eastAsia="Times New Roman" w:hAnsi="Times New Roman" w:cs="Times New Roman"/>
                <w:color w:val="000000"/>
                <w:sz w:val="20"/>
                <w:szCs w:val="20"/>
                <w:lang w:eastAsia="ru-RU"/>
              </w:rPr>
            </w:pPr>
            <w:r w:rsidRPr="00BF0DAA">
              <w:rPr>
                <w:rFonts w:ascii="Times New Roman" w:eastAsia="Times New Roman" w:hAnsi="Times New Roman" w:cs="Times New Roman"/>
                <w:color w:val="000000"/>
                <w:sz w:val="20"/>
                <w:szCs w:val="20"/>
                <w:lang w:eastAsia="ru-RU"/>
              </w:rPr>
              <w:t>шт</w:t>
            </w:r>
          </w:p>
        </w:tc>
        <w:tc>
          <w:tcPr>
            <w:tcW w:w="708" w:type="dxa"/>
            <w:shd w:val="clear" w:color="auto" w:fill="auto"/>
            <w:vAlign w:val="center"/>
          </w:tcPr>
          <w:p w14:paraId="14C7A4F2" w14:textId="77777777" w:rsidR="00BF0DAA" w:rsidRPr="00BF0DAA" w:rsidRDefault="00BF0DAA" w:rsidP="00BF0DAA">
            <w:pPr>
              <w:spacing w:after="0" w:line="240" w:lineRule="auto"/>
              <w:jc w:val="center"/>
              <w:rPr>
                <w:rFonts w:ascii="Times New Roman" w:eastAsia="Times New Roman" w:hAnsi="Times New Roman" w:cs="Times New Roman"/>
                <w:color w:val="000000"/>
                <w:sz w:val="20"/>
                <w:szCs w:val="20"/>
                <w:lang w:eastAsia="ru-RU"/>
              </w:rPr>
            </w:pPr>
            <w:r w:rsidRPr="00BF0DAA">
              <w:rPr>
                <w:rFonts w:ascii="Times New Roman" w:eastAsia="Times New Roman" w:hAnsi="Times New Roman" w:cs="Times New Roman"/>
                <w:color w:val="000000"/>
                <w:sz w:val="20"/>
                <w:szCs w:val="20"/>
                <w:lang w:eastAsia="ru-RU"/>
              </w:rPr>
              <w:t>30</w:t>
            </w:r>
          </w:p>
        </w:tc>
        <w:tc>
          <w:tcPr>
            <w:tcW w:w="3686" w:type="dxa"/>
            <w:shd w:val="clear" w:color="auto" w:fill="auto"/>
            <w:vAlign w:val="center"/>
          </w:tcPr>
          <w:p w14:paraId="4A0F8F70" w14:textId="77777777" w:rsidR="00BF0DAA" w:rsidRPr="00BF0DAA" w:rsidRDefault="00BF0DAA" w:rsidP="00BF0DAA">
            <w:pPr>
              <w:spacing w:after="0" w:line="240" w:lineRule="auto"/>
              <w:jc w:val="both"/>
              <w:rPr>
                <w:rFonts w:ascii="Times New Roman" w:eastAsia="Times New Roman" w:hAnsi="Times New Roman" w:cs="Times New Roman"/>
                <w:color w:val="000000"/>
                <w:sz w:val="20"/>
                <w:szCs w:val="20"/>
                <w:lang w:eastAsia="ru-RU"/>
              </w:rPr>
            </w:pPr>
            <w:r w:rsidRPr="00BF0DAA">
              <w:rPr>
                <w:rFonts w:ascii="Times New Roman" w:eastAsia="Times New Roman" w:hAnsi="Times New Roman" w:cs="Times New Roman"/>
                <w:color w:val="000000"/>
                <w:sz w:val="20"/>
                <w:szCs w:val="20"/>
                <w:lang w:eastAsia="ru-RU"/>
              </w:rPr>
              <w:t xml:space="preserve">Основа пластикова, поворотний механізм, регулювання висоти, ролики пластик, підлокітники. </w:t>
            </w:r>
          </w:p>
          <w:p w14:paraId="51FE8604" w14:textId="77777777" w:rsidR="00BF0DAA" w:rsidRPr="00BF0DAA" w:rsidRDefault="00BF0DAA" w:rsidP="00BF0DAA">
            <w:pPr>
              <w:spacing w:after="0" w:line="240" w:lineRule="auto"/>
              <w:jc w:val="both"/>
              <w:rPr>
                <w:rFonts w:ascii="Times New Roman" w:eastAsia="Times New Roman" w:hAnsi="Times New Roman" w:cs="Times New Roman"/>
                <w:color w:val="000000"/>
                <w:sz w:val="20"/>
                <w:szCs w:val="20"/>
                <w:lang w:eastAsia="ru-RU"/>
              </w:rPr>
            </w:pPr>
            <w:r w:rsidRPr="00BF0DAA">
              <w:rPr>
                <w:rFonts w:ascii="Times New Roman" w:eastAsia="Times New Roman" w:hAnsi="Times New Roman" w:cs="Times New Roman"/>
                <w:color w:val="000000"/>
                <w:sz w:val="20"/>
                <w:szCs w:val="20"/>
                <w:lang w:eastAsia="ru-RU"/>
              </w:rPr>
              <w:t>Матеріал тканина, сітка – чорний колір</w:t>
            </w:r>
          </w:p>
          <w:p w14:paraId="2C68287D" w14:textId="77777777" w:rsidR="00BF0DAA" w:rsidRPr="00BF0DAA" w:rsidRDefault="00BF0DAA" w:rsidP="00BF0DAA">
            <w:pPr>
              <w:spacing w:after="0" w:line="240" w:lineRule="auto"/>
              <w:jc w:val="both"/>
              <w:rPr>
                <w:rFonts w:ascii="Times New Roman" w:eastAsia="Times New Roman" w:hAnsi="Times New Roman" w:cs="Times New Roman"/>
                <w:color w:val="000000"/>
                <w:sz w:val="20"/>
                <w:szCs w:val="20"/>
                <w:lang w:eastAsia="ru-RU"/>
              </w:rPr>
            </w:pPr>
            <w:r w:rsidRPr="00BF0DAA">
              <w:rPr>
                <w:rFonts w:ascii="Times New Roman" w:eastAsia="Times New Roman" w:hAnsi="Times New Roman" w:cs="Times New Roman"/>
                <w:color w:val="000000"/>
                <w:sz w:val="20"/>
                <w:szCs w:val="20"/>
                <w:lang w:eastAsia="ru-RU"/>
              </w:rPr>
              <w:t>Гарантійний строк експлуатації – не менше 12 місяців від дати отримання товару.</w:t>
            </w:r>
          </w:p>
        </w:tc>
        <w:tc>
          <w:tcPr>
            <w:tcW w:w="2363" w:type="dxa"/>
          </w:tcPr>
          <w:p w14:paraId="32E5FF81" w14:textId="77777777" w:rsidR="00BF0DAA" w:rsidRPr="00BF0DAA" w:rsidRDefault="00BF0DAA" w:rsidP="00BF0DAA">
            <w:pPr>
              <w:spacing w:before="100" w:beforeAutospacing="1" w:after="100" w:afterAutospacing="1" w:line="240" w:lineRule="auto"/>
              <w:rPr>
                <w:rFonts w:ascii="Times New Roman" w:eastAsia="Times New Roman" w:hAnsi="Times New Roman" w:cs="Times New Roman"/>
                <w:sz w:val="24"/>
                <w:szCs w:val="24"/>
                <w:lang w:val="uk-UA" w:eastAsia="uk-UA"/>
              </w:rPr>
            </w:pPr>
            <w:r w:rsidRPr="00BF0DAA">
              <w:rPr>
                <w:rFonts w:ascii="Times New Roman" w:eastAsia="Times New Roman" w:hAnsi="Times New Roman" w:cs="Times New Roman"/>
                <w:noProof/>
                <w:sz w:val="24"/>
                <w:szCs w:val="24"/>
                <w:lang w:eastAsia="ru-RU"/>
              </w:rPr>
              <w:drawing>
                <wp:inline distT="0" distB="0" distL="0" distR="0" wp14:anchorId="1737ADE4" wp14:editId="4E16B7FA">
                  <wp:extent cx="723900" cy="1185698"/>
                  <wp:effectExtent l="0" t="0" r="0" b="0"/>
                  <wp:docPr id="21" name="Рисунок 21" descr="D:\ТЕРНОПІЛЛЯ\WORK\PROJECTS 2024\Суд Київ Янт\крісло ро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ТЕРНОПІЛЛЯ\WORK\PROJECTS 2024\Суд Київ Янт\крісло роб.jp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734248" cy="1202647"/>
                          </a:xfrm>
                          <a:prstGeom prst="rect">
                            <a:avLst/>
                          </a:prstGeom>
                          <a:noFill/>
                          <a:ln>
                            <a:noFill/>
                          </a:ln>
                        </pic:spPr>
                      </pic:pic>
                    </a:graphicData>
                  </a:graphic>
                </wp:inline>
              </w:drawing>
            </w:r>
          </w:p>
          <w:p w14:paraId="3C87C544" w14:textId="77777777" w:rsidR="00BF0DAA" w:rsidRPr="00BF0DAA" w:rsidRDefault="00BF0DAA" w:rsidP="00BF0DAA">
            <w:pPr>
              <w:spacing w:before="100" w:beforeAutospacing="1" w:after="100" w:afterAutospacing="1" w:line="240" w:lineRule="auto"/>
              <w:rPr>
                <w:rFonts w:ascii="Times New Roman" w:eastAsia="Times New Roman" w:hAnsi="Times New Roman" w:cs="Times New Roman"/>
                <w:noProof/>
                <w:sz w:val="24"/>
                <w:szCs w:val="24"/>
                <w:lang w:val="uk-UA" w:eastAsia="uk-UA"/>
              </w:rPr>
            </w:pPr>
          </w:p>
        </w:tc>
      </w:tr>
      <w:tr w:rsidR="00BF0DAA" w:rsidRPr="00BF0DAA" w14:paraId="19411A24" w14:textId="77777777" w:rsidTr="000D0BCE">
        <w:trPr>
          <w:trHeight w:val="630"/>
        </w:trPr>
        <w:tc>
          <w:tcPr>
            <w:tcW w:w="421" w:type="dxa"/>
            <w:shd w:val="clear" w:color="auto" w:fill="auto"/>
            <w:noWrap/>
            <w:vAlign w:val="center"/>
          </w:tcPr>
          <w:p w14:paraId="19ED6D5B" w14:textId="77777777" w:rsidR="00BF0DAA" w:rsidRPr="00BF0DAA" w:rsidRDefault="00BF0DAA" w:rsidP="00BF0DAA">
            <w:pPr>
              <w:spacing w:after="0" w:line="240" w:lineRule="auto"/>
              <w:jc w:val="center"/>
              <w:rPr>
                <w:rFonts w:ascii="Times New Roman" w:eastAsia="Times New Roman" w:hAnsi="Times New Roman" w:cs="Times New Roman"/>
                <w:color w:val="000000"/>
                <w:sz w:val="20"/>
                <w:szCs w:val="20"/>
                <w:lang w:eastAsia="ru-RU"/>
              </w:rPr>
            </w:pPr>
            <w:r w:rsidRPr="00BF0DAA">
              <w:rPr>
                <w:rFonts w:ascii="Times New Roman" w:eastAsia="Times New Roman" w:hAnsi="Times New Roman" w:cs="Times New Roman"/>
                <w:color w:val="000000"/>
                <w:sz w:val="20"/>
                <w:szCs w:val="20"/>
                <w:lang w:eastAsia="ru-RU"/>
              </w:rPr>
              <w:t>21</w:t>
            </w:r>
          </w:p>
        </w:tc>
        <w:tc>
          <w:tcPr>
            <w:tcW w:w="1701" w:type="dxa"/>
            <w:shd w:val="clear" w:color="auto" w:fill="auto"/>
            <w:noWrap/>
            <w:vAlign w:val="center"/>
          </w:tcPr>
          <w:p w14:paraId="4488F275" w14:textId="77777777" w:rsidR="00BF0DAA" w:rsidRPr="00BF0DAA" w:rsidRDefault="00BF0DAA" w:rsidP="00BF0DAA">
            <w:pPr>
              <w:spacing w:after="0" w:line="240" w:lineRule="auto"/>
              <w:jc w:val="center"/>
              <w:rPr>
                <w:rFonts w:ascii="Times New Roman" w:eastAsia="Times New Roman" w:hAnsi="Times New Roman" w:cs="Times New Roman"/>
                <w:b/>
                <w:color w:val="000000"/>
                <w:sz w:val="20"/>
                <w:szCs w:val="20"/>
                <w:lang w:eastAsia="ru-RU"/>
              </w:rPr>
            </w:pPr>
            <w:r w:rsidRPr="00BF0DAA">
              <w:rPr>
                <w:rFonts w:ascii="Times New Roman" w:eastAsia="Times New Roman" w:hAnsi="Times New Roman" w:cs="Times New Roman"/>
                <w:b/>
                <w:color w:val="000000"/>
                <w:sz w:val="20"/>
                <w:szCs w:val="20"/>
                <w:lang w:eastAsia="ru-RU"/>
              </w:rPr>
              <w:t>Крісло для відвідувачів</w:t>
            </w:r>
          </w:p>
          <w:p w14:paraId="54CA4766" w14:textId="77777777" w:rsidR="00BF0DAA" w:rsidRPr="00BF0DAA" w:rsidRDefault="00BF0DAA" w:rsidP="00BF0DAA">
            <w:pPr>
              <w:spacing w:after="0" w:line="240" w:lineRule="auto"/>
              <w:jc w:val="center"/>
              <w:rPr>
                <w:rFonts w:ascii="Times New Roman" w:eastAsia="Times New Roman" w:hAnsi="Times New Roman" w:cs="Times New Roman"/>
                <w:b/>
                <w:color w:val="000000"/>
                <w:sz w:val="20"/>
                <w:szCs w:val="20"/>
                <w:lang w:eastAsia="ru-RU"/>
              </w:rPr>
            </w:pPr>
            <w:r w:rsidRPr="00BF0DAA">
              <w:rPr>
                <w:rFonts w:ascii="Times New Roman" w:eastAsia="Times New Roman" w:hAnsi="Times New Roman" w:cs="Times New Roman"/>
                <w:b/>
                <w:color w:val="000000"/>
                <w:sz w:val="20"/>
                <w:szCs w:val="20"/>
                <w:lang w:eastAsia="ru-RU"/>
              </w:rPr>
              <w:t>810*540*600</w:t>
            </w:r>
          </w:p>
        </w:tc>
        <w:tc>
          <w:tcPr>
            <w:tcW w:w="719" w:type="dxa"/>
            <w:shd w:val="clear" w:color="auto" w:fill="auto"/>
            <w:noWrap/>
            <w:vAlign w:val="center"/>
          </w:tcPr>
          <w:p w14:paraId="6F21E62C" w14:textId="77777777" w:rsidR="00BF0DAA" w:rsidRPr="00BF0DAA" w:rsidRDefault="00BF0DAA" w:rsidP="00BF0DAA">
            <w:pPr>
              <w:spacing w:after="0" w:line="240" w:lineRule="auto"/>
              <w:jc w:val="center"/>
              <w:rPr>
                <w:rFonts w:ascii="Times New Roman" w:eastAsia="Times New Roman" w:hAnsi="Times New Roman" w:cs="Times New Roman"/>
                <w:color w:val="000000"/>
                <w:sz w:val="20"/>
                <w:szCs w:val="20"/>
                <w:lang w:eastAsia="ru-RU"/>
              </w:rPr>
            </w:pPr>
            <w:r w:rsidRPr="00BF0DAA">
              <w:rPr>
                <w:rFonts w:ascii="Times New Roman" w:eastAsia="Times New Roman" w:hAnsi="Times New Roman" w:cs="Times New Roman"/>
                <w:color w:val="000000"/>
                <w:sz w:val="20"/>
                <w:szCs w:val="20"/>
                <w:lang w:eastAsia="ru-RU"/>
              </w:rPr>
              <w:t>шт</w:t>
            </w:r>
          </w:p>
        </w:tc>
        <w:tc>
          <w:tcPr>
            <w:tcW w:w="708" w:type="dxa"/>
            <w:shd w:val="clear" w:color="auto" w:fill="auto"/>
            <w:vAlign w:val="center"/>
          </w:tcPr>
          <w:p w14:paraId="02882930" w14:textId="77777777" w:rsidR="00BF0DAA" w:rsidRPr="00BF0DAA" w:rsidRDefault="00BF0DAA" w:rsidP="00BF0DAA">
            <w:pPr>
              <w:spacing w:after="0" w:line="240" w:lineRule="auto"/>
              <w:jc w:val="center"/>
              <w:rPr>
                <w:rFonts w:ascii="Times New Roman" w:eastAsia="Times New Roman" w:hAnsi="Times New Roman" w:cs="Times New Roman"/>
                <w:color w:val="000000"/>
                <w:sz w:val="20"/>
                <w:szCs w:val="20"/>
                <w:lang w:eastAsia="ru-RU"/>
              </w:rPr>
            </w:pPr>
            <w:r w:rsidRPr="00BF0DAA">
              <w:rPr>
                <w:rFonts w:ascii="Times New Roman" w:eastAsia="Times New Roman" w:hAnsi="Times New Roman" w:cs="Times New Roman"/>
                <w:color w:val="000000"/>
                <w:sz w:val="20"/>
                <w:szCs w:val="20"/>
                <w:lang w:eastAsia="ru-RU"/>
              </w:rPr>
              <w:t>39</w:t>
            </w:r>
          </w:p>
        </w:tc>
        <w:tc>
          <w:tcPr>
            <w:tcW w:w="3686" w:type="dxa"/>
            <w:shd w:val="clear" w:color="auto" w:fill="auto"/>
            <w:vAlign w:val="center"/>
          </w:tcPr>
          <w:p w14:paraId="3CA0CC03" w14:textId="77777777" w:rsidR="00BF0DAA" w:rsidRPr="00BF0DAA" w:rsidRDefault="00BF0DAA" w:rsidP="00BF0DAA">
            <w:pPr>
              <w:spacing w:after="0" w:line="240" w:lineRule="auto"/>
              <w:jc w:val="both"/>
              <w:rPr>
                <w:rFonts w:ascii="Times New Roman" w:eastAsia="Times New Roman" w:hAnsi="Times New Roman" w:cs="Times New Roman"/>
                <w:color w:val="000000"/>
                <w:sz w:val="20"/>
                <w:szCs w:val="20"/>
                <w:lang w:eastAsia="ru-RU"/>
              </w:rPr>
            </w:pPr>
            <w:r w:rsidRPr="00BF0DAA">
              <w:rPr>
                <w:rFonts w:ascii="Times New Roman" w:eastAsia="Times New Roman" w:hAnsi="Times New Roman" w:cs="Times New Roman"/>
                <w:color w:val="000000"/>
                <w:sz w:val="20"/>
                <w:szCs w:val="20"/>
                <w:lang w:eastAsia="ru-RU"/>
              </w:rPr>
              <w:t>Основа металева чорного кольору з підлокітниками.</w:t>
            </w:r>
          </w:p>
          <w:p w14:paraId="7FBF640F" w14:textId="77777777" w:rsidR="00BF0DAA" w:rsidRPr="00BF0DAA" w:rsidRDefault="00BF0DAA" w:rsidP="00BF0DAA">
            <w:pPr>
              <w:spacing w:after="0" w:line="240" w:lineRule="auto"/>
              <w:jc w:val="both"/>
              <w:rPr>
                <w:rFonts w:ascii="Times New Roman" w:eastAsia="Times New Roman" w:hAnsi="Times New Roman" w:cs="Times New Roman"/>
                <w:color w:val="000000"/>
                <w:sz w:val="20"/>
                <w:szCs w:val="20"/>
                <w:lang w:eastAsia="ru-RU"/>
              </w:rPr>
            </w:pPr>
            <w:r w:rsidRPr="00BF0DAA">
              <w:rPr>
                <w:rFonts w:ascii="Times New Roman" w:eastAsia="Times New Roman" w:hAnsi="Times New Roman" w:cs="Times New Roman"/>
                <w:color w:val="000000"/>
                <w:sz w:val="20"/>
                <w:szCs w:val="20"/>
                <w:lang w:eastAsia="ru-RU"/>
              </w:rPr>
              <w:t>Матеріал тканина – чорний колір</w:t>
            </w:r>
          </w:p>
          <w:p w14:paraId="6C6E838A" w14:textId="77777777" w:rsidR="00BF0DAA" w:rsidRPr="00BF0DAA" w:rsidRDefault="00BF0DAA" w:rsidP="00BF0DAA">
            <w:pPr>
              <w:spacing w:after="0" w:line="240" w:lineRule="auto"/>
              <w:jc w:val="both"/>
              <w:rPr>
                <w:rFonts w:ascii="Times New Roman" w:eastAsia="Times New Roman" w:hAnsi="Times New Roman" w:cs="Times New Roman"/>
                <w:color w:val="000000"/>
                <w:sz w:val="20"/>
                <w:szCs w:val="20"/>
                <w:lang w:eastAsia="ru-RU"/>
              </w:rPr>
            </w:pPr>
            <w:r w:rsidRPr="00BF0DAA">
              <w:rPr>
                <w:rFonts w:ascii="Times New Roman" w:eastAsia="Times New Roman" w:hAnsi="Times New Roman" w:cs="Times New Roman"/>
                <w:color w:val="000000"/>
                <w:sz w:val="20"/>
                <w:szCs w:val="20"/>
                <w:lang w:eastAsia="ru-RU"/>
              </w:rPr>
              <w:t>Гарантійний строк експлуатації – не менше 12 місяців від дати отримання товару.</w:t>
            </w:r>
          </w:p>
        </w:tc>
        <w:tc>
          <w:tcPr>
            <w:tcW w:w="2363" w:type="dxa"/>
          </w:tcPr>
          <w:p w14:paraId="66B93B25" w14:textId="77777777" w:rsidR="00BF0DAA" w:rsidRPr="00BF0DAA" w:rsidRDefault="00BF0DAA" w:rsidP="00BF0DAA">
            <w:pPr>
              <w:spacing w:before="100" w:beforeAutospacing="1" w:after="100" w:afterAutospacing="1" w:line="240" w:lineRule="auto"/>
              <w:rPr>
                <w:rFonts w:ascii="Times New Roman" w:eastAsia="Times New Roman" w:hAnsi="Times New Roman" w:cs="Times New Roman"/>
                <w:sz w:val="24"/>
                <w:szCs w:val="24"/>
                <w:lang w:val="uk-UA" w:eastAsia="uk-UA"/>
              </w:rPr>
            </w:pPr>
            <w:r w:rsidRPr="00BF0DAA">
              <w:rPr>
                <w:rFonts w:ascii="Times New Roman" w:eastAsia="Times New Roman" w:hAnsi="Times New Roman" w:cs="Times New Roman"/>
                <w:noProof/>
                <w:sz w:val="24"/>
                <w:szCs w:val="24"/>
                <w:lang w:eastAsia="ru-RU"/>
              </w:rPr>
              <w:drawing>
                <wp:inline distT="0" distB="0" distL="0" distR="0" wp14:anchorId="589CDBD8" wp14:editId="14AAC823">
                  <wp:extent cx="819150" cy="1052293"/>
                  <wp:effectExtent l="0" t="0" r="0" b="0"/>
                  <wp:docPr id="22" name="Рисунок 22" descr="D:\ТЕРНОПІЛЛЯ\WORK\PROJECTS 2024\Суд Київ Янт\крісло роб з підл.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ТЕРНОПІЛЛЯ\WORK\PROJECTS 2024\Суд Київ Янт\крісло роб з підл.jp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829074" cy="1065041"/>
                          </a:xfrm>
                          <a:prstGeom prst="rect">
                            <a:avLst/>
                          </a:prstGeom>
                          <a:noFill/>
                          <a:ln>
                            <a:noFill/>
                          </a:ln>
                        </pic:spPr>
                      </pic:pic>
                    </a:graphicData>
                  </a:graphic>
                </wp:inline>
              </w:drawing>
            </w:r>
          </w:p>
          <w:p w14:paraId="6B1ED793" w14:textId="77777777" w:rsidR="00BF0DAA" w:rsidRPr="00BF0DAA" w:rsidRDefault="00BF0DAA" w:rsidP="00BF0DAA">
            <w:pPr>
              <w:spacing w:before="100" w:beforeAutospacing="1" w:after="100" w:afterAutospacing="1" w:line="240" w:lineRule="auto"/>
              <w:rPr>
                <w:rFonts w:ascii="Times New Roman" w:eastAsia="Times New Roman" w:hAnsi="Times New Roman" w:cs="Times New Roman"/>
                <w:noProof/>
                <w:sz w:val="24"/>
                <w:szCs w:val="24"/>
                <w:lang w:val="uk-UA" w:eastAsia="uk-UA"/>
              </w:rPr>
            </w:pPr>
          </w:p>
        </w:tc>
      </w:tr>
      <w:tr w:rsidR="00BF0DAA" w:rsidRPr="00BF0DAA" w14:paraId="707D06D1" w14:textId="77777777" w:rsidTr="000D0BCE">
        <w:trPr>
          <w:trHeight w:val="630"/>
        </w:trPr>
        <w:tc>
          <w:tcPr>
            <w:tcW w:w="421" w:type="dxa"/>
            <w:shd w:val="clear" w:color="auto" w:fill="auto"/>
            <w:noWrap/>
            <w:vAlign w:val="center"/>
          </w:tcPr>
          <w:p w14:paraId="719494BE" w14:textId="77777777" w:rsidR="00BF0DAA" w:rsidRPr="00BF0DAA" w:rsidRDefault="00BF0DAA" w:rsidP="00BF0DAA">
            <w:pPr>
              <w:spacing w:after="0" w:line="240" w:lineRule="auto"/>
              <w:jc w:val="center"/>
              <w:rPr>
                <w:rFonts w:ascii="Times New Roman" w:eastAsia="Times New Roman" w:hAnsi="Times New Roman" w:cs="Times New Roman"/>
                <w:color w:val="000000"/>
                <w:sz w:val="20"/>
                <w:szCs w:val="20"/>
                <w:lang w:eastAsia="ru-RU"/>
              </w:rPr>
            </w:pPr>
            <w:r w:rsidRPr="00BF0DAA">
              <w:rPr>
                <w:rFonts w:ascii="Times New Roman" w:eastAsia="Times New Roman" w:hAnsi="Times New Roman" w:cs="Times New Roman"/>
                <w:color w:val="000000"/>
                <w:sz w:val="20"/>
                <w:szCs w:val="20"/>
                <w:lang w:eastAsia="ru-RU"/>
              </w:rPr>
              <w:t>22</w:t>
            </w:r>
          </w:p>
        </w:tc>
        <w:tc>
          <w:tcPr>
            <w:tcW w:w="1701" w:type="dxa"/>
            <w:shd w:val="clear" w:color="auto" w:fill="auto"/>
            <w:noWrap/>
            <w:vAlign w:val="center"/>
          </w:tcPr>
          <w:p w14:paraId="6C1B29AB" w14:textId="77777777" w:rsidR="00BF0DAA" w:rsidRPr="00BF0DAA" w:rsidRDefault="00BF0DAA" w:rsidP="00BF0DAA">
            <w:pPr>
              <w:spacing w:after="0" w:line="240" w:lineRule="auto"/>
              <w:jc w:val="center"/>
              <w:rPr>
                <w:rFonts w:ascii="Times New Roman" w:eastAsia="Times New Roman" w:hAnsi="Times New Roman" w:cs="Times New Roman"/>
                <w:b/>
                <w:color w:val="000000"/>
                <w:sz w:val="20"/>
                <w:szCs w:val="20"/>
                <w:lang w:eastAsia="ru-RU"/>
              </w:rPr>
            </w:pPr>
            <w:r w:rsidRPr="00BF0DAA">
              <w:rPr>
                <w:rFonts w:ascii="Times New Roman" w:eastAsia="Times New Roman" w:hAnsi="Times New Roman" w:cs="Times New Roman"/>
                <w:b/>
                <w:color w:val="000000"/>
                <w:sz w:val="20"/>
                <w:szCs w:val="20"/>
                <w:lang w:eastAsia="ru-RU"/>
              </w:rPr>
              <w:t>Диван офісний</w:t>
            </w:r>
          </w:p>
          <w:p w14:paraId="691A6DA5" w14:textId="77777777" w:rsidR="00BF0DAA" w:rsidRPr="00BF0DAA" w:rsidRDefault="00BF0DAA" w:rsidP="00BF0DAA">
            <w:pPr>
              <w:spacing w:after="0" w:line="240" w:lineRule="auto"/>
              <w:jc w:val="center"/>
              <w:rPr>
                <w:rFonts w:ascii="Times New Roman" w:eastAsia="Times New Roman" w:hAnsi="Times New Roman" w:cs="Times New Roman"/>
                <w:b/>
                <w:color w:val="000000"/>
                <w:sz w:val="20"/>
                <w:szCs w:val="20"/>
                <w:lang w:eastAsia="ru-RU"/>
              </w:rPr>
            </w:pPr>
            <w:r w:rsidRPr="00BF0DAA">
              <w:rPr>
                <w:rFonts w:ascii="Times New Roman" w:eastAsia="Times New Roman" w:hAnsi="Times New Roman" w:cs="Times New Roman"/>
                <w:b/>
                <w:color w:val="000000"/>
                <w:sz w:val="20"/>
                <w:szCs w:val="20"/>
                <w:lang w:eastAsia="ru-RU"/>
              </w:rPr>
              <w:t>750*1500*540</w:t>
            </w:r>
          </w:p>
        </w:tc>
        <w:tc>
          <w:tcPr>
            <w:tcW w:w="719" w:type="dxa"/>
            <w:shd w:val="clear" w:color="auto" w:fill="auto"/>
            <w:noWrap/>
            <w:vAlign w:val="center"/>
          </w:tcPr>
          <w:p w14:paraId="35ED3BC4" w14:textId="77777777" w:rsidR="00BF0DAA" w:rsidRPr="00BF0DAA" w:rsidRDefault="00BF0DAA" w:rsidP="00BF0DAA">
            <w:pPr>
              <w:spacing w:after="0" w:line="240" w:lineRule="auto"/>
              <w:jc w:val="center"/>
              <w:rPr>
                <w:rFonts w:ascii="Times New Roman" w:eastAsia="Times New Roman" w:hAnsi="Times New Roman" w:cs="Times New Roman"/>
                <w:color w:val="000000"/>
                <w:sz w:val="20"/>
                <w:szCs w:val="20"/>
                <w:lang w:eastAsia="ru-RU"/>
              </w:rPr>
            </w:pPr>
            <w:r w:rsidRPr="00BF0DAA">
              <w:rPr>
                <w:rFonts w:ascii="Times New Roman" w:eastAsia="Times New Roman" w:hAnsi="Times New Roman" w:cs="Times New Roman"/>
                <w:color w:val="000000"/>
                <w:sz w:val="20"/>
                <w:szCs w:val="20"/>
                <w:lang w:eastAsia="ru-RU"/>
              </w:rPr>
              <w:t>шт</w:t>
            </w:r>
          </w:p>
        </w:tc>
        <w:tc>
          <w:tcPr>
            <w:tcW w:w="708" w:type="dxa"/>
            <w:shd w:val="clear" w:color="auto" w:fill="auto"/>
            <w:vAlign w:val="center"/>
          </w:tcPr>
          <w:p w14:paraId="691AAC76" w14:textId="77777777" w:rsidR="00BF0DAA" w:rsidRPr="00BF0DAA" w:rsidRDefault="00BF0DAA" w:rsidP="00BF0DAA">
            <w:pPr>
              <w:spacing w:after="0" w:line="240" w:lineRule="auto"/>
              <w:jc w:val="center"/>
              <w:rPr>
                <w:rFonts w:ascii="Times New Roman" w:eastAsia="Times New Roman" w:hAnsi="Times New Roman" w:cs="Times New Roman"/>
                <w:color w:val="000000"/>
                <w:sz w:val="20"/>
                <w:szCs w:val="20"/>
                <w:lang w:eastAsia="ru-RU"/>
              </w:rPr>
            </w:pPr>
            <w:r w:rsidRPr="00BF0DAA">
              <w:rPr>
                <w:rFonts w:ascii="Times New Roman" w:eastAsia="Times New Roman" w:hAnsi="Times New Roman" w:cs="Times New Roman"/>
                <w:color w:val="000000"/>
                <w:sz w:val="20"/>
                <w:szCs w:val="20"/>
                <w:lang w:eastAsia="ru-RU"/>
              </w:rPr>
              <w:t>9</w:t>
            </w:r>
          </w:p>
        </w:tc>
        <w:tc>
          <w:tcPr>
            <w:tcW w:w="3686" w:type="dxa"/>
            <w:shd w:val="clear" w:color="auto" w:fill="auto"/>
            <w:vAlign w:val="center"/>
          </w:tcPr>
          <w:p w14:paraId="3F57180A" w14:textId="77777777" w:rsidR="00BF0DAA" w:rsidRPr="00BF0DAA" w:rsidRDefault="00BF0DAA" w:rsidP="00BF0DAA">
            <w:pPr>
              <w:spacing w:after="0" w:line="240" w:lineRule="auto"/>
              <w:jc w:val="both"/>
              <w:rPr>
                <w:rFonts w:ascii="Times New Roman" w:eastAsia="Times New Roman" w:hAnsi="Times New Roman" w:cs="Times New Roman"/>
                <w:color w:val="000000"/>
                <w:sz w:val="20"/>
                <w:szCs w:val="20"/>
                <w:lang w:eastAsia="ru-RU"/>
              </w:rPr>
            </w:pPr>
            <w:r w:rsidRPr="00BF0DAA">
              <w:rPr>
                <w:rFonts w:ascii="Times New Roman" w:eastAsia="Times New Roman" w:hAnsi="Times New Roman" w:cs="Times New Roman"/>
                <w:color w:val="000000"/>
                <w:sz w:val="20"/>
                <w:szCs w:val="20"/>
                <w:lang w:eastAsia="ru-RU"/>
              </w:rPr>
              <w:t>Опори та каркас спинки металевий, Тканина – екошкіра (наявна декоративна двойна повздовжна та поперечна прстрочка білою ниткою, колір антрацитовий).</w:t>
            </w:r>
          </w:p>
          <w:p w14:paraId="0B420410" w14:textId="77777777" w:rsidR="00BF0DAA" w:rsidRPr="00BF0DAA" w:rsidRDefault="00BF0DAA" w:rsidP="00BF0DAA">
            <w:pPr>
              <w:spacing w:after="0" w:line="240" w:lineRule="auto"/>
              <w:jc w:val="both"/>
              <w:rPr>
                <w:rFonts w:ascii="Times New Roman" w:eastAsia="Times New Roman" w:hAnsi="Times New Roman" w:cs="Times New Roman"/>
                <w:color w:val="000000"/>
                <w:sz w:val="20"/>
                <w:szCs w:val="20"/>
                <w:lang w:eastAsia="ru-RU"/>
              </w:rPr>
            </w:pPr>
            <w:r w:rsidRPr="00BF0DAA">
              <w:rPr>
                <w:rFonts w:ascii="Times New Roman" w:eastAsia="Times New Roman" w:hAnsi="Times New Roman" w:cs="Times New Roman"/>
                <w:color w:val="000000"/>
                <w:sz w:val="20"/>
                <w:szCs w:val="20"/>
                <w:lang w:eastAsia="ru-RU"/>
              </w:rPr>
              <w:t>Гарантійний строк експлуатації – не менше 12 місяців від дати отримання товару.</w:t>
            </w:r>
          </w:p>
        </w:tc>
        <w:tc>
          <w:tcPr>
            <w:tcW w:w="2363" w:type="dxa"/>
          </w:tcPr>
          <w:p w14:paraId="7EA297C6" w14:textId="77777777" w:rsidR="00BF0DAA" w:rsidRPr="00BF0DAA" w:rsidRDefault="00BF0DAA" w:rsidP="00BF0DAA">
            <w:pPr>
              <w:spacing w:before="100" w:beforeAutospacing="1" w:after="100" w:afterAutospacing="1" w:line="240" w:lineRule="auto"/>
              <w:rPr>
                <w:rFonts w:ascii="Times New Roman" w:eastAsia="Times New Roman" w:hAnsi="Times New Roman" w:cs="Times New Roman"/>
                <w:sz w:val="24"/>
                <w:szCs w:val="24"/>
                <w:lang w:val="uk-UA" w:eastAsia="uk-UA"/>
              </w:rPr>
            </w:pPr>
            <w:r w:rsidRPr="00BF0DAA">
              <w:rPr>
                <w:rFonts w:ascii="Times New Roman" w:eastAsia="Times New Roman" w:hAnsi="Times New Roman" w:cs="Times New Roman"/>
                <w:noProof/>
                <w:sz w:val="24"/>
                <w:szCs w:val="24"/>
                <w:lang w:eastAsia="ru-RU"/>
              </w:rPr>
              <w:drawing>
                <wp:inline distT="0" distB="0" distL="0" distR="0" wp14:anchorId="76CC91F2" wp14:editId="2107E9B3">
                  <wp:extent cx="1209675" cy="994158"/>
                  <wp:effectExtent l="0" t="0" r="0" b="0"/>
                  <wp:docPr id="23" name="Рисунок 23" descr="D:\ТЕРНОПІЛЛЯ\WORK\PROJECTS 2024\Суд Київ Янт\диван офісни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ТЕРНОПІЛЛЯ\WORK\PROJECTS 2024\Суд Київ Янт\диван офісний.jp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214609" cy="998213"/>
                          </a:xfrm>
                          <a:prstGeom prst="rect">
                            <a:avLst/>
                          </a:prstGeom>
                          <a:noFill/>
                          <a:ln>
                            <a:noFill/>
                          </a:ln>
                        </pic:spPr>
                      </pic:pic>
                    </a:graphicData>
                  </a:graphic>
                </wp:inline>
              </w:drawing>
            </w:r>
          </w:p>
          <w:p w14:paraId="3EA58F73" w14:textId="77777777" w:rsidR="00BF0DAA" w:rsidRPr="00BF0DAA" w:rsidRDefault="00BF0DAA" w:rsidP="00BF0DAA">
            <w:pPr>
              <w:spacing w:before="100" w:beforeAutospacing="1" w:after="100" w:afterAutospacing="1" w:line="240" w:lineRule="auto"/>
              <w:rPr>
                <w:rFonts w:ascii="Times New Roman" w:eastAsia="Times New Roman" w:hAnsi="Times New Roman" w:cs="Times New Roman"/>
                <w:noProof/>
                <w:sz w:val="24"/>
                <w:szCs w:val="24"/>
                <w:lang w:val="uk-UA" w:eastAsia="uk-UA"/>
              </w:rPr>
            </w:pPr>
          </w:p>
        </w:tc>
      </w:tr>
    </w:tbl>
    <w:p w14:paraId="77984E1B" w14:textId="77777777" w:rsidR="00D51E36" w:rsidRPr="00D51E36" w:rsidRDefault="00D51E36" w:rsidP="00D51E36">
      <w:pPr>
        <w:widowControl w:val="0"/>
        <w:spacing w:after="259" w:line="1" w:lineRule="exact"/>
        <w:rPr>
          <w:rFonts w:ascii="Microsoft Sans Serif" w:eastAsia="Microsoft Sans Serif" w:hAnsi="Microsoft Sans Serif" w:cs="Microsoft Sans Serif"/>
          <w:color w:val="000000"/>
          <w:sz w:val="24"/>
          <w:szCs w:val="24"/>
          <w:lang w:val="uk-UA" w:eastAsia="uk-UA" w:bidi="uk-UA"/>
        </w:rPr>
      </w:pPr>
    </w:p>
    <w:p w14:paraId="4F63B5B6" w14:textId="77777777" w:rsidR="00BF0DAA" w:rsidRDefault="00BF0DAA" w:rsidP="00BF0DAA">
      <w:pPr>
        <w:spacing w:after="0" w:line="240" w:lineRule="auto"/>
        <w:ind w:firstLine="567"/>
        <w:jc w:val="both"/>
        <w:rPr>
          <w:rFonts w:ascii="Times New Roman" w:eastAsia="Times New Roman" w:hAnsi="Times New Roman" w:cs="Times New Roman"/>
          <w:sz w:val="24"/>
          <w:szCs w:val="24"/>
          <w:lang w:val="uk-UA" w:eastAsia="ru-RU"/>
        </w:rPr>
      </w:pPr>
    </w:p>
    <w:p w14:paraId="3F3EE3A7" w14:textId="77777777" w:rsidR="00BF0DAA" w:rsidRDefault="00BF0DAA" w:rsidP="00BF0DAA">
      <w:pPr>
        <w:spacing w:after="0" w:line="240" w:lineRule="auto"/>
        <w:ind w:firstLine="567"/>
        <w:jc w:val="both"/>
        <w:rPr>
          <w:rFonts w:ascii="Times New Roman" w:eastAsia="Times New Roman" w:hAnsi="Times New Roman" w:cs="Times New Roman"/>
          <w:sz w:val="24"/>
          <w:szCs w:val="24"/>
          <w:lang w:val="uk-UA" w:eastAsia="ru-RU"/>
        </w:rPr>
      </w:pPr>
    </w:p>
    <w:p w14:paraId="6AB06405" w14:textId="77777777" w:rsidR="00BF0DAA" w:rsidRDefault="00BF0DAA" w:rsidP="00BF0DAA">
      <w:pPr>
        <w:spacing w:after="0" w:line="240" w:lineRule="auto"/>
        <w:ind w:firstLine="567"/>
        <w:jc w:val="both"/>
        <w:rPr>
          <w:rFonts w:ascii="Times New Roman" w:eastAsia="Times New Roman" w:hAnsi="Times New Roman" w:cs="Times New Roman"/>
          <w:sz w:val="24"/>
          <w:szCs w:val="24"/>
          <w:lang w:val="uk-UA" w:eastAsia="ru-RU"/>
        </w:rPr>
      </w:pPr>
    </w:p>
    <w:p w14:paraId="0BF9F24E" w14:textId="77777777" w:rsidR="00BF0DAA" w:rsidRDefault="00BF0DAA" w:rsidP="00BF0DAA">
      <w:pPr>
        <w:spacing w:after="0" w:line="240" w:lineRule="auto"/>
        <w:ind w:firstLine="567"/>
        <w:jc w:val="both"/>
        <w:rPr>
          <w:rFonts w:ascii="Times New Roman" w:eastAsia="Times New Roman" w:hAnsi="Times New Roman" w:cs="Times New Roman"/>
          <w:sz w:val="24"/>
          <w:szCs w:val="24"/>
          <w:lang w:val="uk-UA" w:eastAsia="ru-RU"/>
        </w:rPr>
      </w:pPr>
    </w:p>
    <w:p w14:paraId="09B066C8" w14:textId="0ED14FB0" w:rsidR="00BF0DAA" w:rsidRPr="00BF0DAA" w:rsidRDefault="00BF0DAA" w:rsidP="00BF0DAA">
      <w:pPr>
        <w:spacing w:after="0" w:line="240" w:lineRule="auto"/>
        <w:ind w:firstLine="567"/>
        <w:jc w:val="both"/>
        <w:rPr>
          <w:rFonts w:ascii="Times New Roman" w:eastAsia="Times New Roman" w:hAnsi="Times New Roman" w:cs="Times New Roman"/>
          <w:b/>
          <w:sz w:val="24"/>
          <w:szCs w:val="24"/>
          <w:lang w:val="uk-UA" w:eastAsia="ru-RU"/>
        </w:rPr>
      </w:pPr>
      <w:r w:rsidRPr="00BF0DAA">
        <w:rPr>
          <w:rFonts w:ascii="Times New Roman" w:eastAsia="Times New Roman" w:hAnsi="Times New Roman" w:cs="Times New Roman"/>
          <w:sz w:val="24"/>
          <w:szCs w:val="24"/>
          <w:lang w:val="uk-UA" w:eastAsia="ru-RU"/>
        </w:rPr>
        <w:t>Місце поставки товару:</w:t>
      </w:r>
      <w:r w:rsidRPr="00BF0DAA">
        <w:rPr>
          <w:rFonts w:ascii="Times New Roman" w:eastAsia="Times New Roman" w:hAnsi="Times New Roman" w:cs="Times New Roman"/>
          <w:b/>
          <w:sz w:val="24"/>
          <w:szCs w:val="24"/>
          <w:lang w:val="uk-UA" w:eastAsia="ru-RU"/>
        </w:rPr>
        <w:t xml:space="preserve"> </w:t>
      </w:r>
    </w:p>
    <w:tbl>
      <w:tblPr>
        <w:tblW w:w="450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3"/>
        <w:gridCol w:w="7674"/>
      </w:tblGrid>
      <w:tr w:rsidR="00BF0DAA" w:rsidRPr="00BF0DAA" w14:paraId="5482DF11" w14:textId="77777777" w:rsidTr="000D0BCE">
        <w:trPr>
          <w:trHeight w:val="240"/>
          <w:jc w:val="center"/>
        </w:trPr>
        <w:tc>
          <w:tcPr>
            <w:tcW w:w="5000" w:type="pct"/>
            <w:gridSpan w:val="2"/>
            <w:tcBorders>
              <w:top w:val="single" w:sz="4" w:space="0" w:color="auto"/>
              <w:left w:val="single" w:sz="4" w:space="0" w:color="auto"/>
              <w:bottom w:val="single" w:sz="4" w:space="0" w:color="auto"/>
              <w:right w:val="single" w:sz="4" w:space="0" w:color="auto"/>
            </w:tcBorders>
          </w:tcPr>
          <w:p w14:paraId="7E40632A" w14:textId="77777777" w:rsidR="00BF0DAA" w:rsidRPr="00BF0DAA" w:rsidRDefault="00BF0DAA" w:rsidP="00BF0DAA">
            <w:pPr>
              <w:autoSpaceDE w:val="0"/>
              <w:autoSpaceDN w:val="0"/>
              <w:adjustRightInd w:val="0"/>
              <w:spacing w:after="0" w:line="259" w:lineRule="auto"/>
              <w:jc w:val="center"/>
              <w:outlineLvl w:val="3"/>
              <w:rPr>
                <w:rFonts w:ascii="Times New Roman" w:eastAsia="Calibri" w:hAnsi="Times New Roman" w:cs="Times New Roman"/>
                <w:b/>
                <w:sz w:val="24"/>
                <w:szCs w:val="24"/>
                <w:lang w:val="uk-UA" w:eastAsia="uk-UA"/>
              </w:rPr>
            </w:pPr>
          </w:p>
          <w:p w14:paraId="07293FD7" w14:textId="77777777" w:rsidR="00BF0DAA" w:rsidRPr="00BF0DAA" w:rsidRDefault="00BF0DAA" w:rsidP="00BF0DAA">
            <w:pPr>
              <w:autoSpaceDE w:val="0"/>
              <w:autoSpaceDN w:val="0"/>
              <w:adjustRightInd w:val="0"/>
              <w:spacing w:after="0" w:line="259" w:lineRule="auto"/>
              <w:jc w:val="center"/>
              <w:outlineLvl w:val="3"/>
              <w:rPr>
                <w:rFonts w:ascii="Times New Roman" w:eastAsia="Calibri" w:hAnsi="Times New Roman" w:cs="Times New Roman"/>
                <w:sz w:val="24"/>
                <w:szCs w:val="24"/>
                <w:lang w:val="uk-UA" w:eastAsia="uk-UA"/>
              </w:rPr>
            </w:pPr>
            <w:r w:rsidRPr="00BF0DAA">
              <w:rPr>
                <w:rFonts w:ascii="Times New Roman" w:eastAsia="Calibri" w:hAnsi="Times New Roman" w:cs="Times New Roman"/>
                <w:b/>
                <w:sz w:val="24"/>
                <w:szCs w:val="24"/>
                <w:lang w:val="uk-UA" w:eastAsia="uk-UA"/>
              </w:rPr>
              <w:t xml:space="preserve">Місцеві загальні суди Київської області </w:t>
            </w:r>
          </w:p>
        </w:tc>
      </w:tr>
      <w:tr w:rsidR="00BF0DAA" w:rsidRPr="00BF0DAA" w14:paraId="0795FE86" w14:textId="77777777" w:rsidTr="000D0BCE">
        <w:trPr>
          <w:trHeight w:val="280"/>
          <w:jc w:val="center"/>
        </w:trPr>
        <w:tc>
          <w:tcPr>
            <w:tcW w:w="447" w:type="pct"/>
            <w:tcBorders>
              <w:top w:val="single" w:sz="4" w:space="0" w:color="auto"/>
              <w:left w:val="single" w:sz="4" w:space="0" w:color="auto"/>
              <w:bottom w:val="single" w:sz="4" w:space="0" w:color="auto"/>
              <w:right w:val="single" w:sz="4" w:space="0" w:color="auto"/>
            </w:tcBorders>
            <w:hideMark/>
          </w:tcPr>
          <w:p w14:paraId="3BB45F5A" w14:textId="77777777" w:rsidR="00BF0DAA" w:rsidRPr="00BF0DAA" w:rsidRDefault="00BF0DAA" w:rsidP="00BF0DAA">
            <w:pPr>
              <w:spacing w:after="0" w:line="259" w:lineRule="auto"/>
              <w:rPr>
                <w:rFonts w:ascii="Times New Roman" w:eastAsia="Calibri" w:hAnsi="Times New Roman" w:cs="Times New Roman"/>
                <w:sz w:val="24"/>
                <w:szCs w:val="24"/>
                <w:lang w:val="uk-UA" w:eastAsia="uk-UA"/>
              </w:rPr>
            </w:pPr>
            <w:r w:rsidRPr="00BF0DAA">
              <w:rPr>
                <w:rFonts w:ascii="Times New Roman" w:eastAsia="Calibri" w:hAnsi="Times New Roman" w:cs="Times New Roman"/>
                <w:sz w:val="24"/>
                <w:szCs w:val="24"/>
                <w:lang w:val="uk-UA" w:eastAsia="uk-UA"/>
              </w:rPr>
              <w:t>1</w:t>
            </w:r>
          </w:p>
        </w:tc>
        <w:tc>
          <w:tcPr>
            <w:tcW w:w="4553" w:type="pct"/>
            <w:tcBorders>
              <w:top w:val="single" w:sz="4" w:space="0" w:color="auto"/>
              <w:left w:val="single" w:sz="4" w:space="0" w:color="auto"/>
              <w:bottom w:val="single" w:sz="4" w:space="0" w:color="auto"/>
              <w:right w:val="single" w:sz="4" w:space="0" w:color="auto"/>
            </w:tcBorders>
            <w:hideMark/>
          </w:tcPr>
          <w:p w14:paraId="11BAC0D0" w14:textId="77777777" w:rsidR="00BF0DAA" w:rsidRPr="00BF0DAA" w:rsidRDefault="00BF0DAA" w:rsidP="00BF0DAA">
            <w:pPr>
              <w:spacing w:after="0" w:line="259" w:lineRule="auto"/>
              <w:rPr>
                <w:rFonts w:ascii="Times New Roman" w:eastAsia="Calibri" w:hAnsi="Times New Roman" w:cs="Times New Roman"/>
                <w:sz w:val="24"/>
                <w:szCs w:val="24"/>
                <w:lang w:val="uk-UA" w:eastAsia="uk-UA"/>
              </w:rPr>
            </w:pPr>
            <w:r w:rsidRPr="00BF0DAA">
              <w:rPr>
                <w:rFonts w:ascii="Times New Roman" w:eastAsia="Calibri" w:hAnsi="Times New Roman" w:cs="Times New Roman"/>
                <w:sz w:val="24"/>
                <w:szCs w:val="24"/>
                <w:lang w:val="uk-UA" w:eastAsia="uk-UA"/>
              </w:rPr>
              <w:t>Києво-Святошинський районний суд Київської області</w:t>
            </w:r>
          </w:p>
          <w:p w14:paraId="4483991E" w14:textId="77777777" w:rsidR="00BF0DAA" w:rsidRPr="00BF0DAA" w:rsidRDefault="00BF0DAA" w:rsidP="00BF0DAA">
            <w:pPr>
              <w:spacing w:after="0" w:line="259" w:lineRule="auto"/>
              <w:rPr>
                <w:rFonts w:ascii="Times New Roman" w:eastAsia="Calibri" w:hAnsi="Times New Roman" w:cs="Times New Roman"/>
                <w:sz w:val="24"/>
                <w:szCs w:val="24"/>
                <w:lang w:val="uk-UA" w:eastAsia="uk-UA"/>
              </w:rPr>
            </w:pPr>
            <w:r w:rsidRPr="00BF0DAA">
              <w:rPr>
                <w:rFonts w:ascii="Times New Roman" w:eastAsia="Calibri" w:hAnsi="Times New Roman" w:cs="Times New Roman"/>
                <w:sz w:val="24"/>
                <w:szCs w:val="24"/>
                <w:lang w:val="uk-UA" w:eastAsia="uk-UA"/>
              </w:rPr>
              <w:t>м. Київ, вул. Янтарна, 12</w:t>
            </w:r>
          </w:p>
        </w:tc>
      </w:tr>
    </w:tbl>
    <w:p w14:paraId="1BF538C4" w14:textId="77777777" w:rsidR="00BF0DAA" w:rsidRPr="00BF0DAA" w:rsidRDefault="00BF0DAA" w:rsidP="00BF0DAA">
      <w:pPr>
        <w:widowControl w:val="0"/>
        <w:tabs>
          <w:tab w:val="left" w:pos="1109"/>
        </w:tabs>
        <w:spacing w:after="160" w:line="274" w:lineRule="exact"/>
        <w:jc w:val="both"/>
        <w:rPr>
          <w:rFonts w:ascii="Times New Roman" w:eastAsia="Calibri" w:hAnsi="Times New Roman" w:cs="Times New Roman"/>
          <w:sz w:val="24"/>
          <w:szCs w:val="24"/>
          <w:lang w:val="uk-UA" w:eastAsia="uk-UA"/>
        </w:rPr>
      </w:pPr>
      <w:r w:rsidRPr="00BF0DAA">
        <w:rPr>
          <w:rFonts w:ascii="Times New Roman" w:eastAsia="Calibri" w:hAnsi="Times New Roman" w:cs="Times New Roman"/>
          <w:sz w:val="24"/>
          <w:szCs w:val="24"/>
          <w:lang w:val="uk-UA" w:eastAsia="uk-UA"/>
        </w:rPr>
        <w:t>Поставка товару здійснюється за адресою, визначеною в Додатку 2 до цієї тендерної документації.</w:t>
      </w:r>
    </w:p>
    <w:p w14:paraId="298F6AD5" w14:textId="77777777" w:rsidR="00BF0DAA" w:rsidRPr="00BF0DAA" w:rsidRDefault="00BF0DAA" w:rsidP="00BF0DAA">
      <w:pPr>
        <w:widowControl w:val="0"/>
        <w:tabs>
          <w:tab w:val="left" w:pos="0"/>
        </w:tabs>
        <w:spacing w:after="160" w:line="274" w:lineRule="exact"/>
        <w:ind w:firstLine="567"/>
        <w:jc w:val="both"/>
        <w:rPr>
          <w:rFonts w:ascii="Times New Roman" w:eastAsia="Calibri" w:hAnsi="Times New Roman" w:cs="Times New Roman"/>
          <w:b/>
          <w:sz w:val="24"/>
          <w:szCs w:val="24"/>
          <w:lang w:val="uk-UA" w:eastAsia="uk-UA"/>
        </w:rPr>
      </w:pPr>
      <w:r w:rsidRPr="00BF0DAA">
        <w:rPr>
          <w:rFonts w:ascii="Times New Roman" w:eastAsia="Calibri" w:hAnsi="Times New Roman" w:cs="Times New Roman"/>
          <w:b/>
          <w:sz w:val="24"/>
          <w:szCs w:val="24"/>
          <w:lang w:val="uk-UA" w:eastAsia="uk-UA"/>
        </w:rPr>
        <w:t>Учасник в складі тендерної пропозиції повинен надати документи на підтвердження дотримання вимог Замовника про необхідні технічні, якісні та кількісні характеристики предмету закупівлі (по всіх позиціях товару, що є предметом закупівлі):</w:t>
      </w:r>
    </w:p>
    <w:p w14:paraId="7E02269F" w14:textId="77777777" w:rsidR="00BF0DAA" w:rsidRPr="00BF0DAA" w:rsidRDefault="00BF0DAA" w:rsidP="00BF0DAA">
      <w:pPr>
        <w:widowControl w:val="0"/>
        <w:numPr>
          <w:ilvl w:val="0"/>
          <w:numId w:val="10"/>
        </w:numPr>
        <w:tabs>
          <w:tab w:val="left" w:pos="1109"/>
        </w:tabs>
        <w:spacing w:after="100" w:afterAutospacing="1" w:line="240" w:lineRule="auto"/>
        <w:contextualSpacing/>
        <w:jc w:val="both"/>
        <w:rPr>
          <w:rFonts w:ascii="Times New Roman" w:eastAsia="Times New Roman" w:hAnsi="Times New Roman" w:cs="Times New Roman"/>
          <w:b/>
          <w:sz w:val="24"/>
          <w:szCs w:val="24"/>
          <w:lang w:val="uk-UA" w:eastAsia="uk-UA"/>
        </w:rPr>
      </w:pPr>
      <w:r w:rsidRPr="00BF0DAA">
        <w:rPr>
          <w:rFonts w:ascii="Times New Roman" w:eastAsia="Times New Roman" w:hAnsi="Times New Roman" w:cs="Times New Roman"/>
          <w:sz w:val="24"/>
          <w:szCs w:val="24"/>
          <w:lang w:val="uk-UA" w:eastAsia="uk-UA"/>
        </w:rPr>
        <w:t>гарантійний лист (довідка в довільній формі) Учасника щодо відповідності запропонованого Учасником Товару предмету закупівлі технічним вимогам і характеристикам, що вимагаються Замовником;</w:t>
      </w:r>
    </w:p>
    <w:p w14:paraId="33909946" w14:textId="77777777" w:rsidR="00BF0DAA" w:rsidRPr="00BF0DAA" w:rsidRDefault="00BF0DAA" w:rsidP="00BF0DAA">
      <w:pPr>
        <w:widowControl w:val="0"/>
        <w:numPr>
          <w:ilvl w:val="0"/>
          <w:numId w:val="10"/>
        </w:numPr>
        <w:tabs>
          <w:tab w:val="left" w:pos="1109"/>
        </w:tabs>
        <w:spacing w:after="100" w:afterAutospacing="1" w:line="240" w:lineRule="auto"/>
        <w:contextualSpacing/>
        <w:jc w:val="both"/>
        <w:rPr>
          <w:rFonts w:ascii="Times New Roman" w:eastAsia="Calibri" w:hAnsi="Times New Roman" w:cs="Times New Roman"/>
          <w:sz w:val="24"/>
          <w:szCs w:val="24"/>
          <w:lang w:val="uk-UA" w:eastAsia="uk-UA"/>
        </w:rPr>
      </w:pPr>
      <w:r w:rsidRPr="00BF0DAA">
        <w:rPr>
          <w:rFonts w:ascii="Times New Roman" w:eastAsia="Times New Roman" w:hAnsi="Times New Roman" w:cs="Times New Roman"/>
          <w:sz w:val="24"/>
          <w:szCs w:val="24"/>
          <w:lang w:val="uk-UA" w:eastAsia="uk-UA"/>
        </w:rPr>
        <w:t>заповнену таблицю відповідності технічних та якісних характеристик запропонованого Учасником товару згідно з формою, що наведена у Таблиці 1 цього Додатку тендерної документації. У графі «Відповідність» необхідно зробити відмітку «Так», у разі якщо технічні та якісні характеристики відповідають або перевищують зазначені вимоги, та відмітку «Ні», у разі якщо технічні та якісні характеристики нижче зазначених вимог;</w:t>
      </w:r>
    </w:p>
    <w:p w14:paraId="4D54E17B" w14:textId="77777777" w:rsidR="00BF0DAA" w:rsidRPr="00BF0DAA" w:rsidRDefault="00BF0DAA" w:rsidP="00BF0DAA">
      <w:pPr>
        <w:numPr>
          <w:ilvl w:val="0"/>
          <w:numId w:val="10"/>
        </w:numPr>
        <w:spacing w:after="160" w:line="259" w:lineRule="auto"/>
        <w:contextualSpacing/>
        <w:jc w:val="both"/>
        <w:rPr>
          <w:rFonts w:ascii="Times New Roman" w:eastAsia="Calibri" w:hAnsi="Times New Roman" w:cs="Times New Roman"/>
          <w:sz w:val="24"/>
          <w:szCs w:val="24"/>
          <w:lang w:val="uk-UA" w:eastAsia="uk-UA"/>
        </w:rPr>
      </w:pPr>
      <w:r w:rsidRPr="00BF0DAA">
        <w:rPr>
          <w:rFonts w:ascii="Times New Roman" w:eastAsia="Calibri" w:hAnsi="Times New Roman" w:cs="Times New Roman"/>
          <w:sz w:val="24"/>
          <w:szCs w:val="24"/>
          <w:lang w:val="uk-UA" w:eastAsia="uk-UA"/>
        </w:rPr>
        <w:t>гарантійний лист виробника, яким підтверджується можливість поставки Учасником Товару, який є предметом закупівлі цих торгів, у кількості, та в терміни, визначені цією Тендерною документацією. Лист повинен включати в себе: назву Учасника, номер оголошення, що оприлюднене на веб-порталі Уповноваженого органу, назву предмета закупівлі відповідно до оголошення про проведення процедури закупівлі;</w:t>
      </w:r>
    </w:p>
    <w:p w14:paraId="4C5AF75C" w14:textId="77777777" w:rsidR="00BF0DAA" w:rsidRPr="00BF0DAA" w:rsidRDefault="00BF0DAA" w:rsidP="00BF0DAA">
      <w:pPr>
        <w:widowControl w:val="0"/>
        <w:numPr>
          <w:ilvl w:val="0"/>
          <w:numId w:val="10"/>
        </w:numPr>
        <w:tabs>
          <w:tab w:val="left" w:pos="1109"/>
        </w:tabs>
        <w:spacing w:after="100" w:afterAutospacing="1" w:line="240" w:lineRule="auto"/>
        <w:contextualSpacing/>
        <w:jc w:val="both"/>
        <w:rPr>
          <w:rFonts w:ascii="Times New Roman" w:eastAsia="Calibri" w:hAnsi="Times New Roman" w:cs="Times New Roman"/>
          <w:sz w:val="24"/>
          <w:szCs w:val="24"/>
          <w:lang w:val="uk-UA" w:eastAsia="uk-UA"/>
        </w:rPr>
      </w:pPr>
      <w:r w:rsidRPr="00BF0DAA">
        <w:rPr>
          <w:rFonts w:ascii="Times New Roman" w:eastAsia="Calibri" w:hAnsi="Times New Roman" w:cs="Times New Roman"/>
          <w:sz w:val="24"/>
          <w:szCs w:val="24"/>
          <w:lang w:val="uk-UA" w:eastAsia="uk-UA"/>
        </w:rPr>
        <w:t>гарантійний лист, про те, що поставка товару відбудеться в повному обсязі протягом 7 (семи) днів з дня отримання заявки від замовника, а також, що доставка, розвантаження та монтаж (встановлення) товару (з врахуванням технічних та габаритних особливостей) у приміщеннях замовника здійснюється учасником власними силами та за власний рахунок;</w:t>
      </w:r>
    </w:p>
    <w:p w14:paraId="58D06FCB" w14:textId="77777777" w:rsidR="00BF0DAA" w:rsidRPr="00BF0DAA" w:rsidRDefault="00BF0DAA" w:rsidP="00BF0DAA">
      <w:pPr>
        <w:widowControl w:val="0"/>
        <w:numPr>
          <w:ilvl w:val="0"/>
          <w:numId w:val="10"/>
        </w:numPr>
        <w:tabs>
          <w:tab w:val="left" w:pos="1109"/>
        </w:tabs>
        <w:spacing w:after="100" w:afterAutospacing="1" w:line="240" w:lineRule="auto"/>
        <w:contextualSpacing/>
        <w:jc w:val="both"/>
        <w:rPr>
          <w:rFonts w:ascii="Times New Roman" w:eastAsia="Calibri" w:hAnsi="Times New Roman" w:cs="Times New Roman"/>
          <w:sz w:val="24"/>
          <w:szCs w:val="24"/>
          <w:lang w:val="uk-UA" w:eastAsia="uk-UA"/>
        </w:rPr>
      </w:pPr>
      <w:r w:rsidRPr="00BF0DAA">
        <w:rPr>
          <w:rFonts w:ascii="Times New Roman" w:eastAsia="Calibri" w:hAnsi="Times New Roman" w:cs="Times New Roman"/>
          <w:sz w:val="24"/>
          <w:szCs w:val="24"/>
          <w:lang w:val="uk-UA" w:eastAsia="uk-UA"/>
        </w:rPr>
        <w:t xml:space="preserve">оригінал або копія документа, завірена власноручним підписом учасника та печаткою (у разі використання), який підтверджує, відповідність якості товару стандартам і нормам, що діють на території України, зокрема: </w:t>
      </w:r>
    </w:p>
    <w:p w14:paraId="4F5DA3C0" w14:textId="77777777" w:rsidR="00BF0DAA" w:rsidRPr="00BF0DAA" w:rsidRDefault="00BF0DAA" w:rsidP="00BF0DAA">
      <w:pPr>
        <w:widowControl w:val="0"/>
        <w:tabs>
          <w:tab w:val="left" w:pos="1109"/>
        </w:tabs>
        <w:spacing w:after="100" w:afterAutospacing="1" w:line="240" w:lineRule="auto"/>
        <w:contextualSpacing/>
        <w:jc w:val="both"/>
        <w:rPr>
          <w:rFonts w:ascii="Times New Roman" w:eastAsia="Calibri" w:hAnsi="Times New Roman" w:cs="Times New Roman"/>
          <w:sz w:val="24"/>
          <w:szCs w:val="24"/>
          <w:lang w:val="uk-UA" w:eastAsia="uk-UA"/>
        </w:rPr>
      </w:pPr>
      <w:r w:rsidRPr="00BF0DAA">
        <w:rPr>
          <w:rFonts w:ascii="Times New Roman" w:eastAsia="Calibri" w:hAnsi="Times New Roman" w:cs="Times New Roman"/>
          <w:sz w:val="24"/>
          <w:szCs w:val="24"/>
          <w:lang w:val="uk-UA" w:eastAsia="uk-UA"/>
        </w:rPr>
        <w:t>1. Сертифікат на систему управління якістю ДСТУ ISO 9001:2018, що регламентує виробництво та реалізацію меблів і є чинним на момент подання пропозиції;</w:t>
      </w:r>
    </w:p>
    <w:p w14:paraId="565FD0E5" w14:textId="77777777" w:rsidR="00BF0DAA" w:rsidRPr="00BF0DAA" w:rsidRDefault="00BF0DAA" w:rsidP="00BF0DAA">
      <w:pPr>
        <w:widowControl w:val="0"/>
        <w:tabs>
          <w:tab w:val="left" w:pos="1109"/>
        </w:tabs>
        <w:spacing w:after="100" w:afterAutospacing="1" w:line="240" w:lineRule="auto"/>
        <w:contextualSpacing/>
        <w:jc w:val="both"/>
        <w:rPr>
          <w:rFonts w:ascii="Times New Roman" w:eastAsia="Calibri" w:hAnsi="Times New Roman" w:cs="Times New Roman"/>
          <w:sz w:val="24"/>
          <w:szCs w:val="24"/>
          <w:lang w:val="uk-UA" w:eastAsia="uk-UA"/>
        </w:rPr>
      </w:pPr>
      <w:r w:rsidRPr="00BF0DAA">
        <w:rPr>
          <w:rFonts w:ascii="Times New Roman" w:eastAsia="Calibri" w:hAnsi="Times New Roman" w:cs="Times New Roman"/>
          <w:sz w:val="24"/>
          <w:szCs w:val="24"/>
          <w:lang w:val="uk-UA" w:eastAsia="uk-UA"/>
        </w:rPr>
        <w:t>2. Сертифікат на систему управління безпекою ланцюга постачання ДСТУ ISO 28000:2008, що регламентує виробництво та реалізацію меблів  і є чинним на момент подання пропозиції;</w:t>
      </w:r>
    </w:p>
    <w:p w14:paraId="34DDBA5B" w14:textId="77777777" w:rsidR="00BF0DAA" w:rsidRPr="00BF0DAA" w:rsidRDefault="00BF0DAA" w:rsidP="00BF0DAA">
      <w:pPr>
        <w:widowControl w:val="0"/>
        <w:tabs>
          <w:tab w:val="left" w:pos="1109"/>
        </w:tabs>
        <w:spacing w:after="100" w:afterAutospacing="1" w:line="240" w:lineRule="auto"/>
        <w:contextualSpacing/>
        <w:jc w:val="both"/>
        <w:rPr>
          <w:rFonts w:ascii="Times New Roman" w:eastAsia="Calibri" w:hAnsi="Times New Roman" w:cs="Times New Roman"/>
          <w:sz w:val="24"/>
          <w:szCs w:val="24"/>
          <w:lang w:val="uk-UA" w:eastAsia="uk-UA"/>
        </w:rPr>
      </w:pPr>
      <w:r w:rsidRPr="00BF0DAA">
        <w:rPr>
          <w:rFonts w:ascii="Times New Roman" w:eastAsia="Calibri" w:hAnsi="Times New Roman" w:cs="Times New Roman"/>
          <w:sz w:val="24"/>
          <w:szCs w:val="24"/>
          <w:lang w:val="uk-UA" w:eastAsia="uk-UA"/>
        </w:rPr>
        <w:t>3. Сертифікат на систему управління охороною здоров’я та безпекою праці ДСТУ ISO 45001:2019, що регламентує виробництво та реалізацію меблів і є чинним на момент подання пропозиції;</w:t>
      </w:r>
    </w:p>
    <w:p w14:paraId="394314BE" w14:textId="77777777" w:rsidR="00BF0DAA" w:rsidRPr="00BF0DAA" w:rsidRDefault="00BF0DAA" w:rsidP="00BF0DAA">
      <w:pPr>
        <w:widowControl w:val="0"/>
        <w:tabs>
          <w:tab w:val="left" w:pos="1109"/>
        </w:tabs>
        <w:spacing w:after="100" w:afterAutospacing="1" w:line="240" w:lineRule="auto"/>
        <w:contextualSpacing/>
        <w:jc w:val="both"/>
        <w:rPr>
          <w:rFonts w:ascii="Times New Roman" w:eastAsia="Calibri" w:hAnsi="Times New Roman" w:cs="Times New Roman"/>
          <w:sz w:val="24"/>
          <w:szCs w:val="24"/>
          <w:lang w:val="uk-UA" w:eastAsia="uk-UA"/>
        </w:rPr>
      </w:pPr>
      <w:r w:rsidRPr="00BF0DAA">
        <w:rPr>
          <w:rFonts w:ascii="Times New Roman" w:eastAsia="Calibri" w:hAnsi="Times New Roman" w:cs="Times New Roman"/>
          <w:sz w:val="24"/>
          <w:szCs w:val="24"/>
          <w:lang w:val="uk-UA" w:eastAsia="uk-UA"/>
        </w:rPr>
        <w:t>4. Сертифікат на систему екологічного управління ДСТУ ISO 14001:2015, що регламентує виробництво та реалізацію меблів і є чинним на момент подання пропозиції;</w:t>
      </w:r>
    </w:p>
    <w:p w14:paraId="5D7F9523" w14:textId="77777777" w:rsidR="00BF0DAA" w:rsidRPr="00BF0DAA" w:rsidRDefault="00BF0DAA" w:rsidP="00BF0DAA">
      <w:pPr>
        <w:widowControl w:val="0"/>
        <w:tabs>
          <w:tab w:val="left" w:pos="1109"/>
        </w:tabs>
        <w:spacing w:after="100" w:afterAutospacing="1" w:line="240" w:lineRule="auto"/>
        <w:contextualSpacing/>
        <w:jc w:val="both"/>
        <w:rPr>
          <w:rFonts w:ascii="Times New Roman" w:eastAsia="Calibri" w:hAnsi="Times New Roman" w:cs="Times New Roman"/>
          <w:sz w:val="24"/>
          <w:szCs w:val="24"/>
          <w:lang w:val="uk-UA" w:eastAsia="uk-UA"/>
        </w:rPr>
      </w:pPr>
      <w:r w:rsidRPr="00BF0DAA">
        <w:rPr>
          <w:rFonts w:ascii="Times New Roman" w:eastAsia="Calibri" w:hAnsi="Times New Roman" w:cs="Times New Roman"/>
          <w:sz w:val="24"/>
          <w:szCs w:val="24"/>
          <w:lang w:val="uk-UA" w:eastAsia="uk-UA"/>
        </w:rPr>
        <w:t>5. сертифікат на систему управління щодо протидії корупції ДСТУ ISO 37001:2018, що регламентує виробництво та реалізацію меблів і є чинним на момент подання пропозиції;</w:t>
      </w:r>
    </w:p>
    <w:p w14:paraId="028950F0" w14:textId="77777777" w:rsidR="00BF0DAA" w:rsidRPr="00BF0DAA" w:rsidRDefault="00BF0DAA" w:rsidP="00BF0DAA">
      <w:pPr>
        <w:widowControl w:val="0"/>
        <w:tabs>
          <w:tab w:val="left" w:pos="1109"/>
        </w:tabs>
        <w:spacing w:after="100" w:afterAutospacing="1" w:line="240" w:lineRule="auto"/>
        <w:contextualSpacing/>
        <w:jc w:val="both"/>
        <w:rPr>
          <w:rFonts w:ascii="Times New Roman" w:eastAsia="Calibri" w:hAnsi="Times New Roman" w:cs="Times New Roman"/>
          <w:sz w:val="24"/>
          <w:szCs w:val="24"/>
          <w:lang w:val="uk-UA" w:eastAsia="uk-UA"/>
        </w:rPr>
      </w:pPr>
      <w:r w:rsidRPr="00BF0DAA">
        <w:rPr>
          <w:rFonts w:ascii="Times New Roman" w:eastAsia="Calibri" w:hAnsi="Times New Roman" w:cs="Times New Roman"/>
          <w:sz w:val="24"/>
          <w:szCs w:val="24"/>
          <w:lang w:val="uk-UA" w:eastAsia="uk-UA"/>
        </w:rPr>
        <w:t>6. сертифікат відповідності на товар, виданий уповноваженим органом, яким підтверджується відповідність товару, що пропонується учасником, діючим в Україні нормам та стандартам. Вказаний сертифікат відповідності повинен бути на весь товар, що пропонується  Учасником до постачання, в тому числі той, що входить в комплекти.</w:t>
      </w:r>
    </w:p>
    <w:p w14:paraId="0503DDFC" w14:textId="68F2A5E8" w:rsidR="00D24551" w:rsidRDefault="00BF0DAA" w:rsidP="00BF0DAA">
      <w:pPr>
        <w:rPr>
          <w:rFonts w:ascii="Times New Roman" w:eastAsia="Times New Roman" w:hAnsi="Times New Roman" w:cs="Times New Roman"/>
          <w:sz w:val="24"/>
          <w:szCs w:val="24"/>
          <w:lang w:val="uk-UA"/>
        </w:rPr>
      </w:pPr>
      <w:r w:rsidRPr="00BF0DAA">
        <w:rPr>
          <w:rFonts w:ascii="Times New Roman" w:eastAsia="Arial" w:hAnsi="Times New Roman" w:cs="Times New Roman"/>
          <w:sz w:val="24"/>
          <w:szCs w:val="24"/>
          <w:lang w:val="uk-UA" w:eastAsia="uk-UA"/>
        </w:rPr>
        <w:lastRenderedPageBreak/>
        <w:t>зображення загального вигляду предмета закупівлі (окремо кожної позиції)</w:t>
      </w:r>
      <w:r w:rsidRPr="00BF0DAA">
        <w:rPr>
          <w:rFonts w:ascii="Calibri" w:eastAsia="Calibri" w:hAnsi="Calibri" w:cs="Calibri"/>
          <w:lang w:val="uk-UA" w:eastAsia="uk-UA"/>
        </w:rPr>
        <w:t xml:space="preserve"> </w:t>
      </w:r>
      <w:r w:rsidRPr="00BF0DAA">
        <w:rPr>
          <w:rFonts w:ascii="Times New Roman" w:eastAsia="Arial" w:hAnsi="Times New Roman" w:cs="Times New Roman"/>
          <w:sz w:val="24"/>
          <w:szCs w:val="24"/>
          <w:lang w:val="uk-UA" w:eastAsia="uk-UA"/>
        </w:rPr>
        <w:t xml:space="preserve">товару, що пропонується Учасником до постачання, з вказівкою номеру позиції згідно Таблиці «Технічні вимоги» Додатку №2 тендерної документації у вигляді 3D моделі у кольорі, визначеному Замовником в Таблиці «Технічні вимоги»  Додатку №2 </w:t>
      </w:r>
      <w:r w:rsidRPr="00BF0DAA">
        <w:rPr>
          <w:rFonts w:ascii="Times New Roman" w:eastAsia="Calibri" w:hAnsi="Times New Roman" w:cs="Times New Roman"/>
          <w:sz w:val="24"/>
          <w:szCs w:val="24"/>
          <w:lang w:val="uk-UA" w:eastAsia="uk-UA"/>
        </w:rPr>
        <w:t>та описом фактичних технічних характеристик товару по кожному фото</w:t>
      </w:r>
    </w:p>
    <w:p w14:paraId="32215B91" w14:textId="13E9A24B" w:rsidR="001B5385" w:rsidRDefault="001B5385" w:rsidP="001B5385">
      <w:pP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Посилання на закупівлю :</w:t>
      </w:r>
    </w:p>
    <w:p w14:paraId="700E008C" w14:textId="0B042BC2" w:rsidR="001B5385" w:rsidRPr="001B5385" w:rsidRDefault="00BF0DAA" w:rsidP="00BF0DAA">
      <w:pPr>
        <w:rPr>
          <w:rFonts w:ascii="Times New Roman" w:eastAsia="Times New Roman" w:hAnsi="Times New Roman" w:cs="Times New Roman"/>
          <w:sz w:val="24"/>
          <w:szCs w:val="24"/>
          <w:lang w:val="uk-UA"/>
        </w:rPr>
      </w:pPr>
      <w:r w:rsidRPr="00BF0DAA">
        <w:rPr>
          <w:rFonts w:ascii="Times New Roman" w:eastAsia="Times New Roman" w:hAnsi="Times New Roman" w:cs="Times New Roman"/>
          <w:sz w:val="24"/>
          <w:szCs w:val="24"/>
          <w:lang w:val="uk-UA"/>
        </w:rPr>
        <w:t>https://prozorro.gov.ua/tender/UA-2024-11-11-012850-a</w:t>
      </w:r>
    </w:p>
    <w:sectPr w:rsidR="001B5385" w:rsidRPr="001B5385" w:rsidSect="00791997">
      <w:headerReference w:type="even" r:id="rId32"/>
      <w:headerReference w:type="default" r:id="rId3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EC37E1" w14:textId="77777777" w:rsidR="00B46BBE" w:rsidRDefault="00B46BBE" w:rsidP="00791997">
      <w:pPr>
        <w:spacing w:after="0" w:line="240" w:lineRule="auto"/>
      </w:pPr>
      <w:r>
        <w:separator/>
      </w:r>
    </w:p>
  </w:endnote>
  <w:endnote w:type="continuationSeparator" w:id="0">
    <w:p w14:paraId="3563105F" w14:textId="77777777" w:rsidR="00B46BBE" w:rsidRDefault="00B46BBE" w:rsidP="007919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 °µ">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Peterburg">
    <w:altName w:val="Times New Roman"/>
    <w:charset w:val="00"/>
    <w:family w:val="swiss"/>
    <w:pitch w:val="variable"/>
    <w:sig w:usb0="00000203"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ISOCPEUR">
    <w:altName w:val="Arial"/>
    <w:charset w:val="CC"/>
    <w:family w:val="swiss"/>
    <w:pitch w:val="variable"/>
    <w:sig w:usb0="00000001" w:usb1="000000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7D6A11" w14:textId="77777777" w:rsidR="00B46BBE" w:rsidRDefault="00B46BBE" w:rsidP="00791997">
      <w:pPr>
        <w:spacing w:after="0" w:line="240" w:lineRule="auto"/>
      </w:pPr>
      <w:r>
        <w:separator/>
      </w:r>
    </w:p>
  </w:footnote>
  <w:footnote w:type="continuationSeparator" w:id="0">
    <w:p w14:paraId="758A77EC" w14:textId="77777777" w:rsidR="00B46BBE" w:rsidRDefault="00B46BBE" w:rsidP="007919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C24703" w14:textId="77777777" w:rsidR="0016519F" w:rsidRDefault="0016519F">
    <w:pPr>
      <w:spacing w:line="1" w:lineRule="exact"/>
    </w:pPr>
    <w:r>
      <w:rPr>
        <w:noProof/>
        <w:lang w:eastAsia="ru-RU"/>
      </w:rPr>
      <mc:AlternateContent>
        <mc:Choice Requires="wps">
          <w:drawing>
            <wp:anchor distT="0" distB="0" distL="0" distR="0" simplePos="0" relativeHeight="251658240" behindDoc="1" locked="0" layoutInCell="1" allowOverlap="1" wp14:anchorId="08DFA923" wp14:editId="07684A88">
              <wp:simplePos x="0" y="0"/>
              <wp:positionH relativeFrom="page">
                <wp:posOffset>3906520</wp:posOffset>
              </wp:positionH>
              <wp:positionV relativeFrom="page">
                <wp:posOffset>473710</wp:posOffset>
              </wp:positionV>
              <wp:extent cx="64135" cy="106680"/>
              <wp:effectExtent l="0" t="0" r="0" b="0"/>
              <wp:wrapNone/>
              <wp:docPr id="1" name="Shape 1"/>
              <wp:cNvGraphicFramePr/>
              <a:graphic xmlns:a="http://schemas.openxmlformats.org/drawingml/2006/main">
                <a:graphicData uri="http://schemas.microsoft.com/office/word/2010/wordprocessingShape">
                  <wps:wsp>
                    <wps:cNvSpPr txBox="1"/>
                    <wps:spPr>
                      <a:xfrm>
                        <a:off x="0" y="0"/>
                        <a:ext cx="64135" cy="106680"/>
                      </a:xfrm>
                      <a:prstGeom prst="rect">
                        <a:avLst/>
                      </a:prstGeom>
                      <a:noFill/>
                    </wps:spPr>
                    <wps:txbx>
                      <w:txbxContent>
                        <w:p w14:paraId="40D2743E" w14:textId="77777777" w:rsidR="0016519F" w:rsidRDefault="0016519F">
                          <w:pPr>
                            <w:pStyle w:val="2a"/>
                            <w:shd w:val="clear" w:color="auto" w:fill="auto"/>
                            <w:rPr>
                              <w:sz w:val="24"/>
                              <w:szCs w:val="24"/>
                            </w:rPr>
                          </w:pPr>
                          <w:r>
                            <w:fldChar w:fldCharType="begin"/>
                          </w:r>
                          <w:r>
                            <w:instrText xml:space="preserve"> PAGE \* MERGEFORMAT </w:instrText>
                          </w:r>
                          <w:r>
                            <w:fldChar w:fldCharType="separate"/>
                          </w:r>
                          <w:r w:rsidRPr="00275124">
                            <w:rPr>
                              <w:noProof/>
                              <w:color w:val="4E4C57"/>
                              <w:sz w:val="24"/>
                              <w:szCs w:val="24"/>
                            </w:rPr>
                            <w:t>4</w:t>
                          </w:r>
                          <w:r>
                            <w:rPr>
                              <w:color w:val="4E4C57"/>
                              <w:sz w:val="24"/>
                              <w:szCs w:val="24"/>
                            </w:rPr>
                            <w:fldChar w:fldCharType="end"/>
                          </w:r>
                        </w:p>
                      </w:txbxContent>
                    </wps:txbx>
                    <wps:bodyPr wrap="none" lIns="0" tIns="0" rIns="0" bIns="0">
                      <a:spAutoFit/>
                    </wps:bodyPr>
                  </wps:wsp>
                </a:graphicData>
              </a:graphic>
            </wp:anchor>
          </w:drawing>
        </mc:Choice>
        <mc:Fallback>
          <w:pict>
            <v:shapetype w14:anchorId="08DFA923" id="_x0000_t202" coordsize="21600,21600" o:spt="202" path="m,l,21600r21600,l21600,xe">
              <v:stroke joinstyle="miter"/>
              <v:path gradientshapeok="t" o:connecttype="rect"/>
            </v:shapetype>
            <v:shape id="Shape 1" o:spid="_x0000_s1026" type="#_x0000_t202" style="position:absolute;margin-left:307.6pt;margin-top:37.3pt;width:5.05pt;height:8.4pt;z-index:-25165824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" filled="f" stroked="f">
              <v:textbox style="mso-fit-shape-to-text:t" inset="0,0,0,0">
                <w:txbxContent>
                  <w:p w14:paraId="40D2743E" w14:textId="77777777" w:rsidR="0016519F" w:rsidRDefault="0016519F">
                    <w:pPr>
                      <w:pStyle w:val="2a"/>
                      <w:shd w:val="clear" w:color="auto" w:fill="auto"/>
                      <w:rPr>
                        <w:sz w:val="24"/>
                        <w:szCs w:val="24"/>
                      </w:rPr>
                    </w:pPr>
                    <w:r>
                      <w:fldChar w:fldCharType="begin"/>
                    </w:r>
                    <w:r>
                      <w:instrText xml:space="preserve"> PAGE \* MERGEFORMAT </w:instrText>
                    </w:r>
                    <w:r>
                      <w:fldChar w:fldCharType="separate"/>
                    </w:r>
                    <w:r w:rsidRPr="00275124">
                      <w:rPr>
                        <w:noProof/>
                        <w:color w:val="4E4C57"/>
                        <w:sz w:val="24"/>
                        <w:szCs w:val="24"/>
                      </w:rPr>
                      <w:t>4</w:t>
                    </w:r>
                    <w:r>
                      <w:rPr>
                        <w:color w:val="4E4C57"/>
                        <w:sz w:val="24"/>
                        <w:szCs w:val="24"/>
                      </w:rPr>
                      <w:fldChar w:fldCharType="end"/>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3B94DC" w14:textId="77777777" w:rsidR="0016519F" w:rsidRDefault="0016519F">
    <w:pPr>
      <w:spacing w:line="1"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2D55F7"/>
    <w:multiLevelType w:val="hybridMultilevel"/>
    <w:tmpl w:val="2C44BAE6"/>
    <w:lvl w:ilvl="0" w:tplc="9B28EF4A">
      <w:start w:val="1"/>
      <w:numFmt w:val="bullet"/>
      <w:pStyle w:val="Caption"/>
      <w:lvlText w:val=""/>
      <w:lvlJc w:val="left"/>
      <w:pPr>
        <w:tabs>
          <w:tab w:val="num" w:pos="1429"/>
        </w:tabs>
        <w:ind w:left="1429" w:hanging="360"/>
      </w:pPr>
      <w:rPr>
        <w:rFonts w:ascii="Symbol" w:hAnsi="Symbol" w:hint="default"/>
      </w:rPr>
    </w:lvl>
    <w:lvl w:ilvl="1" w:tplc="0419000F">
      <w:start w:val="1"/>
      <w:numFmt w:val="decimal"/>
      <w:lvlText w:val="%2."/>
      <w:lvlJc w:val="left"/>
      <w:pPr>
        <w:tabs>
          <w:tab w:val="num" w:pos="1108"/>
        </w:tabs>
        <w:ind w:left="1108" w:hanging="360"/>
      </w:pPr>
      <w:rPr>
        <w:rFonts w:cs="Times New Roman"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15:restartNumberingAfterBreak="0">
    <w:nsid w:val="10721042"/>
    <w:multiLevelType w:val="multilevel"/>
    <w:tmpl w:val="58A8971C"/>
    <w:lvl w:ilvl="0">
      <w:start w:val="1"/>
      <w:numFmt w:val="decimal"/>
      <w:pStyle w:val="-1"/>
      <w:lvlText w:val="%1."/>
      <w:lvlJc w:val="left"/>
      <w:pPr>
        <w:ind w:left="360" w:hanging="360"/>
      </w:pPr>
      <w:rPr>
        <w:rFonts w:cs="Times New Roman"/>
      </w:rPr>
    </w:lvl>
    <w:lvl w:ilvl="1">
      <w:start w:val="1"/>
      <w:numFmt w:val="decimal"/>
      <w:pStyle w:val="-11"/>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 w15:restartNumberingAfterBreak="0">
    <w:nsid w:val="1B0E1E1E"/>
    <w:multiLevelType w:val="multilevel"/>
    <w:tmpl w:val="2618D7CC"/>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uk-UA" w:eastAsia="uk-UA" w:bidi="uk-UA"/>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4441348D"/>
    <w:multiLevelType w:val="multilevel"/>
    <w:tmpl w:val="A7447E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03D7EB6"/>
    <w:multiLevelType w:val="multilevel"/>
    <w:tmpl w:val="9E9EC2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6220E45"/>
    <w:multiLevelType w:val="multilevel"/>
    <w:tmpl w:val="29341B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8E63968"/>
    <w:multiLevelType w:val="multilevel"/>
    <w:tmpl w:val="0CF6A88C"/>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9A55BE2"/>
    <w:multiLevelType w:val="multilevel"/>
    <w:tmpl w:val="6CD8133A"/>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8" w15:restartNumberingAfterBreak="0">
    <w:nsid w:val="642D4F3A"/>
    <w:multiLevelType w:val="multilevel"/>
    <w:tmpl w:val="485C5D4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9AE4803"/>
    <w:multiLevelType w:val="multilevel"/>
    <w:tmpl w:val="B1CA29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8"/>
  </w:num>
  <w:num w:numId="4">
    <w:abstractNumId w:val="9"/>
  </w:num>
  <w:num w:numId="5">
    <w:abstractNumId w:val="4"/>
  </w:num>
  <w:num w:numId="6">
    <w:abstractNumId w:val="3"/>
  </w:num>
  <w:num w:numId="7">
    <w:abstractNumId w:val="5"/>
  </w:num>
  <w:num w:numId="8">
    <w:abstractNumId w:val="7"/>
  </w:num>
  <w:num w:numId="9">
    <w:abstractNumId w:val="6"/>
  </w:num>
  <w:num w:numId="10">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0AF6"/>
    <w:rsid w:val="00070E1A"/>
    <w:rsid w:val="00116B1A"/>
    <w:rsid w:val="00133491"/>
    <w:rsid w:val="00142C48"/>
    <w:rsid w:val="0016519F"/>
    <w:rsid w:val="001B5385"/>
    <w:rsid w:val="00234AEE"/>
    <w:rsid w:val="004059A5"/>
    <w:rsid w:val="00456E48"/>
    <w:rsid w:val="004F2131"/>
    <w:rsid w:val="006158C3"/>
    <w:rsid w:val="00666FCF"/>
    <w:rsid w:val="006F7B70"/>
    <w:rsid w:val="00700510"/>
    <w:rsid w:val="00791997"/>
    <w:rsid w:val="008130F3"/>
    <w:rsid w:val="00846C19"/>
    <w:rsid w:val="00984511"/>
    <w:rsid w:val="009A7614"/>
    <w:rsid w:val="00A36331"/>
    <w:rsid w:val="00A40AF6"/>
    <w:rsid w:val="00A51413"/>
    <w:rsid w:val="00A671C8"/>
    <w:rsid w:val="00A76DCD"/>
    <w:rsid w:val="00AB584E"/>
    <w:rsid w:val="00B02E58"/>
    <w:rsid w:val="00B3483F"/>
    <w:rsid w:val="00B46BBE"/>
    <w:rsid w:val="00BA72D2"/>
    <w:rsid w:val="00BF0DAA"/>
    <w:rsid w:val="00C341B3"/>
    <w:rsid w:val="00C5200B"/>
    <w:rsid w:val="00C729B1"/>
    <w:rsid w:val="00D24551"/>
    <w:rsid w:val="00D51E36"/>
    <w:rsid w:val="00D94675"/>
    <w:rsid w:val="00EC2A4F"/>
    <w:rsid w:val="00FC37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600C09"/>
  <w15:docId w15:val="{F5C4B2DF-C67F-404F-B7DE-FC9A84880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58C3"/>
  </w:style>
  <w:style w:type="paragraph" w:styleId="Heading1">
    <w:name w:val="heading 1"/>
    <w:basedOn w:val="Normal"/>
    <w:link w:val="Heading1Char"/>
    <w:uiPriority w:val="9"/>
    <w:qFormat/>
    <w:rsid w:val="00070E1A"/>
    <w:pPr>
      <w:widowControl w:val="0"/>
      <w:autoSpaceDE w:val="0"/>
      <w:autoSpaceDN w:val="0"/>
      <w:spacing w:after="0" w:line="240" w:lineRule="auto"/>
      <w:ind w:left="196"/>
      <w:outlineLvl w:val="0"/>
    </w:pPr>
    <w:rPr>
      <w:rFonts w:ascii="Times New Roman" w:eastAsia="Times New Roman" w:hAnsi="Times New Roman" w:cs="Times New Roman"/>
      <w:b/>
      <w:bCs/>
      <w:sz w:val="24"/>
      <w:szCs w:val="24"/>
      <w:lang w:val="uk-UA"/>
    </w:rPr>
  </w:style>
  <w:style w:type="paragraph" w:styleId="Heading2">
    <w:name w:val="heading 2"/>
    <w:basedOn w:val="Normal"/>
    <w:next w:val="Normal"/>
    <w:link w:val="Heading2Char"/>
    <w:uiPriority w:val="1"/>
    <w:qFormat/>
    <w:rsid w:val="001B5385"/>
    <w:pPr>
      <w:keepNext/>
      <w:keepLines/>
      <w:spacing w:before="360" w:after="80" w:line="259" w:lineRule="auto"/>
      <w:outlineLvl w:val="1"/>
    </w:pPr>
    <w:rPr>
      <w:rFonts w:ascii="Calibri" w:eastAsia="Calibri" w:hAnsi="Calibri" w:cs="Calibri"/>
      <w:b/>
      <w:sz w:val="36"/>
      <w:szCs w:val="36"/>
      <w:lang w:val="uk-UA" w:eastAsia="uk-UA"/>
    </w:rPr>
  </w:style>
  <w:style w:type="paragraph" w:styleId="Heading3">
    <w:name w:val="heading 3"/>
    <w:basedOn w:val="Normal"/>
    <w:next w:val="Normal"/>
    <w:link w:val="Heading3Char"/>
    <w:qFormat/>
    <w:rsid w:val="001B5385"/>
    <w:pPr>
      <w:keepNext/>
      <w:keepLines/>
      <w:spacing w:before="280" w:after="80" w:line="259" w:lineRule="auto"/>
      <w:outlineLvl w:val="2"/>
    </w:pPr>
    <w:rPr>
      <w:rFonts w:ascii="Calibri" w:eastAsia="Calibri" w:hAnsi="Calibri" w:cs="Calibri"/>
      <w:b/>
      <w:sz w:val="28"/>
      <w:szCs w:val="28"/>
      <w:lang w:val="uk-UA" w:eastAsia="uk-UA"/>
    </w:rPr>
  </w:style>
  <w:style w:type="paragraph" w:styleId="Heading4">
    <w:name w:val="heading 4"/>
    <w:basedOn w:val="Normal"/>
    <w:next w:val="Normal"/>
    <w:link w:val="Heading4Char"/>
    <w:qFormat/>
    <w:rsid w:val="001B5385"/>
    <w:pPr>
      <w:keepNext/>
      <w:keepLines/>
      <w:spacing w:before="240" w:after="40" w:line="259" w:lineRule="auto"/>
      <w:outlineLvl w:val="3"/>
    </w:pPr>
    <w:rPr>
      <w:rFonts w:ascii="Calibri" w:eastAsia="Calibri" w:hAnsi="Calibri" w:cs="Calibri"/>
      <w:b/>
      <w:sz w:val="24"/>
      <w:szCs w:val="24"/>
      <w:lang w:val="uk-UA" w:eastAsia="uk-UA"/>
    </w:rPr>
  </w:style>
  <w:style w:type="paragraph" w:styleId="Heading5">
    <w:name w:val="heading 5"/>
    <w:basedOn w:val="Normal"/>
    <w:next w:val="Normal"/>
    <w:link w:val="Heading5Char"/>
    <w:qFormat/>
    <w:rsid w:val="001B5385"/>
    <w:pPr>
      <w:keepNext/>
      <w:keepLines/>
      <w:spacing w:before="220" w:after="40" w:line="259" w:lineRule="auto"/>
      <w:outlineLvl w:val="4"/>
    </w:pPr>
    <w:rPr>
      <w:rFonts w:ascii="Calibri" w:eastAsia="Calibri" w:hAnsi="Calibri" w:cs="Calibri"/>
      <w:b/>
      <w:lang w:val="uk-UA" w:eastAsia="uk-UA"/>
    </w:rPr>
  </w:style>
  <w:style w:type="paragraph" w:styleId="Heading6">
    <w:name w:val="heading 6"/>
    <w:basedOn w:val="Normal"/>
    <w:next w:val="Normal"/>
    <w:link w:val="Heading6Char"/>
    <w:uiPriority w:val="99"/>
    <w:qFormat/>
    <w:rsid w:val="001B5385"/>
    <w:pPr>
      <w:keepNext/>
      <w:keepLines/>
      <w:spacing w:before="200" w:after="40" w:line="259" w:lineRule="auto"/>
      <w:outlineLvl w:val="5"/>
    </w:pPr>
    <w:rPr>
      <w:rFonts w:ascii="Calibri" w:eastAsia="Calibri" w:hAnsi="Calibri" w:cs="Calibri"/>
      <w:b/>
      <w:sz w:val="20"/>
      <w:szCs w:val="20"/>
      <w:lang w:val="uk-UA" w:eastAsia="uk-UA"/>
    </w:rPr>
  </w:style>
  <w:style w:type="paragraph" w:styleId="Heading8">
    <w:name w:val="heading 8"/>
    <w:basedOn w:val="Normal"/>
    <w:next w:val="Normal"/>
    <w:link w:val="Heading8Char"/>
    <w:qFormat/>
    <w:rsid w:val="001B5385"/>
    <w:pPr>
      <w:spacing w:before="240" w:after="60" w:line="240" w:lineRule="auto"/>
      <w:outlineLvl w:val="7"/>
    </w:pPr>
    <w:rPr>
      <w:rFonts w:ascii="Times New Roman" w:eastAsia="Calibri" w:hAnsi="Times New Roman" w:cs="Times New Roman"/>
      <w:i/>
      <w:iCs/>
      <w:sz w:val="24"/>
      <w:szCs w:val="24"/>
      <w:lang w:val="uk-UA" w:eastAsia="uk-UA"/>
    </w:rPr>
  </w:style>
  <w:style w:type="paragraph" w:styleId="Heading9">
    <w:name w:val="heading 9"/>
    <w:basedOn w:val="Normal"/>
    <w:next w:val="Normal"/>
    <w:link w:val="Heading9Char"/>
    <w:qFormat/>
    <w:rsid w:val="001B5385"/>
    <w:pPr>
      <w:spacing w:before="240" w:after="60" w:line="240" w:lineRule="auto"/>
      <w:outlineLvl w:val="8"/>
    </w:pPr>
    <w:rPr>
      <w:rFonts w:ascii="Cambria" w:eastAsia="Calibri" w:hAnsi="Cambria" w:cs="Times New Roman"/>
      <w:lang w:val="uk-UA" w:eastAsia="uk-U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1997"/>
    <w:pPr>
      <w:tabs>
        <w:tab w:val="center" w:pos="4677"/>
        <w:tab w:val="right" w:pos="9355"/>
      </w:tabs>
      <w:spacing w:after="0" w:line="240" w:lineRule="auto"/>
    </w:pPr>
  </w:style>
  <w:style w:type="character" w:customStyle="1" w:styleId="HeaderChar">
    <w:name w:val="Header Char"/>
    <w:basedOn w:val="DefaultParagraphFont"/>
    <w:link w:val="Header"/>
    <w:uiPriority w:val="99"/>
    <w:rsid w:val="00791997"/>
  </w:style>
  <w:style w:type="paragraph" w:styleId="Footer">
    <w:name w:val="footer"/>
    <w:basedOn w:val="Normal"/>
    <w:link w:val="FooterChar"/>
    <w:uiPriority w:val="99"/>
    <w:unhideWhenUsed/>
    <w:rsid w:val="00791997"/>
    <w:pPr>
      <w:tabs>
        <w:tab w:val="center" w:pos="4677"/>
        <w:tab w:val="right" w:pos="9355"/>
      </w:tabs>
      <w:spacing w:after="0" w:line="240" w:lineRule="auto"/>
    </w:pPr>
  </w:style>
  <w:style w:type="character" w:customStyle="1" w:styleId="FooterChar">
    <w:name w:val="Footer Char"/>
    <w:basedOn w:val="DefaultParagraphFont"/>
    <w:link w:val="Footer"/>
    <w:uiPriority w:val="99"/>
    <w:rsid w:val="00791997"/>
  </w:style>
  <w:style w:type="character" w:customStyle="1" w:styleId="qaclassifierdescrcode">
    <w:name w:val="qa_classifier_descr_code"/>
    <w:basedOn w:val="DefaultParagraphFont"/>
    <w:rsid w:val="00116B1A"/>
  </w:style>
  <w:style w:type="character" w:customStyle="1" w:styleId="qaclassifierdescrprimary">
    <w:name w:val="qa_classifier_descr_primary"/>
    <w:basedOn w:val="DefaultParagraphFont"/>
    <w:rsid w:val="00116B1A"/>
  </w:style>
  <w:style w:type="paragraph" w:styleId="NormalWeb">
    <w:name w:val="Normal (Web)"/>
    <w:aliases w:val="Знак18 Знак,Знак17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Обычный (Web)"/>
    <w:basedOn w:val="Normal"/>
    <w:link w:val="NormalWebChar"/>
    <w:qFormat/>
    <w:rsid w:val="00FC372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WebChar">
    <w:name w:val="Normal (Web) Char"/>
    <w:aliases w:val="Знак18 Знак Char,Знак17 Знак1 Char,Обычный (веб) Знак Знак1 Char,Обычный (Web) Знак Знак Знак Знак Char,Обычный (веб) Знак Знак Знак Char,Обычный (веб) Знак Знак Char,Обычный (веб) Знак2 Знак Знак Char,Обычный (Web) Char"/>
    <w:basedOn w:val="DefaultParagraphFont"/>
    <w:link w:val="NormalWeb"/>
    <w:locked/>
    <w:rsid w:val="00FC3726"/>
    <w:rPr>
      <w:rFonts w:ascii="Times New Roman" w:eastAsia="Times New Roman" w:hAnsi="Times New Roman" w:cs="Times New Roman"/>
      <w:sz w:val="24"/>
      <w:szCs w:val="24"/>
      <w:lang w:eastAsia="ru-RU"/>
    </w:rPr>
  </w:style>
  <w:style w:type="paragraph" w:styleId="ListParagraph">
    <w:name w:val="List Paragraph"/>
    <w:aliases w:val="название табл/рис,Список уровня 2,Bullet Number,Bullet 1,Use Case List Paragraph,lp1,lp11,List Paragraph11"/>
    <w:basedOn w:val="Normal"/>
    <w:link w:val="ListParagraphChar1"/>
    <w:uiPriority w:val="1"/>
    <w:qFormat/>
    <w:rsid w:val="00FC3726"/>
    <w:pPr>
      <w:spacing w:after="0" w:line="240" w:lineRule="auto"/>
      <w:ind w:left="720"/>
    </w:pPr>
    <w:rPr>
      <w:rFonts w:ascii="Times New Roman" w:eastAsia="Times New Roman" w:hAnsi="Times New Roman" w:cs="Times New Roman"/>
      <w:sz w:val="24"/>
      <w:szCs w:val="24"/>
      <w:lang w:val="en-GB"/>
    </w:rPr>
  </w:style>
  <w:style w:type="character" w:customStyle="1" w:styleId="ListParagraphChar1">
    <w:name w:val="List Paragraph Char1"/>
    <w:aliases w:val="название табл/рис Char,Список уровня 2 Char,Bullet Number Char,Bullet 1 Char,Use Case List Paragraph Char,lp1 Char,lp11 Char,List Paragraph11 Char"/>
    <w:basedOn w:val="DefaultParagraphFont"/>
    <w:link w:val="ListParagraph"/>
    <w:uiPriority w:val="34"/>
    <w:rsid w:val="00FC3726"/>
    <w:rPr>
      <w:rFonts w:ascii="Times New Roman" w:eastAsia="Times New Roman" w:hAnsi="Times New Roman" w:cs="Times New Roman"/>
      <w:sz w:val="24"/>
      <w:szCs w:val="24"/>
      <w:lang w:val="en-GB"/>
    </w:rPr>
  </w:style>
  <w:style w:type="character" w:customStyle="1" w:styleId="2">
    <w:name w:val="Основной текст (2) + Полужирный"/>
    <w:rsid w:val="00FC3726"/>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uk-UA" w:eastAsia="uk-UA" w:bidi="uk-UA"/>
    </w:rPr>
  </w:style>
  <w:style w:type="paragraph" w:styleId="NoSpacing">
    <w:name w:val="No Spacing"/>
    <w:link w:val="NoSpacingChar1"/>
    <w:uiPriority w:val="1"/>
    <w:qFormat/>
    <w:rsid w:val="00FC3726"/>
    <w:pPr>
      <w:spacing w:after="0" w:line="240" w:lineRule="auto"/>
    </w:pPr>
    <w:rPr>
      <w:rFonts w:ascii="Calibri" w:eastAsia="Times New Roman" w:hAnsi="Calibri" w:cs="Times New Roman"/>
      <w:lang w:val="uk-UA" w:eastAsia="uk-UA"/>
    </w:rPr>
  </w:style>
  <w:style w:type="character" w:customStyle="1" w:styleId="11pt1">
    <w:name w:val="Основной текст + 11 pt1"/>
    <w:aliases w:val="Полужирный,Основной текст + 101,5 pt2,Основной текст (2) + 7 pt,Малые прописные"/>
    <w:rsid w:val="00FC3726"/>
    <w:rPr>
      <w:rFonts w:ascii="Times New Roman" w:eastAsia="Times New Roman" w:hAnsi="Times New Roman" w:cs="Times New Roman" w:hint="default"/>
      <w:b/>
      <w:bCs/>
      <w:i w:val="0"/>
      <w:iCs w:val="0"/>
      <w:smallCaps w:val="0"/>
      <w:strike w:val="0"/>
      <w:dstrike w:val="0"/>
      <w:color w:val="000000"/>
      <w:spacing w:val="0"/>
      <w:w w:val="100"/>
      <w:position w:val="0"/>
      <w:sz w:val="26"/>
      <w:szCs w:val="26"/>
      <w:u w:val="none"/>
      <w:effect w:val="none"/>
      <w:lang w:val="uk-UA" w:eastAsia="uk-UA" w:bidi="uk-UA"/>
    </w:rPr>
  </w:style>
  <w:style w:type="character" w:customStyle="1" w:styleId="3">
    <w:name w:val="Подпись к таблице (3)"/>
    <w:rsid w:val="00FC3726"/>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lang w:val="uk-UA" w:eastAsia="uk-UA" w:bidi="uk-UA"/>
    </w:rPr>
  </w:style>
  <w:style w:type="character" w:customStyle="1" w:styleId="NoSpacingChar1">
    <w:name w:val="No Spacing Char1"/>
    <w:link w:val="NoSpacing"/>
    <w:uiPriority w:val="1"/>
    <w:locked/>
    <w:rsid w:val="00FC3726"/>
    <w:rPr>
      <w:rFonts w:ascii="Calibri" w:eastAsia="Times New Roman" w:hAnsi="Calibri" w:cs="Times New Roman"/>
      <w:lang w:val="uk-UA" w:eastAsia="uk-UA"/>
    </w:rPr>
  </w:style>
  <w:style w:type="paragraph" w:styleId="BalloonText">
    <w:name w:val="Balloon Text"/>
    <w:basedOn w:val="Normal"/>
    <w:link w:val="BalloonTextChar"/>
    <w:uiPriority w:val="99"/>
    <w:unhideWhenUsed/>
    <w:rsid w:val="00FC37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FC3726"/>
    <w:rPr>
      <w:rFonts w:ascii="Tahoma" w:hAnsi="Tahoma" w:cs="Tahoma"/>
      <w:sz w:val="16"/>
      <w:szCs w:val="16"/>
    </w:rPr>
  </w:style>
  <w:style w:type="character" w:customStyle="1" w:styleId="h-hidden">
    <w:name w:val="h-hidden"/>
    <w:basedOn w:val="DefaultParagraphFont"/>
    <w:rsid w:val="00142C48"/>
  </w:style>
  <w:style w:type="table" w:customStyle="1" w:styleId="TableNormal1">
    <w:name w:val="Table Normal1"/>
    <w:uiPriority w:val="2"/>
    <w:qFormat/>
    <w:rsid w:val="00AB584E"/>
    <w:pPr>
      <w:spacing w:after="160" w:line="259" w:lineRule="auto"/>
    </w:pPr>
    <w:rPr>
      <w:rFonts w:ascii="Calibri" w:eastAsia="Calibri" w:hAnsi="Calibri" w:cs="Calibri"/>
      <w:lang w:val="uk-UA" w:eastAsia="uk-UA"/>
    </w:rPr>
    <w:tblPr>
      <w:tblCellMar>
        <w:top w:w="0" w:type="dxa"/>
        <w:left w:w="0" w:type="dxa"/>
        <w:bottom w:w="0" w:type="dxa"/>
        <w:right w:w="0" w:type="dxa"/>
      </w:tblCellMar>
    </w:tblPr>
  </w:style>
  <w:style w:type="character" w:customStyle="1" w:styleId="Heading1Char">
    <w:name w:val="Heading 1 Char"/>
    <w:basedOn w:val="DefaultParagraphFont"/>
    <w:link w:val="Heading1"/>
    <w:uiPriority w:val="9"/>
    <w:rsid w:val="00070E1A"/>
    <w:rPr>
      <w:rFonts w:ascii="Times New Roman" w:eastAsia="Times New Roman" w:hAnsi="Times New Roman" w:cs="Times New Roman"/>
      <w:b/>
      <w:bCs/>
      <w:sz w:val="24"/>
      <w:szCs w:val="24"/>
      <w:lang w:val="uk-UA"/>
    </w:rPr>
  </w:style>
  <w:style w:type="numbering" w:customStyle="1" w:styleId="1">
    <w:name w:val="Нет списка1"/>
    <w:next w:val="NoList"/>
    <w:uiPriority w:val="99"/>
    <w:semiHidden/>
    <w:unhideWhenUsed/>
    <w:rsid w:val="00070E1A"/>
  </w:style>
  <w:style w:type="table" w:customStyle="1" w:styleId="TableNormal10">
    <w:name w:val="Table Normal1"/>
    <w:uiPriority w:val="2"/>
    <w:semiHidden/>
    <w:unhideWhenUsed/>
    <w:qFormat/>
    <w:rsid w:val="00070E1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BodyText">
    <w:name w:val="Body Text"/>
    <w:basedOn w:val="Normal"/>
    <w:link w:val="BodyTextChar"/>
    <w:uiPriority w:val="1"/>
    <w:qFormat/>
    <w:rsid w:val="00070E1A"/>
    <w:pPr>
      <w:widowControl w:val="0"/>
      <w:autoSpaceDE w:val="0"/>
      <w:autoSpaceDN w:val="0"/>
      <w:spacing w:after="0" w:line="240" w:lineRule="auto"/>
    </w:pPr>
    <w:rPr>
      <w:rFonts w:ascii="Times New Roman" w:eastAsia="Times New Roman" w:hAnsi="Times New Roman" w:cs="Times New Roman"/>
      <w:sz w:val="24"/>
      <w:szCs w:val="24"/>
      <w:lang w:val="uk-UA"/>
    </w:rPr>
  </w:style>
  <w:style w:type="character" w:customStyle="1" w:styleId="BodyTextChar">
    <w:name w:val="Body Text Char"/>
    <w:basedOn w:val="DefaultParagraphFont"/>
    <w:link w:val="BodyText"/>
    <w:uiPriority w:val="1"/>
    <w:rsid w:val="00070E1A"/>
    <w:rPr>
      <w:rFonts w:ascii="Times New Roman" w:eastAsia="Times New Roman" w:hAnsi="Times New Roman" w:cs="Times New Roman"/>
      <w:sz w:val="24"/>
      <w:szCs w:val="24"/>
      <w:lang w:val="uk-UA"/>
    </w:rPr>
  </w:style>
  <w:style w:type="paragraph" w:styleId="Title">
    <w:name w:val="Title"/>
    <w:aliases w:val="текст"/>
    <w:basedOn w:val="Normal"/>
    <w:link w:val="TitleChar"/>
    <w:qFormat/>
    <w:rsid w:val="00070E1A"/>
    <w:pPr>
      <w:widowControl w:val="0"/>
      <w:autoSpaceDE w:val="0"/>
      <w:autoSpaceDN w:val="0"/>
      <w:spacing w:after="0" w:line="308" w:lineRule="exact"/>
      <w:ind w:left="2658" w:right="3022"/>
      <w:jc w:val="center"/>
    </w:pPr>
    <w:rPr>
      <w:rFonts w:ascii="Times New Roman" w:eastAsia="Times New Roman" w:hAnsi="Times New Roman" w:cs="Times New Roman"/>
      <w:b/>
      <w:bCs/>
      <w:sz w:val="27"/>
      <w:szCs w:val="27"/>
      <w:lang w:val="uk-UA"/>
    </w:rPr>
  </w:style>
  <w:style w:type="character" w:customStyle="1" w:styleId="TitleChar">
    <w:name w:val="Title Char"/>
    <w:aliases w:val="текст Char"/>
    <w:basedOn w:val="DefaultParagraphFont"/>
    <w:link w:val="Title"/>
    <w:rsid w:val="00070E1A"/>
    <w:rPr>
      <w:rFonts w:ascii="Times New Roman" w:eastAsia="Times New Roman" w:hAnsi="Times New Roman" w:cs="Times New Roman"/>
      <w:b/>
      <w:bCs/>
      <w:sz w:val="27"/>
      <w:szCs w:val="27"/>
      <w:lang w:val="uk-UA"/>
    </w:rPr>
  </w:style>
  <w:style w:type="paragraph" w:customStyle="1" w:styleId="TableParagraph">
    <w:name w:val="Table Paragraph"/>
    <w:basedOn w:val="Normal"/>
    <w:uiPriority w:val="1"/>
    <w:qFormat/>
    <w:rsid w:val="00070E1A"/>
    <w:pPr>
      <w:widowControl w:val="0"/>
      <w:autoSpaceDE w:val="0"/>
      <w:autoSpaceDN w:val="0"/>
      <w:spacing w:after="0" w:line="240" w:lineRule="auto"/>
    </w:pPr>
    <w:rPr>
      <w:rFonts w:ascii="Times New Roman" w:eastAsia="Times New Roman" w:hAnsi="Times New Roman" w:cs="Times New Roman"/>
      <w:lang w:val="uk-UA"/>
    </w:rPr>
  </w:style>
  <w:style w:type="character" w:customStyle="1" w:styleId="Heading2Char">
    <w:name w:val="Heading 2 Char"/>
    <w:basedOn w:val="DefaultParagraphFont"/>
    <w:link w:val="Heading2"/>
    <w:uiPriority w:val="1"/>
    <w:rsid w:val="001B5385"/>
    <w:rPr>
      <w:rFonts w:ascii="Calibri" w:eastAsia="Calibri" w:hAnsi="Calibri" w:cs="Calibri"/>
      <w:b/>
      <w:sz w:val="36"/>
      <w:szCs w:val="36"/>
      <w:lang w:val="uk-UA" w:eastAsia="uk-UA"/>
    </w:rPr>
  </w:style>
  <w:style w:type="character" w:customStyle="1" w:styleId="Heading3Char">
    <w:name w:val="Heading 3 Char"/>
    <w:basedOn w:val="DefaultParagraphFont"/>
    <w:link w:val="Heading3"/>
    <w:rsid w:val="001B5385"/>
    <w:rPr>
      <w:rFonts w:ascii="Calibri" w:eastAsia="Calibri" w:hAnsi="Calibri" w:cs="Calibri"/>
      <w:b/>
      <w:sz w:val="28"/>
      <w:szCs w:val="28"/>
      <w:lang w:val="uk-UA" w:eastAsia="uk-UA"/>
    </w:rPr>
  </w:style>
  <w:style w:type="character" w:customStyle="1" w:styleId="Heading4Char">
    <w:name w:val="Heading 4 Char"/>
    <w:basedOn w:val="DefaultParagraphFont"/>
    <w:link w:val="Heading4"/>
    <w:rsid w:val="001B5385"/>
    <w:rPr>
      <w:rFonts w:ascii="Calibri" w:eastAsia="Calibri" w:hAnsi="Calibri" w:cs="Calibri"/>
      <w:b/>
      <w:sz w:val="24"/>
      <w:szCs w:val="24"/>
      <w:lang w:val="uk-UA" w:eastAsia="uk-UA"/>
    </w:rPr>
  </w:style>
  <w:style w:type="character" w:customStyle="1" w:styleId="Heading5Char">
    <w:name w:val="Heading 5 Char"/>
    <w:basedOn w:val="DefaultParagraphFont"/>
    <w:link w:val="Heading5"/>
    <w:rsid w:val="001B5385"/>
    <w:rPr>
      <w:rFonts w:ascii="Calibri" w:eastAsia="Calibri" w:hAnsi="Calibri" w:cs="Calibri"/>
      <w:b/>
      <w:lang w:val="uk-UA" w:eastAsia="uk-UA"/>
    </w:rPr>
  </w:style>
  <w:style w:type="character" w:customStyle="1" w:styleId="Heading6Char">
    <w:name w:val="Heading 6 Char"/>
    <w:basedOn w:val="DefaultParagraphFont"/>
    <w:link w:val="Heading6"/>
    <w:uiPriority w:val="99"/>
    <w:rsid w:val="001B5385"/>
    <w:rPr>
      <w:rFonts w:ascii="Calibri" w:eastAsia="Calibri" w:hAnsi="Calibri" w:cs="Calibri"/>
      <w:b/>
      <w:sz w:val="20"/>
      <w:szCs w:val="20"/>
      <w:lang w:val="uk-UA" w:eastAsia="uk-UA"/>
    </w:rPr>
  </w:style>
  <w:style w:type="character" w:customStyle="1" w:styleId="Heading8Char">
    <w:name w:val="Heading 8 Char"/>
    <w:basedOn w:val="DefaultParagraphFont"/>
    <w:link w:val="Heading8"/>
    <w:rsid w:val="001B5385"/>
    <w:rPr>
      <w:rFonts w:ascii="Times New Roman" w:eastAsia="Calibri" w:hAnsi="Times New Roman" w:cs="Times New Roman"/>
      <w:i/>
      <w:iCs/>
      <w:sz w:val="24"/>
      <w:szCs w:val="24"/>
      <w:lang w:val="uk-UA" w:eastAsia="uk-UA"/>
    </w:rPr>
  </w:style>
  <w:style w:type="character" w:customStyle="1" w:styleId="Heading9Char">
    <w:name w:val="Heading 9 Char"/>
    <w:basedOn w:val="DefaultParagraphFont"/>
    <w:link w:val="Heading9"/>
    <w:rsid w:val="001B5385"/>
    <w:rPr>
      <w:rFonts w:ascii="Cambria" w:eastAsia="Calibri" w:hAnsi="Cambria" w:cs="Times New Roman"/>
      <w:lang w:val="uk-UA" w:eastAsia="uk-UA"/>
    </w:rPr>
  </w:style>
  <w:style w:type="numbering" w:customStyle="1" w:styleId="20">
    <w:name w:val="Нет списка2"/>
    <w:next w:val="NoList"/>
    <w:uiPriority w:val="99"/>
    <w:semiHidden/>
    <w:unhideWhenUsed/>
    <w:rsid w:val="001B5385"/>
  </w:style>
  <w:style w:type="paragraph" w:styleId="Subtitle">
    <w:name w:val="Subtitle"/>
    <w:basedOn w:val="Normal"/>
    <w:next w:val="Normal"/>
    <w:link w:val="SubtitleChar"/>
    <w:qFormat/>
    <w:rsid w:val="001B5385"/>
    <w:pPr>
      <w:keepNext/>
      <w:keepLines/>
      <w:pBdr>
        <w:top w:val="nil"/>
        <w:left w:val="nil"/>
        <w:bottom w:val="nil"/>
        <w:right w:val="nil"/>
        <w:between w:val="nil"/>
      </w:pBdr>
      <w:spacing w:before="360" w:after="80" w:line="259" w:lineRule="auto"/>
    </w:pPr>
    <w:rPr>
      <w:rFonts w:ascii="Georgia" w:eastAsia="Georgia" w:hAnsi="Georgia" w:cs="Georgia"/>
      <w:i/>
      <w:color w:val="666666"/>
      <w:sz w:val="48"/>
      <w:szCs w:val="48"/>
      <w:lang w:val="uk-UA" w:eastAsia="uk-UA"/>
    </w:rPr>
  </w:style>
  <w:style w:type="character" w:customStyle="1" w:styleId="SubtitleChar">
    <w:name w:val="Subtitle Char"/>
    <w:basedOn w:val="DefaultParagraphFont"/>
    <w:link w:val="Subtitle"/>
    <w:rsid w:val="001B5385"/>
    <w:rPr>
      <w:rFonts w:ascii="Georgia" w:eastAsia="Georgia" w:hAnsi="Georgia" w:cs="Georgia"/>
      <w:i/>
      <w:color w:val="666666"/>
      <w:sz w:val="48"/>
      <w:szCs w:val="48"/>
      <w:lang w:val="uk-UA" w:eastAsia="uk-UA"/>
    </w:rPr>
  </w:style>
  <w:style w:type="numbering" w:customStyle="1" w:styleId="11">
    <w:name w:val="Нет списка11"/>
    <w:next w:val="NoList"/>
    <w:uiPriority w:val="99"/>
    <w:semiHidden/>
    <w:unhideWhenUsed/>
    <w:rsid w:val="001B5385"/>
  </w:style>
  <w:style w:type="table" w:customStyle="1" w:styleId="TableNormal11">
    <w:name w:val="Table Normal11"/>
    <w:uiPriority w:val="2"/>
    <w:rsid w:val="001B5385"/>
    <w:pPr>
      <w:spacing w:after="160" w:line="259" w:lineRule="auto"/>
    </w:pPr>
    <w:rPr>
      <w:rFonts w:ascii="Calibri" w:eastAsia="Calibri" w:hAnsi="Calibri" w:cs="Calibri"/>
      <w:lang w:val="uk-UA" w:eastAsia="ru-RU"/>
    </w:rPr>
    <w:tblPr>
      <w:tblCellMar>
        <w:top w:w="0" w:type="dxa"/>
        <w:left w:w="0" w:type="dxa"/>
        <w:bottom w:w="0" w:type="dxa"/>
        <w:right w:w="0" w:type="dxa"/>
      </w:tblCellMar>
    </w:tblPr>
  </w:style>
  <w:style w:type="table" w:styleId="TableGrid">
    <w:name w:val="Table Grid"/>
    <w:basedOn w:val="TableNormal"/>
    <w:uiPriority w:val="59"/>
    <w:rsid w:val="001B5385"/>
    <w:pPr>
      <w:spacing w:after="0" w:line="240" w:lineRule="auto"/>
    </w:pPr>
    <w:rPr>
      <w:rFonts w:ascii="Calibri" w:eastAsia="Calibri" w:hAnsi="Calibri" w:cs="Calibri"/>
      <w:lang w:val="uk-UA"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Гиперссылка1"/>
    <w:basedOn w:val="DefaultParagraphFont"/>
    <w:uiPriority w:val="99"/>
    <w:unhideWhenUsed/>
    <w:rsid w:val="001B5385"/>
    <w:rPr>
      <w:color w:val="0563C1"/>
      <w:u w:val="single"/>
    </w:rPr>
  </w:style>
  <w:style w:type="character" w:customStyle="1" w:styleId="12">
    <w:name w:val="Неразрешенное упоминание1"/>
    <w:basedOn w:val="DefaultParagraphFont"/>
    <w:uiPriority w:val="99"/>
    <w:semiHidden/>
    <w:unhideWhenUsed/>
    <w:rsid w:val="001B5385"/>
    <w:rPr>
      <w:color w:val="605E5C"/>
      <w:shd w:val="clear" w:color="auto" w:fill="E1DFDD"/>
    </w:rPr>
  </w:style>
  <w:style w:type="character" w:customStyle="1" w:styleId="qowt-font2-timesnewroman">
    <w:name w:val="qowt-font2-timesnewroman"/>
    <w:uiPriority w:val="99"/>
    <w:qFormat/>
    <w:rsid w:val="001B5385"/>
    <w:rPr>
      <w:rFonts w:cs="Times New Roman"/>
    </w:rPr>
  </w:style>
  <w:style w:type="paragraph" w:customStyle="1" w:styleId="tj">
    <w:name w:val="tj"/>
    <w:basedOn w:val="Normal"/>
    <w:rsid w:val="001B5385"/>
    <w:pPr>
      <w:spacing w:before="100" w:beforeAutospacing="1" w:after="100" w:afterAutospacing="1" w:line="240" w:lineRule="auto"/>
    </w:pPr>
    <w:rPr>
      <w:rFonts w:ascii="Times New Roman" w:eastAsia="Times New Roman" w:hAnsi="Times New Roman" w:cs="Times New Roman"/>
      <w:sz w:val="24"/>
      <w:szCs w:val="24"/>
      <w:lang w:val="uk-UA" w:eastAsia="ru-RU"/>
    </w:rPr>
  </w:style>
  <w:style w:type="paragraph" w:customStyle="1" w:styleId="rvps2">
    <w:name w:val="rvps2"/>
    <w:basedOn w:val="Normal"/>
    <w:qFormat/>
    <w:rsid w:val="001B5385"/>
    <w:pPr>
      <w:spacing w:before="100" w:beforeAutospacing="1" w:after="100" w:afterAutospacing="1" w:line="240" w:lineRule="auto"/>
    </w:pPr>
    <w:rPr>
      <w:rFonts w:ascii="Times New Roman" w:eastAsia="Times New Roman" w:hAnsi="Times New Roman" w:cs="Times New Roman"/>
      <w:sz w:val="24"/>
      <w:szCs w:val="24"/>
      <w:lang w:val="uk-UA" w:eastAsia="ru-RU"/>
    </w:rPr>
  </w:style>
  <w:style w:type="paragraph" w:customStyle="1" w:styleId="msonospacing0">
    <w:name w:val="msonospacing"/>
    <w:rsid w:val="001B5385"/>
    <w:pPr>
      <w:spacing w:after="0" w:line="240" w:lineRule="auto"/>
    </w:pPr>
    <w:rPr>
      <w:rFonts w:ascii="Calibri" w:eastAsia="Calibri" w:hAnsi="Calibri" w:cs="Times New Roman"/>
      <w:lang w:val="uk-UA"/>
    </w:rPr>
  </w:style>
  <w:style w:type="character" w:customStyle="1" w:styleId="rvts0">
    <w:name w:val="rvts0"/>
    <w:rsid w:val="001B5385"/>
    <w:rPr>
      <w:rFonts w:ascii="Times New Roman" w:hAnsi="Times New Roman"/>
    </w:rPr>
  </w:style>
  <w:style w:type="paragraph" w:customStyle="1" w:styleId="msonormalbullet1gif">
    <w:name w:val="msonormalbullet1.gif"/>
    <w:basedOn w:val="Normal"/>
    <w:rsid w:val="001B5385"/>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msonormalbullet2gif">
    <w:name w:val="msonormalbullet2.gif"/>
    <w:basedOn w:val="Normal"/>
    <w:uiPriority w:val="99"/>
    <w:rsid w:val="001B5385"/>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msonormalbullet3gif">
    <w:name w:val="msonormalbullet3.gif"/>
    <w:basedOn w:val="Normal"/>
    <w:rsid w:val="001B5385"/>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msonospacingbullet1gif">
    <w:name w:val="msonospacingbullet1.gif"/>
    <w:basedOn w:val="Normal"/>
    <w:rsid w:val="001B5385"/>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msonospacingbullet3gif">
    <w:name w:val="msonospacingbullet3.gif"/>
    <w:basedOn w:val="Normal"/>
    <w:rsid w:val="001B5385"/>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msonospacingbullet2gif">
    <w:name w:val="msonospacingbullet2.gif"/>
    <w:basedOn w:val="Normal"/>
    <w:rsid w:val="001B5385"/>
    <w:pPr>
      <w:spacing w:before="100" w:beforeAutospacing="1" w:after="100" w:afterAutospacing="1" w:line="240" w:lineRule="auto"/>
    </w:pPr>
    <w:rPr>
      <w:rFonts w:ascii="Times New Roman" w:eastAsia="Calibri" w:hAnsi="Times New Roman" w:cs="Times New Roman"/>
      <w:sz w:val="24"/>
      <w:szCs w:val="24"/>
      <w:lang w:eastAsia="ru-RU"/>
    </w:rPr>
  </w:style>
  <w:style w:type="character" w:styleId="PageNumber">
    <w:name w:val="page number"/>
    <w:rsid w:val="001B5385"/>
    <w:rPr>
      <w:rFonts w:cs="Times New Roman"/>
    </w:rPr>
  </w:style>
  <w:style w:type="paragraph" w:styleId="BodyText3">
    <w:name w:val="Body Text 3"/>
    <w:basedOn w:val="Normal"/>
    <w:link w:val="BodyText3Char"/>
    <w:rsid w:val="001B5385"/>
    <w:pPr>
      <w:spacing w:after="120" w:line="240" w:lineRule="auto"/>
    </w:pPr>
    <w:rPr>
      <w:rFonts w:ascii="Times New Roman" w:eastAsia="Calibri" w:hAnsi="Times New Roman" w:cs="Times New Roman"/>
      <w:sz w:val="16"/>
      <w:szCs w:val="16"/>
      <w:lang w:eastAsia="ru-RU"/>
    </w:rPr>
  </w:style>
  <w:style w:type="character" w:customStyle="1" w:styleId="BodyText3Char">
    <w:name w:val="Body Text 3 Char"/>
    <w:basedOn w:val="DefaultParagraphFont"/>
    <w:link w:val="BodyText3"/>
    <w:rsid w:val="001B5385"/>
    <w:rPr>
      <w:rFonts w:ascii="Times New Roman" w:eastAsia="Calibri" w:hAnsi="Times New Roman" w:cs="Times New Roman"/>
      <w:sz w:val="16"/>
      <w:szCs w:val="16"/>
      <w:lang w:eastAsia="ru-RU"/>
    </w:rPr>
  </w:style>
  <w:style w:type="paragraph" w:customStyle="1" w:styleId="rvps6">
    <w:name w:val="rvps6"/>
    <w:basedOn w:val="Normal"/>
    <w:rsid w:val="001B5385"/>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rvps21">
    <w:name w:val="rvps21"/>
    <w:basedOn w:val="Normal"/>
    <w:rsid w:val="001B5385"/>
    <w:pPr>
      <w:spacing w:after="150" w:line="240" w:lineRule="auto"/>
      <w:ind w:firstLine="450"/>
      <w:jc w:val="both"/>
    </w:pPr>
    <w:rPr>
      <w:rFonts w:ascii="Times New Roman" w:eastAsia="Calibri" w:hAnsi="Times New Roman" w:cs="Times New Roman"/>
      <w:sz w:val="24"/>
      <w:szCs w:val="24"/>
      <w:lang w:eastAsia="ru-RU"/>
    </w:rPr>
  </w:style>
  <w:style w:type="character" w:customStyle="1" w:styleId="HTMLPreformattedChar">
    <w:name w:val="HTML Preformatted Char"/>
    <w:aliases w:val="Знак9 Char"/>
    <w:link w:val="HTMLPreformatted"/>
    <w:uiPriority w:val="99"/>
    <w:locked/>
    <w:rsid w:val="001B5385"/>
    <w:rPr>
      <w:rFonts w:ascii="Courier New" w:hAnsi="Courier New"/>
      <w:color w:val="000000"/>
      <w:sz w:val="21"/>
    </w:rPr>
  </w:style>
  <w:style w:type="paragraph" w:styleId="HTMLPreformatted">
    <w:name w:val="HTML Preformatted"/>
    <w:aliases w:val="Знак9"/>
    <w:basedOn w:val="Normal"/>
    <w:link w:val="HTMLPreformattedChar"/>
    <w:uiPriority w:val="99"/>
    <w:rsid w:val="001B5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1"/>
    </w:rPr>
  </w:style>
  <w:style w:type="character" w:customStyle="1" w:styleId="HTML1">
    <w:name w:val="Стандартный HTML Знак1"/>
    <w:basedOn w:val="DefaultParagraphFont"/>
    <w:uiPriority w:val="99"/>
    <w:semiHidden/>
    <w:rsid w:val="001B5385"/>
    <w:rPr>
      <w:rFonts w:ascii="Consolas" w:hAnsi="Consolas"/>
      <w:sz w:val="20"/>
      <w:szCs w:val="20"/>
    </w:rPr>
  </w:style>
  <w:style w:type="paragraph" w:customStyle="1" w:styleId="StyleZakonu">
    <w:name w:val="StyleZakonu"/>
    <w:basedOn w:val="Normal"/>
    <w:rsid w:val="001B5385"/>
    <w:pPr>
      <w:spacing w:after="60" w:line="220" w:lineRule="exact"/>
      <w:ind w:firstLine="284"/>
      <w:jc w:val="both"/>
    </w:pPr>
    <w:rPr>
      <w:rFonts w:ascii="Times New Roman" w:eastAsia="Calibri" w:hAnsi="Times New Roman" w:cs="Times New Roman"/>
      <w:sz w:val="20"/>
      <w:szCs w:val="20"/>
      <w:lang w:val="uk-UA" w:eastAsia="ru-RU"/>
    </w:rPr>
  </w:style>
  <w:style w:type="character" w:customStyle="1" w:styleId="rvts23">
    <w:name w:val="rvts23"/>
    <w:rsid w:val="001B5385"/>
    <w:rPr>
      <w:rFonts w:cs="Times New Roman"/>
    </w:rPr>
  </w:style>
  <w:style w:type="paragraph" w:styleId="BodyTextIndent3">
    <w:name w:val="Body Text Indent 3"/>
    <w:basedOn w:val="Normal"/>
    <w:link w:val="BodyTextIndent3Char"/>
    <w:rsid w:val="001B5385"/>
    <w:pPr>
      <w:spacing w:after="120" w:line="240" w:lineRule="auto"/>
      <w:ind w:left="283"/>
    </w:pPr>
    <w:rPr>
      <w:rFonts w:ascii="Times New Roman" w:eastAsia="Calibri" w:hAnsi="Times New Roman" w:cs="Times New Roman"/>
      <w:sz w:val="16"/>
      <w:szCs w:val="16"/>
      <w:lang w:eastAsia="ru-RU"/>
    </w:rPr>
  </w:style>
  <w:style w:type="character" w:customStyle="1" w:styleId="BodyTextIndent3Char">
    <w:name w:val="Body Text Indent 3 Char"/>
    <w:basedOn w:val="DefaultParagraphFont"/>
    <w:link w:val="BodyTextIndent3"/>
    <w:rsid w:val="001B5385"/>
    <w:rPr>
      <w:rFonts w:ascii="Times New Roman" w:eastAsia="Calibri" w:hAnsi="Times New Roman" w:cs="Times New Roman"/>
      <w:sz w:val="16"/>
      <w:szCs w:val="16"/>
      <w:lang w:eastAsia="ru-RU"/>
    </w:rPr>
  </w:style>
  <w:style w:type="character" w:customStyle="1" w:styleId="13">
    <w:name w:val="Подзаголовок Знак1"/>
    <w:rsid w:val="001B5385"/>
    <w:rPr>
      <w:rFonts w:eastAsia="Times New Roman" w:cs="Times New Roman"/>
      <w:color w:val="5A5A5A"/>
      <w:spacing w:val="15"/>
    </w:rPr>
  </w:style>
  <w:style w:type="character" w:customStyle="1" w:styleId="SubtitleChar1">
    <w:name w:val="Subtitle Char1"/>
    <w:locked/>
    <w:rsid w:val="001B5385"/>
    <w:rPr>
      <w:rFonts w:ascii="Cambria" w:hAnsi="Cambria" w:cs="Times New Roman"/>
      <w:sz w:val="24"/>
      <w:szCs w:val="24"/>
      <w:lang w:eastAsia="en-US"/>
    </w:rPr>
  </w:style>
  <w:style w:type="paragraph" w:customStyle="1" w:styleId="msonormalcxspmiddle">
    <w:name w:val="msonormalcxspmiddle"/>
    <w:basedOn w:val="Normal"/>
    <w:rsid w:val="001B5385"/>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ParaAttribute80">
    <w:name w:val="ParaAttribute80"/>
    <w:rsid w:val="001B5385"/>
    <w:pPr>
      <w:spacing w:before="120" w:after="60" w:line="240" w:lineRule="auto"/>
      <w:jc w:val="both"/>
    </w:pPr>
    <w:rPr>
      <w:rFonts w:ascii="?? °µ" w:eastAsia="Calibri" w:hAnsi="?? °µ" w:cs="Times New Roman"/>
      <w:lang w:val="uk-UA" w:eastAsia="uk-UA"/>
    </w:rPr>
  </w:style>
  <w:style w:type="paragraph" w:customStyle="1" w:styleId="14">
    <w:name w:val="Абзац списка1"/>
    <w:basedOn w:val="Normal"/>
    <w:link w:val="ListParagraphChar"/>
    <w:uiPriority w:val="99"/>
    <w:rsid w:val="001B5385"/>
    <w:pPr>
      <w:spacing w:after="0" w:line="240" w:lineRule="auto"/>
      <w:ind w:left="720"/>
      <w:contextualSpacing/>
    </w:pPr>
    <w:rPr>
      <w:rFonts w:ascii="Times New Roman" w:eastAsia="Calibri" w:hAnsi="Times New Roman" w:cs="Times New Roman"/>
      <w:sz w:val="24"/>
      <w:szCs w:val="20"/>
      <w:lang w:val="uk-UA" w:eastAsia="ru-RU"/>
    </w:rPr>
  </w:style>
  <w:style w:type="character" w:customStyle="1" w:styleId="ListParagraphChar">
    <w:name w:val="List Paragraph Char"/>
    <w:link w:val="14"/>
    <w:uiPriority w:val="99"/>
    <w:locked/>
    <w:rsid w:val="001B5385"/>
    <w:rPr>
      <w:rFonts w:ascii="Times New Roman" w:eastAsia="Calibri" w:hAnsi="Times New Roman" w:cs="Times New Roman"/>
      <w:sz w:val="24"/>
      <w:szCs w:val="20"/>
      <w:lang w:val="uk-UA" w:eastAsia="ru-RU"/>
    </w:rPr>
  </w:style>
  <w:style w:type="paragraph" w:styleId="BodyTextIndent2">
    <w:name w:val="Body Text Indent 2"/>
    <w:basedOn w:val="Normal"/>
    <w:link w:val="BodyTextIndent2Char"/>
    <w:rsid w:val="001B5385"/>
    <w:pPr>
      <w:spacing w:after="120" w:line="480" w:lineRule="auto"/>
      <w:ind w:left="283"/>
    </w:pPr>
    <w:rPr>
      <w:rFonts w:ascii="Times New Roman" w:eastAsia="Calibri" w:hAnsi="Times New Roman" w:cs="Times New Roman"/>
      <w:sz w:val="20"/>
      <w:szCs w:val="20"/>
      <w:lang w:val="uk-UA" w:eastAsia="uk-UA"/>
    </w:rPr>
  </w:style>
  <w:style w:type="character" w:customStyle="1" w:styleId="BodyTextIndent2Char">
    <w:name w:val="Body Text Indent 2 Char"/>
    <w:basedOn w:val="DefaultParagraphFont"/>
    <w:link w:val="BodyTextIndent2"/>
    <w:rsid w:val="001B5385"/>
    <w:rPr>
      <w:rFonts w:ascii="Times New Roman" w:eastAsia="Calibri" w:hAnsi="Times New Roman" w:cs="Times New Roman"/>
      <w:sz w:val="20"/>
      <w:szCs w:val="20"/>
      <w:lang w:val="uk-UA" w:eastAsia="uk-UA"/>
    </w:rPr>
  </w:style>
  <w:style w:type="character" w:customStyle="1" w:styleId="apple-converted-space">
    <w:name w:val="apple-converted-space"/>
    <w:qFormat/>
    <w:rsid w:val="001B5385"/>
    <w:rPr>
      <w:rFonts w:cs="Times New Roman"/>
    </w:rPr>
  </w:style>
  <w:style w:type="character" w:customStyle="1" w:styleId="mail-message-sender-email">
    <w:name w:val="mail-message-sender-email"/>
    <w:rsid w:val="001B5385"/>
    <w:rPr>
      <w:rFonts w:cs="Times New Roman"/>
    </w:rPr>
  </w:style>
  <w:style w:type="character" w:customStyle="1" w:styleId="BodyText2Char">
    <w:name w:val="Body Text 2 Char"/>
    <w:link w:val="BodyText2"/>
    <w:locked/>
    <w:rsid w:val="001B5385"/>
  </w:style>
  <w:style w:type="paragraph" w:styleId="BodyText2">
    <w:name w:val="Body Text 2"/>
    <w:basedOn w:val="Normal"/>
    <w:link w:val="BodyText2Char"/>
    <w:rsid w:val="001B5385"/>
    <w:pPr>
      <w:spacing w:after="120" w:line="480" w:lineRule="auto"/>
    </w:pPr>
  </w:style>
  <w:style w:type="character" w:customStyle="1" w:styleId="21">
    <w:name w:val="Основной текст 2 Знак1"/>
    <w:basedOn w:val="DefaultParagraphFont"/>
    <w:uiPriority w:val="99"/>
    <w:semiHidden/>
    <w:rsid w:val="001B5385"/>
  </w:style>
  <w:style w:type="paragraph" w:customStyle="1" w:styleId="31">
    <w:name w:val="Основной текст 31"/>
    <w:basedOn w:val="Normal"/>
    <w:uiPriority w:val="99"/>
    <w:rsid w:val="001B5385"/>
    <w:pPr>
      <w:suppressAutoHyphens/>
      <w:spacing w:after="0" w:line="240" w:lineRule="auto"/>
      <w:jc w:val="both"/>
    </w:pPr>
    <w:rPr>
      <w:rFonts w:ascii="Times New Roman" w:eastAsia="Calibri" w:hAnsi="Times New Roman" w:cs="Times New Roman"/>
      <w:sz w:val="20"/>
      <w:szCs w:val="24"/>
      <w:lang w:val="uk-UA" w:eastAsia="ar-SA"/>
    </w:rPr>
  </w:style>
  <w:style w:type="paragraph" w:styleId="BodyTextIndent">
    <w:name w:val="Body Text Indent"/>
    <w:basedOn w:val="Normal"/>
    <w:link w:val="BodyTextIndentChar"/>
    <w:rsid w:val="001B5385"/>
    <w:pPr>
      <w:spacing w:after="120"/>
      <w:ind w:left="283"/>
    </w:pPr>
    <w:rPr>
      <w:rFonts w:ascii="Calibri" w:eastAsia="Calibri" w:hAnsi="Calibri" w:cs="Times New Roman"/>
      <w:lang w:val="uk-UA"/>
    </w:rPr>
  </w:style>
  <w:style w:type="character" w:customStyle="1" w:styleId="BodyTextIndentChar">
    <w:name w:val="Body Text Indent Char"/>
    <w:basedOn w:val="DefaultParagraphFont"/>
    <w:link w:val="BodyTextIndent"/>
    <w:rsid w:val="001B5385"/>
    <w:rPr>
      <w:rFonts w:ascii="Calibri" w:eastAsia="Calibri" w:hAnsi="Calibri" w:cs="Times New Roman"/>
      <w:lang w:val="uk-UA"/>
    </w:rPr>
  </w:style>
  <w:style w:type="paragraph" w:customStyle="1" w:styleId="15">
    <w:name w:val="Без интервала1"/>
    <w:link w:val="NoSpacingChar"/>
    <w:qFormat/>
    <w:rsid w:val="001B5385"/>
    <w:pPr>
      <w:spacing w:after="0" w:line="240" w:lineRule="auto"/>
    </w:pPr>
    <w:rPr>
      <w:rFonts w:ascii="Calibri" w:eastAsia="Calibri" w:hAnsi="Calibri" w:cs="Times New Roman"/>
      <w:lang w:val="uk-UA"/>
    </w:rPr>
  </w:style>
  <w:style w:type="character" w:customStyle="1" w:styleId="22">
    <w:name w:val="Основний текст (2)_"/>
    <w:link w:val="23"/>
    <w:locked/>
    <w:rsid w:val="001B5385"/>
    <w:rPr>
      <w:shd w:val="clear" w:color="auto" w:fill="FFFFFF"/>
    </w:rPr>
  </w:style>
  <w:style w:type="paragraph" w:customStyle="1" w:styleId="23">
    <w:name w:val="Основний текст (2)"/>
    <w:basedOn w:val="Normal"/>
    <w:link w:val="22"/>
    <w:rsid w:val="001B5385"/>
    <w:pPr>
      <w:widowControl w:val="0"/>
      <w:shd w:val="clear" w:color="auto" w:fill="FFFFFF"/>
      <w:spacing w:after="0" w:line="427" w:lineRule="exact"/>
      <w:jc w:val="both"/>
    </w:pPr>
    <w:rPr>
      <w:shd w:val="clear" w:color="auto" w:fill="FFFFFF"/>
    </w:rPr>
  </w:style>
  <w:style w:type="character" w:customStyle="1" w:styleId="16">
    <w:name w:val="Верхній колонтитул Знак1"/>
    <w:rsid w:val="001B5385"/>
    <w:rPr>
      <w:rFonts w:ascii="Times New Roman" w:hAnsi="Times New Roman"/>
      <w:sz w:val="24"/>
    </w:rPr>
  </w:style>
  <w:style w:type="paragraph" w:customStyle="1" w:styleId="font5">
    <w:name w:val="font5"/>
    <w:basedOn w:val="Normal"/>
    <w:rsid w:val="001B5385"/>
    <w:pPr>
      <w:spacing w:before="100" w:beforeAutospacing="1" w:after="100" w:afterAutospacing="1" w:line="240" w:lineRule="auto"/>
    </w:pPr>
    <w:rPr>
      <w:rFonts w:ascii="Times New Roman" w:eastAsia="Calibri" w:hAnsi="Times New Roman" w:cs="Times New Roman"/>
      <w:b/>
      <w:bCs/>
      <w:color w:val="000000"/>
      <w:sz w:val="24"/>
      <w:szCs w:val="24"/>
      <w:lang w:val="uk-UA" w:eastAsia="uk-UA"/>
    </w:rPr>
  </w:style>
  <w:style w:type="paragraph" w:customStyle="1" w:styleId="font6">
    <w:name w:val="font6"/>
    <w:basedOn w:val="Normal"/>
    <w:rsid w:val="001B5385"/>
    <w:pPr>
      <w:spacing w:before="100" w:beforeAutospacing="1" w:after="100" w:afterAutospacing="1" w:line="240" w:lineRule="auto"/>
    </w:pPr>
    <w:rPr>
      <w:rFonts w:ascii="Times New Roman" w:eastAsia="Calibri" w:hAnsi="Times New Roman" w:cs="Times New Roman"/>
      <w:color w:val="000000"/>
      <w:sz w:val="24"/>
      <w:szCs w:val="24"/>
      <w:lang w:val="uk-UA" w:eastAsia="uk-UA"/>
    </w:rPr>
  </w:style>
  <w:style w:type="paragraph" w:customStyle="1" w:styleId="font7">
    <w:name w:val="font7"/>
    <w:basedOn w:val="Normal"/>
    <w:rsid w:val="001B5385"/>
    <w:pPr>
      <w:spacing w:before="100" w:beforeAutospacing="1" w:after="100" w:afterAutospacing="1" w:line="240" w:lineRule="auto"/>
    </w:pPr>
    <w:rPr>
      <w:rFonts w:ascii="Times New Roman" w:eastAsia="Calibri" w:hAnsi="Times New Roman" w:cs="Times New Roman"/>
      <w:color w:val="000000"/>
      <w:sz w:val="24"/>
      <w:szCs w:val="24"/>
      <w:u w:val="single"/>
      <w:lang w:val="uk-UA" w:eastAsia="uk-UA"/>
    </w:rPr>
  </w:style>
  <w:style w:type="paragraph" w:customStyle="1" w:styleId="font8">
    <w:name w:val="font8"/>
    <w:basedOn w:val="Normal"/>
    <w:rsid w:val="001B5385"/>
    <w:pPr>
      <w:spacing w:before="100" w:beforeAutospacing="1" w:after="100" w:afterAutospacing="1" w:line="240" w:lineRule="auto"/>
    </w:pPr>
    <w:rPr>
      <w:rFonts w:ascii="Times New Roman" w:eastAsia="Calibri" w:hAnsi="Times New Roman" w:cs="Times New Roman"/>
      <w:i/>
      <w:iCs/>
      <w:color w:val="000000"/>
      <w:sz w:val="24"/>
      <w:szCs w:val="24"/>
      <w:u w:val="single"/>
      <w:lang w:val="uk-UA" w:eastAsia="uk-UA"/>
    </w:rPr>
  </w:style>
  <w:style w:type="paragraph" w:customStyle="1" w:styleId="font9">
    <w:name w:val="font9"/>
    <w:basedOn w:val="Normal"/>
    <w:rsid w:val="001B5385"/>
    <w:pPr>
      <w:spacing w:before="100" w:beforeAutospacing="1" w:after="100" w:afterAutospacing="1" w:line="240" w:lineRule="auto"/>
    </w:pPr>
    <w:rPr>
      <w:rFonts w:ascii="Times New Roman" w:eastAsia="Calibri" w:hAnsi="Times New Roman" w:cs="Times New Roman"/>
      <w:i/>
      <w:iCs/>
      <w:color w:val="000000"/>
      <w:sz w:val="24"/>
      <w:szCs w:val="24"/>
      <w:lang w:val="uk-UA" w:eastAsia="uk-UA"/>
    </w:rPr>
  </w:style>
  <w:style w:type="paragraph" w:customStyle="1" w:styleId="xl65">
    <w:name w:val="xl65"/>
    <w:basedOn w:val="Normal"/>
    <w:rsid w:val="001B5385"/>
    <w:pPr>
      <w:spacing w:before="100" w:beforeAutospacing="1" w:after="100" w:afterAutospacing="1" w:line="240" w:lineRule="auto"/>
      <w:textAlignment w:val="top"/>
    </w:pPr>
    <w:rPr>
      <w:rFonts w:ascii="Times New Roman" w:eastAsia="Calibri" w:hAnsi="Times New Roman" w:cs="Times New Roman"/>
      <w:color w:val="000000"/>
      <w:sz w:val="24"/>
      <w:szCs w:val="24"/>
      <w:lang w:val="uk-UA" w:eastAsia="uk-UA"/>
    </w:rPr>
  </w:style>
  <w:style w:type="paragraph" w:customStyle="1" w:styleId="xl66">
    <w:name w:val="xl66"/>
    <w:basedOn w:val="Normal"/>
    <w:rsid w:val="001B53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4"/>
      <w:szCs w:val="24"/>
      <w:lang w:val="uk-UA" w:eastAsia="uk-UA"/>
    </w:rPr>
  </w:style>
  <w:style w:type="paragraph" w:customStyle="1" w:styleId="xl67">
    <w:name w:val="xl67"/>
    <w:basedOn w:val="Normal"/>
    <w:rsid w:val="001B5385"/>
    <w:pPr>
      <w:pBdr>
        <w:left w:val="single" w:sz="8"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68">
    <w:name w:val="xl68"/>
    <w:basedOn w:val="Normal"/>
    <w:rsid w:val="001B5385"/>
    <w:pPr>
      <w:pBdr>
        <w:lef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69">
    <w:name w:val="xl69"/>
    <w:basedOn w:val="Normal"/>
    <w:rsid w:val="001B5385"/>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70">
    <w:name w:val="xl70"/>
    <w:basedOn w:val="Normal"/>
    <w:rsid w:val="001B5385"/>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71">
    <w:name w:val="xl71"/>
    <w:basedOn w:val="Normal"/>
    <w:rsid w:val="001B5385"/>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72">
    <w:name w:val="xl72"/>
    <w:basedOn w:val="Normal"/>
    <w:rsid w:val="001B5385"/>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73">
    <w:name w:val="xl73"/>
    <w:basedOn w:val="Normal"/>
    <w:rsid w:val="001B5385"/>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74">
    <w:name w:val="xl74"/>
    <w:basedOn w:val="Normal"/>
    <w:rsid w:val="001B5385"/>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75">
    <w:name w:val="xl75"/>
    <w:basedOn w:val="Normal"/>
    <w:rsid w:val="001B5385"/>
    <w:pPr>
      <w:pBdr>
        <w:left w:val="single" w:sz="8"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4"/>
      <w:szCs w:val="24"/>
      <w:lang w:val="uk-UA" w:eastAsia="uk-UA"/>
    </w:rPr>
  </w:style>
  <w:style w:type="paragraph" w:customStyle="1" w:styleId="xl76">
    <w:name w:val="xl76"/>
    <w:basedOn w:val="Normal"/>
    <w:rsid w:val="001B5385"/>
    <w:pPr>
      <w:pBdr>
        <w:lef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4"/>
      <w:szCs w:val="24"/>
      <w:lang w:val="uk-UA" w:eastAsia="uk-UA"/>
    </w:rPr>
  </w:style>
  <w:style w:type="paragraph" w:customStyle="1" w:styleId="xl77">
    <w:name w:val="xl77"/>
    <w:basedOn w:val="Normal"/>
    <w:rsid w:val="001B538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4"/>
      <w:szCs w:val="24"/>
      <w:lang w:val="uk-UA" w:eastAsia="uk-UA"/>
    </w:rPr>
  </w:style>
  <w:style w:type="paragraph" w:customStyle="1" w:styleId="xl78">
    <w:name w:val="xl78"/>
    <w:basedOn w:val="Normal"/>
    <w:rsid w:val="001B5385"/>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79">
    <w:name w:val="xl79"/>
    <w:basedOn w:val="Normal"/>
    <w:rsid w:val="001B5385"/>
    <w:pPr>
      <w:spacing w:before="100" w:beforeAutospacing="1" w:after="100" w:afterAutospacing="1" w:line="240" w:lineRule="auto"/>
      <w:jc w:val="center"/>
      <w:textAlignment w:val="center"/>
    </w:pPr>
    <w:rPr>
      <w:rFonts w:ascii="Times New Roman" w:eastAsia="Calibri" w:hAnsi="Times New Roman" w:cs="Times New Roman"/>
      <w:color w:val="000000"/>
      <w:sz w:val="24"/>
      <w:szCs w:val="24"/>
      <w:lang w:val="uk-UA" w:eastAsia="uk-UA"/>
    </w:rPr>
  </w:style>
  <w:style w:type="paragraph" w:customStyle="1" w:styleId="xl80">
    <w:name w:val="xl80"/>
    <w:basedOn w:val="Normal"/>
    <w:rsid w:val="001B5385"/>
    <w:pPr>
      <w:spacing w:before="100" w:beforeAutospacing="1" w:after="100" w:afterAutospacing="1" w:line="240" w:lineRule="auto"/>
      <w:jc w:val="center"/>
      <w:textAlignment w:val="center"/>
    </w:pPr>
    <w:rPr>
      <w:rFonts w:ascii="Times New Roman" w:eastAsia="Calibri" w:hAnsi="Times New Roman" w:cs="Times New Roman"/>
      <w:color w:val="000000"/>
      <w:sz w:val="24"/>
      <w:szCs w:val="24"/>
      <w:u w:val="single"/>
      <w:lang w:val="uk-UA" w:eastAsia="uk-UA"/>
    </w:rPr>
  </w:style>
  <w:style w:type="paragraph" w:customStyle="1" w:styleId="xl81">
    <w:name w:val="xl81"/>
    <w:basedOn w:val="Normal"/>
    <w:rsid w:val="001B5385"/>
    <w:pPr>
      <w:pBdr>
        <w:left w:val="single" w:sz="8"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4"/>
      <w:szCs w:val="24"/>
      <w:lang w:val="uk-UA" w:eastAsia="uk-UA"/>
    </w:rPr>
  </w:style>
  <w:style w:type="paragraph" w:customStyle="1" w:styleId="xl82">
    <w:name w:val="xl82"/>
    <w:basedOn w:val="Normal"/>
    <w:rsid w:val="001B5385"/>
    <w:pPr>
      <w:pBdr>
        <w:left w:val="single" w:sz="4" w:space="0" w:color="auto"/>
        <w:bottom w:val="single" w:sz="8"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83">
    <w:name w:val="xl83"/>
    <w:basedOn w:val="Normal"/>
    <w:rsid w:val="001B5385"/>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sz w:val="24"/>
      <w:szCs w:val="24"/>
      <w:lang w:val="uk-UA" w:eastAsia="uk-UA"/>
    </w:rPr>
  </w:style>
  <w:style w:type="paragraph" w:customStyle="1" w:styleId="xl84">
    <w:name w:val="xl84"/>
    <w:basedOn w:val="Normal"/>
    <w:rsid w:val="001B5385"/>
    <w:pPr>
      <w:pBdr>
        <w:left w:val="single" w:sz="4" w:space="0" w:color="auto"/>
      </w:pBdr>
      <w:spacing w:before="100" w:beforeAutospacing="1" w:after="100" w:afterAutospacing="1" w:line="240" w:lineRule="auto"/>
      <w:textAlignment w:val="top"/>
    </w:pPr>
    <w:rPr>
      <w:rFonts w:ascii="Times New Roman" w:eastAsia="Calibri" w:hAnsi="Times New Roman" w:cs="Times New Roman"/>
      <w:color w:val="000000"/>
      <w:sz w:val="24"/>
      <w:szCs w:val="24"/>
      <w:lang w:val="uk-UA" w:eastAsia="uk-UA"/>
    </w:rPr>
  </w:style>
  <w:style w:type="paragraph" w:customStyle="1" w:styleId="xl85">
    <w:name w:val="xl85"/>
    <w:basedOn w:val="Normal"/>
    <w:rsid w:val="001B5385"/>
    <w:pPr>
      <w:pBdr>
        <w:right w:val="single" w:sz="4" w:space="0" w:color="auto"/>
      </w:pBdr>
      <w:spacing w:before="100" w:beforeAutospacing="1" w:after="100" w:afterAutospacing="1" w:line="240" w:lineRule="auto"/>
      <w:textAlignment w:val="top"/>
    </w:pPr>
    <w:rPr>
      <w:rFonts w:ascii="Times New Roman" w:eastAsia="Calibri" w:hAnsi="Times New Roman" w:cs="Times New Roman"/>
      <w:color w:val="000000"/>
      <w:sz w:val="24"/>
      <w:szCs w:val="24"/>
      <w:lang w:val="uk-UA" w:eastAsia="uk-UA"/>
    </w:rPr>
  </w:style>
  <w:style w:type="paragraph" w:customStyle="1" w:styleId="xl86">
    <w:name w:val="xl86"/>
    <w:basedOn w:val="Normal"/>
    <w:rsid w:val="001B5385"/>
    <w:pPr>
      <w:spacing w:before="100" w:beforeAutospacing="1" w:after="100" w:afterAutospacing="1" w:line="240" w:lineRule="auto"/>
      <w:textAlignment w:val="top"/>
    </w:pPr>
    <w:rPr>
      <w:rFonts w:ascii="Times New Roman" w:eastAsia="Calibri" w:hAnsi="Times New Roman" w:cs="Times New Roman"/>
      <w:color w:val="000000"/>
      <w:sz w:val="24"/>
      <w:szCs w:val="24"/>
      <w:u w:val="single"/>
      <w:lang w:val="uk-UA" w:eastAsia="uk-UA"/>
    </w:rPr>
  </w:style>
  <w:style w:type="paragraph" w:customStyle="1" w:styleId="xl87">
    <w:name w:val="xl87"/>
    <w:basedOn w:val="Normal"/>
    <w:rsid w:val="001B5385"/>
    <w:pPr>
      <w:spacing w:before="100" w:beforeAutospacing="1" w:after="100" w:afterAutospacing="1" w:line="240" w:lineRule="auto"/>
      <w:jc w:val="center"/>
      <w:textAlignment w:val="top"/>
    </w:pPr>
    <w:rPr>
      <w:rFonts w:ascii="Times New Roman" w:eastAsia="Calibri" w:hAnsi="Times New Roman" w:cs="Times New Roman"/>
      <w:color w:val="000000"/>
      <w:sz w:val="24"/>
      <w:szCs w:val="24"/>
      <w:u w:val="single"/>
      <w:lang w:val="uk-UA" w:eastAsia="uk-UA"/>
    </w:rPr>
  </w:style>
  <w:style w:type="paragraph" w:customStyle="1" w:styleId="xl88">
    <w:name w:val="xl88"/>
    <w:basedOn w:val="Normal"/>
    <w:rsid w:val="001B5385"/>
    <w:pPr>
      <w:spacing w:before="100" w:beforeAutospacing="1" w:after="100" w:afterAutospacing="1" w:line="240" w:lineRule="auto"/>
      <w:jc w:val="center"/>
      <w:textAlignment w:val="top"/>
    </w:pPr>
    <w:rPr>
      <w:rFonts w:ascii="Times New Roman" w:eastAsia="Calibri" w:hAnsi="Times New Roman" w:cs="Times New Roman"/>
      <w:i/>
      <w:iCs/>
      <w:color w:val="000000"/>
      <w:sz w:val="24"/>
      <w:szCs w:val="24"/>
      <w:u w:val="single"/>
      <w:lang w:val="uk-UA" w:eastAsia="uk-UA"/>
    </w:rPr>
  </w:style>
  <w:style w:type="paragraph" w:customStyle="1" w:styleId="xl89">
    <w:name w:val="xl89"/>
    <w:basedOn w:val="Normal"/>
    <w:rsid w:val="001B5385"/>
    <w:pPr>
      <w:pBdr>
        <w:left w:val="single" w:sz="4" w:space="0" w:color="auto"/>
      </w:pBdr>
      <w:spacing w:before="100" w:beforeAutospacing="1" w:after="100" w:afterAutospacing="1" w:line="240" w:lineRule="auto"/>
      <w:textAlignment w:val="top"/>
    </w:pPr>
    <w:rPr>
      <w:rFonts w:ascii="Times New Roman" w:eastAsia="Calibri" w:hAnsi="Times New Roman" w:cs="Times New Roman"/>
      <w:i/>
      <w:iCs/>
      <w:color w:val="000000"/>
      <w:sz w:val="24"/>
      <w:szCs w:val="24"/>
      <w:lang w:val="uk-UA" w:eastAsia="uk-UA"/>
    </w:rPr>
  </w:style>
  <w:style w:type="paragraph" w:customStyle="1" w:styleId="xl90">
    <w:name w:val="xl90"/>
    <w:basedOn w:val="Normal"/>
    <w:rsid w:val="001B5385"/>
    <w:pPr>
      <w:spacing w:before="100" w:beforeAutospacing="1" w:after="100" w:afterAutospacing="1" w:line="240" w:lineRule="auto"/>
      <w:jc w:val="center"/>
      <w:textAlignment w:val="top"/>
    </w:pPr>
    <w:rPr>
      <w:rFonts w:ascii="Times New Roman" w:eastAsia="Calibri" w:hAnsi="Times New Roman" w:cs="Times New Roman"/>
      <w:i/>
      <w:iCs/>
      <w:color w:val="000000"/>
      <w:sz w:val="24"/>
      <w:szCs w:val="24"/>
      <w:lang w:val="uk-UA" w:eastAsia="uk-UA"/>
    </w:rPr>
  </w:style>
  <w:style w:type="paragraph" w:customStyle="1" w:styleId="xl91">
    <w:name w:val="xl91"/>
    <w:basedOn w:val="Normal"/>
    <w:rsid w:val="001B5385"/>
    <w:pPr>
      <w:pBdr>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92">
    <w:name w:val="xl92"/>
    <w:basedOn w:val="Normal"/>
    <w:rsid w:val="001B5385"/>
    <w:pP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93">
    <w:name w:val="xl93"/>
    <w:basedOn w:val="Normal"/>
    <w:rsid w:val="001B5385"/>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94">
    <w:name w:val="xl94"/>
    <w:basedOn w:val="Normal"/>
    <w:rsid w:val="001B538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4"/>
      <w:szCs w:val="24"/>
      <w:lang w:val="uk-UA" w:eastAsia="uk-UA"/>
    </w:rPr>
  </w:style>
  <w:style w:type="paragraph" w:customStyle="1" w:styleId="xl95">
    <w:name w:val="xl95"/>
    <w:basedOn w:val="Normal"/>
    <w:rsid w:val="001B5385"/>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4"/>
      <w:szCs w:val="24"/>
      <w:lang w:val="uk-UA" w:eastAsia="uk-UA"/>
    </w:rPr>
  </w:style>
  <w:style w:type="paragraph" w:customStyle="1" w:styleId="xl96">
    <w:name w:val="xl96"/>
    <w:basedOn w:val="Normal"/>
    <w:rsid w:val="001B5385"/>
    <w:pPr>
      <w:pBdr>
        <w:left w:val="single" w:sz="8"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4"/>
      <w:szCs w:val="24"/>
      <w:lang w:val="uk-UA" w:eastAsia="uk-UA"/>
    </w:rPr>
  </w:style>
  <w:style w:type="paragraph" w:customStyle="1" w:styleId="xl97">
    <w:name w:val="xl97"/>
    <w:basedOn w:val="Normal"/>
    <w:rsid w:val="001B5385"/>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4"/>
      <w:szCs w:val="24"/>
      <w:lang w:val="uk-UA" w:eastAsia="uk-UA"/>
    </w:rPr>
  </w:style>
  <w:style w:type="paragraph" w:customStyle="1" w:styleId="xl98">
    <w:name w:val="xl98"/>
    <w:basedOn w:val="Normal"/>
    <w:rsid w:val="001B5385"/>
    <w:pPr>
      <w:pBdr>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sz w:val="24"/>
      <w:szCs w:val="24"/>
      <w:lang w:val="uk-UA" w:eastAsia="uk-UA"/>
    </w:rPr>
  </w:style>
  <w:style w:type="paragraph" w:customStyle="1" w:styleId="xl99">
    <w:name w:val="xl99"/>
    <w:basedOn w:val="Normal"/>
    <w:rsid w:val="001B5385"/>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100">
    <w:name w:val="xl100"/>
    <w:basedOn w:val="Normal"/>
    <w:rsid w:val="001B5385"/>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101">
    <w:name w:val="xl101"/>
    <w:basedOn w:val="Normal"/>
    <w:rsid w:val="001B538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4"/>
      <w:szCs w:val="24"/>
      <w:lang w:val="uk-UA" w:eastAsia="uk-UA"/>
    </w:rPr>
  </w:style>
  <w:style w:type="paragraph" w:customStyle="1" w:styleId="xl102">
    <w:name w:val="xl102"/>
    <w:basedOn w:val="Normal"/>
    <w:rsid w:val="001B538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4"/>
      <w:szCs w:val="24"/>
      <w:lang w:val="uk-UA" w:eastAsia="uk-UA"/>
    </w:rPr>
  </w:style>
  <w:style w:type="paragraph" w:customStyle="1" w:styleId="xl103">
    <w:name w:val="xl103"/>
    <w:basedOn w:val="Normal"/>
    <w:rsid w:val="001B5385"/>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104">
    <w:name w:val="xl104"/>
    <w:basedOn w:val="Normal"/>
    <w:rsid w:val="001B5385"/>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105">
    <w:name w:val="xl105"/>
    <w:basedOn w:val="Normal"/>
    <w:rsid w:val="001B5385"/>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106">
    <w:name w:val="xl106"/>
    <w:basedOn w:val="Normal"/>
    <w:rsid w:val="001B538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4"/>
      <w:szCs w:val="24"/>
      <w:lang w:val="uk-UA" w:eastAsia="uk-UA"/>
    </w:rPr>
  </w:style>
  <w:style w:type="paragraph" w:customStyle="1" w:styleId="xl107">
    <w:name w:val="xl107"/>
    <w:basedOn w:val="Normal"/>
    <w:rsid w:val="001B538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4"/>
      <w:szCs w:val="24"/>
      <w:lang w:val="uk-UA" w:eastAsia="uk-UA"/>
    </w:rPr>
  </w:style>
  <w:style w:type="paragraph" w:customStyle="1" w:styleId="xl108">
    <w:name w:val="xl108"/>
    <w:basedOn w:val="Normal"/>
    <w:rsid w:val="001B5385"/>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4"/>
      <w:szCs w:val="24"/>
      <w:lang w:val="uk-UA" w:eastAsia="uk-UA"/>
    </w:rPr>
  </w:style>
  <w:style w:type="paragraph" w:customStyle="1" w:styleId="xl109">
    <w:name w:val="xl109"/>
    <w:basedOn w:val="Normal"/>
    <w:rsid w:val="001B5385"/>
    <w:pPr>
      <w:pBdr>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110">
    <w:name w:val="xl110"/>
    <w:basedOn w:val="Normal"/>
    <w:rsid w:val="001B5385"/>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sz w:val="24"/>
      <w:szCs w:val="24"/>
      <w:lang w:val="uk-UA" w:eastAsia="uk-UA"/>
    </w:rPr>
  </w:style>
  <w:style w:type="paragraph" w:customStyle="1" w:styleId="xl111">
    <w:name w:val="xl111"/>
    <w:basedOn w:val="Normal"/>
    <w:rsid w:val="001B5385"/>
    <w:pPr>
      <w:pBdr>
        <w:lef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4"/>
      <w:szCs w:val="24"/>
      <w:u w:val="single"/>
      <w:lang w:val="uk-UA" w:eastAsia="uk-UA"/>
    </w:rPr>
  </w:style>
  <w:style w:type="paragraph" w:customStyle="1" w:styleId="xl112">
    <w:name w:val="xl112"/>
    <w:basedOn w:val="Normal"/>
    <w:rsid w:val="001B5385"/>
    <w:pPr>
      <w:pBdr>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4"/>
      <w:szCs w:val="24"/>
      <w:u w:val="single"/>
      <w:lang w:val="uk-UA" w:eastAsia="uk-UA"/>
    </w:rPr>
  </w:style>
  <w:style w:type="paragraph" w:customStyle="1" w:styleId="xl113">
    <w:name w:val="xl113"/>
    <w:basedOn w:val="Normal"/>
    <w:rsid w:val="001B5385"/>
    <w:pPr>
      <w:pBdr>
        <w:left w:val="single" w:sz="4" w:space="0" w:color="auto"/>
      </w:pBdr>
      <w:spacing w:before="100" w:beforeAutospacing="1" w:after="100" w:afterAutospacing="1" w:line="240" w:lineRule="auto"/>
      <w:jc w:val="center"/>
      <w:textAlignment w:val="center"/>
    </w:pPr>
    <w:rPr>
      <w:rFonts w:ascii="Times New Roman" w:eastAsia="Calibri" w:hAnsi="Times New Roman" w:cs="Times New Roman"/>
      <w:i/>
      <w:iCs/>
      <w:color w:val="000000"/>
      <w:sz w:val="24"/>
      <w:szCs w:val="24"/>
      <w:lang w:val="uk-UA" w:eastAsia="uk-UA"/>
    </w:rPr>
  </w:style>
  <w:style w:type="paragraph" w:customStyle="1" w:styleId="xl114">
    <w:name w:val="xl114"/>
    <w:basedOn w:val="Normal"/>
    <w:rsid w:val="001B5385"/>
    <w:pPr>
      <w:pBdr>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i/>
      <w:iCs/>
      <w:color w:val="000000"/>
      <w:sz w:val="24"/>
      <w:szCs w:val="24"/>
      <w:lang w:val="uk-UA" w:eastAsia="uk-UA"/>
    </w:rPr>
  </w:style>
  <w:style w:type="paragraph" w:customStyle="1" w:styleId="xl115">
    <w:name w:val="xl115"/>
    <w:basedOn w:val="Normal"/>
    <w:rsid w:val="001B5385"/>
    <w:pPr>
      <w:pBdr>
        <w:left w:val="single" w:sz="4" w:space="0" w:color="auto"/>
      </w:pBdr>
      <w:spacing w:before="100" w:beforeAutospacing="1" w:after="100" w:afterAutospacing="1" w:line="240" w:lineRule="auto"/>
      <w:jc w:val="center"/>
      <w:textAlignment w:val="center"/>
    </w:pPr>
    <w:rPr>
      <w:rFonts w:ascii="Times New Roman" w:eastAsia="Calibri" w:hAnsi="Times New Roman" w:cs="Times New Roman"/>
      <w:i/>
      <w:iCs/>
      <w:color w:val="000000"/>
      <w:sz w:val="24"/>
      <w:szCs w:val="24"/>
      <w:u w:val="single"/>
      <w:lang w:val="uk-UA" w:eastAsia="uk-UA"/>
    </w:rPr>
  </w:style>
  <w:style w:type="paragraph" w:customStyle="1" w:styleId="xl116">
    <w:name w:val="xl116"/>
    <w:basedOn w:val="Normal"/>
    <w:rsid w:val="001B5385"/>
    <w:pPr>
      <w:pBdr>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4"/>
      <w:szCs w:val="24"/>
      <w:lang w:val="uk-UA" w:eastAsia="uk-UA"/>
    </w:rPr>
  </w:style>
  <w:style w:type="paragraph" w:customStyle="1" w:styleId="xl117">
    <w:name w:val="xl117"/>
    <w:basedOn w:val="Normal"/>
    <w:rsid w:val="001B5385"/>
    <w:pPr>
      <w:pBdr>
        <w:left w:val="single" w:sz="4" w:space="0" w:color="auto"/>
      </w:pBdr>
      <w:spacing w:before="100" w:beforeAutospacing="1" w:after="100" w:afterAutospacing="1" w:line="240" w:lineRule="auto"/>
      <w:jc w:val="center"/>
      <w:textAlignment w:val="center"/>
    </w:pPr>
    <w:rPr>
      <w:rFonts w:ascii="Times New Roman" w:eastAsia="Calibri" w:hAnsi="Times New Roman" w:cs="Times New Roman"/>
      <w:i/>
      <w:iCs/>
      <w:color w:val="000000"/>
      <w:sz w:val="24"/>
      <w:szCs w:val="24"/>
      <w:u w:val="single"/>
      <w:lang w:val="uk-UA" w:eastAsia="uk-UA"/>
    </w:rPr>
  </w:style>
  <w:style w:type="paragraph" w:customStyle="1" w:styleId="xl118">
    <w:name w:val="xl118"/>
    <w:basedOn w:val="Normal"/>
    <w:rsid w:val="001B5385"/>
    <w:pPr>
      <w:pBdr>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119">
    <w:name w:val="xl119"/>
    <w:basedOn w:val="Normal"/>
    <w:rsid w:val="001B5385"/>
    <w:pPr>
      <w:pBdr>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i/>
      <w:iCs/>
      <w:color w:val="000000"/>
      <w:sz w:val="24"/>
      <w:szCs w:val="24"/>
      <w:u w:val="single"/>
      <w:lang w:val="uk-UA" w:eastAsia="uk-UA"/>
    </w:rPr>
  </w:style>
  <w:style w:type="paragraph" w:customStyle="1" w:styleId="xl120">
    <w:name w:val="xl120"/>
    <w:basedOn w:val="Normal"/>
    <w:rsid w:val="001B5385"/>
    <w:pPr>
      <w:spacing w:before="100" w:beforeAutospacing="1" w:after="100" w:afterAutospacing="1" w:line="240" w:lineRule="auto"/>
      <w:textAlignment w:val="top"/>
    </w:pPr>
    <w:rPr>
      <w:rFonts w:ascii="Times New Roman" w:eastAsia="Calibri" w:hAnsi="Times New Roman" w:cs="Times New Roman"/>
      <w:sz w:val="24"/>
      <w:szCs w:val="24"/>
      <w:lang w:val="uk-UA" w:eastAsia="uk-UA"/>
    </w:rPr>
  </w:style>
  <w:style w:type="paragraph" w:customStyle="1" w:styleId="xl121">
    <w:name w:val="xl121"/>
    <w:basedOn w:val="Normal"/>
    <w:rsid w:val="001B5385"/>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4"/>
      <w:szCs w:val="24"/>
      <w:u w:val="single"/>
      <w:lang w:val="uk-UA" w:eastAsia="uk-UA"/>
    </w:rPr>
  </w:style>
  <w:style w:type="paragraph" w:customStyle="1" w:styleId="xl122">
    <w:name w:val="xl122"/>
    <w:basedOn w:val="Normal"/>
    <w:rsid w:val="001B5385"/>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4"/>
      <w:szCs w:val="24"/>
      <w:u w:val="single"/>
      <w:lang w:val="uk-UA" w:eastAsia="uk-UA"/>
    </w:rPr>
  </w:style>
  <w:style w:type="paragraph" w:customStyle="1" w:styleId="xl123">
    <w:name w:val="xl123"/>
    <w:basedOn w:val="Normal"/>
    <w:rsid w:val="001B5385"/>
    <w:pPr>
      <w:spacing w:before="100" w:beforeAutospacing="1" w:after="100" w:afterAutospacing="1" w:line="240" w:lineRule="auto"/>
      <w:jc w:val="center"/>
      <w:textAlignment w:val="top"/>
    </w:pPr>
    <w:rPr>
      <w:rFonts w:ascii="Times New Roman" w:eastAsia="Calibri" w:hAnsi="Times New Roman" w:cs="Times New Roman"/>
      <w:color w:val="000000"/>
      <w:sz w:val="32"/>
      <w:szCs w:val="32"/>
      <w:lang w:val="uk-UA" w:eastAsia="uk-UA"/>
    </w:rPr>
  </w:style>
  <w:style w:type="paragraph" w:customStyle="1" w:styleId="xl124">
    <w:name w:val="xl124"/>
    <w:basedOn w:val="Normal"/>
    <w:rsid w:val="001B5385"/>
    <w:pPr>
      <w:spacing w:before="100" w:beforeAutospacing="1" w:after="100" w:afterAutospacing="1" w:line="240" w:lineRule="auto"/>
      <w:textAlignment w:val="top"/>
    </w:pPr>
    <w:rPr>
      <w:rFonts w:ascii="Times New Roman" w:eastAsia="Calibri" w:hAnsi="Times New Roman" w:cs="Times New Roman"/>
      <w:b/>
      <w:bCs/>
      <w:color w:val="000000"/>
      <w:sz w:val="24"/>
      <w:szCs w:val="24"/>
      <w:lang w:val="uk-UA" w:eastAsia="uk-UA"/>
    </w:rPr>
  </w:style>
  <w:style w:type="paragraph" w:customStyle="1" w:styleId="xl125">
    <w:name w:val="xl125"/>
    <w:basedOn w:val="Normal"/>
    <w:rsid w:val="001B5385"/>
    <w:pPr>
      <w:spacing w:before="100" w:beforeAutospacing="1" w:after="100" w:afterAutospacing="1" w:line="240" w:lineRule="auto"/>
      <w:jc w:val="center"/>
      <w:textAlignment w:val="top"/>
    </w:pPr>
    <w:rPr>
      <w:rFonts w:ascii="Times New Roman" w:eastAsia="Calibri" w:hAnsi="Times New Roman" w:cs="Times New Roman"/>
      <w:b/>
      <w:bCs/>
      <w:color w:val="000000"/>
      <w:sz w:val="28"/>
      <w:szCs w:val="28"/>
      <w:lang w:val="uk-UA" w:eastAsia="uk-UA"/>
    </w:rPr>
  </w:style>
  <w:style w:type="paragraph" w:customStyle="1" w:styleId="xl126">
    <w:name w:val="xl126"/>
    <w:basedOn w:val="Normal"/>
    <w:rsid w:val="001B5385"/>
    <w:pPr>
      <w:spacing w:before="100" w:beforeAutospacing="1" w:after="100" w:afterAutospacing="1" w:line="240" w:lineRule="auto"/>
      <w:jc w:val="center"/>
      <w:textAlignment w:val="top"/>
    </w:pPr>
    <w:rPr>
      <w:rFonts w:ascii="Times New Roman" w:eastAsia="Calibri" w:hAnsi="Times New Roman" w:cs="Times New Roman"/>
      <w:b/>
      <w:bCs/>
      <w:color w:val="000000"/>
      <w:sz w:val="24"/>
      <w:szCs w:val="24"/>
      <w:lang w:val="uk-UA" w:eastAsia="uk-UA"/>
    </w:rPr>
  </w:style>
  <w:style w:type="paragraph" w:customStyle="1" w:styleId="xl127">
    <w:name w:val="xl127"/>
    <w:basedOn w:val="Normal"/>
    <w:rsid w:val="001B5385"/>
    <w:pPr>
      <w:pBdr>
        <w:bottom w:val="single" w:sz="8" w:space="0" w:color="auto"/>
      </w:pBdr>
      <w:spacing w:before="100" w:beforeAutospacing="1" w:after="100" w:afterAutospacing="1" w:line="240" w:lineRule="auto"/>
      <w:textAlignment w:val="top"/>
    </w:pPr>
    <w:rPr>
      <w:rFonts w:ascii="Times New Roman" w:eastAsia="Calibri" w:hAnsi="Times New Roman" w:cs="Times New Roman"/>
      <w:color w:val="000000"/>
      <w:sz w:val="24"/>
      <w:szCs w:val="24"/>
      <w:lang w:val="uk-UA" w:eastAsia="uk-UA"/>
    </w:rPr>
  </w:style>
  <w:style w:type="paragraph" w:customStyle="1" w:styleId="xl128">
    <w:name w:val="xl128"/>
    <w:basedOn w:val="Normal"/>
    <w:rsid w:val="001B5385"/>
    <w:pPr>
      <w:pBdr>
        <w:bottom w:val="single" w:sz="8" w:space="0" w:color="auto"/>
        <w:right w:val="single" w:sz="4" w:space="0" w:color="auto"/>
      </w:pBdr>
      <w:spacing w:before="100" w:beforeAutospacing="1" w:after="100" w:afterAutospacing="1" w:line="240" w:lineRule="auto"/>
      <w:textAlignment w:val="top"/>
    </w:pPr>
    <w:rPr>
      <w:rFonts w:ascii="Times New Roman" w:eastAsia="Calibri" w:hAnsi="Times New Roman" w:cs="Times New Roman"/>
      <w:color w:val="000000"/>
      <w:sz w:val="24"/>
      <w:szCs w:val="24"/>
      <w:lang w:val="uk-UA" w:eastAsia="uk-UA"/>
    </w:rPr>
  </w:style>
  <w:style w:type="paragraph" w:customStyle="1" w:styleId="210">
    <w:name w:val="Основной текст 21"/>
    <w:basedOn w:val="Normal"/>
    <w:uiPriority w:val="99"/>
    <w:rsid w:val="001B5385"/>
    <w:pPr>
      <w:suppressAutoHyphens/>
      <w:spacing w:after="0" w:line="240" w:lineRule="auto"/>
      <w:jc w:val="both"/>
    </w:pPr>
    <w:rPr>
      <w:rFonts w:ascii="Times New Roman" w:eastAsia="Calibri" w:hAnsi="Times New Roman" w:cs="Times New Roman"/>
      <w:sz w:val="28"/>
      <w:szCs w:val="20"/>
      <w:lang w:val="uk-UA" w:eastAsia="ar-SA"/>
    </w:rPr>
  </w:style>
  <w:style w:type="paragraph" w:customStyle="1" w:styleId="310">
    <w:name w:val="Основной текст с отступом 31"/>
    <w:basedOn w:val="Normal"/>
    <w:rsid w:val="001B5385"/>
    <w:pPr>
      <w:suppressAutoHyphens/>
      <w:spacing w:after="0" w:line="240" w:lineRule="atLeast"/>
      <w:ind w:firstLine="709"/>
      <w:jc w:val="both"/>
    </w:pPr>
    <w:rPr>
      <w:rFonts w:ascii="Times New Roman" w:eastAsia="Calibri" w:hAnsi="Times New Roman" w:cs="Times New Roman"/>
      <w:sz w:val="20"/>
      <w:szCs w:val="26"/>
      <w:lang w:val="uk-UA" w:eastAsia="ar-SA"/>
    </w:rPr>
  </w:style>
  <w:style w:type="paragraph" w:customStyle="1" w:styleId="211">
    <w:name w:val="Основной текст с отступом 21"/>
    <w:basedOn w:val="Normal"/>
    <w:rsid w:val="001B5385"/>
    <w:pPr>
      <w:suppressAutoHyphens/>
      <w:spacing w:after="0" w:line="240" w:lineRule="auto"/>
      <w:ind w:firstLine="708"/>
      <w:jc w:val="both"/>
    </w:pPr>
    <w:rPr>
      <w:rFonts w:ascii="Times New Roman" w:eastAsia="Calibri" w:hAnsi="Times New Roman" w:cs="Times New Roman"/>
      <w:sz w:val="20"/>
      <w:szCs w:val="24"/>
      <w:lang w:val="uk-UA" w:eastAsia="ar-SA"/>
    </w:rPr>
  </w:style>
  <w:style w:type="character" w:styleId="Strong">
    <w:name w:val="Strong"/>
    <w:uiPriority w:val="99"/>
    <w:qFormat/>
    <w:rsid w:val="001B5385"/>
    <w:rPr>
      <w:rFonts w:cs="Times New Roman"/>
      <w:b/>
    </w:rPr>
  </w:style>
  <w:style w:type="paragraph" w:customStyle="1" w:styleId="mwnameshead">
    <w:name w:val="mw_names_head"/>
    <w:basedOn w:val="mwnames"/>
    <w:link w:val="mwnameshead0"/>
    <w:rsid w:val="001B5385"/>
    <w:pPr>
      <w:jc w:val="center"/>
    </w:pPr>
    <w:rPr>
      <w:rFonts w:cs="Times New Roman"/>
      <w:sz w:val="18"/>
    </w:rPr>
  </w:style>
  <w:style w:type="paragraph" w:customStyle="1" w:styleId="mwnames">
    <w:name w:val="mw_names"/>
    <w:basedOn w:val="Normal"/>
    <w:rsid w:val="001B5385"/>
    <w:pPr>
      <w:spacing w:after="0" w:line="240" w:lineRule="auto"/>
    </w:pPr>
    <w:rPr>
      <w:rFonts w:ascii="Times New Roman" w:eastAsia="Calibri" w:hAnsi="Times New Roman" w:cs="Arial"/>
      <w:i/>
      <w:szCs w:val="20"/>
      <w:lang w:eastAsia="ru-RU"/>
    </w:rPr>
  </w:style>
  <w:style w:type="character" w:customStyle="1" w:styleId="mwnameshead0">
    <w:name w:val="mw_names_head Знак Знак"/>
    <w:link w:val="mwnameshead"/>
    <w:locked/>
    <w:rsid w:val="001B5385"/>
    <w:rPr>
      <w:rFonts w:ascii="Times New Roman" w:eastAsia="Calibri" w:hAnsi="Times New Roman" w:cs="Times New Roman"/>
      <w:i/>
      <w:sz w:val="18"/>
      <w:szCs w:val="20"/>
      <w:lang w:eastAsia="ru-RU"/>
    </w:rPr>
  </w:style>
  <w:style w:type="paragraph" w:customStyle="1" w:styleId="mwfieldsdate">
    <w:name w:val="mw_fields_date"/>
    <w:basedOn w:val="mwnames"/>
    <w:link w:val="mwfieldsdate0"/>
    <w:rsid w:val="001B5385"/>
    <w:pPr>
      <w:jc w:val="center"/>
    </w:pPr>
    <w:rPr>
      <w:rFonts w:cs="Times New Roman"/>
      <w:sz w:val="20"/>
    </w:rPr>
  </w:style>
  <w:style w:type="character" w:customStyle="1" w:styleId="mwfieldsdate0">
    <w:name w:val="mw_fields_date Знак Знак"/>
    <w:link w:val="mwfieldsdate"/>
    <w:locked/>
    <w:rsid w:val="001B5385"/>
    <w:rPr>
      <w:rFonts w:ascii="Times New Roman" w:eastAsia="Calibri" w:hAnsi="Times New Roman" w:cs="Times New Roman"/>
      <w:i/>
      <w:sz w:val="20"/>
      <w:szCs w:val="20"/>
      <w:lang w:eastAsia="ru-RU"/>
    </w:rPr>
  </w:style>
  <w:style w:type="paragraph" w:customStyle="1" w:styleId="mwnormal">
    <w:name w:val="mw_normal"/>
    <w:basedOn w:val="Normal"/>
    <w:link w:val="mwnormal0"/>
    <w:rsid w:val="001B5385"/>
    <w:pPr>
      <w:spacing w:after="0" w:line="240" w:lineRule="auto"/>
      <w:ind w:firstLine="709"/>
      <w:jc w:val="both"/>
    </w:pPr>
    <w:rPr>
      <w:rFonts w:ascii="Times New Roman" w:eastAsia="Calibri" w:hAnsi="Times New Roman" w:cs="Times New Roman"/>
      <w:i/>
      <w:sz w:val="24"/>
      <w:szCs w:val="20"/>
      <w:lang w:eastAsia="ru-RU"/>
    </w:rPr>
  </w:style>
  <w:style w:type="character" w:customStyle="1" w:styleId="mwnormal0">
    <w:name w:val="mw_normal Знак Знак"/>
    <w:link w:val="mwnormal"/>
    <w:locked/>
    <w:rsid w:val="001B5385"/>
    <w:rPr>
      <w:rFonts w:ascii="Times New Roman" w:eastAsia="Calibri" w:hAnsi="Times New Roman" w:cs="Times New Roman"/>
      <w:i/>
      <w:sz w:val="24"/>
      <w:szCs w:val="20"/>
      <w:lang w:eastAsia="ru-RU"/>
    </w:rPr>
  </w:style>
  <w:style w:type="paragraph" w:customStyle="1" w:styleId="mwSTP">
    <w:name w:val="mw_STP"/>
    <w:basedOn w:val="Normal"/>
    <w:link w:val="mwSTP0"/>
    <w:rsid w:val="001B5385"/>
    <w:pPr>
      <w:spacing w:after="0" w:line="240" w:lineRule="auto"/>
      <w:jc w:val="center"/>
    </w:pPr>
    <w:rPr>
      <w:rFonts w:ascii="Times New Roman" w:eastAsia="Calibri" w:hAnsi="Times New Roman" w:cs="Times New Roman"/>
      <w:i/>
      <w:sz w:val="24"/>
      <w:szCs w:val="20"/>
      <w:lang w:eastAsia="ru-RU"/>
    </w:rPr>
  </w:style>
  <w:style w:type="character" w:customStyle="1" w:styleId="mwSTP0">
    <w:name w:val="mw_STP Знак Знак"/>
    <w:link w:val="mwSTP"/>
    <w:locked/>
    <w:rsid w:val="001B5385"/>
    <w:rPr>
      <w:rFonts w:ascii="Times New Roman" w:eastAsia="Calibri" w:hAnsi="Times New Roman" w:cs="Times New Roman"/>
      <w:i/>
      <w:sz w:val="24"/>
      <w:szCs w:val="20"/>
      <w:lang w:eastAsia="ru-RU"/>
    </w:rPr>
  </w:style>
  <w:style w:type="paragraph" w:styleId="DocumentMap">
    <w:name w:val="Document Map"/>
    <w:basedOn w:val="Normal"/>
    <w:link w:val="DocumentMapChar"/>
    <w:rsid w:val="001B5385"/>
    <w:pPr>
      <w:shd w:val="clear" w:color="auto" w:fill="000080"/>
      <w:spacing w:after="0" w:line="240" w:lineRule="auto"/>
    </w:pPr>
    <w:rPr>
      <w:rFonts w:ascii="Tahoma" w:eastAsia="Calibri" w:hAnsi="Tahoma" w:cs="Times New Roman"/>
      <w:sz w:val="20"/>
      <w:szCs w:val="20"/>
      <w:lang w:val="uk-UA" w:eastAsia="uk-UA"/>
    </w:rPr>
  </w:style>
  <w:style w:type="character" w:customStyle="1" w:styleId="DocumentMapChar">
    <w:name w:val="Document Map Char"/>
    <w:basedOn w:val="DefaultParagraphFont"/>
    <w:link w:val="DocumentMap"/>
    <w:rsid w:val="001B5385"/>
    <w:rPr>
      <w:rFonts w:ascii="Tahoma" w:eastAsia="Calibri" w:hAnsi="Tahoma" w:cs="Times New Roman"/>
      <w:sz w:val="20"/>
      <w:szCs w:val="20"/>
      <w:shd w:val="clear" w:color="auto" w:fill="000080"/>
      <w:lang w:val="uk-UA" w:eastAsia="uk-UA"/>
    </w:rPr>
  </w:style>
  <w:style w:type="paragraph" w:styleId="Caption">
    <w:name w:val="caption"/>
    <w:aliases w:val="список"/>
    <w:basedOn w:val="Normal"/>
    <w:next w:val="Normal"/>
    <w:qFormat/>
    <w:rsid w:val="001B5385"/>
    <w:pPr>
      <w:numPr>
        <w:numId w:val="1"/>
      </w:numPr>
      <w:tabs>
        <w:tab w:val="left" w:pos="8041"/>
      </w:tabs>
      <w:spacing w:after="0" w:line="228" w:lineRule="auto"/>
    </w:pPr>
    <w:rPr>
      <w:rFonts w:ascii="Calibri" w:eastAsia="Calibri" w:hAnsi="Calibri" w:cs="Times New Roman"/>
      <w:lang w:val="uk-UA" w:eastAsia="ru-RU"/>
    </w:rPr>
  </w:style>
  <w:style w:type="paragraph" w:customStyle="1" w:styleId="-1">
    <w:name w:val="Стиль - 1"/>
    <w:basedOn w:val="14"/>
    <w:link w:val="-10"/>
    <w:qFormat/>
    <w:rsid w:val="001B5385"/>
    <w:pPr>
      <w:numPr>
        <w:numId w:val="2"/>
      </w:numPr>
      <w:spacing w:line="228" w:lineRule="auto"/>
    </w:pPr>
    <w:rPr>
      <w:rFonts w:ascii="Calibri" w:hAnsi="Calibri"/>
      <w:b/>
      <w:sz w:val="32"/>
      <w:lang w:eastAsia="uk-UA"/>
    </w:rPr>
  </w:style>
  <w:style w:type="character" w:customStyle="1" w:styleId="-10">
    <w:name w:val="Стиль - 1 Знак"/>
    <w:link w:val="-1"/>
    <w:locked/>
    <w:rsid w:val="001B5385"/>
    <w:rPr>
      <w:rFonts w:ascii="Calibri" w:eastAsia="Calibri" w:hAnsi="Calibri" w:cs="Times New Roman"/>
      <w:b/>
      <w:sz w:val="32"/>
      <w:szCs w:val="20"/>
      <w:lang w:val="uk-UA" w:eastAsia="uk-UA"/>
    </w:rPr>
  </w:style>
  <w:style w:type="paragraph" w:customStyle="1" w:styleId="-11">
    <w:name w:val="Стиль - 1.1"/>
    <w:basedOn w:val="14"/>
    <w:link w:val="-110"/>
    <w:qFormat/>
    <w:rsid w:val="001B5385"/>
    <w:pPr>
      <w:numPr>
        <w:ilvl w:val="1"/>
        <w:numId w:val="2"/>
      </w:numPr>
      <w:spacing w:line="228" w:lineRule="auto"/>
    </w:pPr>
    <w:rPr>
      <w:rFonts w:ascii="Calibri" w:hAnsi="Calibri"/>
      <w:b/>
      <w:sz w:val="28"/>
      <w:lang w:eastAsia="uk-UA"/>
    </w:rPr>
  </w:style>
  <w:style w:type="character" w:customStyle="1" w:styleId="-110">
    <w:name w:val="Стиль - 1.1 Знак"/>
    <w:link w:val="-11"/>
    <w:locked/>
    <w:rsid w:val="001B5385"/>
    <w:rPr>
      <w:rFonts w:ascii="Calibri" w:eastAsia="Calibri" w:hAnsi="Calibri" w:cs="Times New Roman"/>
      <w:b/>
      <w:sz w:val="28"/>
      <w:szCs w:val="20"/>
      <w:lang w:val="uk-UA" w:eastAsia="uk-UA"/>
    </w:rPr>
  </w:style>
  <w:style w:type="paragraph" w:styleId="CommentText">
    <w:name w:val="annotation text"/>
    <w:basedOn w:val="Normal"/>
    <w:link w:val="CommentTextChar"/>
    <w:rsid w:val="001B5385"/>
    <w:pPr>
      <w:spacing w:after="0" w:line="240" w:lineRule="auto"/>
    </w:pPr>
    <w:rPr>
      <w:rFonts w:ascii="Times New Roman" w:eastAsia="Calibri" w:hAnsi="Times New Roman" w:cs="Times New Roman"/>
      <w:sz w:val="20"/>
      <w:szCs w:val="20"/>
      <w:lang w:eastAsia="ru-RU"/>
    </w:rPr>
  </w:style>
  <w:style w:type="character" w:customStyle="1" w:styleId="CommentTextChar">
    <w:name w:val="Comment Text Char"/>
    <w:basedOn w:val="DefaultParagraphFont"/>
    <w:link w:val="CommentText"/>
    <w:rsid w:val="001B5385"/>
    <w:rPr>
      <w:rFonts w:ascii="Times New Roman" w:eastAsia="Calibri" w:hAnsi="Times New Roman" w:cs="Times New Roman"/>
      <w:sz w:val="20"/>
      <w:szCs w:val="20"/>
      <w:lang w:eastAsia="ru-RU"/>
    </w:rPr>
  </w:style>
  <w:style w:type="paragraph" w:styleId="CommentSubject">
    <w:name w:val="annotation subject"/>
    <w:basedOn w:val="CommentText"/>
    <w:next w:val="CommentText"/>
    <w:link w:val="CommentSubjectChar"/>
    <w:rsid w:val="001B5385"/>
    <w:rPr>
      <w:b/>
      <w:bCs/>
      <w:lang w:val="uk-UA" w:eastAsia="uk-UA"/>
    </w:rPr>
  </w:style>
  <w:style w:type="character" w:customStyle="1" w:styleId="CommentSubjectChar">
    <w:name w:val="Comment Subject Char"/>
    <w:basedOn w:val="CommentTextChar"/>
    <w:link w:val="CommentSubject"/>
    <w:rsid w:val="001B5385"/>
    <w:rPr>
      <w:rFonts w:ascii="Times New Roman" w:eastAsia="Calibri" w:hAnsi="Times New Roman" w:cs="Times New Roman"/>
      <w:b/>
      <w:bCs/>
      <w:sz w:val="20"/>
      <w:szCs w:val="20"/>
      <w:lang w:val="uk-UA" w:eastAsia="uk-UA"/>
    </w:rPr>
  </w:style>
  <w:style w:type="paragraph" w:styleId="PlainText">
    <w:name w:val="Plain Text"/>
    <w:basedOn w:val="Normal"/>
    <w:link w:val="PlainTextChar"/>
    <w:rsid w:val="001B5385"/>
    <w:pPr>
      <w:spacing w:after="0" w:line="240" w:lineRule="auto"/>
    </w:pPr>
    <w:rPr>
      <w:rFonts w:ascii="Courier New" w:eastAsia="Calibri" w:hAnsi="Courier New" w:cs="Times New Roman"/>
      <w:sz w:val="20"/>
      <w:szCs w:val="20"/>
      <w:lang w:val="uk-UA" w:eastAsia="uk-UA"/>
    </w:rPr>
  </w:style>
  <w:style w:type="character" w:customStyle="1" w:styleId="PlainTextChar">
    <w:name w:val="Plain Text Char"/>
    <w:basedOn w:val="DefaultParagraphFont"/>
    <w:link w:val="PlainText"/>
    <w:rsid w:val="001B5385"/>
    <w:rPr>
      <w:rFonts w:ascii="Courier New" w:eastAsia="Calibri" w:hAnsi="Courier New" w:cs="Times New Roman"/>
      <w:sz w:val="20"/>
      <w:szCs w:val="20"/>
      <w:lang w:val="uk-UA" w:eastAsia="uk-UA"/>
    </w:rPr>
  </w:style>
  <w:style w:type="paragraph" w:customStyle="1" w:styleId="mwaddfielddate">
    <w:name w:val="mw_ add_field_date"/>
    <w:basedOn w:val="Normal"/>
    <w:rsid w:val="001B5385"/>
    <w:pPr>
      <w:spacing w:after="0" w:line="240" w:lineRule="auto"/>
      <w:jc w:val="right"/>
    </w:pPr>
    <w:rPr>
      <w:rFonts w:ascii="Times New Roman" w:eastAsia="Calibri" w:hAnsi="Times New Roman" w:cs="Times New Roman"/>
      <w:i/>
      <w:szCs w:val="24"/>
      <w:lang w:eastAsia="ru-RU"/>
    </w:rPr>
  </w:style>
  <w:style w:type="paragraph" w:customStyle="1" w:styleId="mwcode">
    <w:name w:val="mw_code"/>
    <w:basedOn w:val="Normal"/>
    <w:rsid w:val="001B5385"/>
    <w:pPr>
      <w:spacing w:after="0" w:line="240" w:lineRule="auto"/>
      <w:jc w:val="center"/>
    </w:pPr>
    <w:rPr>
      <w:rFonts w:ascii="Times New Roman" w:eastAsia="Calibri" w:hAnsi="Times New Roman" w:cs="Arial"/>
      <w:i/>
      <w:sz w:val="36"/>
      <w:szCs w:val="36"/>
      <w:lang w:eastAsia="ru-RU"/>
    </w:rPr>
  </w:style>
  <w:style w:type="paragraph" w:customStyle="1" w:styleId="mwnameofdoc">
    <w:name w:val="mw_name_of_doc"/>
    <w:basedOn w:val="Normal"/>
    <w:rsid w:val="001B5385"/>
    <w:pPr>
      <w:spacing w:after="0" w:line="240" w:lineRule="auto"/>
      <w:jc w:val="center"/>
    </w:pPr>
    <w:rPr>
      <w:rFonts w:ascii="Times New Roman" w:eastAsia="Calibri" w:hAnsi="Times New Roman" w:cs="Arial"/>
      <w:i/>
      <w:sz w:val="28"/>
      <w:szCs w:val="28"/>
      <w:lang w:eastAsia="ru-RU"/>
    </w:rPr>
  </w:style>
  <w:style w:type="paragraph" w:customStyle="1" w:styleId="mwrightfieldsheads">
    <w:name w:val="mw_right_fields_heads"/>
    <w:basedOn w:val="Normal"/>
    <w:rsid w:val="001B5385"/>
    <w:pPr>
      <w:widowControl w:val="0"/>
      <w:adjustRightInd w:val="0"/>
      <w:spacing w:after="0" w:line="240" w:lineRule="auto"/>
      <w:jc w:val="center"/>
      <w:textAlignment w:val="baseline"/>
    </w:pPr>
    <w:rPr>
      <w:rFonts w:ascii="Times New Roman" w:eastAsia="Calibri" w:hAnsi="Times New Roman" w:cs="Arial"/>
      <w:i/>
      <w:szCs w:val="18"/>
      <w:lang w:eastAsia="ru-RU"/>
    </w:rPr>
  </w:style>
  <w:style w:type="paragraph" w:customStyle="1" w:styleId="mwrightfieldstext">
    <w:name w:val="mw_right_fields_text"/>
    <w:basedOn w:val="mwrightfieldsheads"/>
    <w:rsid w:val="001B5385"/>
  </w:style>
  <w:style w:type="paragraph" w:customStyle="1" w:styleId="mwleftfieldtext">
    <w:name w:val="mw_left_field_text"/>
    <w:basedOn w:val="Normal"/>
    <w:rsid w:val="001B5385"/>
    <w:pPr>
      <w:widowControl w:val="0"/>
      <w:adjustRightInd w:val="0"/>
      <w:spacing w:after="0" w:line="240" w:lineRule="auto"/>
      <w:jc w:val="center"/>
      <w:textAlignment w:val="baseline"/>
    </w:pPr>
    <w:rPr>
      <w:rFonts w:ascii="Times New Roman" w:eastAsia="Calibri" w:hAnsi="Times New Roman" w:cs="Arial"/>
      <w:i/>
      <w:szCs w:val="20"/>
      <w:lang w:eastAsia="ru-RU"/>
    </w:rPr>
  </w:style>
  <w:style w:type="paragraph" w:customStyle="1" w:styleId="mwleftfieldheads">
    <w:name w:val="mw_left_field_heads"/>
    <w:basedOn w:val="Normal"/>
    <w:rsid w:val="001B5385"/>
    <w:pPr>
      <w:widowControl w:val="0"/>
      <w:adjustRightInd w:val="0"/>
      <w:spacing w:after="0" w:line="240" w:lineRule="auto"/>
      <w:jc w:val="center"/>
      <w:textAlignment w:val="baseline"/>
    </w:pPr>
    <w:rPr>
      <w:rFonts w:ascii="Times New Roman" w:eastAsia="Calibri" w:hAnsi="Times New Roman" w:cs="Arial"/>
      <w:i/>
      <w:szCs w:val="20"/>
      <w:lang w:eastAsia="ru-RU"/>
    </w:rPr>
  </w:style>
  <w:style w:type="paragraph" w:styleId="BlockText">
    <w:name w:val="Block Text"/>
    <w:basedOn w:val="Normal"/>
    <w:rsid w:val="001B5385"/>
    <w:pPr>
      <w:widowControl w:val="0"/>
      <w:autoSpaceDE w:val="0"/>
      <w:autoSpaceDN w:val="0"/>
      <w:adjustRightInd w:val="0"/>
      <w:spacing w:after="0" w:line="240" w:lineRule="auto"/>
      <w:ind w:left="142" w:right="283" w:firstLine="425"/>
    </w:pPr>
    <w:rPr>
      <w:rFonts w:ascii="Times New Roman" w:eastAsia="Calibri" w:hAnsi="Times New Roman" w:cs="Times New Roman"/>
      <w:sz w:val="28"/>
      <w:szCs w:val="20"/>
      <w:lang w:val="uk-UA" w:eastAsia="ru-RU"/>
    </w:rPr>
  </w:style>
  <w:style w:type="character" w:customStyle="1" w:styleId="spelle">
    <w:name w:val="spelle"/>
    <w:rsid w:val="001B5385"/>
    <w:rPr>
      <w:rFonts w:cs="Times New Roman"/>
    </w:rPr>
  </w:style>
  <w:style w:type="paragraph" w:customStyle="1" w:styleId="a">
    <w:name w:val="Îáû÷íûé"/>
    <w:rsid w:val="001B5385"/>
    <w:pPr>
      <w:widowControl w:val="0"/>
      <w:spacing w:after="0" w:line="240" w:lineRule="auto"/>
    </w:pPr>
    <w:rPr>
      <w:rFonts w:ascii="Times New Roman" w:eastAsia="Calibri" w:hAnsi="Times New Roman" w:cs="Times New Roman"/>
      <w:sz w:val="20"/>
      <w:szCs w:val="20"/>
      <w:lang w:eastAsia="ru-RU"/>
    </w:rPr>
  </w:style>
  <w:style w:type="paragraph" w:customStyle="1" w:styleId="a0">
    <w:name w:val="Îñíîâíîé òåêñò"/>
    <w:basedOn w:val="a"/>
    <w:rsid w:val="001B5385"/>
    <w:pPr>
      <w:jc w:val="both"/>
    </w:pPr>
    <w:rPr>
      <w:sz w:val="24"/>
    </w:rPr>
  </w:style>
  <w:style w:type="paragraph" w:customStyle="1" w:styleId="FR1">
    <w:name w:val="FR1"/>
    <w:rsid w:val="001B5385"/>
    <w:pPr>
      <w:widowControl w:val="0"/>
      <w:spacing w:before="480" w:after="0" w:line="320" w:lineRule="auto"/>
      <w:ind w:left="1080" w:right="1000"/>
      <w:jc w:val="center"/>
    </w:pPr>
    <w:rPr>
      <w:rFonts w:ascii="Times New Roman" w:eastAsia="Calibri" w:hAnsi="Times New Roman" w:cs="Times New Roman"/>
      <w:b/>
      <w:bCs/>
      <w:sz w:val="36"/>
      <w:szCs w:val="36"/>
      <w:lang w:val="uk-UA" w:eastAsia="ru-RU"/>
    </w:rPr>
  </w:style>
  <w:style w:type="paragraph" w:customStyle="1" w:styleId="17">
    <w:name w:val="Обычный1"/>
    <w:qFormat/>
    <w:rsid w:val="001B5385"/>
    <w:pPr>
      <w:widowControl w:val="0"/>
      <w:spacing w:after="0" w:line="300" w:lineRule="auto"/>
      <w:ind w:left="120" w:right="400" w:firstLine="540"/>
    </w:pPr>
    <w:rPr>
      <w:rFonts w:ascii="Times New Roman" w:eastAsia="Calibri" w:hAnsi="Times New Roman" w:cs="Times New Roman"/>
      <w:sz w:val="24"/>
      <w:szCs w:val="20"/>
      <w:lang w:eastAsia="ru-RU"/>
    </w:rPr>
  </w:style>
  <w:style w:type="paragraph" w:customStyle="1" w:styleId="24">
    <w:name w:val="заголовок 2"/>
    <w:basedOn w:val="Normal"/>
    <w:next w:val="Normal"/>
    <w:rsid w:val="001B5385"/>
    <w:pPr>
      <w:keepNext/>
      <w:autoSpaceDE w:val="0"/>
      <w:autoSpaceDN w:val="0"/>
      <w:spacing w:before="240" w:after="60" w:line="240" w:lineRule="auto"/>
      <w:jc w:val="center"/>
    </w:pPr>
    <w:rPr>
      <w:rFonts w:ascii="Peterburg" w:eastAsia="Calibri" w:hAnsi="Peterburg" w:cs="Times New Roman"/>
      <w:b/>
      <w:bCs/>
      <w:i/>
      <w:iCs/>
      <w:sz w:val="28"/>
      <w:szCs w:val="28"/>
      <w:lang w:eastAsia="ru-RU"/>
    </w:rPr>
  </w:style>
  <w:style w:type="paragraph" w:customStyle="1" w:styleId="a1">
    <w:name w:val="Знак"/>
    <w:basedOn w:val="Normal"/>
    <w:rsid w:val="001B5385"/>
    <w:pPr>
      <w:spacing w:after="0" w:line="240" w:lineRule="auto"/>
    </w:pPr>
    <w:rPr>
      <w:rFonts w:ascii="Verdana" w:eastAsia="Calibri" w:hAnsi="Verdana" w:cs="Verdana"/>
      <w:sz w:val="20"/>
      <w:szCs w:val="20"/>
      <w:lang w:val="en-US"/>
    </w:rPr>
  </w:style>
  <w:style w:type="paragraph" w:customStyle="1" w:styleId="Style4">
    <w:name w:val="Style4"/>
    <w:basedOn w:val="Normal"/>
    <w:rsid w:val="001B5385"/>
    <w:pPr>
      <w:widowControl w:val="0"/>
      <w:autoSpaceDE w:val="0"/>
      <w:autoSpaceDN w:val="0"/>
      <w:adjustRightInd w:val="0"/>
      <w:spacing w:after="0" w:line="226" w:lineRule="exact"/>
      <w:ind w:firstLine="563"/>
    </w:pPr>
    <w:rPr>
      <w:rFonts w:ascii="Times New Roman" w:eastAsia="Calibri" w:hAnsi="Times New Roman" w:cs="Times New Roman"/>
      <w:sz w:val="24"/>
      <w:szCs w:val="24"/>
      <w:lang w:val="uk-UA" w:eastAsia="uk-UA"/>
    </w:rPr>
  </w:style>
  <w:style w:type="paragraph" w:customStyle="1" w:styleId="Style13">
    <w:name w:val="Style13"/>
    <w:basedOn w:val="Normal"/>
    <w:rsid w:val="001B5385"/>
    <w:pPr>
      <w:widowControl w:val="0"/>
      <w:autoSpaceDE w:val="0"/>
      <w:autoSpaceDN w:val="0"/>
      <w:adjustRightInd w:val="0"/>
      <w:spacing w:after="0" w:line="331" w:lineRule="exact"/>
      <w:ind w:firstLine="826"/>
    </w:pPr>
    <w:rPr>
      <w:rFonts w:ascii="Times New Roman" w:eastAsia="Calibri" w:hAnsi="Times New Roman" w:cs="Times New Roman"/>
      <w:sz w:val="24"/>
      <w:szCs w:val="24"/>
      <w:lang w:val="uk-UA" w:eastAsia="uk-UA"/>
    </w:rPr>
  </w:style>
  <w:style w:type="character" w:customStyle="1" w:styleId="FontStyle16">
    <w:name w:val="Font Style16"/>
    <w:rsid w:val="001B5385"/>
    <w:rPr>
      <w:rFonts w:ascii="Times New Roman" w:hAnsi="Times New Roman"/>
      <w:sz w:val="20"/>
    </w:rPr>
  </w:style>
  <w:style w:type="character" w:customStyle="1" w:styleId="FontStyle20">
    <w:name w:val="Font Style20"/>
    <w:rsid w:val="001B5385"/>
    <w:rPr>
      <w:rFonts w:ascii="Times New Roman" w:hAnsi="Times New Roman"/>
      <w:sz w:val="26"/>
    </w:rPr>
  </w:style>
  <w:style w:type="character" w:styleId="CommentReference">
    <w:name w:val="annotation reference"/>
    <w:rsid w:val="001B5385"/>
    <w:rPr>
      <w:sz w:val="16"/>
    </w:rPr>
  </w:style>
  <w:style w:type="paragraph" w:customStyle="1" w:styleId="Style12">
    <w:name w:val="Style12"/>
    <w:basedOn w:val="Normal"/>
    <w:rsid w:val="001B5385"/>
    <w:pPr>
      <w:widowControl w:val="0"/>
      <w:autoSpaceDE w:val="0"/>
      <w:autoSpaceDN w:val="0"/>
      <w:adjustRightInd w:val="0"/>
      <w:spacing w:after="0" w:line="326" w:lineRule="exact"/>
      <w:ind w:firstLine="806"/>
      <w:jc w:val="both"/>
    </w:pPr>
    <w:rPr>
      <w:rFonts w:ascii="Times New Roman" w:eastAsia="Calibri" w:hAnsi="Times New Roman" w:cs="Times New Roman"/>
      <w:sz w:val="24"/>
      <w:szCs w:val="24"/>
      <w:lang w:val="uk-UA" w:eastAsia="uk-UA"/>
    </w:rPr>
  </w:style>
  <w:style w:type="paragraph" w:customStyle="1" w:styleId="220">
    <w:name w:val="Основной текст 22"/>
    <w:basedOn w:val="Normal"/>
    <w:rsid w:val="001B5385"/>
    <w:pPr>
      <w:widowControl w:val="0"/>
      <w:spacing w:after="0" w:line="320" w:lineRule="auto"/>
      <w:ind w:firstLine="320"/>
    </w:pPr>
    <w:rPr>
      <w:rFonts w:ascii="Times New Roman" w:eastAsia="Calibri" w:hAnsi="Times New Roman" w:cs="Times New Roman"/>
      <w:sz w:val="24"/>
      <w:szCs w:val="20"/>
      <w:lang w:eastAsia="ru-RU"/>
    </w:rPr>
  </w:style>
  <w:style w:type="character" w:customStyle="1" w:styleId="xfm98629340">
    <w:name w:val="xfm_98629340"/>
    <w:basedOn w:val="DefaultParagraphFont"/>
    <w:rsid w:val="001B5385"/>
  </w:style>
  <w:style w:type="paragraph" w:customStyle="1" w:styleId="a2">
    <w:name w:val="Чертежный"/>
    <w:uiPriority w:val="99"/>
    <w:rsid w:val="001B5385"/>
    <w:pPr>
      <w:spacing w:after="0" w:line="240" w:lineRule="auto"/>
      <w:jc w:val="both"/>
    </w:pPr>
    <w:rPr>
      <w:rFonts w:ascii="ISOCPEUR" w:eastAsia="Times New Roman" w:hAnsi="ISOCPEUR" w:cs="Times New Roman"/>
      <w:i/>
      <w:sz w:val="28"/>
      <w:szCs w:val="20"/>
      <w:lang w:val="uk-UA" w:eastAsia="ru-RU"/>
    </w:rPr>
  </w:style>
  <w:style w:type="paragraph" w:customStyle="1" w:styleId="Style11">
    <w:name w:val="Style11"/>
    <w:basedOn w:val="Normal"/>
    <w:uiPriority w:val="99"/>
    <w:rsid w:val="001B5385"/>
    <w:pPr>
      <w:widowControl w:val="0"/>
      <w:autoSpaceDE w:val="0"/>
      <w:autoSpaceDN w:val="0"/>
      <w:adjustRightInd w:val="0"/>
      <w:spacing w:after="0" w:line="221" w:lineRule="exact"/>
      <w:ind w:firstLine="478"/>
      <w:jc w:val="both"/>
    </w:pPr>
    <w:rPr>
      <w:rFonts w:ascii="Times New Roman" w:eastAsia="Times New Roman" w:hAnsi="Times New Roman" w:cs="Times New Roman"/>
      <w:sz w:val="24"/>
      <w:szCs w:val="24"/>
      <w:lang w:eastAsia="ru-RU"/>
    </w:rPr>
  </w:style>
  <w:style w:type="character" w:styleId="FollowedHyperlink">
    <w:name w:val="FollowedHyperlink"/>
    <w:uiPriority w:val="99"/>
    <w:unhideWhenUsed/>
    <w:rsid w:val="001B5385"/>
    <w:rPr>
      <w:color w:val="800080"/>
      <w:u w:val="single"/>
    </w:rPr>
  </w:style>
  <w:style w:type="paragraph" w:customStyle="1" w:styleId="xl63">
    <w:name w:val="xl63"/>
    <w:basedOn w:val="Normal"/>
    <w:rsid w:val="001B5385"/>
    <w:pPr>
      <w:spacing w:before="100" w:beforeAutospacing="1" w:after="100" w:afterAutospacing="1" w:line="240" w:lineRule="auto"/>
    </w:pPr>
    <w:rPr>
      <w:rFonts w:ascii="Times New Roman CYR" w:eastAsia="Times New Roman" w:hAnsi="Times New Roman CYR" w:cs="Times New Roman CYR"/>
      <w:color w:val="000000"/>
      <w:sz w:val="18"/>
      <w:szCs w:val="18"/>
      <w:lang w:val="uk-UA" w:eastAsia="uk-UA"/>
    </w:rPr>
  </w:style>
  <w:style w:type="paragraph" w:customStyle="1" w:styleId="xl64">
    <w:name w:val="xl64"/>
    <w:basedOn w:val="Normal"/>
    <w:rsid w:val="001B53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color w:val="000000"/>
      <w:sz w:val="24"/>
      <w:szCs w:val="24"/>
      <w:lang w:val="uk-UA" w:eastAsia="uk-UA"/>
    </w:rPr>
  </w:style>
  <w:style w:type="character" w:customStyle="1" w:styleId="25">
    <w:name w:val="Основной текст (2)_"/>
    <w:link w:val="26"/>
    <w:uiPriority w:val="99"/>
    <w:locked/>
    <w:rsid w:val="001B5385"/>
    <w:rPr>
      <w:i/>
      <w:shd w:val="clear" w:color="auto" w:fill="FFFFFF"/>
    </w:rPr>
  </w:style>
  <w:style w:type="paragraph" w:customStyle="1" w:styleId="26">
    <w:name w:val="Основной текст (2)"/>
    <w:basedOn w:val="Normal"/>
    <w:link w:val="25"/>
    <w:uiPriority w:val="99"/>
    <w:rsid w:val="001B5385"/>
    <w:pPr>
      <w:widowControl w:val="0"/>
      <w:shd w:val="clear" w:color="auto" w:fill="FFFFFF"/>
      <w:spacing w:after="0" w:line="418" w:lineRule="exact"/>
      <w:jc w:val="both"/>
    </w:pPr>
    <w:rPr>
      <w:i/>
    </w:rPr>
  </w:style>
  <w:style w:type="character" w:customStyle="1" w:styleId="apple-tab-span">
    <w:name w:val="apple-tab-span"/>
    <w:rsid w:val="001B5385"/>
  </w:style>
  <w:style w:type="character" w:customStyle="1" w:styleId="WW8Num2z5">
    <w:name w:val="WW8Num2z5"/>
    <w:uiPriority w:val="99"/>
    <w:rsid w:val="001B5385"/>
  </w:style>
  <w:style w:type="paragraph" w:customStyle="1" w:styleId="18">
    <w:name w:val="Звичайний1"/>
    <w:rsid w:val="001B5385"/>
    <w:pPr>
      <w:spacing w:after="160" w:line="259" w:lineRule="auto"/>
    </w:pPr>
    <w:rPr>
      <w:rFonts w:ascii="Calibri" w:eastAsia="Times New Roman" w:hAnsi="Calibri" w:cs="Calibri"/>
      <w:lang w:val="uk-UA" w:eastAsia="ru-RU"/>
    </w:rPr>
  </w:style>
  <w:style w:type="character" w:customStyle="1" w:styleId="WW8Num3z7">
    <w:name w:val="WW8Num3z7"/>
    <w:rsid w:val="001B5385"/>
  </w:style>
  <w:style w:type="numbering" w:customStyle="1" w:styleId="111">
    <w:name w:val="Нет списка111"/>
    <w:next w:val="NoList"/>
    <w:uiPriority w:val="99"/>
    <w:semiHidden/>
    <w:unhideWhenUsed/>
    <w:rsid w:val="001B5385"/>
  </w:style>
  <w:style w:type="numbering" w:customStyle="1" w:styleId="212">
    <w:name w:val="Нет списка21"/>
    <w:next w:val="NoList"/>
    <w:uiPriority w:val="99"/>
    <w:semiHidden/>
    <w:unhideWhenUsed/>
    <w:rsid w:val="001B5385"/>
  </w:style>
  <w:style w:type="character" w:customStyle="1" w:styleId="WW8Num26z0">
    <w:name w:val="WW8Num26z0"/>
    <w:uiPriority w:val="99"/>
    <w:rsid w:val="001B5385"/>
    <w:rPr>
      <w:rFonts w:ascii="Times New Roman" w:eastAsia="Times New Roman" w:hAnsi="Times New Roman" w:cs="Times New Roman" w:hint="default"/>
    </w:rPr>
  </w:style>
  <w:style w:type="numbering" w:customStyle="1" w:styleId="30">
    <w:name w:val="Нет списка3"/>
    <w:next w:val="NoList"/>
    <w:uiPriority w:val="99"/>
    <w:semiHidden/>
    <w:unhideWhenUsed/>
    <w:rsid w:val="001B5385"/>
  </w:style>
  <w:style w:type="numbering" w:customStyle="1" w:styleId="4">
    <w:name w:val="Нет списка4"/>
    <w:next w:val="NoList"/>
    <w:uiPriority w:val="99"/>
    <w:semiHidden/>
    <w:unhideWhenUsed/>
    <w:rsid w:val="001B5385"/>
  </w:style>
  <w:style w:type="numbering" w:customStyle="1" w:styleId="5">
    <w:name w:val="Нет списка5"/>
    <w:next w:val="NoList"/>
    <w:uiPriority w:val="99"/>
    <w:semiHidden/>
    <w:unhideWhenUsed/>
    <w:rsid w:val="001B5385"/>
  </w:style>
  <w:style w:type="numbering" w:customStyle="1" w:styleId="6">
    <w:name w:val="Нет списка6"/>
    <w:next w:val="NoList"/>
    <w:uiPriority w:val="99"/>
    <w:semiHidden/>
    <w:unhideWhenUsed/>
    <w:rsid w:val="001B5385"/>
  </w:style>
  <w:style w:type="numbering" w:customStyle="1" w:styleId="7">
    <w:name w:val="Нет списка7"/>
    <w:next w:val="NoList"/>
    <w:uiPriority w:val="99"/>
    <w:semiHidden/>
    <w:unhideWhenUsed/>
    <w:rsid w:val="001B5385"/>
  </w:style>
  <w:style w:type="numbering" w:customStyle="1" w:styleId="8">
    <w:name w:val="Нет списка8"/>
    <w:next w:val="NoList"/>
    <w:uiPriority w:val="99"/>
    <w:semiHidden/>
    <w:unhideWhenUsed/>
    <w:rsid w:val="001B5385"/>
  </w:style>
  <w:style w:type="numbering" w:customStyle="1" w:styleId="9">
    <w:name w:val="Нет списка9"/>
    <w:next w:val="NoList"/>
    <w:uiPriority w:val="99"/>
    <w:semiHidden/>
    <w:unhideWhenUsed/>
    <w:rsid w:val="001B5385"/>
  </w:style>
  <w:style w:type="numbering" w:customStyle="1" w:styleId="100">
    <w:name w:val="Нет списка10"/>
    <w:next w:val="NoList"/>
    <w:uiPriority w:val="99"/>
    <w:semiHidden/>
    <w:unhideWhenUsed/>
    <w:rsid w:val="001B5385"/>
  </w:style>
  <w:style w:type="numbering" w:customStyle="1" w:styleId="1111">
    <w:name w:val="Нет списка1111"/>
    <w:next w:val="NoList"/>
    <w:uiPriority w:val="99"/>
    <w:semiHidden/>
    <w:unhideWhenUsed/>
    <w:rsid w:val="001B5385"/>
  </w:style>
  <w:style w:type="numbering" w:customStyle="1" w:styleId="120">
    <w:name w:val="Нет списка12"/>
    <w:next w:val="NoList"/>
    <w:uiPriority w:val="99"/>
    <w:semiHidden/>
    <w:unhideWhenUsed/>
    <w:rsid w:val="001B5385"/>
  </w:style>
  <w:style w:type="numbering" w:customStyle="1" w:styleId="130">
    <w:name w:val="Нет списка13"/>
    <w:next w:val="NoList"/>
    <w:uiPriority w:val="99"/>
    <w:semiHidden/>
    <w:unhideWhenUsed/>
    <w:rsid w:val="001B5385"/>
  </w:style>
  <w:style w:type="numbering" w:customStyle="1" w:styleId="140">
    <w:name w:val="Нет списка14"/>
    <w:next w:val="NoList"/>
    <w:uiPriority w:val="99"/>
    <w:semiHidden/>
    <w:unhideWhenUsed/>
    <w:rsid w:val="001B5385"/>
  </w:style>
  <w:style w:type="numbering" w:customStyle="1" w:styleId="150">
    <w:name w:val="Нет списка15"/>
    <w:next w:val="NoList"/>
    <w:uiPriority w:val="99"/>
    <w:semiHidden/>
    <w:unhideWhenUsed/>
    <w:rsid w:val="001B5385"/>
  </w:style>
  <w:style w:type="numbering" w:customStyle="1" w:styleId="160">
    <w:name w:val="Нет списка16"/>
    <w:next w:val="NoList"/>
    <w:uiPriority w:val="99"/>
    <w:semiHidden/>
    <w:unhideWhenUsed/>
    <w:rsid w:val="001B5385"/>
  </w:style>
  <w:style w:type="paragraph" w:customStyle="1" w:styleId="msonormal0">
    <w:name w:val="msonormal"/>
    <w:basedOn w:val="Normal"/>
    <w:rsid w:val="001B5385"/>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xl129">
    <w:name w:val="xl129"/>
    <w:basedOn w:val="Normal"/>
    <w:rsid w:val="001B5385"/>
    <w:pPr>
      <w:pBdr>
        <w:lef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u w:val="single"/>
      <w:lang w:val="uk-UA" w:eastAsia="uk-UA"/>
    </w:rPr>
  </w:style>
  <w:style w:type="paragraph" w:customStyle="1" w:styleId="xl130">
    <w:name w:val="xl130"/>
    <w:basedOn w:val="Normal"/>
    <w:rsid w:val="001B5385"/>
    <w:pPr>
      <w:spacing w:before="100" w:beforeAutospacing="1" w:after="100" w:afterAutospacing="1" w:line="240" w:lineRule="auto"/>
      <w:jc w:val="center"/>
      <w:textAlignment w:val="center"/>
    </w:pPr>
    <w:rPr>
      <w:rFonts w:ascii="Times New Roman" w:eastAsia="Times New Roman" w:hAnsi="Times New Roman" w:cs="Times New Roman"/>
      <w:sz w:val="24"/>
      <w:szCs w:val="24"/>
      <w:u w:val="single"/>
      <w:lang w:val="uk-UA" w:eastAsia="uk-UA"/>
    </w:rPr>
  </w:style>
  <w:style w:type="paragraph" w:customStyle="1" w:styleId="xl131">
    <w:name w:val="xl131"/>
    <w:basedOn w:val="Normal"/>
    <w:rsid w:val="001B5385"/>
    <w:pPr>
      <w:pBdr>
        <w:lef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val="uk-UA" w:eastAsia="uk-UA"/>
    </w:rPr>
  </w:style>
  <w:style w:type="paragraph" w:customStyle="1" w:styleId="xl132">
    <w:name w:val="xl132"/>
    <w:basedOn w:val="Normal"/>
    <w:rsid w:val="001B5385"/>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xl133">
    <w:name w:val="xl133"/>
    <w:basedOn w:val="Normal"/>
    <w:rsid w:val="001B5385"/>
    <w:pPr>
      <w:spacing w:before="100" w:beforeAutospacing="1" w:after="100" w:afterAutospacing="1" w:line="240" w:lineRule="auto"/>
      <w:textAlignment w:val="top"/>
    </w:pPr>
    <w:rPr>
      <w:rFonts w:ascii="Times New Roman" w:eastAsia="Times New Roman" w:hAnsi="Times New Roman" w:cs="Times New Roman"/>
      <w:b/>
      <w:bCs/>
      <w:color w:val="000000"/>
      <w:sz w:val="24"/>
      <w:szCs w:val="24"/>
      <w:lang w:val="uk-UA" w:eastAsia="uk-UA"/>
    </w:rPr>
  </w:style>
  <w:style w:type="paragraph" w:customStyle="1" w:styleId="xl134">
    <w:name w:val="xl134"/>
    <w:basedOn w:val="Normal"/>
    <w:rsid w:val="001B5385"/>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135">
    <w:name w:val="xl135"/>
    <w:basedOn w:val="Normal"/>
    <w:rsid w:val="001B5385"/>
    <w:pPr>
      <w:pBdr>
        <w:top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136">
    <w:name w:val="xl136"/>
    <w:basedOn w:val="Normal"/>
    <w:rsid w:val="001B5385"/>
    <w:pPr>
      <w:pBdr>
        <w:top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137">
    <w:name w:val="xl137"/>
    <w:basedOn w:val="Normal"/>
    <w:rsid w:val="001B538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138">
    <w:name w:val="xl138"/>
    <w:basedOn w:val="Normal"/>
    <w:rsid w:val="001B538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139">
    <w:name w:val="xl139"/>
    <w:basedOn w:val="Normal"/>
    <w:rsid w:val="001B5385"/>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140">
    <w:name w:val="xl140"/>
    <w:basedOn w:val="Normal"/>
    <w:rsid w:val="001B5385"/>
    <w:pPr>
      <w:spacing w:before="100" w:beforeAutospacing="1" w:after="100" w:afterAutospacing="1" w:line="240" w:lineRule="auto"/>
      <w:jc w:val="center"/>
      <w:textAlignment w:val="top"/>
    </w:pPr>
    <w:rPr>
      <w:rFonts w:ascii="Times New Roman" w:eastAsia="Times New Roman" w:hAnsi="Times New Roman" w:cs="Times New Roman"/>
      <w:i/>
      <w:iCs/>
      <w:color w:val="000000"/>
      <w:sz w:val="24"/>
      <w:szCs w:val="24"/>
      <w:lang w:val="uk-UA" w:eastAsia="uk-UA"/>
    </w:rPr>
  </w:style>
  <w:style w:type="paragraph" w:customStyle="1" w:styleId="xl141">
    <w:name w:val="xl141"/>
    <w:basedOn w:val="Normal"/>
    <w:rsid w:val="001B5385"/>
    <w:pP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val="uk-UA" w:eastAsia="uk-UA"/>
    </w:rPr>
  </w:style>
  <w:style w:type="paragraph" w:customStyle="1" w:styleId="xl142">
    <w:name w:val="xl142"/>
    <w:basedOn w:val="Normal"/>
    <w:rsid w:val="001B5385"/>
    <w:pPr>
      <w:pBdr>
        <w:left w:val="single" w:sz="4" w:space="0" w:color="auto"/>
      </w:pBdr>
      <w:spacing w:before="100" w:beforeAutospacing="1" w:after="100" w:afterAutospacing="1" w:line="240" w:lineRule="auto"/>
      <w:jc w:val="right"/>
      <w:textAlignment w:val="top"/>
    </w:pPr>
    <w:rPr>
      <w:rFonts w:ascii="Times New Roman" w:eastAsia="Times New Roman" w:hAnsi="Times New Roman" w:cs="Times New Roman"/>
      <w:color w:val="000000"/>
      <w:sz w:val="24"/>
      <w:szCs w:val="24"/>
      <w:lang w:val="uk-UA" w:eastAsia="uk-UA"/>
    </w:rPr>
  </w:style>
  <w:style w:type="paragraph" w:customStyle="1" w:styleId="xl143">
    <w:name w:val="xl143"/>
    <w:basedOn w:val="Normal"/>
    <w:rsid w:val="001B5385"/>
    <w:pPr>
      <w:spacing w:before="100" w:beforeAutospacing="1" w:after="100" w:afterAutospacing="1" w:line="240" w:lineRule="auto"/>
      <w:jc w:val="right"/>
      <w:textAlignment w:val="top"/>
    </w:pPr>
    <w:rPr>
      <w:rFonts w:ascii="Times New Roman" w:eastAsia="Times New Roman" w:hAnsi="Times New Roman" w:cs="Times New Roman"/>
      <w:sz w:val="24"/>
      <w:szCs w:val="24"/>
      <w:lang w:val="uk-UA" w:eastAsia="uk-UA"/>
    </w:rPr>
  </w:style>
  <w:style w:type="paragraph" w:customStyle="1" w:styleId="xl144">
    <w:name w:val="xl144"/>
    <w:basedOn w:val="Normal"/>
    <w:rsid w:val="001B5385"/>
    <w:pPr>
      <w:pBdr>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val="uk-UA" w:eastAsia="uk-UA"/>
    </w:rPr>
  </w:style>
  <w:style w:type="table" w:customStyle="1" w:styleId="19">
    <w:name w:val="Сетка таблицы1"/>
    <w:basedOn w:val="TableNormal"/>
    <w:next w:val="TableGrid"/>
    <w:rsid w:val="001B538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42">
    <w:name w:val="xl42"/>
    <w:basedOn w:val="Normal"/>
    <w:rsid w:val="001B5385"/>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ru-RU"/>
    </w:rPr>
  </w:style>
  <w:style w:type="character" w:customStyle="1" w:styleId="NoSpacingChar">
    <w:name w:val="No Spacing Char"/>
    <w:link w:val="15"/>
    <w:locked/>
    <w:rsid w:val="001B5385"/>
    <w:rPr>
      <w:rFonts w:ascii="Calibri" w:eastAsia="Calibri" w:hAnsi="Calibri" w:cs="Times New Roman"/>
      <w:lang w:val="uk-UA"/>
    </w:rPr>
  </w:style>
  <w:style w:type="paragraph" w:customStyle="1" w:styleId="32">
    <w:name w:val="Обычный3"/>
    <w:rsid w:val="001B5385"/>
    <w:pPr>
      <w:spacing w:after="0"/>
    </w:pPr>
    <w:rPr>
      <w:rFonts w:ascii="Arial" w:eastAsia="Arial" w:hAnsi="Arial" w:cs="Arial"/>
      <w:color w:val="000000"/>
      <w:lang w:eastAsia="ru-RU"/>
    </w:rPr>
  </w:style>
  <w:style w:type="paragraph" w:customStyle="1" w:styleId="LO-normal">
    <w:name w:val="LO-normal"/>
    <w:uiPriority w:val="99"/>
    <w:rsid w:val="001B5385"/>
    <w:pPr>
      <w:suppressAutoHyphens/>
      <w:spacing w:after="0"/>
    </w:pPr>
    <w:rPr>
      <w:rFonts w:ascii="Arial" w:eastAsia="Times New Roman" w:hAnsi="Arial" w:cs="Arial"/>
      <w:color w:val="000000"/>
      <w:lang w:eastAsia="zh-CN"/>
    </w:rPr>
  </w:style>
  <w:style w:type="paragraph" w:customStyle="1" w:styleId="Textbody">
    <w:name w:val="Text body"/>
    <w:basedOn w:val="Normal"/>
    <w:rsid w:val="001B5385"/>
    <w:pPr>
      <w:widowControl w:val="0"/>
      <w:suppressAutoHyphens/>
      <w:autoSpaceDE w:val="0"/>
      <w:autoSpaceDN w:val="0"/>
      <w:spacing w:after="120" w:line="240" w:lineRule="auto"/>
      <w:jc w:val="both"/>
      <w:textAlignment w:val="baseline"/>
    </w:pPr>
    <w:rPr>
      <w:rFonts w:ascii="Arial" w:eastAsia="Arial" w:hAnsi="Arial" w:cs="Arial"/>
      <w:color w:val="000000"/>
      <w:kern w:val="3"/>
      <w:sz w:val="20"/>
      <w:szCs w:val="20"/>
      <w:lang w:val="en-GB" w:eastAsia="zh-CN" w:bidi="ru-RU"/>
    </w:rPr>
  </w:style>
  <w:style w:type="paragraph" w:customStyle="1" w:styleId="xl37">
    <w:name w:val="xl37"/>
    <w:basedOn w:val="Normal"/>
    <w:rsid w:val="001B5385"/>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ru-RU"/>
    </w:rPr>
  </w:style>
  <w:style w:type="paragraph" w:customStyle="1" w:styleId="27">
    <w:name w:val="Абзац списка2"/>
    <w:basedOn w:val="Normal"/>
    <w:rsid w:val="001B5385"/>
    <w:pPr>
      <w:ind w:left="720"/>
      <w:contextualSpacing/>
    </w:pPr>
    <w:rPr>
      <w:rFonts w:ascii="Calibri" w:eastAsia="Times New Roman" w:hAnsi="Calibri" w:cs="Times New Roman"/>
      <w:lang w:eastAsia="ru-RU"/>
    </w:rPr>
  </w:style>
  <w:style w:type="character" w:customStyle="1" w:styleId="FontStyle21">
    <w:name w:val="Font Style21"/>
    <w:uiPriority w:val="99"/>
    <w:rsid w:val="001B5385"/>
    <w:rPr>
      <w:rFonts w:ascii="Times New Roman" w:hAnsi="Times New Roman" w:cs="Times New Roman" w:hint="default"/>
      <w:sz w:val="20"/>
      <w:szCs w:val="20"/>
    </w:rPr>
  </w:style>
  <w:style w:type="character" w:customStyle="1" w:styleId="FontStyle37">
    <w:name w:val="Font Style37"/>
    <w:uiPriority w:val="99"/>
    <w:rsid w:val="001B5385"/>
    <w:rPr>
      <w:rFonts w:ascii="Times New Roman" w:hAnsi="Times New Roman" w:cs="Times New Roman" w:hint="default"/>
      <w:sz w:val="20"/>
      <w:szCs w:val="20"/>
    </w:rPr>
  </w:style>
  <w:style w:type="paragraph" w:styleId="ListNumber2">
    <w:name w:val="List Number 2"/>
    <w:aliases w:val="свой2"/>
    <w:basedOn w:val="Normal"/>
    <w:autoRedefine/>
    <w:unhideWhenUsed/>
    <w:rsid w:val="001B5385"/>
    <w:pPr>
      <w:tabs>
        <w:tab w:val="left" w:pos="0"/>
      </w:tabs>
      <w:snapToGrid w:val="0"/>
      <w:spacing w:after="60" w:line="240" w:lineRule="auto"/>
      <w:ind w:right="7" w:firstLine="567"/>
      <w:jc w:val="both"/>
      <w:outlineLvl w:val="1"/>
    </w:pPr>
    <w:rPr>
      <w:rFonts w:ascii="Times New Roman" w:eastAsia="Times New Roman" w:hAnsi="Times New Roman" w:cs="Times New Roman"/>
      <w:b/>
      <w:sz w:val="24"/>
      <w:szCs w:val="24"/>
      <w:lang w:val="uk-UA" w:eastAsia="uk-UA"/>
    </w:rPr>
  </w:style>
  <w:style w:type="paragraph" w:customStyle="1" w:styleId="110">
    <w:name w:val="Обычный11"/>
    <w:rsid w:val="001B5385"/>
    <w:pPr>
      <w:spacing w:after="0"/>
    </w:pPr>
    <w:rPr>
      <w:rFonts w:ascii="Arial" w:eastAsia="Arial" w:hAnsi="Arial" w:cs="Arial"/>
      <w:color w:val="000000"/>
      <w:lang w:eastAsia="ru-RU"/>
    </w:rPr>
  </w:style>
  <w:style w:type="character" w:customStyle="1" w:styleId="Bodytext0">
    <w:name w:val="Body text_"/>
    <w:link w:val="Bodytext1"/>
    <w:locked/>
    <w:rsid w:val="001B5385"/>
    <w:rPr>
      <w:sz w:val="24"/>
      <w:szCs w:val="24"/>
      <w:shd w:val="clear" w:color="auto" w:fill="FFFFFF"/>
    </w:rPr>
  </w:style>
  <w:style w:type="paragraph" w:customStyle="1" w:styleId="Bodytext1">
    <w:name w:val="Body text1"/>
    <w:basedOn w:val="Normal"/>
    <w:link w:val="Bodytext0"/>
    <w:rsid w:val="001B5385"/>
    <w:pPr>
      <w:shd w:val="clear" w:color="auto" w:fill="FFFFFF"/>
      <w:spacing w:after="240" w:line="240" w:lineRule="atLeast"/>
      <w:ind w:hanging="460"/>
    </w:pPr>
    <w:rPr>
      <w:sz w:val="24"/>
      <w:szCs w:val="24"/>
      <w:shd w:val="clear" w:color="auto" w:fill="FFFFFF"/>
    </w:rPr>
  </w:style>
  <w:style w:type="paragraph" w:styleId="TOCHeading">
    <w:name w:val="TOC Heading"/>
    <w:basedOn w:val="Heading1"/>
    <w:next w:val="Normal"/>
    <w:qFormat/>
    <w:rsid w:val="001B5385"/>
    <w:pPr>
      <w:keepNext/>
      <w:keepLines/>
      <w:widowControl/>
      <w:suppressAutoHyphens/>
      <w:autoSpaceDE/>
      <w:autoSpaceDN/>
      <w:spacing w:before="480" w:line="276" w:lineRule="auto"/>
      <w:ind w:left="0"/>
    </w:pPr>
    <w:rPr>
      <w:rFonts w:ascii="Cambria" w:hAnsi="Cambria"/>
      <w:color w:val="365F91"/>
      <w:kern w:val="1"/>
      <w:sz w:val="28"/>
      <w:szCs w:val="28"/>
      <w:lang w:eastAsia="ar-SA"/>
    </w:rPr>
  </w:style>
  <w:style w:type="paragraph" w:customStyle="1" w:styleId="--14">
    <w:name w:val="ЕТС-ОТ(Ц-Ж)14"/>
    <w:basedOn w:val="Normal"/>
    <w:qFormat/>
    <w:rsid w:val="001B5385"/>
    <w:pPr>
      <w:suppressAutoHyphens/>
      <w:spacing w:after="0" w:line="240" w:lineRule="auto"/>
      <w:jc w:val="center"/>
    </w:pPr>
    <w:rPr>
      <w:rFonts w:ascii="Times New Roman" w:eastAsia="Times New Roman" w:hAnsi="Times New Roman" w:cs="Times New Roman"/>
      <w:b/>
      <w:sz w:val="28"/>
      <w:szCs w:val="28"/>
      <w:lang w:val="uk-UA" w:eastAsia="ar-SA"/>
    </w:rPr>
  </w:style>
  <w:style w:type="paragraph" w:customStyle="1" w:styleId="--140">
    <w:name w:val="ЕТС-ОТ(Ц-О)14"/>
    <w:basedOn w:val="Normal"/>
    <w:qFormat/>
    <w:rsid w:val="001B5385"/>
    <w:pPr>
      <w:suppressAutoHyphens/>
      <w:spacing w:after="0" w:line="240" w:lineRule="auto"/>
      <w:jc w:val="center"/>
    </w:pPr>
    <w:rPr>
      <w:rFonts w:ascii="Times New Roman" w:eastAsia="Times New Roman" w:hAnsi="Times New Roman" w:cs="Times New Roman"/>
      <w:sz w:val="28"/>
      <w:szCs w:val="20"/>
      <w:lang w:val="uk-UA" w:eastAsia="ar-SA"/>
    </w:rPr>
  </w:style>
  <w:style w:type="paragraph" w:customStyle="1" w:styleId="a3">
    <w:name w:val="Обычный (веб) + Черный"/>
    <w:basedOn w:val="Normal"/>
    <w:qFormat/>
    <w:rsid w:val="001B5385"/>
    <w:pPr>
      <w:keepNext/>
      <w:suppressAutoHyphens/>
      <w:spacing w:before="120" w:after="40" w:line="240" w:lineRule="auto"/>
      <w:ind w:firstLine="630"/>
      <w:jc w:val="both"/>
    </w:pPr>
    <w:rPr>
      <w:rFonts w:ascii="Times New Roman" w:eastAsia="Calibri" w:hAnsi="Times New Roman" w:cs="Times New Roman"/>
      <w:bCs/>
      <w:kern w:val="1"/>
      <w:sz w:val="24"/>
      <w:szCs w:val="24"/>
      <w:lang w:val="uk-UA" w:eastAsia="ar-SA"/>
    </w:rPr>
  </w:style>
  <w:style w:type="numbering" w:customStyle="1" w:styleId="170">
    <w:name w:val="Нет списка17"/>
    <w:next w:val="NoList"/>
    <w:uiPriority w:val="99"/>
    <w:semiHidden/>
    <w:unhideWhenUsed/>
    <w:rsid w:val="001B5385"/>
  </w:style>
  <w:style w:type="character" w:customStyle="1" w:styleId="docdata">
    <w:name w:val="docdata"/>
    <w:aliases w:val="docy,v5,2942,baiaagaaboqcaaadswcaaaxbbwaaaaaaaaaaaaaaaaaaaaaaaaaaaaaaaaaaaaaaaaaaaaaaaaaaaaaaaaaaaaaaaaaaaaaaaaaaaaaaaaaaaaaaaaaaaaaaaaaaaaaaaaaaaaaaaaaaaaaaaaaaaaaaaaaaaaaaaaaaaaaaaaaaaaaaaaaaaaaaaaaaaaaaaaaaaaaaaaaaaaaaaaaaaaaaaaaaaaaaaaaaaaa"/>
    <w:rsid w:val="001B5385"/>
  </w:style>
  <w:style w:type="paragraph" w:customStyle="1" w:styleId="xl145">
    <w:name w:val="xl145"/>
    <w:basedOn w:val="Normal"/>
    <w:uiPriority w:val="99"/>
    <w:semiHidden/>
    <w:rsid w:val="001B5385"/>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15"/>
      <w:szCs w:val="15"/>
      <w:lang w:val="uk-UA" w:eastAsia="uk-UA"/>
    </w:rPr>
  </w:style>
  <w:style w:type="paragraph" w:customStyle="1" w:styleId="xl155">
    <w:name w:val="xl155"/>
    <w:basedOn w:val="Normal"/>
    <w:uiPriority w:val="99"/>
    <w:semiHidden/>
    <w:rsid w:val="001B53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color w:val="FF0000"/>
      <w:sz w:val="16"/>
      <w:szCs w:val="16"/>
      <w:lang w:val="uk-UA" w:eastAsia="uk-UA"/>
    </w:rPr>
  </w:style>
  <w:style w:type="character" w:customStyle="1" w:styleId="28">
    <w:name w:val="Гиперссылка2"/>
    <w:basedOn w:val="DefaultParagraphFont"/>
    <w:uiPriority w:val="99"/>
    <w:semiHidden/>
    <w:unhideWhenUsed/>
    <w:rsid w:val="001B5385"/>
    <w:rPr>
      <w:color w:val="0000FF"/>
      <w:u w:val="single"/>
    </w:rPr>
  </w:style>
  <w:style w:type="numbering" w:customStyle="1" w:styleId="180">
    <w:name w:val="Нет списка18"/>
    <w:next w:val="NoList"/>
    <w:uiPriority w:val="99"/>
    <w:semiHidden/>
    <w:unhideWhenUsed/>
    <w:rsid w:val="001B5385"/>
  </w:style>
  <w:style w:type="table" w:customStyle="1" w:styleId="TableNormal2">
    <w:name w:val="Table Normal2"/>
    <w:uiPriority w:val="2"/>
    <w:semiHidden/>
    <w:unhideWhenUsed/>
    <w:qFormat/>
    <w:rsid w:val="001B5385"/>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Default">
    <w:name w:val="Default"/>
    <w:rsid w:val="001B5385"/>
    <w:pPr>
      <w:autoSpaceDE w:val="0"/>
      <w:autoSpaceDN w:val="0"/>
      <w:adjustRightInd w:val="0"/>
      <w:spacing w:after="0" w:line="240" w:lineRule="auto"/>
    </w:pPr>
    <w:rPr>
      <w:rFonts w:ascii="Times New Roman" w:eastAsia="Calibri" w:hAnsi="Times New Roman" w:cs="Times New Roman"/>
      <w:color w:val="000000"/>
      <w:sz w:val="24"/>
      <w:szCs w:val="24"/>
      <w:lang w:val="uk-UA" w:eastAsia="uk-UA"/>
    </w:rPr>
  </w:style>
  <w:style w:type="character" w:styleId="Hyperlink">
    <w:name w:val="Hyperlink"/>
    <w:basedOn w:val="DefaultParagraphFont"/>
    <w:uiPriority w:val="99"/>
    <w:semiHidden/>
    <w:unhideWhenUsed/>
    <w:rsid w:val="001B5385"/>
    <w:rPr>
      <w:color w:val="0000FF" w:themeColor="hyperlink"/>
      <w:u w:val="single"/>
    </w:rPr>
  </w:style>
  <w:style w:type="numbering" w:customStyle="1" w:styleId="190">
    <w:name w:val="Нет списка19"/>
    <w:next w:val="NoList"/>
    <w:uiPriority w:val="99"/>
    <w:semiHidden/>
    <w:unhideWhenUsed/>
    <w:rsid w:val="00D24551"/>
  </w:style>
  <w:style w:type="table" w:customStyle="1" w:styleId="TableNormal12">
    <w:name w:val="Table Normal12"/>
    <w:uiPriority w:val="2"/>
    <w:semiHidden/>
    <w:unhideWhenUsed/>
    <w:qFormat/>
    <w:rsid w:val="00D2455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29">
    <w:name w:val="Колонтитул (2)_"/>
    <w:basedOn w:val="DefaultParagraphFont"/>
    <w:link w:val="2a"/>
    <w:rsid w:val="0016519F"/>
    <w:rPr>
      <w:rFonts w:ascii="Times New Roman" w:eastAsia="Times New Roman" w:hAnsi="Times New Roman" w:cs="Times New Roman"/>
      <w:sz w:val="20"/>
      <w:szCs w:val="20"/>
      <w:shd w:val="clear" w:color="auto" w:fill="FFFFFF"/>
      <w:lang w:eastAsia="ru-RU" w:bidi="ru-RU"/>
    </w:rPr>
  </w:style>
  <w:style w:type="paragraph" w:customStyle="1" w:styleId="2a">
    <w:name w:val="Колонтитул (2)"/>
    <w:basedOn w:val="Normal"/>
    <w:link w:val="29"/>
    <w:rsid w:val="0016519F"/>
    <w:pPr>
      <w:widowControl w:val="0"/>
      <w:shd w:val="clear" w:color="auto" w:fill="FFFFFF"/>
      <w:spacing w:after="0" w:line="240" w:lineRule="auto"/>
    </w:pPr>
    <w:rPr>
      <w:rFonts w:ascii="Times New Roman" w:eastAsia="Times New Roman" w:hAnsi="Times New Roman" w:cs="Times New Roman"/>
      <w:sz w:val="20"/>
      <w:szCs w:val="20"/>
      <w:lang w:eastAsia="ru-RU" w:bidi="ru-RU"/>
    </w:rPr>
  </w:style>
  <w:style w:type="numbering" w:customStyle="1" w:styleId="200">
    <w:name w:val="Нет списка20"/>
    <w:next w:val="NoList"/>
    <w:uiPriority w:val="99"/>
    <w:semiHidden/>
    <w:unhideWhenUsed/>
    <w:rsid w:val="00984511"/>
  </w:style>
  <w:style w:type="table" w:customStyle="1" w:styleId="TableNormal13">
    <w:name w:val="Table Normal13"/>
    <w:uiPriority w:val="2"/>
    <w:semiHidden/>
    <w:unhideWhenUsed/>
    <w:qFormat/>
    <w:rsid w:val="0098451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781741">
      <w:bodyDiv w:val="1"/>
      <w:marLeft w:val="0"/>
      <w:marRight w:val="0"/>
      <w:marTop w:val="0"/>
      <w:marBottom w:val="0"/>
      <w:divBdr>
        <w:top w:val="none" w:sz="0" w:space="0" w:color="auto"/>
        <w:left w:val="none" w:sz="0" w:space="0" w:color="auto"/>
        <w:bottom w:val="none" w:sz="0" w:space="0" w:color="auto"/>
        <w:right w:val="none" w:sz="0" w:space="0" w:color="auto"/>
      </w:divBdr>
    </w:div>
    <w:div w:id="124739875">
      <w:bodyDiv w:val="1"/>
      <w:marLeft w:val="0"/>
      <w:marRight w:val="0"/>
      <w:marTop w:val="0"/>
      <w:marBottom w:val="0"/>
      <w:divBdr>
        <w:top w:val="none" w:sz="0" w:space="0" w:color="auto"/>
        <w:left w:val="none" w:sz="0" w:space="0" w:color="auto"/>
        <w:bottom w:val="none" w:sz="0" w:space="0" w:color="auto"/>
        <w:right w:val="none" w:sz="0" w:space="0" w:color="auto"/>
      </w:divBdr>
    </w:div>
    <w:div w:id="322321419">
      <w:bodyDiv w:val="1"/>
      <w:marLeft w:val="0"/>
      <w:marRight w:val="0"/>
      <w:marTop w:val="0"/>
      <w:marBottom w:val="0"/>
      <w:divBdr>
        <w:top w:val="none" w:sz="0" w:space="0" w:color="auto"/>
        <w:left w:val="none" w:sz="0" w:space="0" w:color="auto"/>
        <w:bottom w:val="none" w:sz="0" w:space="0" w:color="auto"/>
        <w:right w:val="none" w:sz="0" w:space="0" w:color="auto"/>
      </w:divBdr>
    </w:div>
    <w:div w:id="465860232">
      <w:bodyDiv w:val="1"/>
      <w:marLeft w:val="0"/>
      <w:marRight w:val="0"/>
      <w:marTop w:val="0"/>
      <w:marBottom w:val="0"/>
      <w:divBdr>
        <w:top w:val="none" w:sz="0" w:space="0" w:color="auto"/>
        <w:left w:val="none" w:sz="0" w:space="0" w:color="auto"/>
        <w:bottom w:val="none" w:sz="0" w:space="0" w:color="auto"/>
        <w:right w:val="none" w:sz="0" w:space="0" w:color="auto"/>
      </w:divBdr>
    </w:div>
    <w:div w:id="1061634820">
      <w:bodyDiv w:val="1"/>
      <w:marLeft w:val="0"/>
      <w:marRight w:val="0"/>
      <w:marTop w:val="0"/>
      <w:marBottom w:val="0"/>
      <w:divBdr>
        <w:top w:val="none" w:sz="0" w:space="0" w:color="auto"/>
        <w:left w:val="none" w:sz="0" w:space="0" w:color="auto"/>
        <w:bottom w:val="none" w:sz="0" w:space="0" w:color="auto"/>
        <w:right w:val="none" w:sz="0" w:space="0" w:color="auto"/>
      </w:divBdr>
      <w:divsChild>
        <w:div w:id="466315678">
          <w:marLeft w:val="0"/>
          <w:marRight w:val="0"/>
          <w:marTop w:val="0"/>
          <w:marBottom w:val="150"/>
          <w:divBdr>
            <w:top w:val="none" w:sz="0" w:space="0" w:color="auto"/>
            <w:left w:val="none" w:sz="0" w:space="0" w:color="auto"/>
            <w:bottom w:val="none" w:sz="0" w:space="0" w:color="auto"/>
            <w:right w:val="none" w:sz="0" w:space="0" w:color="auto"/>
          </w:divBdr>
        </w:div>
        <w:div w:id="1863204696">
          <w:marLeft w:val="0"/>
          <w:marRight w:val="165"/>
          <w:marTop w:val="0"/>
          <w:marBottom w:val="225"/>
          <w:divBdr>
            <w:top w:val="none" w:sz="0" w:space="0" w:color="auto"/>
            <w:left w:val="none" w:sz="0" w:space="0" w:color="auto"/>
            <w:bottom w:val="none" w:sz="0" w:space="0" w:color="auto"/>
            <w:right w:val="none" w:sz="0" w:space="0" w:color="auto"/>
          </w:divBdr>
        </w:div>
      </w:divsChild>
    </w:div>
    <w:div w:id="1070427347">
      <w:bodyDiv w:val="1"/>
      <w:marLeft w:val="0"/>
      <w:marRight w:val="0"/>
      <w:marTop w:val="0"/>
      <w:marBottom w:val="0"/>
      <w:divBdr>
        <w:top w:val="none" w:sz="0" w:space="0" w:color="auto"/>
        <w:left w:val="none" w:sz="0" w:space="0" w:color="auto"/>
        <w:bottom w:val="none" w:sz="0" w:space="0" w:color="auto"/>
        <w:right w:val="none" w:sz="0" w:space="0" w:color="auto"/>
      </w:divBdr>
      <w:divsChild>
        <w:div w:id="62484259">
          <w:marLeft w:val="0"/>
          <w:marRight w:val="0"/>
          <w:marTop w:val="0"/>
          <w:marBottom w:val="150"/>
          <w:divBdr>
            <w:top w:val="none" w:sz="0" w:space="0" w:color="auto"/>
            <w:left w:val="none" w:sz="0" w:space="0" w:color="auto"/>
            <w:bottom w:val="none" w:sz="0" w:space="0" w:color="auto"/>
            <w:right w:val="none" w:sz="0" w:space="0" w:color="auto"/>
          </w:divBdr>
        </w:div>
        <w:div w:id="1029719720">
          <w:marLeft w:val="0"/>
          <w:marRight w:val="165"/>
          <w:marTop w:val="0"/>
          <w:marBottom w:val="225"/>
          <w:divBdr>
            <w:top w:val="none" w:sz="0" w:space="0" w:color="auto"/>
            <w:left w:val="none" w:sz="0" w:space="0" w:color="auto"/>
            <w:bottom w:val="none" w:sz="0" w:space="0" w:color="auto"/>
            <w:right w:val="none" w:sz="0" w:space="0" w:color="auto"/>
          </w:divBdr>
        </w:div>
      </w:divsChild>
    </w:div>
    <w:div w:id="1232153823">
      <w:bodyDiv w:val="1"/>
      <w:marLeft w:val="0"/>
      <w:marRight w:val="0"/>
      <w:marTop w:val="0"/>
      <w:marBottom w:val="0"/>
      <w:divBdr>
        <w:top w:val="none" w:sz="0" w:space="0" w:color="auto"/>
        <w:left w:val="none" w:sz="0" w:space="0" w:color="auto"/>
        <w:bottom w:val="none" w:sz="0" w:space="0" w:color="auto"/>
        <w:right w:val="none" w:sz="0" w:space="0" w:color="auto"/>
      </w:divBdr>
      <w:divsChild>
        <w:div w:id="1884906210">
          <w:marLeft w:val="0"/>
          <w:marRight w:val="0"/>
          <w:marTop w:val="0"/>
          <w:marBottom w:val="150"/>
          <w:divBdr>
            <w:top w:val="none" w:sz="0" w:space="0" w:color="auto"/>
            <w:left w:val="none" w:sz="0" w:space="0" w:color="auto"/>
            <w:bottom w:val="none" w:sz="0" w:space="0" w:color="auto"/>
            <w:right w:val="none" w:sz="0" w:space="0" w:color="auto"/>
          </w:divBdr>
        </w:div>
        <w:div w:id="190189447">
          <w:marLeft w:val="0"/>
          <w:marRight w:val="165"/>
          <w:marTop w:val="0"/>
          <w:marBottom w:val="225"/>
          <w:divBdr>
            <w:top w:val="none" w:sz="0" w:space="0" w:color="auto"/>
            <w:left w:val="none" w:sz="0" w:space="0" w:color="auto"/>
            <w:bottom w:val="none" w:sz="0" w:space="0" w:color="auto"/>
            <w:right w:val="none" w:sz="0" w:space="0" w:color="auto"/>
          </w:divBdr>
        </w:div>
      </w:divsChild>
    </w:div>
    <w:div w:id="1287854927">
      <w:bodyDiv w:val="1"/>
      <w:marLeft w:val="0"/>
      <w:marRight w:val="0"/>
      <w:marTop w:val="0"/>
      <w:marBottom w:val="0"/>
      <w:divBdr>
        <w:top w:val="none" w:sz="0" w:space="0" w:color="auto"/>
        <w:left w:val="none" w:sz="0" w:space="0" w:color="auto"/>
        <w:bottom w:val="none" w:sz="0" w:space="0" w:color="auto"/>
        <w:right w:val="none" w:sz="0" w:space="0" w:color="auto"/>
      </w:divBdr>
    </w:div>
    <w:div w:id="1662811853">
      <w:bodyDiv w:val="1"/>
      <w:marLeft w:val="0"/>
      <w:marRight w:val="0"/>
      <w:marTop w:val="0"/>
      <w:marBottom w:val="0"/>
      <w:divBdr>
        <w:top w:val="none" w:sz="0" w:space="0" w:color="auto"/>
        <w:left w:val="none" w:sz="0" w:space="0" w:color="auto"/>
        <w:bottom w:val="none" w:sz="0" w:space="0" w:color="auto"/>
        <w:right w:val="none" w:sz="0" w:space="0" w:color="auto"/>
      </w:divBdr>
    </w:div>
    <w:div w:id="1752695889">
      <w:bodyDiv w:val="1"/>
      <w:marLeft w:val="0"/>
      <w:marRight w:val="0"/>
      <w:marTop w:val="0"/>
      <w:marBottom w:val="0"/>
      <w:divBdr>
        <w:top w:val="none" w:sz="0" w:space="0" w:color="auto"/>
        <w:left w:val="none" w:sz="0" w:space="0" w:color="auto"/>
        <w:bottom w:val="none" w:sz="0" w:space="0" w:color="auto"/>
        <w:right w:val="none" w:sz="0" w:space="0" w:color="auto"/>
      </w:divBdr>
    </w:div>
    <w:div w:id="1802578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image" Target="media/image20.jpeg"/><Relationship Id="rId3" Type="http://schemas.openxmlformats.org/officeDocument/2006/relationships/settings" Target="settings.xml"/><Relationship Id="rId21" Type="http://schemas.openxmlformats.org/officeDocument/2006/relationships/image" Target="media/image15.jpeg"/><Relationship Id="rId34"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image" Target="media/image19.jpeg"/><Relationship Id="rId33" Type="http://schemas.openxmlformats.org/officeDocument/2006/relationships/header" Target="header2.xm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jpeg"/><Relationship Id="rId29" Type="http://schemas.openxmlformats.org/officeDocument/2006/relationships/image" Target="media/image23.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image" Target="media/image18.jpeg"/><Relationship Id="rId32"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image" Target="media/image17.jpeg"/><Relationship Id="rId28" Type="http://schemas.openxmlformats.org/officeDocument/2006/relationships/image" Target="media/image22.jpeg"/><Relationship Id="rId10" Type="http://schemas.openxmlformats.org/officeDocument/2006/relationships/image" Target="media/image4.jpeg"/><Relationship Id="rId19" Type="http://schemas.openxmlformats.org/officeDocument/2006/relationships/image" Target="media/image13.jpeg"/><Relationship Id="rId31" Type="http://schemas.openxmlformats.org/officeDocument/2006/relationships/image" Target="media/image25.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image" Target="media/image16.jpeg"/><Relationship Id="rId27" Type="http://schemas.openxmlformats.org/officeDocument/2006/relationships/image" Target="media/image21.jpeg"/><Relationship Id="rId30" Type="http://schemas.openxmlformats.org/officeDocument/2006/relationships/image" Target="media/image24.jpeg"/><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4925</Words>
  <Characters>28079</Characters>
  <Application>Microsoft Office Word</Application>
  <DocSecurity>0</DocSecurity>
  <Lines>233</Lines>
  <Paragraphs>65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32939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Voitenko1</dc:creator>
  <cp:keywords/>
  <dc:description/>
  <cp:lastModifiedBy>T420</cp:lastModifiedBy>
  <cp:revision>2</cp:revision>
  <dcterms:created xsi:type="dcterms:W3CDTF">2024-12-30T14:45:00Z</dcterms:created>
  <dcterms:modified xsi:type="dcterms:W3CDTF">2024-12-30T14:45:00Z</dcterms:modified>
</cp:coreProperties>
</file>