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79D53F38" w14:textId="77777777" w:rsidR="00892A34" w:rsidRDefault="00892A34"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892A34">
              <w:rPr>
                <w:rFonts w:ascii="Times New Roman" w:eastAsia="Times New Roman" w:hAnsi="Times New Roman" w:cs="Times New Roman"/>
                <w:b/>
                <w:bCs/>
                <w:color w:val="333333"/>
                <w:sz w:val="28"/>
                <w:szCs w:val="28"/>
                <w:shd w:val="clear" w:color="auto" w:fill="FFFFFF"/>
                <w:lang w:eastAsia="uk-UA"/>
              </w:rPr>
              <w:t xml:space="preserve">UA-2026-06-30-015870-a </w:t>
            </w:r>
          </w:p>
          <w:p w14:paraId="2541FD90" w14:textId="0878AD85" w:rsidR="00BA72D2" w:rsidRPr="00BA72D2" w:rsidRDefault="00892A34" w:rsidP="00BA72D2">
            <w:pPr>
              <w:spacing w:after="0" w:line="240" w:lineRule="auto"/>
              <w:jc w:val="center"/>
              <w:rPr>
                <w:rFonts w:ascii="Times New Roman" w:eastAsia="Arial" w:hAnsi="Times New Roman" w:cs="Times New Roman"/>
                <w:bCs/>
                <w:sz w:val="24"/>
                <w:szCs w:val="24"/>
                <w:lang w:val="uk-UA" w:eastAsia="ru-RU"/>
              </w:rPr>
            </w:pPr>
            <w:r w:rsidRPr="00892A34">
              <w:rPr>
                <w:rFonts w:ascii="Times New Roman" w:hAnsi="Times New Roman"/>
                <w:b/>
                <w:bCs/>
                <w:color w:val="333333"/>
                <w:sz w:val="28"/>
                <w:szCs w:val="28"/>
                <w:shd w:val="clear" w:color="auto" w:fill="FFFFFF"/>
                <w:lang w:val="uk-UA" w:eastAsia="uk-UA"/>
              </w:rPr>
              <w:t>Кондиціонери для потреб місцевих загальних судів Київської області</w:t>
            </w:r>
            <w:r w:rsidR="00C11194"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Pr="00892A34">
              <w:rPr>
                <w:rFonts w:ascii="Times New Roman" w:eastAsia="Arial" w:hAnsi="Times New Roman" w:cs="Times New Roman"/>
                <w:bCs/>
                <w:sz w:val="24"/>
                <w:szCs w:val="24"/>
                <w:lang w:val="uk-UA" w:eastAsia="ru-RU"/>
              </w:rPr>
              <w:t>ДК 021:2015: 39710000-2 Електричні побутові прилади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44700D09"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892A34" w:rsidRPr="00892A34">
              <w:rPr>
                <w:rFonts w:ascii="Times New Roman" w:eastAsia="Times New Roman" w:hAnsi="Times New Roman" w:cs="Times New Roman"/>
                <w:sz w:val="24"/>
                <w:szCs w:val="24"/>
                <w:lang w:eastAsia="uk-UA"/>
              </w:rPr>
              <w:t>300 000 грн з ПДВ</w:t>
            </w:r>
          </w:p>
        </w:tc>
      </w:tr>
    </w:tbl>
    <w:p w14:paraId="711DEA60" w14:textId="7387634C" w:rsidR="007E66E9" w:rsidRPr="00387024" w:rsidRDefault="00E342CC" w:rsidP="00387024">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30</w:t>
      </w:r>
      <w:r w:rsidR="00456E48" w:rsidRPr="00456E48">
        <w:rPr>
          <w:rFonts w:ascii="Times New Roman" w:eastAsia="Times New Roman" w:hAnsi="Times New Roman" w:cs="Times New Roman"/>
          <w:b/>
          <w:sz w:val="20"/>
          <w:szCs w:val="20"/>
          <w:lang w:val="uk-UA" w:eastAsia="ru-RU"/>
        </w:rPr>
        <w:t>.</w:t>
      </w:r>
      <w:r w:rsidR="006863F8">
        <w:rPr>
          <w:rFonts w:ascii="Times New Roman" w:eastAsia="Times New Roman" w:hAnsi="Times New Roman" w:cs="Times New Roman"/>
          <w:b/>
          <w:sz w:val="20"/>
          <w:szCs w:val="20"/>
          <w:lang w:val="uk-UA" w:eastAsia="ru-RU"/>
        </w:rPr>
        <w:t>06</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5B297E01" w14:textId="77777777" w:rsidR="00892A34" w:rsidRPr="00F676D7" w:rsidRDefault="00892A34" w:rsidP="00892A34">
      <w:pPr>
        <w:spacing w:after="0" w:line="240" w:lineRule="auto"/>
        <w:jc w:val="center"/>
        <w:rPr>
          <w:rFonts w:ascii="Times New Roman" w:eastAsia="Times New Roman" w:hAnsi="Times New Roman" w:cs="Times New Roman"/>
          <w:b/>
          <w:sz w:val="24"/>
          <w:szCs w:val="24"/>
          <w:lang w:val="uk"/>
        </w:rPr>
      </w:pPr>
      <w:r w:rsidRPr="00F676D7">
        <w:rPr>
          <w:rFonts w:ascii="Times New Roman" w:eastAsia="Times New Roman" w:hAnsi="Times New Roman" w:cs="Times New Roman"/>
          <w:b/>
          <w:sz w:val="24"/>
          <w:szCs w:val="24"/>
          <w:lang w:val="uk"/>
        </w:rPr>
        <w:t>Технічні та якісні характеристики товару, документи з якості та оцінки відповідності товару</w:t>
      </w:r>
    </w:p>
    <w:p w14:paraId="61D3E5BF" w14:textId="77777777" w:rsidR="00892A34" w:rsidRPr="00F676D7" w:rsidRDefault="00892A34" w:rsidP="00892A34">
      <w:pPr>
        <w:spacing w:after="0" w:line="240" w:lineRule="auto"/>
        <w:ind w:right="-7"/>
        <w:rPr>
          <w:rFonts w:ascii="Times New Roman" w:eastAsia="Times New Roman" w:hAnsi="Times New Roman" w:cs="Times New Roman"/>
          <w:b/>
          <w:bCs/>
          <w:i/>
          <w:iCs/>
          <w:sz w:val="24"/>
          <w:szCs w:val="24"/>
          <w:lang w:val="uk"/>
        </w:rPr>
      </w:pPr>
      <w:r w:rsidRPr="00F676D7">
        <w:rPr>
          <w:rFonts w:ascii="Times New Roman" w:eastAsia="Times New Roman" w:hAnsi="Times New Roman" w:cs="Times New Roman"/>
          <w:b/>
          <w:bCs/>
          <w:i/>
          <w:iCs/>
          <w:sz w:val="24"/>
          <w:szCs w:val="24"/>
          <w:lang w:val="uk"/>
        </w:rPr>
        <w:t>(* визначається відповідно Додатку 1 Тендерної документації з урахуванням інформації (показників, параметрів) наведеної переможцем закупівлі в порівняльній таблиці технічних та якісних характеристик згідно вимоги Додатку 2 Тендерної документації)</w:t>
      </w:r>
    </w:p>
    <w:p w14:paraId="1921B41E" w14:textId="77777777" w:rsidR="00892A34" w:rsidRPr="00F676D7" w:rsidRDefault="00892A34" w:rsidP="00892A34">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F676D7">
        <w:rPr>
          <w:rFonts w:ascii="Times New Roman" w:eastAsia="Times New Roman" w:hAnsi="Times New Roman" w:cs="Times New Roman"/>
          <w:b/>
          <w:bCs/>
          <w:sz w:val="24"/>
          <w:szCs w:val="24"/>
          <w:lang w:val="uk"/>
        </w:rPr>
        <w:t xml:space="preserve">І. </w:t>
      </w:r>
      <w:r w:rsidRPr="00F676D7">
        <w:rPr>
          <w:rFonts w:ascii="Times New Roman" w:hAnsi="Times New Roman" w:cs="Times New Roman"/>
          <w:b/>
          <w:kern w:val="3"/>
          <w:sz w:val="24"/>
          <w:szCs w:val="24"/>
        </w:rPr>
        <w:t xml:space="preserve">ТЕХНІЧНІ ВИМОГИ </w:t>
      </w:r>
    </w:p>
    <w:tbl>
      <w:tblPr>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127"/>
        <w:gridCol w:w="4568"/>
        <w:gridCol w:w="1276"/>
        <w:gridCol w:w="1419"/>
      </w:tblGrid>
      <w:tr w:rsidR="00892A34" w:rsidRPr="00F676D7" w14:paraId="1940DC73" w14:textId="77777777" w:rsidTr="00A618BD">
        <w:trPr>
          <w:trHeight w:val="284"/>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3D07B3AC" w14:textId="77777777" w:rsidR="00892A34" w:rsidRPr="00A4100B" w:rsidRDefault="00892A34" w:rsidP="00A618BD">
            <w:pPr>
              <w:ind w:firstLine="709"/>
              <w:jc w:val="both"/>
              <w:rPr>
                <w:rFonts w:ascii="Times New Roman" w:hAnsi="Times New Roman" w:cs="Times New Roman"/>
                <w:b/>
                <w:i/>
                <w:noProof/>
                <w:color w:val="000000"/>
              </w:rPr>
            </w:pPr>
            <w:r w:rsidRPr="00A4100B">
              <w:rPr>
                <w:rFonts w:ascii="Times New Roman" w:hAnsi="Times New Roman" w:cs="Times New Roman"/>
                <w:b/>
                <w:i/>
                <w:noProof/>
                <w:color w:val="000000"/>
              </w:rPr>
              <w:t>№ з/п</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B849FFA" w14:textId="77777777" w:rsidR="00892A34" w:rsidRPr="00A4100B" w:rsidRDefault="00892A34" w:rsidP="00A618BD">
            <w:pPr>
              <w:ind w:firstLine="709"/>
              <w:jc w:val="both"/>
              <w:rPr>
                <w:rFonts w:ascii="Times New Roman" w:hAnsi="Times New Roman" w:cs="Times New Roman"/>
                <w:b/>
                <w:i/>
                <w:noProof/>
                <w:color w:val="000000"/>
              </w:rPr>
            </w:pPr>
            <w:r w:rsidRPr="00A4100B">
              <w:rPr>
                <w:rFonts w:ascii="Times New Roman" w:hAnsi="Times New Roman" w:cs="Times New Roman"/>
                <w:b/>
                <w:i/>
                <w:noProof/>
                <w:color w:val="000000"/>
              </w:rPr>
              <w:t>Найменування товару (марка, модель та рік виготовлення)</w:t>
            </w:r>
          </w:p>
        </w:tc>
        <w:tc>
          <w:tcPr>
            <w:tcW w:w="4568" w:type="dxa"/>
            <w:tcBorders>
              <w:top w:val="single" w:sz="4" w:space="0" w:color="000000"/>
              <w:left w:val="single" w:sz="4" w:space="0" w:color="000000"/>
              <w:bottom w:val="single" w:sz="4" w:space="0" w:color="000000"/>
              <w:right w:val="single" w:sz="4" w:space="0" w:color="000000"/>
            </w:tcBorders>
            <w:vAlign w:val="center"/>
            <w:hideMark/>
          </w:tcPr>
          <w:p w14:paraId="59FA397F" w14:textId="77777777" w:rsidR="00892A34" w:rsidRPr="00A4100B" w:rsidRDefault="00892A34" w:rsidP="00A618BD">
            <w:pPr>
              <w:ind w:firstLine="709"/>
              <w:jc w:val="both"/>
              <w:rPr>
                <w:rFonts w:ascii="Times New Roman" w:hAnsi="Times New Roman" w:cs="Times New Roman"/>
                <w:b/>
                <w:i/>
                <w:noProof/>
                <w:color w:val="000000"/>
              </w:rPr>
            </w:pPr>
            <w:r w:rsidRPr="00A4100B">
              <w:rPr>
                <w:rFonts w:ascii="Times New Roman" w:hAnsi="Times New Roman" w:cs="Times New Roman"/>
                <w:b/>
                <w:i/>
                <w:noProof/>
                <w:color w:val="000000"/>
              </w:rPr>
              <w:t>Технічні характеристики товару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F7CAAC1" w14:textId="77777777" w:rsidR="00892A34" w:rsidRPr="00A4100B" w:rsidRDefault="00892A34" w:rsidP="00A618BD">
            <w:pPr>
              <w:ind w:firstLine="709"/>
              <w:jc w:val="both"/>
              <w:rPr>
                <w:rFonts w:ascii="Times New Roman" w:hAnsi="Times New Roman" w:cs="Times New Roman"/>
                <w:b/>
                <w:i/>
                <w:noProof/>
                <w:color w:val="000000"/>
              </w:rPr>
            </w:pPr>
            <w:r w:rsidRPr="00A4100B">
              <w:rPr>
                <w:rFonts w:ascii="Times New Roman" w:hAnsi="Times New Roman" w:cs="Times New Roman"/>
                <w:b/>
                <w:i/>
                <w:noProof/>
                <w:color w:val="000000"/>
              </w:rPr>
              <w:t>Одиниця виміру</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1CAFA45A" w14:textId="77777777" w:rsidR="00892A34" w:rsidRPr="00A4100B" w:rsidRDefault="00892A34" w:rsidP="00A618BD">
            <w:pPr>
              <w:ind w:firstLine="709"/>
              <w:jc w:val="both"/>
              <w:rPr>
                <w:rFonts w:ascii="Times New Roman" w:hAnsi="Times New Roman" w:cs="Times New Roman"/>
                <w:b/>
                <w:i/>
                <w:noProof/>
                <w:color w:val="000000"/>
              </w:rPr>
            </w:pPr>
            <w:r w:rsidRPr="00A4100B">
              <w:rPr>
                <w:rFonts w:ascii="Times New Roman" w:hAnsi="Times New Roman" w:cs="Times New Roman"/>
                <w:b/>
                <w:i/>
                <w:noProof/>
                <w:color w:val="000000"/>
              </w:rPr>
              <w:t>Кількість</w:t>
            </w:r>
          </w:p>
        </w:tc>
      </w:tr>
      <w:tr w:rsidR="00892A34" w:rsidRPr="00F676D7" w14:paraId="03A922BE" w14:textId="77777777" w:rsidTr="00A618BD">
        <w:trPr>
          <w:trHeight w:val="284"/>
        </w:trPr>
        <w:tc>
          <w:tcPr>
            <w:tcW w:w="540" w:type="dxa"/>
            <w:tcBorders>
              <w:top w:val="single" w:sz="4" w:space="0" w:color="000000"/>
              <w:left w:val="single" w:sz="4" w:space="0" w:color="000000"/>
              <w:bottom w:val="single" w:sz="4" w:space="0" w:color="000000"/>
              <w:right w:val="single" w:sz="4" w:space="0" w:color="000000"/>
            </w:tcBorders>
          </w:tcPr>
          <w:p w14:paraId="6855F3C1" w14:textId="77777777" w:rsidR="00892A34" w:rsidRPr="00A4100B" w:rsidRDefault="00892A34" w:rsidP="00A618BD">
            <w:pPr>
              <w:ind w:firstLine="709"/>
              <w:jc w:val="both"/>
              <w:rPr>
                <w:rFonts w:ascii="Times New Roman" w:hAnsi="Times New Roman" w:cs="Times New Roman"/>
                <w:i/>
                <w:noProof/>
                <w:color w:val="00000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47513FF" w14:textId="77777777" w:rsidR="00892A34" w:rsidRPr="00A4100B" w:rsidRDefault="00892A34" w:rsidP="00A618BD">
            <w:pPr>
              <w:jc w:val="both"/>
              <w:rPr>
                <w:rFonts w:ascii="Times New Roman" w:hAnsi="Times New Roman" w:cs="Times New Roman"/>
                <w:b/>
                <w:i/>
                <w:noProof/>
              </w:rPr>
            </w:pPr>
            <w:r w:rsidRPr="00A4100B">
              <w:rPr>
                <w:rFonts w:ascii="Times New Roman" w:hAnsi="Times New Roman" w:cs="Times New Roman"/>
                <w:b/>
              </w:rPr>
              <w:t xml:space="preserve">Кондиціонер </w:t>
            </w:r>
            <w:r w:rsidRPr="00A4100B">
              <w:rPr>
                <w:rFonts w:ascii="Times New Roman" w:eastAsia="Times New Roman" w:hAnsi="Times New Roman" w:cs="Times New Roman"/>
                <w:b/>
                <w:lang w:val="en-US" w:eastAsia="ru-RU"/>
              </w:rPr>
              <w:t>GALACTIC</w:t>
            </w:r>
            <w:r w:rsidRPr="00A4100B">
              <w:rPr>
                <w:rFonts w:ascii="Times New Roman" w:eastAsia="Times New Roman" w:hAnsi="Times New Roman" w:cs="Times New Roman"/>
                <w:b/>
                <w:lang w:eastAsia="ru-RU"/>
              </w:rPr>
              <w:t xml:space="preserve"> </w:t>
            </w:r>
            <w:r w:rsidRPr="00A4100B">
              <w:rPr>
                <w:rFonts w:ascii="Times New Roman" w:eastAsia="Times New Roman" w:hAnsi="Times New Roman" w:cs="Times New Roman"/>
                <w:b/>
                <w:lang w:val="en-US" w:eastAsia="ru-RU"/>
              </w:rPr>
              <w:t>GKZ</w:t>
            </w:r>
            <w:r w:rsidRPr="00A4100B">
              <w:rPr>
                <w:rFonts w:ascii="Times New Roman" w:eastAsia="Times New Roman" w:hAnsi="Times New Roman" w:cs="Times New Roman"/>
                <w:b/>
                <w:lang w:eastAsia="ru-RU"/>
              </w:rPr>
              <w:t>09</w:t>
            </w:r>
            <w:r w:rsidRPr="00A4100B">
              <w:rPr>
                <w:rFonts w:ascii="Times New Roman" w:eastAsia="Times New Roman" w:hAnsi="Times New Roman" w:cs="Times New Roman"/>
                <w:b/>
                <w:lang w:val="en-US" w:eastAsia="ru-RU"/>
              </w:rPr>
              <w:t>M</w:t>
            </w:r>
            <w:r w:rsidRPr="00A4100B">
              <w:rPr>
                <w:rFonts w:ascii="Times New Roman" w:eastAsia="Times New Roman" w:hAnsi="Times New Roman" w:cs="Times New Roman"/>
                <w:b/>
                <w:lang w:eastAsia="ru-RU"/>
              </w:rPr>
              <w:t>-</w:t>
            </w:r>
            <w:r w:rsidRPr="00A4100B">
              <w:rPr>
                <w:rFonts w:ascii="Times New Roman" w:eastAsia="Times New Roman" w:hAnsi="Times New Roman" w:cs="Times New Roman"/>
                <w:b/>
                <w:lang w:val="en-US" w:eastAsia="ru-RU"/>
              </w:rPr>
              <w:t>W</w:t>
            </w:r>
            <w:r w:rsidRPr="00A4100B">
              <w:rPr>
                <w:rFonts w:ascii="Times New Roman" w:eastAsia="Times New Roman" w:hAnsi="Times New Roman" w:cs="Times New Roman"/>
                <w:b/>
                <w:lang w:eastAsia="ru-RU"/>
              </w:rPr>
              <w:t xml:space="preserve"> / </w:t>
            </w:r>
            <w:r w:rsidRPr="00A4100B">
              <w:rPr>
                <w:rFonts w:ascii="Times New Roman" w:eastAsia="Times New Roman" w:hAnsi="Times New Roman" w:cs="Times New Roman"/>
                <w:b/>
                <w:lang w:val="en-US" w:eastAsia="ru-RU"/>
              </w:rPr>
              <w:t>GCZ</w:t>
            </w:r>
            <w:r w:rsidRPr="00A4100B">
              <w:rPr>
                <w:rFonts w:ascii="Times New Roman" w:eastAsia="Times New Roman" w:hAnsi="Times New Roman" w:cs="Times New Roman"/>
                <w:b/>
                <w:lang w:eastAsia="ru-RU"/>
              </w:rPr>
              <w:t>09</w:t>
            </w:r>
            <w:r w:rsidRPr="00A4100B">
              <w:rPr>
                <w:rFonts w:ascii="Times New Roman" w:eastAsia="Times New Roman" w:hAnsi="Times New Roman" w:cs="Times New Roman"/>
                <w:b/>
                <w:lang w:val="en-US" w:eastAsia="ru-RU"/>
              </w:rPr>
              <w:t>M</w:t>
            </w:r>
            <w:r w:rsidRPr="00A4100B">
              <w:rPr>
                <w:rFonts w:ascii="Times New Roman" w:eastAsia="Times New Roman" w:hAnsi="Times New Roman" w:cs="Times New Roman"/>
                <w:b/>
                <w:lang w:eastAsia="ru-RU"/>
              </w:rPr>
              <w:t>-</w:t>
            </w:r>
            <w:r w:rsidRPr="00A4100B">
              <w:rPr>
                <w:rFonts w:ascii="Times New Roman" w:eastAsia="Times New Roman" w:hAnsi="Times New Roman" w:cs="Times New Roman"/>
                <w:b/>
                <w:lang w:val="en-US" w:eastAsia="ru-RU"/>
              </w:rPr>
              <w:t>W</w:t>
            </w:r>
            <w:r w:rsidRPr="00A4100B">
              <w:rPr>
                <w:rFonts w:ascii="Times New Roman" w:eastAsia="Times New Roman" w:hAnsi="Times New Roman" w:cs="Times New Roman"/>
                <w:b/>
                <w:lang w:eastAsia="ru-RU"/>
              </w:rPr>
              <w:t xml:space="preserve"> </w:t>
            </w:r>
            <w:r w:rsidRPr="00A4100B">
              <w:rPr>
                <w:rFonts w:ascii="Times New Roman" w:eastAsia="Times New Roman" w:hAnsi="Times New Roman" w:cs="Times New Roman"/>
                <w:b/>
                <w:lang w:val="en-US" w:eastAsia="ru-RU"/>
              </w:rPr>
              <w:t>Proxima</w:t>
            </w:r>
          </w:p>
        </w:tc>
        <w:tc>
          <w:tcPr>
            <w:tcW w:w="4568" w:type="dxa"/>
            <w:tcBorders>
              <w:top w:val="single" w:sz="4" w:space="0" w:color="000000"/>
              <w:left w:val="single" w:sz="4" w:space="0" w:color="000000"/>
              <w:bottom w:val="single" w:sz="4" w:space="0" w:color="000000"/>
              <w:right w:val="single" w:sz="4" w:space="0" w:color="000000"/>
            </w:tcBorders>
          </w:tcPr>
          <w:p w14:paraId="5A8CF228" w14:textId="77777777" w:rsidR="00892A34" w:rsidRPr="00A4100B" w:rsidRDefault="00892A34" w:rsidP="00A618BD">
            <w:pPr>
              <w:ind w:firstLine="709"/>
              <w:jc w:val="both"/>
              <w:rPr>
                <w:rFonts w:ascii="Times New Roman" w:hAnsi="Times New Roman" w:cs="Times New Roman"/>
                <w:i/>
                <w:noProof/>
              </w:rPr>
            </w:pPr>
          </w:p>
        </w:tc>
        <w:tc>
          <w:tcPr>
            <w:tcW w:w="1276" w:type="dxa"/>
            <w:tcBorders>
              <w:top w:val="single" w:sz="4" w:space="0" w:color="000000"/>
              <w:left w:val="single" w:sz="4" w:space="0" w:color="000000"/>
              <w:bottom w:val="single" w:sz="4" w:space="0" w:color="000000"/>
              <w:right w:val="single" w:sz="4" w:space="0" w:color="000000"/>
            </w:tcBorders>
          </w:tcPr>
          <w:p w14:paraId="6C32BE2C" w14:textId="77777777" w:rsidR="00892A34" w:rsidRPr="00A4100B" w:rsidRDefault="00892A34" w:rsidP="00A618BD">
            <w:pPr>
              <w:ind w:firstLine="709"/>
              <w:jc w:val="both"/>
              <w:rPr>
                <w:rFonts w:ascii="Times New Roman" w:hAnsi="Times New Roman" w:cs="Times New Roman"/>
                <w:i/>
                <w:noProof/>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71B68F6C" w14:textId="77777777" w:rsidR="00892A34" w:rsidRPr="00A4100B" w:rsidRDefault="00892A34" w:rsidP="00A618BD">
            <w:pPr>
              <w:ind w:firstLine="709"/>
              <w:jc w:val="both"/>
              <w:rPr>
                <w:rFonts w:ascii="Times New Roman" w:hAnsi="Times New Roman" w:cs="Times New Roman"/>
                <w:i/>
                <w:noProof/>
                <w:color w:val="000000"/>
              </w:rPr>
            </w:pPr>
          </w:p>
        </w:tc>
      </w:tr>
    </w:tbl>
    <w:p w14:paraId="0AA673EC" w14:textId="77777777" w:rsidR="00892A34" w:rsidRPr="00F676D7" w:rsidRDefault="00892A34" w:rsidP="00892A34">
      <w:pPr>
        <w:spacing w:after="0" w:line="240" w:lineRule="auto"/>
        <w:ind w:right="-7"/>
        <w:jc w:val="center"/>
        <w:rPr>
          <w:rFonts w:ascii="Times New Roman" w:eastAsia="Times New Roman" w:hAnsi="Times New Roman" w:cs="Times New Roman"/>
          <w:b/>
          <w:bCs/>
          <w:sz w:val="24"/>
          <w:szCs w:val="24"/>
          <w:lang w:val="uk"/>
        </w:rPr>
      </w:pPr>
      <w:r w:rsidRPr="00F676D7">
        <w:rPr>
          <w:rFonts w:ascii="Times New Roman" w:eastAsia="Times New Roman" w:hAnsi="Times New Roman" w:cs="Times New Roman"/>
          <w:b/>
          <w:bCs/>
          <w:sz w:val="24"/>
          <w:szCs w:val="24"/>
          <w:lang w:val="uk"/>
        </w:rPr>
        <w:t>ІІ. Документи з якості та оцінки відповідності товару</w:t>
      </w:r>
    </w:p>
    <w:p w14:paraId="2EB9CE3F" w14:textId="77777777" w:rsidR="00892A34" w:rsidRPr="00A4100B" w:rsidRDefault="00892A34" w:rsidP="00892A34">
      <w:pPr>
        <w:pStyle w:val="aa"/>
        <w:numPr>
          <w:ilvl w:val="1"/>
          <w:numId w:val="45"/>
        </w:numPr>
        <w:spacing w:before="100" w:beforeAutospacing="1" w:after="100" w:afterAutospacing="1"/>
        <w:ind w:left="-142" w:firstLine="142"/>
        <w:contextualSpacing/>
        <w:jc w:val="both"/>
        <w:rPr>
          <w:lang w:val="uk" w:eastAsia="ru-RU"/>
        </w:rPr>
      </w:pPr>
      <w:r w:rsidRPr="00A4100B">
        <w:rPr>
          <w:lang w:val="uk" w:eastAsia="ru-RU"/>
        </w:rPr>
        <w:t xml:space="preserve">Скан-копією чинної </w:t>
      </w:r>
      <w:r w:rsidRPr="00A4100B">
        <w:rPr>
          <w:b/>
          <w:bCs/>
          <w:lang w:val="uk" w:eastAsia="ru-RU"/>
        </w:rPr>
        <w:t>Декларації про відповідність</w:t>
      </w:r>
      <w:r w:rsidRPr="00A4100B">
        <w:rPr>
          <w:lang w:val="uk" w:eastAsia="ru-RU"/>
        </w:rPr>
        <w:t xml:space="preserve">, зареєстрованої або складеної належним чином відповідно до вимог діючих Технічних регламентів України, зокрема: </w:t>
      </w:r>
    </w:p>
    <w:p w14:paraId="292A127E" w14:textId="77777777" w:rsidR="00892A34" w:rsidRPr="00A4100B" w:rsidRDefault="00892A34" w:rsidP="00892A34">
      <w:pPr>
        <w:numPr>
          <w:ilvl w:val="1"/>
          <w:numId w:val="44"/>
        </w:num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i/>
          <w:iCs/>
          <w:sz w:val="24"/>
          <w:szCs w:val="24"/>
          <w:lang w:eastAsia="ru-RU"/>
        </w:rPr>
        <w:t>Технічного регламенту низьковольтного електричного обладнання</w:t>
      </w:r>
      <w:r w:rsidRPr="00A4100B">
        <w:rPr>
          <w:rFonts w:ascii="Times New Roman" w:eastAsia="Times New Roman" w:hAnsi="Times New Roman" w:cs="Times New Roman"/>
          <w:sz w:val="24"/>
          <w:szCs w:val="24"/>
          <w:lang w:eastAsia="ru-RU"/>
        </w:rPr>
        <w:t xml:space="preserve"> (Постанова КМУ № 1067); </w:t>
      </w:r>
    </w:p>
    <w:p w14:paraId="4E1429D0" w14:textId="77777777" w:rsidR="00892A34" w:rsidRPr="00A4100B" w:rsidRDefault="00892A34" w:rsidP="00892A34">
      <w:pPr>
        <w:numPr>
          <w:ilvl w:val="1"/>
          <w:numId w:val="44"/>
        </w:num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i/>
          <w:iCs/>
          <w:sz w:val="24"/>
          <w:szCs w:val="24"/>
          <w:lang w:eastAsia="ru-RU"/>
        </w:rPr>
        <w:t>Технічного регламенту з електромагнітної сумісності обладнання</w:t>
      </w:r>
      <w:r w:rsidRPr="00A4100B">
        <w:rPr>
          <w:rFonts w:ascii="Times New Roman" w:eastAsia="Times New Roman" w:hAnsi="Times New Roman" w:cs="Times New Roman"/>
          <w:sz w:val="24"/>
          <w:szCs w:val="24"/>
          <w:lang w:eastAsia="ru-RU"/>
        </w:rPr>
        <w:t xml:space="preserve"> (Постанова КМУ № 1077); </w:t>
      </w:r>
    </w:p>
    <w:p w14:paraId="7694F9AF" w14:textId="77777777" w:rsidR="00892A34" w:rsidRPr="00A4100B" w:rsidRDefault="00892A34" w:rsidP="00892A34">
      <w:pPr>
        <w:numPr>
          <w:ilvl w:val="1"/>
          <w:numId w:val="44"/>
        </w:num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i/>
          <w:iCs/>
          <w:sz w:val="24"/>
          <w:szCs w:val="24"/>
          <w:lang w:eastAsia="ru-RU"/>
        </w:rPr>
        <w:t>Технічного регламенту безпеки машин</w:t>
      </w:r>
      <w:r w:rsidRPr="00A4100B">
        <w:rPr>
          <w:rFonts w:ascii="Times New Roman" w:eastAsia="Times New Roman" w:hAnsi="Times New Roman" w:cs="Times New Roman"/>
          <w:sz w:val="24"/>
          <w:szCs w:val="24"/>
          <w:lang w:eastAsia="ru-RU"/>
        </w:rPr>
        <w:t xml:space="preserve"> (Постанова КМУ № 62); </w:t>
      </w:r>
    </w:p>
    <w:p w14:paraId="4C3BA8B5" w14:textId="77777777" w:rsidR="00892A34" w:rsidRPr="00A4100B" w:rsidRDefault="00892A34" w:rsidP="00892A34">
      <w:pPr>
        <w:numPr>
          <w:ilvl w:val="1"/>
          <w:numId w:val="44"/>
        </w:num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i/>
          <w:iCs/>
          <w:sz w:val="24"/>
          <w:szCs w:val="24"/>
          <w:lang w:eastAsia="ru-RU"/>
        </w:rPr>
        <w:t>Технічного регламенту про обмеження використання деяких небезпечних речовин в електричному та електронному обладнанні</w:t>
      </w:r>
      <w:r w:rsidRPr="00A4100B">
        <w:rPr>
          <w:rFonts w:ascii="Times New Roman" w:eastAsia="Times New Roman" w:hAnsi="Times New Roman" w:cs="Times New Roman"/>
          <w:sz w:val="24"/>
          <w:szCs w:val="24"/>
          <w:lang w:eastAsia="ru-RU"/>
        </w:rPr>
        <w:t xml:space="preserve"> (Постанова КМУ № 139); </w:t>
      </w:r>
    </w:p>
    <w:p w14:paraId="27C40498" w14:textId="77777777" w:rsidR="00892A34" w:rsidRPr="00A4100B" w:rsidRDefault="00892A34" w:rsidP="00892A34">
      <w:pPr>
        <w:numPr>
          <w:ilvl w:val="1"/>
          <w:numId w:val="44"/>
        </w:num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i/>
          <w:iCs/>
          <w:sz w:val="24"/>
          <w:szCs w:val="24"/>
          <w:lang w:eastAsia="ru-RU"/>
        </w:rPr>
        <w:t>Технічного регламенту щодо вимог до екодизайну для кондиціонерів повітря та вентиляторів</w:t>
      </w:r>
      <w:r w:rsidRPr="00A4100B">
        <w:rPr>
          <w:rFonts w:ascii="Times New Roman" w:eastAsia="Times New Roman" w:hAnsi="Times New Roman" w:cs="Times New Roman"/>
          <w:sz w:val="24"/>
          <w:szCs w:val="24"/>
          <w:lang w:eastAsia="ru-RU"/>
        </w:rPr>
        <w:t xml:space="preserve"> (Постанова КМУ № 739 або № 804); </w:t>
      </w:r>
    </w:p>
    <w:p w14:paraId="25F0F0B8" w14:textId="77777777" w:rsidR="00892A34" w:rsidRPr="00A4100B" w:rsidRDefault="00892A34" w:rsidP="00892A34">
      <w:pPr>
        <w:numPr>
          <w:ilvl w:val="1"/>
          <w:numId w:val="44"/>
        </w:num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i/>
          <w:iCs/>
          <w:sz w:val="24"/>
          <w:szCs w:val="24"/>
          <w:lang w:eastAsia="ru-RU"/>
        </w:rPr>
        <w:t>Технічного регламенту енергетичного маркування кондиціонерів повітря</w:t>
      </w:r>
      <w:r w:rsidRPr="00A4100B">
        <w:rPr>
          <w:rFonts w:ascii="Times New Roman" w:eastAsia="Times New Roman" w:hAnsi="Times New Roman" w:cs="Times New Roman"/>
          <w:sz w:val="24"/>
          <w:szCs w:val="24"/>
          <w:lang w:eastAsia="ru-RU"/>
        </w:rPr>
        <w:t xml:space="preserve"> (Постанова КМУ № 360). </w:t>
      </w:r>
    </w:p>
    <w:p w14:paraId="274F90D9" w14:textId="77777777" w:rsidR="00892A34" w:rsidRPr="00A4100B" w:rsidRDefault="00892A34" w:rsidP="00892A34">
      <w:p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sz w:val="24"/>
          <w:szCs w:val="24"/>
          <w:lang w:eastAsia="ru-RU"/>
        </w:rPr>
        <w:t xml:space="preserve">На підтвердження легітимності товару надати декларацію на відповідність обладнання до кондиціювання повітря торговельної марки </w:t>
      </w:r>
      <w:r w:rsidRPr="00A4100B">
        <w:rPr>
          <w:rFonts w:ascii="Times New Roman" w:eastAsia="Times New Roman" w:hAnsi="Times New Roman" w:cs="Times New Roman"/>
          <w:sz w:val="24"/>
          <w:szCs w:val="24"/>
          <w:lang w:val="en-US" w:eastAsia="ru-RU"/>
        </w:rPr>
        <w:t>GALACTIC</w:t>
      </w:r>
      <w:r w:rsidRPr="00A4100B">
        <w:rPr>
          <w:rFonts w:ascii="Times New Roman" w:eastAsia="Times New Roman" w:hAnsi="Times New Roman" w:cs="Times New Roman"/>
          <w:sz w:val="24"/>
          <w:szCs w:val="24"/>
          <w:lang w:eastAsia="ru-RU"/>
        </w:rPr>
        <w:t xml:space="preserve"> (асортимент згідно з додатком), код УКТ ЗЕД 8415. </w:t>
      </w:r>
    </w:p>
    <w:p w14:paraId="32748BAE" w14:textId="77777777" w:rsidR="00892A34" w:rsidRPr="00A4100B" w:rsidRDefault="00892A34" w:rsidP="00892A34">
      <w:p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sz w:val="24"/>
          <w:szCs w:val="24"/>
          <w:lang w:eastAsia="ru-RU"/>
        </w:rPr>
        <w:t xml:space="preserve">  2.2. У разі, якщо Постачальник не є виробником Товару, при підписанні Договору він має підтвердити офіційні правовідносини з виробником або власником/правовласником/імпортером товарів торгової марки в Україні шляхом надання </w:t>
      </w:r>
      <w:r w:rsidRPr="00A4100B">
        <w:rPr>
          <w:rFonts w:ascii="Times New Roman" w:eastAsia="Times New Roman" w:hAnsi="Times New Roman" w:cs="Times New Roman"/>
          <w:sz w:val="24"/>
          <w:szCs w:val="24"/>
          <w:lang w:eastAsia="ru-RU"/>
        </w:rPr>
        <w:lastRenderedPageBreak/>
        <w:t>належним чином завіреної копії діючого договору/угоди (дилерська угода, дистриб’юторський договір, партнерський сертифікат, авторизаційний лист тощо), який є дійсним на 2026 рік, який повинен бути адресований замовнику та мати номер закупівлі, з метою унеможливлення ризиків поставки контрафактного (підробленого) товару або товару, що завезений з порушенням митного законодавства.</w:t>
      </w:r>
    </w:p>
    <w:p w14:paraId="3C1F6A8D" w14:textId="77777777" w:rsidR="00892A34" w:rsidRPr="00A4100B" w:rsidRDefault="00892A34" w:rsidP="00892A34">
      <w:p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sz w:val="24"/>
          <w:szCs w:val="24"/>
          <w:lang w:eastAsia="ru-RU"/>
        </w:rPr>
        <w:t xml:space="preserve">   2.3. Матеріали та холодоагент (фреон), що використовуються в Товарі, повинні відповідати міжнародним екологічним стандартам та вимогам безпеки (зокрема, використання озонобезпечного фреону типу R32 відповідно до технічних характеристик обладнання). </w:t>
      </w:r>
    </w:p>
    <w:p w14:paraId="1C4782FC" w14:textId="77777777" w:rsidR="00892A34" w:rsidRPr="00A4100B" w:rsidRDefault="00892A34" w:rsidP="00892A34">
      <w:p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sz w:val="24"/>
          <w:szCs w:val="24"/>
          <w:lang w:eastAsia="ru-RU"/>
        </w:rPr>
        <w:t xml:space="preserve">   2.4. Товар повинен відповідати вимогам електробезпеки та експлуатаційної надійності, що підтверджується наданням технічного паспорта виробником або власником/правовласником/імпортером товарів торгової марки в Україні при поставці кожної одиниці Товару, який повинен бути адресований замовнику торгів. </w:t>
      </w:r>
    </w:p>
    <w:p w14:paraId="7E78B644" w14:textId="77777777" w:rsidR="00892A34" w:rsidRPr="00A4100B" w:rsidRDefault="00892A34" w:rsidP="00892A34">
      <w:p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A4100B">
        <w:rPr>
          <w:rFonts w:ascii="Times New Roman" w:eastAsia="Times New Roman" w:hAnsi="Times New Roman" w:cs="Times New Roman"/>
          <w:sz w:val="24"/>
          <w:szCs w:val="24"/>
          <w:lang w:eastAsia="ru-RU"/>
        </w:rPr>
        <w:t xml:space="preserve">   2.5. Упаковка Товару (внутрішнього та зовнішнього блоків кондиціонера) має бути заводською (оригінальною), відповідати характеру Товару, забезпечувати повну цілісність конструкції, захист від механічних пошкоджень, попадання вологи чи бруду під час транспортування, вантажно-розвантажувальних робіт та зберігання. Маркування на упаковці повинно містити інформацію про модель, серійний номер та країну виробництва.</w:t>
      </w:r>
    </w:p>
    <w:p w14:paraId="61E7DD21" w14:textId="77F53BCC" w:rsidR="006863F8" w:rsidRDefault="00892A34" w:rsidP="00892A34">
      <w:pPr>
        <w:rPr>
          <w:rFonts w:ascii="Times New Roman" w:eastAsia="Times New Roman" w:hAnsi="Times New Roman" w:cs="Times New Roman"/>
          <w:sz w:val="24"/>
          <w:szCs w:val="24"/>
          <w:lang w:val="uk" w:eastAsia="uk"/>
        </w:rPr>
      </w:pPr>
      <w:r w:rsidRPr="00A4100B">
        <w:rPr>
          <w:rFonts w:ascii="Times New Roman" w:eastAsia="Times New Roman" w:hAnsi="Times New Roman" w:cs="Times New Roman"/>
          <w:sz w:val="24"/>
          <w:szCs w:val="24"/>
          <w:lang w:eastAsia="ru-RU"/>
        </w:rPr>
        <w:t xml:space="preserve">   2.6. Постачальник гарантує стабільну та безперебійну роботу Товару протягом гарантійного строку, який становить </w:t>
      </w:r>
      <w:r w:rsidRPr="00A4100B">
        <w:rPr>
          <w:rFonts w:ascii="Times New Roman" w:eastAsia="Times New Roman" w:hAnsi="Times New Roman" w:cs="Times New Roman"/>
          <w:b/>
          <w:bCs/>
          <w:sz w:val="24"/>
          <w:szCs w:val="24"/>
          <w:lang w:eastAsia="ru-RU"/>
        </w:rPr>
        <w:t>не менше 3 років (36 місяців) повної гарантії</w:t>
      </w:r>
      <w:r w:rsidRPr="00A4100B">
        <w:rPr>
          <w:rFonts w:ascii="Times New Roman" w:eastAsia="Times New Roman" w:hAnsi="Times New Roman" w:cs="Times New Roman"/>
          <w:sz w:val="24"/>
          <w:szCs w:val="24"/>
          <w:lang w:eastAsia="ru-RU"/>
        </w:rPr>
        <w:t xml:space="preserve"> від моменту підписання Акту приймання-передачі Товару (або введення в експлуатацію, якщо монтаж передбачено предметом закупівлі). Гарантійні зобов’язання забезпечуються наданням належним чином заповненого </w:t>
      </w:r>
      <w:r w:rsidRPr="00A4100B">
        <w:rPr>
          <w:rFonts w:ascii="Times New Roman" w:eastAsia="Times New Roman" w:hAnsi="Times New Roman" w:cs="Times New Roman"/>
          <w:b/>
          <w:bCs/>
          <w:sz w:val="24"/>
          <w:szCs w:val="24"/>
          <w:lang w:eastAsia="ru-RU"/>
        </w:rPr>
        <w:t>Гарантійного талона</w:t>
      </w:r>
      <w:r w:rsidRPr="00A4100B">
        <w:rPr>
          <w:rFonts w:ascii="Times New Roman" w:eastAsia="Times New Roman" w:hAnsi="Times New Roman" w:cs="Times New Roman"/>
          <w:sz w:val="24"/>
          <w:szCs w:val="24"/>
          <w:lang w:eastAsia="ru-RU"/>
        </w:rPr>
        <w:t xml:space="preserve"> встановленого зразка від виробника або імпортера.</w:t>
      </w:r>
    </w:p>
    <w:p w14:paraId="37CAC1BE" w14:textId="1E69F4FA"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6BA3EC36" w:rsidR="001B5385" w:rsidRPr="00D75888" w:rsidRDefault="00892A34" w:rsidP="00892A34">
      <w:pPr>
        <w:rPr>
          <w:rFonts w:ascii="Times New Roman" w:eastAsia="Times New Roman" w:hAnsi="Times New Roman" w:cs="Times New Roman"/>
          <w:sz w:val="24"/>
          <w:szCs w:val="24"/>
          <w:lang w:val="uk-UA"/>
        </w:rPr>
      </w:pPr>
      <w:hyperlink r:id="rId7" w:history="1">
        <w:r w:rsidRPr="00A87A67">
          <w:rPr>
            <w:rStyle w:val="affc"/>
          </w:rPr>
          <w:t>https://prozorro.gov.ua/uk/tender/UA-2026-06-30-015870-a</w:t>
        </w:r>
      </w:hyperlink>
      <w:r>
        <w:rPr>
          <w:rFonts w:ascii="Times New Roman" w:eastAsia="Times New Roman" w:hAnsi="Times New Roman" w:cs="Times New Roman"/>
          <w:sz w:val="24"/>
          <w:szCs w:val="24"/>
          <w:lang w:val="uk-UA"/>
        </w:rPr>
        <w:t xml:space="preserve"> </w:t>
      </w:r>
      <w:bookmarkStart w:id="1" w:name="_GoBack"/>
      <w:bookmarkEnd w:id="1"/>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1"/>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1"/>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D74DE0C">
      <w:start w:val="1"/>
      <w:numFmt w:val="bullet"/>
      <w:pStyle w:val="-"/>
      <w:lvlText w:val=""/>
      <w:lvlJc w:val="left"/>
      <w:pPr>
        <w:ind w:left="1996"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0000002"/>
    <w:multiLevelType w:val="hybridMultilevel"/>
    <w:tmpl w:val="FFFFFFFF"/>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5"/>
    <w:multiLevelType w:val="multilevel"/>
    <w:tmpl w:val="FFFFFFFF"/>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0000006"/>
    <w:multiLevelType w:val="multilevel"/>
    <w:tmpl w:val="FFFFFFFF"/>
    <w:lvl w:ilvl="0">
      <w:start w:val="1"/>
      <w:numFmt w:val="decimal"/>
      <w:pStyle w:val="4"/>
      <w:lvlText w:val="%1."/>
      <w:lvlJc w:val="left"/>
      <w:pPr>
        <w:tabs>
          <w:tab w:val="left" w:pos="0"/>
        </w:tabs>
      </w:pPr>
      <w:rPr>
        <w:rFonts w:ascii="Arial" w:hAnsi="Arial" w:cs="Times New Roman" w:hint="default"/>
        <w:b/>
        <w:i w:val="0"/>
        <w:sz w:val="22"/>
        <w:szCs w:val="22"/>
      </w:rPr>
    </w:lvl>
    <w:lvl w:ilvl="1">
      <w:start w:val="1"/>
      <w:numFmt w:val="decimal"/>
      <w:pStyle w:val="4"/>
      <w:lvlText w:val="4.%2."/>
      <w:lvlJc w:val="left"/>
      <w:pPr>
        <w:tabs>
          <w:tab w:val="left" w:pos="0"/>
        </w:tabs>
      </w:pPr>
      <w:rPr>
        <w:rFonts w:ascii="Arial" w:hAnsi="Arial" w:cs="Arial"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4" w15:restartNumberingAfterBreak="0">
    <w:nsid w:val="00000008"/>
    <w:multiLevelType w:val="multilevel"/>
    <w:tmpl w:val="FFFFFFFF"/>
    <w:lvl w:ilvl="0">
      <w:start w:val="1"/>
      <w:numFmt w:val="decimal"/>
      <w:pStyle w:val="5"/>
      <w:lvlText w:val="%1."/>
      <w:lvlJc w:val="left"/>
      <w:pPr>
        <w:tabs>
          <w:tab w:val="left" w:pos="0"/>
        </w:tabs>
      </w:pPr>
      <w:rPr>
        <w:rFonts w:ascii="Arial" w:hAnsi="Arial" w:cs="Times New Roman" w:hint="default"/>
        <w:b/>
        <w:i w:val="0"/>
        <w:sz w:val="22"/>
        <w:szCs w:val="22"/>
      </w:rPr>
    </w:lvl>
    <w:lvl w:ilvl="1">
      <w:start w:val="1"/>
      <w:numFmt w:val="decimal"/>
      <w:pStyle w:val="5"/>
      <w:lvlText w:val="5.%2."/>
      <w:lvlJc w:val="left"/>
      <w:pPr>
        <w:tabs>
          <w:tab w:val="left" w:pos="0"/>
        </w:tabs>
      </w:pPr>
      <w:rPr>
        <w:rFonts w:ascii="Arial" w:hAnsi="Arial" w:cs="Arial"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5" w15:restartNumberingAfterBreak="0">
    <w:nsid w:val="00000009"/>
    <w:multiLevelType w:val="multilevel"/>
    <w:tmpl w:val="FFFFFFFF"/>
    <w:lvl w:ilvl="0">
      <w:start w:val="1"/>
      <w:numFmt w:val="decimal"/>
      <w:pStyle w:val="1"/>
      <w:lvlText w:val="%1."/>
      <w:lvlJc w:val="left"/>
      <w:pPr>
        <w:tabs>
          <w:tab w:val="left" w:pos="567"/>
        </w:tabs>
      </w:pPr>
      <w:rPr>
        <w:rFonts w:ascii="Arial" w:hAnsi="Arial" w:cs="Times New Roman" w:hint="default"/>
        <w:b/>
        <w:i w:val="0"/>
        <w:sz w:val="22"/>
        <w:szCs w:val="22"/>
      </w:rPr>
    </w:lvl>
    <w:lvl w:ilvl="1">
      <w:start w:val="1"/>
      <w:numFmt w:val="decimal"/>
      <w:lvlText w:val="%1.%2"/>
      <w:lvlJc w:val="left"/>
      <w:pPr>
        <w:tabs>
          <w:tab w:val="left" w:pos="1418"/>
        </w:tabs>
        <w:ind w:left="1418" w:hanging="709"/>
      </w:pPr>
      <w:rPr>
        <w:rFonts w:ascii="Arial" w:hAnsi="Arial" w:cs="Times New Roman" w:hint="default"/>
        <w:b/>
        <w:i w:val="0"/>
        <w:caps w:val="0"/>
        <w:vanish w:val="0"/>
        <w:color w:val="000000"/>
        <w:sz w:val="22"/>
        <w:szCs w:val="22"/>
        <w:vertAlign w:val="baseline"/>
      </w:rPr>
    </w:lvl>
    <w:lvl w:ilvl="2">
      <w:start w:val="1"/>
      <w:numFmt w:val="decimal"/>
      <w:lvlText w:val="%1.%2.%3"/>
      <w:lvlJc w:val="left"/>
      <w:pPr>
        <w:tabs>
          <w:tab w:val="left" w:pos="1418"/>
        </w:tabs>
        <w:ind w:left="1418" w:hanging="709"/>
      </w:pPr>
      <w:rPr>
        <w:rFonts w:ascii="Arial" w:hAnsi="Arial" w:cs="Times New Roman" w:hint="default"/>
        <w:b/>
        <w:i w:val="0"/>
        <w:sz w:val="22"/>
        <w:szCs w:val="22"/>
      </w:rPr>
    </w:lvl>
    <w:lvl w:ilvl="3">
      <w:start w:val="1"/>
      <w:numFmt w:val="decimal"/>
      <w:lvlText w:val="%1.%2.%3.%4"/>
      <w:lvlJc w:val="left"/>
      <w:pPr>
        <w:tabs>
          <w:tab w:val="left" w:pos="1418"/>
        </w:tabs>
        <w:ind w:left="1418" w:hanging="709"/>
      </w:pPr>
      <w:rPr>
        <w:rFonts w:cs="Times New Roman" w:hint="default"/>
        <w:b/>
        <w:i w:val="0"/>
        <w:sz w:val="22"/>
        <w:szCs w:val="22"/>
      </w:rPr>
    </w:lvl>
    <w:lvl w:ilvl="4">
      <w:start w:val="1"/>
      <w:numFmt w:val="decimal"/>
      <w:lvlText w:val="%1.%2.%3.%4.%5"/>
      <w:lvlJc w:val="left"/>
      <w:pPr>
        <w:tabs>
          <w:tab w:val="left" w:pos="1786"/>
        </w:tabs>
        <w:ind w:left="1786" w:hanging="737"/>
      </w:pPr>
      <w:rPr>
        <w:rFonts w:cs="Times New Roman" w:hint="default"/>
      </w:rPr>
    </w:lvl>
    <w:lvl w:ilvl="5">
      <w:start w:val="1"/>
      <w:numFmt w:val="decimal"/>
      <w:lvlText w:val="%1.%2.%3.%4.%5.%6"/>
      <w:lvlJc w:val="left"/>
      <w:pPr>
        <w:tabs>
          <w:tab w:val="left" w:pos="1861"/>
        </w:tabs>
        <w:ind w:left="1861" w:hanging="1152"/>
      </w:pPr>
      <w:rPr>
        <w:rFonts w:cs="Times New Roman" w:hint="default"/>
      </w:rPr>
    </w:lvl>
    <w:lvl w:ilvl="6">
      <w:start w:val="1"/>
      <w:numFmt w:val="decimal"/>
      <w:lvlText w:val="%1.%2.%3.%4.%5.%6.%7"/>
      <w:lvlJc w:val="left"/>
      <w:pPr>
        <w:tabs>
          <w:tab w:val="left" w:pos="2005"/>
        </w:tabs>
        <w:ind w:left="2005" w:hanging="1296"/>
      </w:pPr>
      <w:rPr>
        <w:rFonts w:cs="Times New Roman" w:hint="default"/>
      </w:rPr>
    </w:lvl>
    <w:lvl w:ilvl="7">
      <w:start w:val="1"/>
      <w:numFmt w:val="decimal"/>
      <w:lvlText w:val="%1.%2.%3.%4.%5.%6.%7.%8"/>
      <w:lvlJc w:val="left"/>
      <w:pPr>
        <w:tabs>
          <w:tab w:val="left" w:pos="2149"/>
        </w:tabs>
        <w:ind w:left="2149" w:hanging="1440"/>
      </w:pPr>
      <w:rPr>
        <w:rFonts w:cs="Times New Roman" w:hint="default"/>
      </w:rPr>
    </w:lvl>
    <w:lvl w:ilvl="8">
      <w:start w:val="1"/>
      <w:numFmt w:val="decimal"/>
      <w:lvlText w:val="%1.%2.%3.%4.%5.%6.%7.%8.%9"/>
      <w:lvlJc w:val="left"/>
      <w:pPr>
        <w:tabs>
          <w:tab w:val="left" w:pos="2293"/>
        </w:tabs>
        <w:ind w:left="2293" w:hanging="1584"/>
      </w:pPr>
      <w:rPr>
        <w:rFonts w:cs="Times New Roman" w:hint="default"/>
      </w:rPr>
    </w:lvl>
  </w:abstractNum>
  <w:abstractNum w:abstractNumId="6" w15:restartNumberingAfterBreak="0">
    <w:nsid w:val="0000000C"/>
    <w:multiLevelType w:val="multilevel"/>
    <w:tmpl w:val="FFFFFFFF"/>
    <w:lvl w:ilvl="0">
      <w:start w:val="1"/>
      <w:numFmt w:val="decimal"/>
      <w:pStyle w:val="111"/>
      <w:lvlText w:val="%1."/>
      <w:lvlJc w:val="left"/>
      <w:pPr>
        <w:tabs>
          <w:tab w:val="left" w:pos="1418"/>
        </w:tabs>
        <w:ind w:left="709"/>
      </w:pPr>
      <w:rPr>
        <w:rFonts w:ascii="Arial" w:hAnsi="Arial" w:cs="Times New Roman" w:hint="default"/>
        <w:b/>
        <w:i w:val="0"/>
        <w:sz w:val="22"/>
      </w:rPr>
    </w:lvl>
    <w:lvl w:ilvl="1">
      <w:start w:val="1"/>
      <w:numFmt w:val="decimal"/>
      <w:lvlText w:val="%1.%2."/>
      <w:lvlJc w:val="left"/>
      <w:pPr>
        <w:tabs>
          <w:tab w:val="left" w:pos="1418"/>
        </w:tabs>
        <w:ind w:left="709"/>
      </w:pPr>
      <w:rPr>
        <w:rFonts w:ascii="Arial" w:hAnsi="Arial" w:cs="Times New Roman" w:hint="default"/>
        <w:b w:val="0"/>
        <w:i w:val="0"/>
        <w:color w:val="auto"/>
        <w:sz w:val="22"/>
      </w:rPr>
    </w:lvl>
    <w:lvl w:ilvl="2">
      <w:start w:val="1"/>
      <w:numFmt w:val="decimal"/>
      <w:pStyle w:val="3TimesNewRoman12"/>
      <w:lvlText w:val="4.1.%3."/>
      <w:lvlJc w:val="left"/>
      <w:pPr>
        <w:tabs>
          <w:tab w:val="left" w:pos="1418"/>
        </w:tabs>
        <w:ind w:firstLine="709"/>
      </w:pPr>
      <w:rPr>
        <w:rFonts w:ascii="Times New Roman" w:hAnsi="Times New Roman" w:cs="Times New Roman" w:hint="default"/>
        <w:b w:val="0"/>
        <w:i w:val="0"/>
        <w:sz w:val="24"/>
      </w:rPr>
    </w:lvl>
    <w:lvl w:ilvl="3">
      <w:start w:val="1"/>
      <w:numFmt w:val="decimal"/>
      <w:lvlText w:val="2.4.%3.%4."/>
      <w:lvlJc w:val="left"/>
      <w:pPr>
        <w:tabs>
          <w:tab w:val="left" w:pos="2991"/>
        </w:tabs>
        <w:ind w:left="2991" w:hanging="864"/>
      </w:pPr>
      <w:rPr>
        <w:rFonts w:ascii="Arial" w:hAnsi="Arial" w:cs="Times New Roman" w:hint="default"/>
        <w:b/>
        <w:i w:val="0"/>
        <w:sz w:val="22"/>
      </w:rPr>
    </w:lvl>
    <w:lvl w:ilvl="4">
      <w:start w:val="1"/>
      <w:numFmt w:val="decimal"/>
      <w:lvlText w:val="%1.%2.%3.%4.%5"/>
      <w:lvlJc w:val="left"/>
      <w:pPr>
        <w:tabs>
          <w:tab w:val="left" w:pos="3135"/>
        </w:tabs>
        <w:ind w:left="3135" w:hanging="1008"/>
      </w:pPr>
      <w:rPr>
        <w:rFonts w:cs="Times New Roman" w:hint="default"/>
      </w:rPr>
    </w:lvl>
    <w:lvl w:ilvl="5">
      <w:start w:val="1"/>
      <w:numFmt w:val="decimal"/>
      <w:lvlText w:val="%1.%2.%3.%4.%5.%6"/>
      <w:lvlJc w:val="left"/>
      <w:pPr>
        <w:tabs>
          <w:tab w:val="left" w:pos="3279"/>
        </w:tabs>
        <w:ind w:left="3279" w:hanging="1152"/>
      </w:pPr>
      <w:rPr>
        <w:rFonts w:cs="Times New Roman" w:hint="default"/>
      </w:rPr>
    </w:lvl>
    <w:lvl w:ilvl="6">
      <w:start w:val="1"/>
      <w:numFmt w:val="none"/>
      <w:lvlText w:val=""/>
      <w:lvlJc w:val="left"/>
      <w:pPr>
        <w:tabs>
          <w:tab w:val="left" w:pos="2487"/>
        </w:tabs>
        <w:ind w:left="2127"/>
      </w:pPr>
      <w:rPr>
        <w:rFonts w:cs="Times New Roman" w:hint="default"/>
      </w:rPr>
    </w:lvl>
    <w:lvl w:ilvl="7">
      <w:start w:val="1"/>
      <w:numFmt w:val="decimal"/>
      <w:lvlText w:val="%1.%2.%3.%4.%5.%6.%7.%8"/>
      <w:lvlJc w:val="left"/>
      <w:pPr>
        <w:tabs>
          <w:tab w:val="left" w:pos="3567"/>
        </w:tabs>
        <w:ind w:left="3567" w:hanging="1440"/>
      </w:pPr>
      <w:rPr>
        <w:rFonts w:cs="Times New Roman" w:hint="default"/>
      </w:rPr>
    </w:lvl>
    <w:lvl w:ilvl="8">
      <w:start w:val="1"/>
      <w:numFmt w:val="decimal"/>
      <w:lvlText w:val="%1.%2.%3.%4.%5.%6.%7.%8.%9"/>
      <w:lvlJc w:val="left"/>
      <w:pPr>
        <w:tabs>
          <w:tab w:val="left" w:pos="3711"/>
        </w:tabs>
        <w:ind w:left="3711" w:hanging="1584"/>
      </w:pPr>
      <w:rPr>
        <w:rFonts w:cs="Times New Roman" w:hint="default"/>
      </w:rPr>
    </w:lvl>
  </w:abstractNum>
  <w:abstractNum w:abstractNumId="7" w15:restartNumberingAfterBreak="0">
    <w:nsid w:val="0000000D"/>
    <w:multiLevelType w:val="hybridMultilevel"/>
    <w:tmpl w:val="FFFFFFFF"/>
    <w:lvl w:ilvl="0" w:tplc="BF64FCBE">
      <w:start w:val="1"/>
      <w:numFmt w:val="decimal"/>
      <w:pStyle w:val="3-3"/>
      <w:lvlText w:val="3.3.%1."/>
      <w:lvlJc w:val="left"/>
      <w:pPr>
        <w:ind w:left="720" w:hanging="360"/>
      </w:pPr>
      <w:rPr>
        <w:rFonts w:ascii="Times New Roman" w:hAnsi="Times New Roman" w:cs="Times New Roman" w:hint="default"/>
        <w:b w:val="0"/>
        <w:i w:val="0"/>
        <w:caps w:val="0"/>
        <w:color w:val="auto"/>
        <w:sz w:val="22"/>
      </w:rPr>
    </w:lvl>
    <w:lvl w:ilvl="1" w:tplc="4A424CC0" w:tentative="1">
      <w:start w:val="1"/>
      <w:numFmt w:val="lowerLetter"/>
      <w:lvlText w:val="%2."/>
      <w:lvlJc w:val="left"/>
      <w:pPr>
        <w:ind w:left="1440" w:hanging="360"/>
      </w:pPr>
      <w:rPr>
        <w:rFonts w:cs="Times New Roman"/>
      </w:rPr>
    </w:lvl>
    <w:lvl w:ilvl="2" w:tplc="DDF6D662" w:tentative="1">
      <w:start w:val="1"/>
      <w:numFmt w:val="lowerRoman"/>
      <w:lvlText w:val="%3."/>
      <w:lvlJc w:val="right"/>
      <w:pPr>
        <w:ind w:left="2160" w:hanging="180"/>
      </w:pPr>
      <w:rPr>
        <w:rFonts w:cs="Times New Roman"/>
      </w:rPr>
    </w:lvl>
    <w:lvl w:ilvl="3" w:tplc="F35A6FDE" w:tentative="1">
      <w:start w:val="1"/>
      <w:numFmt w:val="decimal"/>
      <w:lvlText w:val="%4."/>
      <w:lvlJc w:val="left"/>
      <w:pPr>
        <w:ind w:left="2880" w:hanging="360"/>
      </w:pPr>
      <w:rPr>
        <w:rFonts w:cs="Times New Roman"/>
      </w:rPr>
    </w:lvl>
    <w:lvl w:ilvl="4" w:tplc="3BD250C6" w:tentative="1">
      <w:start w:val="1"/>
      <w:numFmt w:val="lowerLetter"/>
      <w:lvlText w:val="%5."/>
      <w:lvlJc w:val="left"/>
      <w:pPr>
        <w:ind w:left="3600" w:hanging="360"/>
      </w:pPr>
      <w:rPr>
        <w:rFonts w:cs="Times New Roman"/>
      </w:rPr>
    </w:lvl>
    <w:lvl w:ilvl="5" w:tplc="37C280CC" w:tentative="1">
      <w:start w:val="1"/>
      <w:numFmt w:val="lowerRoman"/>
      <w:lvlText w:val="%6."/>
      <w:lvlJc w:val="right"/>
      <w:pPr>
        <w:ind w:left="4320" w:hanging="180"/>
      </w:pPr>
      <w:rPr>
        <w:rFonts w:cs="Times New Roman"/>
      </w:rPr>
    </w:lvl>
    <w:lvl w:ilvl="6" w:tplc="B98CDC04" w:tentative="1">
      <w:start w:val="1"/>
      <w:numFmt w:val="decimal"/>
      <w:lvlText w:val="%7."/>
      <w:lvlJc w:val="left"/>
      <w:pPr>
        <w:ind w:left="5040" w:hanging="360"/>
      </w:pPr>
      <w:rPr>
        <w:rFonts w:cs="Times New Roman"/>
      </w:rPr>
    </w:lvl>
    <w:lvl w:ilvl="7" w:tplc="2A429440" w:tentative="1">
      <w:start w:val="1"/>
      <w:numFmt w:val="lowerLetter"/>
      <w:lvlText w:val="%8."/>
      <w:lvlJc w:val="left"/>
      <w:pPr>
        <w:ind w:left="5760" w:hanging="360"/>
      </w:pPr>
      <w:rPr>
        <w:rFonts w:cs="Times New Roman"/>
      </w:rPr>
    </w:lvl>
    <w:lvl w:ilvl="8" w:tplc="F0EC2812" w:tentative="1">
      <w:start w:val="1"/>
      <w:numFmt w:val="lowerRoman"/>
      <w:lvlText w:val="%9."/>
      <w:lvlJc w:val="right"/>
      <w:pPr>
        <w:ind w:left="6480" w:hanging="180"/>
      </w:pPr>
      <w:rPr>
        <w:rFonts w:cs="Times New Roman"/>
      </w:rPr>
    </w:lvl>
  </w:abstractNum>
  <w:abstractNum w:abstractNumId="8" w15:restartNumberingAfterBreak="0">
    <w:nsid w:val="0000000E"/>
    <w:multiLevelType w:val="multilevel"/>
    <w:tmpl w:val="FFFFFFFF"/>
    <w:lvl w:ilvl="0">
      <w:start w:val="1"/>
      <w:numFmt w:val="decimal"/>
      <w:pStyle w:val="6"/>
      <w:lvlText w:val="%1."/>
      <w:lvlJc w:val="left"/>
      <w:pPr>
        <w:tabs>
          <w:tab w:val="left" w:pos="0"/>
        </w:tabs>
      </w:pPr>
      <w:rPr>
        <w:rFonts w:ascii="Arial" w:hAnsi="Arial" w:cs="Times New Roman" w:hint="default"/>
        <w:b/>
        <w:i w:val="0"/>
        <w:sz w:val="22"/>
        <w:szCs w:val="22"/>
      </w:rPr>
    </w:lvl>
    <w:lvl w:ilvl="1">
      <w:start w:val="1"/>
      <w:numFmt w:val="decimal"/>
      <w:pStyle w:val="6"/>
      <w:lvlText w:val="6.%2."/>
      <w:lvlJc w:val="left"/>
      <w:pPr>
        <w:tabs>
          <w:tab w:val="left" w:pos="0"/>
        </w:tabs>
      </w:pPr>
      <w:rPr>
        <w:rFonts w:ascii="Times New Roman" w:hAnsi="Times New Roman" w:cs="Times New Roman"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9" w15:restartNumberingAfterBreak="0">
    <w:nsid w:val="0000000F"/>
    <w:multiLevelType w:val="hybridMultilevel"/>
    <w:tmpl w:val="FFFFFFFF"/>
    <w:lvl w:ilvl="0" w:tplc="83EA34D6">
      <w:start w:val="1"/>
      <w:numFmt w:val="decimal"/>
      <w:pStyle w:val="3-4"/>
      <w:lvlText w:val="3.4.%1."/>
      <w:lvlJc w:val="left"/>
      <w:pPr>
        <w:ind w:left="720" w:hanging="360"/>
      </w:pPr>
      <w:rPr>
        <w:rFonts w:ascii="Times New Roman" w:hAnsi="Times New Roman" w:cs="Times New Roman" w:hint="default"/>
        <w:b w:val="0"/>
        <w:i w:val="0"/>
        <w:caps w:val="0"/>
        <w:color w:val="auto"/>
        <w:sz w:val="22"/>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00000010"/>
    <w:multiLevelType w:val="hybridMultilevel"/>
    <w:tmpl w:val="FFFFFFFF"/>
    <w:lvl w:ilvl="0" w:tplc="46989032">
      <w:start w:val="1"/>
      <w:numFmt w:val="lowerLetter"/>
      <w:pStyle w:val="abc-1"/>
      <w:lvlText w:val="%1)"/>
      <w:lvlJc w:val="left"/>
      <w:pPr>
        <w:tabs>
          <w:tab w:val="left" w:pos="1069"/>
        </w:tabs>
        <w:ind w:left="992" w:hanging="283"/>
      </w:pPr>
      <w:rPr>
        <w:rFonts w:ascii="Arial" w:hAnsi="Arial" w:cs="Times New Roman" w:hint="default"/>
        <w:b/>
        <w:i w:val="0"/>
        <w:sz w:val="22"/>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1" w15:restartNumberingAfterBreak="0">
    <w:nsid w:val="00000011"/>
    <w:multiLevelType w:val="multilevel"/>
    <w:tmpl w:val="FFFFFFFF"/>
    <w:lvl w:ilvl="0">
      <w:start w:val="2"/>
      <w:numFmt w:val="decimal"/>
      <w:pStyle w:val="2"/>
      <w:lvlText w:val="%1."/>
      <w:lvlJc w:val="left"/>
      <w:pPr>
        <w:ind w:left="360" w:hanging="360"/>
      </w:pPr>
      <w:rPr>
        <w:rFonts w:cs="Times New Roman" w:hint="default"/>
      </w:rPr>
    </w:lvl>
    <w:lvl w:ilvl="1">
      <w:start w:val="1"/>
      <w:numFmt w:val="decimal"/>
      <w:pStyle w:val="2"/>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0000012"/>
    <w:multiLevelType w:val="hybridMultilevel"/>
    <w:tmpl w:val="FFFFFFFF"/>
    <w:lvl w:ilvl="0" w:tplc="1DD85FDA">
      <w:start w:val="1"/>
      <w:numFmt w:val="decimal"/>
      <w:pStyle w:val="10"/>
      <w:lvlText w:val="10.%1."/>
      <w:lvlJc w:val="left"/>
      <w:pPr>
        <w:ind w:left="720" w:hanging="360"/>
      </w:pPr>
      <w:rPr>
        <w:rFonts w:ascii="Arial" w:hAnsi="Arial" w:cs="Arial" w:hint="default"/>
        <w:b/>
        <w:i w:val="0"/>
        <w:caps w:val="0"/>
        <w:color w:val="auto"/>
        <w:sz w:val="22"/>
        <w:szCs w:val="22"/>
      </w:rPr>
    </w:lvl>
    <w:lvl w:ilvl="1" w:tplc="FB582B20" w:tentative="1">
      <w:start w:val="1"/>
      <w:numFmt w:val="lowerLetter"/>
      <w:lvlText w:val="%2."/>
      <w:lvlJc w:val="left"/>
      <w:pPr>
        <w:ind w:left="1440" w:hanging="360"/>
      </w:pPr>
      <w:rPr>
        <w:rFonts w:cs="Times New Roman"/>
      </w:rPr>
    </w:lvl>
    <w:lvl w:ilvl="2" w:tplc="C7FED75E" w:tentative="1">
      <w:start w:val="1"/>
      <w:numFmt w:val="lowerRoman"/>
      <w:lvlText w:val="%3."/>
      <w:lvlJc w:val="right"/>
      <w:pPr>
        <w:ind w:left="2160" w:hanging="180"/>
      </w:pPr>
      <w:rPr>
        <w:rFonts w:cs="Times New Roman"/>
      </w:rPr>
    </w:lvl>
    <w:lvl w:ilvl="3" w:tplc="E892DCB0" w:tentative="1">
      <w:start w:val="1"/>
      <w:numFmt w:val="decimal"/>
      <w:lvlText w:val="%4."/>
      <w:lvlJc w:val="left"/>
      <w:pPr>
        <w:ind w:left="2880" w:hanging="360"/>
      </w:pPr>
      <w:rPr>
        <w:rFonts w:cs="Times New Roman"/>
      </w:rPr>
    </w:lvl>
    <w:lvl w:ilvl="4" w:tplc="FFB8F558" w:tentative="1">
      <w:start w:val="1"/>
      <w:numFmt w:val="lowerLetter"/>
      <w:lvlText w:val="%5."/>
      <w:lvlJc w:val="left"/>
      <w:pPr>
        <w:ind w:left="3600" w:hanging="360"/>
      </w:pPr>
      <w:rPr>
        <w:rFonts w:cs="Times New Roman"/>
      </w:rPr>
    </w:lvl>
    <w:lvl w:ilvl="5" w:tplc="E8604A70" w:tentative="1">
      <w:start w:val="1"/>
      <w:numFmt w:val="lowerRoman"/>
      <w:lvlText w:val="%6."/>
      <w:lvlJc w:val="right"/>
      <w:pPr>
        <w:ind w:left="4320" w:hanging="180"/>
      </w:pPr>
      <w:rPr>
        <w:rFonts w:cs="Times New Roman"/>
      </w:rPr>
    </w:lvl>
    <w:lvl w:ilvl="6" w:tplc="0A64E508" w:tentative="1">
      <w:start w:val="1"/>
      <w:numFmt w:val="decimal"/>
      <w:lvlText w:val="%7."/>
      <w:lvlJc w:val="left"/>
      <w:pPr>
        <w:ind w:left="5040" w:hanging="360"/>
      </w:pPr>
      <w:rPr>
        <w:rFonts w:cs="Times New Roman"/>
      </w:rPr>
    </w:lvl>
    <w:lvl w:ilvl="7" w:tplc="12025D40" w:tentative="1">
      <w:start w:val="1"/>
      <w:numFmt w:val="lowerLetter"/>
      <w:lvlText w:val="%8."/>
      <w:lvlJc w:val="left"/>
      <w:pPr>
        <w:ind w:left="5760" w:hanging="360"/>
      </w:pPr>
      <w:rPr>
        <w:rFonts w:cs="Times New Roman"/>
      </w:rPr>
    </w:lvl>
    <w:lvl w:ilvl="8" w:tplc="BDEEC8FA" w:tentative="1">
      <w:start w:val="1"/>
      <w:numFmt w:val="lowerRoman"/>
      <w:lvlText w:val="%9."/>
      <w:lvlJc w:val="right"/>
      <w:pPr>
        <w:ind w:left="6480" w:hanging="180"/>
      </w:pPr>
      <w:rPr>
        <w:rFonts w:cs="Times New Roman"/>
      </w:rPr>
    </w:lvl>
  </w:abstractNum>
  <w:abstractNum w:abstractNumId="13" w15:restartNumberingAfterBreak="0">
    <w:nsid w:val="00000013"/>
    <w:multiLevelType w:val="hybridMultilevel"/>
    <w:tmpl w:val="FFFFFFFF"/>
    <w:lvl w:ilvl="0" w:tplc="5D2022A8">
      <w:start w:val="1"/>
      <w:numFmt w:val="bullet"/>
      <w:pStyle w:val="-0"/>
      <w:lvlText w:val=""/>
      <w:lvlJc w:val="left"/>
      <w:pPr>
        <w:ind w:left="124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004F1354"/>
    <w:multiLevelType w:val="hybridMultilevel"/>
    <w:tmpl w:val="FFFFFFFF"/>
    <w:lvl w:ilvl="0" w:tplc="FFFFFFFF">
      <w:start w:val="1"/>
      <w:numFmt w:val="decimal"/>
      <w:lvlText w:val="%1."/>
      <w:lvlJc w:val="left"/>
      <w:pPr>
        <w:tabs>
          <w:tab w:val="num" w:pos="644"/>
        </w:tabs>
        <w:ind w:left="644" w:hanging="360"/>
      </w:pPr>
      <w:rPr>
        <w:rFonts w:cs="Times New Roman" w:hint="default"/>
        <w:b/>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5" w15:restartNumberingAfterBreak="0">
    <w:nsid w:val="016648DB"/>
    <w:multiLevelType w:val="hybridMultilevel"/>
    <w:tmpl w:val="FFFFFFFF"/>
    <w:lvl w:ilvl="0" w:tplc="67660BE8">
      <w:start w:val="9"/>
      <w:numFmt w:val="bullet"/>
      <w:lvlText w:val="-"/>
      <w:lvlJc w:val="left"/>
      <w:pPr>
        <w:tabs>
          <w:tab w:val="num" w:pos="502"/>
        </w:tabs>
        <w:ind w:left="502" w:hanging="360"/>
      </w:pPr>
      <w:rPr>
        <w:rFonts w:ascii="Times New Roman" w:eastAsia="Times New Roman" w:hAnsi="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053273AE"/>
    <w:multiLevelType w:val="multilevel"/>
    <w:tmpl w:val="FFFFFFFF"/>
    <w:lvl w:ilvl="0">
      <w:start w:val="3"/>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7" w15:restartNumberingAfterBreak="0">
    <w:nsid w:val="0BB25444"/>
    <w:multiLevelType w:val="hybridMultilevel"/>
    <w:tmpl w:val="FFFFFFFF"/>
    <w:lvl w:ilvl="0" w:tplc="39D657A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8"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0C571691"/>
    <w:multiLevelType w:val="multilevel"/>
    <w:tmpl w:val="D7B6F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721042"/>
    <w:multiLevelType w:val="multilevel"/>
    <w:tmpl w:val="58A8971C"/>
    <w:lvl w:ilvl="0">
      <w:start w:val="1"/>
      <w:numFmt w:val="decimal"/>
      <w:pStyle w:val="-10"/>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17F96D72"/>
    <w:multiLevelType w:val="hybridMultilevel"/>
    <w:tmpl w:val="FFFFFFFF"/>
    <w:lvl w:ilvl="0" w:tplc="0422000F">
      <w:start w:val="5"/>
      <w:numFmt w:val="decimal"/>
      <w:lvlText w:val="%1."/>
      <w:lvlJc w:val="left"/>
      <w:pPr>
        <w:ind w:left="360" w:hanging="360"/>
      </w:pPr>
      <w:rPr>
        <w:rFonts w:cs="Times New Roman" w:hint="default"/>
      </w:rPr>
    </w:lvl>
    <w:lvl w:ilvl="1" w:tplc="04220019" w:tentative="1">
      <w:start w:val="1"/>
      <w:numFmt w:val="lowerLetter"/>
      <w:lvlText w:val="%2."/>
      <w:lvlJc w:val="left"/>
      <w:pPr>
        <w:ind w:left="1363" w:hanging="360"/>
      </w:pPr>
      <w:rPr>
        <w:rFonts w:cs="Times New Roman"/>
      </w:rPr>
    </w:lvl>
    <w:lvl w:ilvl="2" w:tplc="0422001B" w:tentative="1">
      <w:start w:val="1"/>
      <w:numFmt w:val="lowerRoman"/>
      <w:lvlText w:val="%3."/>
      <w:lvlJc w:val="right"/>
      <w:pPr>
        <w:ind w:left="2083" w:hanging="180"/>
      </w:pPr>
      <w:rPr>
        <w:rFonts w:cs="Times New Roman"/>
      </w:rPr>
    </w:lvl>
    <w:lvl w:ilvl="3" w:tplc="0422000F" w:tentative="1">
      <w:start w:val="1"/>
      <w:numFmt w:val="decimal"/>
      <w:lvlText w:val="%4."/>
      <w:lvlJc w:val="left"/>
      <w:pPr>
        <w:ind w:left="2803" w:hanging="360"/>
      </w:pPr>
      <w:rPr>
        <w:rFonts w:cs="Times New Roman"/>
      </w:rPr>
    </w:lvl>
    <w:lvl w:ilvl="4" w:tplc="04220019" w:tentative="1">
      <w:start w:val="1"/>
      <w:numFmt w:val="lowerLetter"/>
      <w:lvlText w:val="%5."/>
      <w:lvlJc w:val="left"/>
      <w:pPr>
        <w:ind w:left="3523" w:hanging="360"/>
      </w:pPr>
      <w:rPr>
        <w:rFonts w:cs="Times New Roman"/>
      </w:rPr>
    </w:lvl>
    <w:lvl w:ilvl="5" w:tplc="0422001B" w:tentative="1">
      <w:start w:val="1"/>
      <w:numFmt w:val="lowerRoman"/>
      <w:lvlText w:val="%6."/>
      <w:lvlJc w:val="right"/>
      <w:pPr>
        <w:ind w:left="4243" w:hanging="180"/>
      </w:pPr>
      <w:rPr>
        <w:rFonts w:cs="Times New Roman"/>
      </w:rPr>
    </w:lvl>
    <w:lvl w:ilvl="6" w:tplc="0422000F" w:tentative="1">
      <w:start w:val="1"/>
      <w:numFmt w:val="decimal"/>
      <w:lvlText w:val="%7."/>
      <w:lvlJc w:val="left"/>
      <w:pPr>
        <w:ind w:left="4963" w:hanging="360"/>
      </w:pPr>
      <w:rPr>
        <w:rFonts w:cs="Times New Roman"/>
      </w:rPr>
    </w:lvl>
    <w:lvl w:ilvl="7" w:tplc="04220019" w:tentative="1">
      <w:start w:val="1"/>
      <w:numFmt w:val="lowerLetter"/>
      <w:lvlText w:val="%8."/>
      <w:lvlJc w:val="left"/>
      <w:pPr>
        <w:ind w:left="5683" w:hanging="360"/>
      </w:pPr>
      <w:rPr>
        <w:rFonts w:cs="Times New Roman"/>
      </w:rPr>
    </w:lvl>
    <w:lvl w:ilvl="8" w:tplc="0422001B" w:tentative="1">
      <w:start w:val="1"/>
      <w:numFmt w:val="lowerRoman"/>
      <w:lvlText w:val="%9."/>
      <w:lvlJc w:val="right"/>
      <w:pPr>
        <w:ind w:left="6403" w:hanging="180"/>
      </w:pPr>
      <w:rPr>
        <w:rFonts w:cs="Times New Roman"/>
      </w:rPr>
    </w:lvl>
  </w:abstractNum>
  <w:abstractNum w:abstractNumId="22" w15:restartNumberingAfterBreak="0">
    <w:nsid w:val="1DA7581E"/>
    <w:multiLevelType w:val="hybridMultilevel"/>
    <w:tmpl w:val="FFFFFFFF"/>
    <w:lvl w:ilvl="0" w:tplc="39D657A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3" w15:restartNumberingAfterBreak="0">
    <w:nsid w:val="1E9209FB"/>
    <w:multiLevelType w:val="multilevel"/>
    <w:tmpl w:val="038AFE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301B09"/>
    <w:multiLevelType w:val="hybridMultilevel"/>
    <w:tmpl w:val="FFFFFFFF"/>
    <w:lvl w:ilvl="0" w:tplc="0D1AEFA4">
      <w:start w:val="11"/>
      <w:numFmt w:val="bullet"/>
      <w:lvlText w:val="-"/>
      <w:lvlJc w:val="left"/>
      <w:pPr>
        <w:ind w:left="1635"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1F5D5DFF"/>
    <w:multiLevelType w:val="hybridMultilevel"/>
    <w:tmpl w:val="FFFFFFFF"/>
    <w:lvl w:ilvl="0" w:tplc="3ECECFC0">
      <w:start w:val="4"/>
      <w:numFmt w:val="decimal"/>
      <w:lvlText w:val="%1."/>
      <w:lvlJc w:val="left"/>
      <w:pPr>
        <w:ind w:left="643" w:hanging="360"/>
      </w:pPr>
      <w:rPr>
        <w:rFonts w:cs="Times New Roman" w:hint="default"/>
      </w:rPr>
    </w:lvl>
    <w:lvl w:ilvl="1" w:tplc="04220019" w:tentative="1">
      <w:start w:val="1"/>
      <w:numFmt w:val="lowerLetter"/>
      <w:lvlText w:val="%2."/>
      <w:lvlJc w:val="left"/>
      <w:pPr>
        <w:ind w:left="1363" w:hanging="360"/>
      </w:pPr>
      <w:rPr>
        <w:rFonts w:cs="Times New Roman"/>
      </w:rPr>
    </w:lvl>
    <w:lvl w:ilvl="2" w:tplc="0422001B" w:tentative="1">
      <w:start w:val="1"/>
      <w:numFmt w:val="lowerRoman"/>
      <w:lvlText w:val="%3."/>
      <w:lvlJc w:val="right"/>
      <w:pPr>
        <w:ind w:left="2083" w:hanging="180"/>
      </w:pPr>
      <w:rPr>
        <w:rFonts w:cs="Times New Roman"/>
      </w:rPr>
    </w:lvl>
    <w:lvl w:ilvl="3" w:tplc="0422000F" w:tentative="1">
      <w:start w:val="1"/>
      <w:numFmt w:val="decimal"/>
      <w:lvlText w:val="%4."/>
      <w:lvlJc w:val="left"/>
      <w:pPr>
        <w:ind w:left="2803" w:hanging="360"/>
      </w:pPr>
      <w:rPr>
        <w:rFonts w:cs="Times New Roman"/>
      </w:rPr>
    </w:lvl>
    <w:lvl w:ilvl="4" w:tplc="04220019" w:tentative="1">
      <w:start w:val="1"/>
      <w:numFmt w:val="lowerLetter"/>
      <w:lvlText w:val="%5."/>
      <w:lvlJc w:val="left"/>
      <w:pPr>
        <w:ind w:left="3523" w:hanging="360"/>
      </w:pPr>
      <w:rPr>
        <w:rFonts w:cs="Times New Roman"/>
      </w:rPr>
    </w:lvl>
    <w:lvl w:ilvl="5" w:tplc="0422001B" w:tentative="1">
      <w:start w:val="1"/>
      <w:numFmt w:val="lowerRoman"/>
      <w:lvlText w:val="%6."/>
      <w:lvlJc w:val="right"/>
      <w:pPr>
        <w:ind w:left="4243" w:hanging="180"/>
      </w:pPr>
      <w:rPr>
        <w:rFonts w:cs="Times New Roman"/>
      </w:rPr>
    </w:lvl>
    <w:lvl w:ilvl="6" w:tplc="0422000F" w:tentative="1">
      <w:start w:val="1"/>
      <w:numFmt w:val="decimal"/>
      <w:lvlText w:val="%7."/>
      <w:lvlJc w:val="left"/>
      <w:pPr>
        <w:ind w:left="4963" w:hanging="360"/>
      </w:pPr>
      <w:rPr>
        <w:rFonts w:cs="Times New Roman"/>
      </w:rPr>
    </w:lvl>
    <w:lvl w:ilvl="7" w:tplc="04220019" w:tentative="1">
      <w:start w:val="1"/>
      <w:numFmt w:val="lowerLetter"/>
      <w:lvlText w:val="%8."/>
      <w:lvlJc w:val="left"/>
      <w:pPr>
        <w:ind w:left="5683" w:hanging="360"/>
      </w:pPr>
      <w:rPr>
        <w:rFonts w:cs="Times New Roman"/>
      </w:rPr>
    </w:lvl>
    <w:lvl w:ilvl="8" w:tplc="0422001B" w:tentative="1">
      <w:start w:val="1"/>
      <w:numFmt w:val="lowerRoman"/>
      <w:lvlText w:val="%9."/>
      <w:lvlJc w:val="right"/>
      <w:pPr>
        <w:ind w:left="6403" w:hanging="180"/>
      </w:pPr>
      <w:rPr>
        <w:rFonts w:cs="Times New Roman"/>
      </w:rPr>
    </w:lvl>
  </w:abstractNum>
  <w:abstractNum w:abstractNumId="26" w15:restartNumberingAfterBreak="0">
    <w:nsid w:val="225838A3"/>
    <w:multiLevelType w:val="hybridMultilevel"/>
    <w:tmpl w:val="252C70FA"/>
    <w:lvl w:ilvl="0" w:tplc="B0BCB9DC">
      <w:start w:val="11"/>
      <w:numFmt w:val="bullet"/>
      <w:lvlText w:val="-"/>
      <w:lvlJc w:val="left"/>
      <w:pPr>
        <w:ind w:left="720" w:hanging="360"/>
      </w:pPr>
      <w:rPr>
        <w:rFonts w:ascii="Times New Roman" w:eastAsia="Times New Roman" w:hAnsi="Times New Roman" w:hint="default"/>
        <w:sz w:val="24"/>
      </w:rPr>
    </w:lvl>
    <w:lvl w:ilvl="1" w:tplc="20000003">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4E05D29"/>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6D60D5C"/>
    <w:multiLevelType w:val="multilevel"/>
    <w:tmpl w:val="900E14FA"/>
    <w:lvl w:ilvl="0">
      <w:start w:val="4"/>
      <w:numFmt w:val="decimal"/>
      <w:lvlText w:val="%1."/>
      <w:lvlJc w:val="left"/>
      <w:pPr>
        <w:ind w:left="360" w:hanging="360"/>
      </w:pPr>
      <w:rPr>
        <w:rFonts w:cs="Times New Roman" w:hint="default"/>
        <w:b/>
        <w:i w:val="0"/>
      </w:rPr>
    </w:lvl>
    <w:lvl w:ilvl="1">
      <w:start w:val="1"/>
      <w:numFmt w:val="decimal"/>
      <w:lvlText w:val="%1.%2."/>
      <w:lvlJc w:val="left"/>
      <w:pPr>
        <w:ind w:left="1040" w:hanging="36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2760" w:hanging="72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480" w:hanging="108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200" w:hanging="1440"/>
      </w:pPr>
      <w:rPr>
        <w:rFonts w:cs="Times New Roman" w:hint="default"/>
      </w:rPr>
    </w:lvl>
    <w:lvl w:ilvl="8">
      <w:start w:val="1"/>
      <w:numFmt w:val="decimal"/>
      <w:lvlText w:val="%1.%2.%3.%4.%5.%6.%7.%8.%9."/>
      <w:lvlJc w:val="left"/>
      <w:pPr>
        <w:ind w:left="7240" w:hanging="1800"/>
      </w:pPr>
      <w:rPr>
        <w:rFonts w:cs="Times New Roman" w:hint="default"/>
      </w:rPr>
    </w:lvl>
  </w:abstractNum>
  <w:abstractNum w:abstractNumId="29" w15:restartNumberingAfterBreak="0">
    <w:nsid w:val="275E6D76"/>
    <w:multiLevelType w:val="multilevel"/>
    <w:tmpl w:val="0BA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FC7FD0"/>
    <w:multiLevelType w:val="hybridMultilevel"/>
    <w:tmpl w:val="C08E791E"/>
    <w:lvl w:ilvl="0" w:tplc="1CA8CE3E">
      <w:start w:val="9"/>
      <w:numFmt w:val="decimal"/>
      <w:lvlText w:val="%1."/>
      <w:lvlJc w:val="left"/>
      <w:pPr>
        <w:ind w:left="2062" w:hanging="360"/>
      </w:pPr>
      <w:rPr>
        <w:rFonts w:cs="Times New Roman" w:hint="default"/>
      </w:rPr>
    </w:lvl>
    <w:lvl w:ilvl="1" w:tplc="04220019" w:tentative="1">
      <w:start w:val="1"/>
      <w:numFmt w:val="lowerLetter"/>
      <w:lvlText w:val="%2."/>
      <w:lvlJc w:val="left"/>
      <w:pPr>
        <w:ind w:left="4625" w:hanging="360"/>
      </w:pPr>
      <w:rPr>
        <w:rFonts w:cs="Times New Roman"/>
      </w:rPr>
    </w:lvl>
    <w:lvl w:ilvl="2" w:tplc="0422001B" w:tentative="1">
      <w:start w:val="1"/>
      <w:numFmt w:val="lowerRoman"/>
      <w:lvlText w:val="%3."/>
      <w:lvlJc w:val="right"/>
      <w:pPr>
        <w:ind w:left="5345" w:hanging="180"/>
      </w:pPr>
      <w:rPr>
        <w:rFonts w:cs="Times New Roman"/>
      </w:rPr>
    </w:lvl>
    <w:lvl w:ilvl="3" w:tplc="0422000F" w:tentative="1">
      <w:start w:val="1"/>
      <w:numFmt w:val="decimal"/>
      <w:lvlText w:val="%4."/>
      <w:lvlJc w:val="left"/>
      <w:pPr>
        <w:ind w:left="6065" w:hanging="360"/>
      </w:pPr>
      <w:rPr>
        <w:rFonts w:cs="Times New Roman"/>
      </w:rPr>
    </w:lvl>
    <w:lvl w:ilvl="4" w:tplc="04220019" w:tentative="1">
      <w:start w:val="1"/>
      <w:numFmt w:val="lowerLetter"/>
      <w:lvlText w:val="%5."/>
      <w:lvlJc w:val="left"/>
      <w:pPr>
        <w:ind w:left="6785" w:hanging="360"/>
      </w:pPr>
      <w:rPr>
        <w:rFonts w:cs="Times New Roman"/>
      </w:rPr>
    </w:lvl>
    <w:lvl w:ilvl="5" w:tplc="0422001B" w:tentative="1">
      <w:start w:val="1"/>
      <w:numFmt w:val="lowerRoman"/>
      <w:lvlText w:val="%6."/>
      <w:lvlJc w:val="right"/>
      <w:pPr>
        <w:ind w:left="7505" w:hanging="180"/>
      </w:pPr>
      <w:rPr>
        <w:rFonts w:cs="Times New Roman"/>
      </w:rPr>
    </w:lvl>
    <w:lvl w:ilvl="6" w:tplc="0422000F" w:tentative="1">
      <w:start w:val="1"/>
      <w:numFmt w:val="decimal"/>
      <w:lvlText w:val="%7."/>
      <w:lvlJc w:val="left"/>
      <w:pPr>
        <w:ind w:left="8225" w:hanging="360"/>
      </w:pPr>
      <w:rPr>
        <w:rFonts w:cs="Times New Roman"/>
      </w:rPr>
    </w:lvl>
    <w:lvl w:ilvl="7" w:tplc="04220019" w:tentative="1">
      <w:start w:val="1"/>
      <w:numFmt w:val="lowerLetter"/>
      <w:lvlText w:val="%8."/>
      <w:lvlJc w:val="left"/>
      <w:pPr>
        <w:ind w:left="8945" w:hanging="360"/>
      </w:pPr>
      <w:rPr>
        <w:rFonts w:cs="Times New Roman"/>
      </w:rPr>
    </w:lvl>
    <w:lvl w:ilvl="8" w:tplc="0422001B" w:tentative="1">
      <w:start w:val="1"/>
      <w:numFmt w:val="lowerRoman"/>
      <w:lvlText w:val="%9."/>
      <w:lvlJc w:val="right"/>
      <w:pPr>
        <w:ind w:left="9665" w:hanging="180"/>
      </w:pPr>
      <w:rPr>
        <w:rFonts w:cs="Times New Roman"/>
      </w:rPr>
    </w:lvl>
  </w:abstractNum>
  <w:abstractNum w:abstractNumId="31" w15:restartNumberingAfterBreak="0">
    <w:nsid w:val="29375C93"/>
    <w:multiLevelType w:val="hybridMultilevel"/>
    <w:tmpl w:val="8640A858"/>
    <w:lvl w:ilvl="0" w:tplc="434058B4">
      <w:start w:val="8"/>
      <w:numFmt w:val="decimal"/>
      <w:lvlText w:val="%1."/>
      <w:lvlJc w:val="left"/>
      <w:pPr>
        <w:ind w:left="4265" w:hanging="360"/>
      </w:pPr>
      <w:rPr>
        <w:rFonts w:hint="default"/>
      </w:rPr>
    </w:lvl>
    <w:lvl w:ilvl="1" w:tplc="04220019" w:tentative="1">
      <w:start w:val="1"/>
      <w:numFmt w:val="lowerLetter"/>
      <w:lvlText w:val="%2."/>
      <w:lvlJc w:val="left"/>
      <w:pPr>
        <w:ind w:left="4985" w:hanging="360"/>
      </w:pPr>
    </w:lvl>
    <w:lvl w:ilvl="2" w:tplc="0422001B" w:tentative="1">
      <w:start w:val="1"/>
      <w:numFmt w:val="lowerRoman"/>
      <w:lvlText w:val="%3."/>
      <w:lvlJc w:val="right"/>
      <w:pPr>
        <w:ind w:left="5705" w:hanging="180"/>
      </w:pPr>
    </w:lvl>
    <w:lvl w:ilvl="3" w:tplc="0422000F" w:tentative="1">
      <w:start w:val="1"/>
      <w:numFmt w:val="decimal"/>
      <w:lvlText w:val="%4."/>
      <w:lvlJc w:val="left"/>
      <w:pPr>
        <w:ind w:left="6425" w:hanging="360"/>
      </w:pPr>
    </w:lvl>
    <w:lvl w:ilvl="4" w:tplc="04220019" w:tentative="1">
      <w:start w:val="1"/>
      <w:numFmt w:val="lowerLetter"/>
      <w:lvlText w:val="%5."/>
      <w:lvlJc w:val="left"/>
      <w:pPr>
        <w:ind w:left="7145" w:hanging="360"/>
      </w:pPr>
    </w:lvl>
    <w:lvl w:ilvl="5" w:tplc="0422001B" w:tentative="1">
      <w:start w:val="1"/>
      <w:numFmt w:val="lowerRoman"/>
      <w:lvlText w:val="%6."/>
      <w:lvlJc w:val="right"/>
      <w:pPr>
        <w:ind w:left="7865" w:hanging="180"/>
      </w:pPr>
    </w:lvl>
    <w:lvl w:ilvl="6" w:tplc="0422000F" w:tentative="1">
      <w:start w:val="1"/>
      <w:numFmt w:val="decimal"/>
      <w:lvlText w:val="%7."/>
      <w:lvlJc w:val="left"/>
      <w:pPr>
        <w:ind w:left="8585" w:hanging="360"/>
      </w:pPr>
    </w:lvl>
    <w:lvl w:ilvl="7" w:tplc="04220019" w:tentative="1">
      <w:start w:val="1"/>
      <w:numFmt w:val="lowerLetter"/>
      <w:lvlText w:val="%8."/>
      <w:lvlJc w:val="left"/>
      <w:pPr>
        <w:ind w:left="9305" w:hanging="360"/>
      </w:pPr>
    </w:lvl>
    <w:lvl w:ilvl="8" w:tplc="0422001B" w:tentative="1">
      <w:start w:val="1"/>
      <w:numFmt w:val="lowerRoman"/>
      <w:lvlText w:val="%9."/>
      <w:lvlJc w:val="right"/>
      <w:pPr>
        <w:ind w:left="10025" w:hanging="180"/>
      </w:pPr>
    </w:lvl>
  </w:abstractNum>
  <w:abstractNum w:abstractNumId="32" w15:restartNumberingAfterBreak="0">
    <w:nsid w:val="2D832F3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2DAF4408"/>
    <w:multiLevelType w:val="hybridMultilevel"/>
    <w:tmpl w:val="FFFFFFFF"/>
    <w:lvl w:ilvl="0" w:tplc="0422000F">
      <w:start w:val="8"/>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4" w15:restartNumberingAfterBreak="0">
    <w:nsid w:val="2E6E7F58"/>
    <w:multiLevelType w:val="hybridMultilevel"/>
    <w:tmpl w:val="FFFFFFFF"/>
    <w:lvl w:ilvl="0" w:tplc="A1AA76EC">
      <w:start w:val="14"/>
      <w:numFmt w:val="decimal"/>
      <w:lvlText w:val="%1."/>
      <w:lvlJc w:val="left"/>
      <w:pPr>
        <w:tabs>
          <w:tab w:val="num" w:pos="972"/>
        </w:tabs>
        <w:ind w:left="972" w:hanging="40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5" w15:restartNumberingAfterBreak="0">
    <w:nsid w:val="2F3C5189"/>
    <w:multiLevelType w:val="singleLevel"/>
    <w:tmpl w:val="FFFFFFFF"/>
    <w:lvl w:ilvl="0">
      <w:start w:val="1"/>
      <w:numFmt w:val="decimal"/>
      <w:pStyle w:val="11"/>
      <w:lvlText w:val="%1."/>
      <w:lvlJc w:val="left"/>
      <w:pPr>
        <w:tabs>
          <w:tab w:val="num" w:pos="360"/>
        </w:tabs>
        <w:ind w:left="360" w:hanging="360"/>
      </w:pPr>
      <w:rPr>
        <w:rFonts w:cs="Times New Roman"/>
      </w:rPr>
    </w:lvl>
  </w:abstractNum>
  <w:abstractNum w:abstractNumId="36" w15:restartNumberingAfterBreak="0">
    <w:nsid w:val="315C53CD"/>
    <w:multiLevelType w:val="hybridMultilevel"/>
    <w:tmpl w:val="FFFFFFFF"/>
    <w:lvl w:ilvl="0" w:tplc="03B8256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9412E87"/>
    <w:multiLevelType w:val="multilevel"/>
    <w:tmpl w:val="6546ADCC"/>
    <w:lvl w:ilvl="0">
      <w:start w:val="7"/>
      <w:numFmt w:val="decimal"/>
      <w:lvlText w:val="%1."/>
      <w:lvlJc w:val="left"/>
      <w:pPr>
        <w:ind w:left="480" w:hanging="480"/>
      </w:pPr>
      <w:rPr>
        <w:rFonts w:cs="Times New Roman" w:hint="default"/>
      </w:rPr>
    </w:lvl>
    <w:lvl w:ilvl="1">
      <w:start w:val="11"/>
      <w:numFmt w:val="decimal"/>
      <w:lvlText w:val="%1.%2."/>
      <w:lvlJc w:val="left"/>
      <w:pPr>
        <w:ind w:left="1160" w:hanging="48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2760" w:hanging="72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480" w:hanging="108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200" w:hanging="144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8" w15:restartNumberingAfterBreak="0">
    <w:nsid w:val="4DF7405E"/>
    <w:multiLevelType w:val="hybridMultilevel"/>
    <w:tmpl w:val="FFFFFFFF"/>
    <w:lvl w:ilvl="0" w:tplc="F880F8AA">
      <w:start w:val="1"/>
      <w:numFmt w:val="decimal"/>
      <w:lvlText w:val="%1)"/>
      <w:lvlJc w:val="left"/>
      <w:pPr>
        <w:ind w:left="360" w:hanging="360"/>
      </w:pPr>
      <w:rPr>
        <w:rFonts w:cs="Times New Roman" w:hint="default"/>
        <w:b w:val="0"/>
        <w:b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15:restartNumberingAfterBreak="0">
    <w:nsid w:val="527E6150"/>
    <w:multiLevelType w:val="hybridMultilevel"/>
    <w:tmpl w:val="0BBA23A8"/>
    <w:lvl w:ilvl="0" w:tplc="B58684C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54267FE1"/>
    <w:multiLevelType w:val="hybridMultilevel"/>
    <w:tmpl w:val="FFFFFFFF"/>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1" w15:restartNumberingAfterBreak="0">
    <w:nsid w:val="598C1042"/>
    <w:multiLevelType w:val="hybridMultilevel"/>
    <w:tmpl w:val="F5009106"/>
    <w:lvl w:ilvl="0" w:tplc="04220001">
      <w:start w:val="12"/>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EB05855"/>
    <w:multiLevelType w:val="hybridMultilevel"/>
    <w:tmpl w:val="FFFFFFFF"/>
    <w:lvl w:ilvl="0" w:tplc="4D3C70C8">
      <w:start w:val="1"/>
      <w:numFmt w:val="decimal"/>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43" w15:restartNumberingAfterBreak="0">
    <w:nsid w:val="6D6E572C"/>
    <w:multiLevelType w:val="hybridMultilevel"/>
    <w:tmpl w:val="0C4C32F0"/>
    <w:lvl w:ilvl="0" w:tplc="B58684C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B6B7E03"/>
    <w:multiLevelType w:val="multilevel"/>
    <w:tmpl w:val="FFFFFFFF"/>
    <w:lvl w:ilvl="0">
      <w:start w:val="1"/>
      <w:numFmt w:val="decimal"/>
      <w:lvlText w:val="%1."/>
      <w:lvlJc w:val="left"/>
      <w:pPr>
        <w:tabs>
          <w:tab w:val="num" w:pos="360"/>
        </w:tabs>
        <w:ind w:left="360" w:hanging="360"/>
      </w:pPr>
      <w:rPr>
        <w:rFonts w:cs="Times New Roman" w:hint="default"/>
        <w:b w:val="0"/>
        <w:i w:val="0"/>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18"/>
  </w:num>
  <w:num w:numId="2">
    <w:abstractNumId w:val="20"/>
  </w:num>
  <w:num w:numId="3">
    <w:abstractNumId w:val="35"/>
    <w:lvlOverride w:ilvl="0">
      <w:startOverride w:val="1"/>
    </w:lvlOverride>
  </w:num>
  <w:num w:numId="4">
    <w:abstractNumId w:val="8"/>
  </w:num>
  <w:num w:numId="5">
    <w:abstractNumId w:val="0"/>
  </w:num>
  <w:num w:numId="6">
    <w:abstractNumId w:val="12"/>
  </w:num>
  <w:num w:numId="7">
    <w:abstractNumId w:val="2"/>
  </w:num>
  <w:num w:numId="8">
    <w:abstractNumId w:val="10"/>
  </w:num>
  <w:num w:numId="9">
    <w:abstractNumId w:val="11"/>
  </w:num>
  <w:num w:numId="10">
    <w:abstractNumId w:val="9"/>
  </w:num>
  <w:num w:numId="11">
    <w:abstractNumId w:val="13"/>
  </w:num>
  <w:num w:numId="12">
    <w:abstractNumId w:val="5"/>
  </w:num>
  <w:num w:numId="13">
    <w:abstractNumId w:val="6"/>
  </w:num>
  <w:num w:numId="14">
    <w:abstractNumId w:val="3"/>
  </w:num>
  <w:num w:numId="15">
    <w:abstractNumId w:val="7"/>
  </w:num>
  <w:num w:numId="16">
    <w:abstractNumId w:val="4"/>
  </w:num>
  <w:num w:numId="17">
    <w:abstractNumId w:val="30"/>
  </w:num>
  <w:num w:numId="18">
    <w:abstractNumId w:val="41"/>
  </w:num>
  <w:num w:numId="19">
    <w:abstractNumId w:val="31"/>
  </w:num>
  <w:num w:numId="20">
    <w:abstractNumId w:val="29"/>
  </w:num>
  <w:num w:numId="21">
    <w:abstractNumId w:val="42"/>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0"/>
  </w:num>
  <w:num w:numId="25">
    <w:abstractNumId w:val="27"/>
  </w:num>
  <w:num w:numId="26">
    <w:abstractNumId w:val="34"/>
  </w:num>
  <w:num w:numId="27">
    <w:abstractNumId w:val="24"/>
  </w:num>
  <w:num w:numId="28">
    <w:abstractNumId w:val="21"/>
  </w:num>
  <w:num w:numId="29">
    <w:abstractNumId w:val="25"/>
  </w:num>
  <w:num w:numId="30">
    <w:abstractNumId w:val="22"/>
  </w:num>
  <w:num w:numId="31">
    <w:abstractNumId w:val="1"/>
  </w:num>
  <w:num w:numId="32">
    <w:abstractNumId w:val="32"/>
  </w:num>
  <w:num w:numId="33">
    <w:abstractNumId w:val="16"/>
  </w:num>
  <w:num w:numId="34">
    <w:abstractNumId w:val="15"/>
  </w:num>
  <w:num w:numId="35">
    <w:abstractNumId w:val="38"/>
  </w:num>
  <w:num w:numId="36">
    <w:abstractNumId w:val="36"/>
  </w:num>
  <w:num w:numId="37">
    <w:abstractNumId w:val="14"/>
  </w:num>
  <w:num w:numId="38">
    <w:abstractNumId w:val="33"/>
  </w:num>
  <w:num w:numId="39">
    <w:abstractNumId w:val="26"/>
  </w:num>
  <w:num w:numId="40">
    <w:abstractNumId w:val="37"/>
  </w:num>
  <w:num w:numId="41">
    <w:abstractNumId w:val="28"/>
  </w:num>
  <w:num w:numId="42">
    <w:abstractNumId w:val="43"/>
  </w:num>
  <w:num w:numId="43">
    <w:abstractNumId w:val="39"/>
  </w:num>
  <w:num w:numId="44">
    <w:abstractNumId w:val="19"/>
  </w:num>
  <w:num w:numId="4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87024"/>
    <w:rsid w:val="003A6458"/>
    <w:rsid w:val="003A6AE5"/>
    <w:rsid w:val="003F6F9F"/>
    <w:rsid w:val="004059A5"/>
    <w:rsid w:val="0043697F"/>
    <w:rsid w:val="00456E48"/>
    <w:rsid w:val="0046254E"/>
    <w:rsid w:val="004F1D57"/>
    <w:rsid w:val="004F2131"/>
    <w:rsid w:val="006022BC"/>
    <w:rsid w:val="006372BA"/>
    <w:rsid w:val="00666FCF"/>
    <w:rsid w:val="006863F8"/>
    <w:rsid w:val="00687914"/>
    <w:rsid w:val="006F7B70"/>
    <w:rsid w:val="00700510"/>
    <w:rsid w:val="00734A9F"/>
    <w:rsid w:val="00752BD1"/>
    <w:rsid w:val="0077071F"/>
    <w:rsid w:val="00791997"/>
    <w:rsid w:val="007E66E9"/>
    <w:rsid w:val="008130F3"/>
    <w:rsid w:val="00846C19"/>
    <w:rsid w:val="00892A34"/>
    <w:rsid w:val="008C4CAF"/>
    <w:rsid w:val="00940874"/>
    <w:rsid w:val="00984511"/>
    <w:rsid w:val="009A7614"/>
    <w:rsid w:val="009C624E"/>
    <w:rsid w:val="00A3442C"/>
    <w:rsid w:val="00A36331"/>
    <w:rsid w:val="00A40AF6"/>
    <w:rsid w:val="00A500A8"/>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342CC"/>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2">
    <w:name w:val="heading 1"/>
    <w:basedOn w:val="a0"/>
    <w:link w:val="13"/>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0">
    <w:name w:val="heading 2"/>
    <w:basedOn w:val="a0"/>
    <w:next w:val="a0"/>
    <w:link w:val="21"/>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0">
    <w:name w:val="heading 4"/>
    <w:basedOn w:val="a0"/>
    <w:next w:val="a0"/>
    <w:link w:val="41"/>
    <w:uiPriority w:val="9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0">
    <w:name w:val="heading 5"/>
    <w:basedOn w:val="a0"/>
    <w:next w:val="a0"/>
    <w:link w:val="51"/>
    <w:uiPriority w:val="99"/>
    <w:qFormat/>
    <w:rsid w:val="001B5385"/>
    <w:pPr>
      <w:keepNext/>
      <w:keepLines/>
      <w:spacing w:before="220" w:after="40" w:line="259" w:lineRule="auto"/>
      <w:outlineLvl w:val="4"/>
    </w:pPr>
    <w:rPr>
      <w:rFonts w:ascii="Calibri" w:eastAsia="Calibri" w:hAnsi="Calibri" w:cs="Calibri"/>
      <w:b/>
      <w:lang w:val="uk-UA" w:eastAsia="uk-UA"/>
    </w:rPr>
  </w:style>
  <w:style w:type="paragraph" w:styleId="60">
    <w:name w:val="heading 6"/>
    <w:basedOn w:val="a0"/>
    <w:next w:val="a0"/>
    <w:link w:val="61"/>
    <w:uiPriority w:val="9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7">
    <w:name w:val="heading 7"/>
    <w:basedOn w:val="a0"/>
    <w:next w:val="a0"/>
    <w:link w:val="70"/>
    <w:uiPriority w:val="99"/>
    <w:qFormat/>
    <w:rsid w:val="009C624E"/>
    <w:pPr>
      <w:spacing w:before="240" w:after="60" w:line="240" w:lineRule="auto"/>
      <w:outlineLvl w:val="6"/>
    </w:pPr>
    <w:rPr>
      <w:rFonts w:ascii="Times New Roman" w:eastAsia="Times New Roman" w:hAnsi="Times New Roman" w:cs="Times New Roman"/>
      <w:sz w:val="24"/>
      <w:szCs w:val="24"/>
      <w:lang w:val="uk-UA" w:eastAsia="uk-UA"/>
    </w:rPr>
  </w:style>
  <w:style w:type="paragraph" w:styleId="8">
    <w:name w:val="heading 8"/>
    <w:basedOn w:val="a0"/>
    <w:next w:val="a0"/>
    <w:link w:val="80"/>
    <w:uiPriority w:val="99"/>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uiPriority w:val="99"/>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uiPriority w:val="99"/>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заголовок 1.1,Текст таблицы"/>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2">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3">
    <w:name w:val="Заголовок 1 Знак"/>
    <w:basedOn w:val="a1"/>
    <w:link w:val="12"/>
    <w:uiPriority w:val="9"/>
    <w:rsid w:val="00070E1A"/>
    <w:rPr>
      <w:rFonts w:ascii="Times New Roman" w:eastAsia="Times New Roman" w:hAnsi="Times New Roman" w:cs="Times New Roman"/>
      <w:b/>
      <w:bCs/>
      <w:sz w:val="24"/>
      <w:szCs w:val="24"/>
      <w:lang w:val="uk-UA"/>
    </w:rPr>
  </w:style>
  <w:style w:type="numbering" w:customStyle="1" w:styleId="14">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1">
    <w:name w:val="Заголовок 2 Знак"/>
    <w:basedOn w:val="a1"/>
    <w:link w:val="20"/>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1">
    <w:name w:val="Заголовок 4 Знак"/>
    <w:basedOn w:val="a1"/>
    <w:link w:val="40"/>
    <w:uiPriority w:val="99"/>
    <w:rsid w:val="001B5385"/>
    <w:rPr>
      <w:rFonts w:ascii="Calibri" w:eastAsia="Calibri" w:hAnsi="Calibri" w:cs="Calibri"/>
      <w:b/>
      <w:sz w:val="24"/>
      <w:szCs w:val="24"/>
      <w:lang w:val="uk-UA" w:eastAsia="uk-UA"/>
    </w:rPr>
  </w:style>
  <w:style w:type="character" w:customStyle="1" w:styleId="51">
    <w:name w:val="Заголовок 5 Знак"/>
    <w:basedOn w:val="a1"/>
    <w:link w:val="50"/>
    <w:uiPriority w:val="99"/>
    <w:rsid w:val="001B5385"/>
    <w:rPr>
      <w:rFonts w:ascii="Calibri" w:eastAsia="Calibri" w:hAnsi="Calibri" w:cs="Calibri"/>
      <w:b/>
      <w:lang w:val="uk-UA" w:eastAsia="uk-UA"/>
    </w:rPr>
  </w:style>
  <w:style w:type="character" w:customStyle="1" w:styleId="61">
    <w:name w:val="Заголовок 6 Знак"/>
    <w:basedOn w:val="a1"/>
    <w:link w:val="60"/>
    <w:uiPriority w:val="99"/>
    <w:rsid w:val="001B5385"/>
    <w:rPr>
      <w:rFonts w:ascii="Calibri" w:eastAsia="Calibri" w:hAnsi="Calibri" w:cs="Calibri"/>
      <w:b/>
      <w:sz w:val="20"/>
      <w:szCs w:val="20"/>
      <w:lang w:val="uk-UA" w:eastAsia="uk-UA"/>
    </w:rPr>
  </w:style>
  <w:style w:type="character" w:customStyle="1" w:styleId="80">
    <w:name w:val="Заголовок 8 Знак"/>
    <w:basedOn w:val="a1"/>
    <w:link w:val="8"/>
    <w:uiPriority w:val="99"/>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uiPriority w:val="99"/>
    <w:rsid w:val="001B5385"/>
    <w:rPr>
      <w:rFonts w:ascii="Cambria" w:eastAsia="Calibri" w:hAnsi="Cambria" w:cs="Times New Roman"/>
      <w:lang w:val="uk-UA" w:eastAsia="uk-UA"/>
    </w:rPr>
  </w:style>
  <w:style w:type="numbering" w:customStyle="1" w:styleId="23">
    <w:name w:val="Нет списка2"/>
    <w:next w:val="a3"/>
    <w:uiPriority w:val="99"/>
    <w:semiHidden/>
    <w:unhideWhenUsed/>
    <w:rsid w:val="001B5385"/>
  </w:style>
  <w:style w:type="paragraph" w:styleId="af4">
    <w:name w:val="Subtitle"/>
    <w:basedOn w:val="a0"/>
    <w:next w:val="a0"/>
    <w:link w:val="af5"/>
    <w:uiPriority w:val="11"/>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uiPriority w:val="11"/>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Гиперссылка1"/>
    <w:basedOn w:val="a1"/>
    <w:uiPriority w:val="99"/>
    <w:unhideWhenUsed/>
    <w:rsid w:val="001B5385"/>
    <w:rPr>
      <w:color w:val="0563C1"/>
      <w:u w:val="single"/>
    </w:rPr>
  </w:style>
  <w:style w:type="character" w:customStyle="1" w:styleId="16">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uiPriority w:val="99"/>
    <w:rsid w:val="001B5385"/>
    <w:rPr>
      <w:rFonts w:cs="Times New Roman"/>
    </w:rPr>
  </w:style>
  <w:style w:type="paragraph" w:styleId="32">
    <w:name w:val="Body Text 3"/>
    <w:basedOn w:val="a0"/>
    <w:link w:val="33"/>
    <w:uiPriority w:val="99"/>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uiPriority w:val="99"/>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uiPriority w:val="99"/>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uiPriority w:val="99"/>
    <w:rsid w:val="001B5385"/>
    <w:rPr>
      <w:rFonts w:ascii="Times New Roman" w:eastAsia="Calibri" w:hAnsi="Times New Roman" w:cs="Times New Roman"/>
      <w:sz w:val="16"/>
      <w:szCs w:val="16"/>
      <w:lang w:eastAsia="ru-RU"/>
    </w:rPr>
  </w:style>
  <w:style w:type="character" w:customStyle="1" w:styleId="17">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8">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8"/>
    <w:locked/>
    <w:rsid w:val="001B5385"/>
    <w:rPr>
      <w:rFonts w:ascii="Times New Roman" w:eastAsia="Calibri" w:hAnsi="Times New Roman" w:cs="Times New Roman"/>
      <w:sz w:val="24"/>
      <w:szCs w:val="20"/>
      <w:lang w:val="uk-UA" w:eastAsia="ru-RU"/>
    </w:rPr>
  </w:style>
  <w:style w:type="paragraph" w:styleId="24">
    <w:name w:val="Body Text Indent 2"/>
    <w:basedOn w:val="a0"/>
    <w:link w:val="25"/>
    <w:uiPriority w:val="99"/>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5">
    <w:name w:val="Основной текст с отступом 2 Знак"/>
    <w:basedOn w:val="a1"/>
    <w:link w:val="24"/>
    <w:uiPriority w:val="99"/>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6">
    <w:name w:val="Основной текст 2 Знак"/>
    <w:link w:val="27"/>
    <w:uiPriority w:val="99"/>
    <w:locked/>
    <w:rsid w:val="001B5385"/>
  </w:style>
  <w:style w:type="paragraph" w:styleId="27">
    <w:name w:val="Body Text 2"/>
    <w:basedOn w:val="a0"/>
    <w:link w:val="26"/>
    <w:uiPriority w:val="99"/>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uiPriority w:val="9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uiPriority w:val="99"/>
    <w:rsid w:val="001B5385"/>
    <w:rPr>
      <w:rFonts w:ascii="Calibri" w:eastAsia="Calibri" w:hAnsi="Calibri" w:cs="Times New Roman"/>
      <w:lang w:val="uk-UA"/>
    </w:rPr>
  </w:style>
  <w:style w:type="paragraph" w:customStyle="1" w:styleId="19">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8">
    <w:name w:val="Основний текст (2)_"/>
    <w:link w:val="29"/>
    <w:locked/>
    <w:rsid w:val="001B5385"/>
    <w:rPr>
      <w:shd w:val="clear" w:color="auto" w:fill="FFFFFF"/>
    </w:rPr>
  </w:style>
  <w:style w:type="paragraph" w:customStyle="1" w:styleId="29">
    <w:name w:val="Основний текст (2)"/>
    <w:basedOn w:val="a0"/>
    <w:link w:val="28"/>
    <w:rsid w:val="001B5385"/>
    <w:pPr>
      <w:widowControl w:val="0"/>
      <w:shd w:val="clear" w:color="auto" w:fill="FFFFFF"/>
      <w:spacing w:after="0" w:line="427" w:lineRule="exact"/>
      <w:jc w:val="both"/>
    </w:pPr>
    <w:rPr>
      <w:shd w:val="clear" w:color="auto" w:fill="FFFFFF"/>
    </w:rPr>
  </w:style>
  <w:style w:type="character" w:customStyle="1" w:styleId="1a">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uiPriority w:val="99"/>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uiPriority w:val="99"/>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uiPriority w:val="35"/>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0">
    <w:name w:val="Стиль - 1"/>
    <w:basedOn w:val="18"/>
    <w:link w:val="-12"/>
    <w:qFormat/>
    <w:rsid w:val="001B5385"/>
    <w:pPr>
      <w:numPr>
        <w:numId w:val="2"/>
      </w:numPr>
      <w:spacing w:line="228" w:lineRule="auto"/>
    </w:pPr>
    <w:rPr>
      <w:rFonts w:ascii="Calibri" w:hAnsi="Calibri"/>
      <w:b/>
      <w:sz w:val="32"/>
      <w:lang w:eastAsia="uk-UA"/>
    </w:rPr>
  </w:style>
  <w:style w:type="character" w:customStyle="1" w:styleId="-12">
    <w:name w:val="Стиль - 1 Знак"/>
    <w:link w:val="-10"/>
    <w:locked/>
    <w:rsid w:val="001B5385"/>
    <w:rPr>
      <w:rFonts w:ascii="Calibri" w:eastAsia="Calibri" w:hAnsi="Calibri" w:cs="Times New Roman"/>
      <w:b/>
      <w:sz w:val="32"/>
      <w:szCs w:val="20"/>
      <w:lang w:val="uk-UA" w:eastAsia="uk-UA"/>
    </w:rPr>
  </w:style>
  <w:style w:type="paragraph" w:customStyle="1" w:styleId="-11">
    <w:name w:val="Стиль - 1.1"/>
    <w:basedOn w:val="18"/>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uiPriority w:val="99"/>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uiPriority w:val="99"/>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b">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a">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b">
    <w:name w:val="Основной текст (2)_"/>
    <w:link w:val="2c"/>
    <w:locked/>
    <w:rsid w:val="001B5385"/>
    <w:rPr>
      <w:i/>
      <w:shd w:val="clear" w:color="auto" w:fill="FFFFFF"/>
    </w:rPr>
  </w:style>
  <w:style w:type="paragraph" w:customStyle="1" w:styleId="2c">
    <w:name w:val="Основной текст (2)"/>
    <w:basedOn w:val="a0"/>
    <w:link w:val="2b"/>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c">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0">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2">
    <w:name w:val="Нет списка4"/>
    <w:next w:val="a3"/>
    <w:uiPriority w:val="99"/>
    <w:semiHidden/>
    <w:unhideWhenUsed/>
    <w:rsid w:val="001B5385"/>
  </w:style>
  <w:style w:type="numbering" w:customStyle="1" w:styleId="52">
    <w:name w:val="Нет списка5"/>
    <w:next w:val="a3"/>
    <w:uiPriority w:val="99"/>
    <w:semiHidden/>
    <w:unhideWhenUsed/>
    <w:rsid w:val="001B5385"/>
  </w:style>
  <w:style w:type="numbering" w:customStyle="1" w:styleId="62">
    <w:name w:val="Нет списка6"/>
    <w:next w:val="a3"/>
    <w:uiPriority w:val="99"/>
    <w:semiHidden/>
    <w:unhideWhenUsed/>
    <w:rsid w:val="001B5385"/>
  </w:style>
  <w:style w:type="numbering" w:customStyle="1" w:styleId="71">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d">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9"/>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d">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e">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2"/>
    <w:next w:val="a0"/>
    <w:uiPriority w:val="39"/>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f">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0">
    <w:name w:val="Колонтитул (2)_"/>
    <w:basedOn w:val="a1"/>
    <w:link w:val="2f1"/>
    <w:rsid w:val="0016519F"/>
    <w:rPr>
      <w:rFonts w:ascii="Times New Roman" w:eastAsia="Times New Roman" w:hAnsi="Times New Roman" w:cs="Times New Roman"/>
      <w:sz w:val="20"/>
      <w:szCs w:val="20"/>
      <w:shd w:val="clear" w:color="auto" w:fill="FFFFFF"/>
      <w:lang w:eastAsia="ru-RU" w:bidi="ru-RU"/>
    </w:rPr>
  </w:style>
  <w:style w:type="paragraph" w:customStyle="1" w:styleId="2f1">
    <w:name w:val="Колонтитул (2)"/>
    <w:basedOn w:val="a0"/>
    <w:link w:val="2f0"/>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2">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3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0">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uiPriority w:val="39"/>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вичайний"/>
    <w:rsid w:val="00A500A8"/>
    <w:pPr>
      <w:widowControl w:val="0"/>
      <w:suppressAutoHyphens/>
      <w:autoSpaceDN w:val="0"/>
      <w:spacing w:after="0" w:line="240" w:lineRule="auto"/>
      <w:textAlignment w:val="baseline"/>
    </w:pPr>
    <w:rPr>
      <w:rFonts w:ascii="Calibri" w:eastAsia="Calibri" w:hAnsi="Calibri" w:cs="Times New Roman"/>
      <w:sz w:val="20"/>
      <w:szCs w:val="20"/>
      <w:lang w:eastAsia="ru-RU"/>
    </w:rPr>
  </w:style>
  <w:style w:type="character" w:customStyle="1" w:styleId="afff">
    <w:name w:val="Шрифт абзацу за промовчанням"/>
    <w:rsid w:val="00A500A8"/>
  </w:style>
  <w:style w:type="character" w:customStyle="1" w:styleId="70">
    <w:name w:val="Заголовок 7 Знак"/>
    <w:basedOn w:val="a1"/>
    <w:link w:val="7"/>
    <w:uiPriority w:val="99"/>
    <w:rsid w:val="009C624E"/>
    <w:rPr>
      <w:rFonts w:ascii="Times New Roman" w:eastAsia="Times New Roman" w:hAnsi="Times New Roman" w:cs="Times New Roman"/>
      <w:sz w:val="24"/>
      <w:szCs w:val="24"/>
      <w:lang w:val="uk-UA" w:eastAsia="uk-UA"/>
    </w:rPr>
  </w:style>
  <w:style w:type="paragraph" w:styleId="afff0">
    <w:name w:val="Normal Indent"/>
    <w:basedOn w:val="a0"/>
    <w:uiPriority w:val="99"/>
    <w:rsid w:val="009C624E"/>
    <w:pPr>
      <w:spacing w:before="20" w:after="20" w:line="240" w:lineRule="auto"/>
      <w:ind w:left="708" w:firstLine="737"/>
      <w:jc w:val="both"/>
    </w:pPr>
    <w:rPr>
      <w:rFonts w:ascii="Times New Roman" w:eastAsia="Times New Roman" w:hAnsi="Times New Roman" w:cs="Times New Roman"/>
      <w:sz w:val="24"/>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C624E"/>
    <w:pPr>
      <w:spacing w:after="0" w:line="240" w:lineRule="auto"/>
    </w:pPr>
    <w:rPr>
      <w:rFonts w:ascii="Verdana" w:eastAsia="Times New Roman" w:hAnsi="Verdana" w:cs="Verdana"/>
      <w:sz w:val="24"/>
      <w:szCs w:val="24"/>
      <w:lang w:val="en-US"/>
    </w:rPr>
  </w:style>
  <w:style w:type="paragraph" w:customStyle="1" w:styleId="afff1">
    <w:name w:val="Підстава"/>
    <w:basedOn w:val="a0"/>
    <w:rsid w:val="009C624E"/>
    <w:pPr>
      <w:tabs>
        <w:tab w:val="left" w:pos="1134"/>
      </w:tabs>
      <w:spacing w:after="0" w:line="240" w:lineRule="auto"/>
    </w:pPr>
    <w:rPr>
      <w:rFonts w:ascii="Times New Roman" w:eastAsia="Times New Roman" w:hAnsi="Times New Roman" w:cs="Times New Roman"/>
      <w:sz w:val="24"/>
      <w:szCs w:val="20"/>
      <w:lang w:val="uk-UA" w:eastAsia="ru-RU"/>
    </w:rPr>
  </w:style>
  <w:style w:type="paragraph" w:customStyle="1" w:styleId="Normal1">
    <w:name w:val="Normal1"/>
    <w:rsid w:val="009C624E"/>
    <w:pPr>
      <w:spacing w:after="0" w:line="240" w:lineRule="auto"/>
    </w:pPr>
    <w:rPr>
      <w:rFonts w:ascii="Times New Roman" w:eastAsia="Times New Roman" w:hAnsi="Times New Roman" w:cs="Times New Roman"/>
      <w:sz w:val="20"/>
      <w:szCs w:val="20"/>
      <w:lang w:val="en-US" w:eastAsia="ru-RU"/>
    </w:rPr>
  </w:style>
  <w:style w:type="paragraph" w:customStyle="1" w:styleId="1e">
    <w:name w:val="Знак1 Знак Знак Знак Знак Знак Знак Знак Знак Знак"/>
    <w:basedOn w:val="a0"/>
    <w:rsid w:val="009C624E"/>
    <w:pPr>
      <w:spacing w:after="0" w:line="240" w:lineRule="auto"/>
    </w:pPr>
    <w:rPr>
      <w:rFonts w:ascii="Verdana" w:eastAsia="Times New Roman" w:hAnsi="Verdana" w:cs="Times New Roman"/>
      <w:sz w:val="24"/>
      <w:szCs w:val="24"/>
      <w:lang w:val="en-US"/>
    </w:rPr>
  </w:style>
  <w:style w:type="paragraph" w:customStyle="1" w:styleId="1f">
    <w:name w:val="Абзац списку1"/>
    <w:basedOn w:val="a0"/>
    <w:rsid w:val="009C624E"/>
    <w:pPr>
      <w:ind w:left="720"/>
      <w:contextualSpacing/>
    </w:pPr>
    <w:rPr>
      <w:rFonts w:ascii="Calibri" w:eastAsia="Times New Roman" w:hAnsi="Calibri" w:cs="Times New Roman"/>
      <w:lang w:val="uk-UA"/>
    </w:rPr>
  </w:style>
  <w:style w:type="paragraph" w:customStyle="1" w:styleId="Blank">
    <w:name w:val="Blank"/>
    <w:basedOn w:val="a0"/>
    <w:rsid w:val="009C624E"/>
    <w:pPr>
      <w:tabs>
        <w:tab w:val="left" w:pos="5387"/>
        <w:tab w:val="right" w:pos="9356"/>
      </w:tabs>
      <w:spacing w:after="240" w:line="240" w:lineRule="auto"/>
      <w:ind w:firstLine="720"/>
      <w:jc w:val="both"/>
    </w:pPr>
    <w:rPr>
      <w:rFonts w:ascii="Times New Roman" w:eastAsia="Times New Roman" w:hAnsi="Times New Roman" w:cs="Times New Roman"/>
      <w:b/>
      <w:noProof/>
      <w:sz w:val="26"/>
      <w:szCs w:val="20"/>
      <w:lang w:val="uk-UA" w:eastAsia="ru-RU"/>
    </w:rPr>
  </w:style>
  <w:style w:type="character" w:customStyle="1" w:styleId="apple-style-span">
    <w:name w:val="apple-style-span"/>
    <w:rsid w:val="009C624E"/>
  </w:style>
  <w:style w:type="character" w:customStyle="1" w:styleId="cef1edeee2edeee9f8f0e8f4f2e0e1e7e0f6e0">
    <w:name w:val="Оceсf1нedоeeвe2нedоeeйe9 шf8рf0иe8фf4тf2 аe0бe1зe7аe0цf6аe0"/>
    <w:rsid w:val="009C624E"/>
  </w:style>
  <w:style w:type="character" w:customStyle="1" w:styleId="afff2">
    <w:name w:val="ХП"/>
    <w:semiHidden/>
    <w:rsid w:val="009C624E"/>
    <w:rPr>
      <w:rFonts w:ascii="Arial" w:hAnsi="Arial"/>
      <w:color w:val="auto"/>
      <w:sz w:val="20"/>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w:basedOn w:val="a0"/>
    <w:rsid w:val="009C624E"/>
    <w:pPr>
      <w:spacing w:after="0" w:line="240" w:lineRule="auto"/>
    </w:pPr>
    <w:rPr>
      <w:rFonts w:ascii="Verdana" w:eastAsia="Times New Roman" w:hAnsi="Verdana" w:cs="Times New Roman"/>
      <w:sz w:val="20"/>
      <w:szCs w:val="20"/>
      <w:lang w:val="en-US"/>
    </w:rPr>
  </w:style>
  <w:style w:type="character" w:customStyle="1" w:styleId="FontStyle15">
    <w:name w:val="Font Style15"/>
    <w:rsid w:val="009C624E"/>
    <w:rPr>
      <w:rFonts w:ascii="Times New Roman" w:hAnsi="Times New Roman"/>
      <w:b/>
      <w:i/>
      <w:sz w:val="20"/>
    </w:rPr>
  </w:style>
  <w:style w:type="character" w:customStyle="1" w:styleId="FontStyle17">
    <w:name w:val="Font Style17"/>
    <w:rsid w:val="009C624E"/>
    <w:rPr>
      <w:rFonts w:ascii="Times New Roman" w:hAnsi="Times New Roman"/>
      <w:b/>
      <w:i/>
      <w:sz w:val="20"/>
    </w:rPr>
  </w:style>
  <w:style w:type="character" w:customStyle="1" w:styleId="FontStyle18">
    <w:name w:val="Font Style18"/>
    <w:rsid w:val="009C624E"/>
    <w:rPr>
      <w:rFonts w:ascii="Times New Roman" w:hAnsi="Times New Roman"/>
      <w:sz w:val="20"/>
    </w:rPr>
  </w:style>
  <w:style w:type="character" w:customStyle="1" w:styleId="FontStyle22">
    <w:name w:val="Font Style22"/>
    <w:rsid w:val="009C624E"/>
    <w:rPr>
      <w:rFonts w:ascii="Times New Roman" w:hAnsi="Times New Roman"/>
      <w:sz w:val="20"/>
    </w:rPr>
  </w:style>
  <w:style w:type="character" w:customStyle="1" w:styleId="FontStyle24">
    <w:name w:val="Font Style24"/>
    <w:rsid w:val="009C624E"/>
    <w:rPr>
      <w:rFonts w:ascii="Times New Roman" w:hAnsi="Times New Roman"/>
      <w:b/>
      <w:sz w:val="20"/>
    </w:rPr>
  </w:style>
  <w:style w:type="character" w:customStyle="1" w:styleId="FontStyle27">
    <w:name w:val="Font Style27"/>
    <w:rsid w:val="009C624E"/>
    <w:rPr>
      <w:rFonts w:ascii="Times New Roman" w:hAnsi="Times New Roman"/>
      <w:b/>
      <w:sz w:val="20"/>
    </w:rPr>
  </w:style>
  <w:style w:type="paragraph" w:customStyle="1" w:styleId="NormalText">
    <w:name w:val="Normal Text"/>
    <w:basedOn w:val="a0"/>
    <w:rsid w:val="009C624E"/>
    <w:pPr>
      <w:spacing w:before="120" w:after="0" w:line="240" w:lineRule="auto"/>
      <w:ind w:firstLine="567"/>
      <w:jc w:val="both"/>
    </w:pPr>
    <w:rPr>
      <w:rFonts w:ascii="Arial" w:eastAsia="Times New Roman" w:hAnsi="Arial" w:cs="Times New Roman"/>
      <w:sz w:val="24"/>
      <w:szCs w:val="20"/>
      <w:lang w:val="uk-UA" w:eastAsia="ru-RU"/>
    </w:rPr>
  </w:style>
  <w:style w:type="paragraph" w:customStyle="1" w:styleId="CharCharChar1CharCharCharChar">
    <w:name w:val="Char Знак Знак Char Знак Знак Char Знак Знак1 Char Знак Знак Знак Char Знак Знак Char Знак Знак Char"/>
    <w:basedOn w:val="a0"/>
    <w:rsid w:val="009C624E"/>
    <w:pPr>
      <w:spacing w:after="0" w:line="240" w:lineRule="auto"/>
    </w:pPr>
    <w:rPr>
      <w:rFonts w:ascii="Verdana" w:eastAsia="Times New Roman" w:hAnsi="Verdana" w:cs="Times New Roman"/>
      <w:sz w:val="20"/>
      <w:szCs w:val="20"/>
      <w:lang w:val="en-US"/>
    </w:rPr>
  </w:style>
  <w:style w:type="paragraph" w:customStyle="1" w:styleId="1f1">
    <w:name w:val="Знак1"/>
    <w:basedOn w:val="a0"/>
    <w:rsid w:val="009C624E"/>
    <w:pPr>
      <w:spacing w:after="0" w:line="240" w:lineRule="auto"/>
    </w:pPr>
    <w:rPr>
      <w:rFonts w:ascii="Verdana" w:eastAsia="Times New Roman" w:hAnsi="Verdana" w:cs="Times New Roman"/>
      <w:sz w:val="20"/>
      <w:szCs w:val="20"/>
      <w:lang w:val="en-US"/>
    </w:rPr>
  </w:style>
  <w:style w:type="character" w:customStyle="1" w:styleId="afff3">
    <w:name w:val="Основний текст_"/>
    <w:link w:val="1f2"/>
    <w:locked/>
    <w:rsid w:val="009C624E"/>
    <w:rPr>
      <w:spacing w:val="10"/>
      <w:sz w:val="31"/>
      <w:shd w:val="clear" w:color="auto" w:fill="FFFFFF"/>
    </w:rPr>
  </w:style>
  <w:style w:type="paragraph" w:customStyle="1" w:styleId="1f2">
    <w:name w:val="Основний текст1"/>
    <w:basedOn w:val="a0"/>
    <w:link w:val="afff3"/>
    <w:rsid w:val="009C624E"/>
    <w:pPr>
      <w:shd w:val="clear" w:color="auto" w:fill="FFFFFF"/>
      <w:spacing w:after="180" w:line="405" w:lineRule="exact"/>
      <w:ind w:hanging="460"/>
      <w:jc w:val="center"/>
    </w:pPr>
    <w:rPr>
      <w:spacing w:val="10"/>
      <w:sz w:val="31"/>
    </w:rPr>
  </w:style>
  <w:style w:type="paragraph" w:styleId="53">
    <w:name w:val="List 5"/>
    <w:basedOn w:val="a0"/>
    <w:uiPriority w:val="99"/>
    <w:rsid w:val="009C624E"/>
    <w:pPr>
      <w:spacing w:after="0" w:line="240" w:lineRule="auto"/>
      <w:ind w:left="1415" w:hanging="283"/>
    </w:pPr>
    <w:rPr>
      <w:rFonts w:ascii="Times New Roman" w:eastAsia="Times New Roman" w:hAnsi="Times New Roman" w:cs="Times New Roman"/>
      <w:sz w:val="28"/>
      <w:szCs w:val="24"/>
      <w:lang w:val="uk-UA" w:eastAsia="ru-RU"/>
    </w:rPr>
  </w:style>
  <w:style w:type="paragraph" w:styleId="afff4">
    <w:name w:val="footnote text"/>
    <w:basedOn w:val="a0"/>
    <w:link w:val="afff5"/>
    <w:uiPriority w:val="99"/>
    <w:rsid w:val="009C624E"/>
    <w:pPr>
      <w:spacing w:after="0" w:line="240" w:lineRule="auto"/>
    </w:pPr>
    <w:rPr>
      <w:rFonts w:ascii="Times New Roman" w:eastAsia="Times New Roman" w:hAnsi="Times New Roman" w:cs="Times New Roman"/>
      <w:sz w:val="20"/>
      <w:szCs w:val="20"/>
      <w:lang w:val="uk-UA" w:eastAsia="uk-UA"/>
    </w:rPr>
  </w:style>
  <w:style w:type="character" w:customStyle="1" w:styleId="afff5">
    <w:name w:val="Текст сноски Знак"/>
    <w:basedOn w:val="a1"/>
    <w:link w:val="afff4"/>
    <w:uiPriority w:val="99"/>
    <w:rsid w:val="009C624E"/>
    <w:rPr>
      <w:rFonts w:ascii="Times New Roman" w:eastAsia="Times New Roman" w:hAnsi="Times New Roman" w:cs="Times New Roman"/>
      <w:sz w:val="20"/>
      <w:szCs w:val="20"/>
      <w:lang w:val="uk-UA" w:eastAsia="uk-UA"/>
    </w:rPr>
  </w:style>
  <w:style w:type="character" w:styleId="afff6">
    <w:name w:val="footnote reference"/>
    <w:uiPriority w:val="99"/>
    <w:rsid w:val="009C624E"/>
    <w:rPr>
      <w:rFonts w:cs="Times New Roman"/>
      <w:vertAlign w:val="superscript"/>
    </w:rPr>
  </w:style>
  <w:style w:type="character" w:customStyle="1" w:styleId="longtext">
    <w:name w:val="long_text"/>
    <w:rsid w:val="009C624E"/>
  </w:style>
  <w:style w:type="character" w:customStyle="1" w:styleId="hps">
    <w:name w:val="hps"/>
    <w:rsid w:val="009C624E"/>
  </w:style>
  <w:style w:type="character" w:customStyle="1" w:styleId="1f3">
    <w:name w:val="Знак Знак1"/>
    <w:rsid w:val="009C624E"/>
    <w:rPr>
      <w:rFonts w:ascii="Arial" w:hAnsi="Arial"/>
      <w:b/>
      <w:sz w:val="18"/>
      <w:lang w:val="uk-UA" w:eastAsia="ru-RU"/>
    </w:rPr>
  </w:style>
  <w:style w:type="character" w:customStyle="1" w:styleId="afff7">
    <w:name w:val="Знак Знак"/>
    <w:rsid w:val="009C624E"/>
    <w:rPr>
      <w:b/>
      <w:sz w:val="28"/>
      <w:lang w:val="uk-UA" w:eastAsia="en-US"/>
    </w:rPr>
  </w:style>
  <w:style w:type="character" w:styleId="afff8">
    <w:name w:val="line number"/>
    <w:uiPriority w:val="99"/>
    <w:rsid w:val="009C624E"/>
    <w:rPr>
      <w:rFonts w:cs="Times New Roman"/>
    </w:rPr>
  </w:style>
  <w:style w:type="paragraph" w:customStyle="1" w:styleId="Normal2">
    <w:name w:val="Normal2"/>
    <w:rsid w:val="009C624E"/>
    <w:pPr>
      <w:widowControl w:val="0"/>
      <w:spacing w:after="0" w:line="300" w:lineRule="auto"/>
      <w:jc w:val="both"/>
    </w:pPr>
    <w:rPr>
      <w:rFonts w:ascii="Times New Roman" w:eastAsia="Times New Roman" w:hAnsi="Times New Roman" w:cs="Times New Roman"/>
      <w:szCs w:val="20"/>
      <w:lang w:val="uk-UA" w:eastAsia="ru-RU"/>
    </w:rPr>
  </w:style>
  <w:style w:type="paragraph" w:customStyle="1" w:styleId="1f4">
    <w:name w:val="Список1"/>
    <w:basedOn w:val="a0"/>
    <w:rsid w:val="009C624E"/>
    <w:pPr>
      <w:tabs>
        <w:tab w:val="left" w:pos="432"/>
        <w:tab w:val="left" w:pos="720"/>
      </w:tabs>
      <w:spacing w:before="240" w:after="240" w:line="240" w:lineRule="auto"/>
      <w:jc w:val="both"/>
    </w:pPr>
    <w:rPr>
      <w:rFonts w:ascii="Times New Roman" w:eastAsia="Times New Roman" w:hAnsi="Times New Roman" w:cs="Times New Roman"/>
      <w:b/>
      <w:sz w:val="24"/>
      <w:szCs w:val="24"/>
      <w:lang w:val="uk-UA" w:eastAsia="ru-RU"/>
    </w:rPr>
  </w:style>
  <w:style w:type="paragraph" w:customStyle="1" w:styleId="11">
    <w:name w:val="1. Обычный_с_нумерацией"/>
    <w:basedOn w:val="a0"/>
    <w:uiPriority w:val="99"/>
    <w:rsid w:val="009C624E"/>
    <w:pPr>
      <w:widowControl w:val="0"/>
      <w:numPr>
        <w:numId w:val="3"/>
      </w:numPr>
      <w:adjustRightInd w:val="0"/>
      <w:spacing w:before="120" w:after="60" w:line="360" w:lineRule="atLeast"/>
      <w:jc w:val="both"/>
      <w:textAlignment w:val="baseline"/>
    </w:pPr>
    <w:rPr>
      <w:rFonts w:ascii="Times New Roman" w:eastAsia="Times New Roman" w:hAnsi="Times New Roman" w:cs="Times New Roman"/>
      <w:sz w:val="24"/>
      <w:szCs w:val="24"/>
      <w:lang w:val="en-US" w:eastAsia="uk-UA"/>
    </w:rPr>
  </w:style>
  <w:style w:type="character" w:customStyle="1" w:styleId="314">
    <w:name w:val="Заголовок 3 Знак1"/>
    <w:uiPriority w:val="9"/>
    <w:rsid w:val="009C624E"/>
    <w:rPr>
      <w:rFonts w:ascii="Arial" w:hAnsi="Arial" w:cs="Times New Roman"/>
      <w:lang w:val="uk-UA" w:eastAsia="ru-RU"/>
    </w:rPr>
  </w:style>
  <w:style w:type="paragraph" w:customStyle="1" w:styleId="afff9">
    <w:name w:val="список_"/>
    <w:basedOn w:val="a0"/>
    <w:uiPriority w:val="99"/>
    <w:rsid w:val="009C624E"/>
    <w:pPr>
      <w:spacing w:after="0" w:line="240" w:lineRule="auto"/>
      <w:ind w:firstLine="567"/>
    </w:pPr>
    <w:rPr>
      <w:rFonts w:ascii="Arial" w:eastAsia="Times New Roman" w:hAnsi="Arial" w:cs="Times New Roman"/>
      <w:lang w:val="uk-UA" w:eastAsia="ru-RU"/>
    </w:rPr>
  </w:style>
  <w:style w:type="paragraph" w:styleId="afffa">
    <w:name w:val="List"/>
    <w:basedOn w:val="a0"/>
    <w:uiPriority w:val="99"/>
    <w:rsid w:val="009C624E"/>
    <w:pPr>
      <w:spacing w:after="0" w:line="240" w:lineRule="auto"/>
      <w:ind w:firstLine="709"/>
      <w:jc w:val="both"/>
    </w:pPr>
    <w:rPr>
      <w:rFonts w:ascii="Arial" w:eastAsia="Times New Roman" w:hAnsi="Arial" w:cs="Times New Roman"/>
      <w:lang w:eastAsia="ru-RU"/>
    </w:rPr>
  </w:style>
  <w:style w:type="paragraph" w:styleId="2f3">
    <w:name w:val="List 2"/>
    <w:basedOn w:val="a0"/>
    <w:uiPriority w:val="99"/>
    <w:rsid w:val="009C624E"/>
    <w:pPr>
      <w:spacing w:after="0" w:line="240" w:lineRule="auto"/>
      <w:ind w:firstLine="709"/>
      <w:jc w:val="both"/>
    </w:pPr>
    <w:rPr>
      <w:rFonts w:ascii="Arial" w:eastAsia="Times New Roman" w:hAnsi="Arial" w:cs="Times New Roman"/>
      <w:lang w:val="en-US" w:eastAsia="ru-RU"/>
    </w:rPr>
  </w:style>
  <w:style w:type="character" w:customStyle="1" w:styleId="39">
    <w:name w:val="Стиль Заголовок 3 Знак + не полужирный"/>
    <w:uiPriority w:val="99"/>
    <w:rsid w:val="009C624E"/>
    <w:rPr>
      <w:rFonts w:ascii="Arial" w:hAnsi="Arial" w:cs="Times New Roman"/>
      <w:b/>
      <w:color w:val="4F81BD"/>
      <w:sz w:val="22"/>
      <w:szCs w:val="22"/>
      <w:lang w:val="uk-UA" w:eastAsia="ru-RU" w:bidi="ar-SA"/>
    </w:rPr>
  </w:style>
  <w:style w:type="character" w:customStyle="1" w:styleId="2f4">
    <w:name w:val="Заголовок 2 Знак Знак"/>
    <w:rsid w:val="009C624E"/>
    <w:rPr>
      <w:rFonts w:ascii="Arial" w:hAnsi="Arial" w:cs="Arial"/>
      <w:noProof/>
      <w:sz w:val="22"/>
      <w:szCs w:val="22"/>
      <w:lang w:val="uk-UA" w:eastAsia="ru-RU" w:bidi="ar-SA"/>
    </w:rPr>
  </w:style>
  <w:style w:type="paragraph" w:customStyle="1" w:styleId="1f5">
    <w:name w:val="Абзац 1"/>
    <w:basedOn w:val="a0"/>
    <w:uiPriority w:val="99"/>
    <w:rsid w:val="009C624E"/>
    <w:pPr>
      <w:keepNext/>
      <w:tabs>
        <w:tab w:val="left" w:pos="-2410"/>
      </w:tabs>
      <w:spacing w:before="120" w:after="0" w:line="240" w:lineRule="auto"/>
      <w:ind w:firstLine="567"/>
      <w:jc w:val="both"/>
    </w:pPr>
    <w:rPr>
      <w:rFonts w:ascii="Arial" w:eastAsia="Times New Roman" w:hAnsi="Arial" w:cs="Arial"/>
      <w:noProof/>
      <w:lang w:val="uk-UA" w:eastAsia="ru-RU"/>
    </w:rPr>
  </w:style>
  <w:style w:type="paragraph" w:customStyle="1" w:styleId="1f6">
    <w:name w:val="Стиль Абзац 1 + полужирный курсив"/>
    <w:basedOn w:val="1f5"/>
    <w:uiPriority w:val="99"/>
    <w:rsid w:val="009C624E"/>
    <w:rPr>
      <w:b/>
      <w:bCs/>
      <w:i/>
      <w:iCs/>
    </w:rPr>
  </w:style>
  <w:style w:type="character" w:customStyle="1" w:styleId="1f7">
    <w:name w:val="Абзац 1 Знак"/>
    <w:uiPriority w:val="99"/>
    <w:rsid w:val="009C624E"/>
    <w:rPr>
      <w:rFonts w:ascii="Arial" w:hAnsi="Arial" w:cs="Arial"/>
      <w:noProof/>
      <w:sz w:val="22"/>
      <w:szCs w:val="22"/>
      <w:lang w:val="uk-UA" w:eastAsia="ru-RU" w:bidi="ar-SA"/>
    </w:rPr>
  </w:style>
  <w:style w:type="character" w:customStyle="1" w:styleId="1f8">
    <w:name w:val="Стиль Абзац 1 + полужирный курсив Знак"/>
    <w:uiPriority w:val="99"/>
    <w:rsid w:val="009C624E"/>
    <w:rPr>
      <w:rFonts w:ascii="Arial" w:hAnsi="Arial" w:cs="Arial"/>
      <w:b/>
      <w:bCs/>
      <w:i/>
      <w:iCs/>
      <w:noProof/>
      <w:sz w:val="22"/>
      <w:szCs w:val="22"/>
      <w:lang w:val="uk-UA" w:eastAsia="ru-RU" w:bidi="ar-SA"/>
    </w:rPr>
  </w:style>
  <w:style w:type="paragraph" w:customStyle="1" w:styleId="abc-1">
    <w:name w:val="abc-1"/>
    <w:basedOn w:val="a0"/>
    <w:uiPriority w:val="99"/>
    <w:rsid w:val="009C624E"/>
    <w:pPr>
      <w:widowControl w:val="0"/>
      <w:numPr>
        <w:numId w:val="8"/>
      </w:numPr>
      <w:tabs>
        <w:tab w:val="left" w:pos="992"/>
      </w:tabs>
      <w:spacing w:after="0" w:line="240" w:lineRule="auto"/>
      <w:jc w:val="both"/>
    </w:pPr>
    <w:rPr>
      <w:rFonts w:ascii="Arial" w:eastAsia="Times New Roman" w:hAnsi="Arial" w:cs="Arial"/>
      <w:bCs/>
      <w:szCs w:val="20"/>
      <w:lang w:eastAsia="pl-PL"/>
    </w:rPr>
  </w:style>
  <w:style w:type="paragraph" w:customStyle="1" w:styleId="162">
    <w:name w:val="Стиль Заголовок 1 + Перед:  6 пт"/>
    <w:basedOn w:val="12"/>
    <w:uiPriority w:val="99"/>
    <w:rsid w:val="009C624E"/>
    <w:pPr>
      <w:keepNext/>
      <w:widowControl/>
      <w:tabs>
        <w:tab w:val="left" w:pos="567"/>
      </w:tabs>
      <w:autoSpaceDE/>
      <w:autoSpaceDN/>
      <w:spacing w:before="60" w:after="60"/>
      <w:ind w:left="0"/>
      <w:jc w:val="both"/>
    </w:pPr>
    <w:rPr>
      <w:rFonts w:cs="Arial"/>
      <w:caps/>
      <w:kern w:val="28"/>
      <w:sz w:val="22"/>
      <w:szCs w:val="20"/>
      <w:lang w:eastAsia="ru-RU"/>
    </w:rPr>
  </w:style>
  <w:style w:type="paragraph" w:customStyle="1" w:styleId="166">
    <w:name w:val="Стиль Стиль Заголовок 1 + Перед:  6 пт + Перед:  6 пт"/>
    <w:basedOn w:val="162"/>
    <w:uiPriority w:val="99"/>
    <w:rsid w:val="009C624E"/>
    <w:pPr>
      <w:tabs>
        <w:tab w:val="clear" w:pos="567"/>
        <w:tab w:val="left" w:pos="0"/>
      </w:tabs>
      <w:spacing w:before="120"/>
    </w:pPr>
    <w:rPr>
      <w:rFonts w:cs="Times New Roman"/>
    </w:rPr>
  </w:style>
  <w:style w:type="paragraph" w:customStyle="1" w:styleId="169">
    <w:name w:val="Стиль Стиль Заголовок 1 + Перед:  6 пт + Перед:  9 пт"/>
    <w:basedOn w:val="162"/>
    <w:uiPriority w:val="99"/>
    <w:rsid w:val="009C624E"/>
    <w:pPr>
      <w:tabs>
        <w:tab w:val="clear" w:pos="567"/>
      </w:tabs>
      <w:spacing w:before="180"/>
    </w:pPr>
    <w:rPr>
      <w:rFonts w:cs="Times New Roman"/>
    </w:rPr>
  </w:style>
  <w:style w:type="paragraph" w:customStyle="1" w:styleId="1f9">
    <w:name w:val="А1"/>
    <w:basedOn w:val="a0"/>
    <w:uiPriority w:val="99"/>
    <w:rsid w:val="009C624E"/>
    <w:pPr>
      <w:spacing w:after="0" w:line="240" w:lineRule="auto"/>
      <w:ind w:firstLine="709"/>
      <w:jc w:val="center"/>
    </w:pPr>
    <w:rPr>
      <w:rFonts w:ascii="Arial" w:eastAsia="Times New Roman" w:hAnsi="Arial" w:cs="Times New Roman"/>
      <w:lang w:val="en-US"/>
    </w:rPr>
  </w:style>
  <w:style w:type="paragraph" w:customStyle="1" w:styleId="1">
    <w:name w:val="Заг1"/>
    <w:basedOn w:val="a0"/>
    <w:uiPriority w:val="99"/>
    <w:rsid w:val="009C624E"/>
    <w:pPr>
      <w:numPr>
        <w:numId w:val="12"/>
      </w:numPr>
      <w:spacing w:before="240" w:after="120" w:line="240" w:lineRule="auto"/>
      <w:jc w:val="center"/>
    </w:pPr>
    <w:rPr>
      <w:rFonts w:ascii="Arial" w:eastAsia="Times New Roman" w:hAnsi="Arial" w:cs="Times New Roman"/>
      <w:lang w:val="en-US"/>
    </w:rPr>
  </w:style>
  <w:style w:type="paragraph" w:customStyle="1" w:styleId="21211">
    <w:name w:val="Стиль Стиль Стиль Заголовок 2 + 12 пт + 11 пт + Черный"/>
    <w:basedOn w:val="a0"/>
    <w:link w:val="212110"/>
    <w:uiPriority w:val="99"/>
    <w:rsid w:val="009C624E"/>
    <w:pPr>
      <w:tabs>
        <w:tab w:val="left" w:pos="360"/>
      </w:tabs>
      <w:spacing w:after="60" w:line="240" w:lineRule="auto"/>
      <w:jc w:val="both"/>
      <w:outlineLvl w:val="1"/>
    </w:pPr>
    <w:rPr>
      <w:rFonts w:ascii="Arial" w:eastAsia="Times New Roman" w:hAnsi="Arial" w:cs="Arial"/>
      <w:color w:val="000000"/>
      <w:szCs w:val="24"/>
      <w:lang w:val="uk-UA" w:eastAsia="ru-RU"/>
    </w:rPr>
  </w:style>
  <w:style w:type="character" w:customStyle="1" w:styleId="212110">
    <w:name w:val="Стиль Стиль Стиль Заголовок 2 + 12 пт + 11 пт + Черный Знак"/>
    <w:link w:val="21211"/>
    <w:uiPriority w:val="99"/>
    <w:locked/>
    <w:rsid w:val="009C624E"/>
    <w:rPr>
      <w:rFonts w:ascii="Arial" w:eastAsia="Times New Roman" w:hAnsi="Arial" w:cs="Arial"/>
      <w:color w:val="000000"/>
      <w:szCs w:val="24"/>
      <w:lang w:val="uk-UA" w:eastAsia="ru-RU"/>
    </w:rPr>
  </w:style>
  <w:style w:type="paragraph" w:customStyle="1" w:styleId="111">
    <w:name w:val="Стиль Заголовок 1 + 11 пт"/>
    <w:basedOn w:val="12"/>
    <w:uiPriority w:val="99"/>
    <w:rsid w:val="009C624E"/>
    <w:pPr>
      <w:keepNext/>
      <w:widowControl/>
      <w:numPr>
        <w:numId w:val="13"/>
      </w:numPr>
      <w:autoSpaceDE/>
      <w:autoSpaceDN/>
      <w:spacing w:before="240" w:after="120"/>
      <w:jc w:val="both"/>
    </w:pPr>
    <w:rPr>
      <w:rFonts w:cs="Arial"/>
      <w:caps/>
      <w:kern w:val="28"/>
      <w:sz w:val="22"/>
      <w:lang w:eastAsia="ru-RU"/>
    </w:rPr>
  </w:style>
  <w:style w:type="paragraph" w:customStyle="1" w:styleId="2f5">
    <w:name w:val="Стиль Заголовок 2 + не разреженный на / уплотненный на"/>
    <w:basedOn w:val="20"/>
    <w:link w:val="2f6"/>
    <w:uiPriority w:val="99"/>
    <w:rsid w:val="009C624E"/>
    <w:pPr>
      <w:keepNext w:val="0"/>
      <w:keepLines w:val="0"/>
      <w:widowControl w:val="0"/>
      <w:numPr>
        <w:ilvl w:val="1"/>
      </w:numPr>
      <w:suppressAutoHyphens/>
      <w:spacing w:before="60" w:after="60" w:line="240" w:lineRule="auto"/>
      <w:ind w:left="709" w:hanging="709"/>
      <w:jc w:val="both"/>
    </w:pPr>
    <w:rPr>
      <w:rFonts w:ascii="Arial" w:eastAsia="Times New Roman" w:hAnsi="Arial" w:cs="Arial"/>
      <w:b w:val="0"/>
      <w:sz w:val="22"/>
      <w:szCs w:val="20"/>
      <w:lang w:eastAsia="pl-PL"/>
    </w:rPr>
  </w:style>
  <w:style w:type="character" w:customStyle="1" w:styleId="2f6">
    <w:name w:val="Стиль Заголовок 2 + не разреженный на / уплотненный на Знак"/>
    <w:link w:val="2f5"/>
    <w:uiPriority w:val="99"/>
    <w:locked/>
    <w:rsid w:val="009C624E"/>
    <w:rPr>
      <w:rFonts w:ascii="Arial" w:eastAsia="Times New Roman" w:hAnsi="Arial" w:cs="Arial"/>
      <w:szCs w:val="20"/>
      <w:lang w:val="uk-UA" w:eastAsia="pl-PL"/>
    </w:rPr>
  </w:style>
  <w:style w:type="paragraph" w:customStyle="1" w:styleId="3TimesNewRoman12">
    <w:name w:val="Стиль Стиль Заголовок 3 + Синий + Times New Roman 12 пт Авто"/>
    <w:basedOn w:val="a0"/>
    <w:uiPriority w:val="99"/>
    <w:rsid w:val="009C624E"/>
    <w:pPr>
      <w:numPr>
        <w:ilvl w:val="2"/>
        <w:numId w:val="13"/>
      </w:numPr>
      <w:spacing w:after="0" w:line="240" w:lineRule="auto"/>
      <w:jc w:val="both"/>
    </w:pPr>
    <w:rPr>
      <w:rFonts w:ascii="Arial" w:eastAsia="Times New Roman" w:hAnsi="Arial" w:cs="Times New Roman"/>
      <w:lang w:val="uk-UA" w:eastAsia="ru-RU"/>
    </w:rPr>
  </w:style>
  <w:style w:type="character" w:customStyle="1" w:styleId="position">
    <w:name w:val="position"/>
    <w:uiPriority w:val="99"/>
    <w:rsid w:val="009C624E"/>
    <w:rPr>
      <w:rFonts w:cs="Times New Roman"/>
    </w:rPr>
  </w:style>
  <w:style w:type="character" w:customStyle="1" w:styleId="FontStyle57">
    <w:name w:val="Font Style57"/>
    <w:uiPriority w:val="99"/>
    <w:rsid w:val="009C624E"/>
    <w:rPr>
      <w:rFonts w:ascii="Times New Roman" w:hAnsi="Times New Roman" w:cs="Times New Roman"/>
      <w:b/>
      <w:bCs/>
      <w:sz w:val="30"/>
      <w:szCs w:val="30"/>
    </w:rPr>
  </w:style>
  <w:style w:type="paragraph" w:customStyle="1" w:styleId="1fa">
    <w:name w:val="1"/>
    <w:basedOn w:val="a0"/>
    <w:uiPriority w:val="99"/>
    <w:rsid w:val="009C624E"/>
    <w:pPr>
      <w:spacing w:after="0" w:line="240" w:lineRule="auto"/>
    </w:pPr>
    <w:rPr>
      <w:rFonts w:ascii="Verdana" w:eastAsia="Times New Roman" w:hAnsi="Verdana" w:cs="Verdana"/>
      <w:sz w:val="20"/>
      <w:szCs w:val="20"/>
      <w:lang w:val="en-US"/>
    </w:rPr>
  </w:style>
  <w:style w:type="character" w:customStyle="1" w:styleId="1fb">
    <w:name w:val="Основной текст Знак1"/>
    <w:uiPriority w:val="99"/>
    <w:rsid w:val="009C624E"/>
    <w:rPr>
      <w:rFonts w:cs="Times New Roman"/>
      <w:spacing w:val="10"/>
      <w:shd w:val="clear" w:color="auto" w:fill="FFFFFF"/>
    </w:rPr>
  </w:style>
  <w:style w:type="paragraph" w:customStyle="1" w:styleId="2f7">
    <w:name w:val="Заг2"/>
    <w:basedOn w:val="20"/>
    <w:link w:val="2f8"/>
    <w:qFormat/>
    <w:rsid w:val="009C624E"/>
    <w:pPr>
      <w:keepNext w:val="0"/>
      <w:widowControl w:val="0"/>
      <w:tabs>
        <w:tab w:val="left" w:pos="0"/>
      </w:tabs>
      <w:spacing w:before="60" w:after="0" w:line="240" w:lineRule="auto"/>
      <w:ind w:firstLine="567"/>
      <w:jc w:val="both"/>
    </w:pPr>
    <w:rPr>
      <w:rFonts w:ascii="Arial" w:eastAsia="Times New Roman" w:hAnsi="Arial" w:cs="Arial"/>
      <w:b w:val="0"/>
      <w:bCs/>
      <w:sz w:val="22"/>
      <w:szCs w:val="22"/>
    </w:rPr>
  </w:style>
  <w:style w:type="character" w:customStyle="1" w:styleId="2f8">
    <w:name w:val="Заг2 Знак"/>
    <w:link w:val="2f7"/>
    <w:locked/>
    <w:rsid w:val="009C624E"/>
    <w:rPr>
      <w:rFonts w:ascii="Arial" w:eastAsia="Times New Roman" w:hAnsi="Arial" w:cs="Arial"/>
      <w:bCs/>
      <w:lang w:val="uk-UA" w:eastAsia="uk-UA"/>
    </w:rPr>
  </w:style>
  <w:style w:type="paragraph" w:customStyle="1" w:styleId="-0">
    <w:name w:val="Спис-"/>
    <w:basedOn w:val="aa"/>
    <w:link w:val="-2"/>
    <w:qFormat/>
    <w:rsid w:val="009C624E"/>
    <w:pPr>
      <w:numPr>
        <w:numId w:val="11"/>
      </w:numPr>
      <w:tabs>
        <w:tab w:val="left" w:pos="851"/>
      </w:tabs>
      <w:ind w:left="0" w:firstLine="567"/>
      <w:jc w:val="both"/>
    </w:pPr>
    <w:rPr>
      <w:rFonts w:ascii="Arial" w:hAnsi="Arial" w:cs="Arial"/>
      <w:sz w:val="22"/>
      <w:szCs w:val="22"/>
      <w:lang w:val="uk-UA" w:eastAsia="uk-UA"/>
    </w:rPr>
  </w:style>
  <w:style w:type="paragraph" w:customStyle="1" w:styleId="3a">
    <w:name w:val="Абзац3"/>
    <w:basedOn w:val="2f7"/>
    <w:uiPriority w:val="99"/>
    <w:qFormat/>
    <w:rsid w:val="009C624E"/>
    <w:pPr>
      <w:spacing w:before="40"/>
    </w:pPr>
  </w:style>
  <w:style w:type="paragraph" w:customStyle="1" w:styleId="-">
    <w:name w:val="-Список"/>
    <w:basedOn w:val="aa"/>
    <w:link w:val="-3"/>
    <w:qFormat/>
    <w:rsid w:val="009C624E"/>
    <w:pPr>
      <w:numPr>
        <w:numId w:val="5"/>
      </w:numPr>
      <w:spacing w:after="200" w:line="276" w:lineRule="auto"/>
      <w:contextualSpacing/>
    </w:pPr>
    <w:rPr>
      <w:rFonts w:ascii="Calibri" w:hAnsi="Calibri"/>
      <w:sz w:val="22"/>
      <w:szCs w:val="22"/>
      <w:lang w:val="uk-UA"/>
    </w:rPr>
  </w:style>
  <w:style w:type="character" w:customStyle="1" w:styleId="-3">
    <w:name w:val="-Список Знак"/>
    <w:link w:val="-"/>
    <w:locked/>
    <w:rsid w:val="009C624E"/>
    <w:rPr>
      <w:rFonts w:ascii="Calibri" w:eastAsia="Times New Roman" w:hAnsi="Calibri" w:cs="Times New Roman"/>
      <w:lang w:val="uk-UA"/>
    </w:rPr>
  </w:style>
  <w:style w:type="paragraph" w:customStyle="1" w:styleId="1fc">
    <w:name w:val="Абз1"/>
    <w:basedOn w:val="a0"/>
    <w:link w:val="1fd"/>
    <w:qFormat/>
    <w:rsid w:val="009C624E"/>
    <w:pPr>
      <w:autoSpaceDE w:val="0"/>
      <w:autoSpaceDN w:val="0"/>
      <w:adjustRightInd w:val="0"/>
      <w:spacing w:after="60" w:line="240" w:lineRule="auto"/>
      <w:ind w:firstLine="567"/>
      <w:jc w:val="both"/>
    </w:pPr>
    <w:rPr>
      <w:rFonts w:ascii="Arial" w:eastAsia="Times New Roman" w:hAnsi="Arial" w:cs="Arial"/>
      <w:lang w:val="uk-UA" w:eastAsia="uk-UA"/>
    </w:rPr>
  </w:style>
  <w:style w:type="character" w:customStyle="1" w:styleId="1fd">
    <w:name w:val="Абз1 Знак"/>
    <w:link w:val="1fc"/>
    <w:locked/>
    <w:rsid w:val="009C624E"/>
    <w:rPr>
      <w:rFonts w:ascii="Arial" w:eastAsia="Times New Roman" w:hAnsi="Arial" w:cs="Arial"/>
      <w:lang w:val="uk-UA" w:eastAsia="uk-UA"/>
    </w:rPr>
  </w:style>
  <w:style w:type="character" w:customStyle="1" w:styleId="-2">
    <w:name w:val="Спис- Знак"/>
    <w:link w:val="-0"/>
    <w:locked/>
    <w:rsid w:val="009C624E"/>
    <w:rPr>
      <w:rFonts w:ascii="Arial" w:eastAsia="Times New Roman" w:hAnsi="Arial" w:cs="Arial"/>
      <w:lang w:val="uk-UA" w:eastAsia="uk-UA"/>
    </w:rPr>
  </w:style>
  <w:style w:type="character" w:customStyle="1" w:styleId="FontStyle66">
    <w:name w:val="Font Style66"/>
    <w:rsid w:val="009C624E"/>
    <w:rPr>
      <w:rFonts w:ascii="Times New Roman" w:hAnsi="Times New Roman"/>
      <w:sz w:val="22"/>
    </w:rPr>
  </w:style>
  <w:style w:type="paragraph" w:customStyle="1" w:styleId="-1">
    <w:name w:val="ТВ-заг1"/>
    <w:basedOn w:val="20"/>
    <w:link w:val="-13"/>
    <w:qFormat/>
    <w:rsid w:val="009C624E"/>
    <w:pPr>
      <w:widowControl w:val="0"/>
      <w:numPr>
        <w:numId w:val="7"/>
      </w:numPr>
      <w:tabs>
        <w:tab w:val="left" w:pos="0"/>
      </w:tabs>
      <w:spacing w:before="180" w:after="120" w:line="240" w:lineRule="auto"/>
      <w:jc w:val="both"/>
      <w:outlineLvl w:val="0"/>
    </w:pPr>
    <w:rPr>
      <w:rFonts w:ascii="Arial" w:eastAsia="Times New Roman" w:hAnsi="Arial" w:cs="Arial"/>
      <w:bCs/>
      <w:noProof/>
      <w:sz w:val="22"/>
      <w:szCs w:val="22"/>
    </w:rPr>
  </w:style>
  <w:style w:type="paragraph" w:customStyle="1" w:styleId="-20">
    <w:name w:val="ТВ-абз2"/>
    <w:basedOn w:val="-1"/>
    <w:link w:val="-21"/>
    <w:qFormat/>
    <w:rsid w:val="009C624E"/>
    <w:pPr>
      <w:keepNext w:val="0"/>
      <w:numPr>
        <w:ilvl w:val="1"/>
        <w:numId w:val="0"/>
      </w:numPr>
      <w:spacing w:before="60" w:after="0"/>
    </w:pPr>
    <w:rPr>
      <w:b w:val="0"/>
    </w:rPr>
  </w:style>
  <w:style w:type="character" w:customStyle="1" w:styleId="-13">
    <w:name w:val="ТВ-заг1 Знак"/>
    <w:link w:val="-1"/>
    <w:locked/>
    <w:rsid w:val="009C624E"/>
    <w:rPr>
      <w:rFonts w:ascii="Arial" w:eastAsia="Times New Roman" w:hAnsi="Arial" w:cs="Arial"/>
      <w:b/>
      <w:bCs/>
      <w:noProof/>
      <w:lang w:val="uk-UA" w:eastAsia="uk-UA"/>
    </w:rPr>
  </w:style>
  <w:style w:type="character" w:customStyle="1" w:styleId="-21">
    <w:name w:val="ТВ-абз2 Знак"/>
    <w:link w:val="-20"/>
    <w:locked/>
    <w:rsid w:val="009C624E"/>
    <w:rPr>
      <w:rFonts w:ascii="Arial" w:eastAsia="Times New Roman" w:hAnsi="Arial" w:cs="Arial"/>
      <w:bCs/>
      <w:noProof/>
      <w:lang w:val="uk-UA" w:eastAsia="uk-UA"/>
    </w:rPr>
  </w:style>
  <w:style w:type="character" w:customStyle="1" w:styleId="FontStyle23">
    <w:name w:val="Font Style23"/>
    <w:rsid w:val="009C624E"/>
    <w:rPr>
      <w:rFonts w:ascii="Arial" w:hAnsi="Arial"/>
      <w:color w:val="000000"/>
      <w:sz w:val="22"/>
    </w:rPr>
  </w:style>
  <w:style w:type="paragraph" w:customStyle="1" w:styleId="1fe">
    <w:name w:val="Раздел 1"/>
    <w:basedOn w:val="20"/>
    <w:link w:val="1ff"/>
    <w:uiPriority w:val="99"/>
    <w:rsid w:val="009C624E"/>
    <w:pPr>
      <w:keepNext w:val="0"/>
      <w:keepLines w:val="0"/>
      <w:numPr>
        <w:ilvl w:val="1"/>
      </w:numPr>
      <w:tabs>
        <w:tab w:val="left" w:pos="0"/>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1ff">
    <w:name w:val="Раздел 1 Знак"/>
    <w:link w:val="1fe"/>
    <w:uiPriority w:val="99"/>
    <w:locked/>
    <w:rsid w:val="009C624E"/>
    <w:rPr>
      <w:rFonts w:ascii="Arial" w:eastAsia="Times New Roman" w:hAnsi="Arial" w:cs="Arial"/>
      <w:noProof/>
      <w:sz w:val="24"/>
      <w:szCs w:val="20"/>
      <w:lang w:val="uk-UA" w:eastAsia="ru-RU"/>
    </w:rPr>
  </w:style>
  <w:style w:type="paragraph" w:customStyle="1" w:styleId="2">
    <w:name w:val="Раздел 2"/>
    <w:basedOn w:val="20"/>
    <w:link w:val="2f9"/>
    <w:uiPriority w:val="99"/>
    <w:rsid w:val="009C624E"/>
    <w:pPr>
      <w:keepNext w:val="0"/>
      <w:keepLines w:val="0"/>
      <w:numPr>
        <w:ilvl w:val="1"/>
        <w:numId w:val="9"/>
      </w:numPr>
      <w:tabs>
        <w:tab w:val="left" w:pos="0"/>
        <w:tab w:val="left" w:pos="567"/>
      </w:tabs>
      <w:spacing w:before="0" w:after="60" w:line="240" w:lineRule="auto"/>
      <w:ind w:left="360" w:hanging="360"/>
      <w:jc w:val="both"/>
    </w:pPr>
    <w:rPr>
      <w:rFonts w:ascii="Arial" w:eastAsia="Times New Roman" w:hAnsi="Arial" w:cs="Arial"/>
      <w:b w:val="0"/>
      <w:noProof/>
      <w:sz w:val="24"/>
      <w:szCs w:val="20"/>
      <w:lang w:eastAsia="ru-RU"/>
    </w:rPr>
  </w:style>
  <w:style w:type="character" w:customStyle="1" w:styleId="2f9">
    <w:name w:val="Раздел 2 Знак"/>
    <w:link w:val="2"/>
    <w:uiPriority w:val="99"/>
    <w:locked/>
    <w:rsid w:val="009C624E"/>
    <w:rPr>
      <w:rFonts w:ascii="Arial" w:eastAsia="Times New Roman" w:hAnsi="Arial" w:cs="Arial"/>
      <w:noProof/>
      <w:sz w:val="24"/>
      <w:szCs w:val="20"/>
      <w:lang w:val="uk-UA" w:eastAsia="ru-RU"/>
    </w:rPr>
  </w:style>
  <w:style w:type="paragraph" w:customStyle="1" w:styleId="4">
    <w:name w:val="Раздел 4"/>
    <w:basedOn w:val="20"/>
    <w:link w:val="43"/>
    <w:uiPriority w:val="99"/>
    <w:rsid w:val="009C624E"/>
    <w:pPr>
      <w:keepNext w:val="0"/>
      <w:keepLines w:val="0"/>
      <w:numPr>
        <w:ilvl w:val="1"/>
        <w:numId w:val="14"/>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43">
    <w:name w:val="Раздел 4 Знак"/>
    <w:link w:val="4"/>
    <w:uiPriority w:val="99"/>
    <w:locked/>
    <w:rsid w:val="009C624E"/>
    <w:rPr>
      <w:rFonts w:ascii="Arial" w:eastAsia="Times New Roman" w:hAnsi="Arial" w:cs="Arial"/>
      <w:noProof/>
      <w:sz w:val="24"/>
      <w:szCs w:val="20"/>
      <w:lang w:val="uk-UA" w:eastAsia="ru-RU"/>
    </w:rPr>
  </w:style>
  <w:style w:type="paragraph" w:customStyle="1" w:styleId="5">
    <w:name w:val="Раздел 5"/>
    <w:basedOn w:val="20"/>
    <w:link w:val="54"/>
    <w:uiPriority w:val="99"/>
    <w:rsid w:val="009C624E"/>
    <w:pPr>
      <w:keepNext w:val="0"/>
      <w:keepLines w:val="0"/>
      <w:numPr>
        <w:ilvl w:val="1"/>
        <w:numId w:val="16"/>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54">
    <w:name w:val="Раздел 5 Знак"/>
    <w:link w:val="5"/>
    <w:uiPriority w:val="99"/>
    <w:locked/>
    <w:rsid w:val="009C624E"/>
    <w:rPr>
      <w:rFonts w:ascii="Arial" w:eastAsia="Times New Roman" w:hAnsi="Arial" w:cs="Arial"/>
      <w:noProof/>
      <w:sz w:val="24"/>
      <w:szCs w:val="20"/>
      <w:lang w:val="uk-UA" w:eastAsia="ru-RU"/>
    </w:rPr>
  </w:style>
  <w:style w:type="paragraph" w:customStyle="1" w:styleId="6">
    <w:name w:val="Раздел 6"/>
    <w:basedOn w:val="20"/>
    <w:link w:val="63"/>
    <w:uiPriority w:val="99"/>
    <w:rsid w:val="009C624E"/>
    <w:pPr>
      <w:keepNext w:val="0"/>
      <w:keepLines w:val="0"/>
      <w:numPr>
        <w:ilvl w:val="1"/>
        <w:numId w:val="4"/>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63">
    <w:name w:val="Раздел 6 Знак"/>
    <w:link w:val="6"/>
    <w:uiPriority w:val="99"/>
    <w:locked/>
    <w:rsid w:val="009C624E"/>
    <w:rPr>
      <w:rFonts w:ascii="Arial" w:eastAsia="Times New Roman" w:hAnsi="Arial" w:cs="Arial"/>
      <w:noProof/>
      <w:sz w:val="24"/>
      <w:szCs w:val="20"/>
      <w:lang w:val="uk-UA" w:eastAsia="ru-RU"/>
    </w:rPr>
  </w:style>
  <w:style w:type="paragraph" w:customStyle="1" w:styleId="3-3">
    <w:name w:val="ЛУ 3-3"/>
    <w:basedOn w:val="a0"/>
    <w:link w:val="3-30"/>
    <w:uiPriority w:val="99"/>
    <w:rsid w:val="009C624E"/>
    <w:pPr>
      <w:numPr>
        <w:numId w:val="15"/>
      </w:numPr>
      <w:tabs>
        <w:tab w:val="left" w:pos="709"/>
      </w:tabs>
      <w:spacing w:after="60" w:line="240" w:lineRule="auto"/>
      <w:jc w:val="both"/>
      <w:outlineLvl w:val="2"/>
    </w:pPr>
    <w:rPr>
      <w:rFonts w:ascii="Arial" w:eastAsia="Times New Roman" w:hAnsi="Arial" w:cs="Times New Roman"/>
      <w:sz w:val="20"/>
      <w:szCs w:val="20"/>
      <w:lang w:val="uk-UA" w:eastAsia="ru-RU"/>
    </w:rPr>
  </w:style>
  <w:style w:type="paragraph" w:customStyle="1" w:styleId="3-4">
    <w:name w:val="ЛУ 3-4"/>
    <w:link w:val="3-40"/>
    <w:uiPriority w:val="99"/>
    <w:rsid w:val="009C624E"/>
    <w:pPr>
      <w:numPr>
        <w:numId w:val="10"/>
      </w:numPr>
      <w:tabs>
        <w:tab w:val="left" w:pos="709"/>
      </w:tabs>
      <w:spacing w:after="60" w:line="240" w:lineRule="auto"/>
      <w:jc w:val="both"/>
      <w:outlineLvl w:val="2"/>
    </w:pPr>
    <w:rPr>
      <w:rFonts w:ascii="Arial" w:eastAsia="Times New Roman" w:hAnsi="Arial" w:cs="Times New Roman"/>
      <w:sz w:val="20"/>
      <w:szCs w:val="20"/>
      <w:lang w:val="uk-UA" w:eastAsia="ru-RU"/>
    </w:rPr>
  </w:style>
  <w:style w:type="character" w:customStyle="1" w:styleId="3-30">
    <w:name w:val="ЛУ 3-3 Знак"/>
    <w:link w:val="3-3"/>
    <w:uiPriority w:val="99"/>
    <w:locked/>
    <w:rsid w:val="009C624E"/>
    <w:rPr>
      <w:rFonts w:ascii="Arial" w:eastAsia="Times New Roman" w:hAnsi="Arial" w:cs="Times New Roman"/>
      <w:sz w:val="20"/>
      <w:szCs w:val="20"/>
      <w:lang w:val="uk-UA" w:eastAsia="ru-RU"/>
    </w:rPr>
  </w:style>
  <w:style w:type="character" w:customStyle="1" w:styleId="3-40">
    <w:name w:val="ЛУ 3-4 Знак"/>
    <w:link w:val="3-4"/>
    <w:uiPriority w:val="99"/>
    <w:locked/>
    <w:rsid w:val="009C624E"/>
    <w:rPr>
      <w:rFonts w:ascii="Arial" w:eastAsia="Times New Roman" w:hAnsi="Arial" w:cs="Times New Roman"/>
      <w:sz w:val="20"/>
      <w:szCs w:val="20"/>
      <w:lang w:val="uk-UA" w:eastAsia="ru-RU"/>
    </w:rPr>
  </w:style>
  <w:style w:type="paragraph" w:customStyle="1" w:styleId="10">
    <w:name w:val="Раздел 10"/>
    <w:basedOn w:val="a0"/>
    <w:link w:val="102"/>
    <w:uiPriority w:val="99"/>
    <w:rsid w:val="009C624E"/>
    <w:pPr>
      <w:numPr>
        <w:numId w:val="6"/>
      </w:numPr>
      <w:tabs>
        <w:tab w:val="left" w:pos="567"/>
      </w:tabs>
      <w:spacing w:after="60" w:line="240" w:lineRule="auto"/>
      <w:jc w:val="both"/>
      <w:outlineLvl w:val="1"/>
    </w:pPr>
    <w:rPr>
      <w:rFonts w:ascii="Arial" w:eastAsia="Times New Roman" w:hAnsi="Arial" w:cs="Times New Roman"/>
      <w:noProof/>
      <w:sz w:val="20"/>
      <w:szCs w:val="20"/>
      <w:lang w:val="uk-UA" w:eastAsia="ru-RU"/>
    </w:rPr>
  </w:style>
  <w:style w:type="character" w:customStyle="1" w:styleId="102">
    <w:name w:val="Раздел 10 Знак"/>
    <w:link w:val="10"/>
    <w:uiPriority w:val="99"/>
    <w:locked/>
    <w:rsid w:val="009C624E"/>
    <w:rPr>
      <w:rFonts w:ascii="Arial" w:eastAsia="Times New Roman" w:hAnsi="Arial" w:cs="Times New Roman"/>
      <w:noProof/>
      <w:sz w:val="20"/>
      <w:szCs w:val="20"/>
      <w:lang w:val="uk-UA" w:eastAsia="ru-RU"/>
    </w:rPr>
  </w:style>
  <w:style w:type="paragraph" w:customStyle="1" w:styleId="Normal-12">
    <w:name w:val="Normal-12"/>
    <w:basedOn w:val="a0"/>
    <w:uiPriority w:val="99"/>
    <w:rsid w:val="009C624E"/>
    <w:pPr>
      <w:spacing w:after="0" w:line="240" w:lineRule="auto"/>
      <w:ind w:firstLine="720"/>
      <w:jc w:val="both"/>
    </w:pPr>
    <w:rPr>
      <w:rFonts w:ascii="Times New Roman" w:eastAsia="Times New Roman" w:hAnsi="Times New Roman" w:cs="Times New Roman"/>
      <w:sz w:val="24"/>
      <w:szCs w:val="20"/>
      <w:lang w:val="uk-UA"/>
    </w:rPr>
  </w:style>
  <w:style w:type="character" w:customStyle="1" w:styleId="rvts9">
    <w:name w:val="rvts9"/>
    <w:rsid w:val="009C624E"/>
    <w:rPr>
      <w:rFonts w:cs="Times New Roman"/>
    </w:rPr>
  </w:style>
  <w:style w:type="paragraph" w:styleId="afffb">
    <w:name w:val="Revision"/>
    <w:hidden/>
    <w:uiPriority w:val="99"/>
    <w:semiHidden/>
    <w:rsid w:val="009C624E"/>
    <w:pPr>
      <w:spacing w:after="0" w:line="240" w:lineRule="auto"/>
    </w:pPr>
    <w:rPr>
      <w:rFonts w:ascii="Arial" w:eastAsia="Times New Roman" w:hAnsi="Arial" w:cs="Times New Roman"/>
      <w:lang w:val="uk-UA" w:eastAsia="ru-RU"/>
    </w:rPr>
  </w:style>
  <w:style w:type="paragraph" w:customStyle="1" w:styleId="1ff0">
    <w:name w:val="Заголовок оглавления1"/>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styleId="1ff1">
    <w:name w:val="toc 1"/>
    <w:basedOn w:val="a0"/>
    <w:next w:val="a0"/>
    <w:autoRedefine/>
    <w:uiPriority w:val="39"/>
    <w:unhideWhenUsed/>
    <w:rsid w:val="009C624E"/>
    <w:pPr>
      <w:spacing w:after="100" w:line="240" w:lineRule="auto"/>
      <w:ind w:firstLine="567"/>
      <w:jc w:val="both"/>
    </w:pPr>
    <w:rPr>
      <w:rFonts w:ascii="Arial" w:eastAsia="Times New Roman" w:hAnsi="Arial" w:cs="Times New Roman"/>
      <w:lang w:val="uk-UA" w:eastAsia="ru-RU"/>
    </w:rPr>
  </w:style>
  <w:style w:type="paragraph" w:customStyle="1" w:styleId="216">
    <w:name w:val="Оглавление 21"/>
    <w:basedOn w:val="a0"/>
    <w:next w:val="a0"/>
    <w:autoRedefine/>
    <w:uiPriority w:val="39"/>
    <w:unhideWhenUsed/>
    <w:rsid w:val="009C624E"/>
    <w:pPr>
      <w:spacing w:after="100" w:line="259" w:lineRule="auto"/>
      <w:ind w:left="220"/>
    </w:pPr>
    <w:rPr>
      <w:rFonts w:ascii="Calibri" w:eastAsia="Times New Roman" w:hAnsi="Calibri" w:cs="Times New Roman"/>
      <w:lang w:eastAsia="ru-RU"/>
    </w:rPr>
  </w:style>
  <w:style w:type="paragraph" w:customStyle="1" w:styleId="315">
    <w:name w:val="Оглавление 31"/>
    <w:basedOn w:val="a0"/>
    <w:next w:val="a0"/>
    <w:autoRedefine/>
    <w:uiPriority w:val="39"/>
    <w:unhideWhenUsed/>
    <w:rsid w:val="009C624E"/>
    <w:pPr>
      <w:spacing w:after="100" w:line="259" w:lineRule="auto"/>
      <w:ind w:left="440"/>
    </w:pPr>
    <w:rPr>
      <w:rFonts w:ascii="Calibri" w:eastAsia="Times New Roman" w:hAnsi="Calibri" w:cs="Times New Roman"/>
      <w:lang w:eastAsia="ru-RU"/>
    </w:rPr>
  </w:style>
  <w:style w:type="paragraph" w:customStyle="1" w:styleId="411">
    <w:name w:val="Оглавление 41"/>
    <w:basedOn w:val="a0"/>
    <w:next w:val="a0"/>
    <w:autoRedefine/>
    <w:uiPriority w:val="39"/>
    <w:unhideWhenUsed/>
    <w:rsid w:val="009C624E"/>
    <w:pPr>
      <w:spacing w:after="100" w:line="259" w:lineRule="auto"/>
      <w:ind w:left="660"/>
    </w:pPr>
    <w:rPr>
      <w:rFonts w:ascii="Calibri" w:eastAsia="Times New Roman" w:hAnsi="Calibri" w:cs="Times New Roman"/>
      <w:lang w:eastAsia="ru-RU"/>
    </w:rPr>
  </w:style>
  <w:style w:type="paragraph" w:customStyle="1" w:styleId="511">
    <w:name w:val="Оглавление 51"/>
    <w:basedOn w:val="a0"/>
    <w:next w:val="a0"/>
    <w:autoRedefine/>
    <w:uiPriority w:val="39"/>
    <w:unhideWhenUsed/>
    <w:rsid w:val="009C624E"/>
    <w:pPr>
      <w:spacing w:after="100" w:line="259" w:lineRule="auto"/>
      <w:ind w:left="880"/>
    </w:pPr>
    <w:rPr>
      <w:rFonts w:ascii="Calibri" w:eastAsia="Times New Roman" w:hAnsi="Calibri" w:cs="Times New Roman"/>
      <w:lang w:eastAsia="ru-RU"/>
    </w:rPr>
  </w:style>
  <w:style w:type="paragraph" w:customStyle="1" w:styleId="611">
    <w:name w:val="Оглавление 61"/>
    <w:basedOn w:val="a0"/>
    <w:next w:val="a0"/>
    <w:autoRedefine/>
    <w:uiPriority w:val="39"/>
    <w:unhideWhenUsed/>
    <w:rsid w:val="009C624E"/>
    <w:pPr>
      <w:spacing w:after="100" w:line="259" w:lineRule="auto"/>
      <w:ind w:left="1100"/>
    </w:pPr>
    <w:rPr>
      <w:rFonts w:ascii="Calibri" w:eastAsia="Times New Roman" w:hAnsi="Calibri" w:cs="Times New Roman"/>
      <w:lang w:eastAsia="ru-RU"/>
    </w:rPr>
  </w:style>
  <w:style w:type="paragraph" w:customStyle="1" w:styleId="711">
    <w:name w:val="Оглавление 71"/>
    <w:basedOn w:val="a0"/>
    <w:next w:val="a0"/>
    <w:autoRedefine/>
    <w:uiPriority w:val="39"/>
    <w:unhideWhenUsed/>
    <w:rsid w:val="009C624E"/>
    <w:pPr>
      <w:spacing w:after="100" w:line="259" w:lineRule="auto"/>
      <w:ind w:left="1320"/>
    </w:pPr>
    <w:rPr>
      <w:rFonts w:ascii="Calibri" w:eastAsia="Times New Roman" w:hAnsi="Calibri" w:cs="Times New Roman"/>
      <w:lang w:eastAsia="ru-RU"/>
    </w:rPr>
  </w:style>
  <w:style w:type="paragraph" w:customStyle="1" w:styleId="811">
    <w:name w:val="Оглавление 81"/>
    <w:basedOn w:val="a0"/>
    <w:next w:val="a0"/>
    <w:autoRedefine/>
    <w:uiPriority w:val="39"/>
    <w:unhideWhenUsed/>
    <w:rsid w:val="009C624E"/>
    <w:pPr>
      <w:spacing w:after="100" w:line="259" w:lineRule="auto"/>
      <w:ind w:left="1540"/>
    </w:pPr>
    <w:rPr>
      <w:rFonts w:ascii="Calibri" w:eastAsia="Times New Roman" w:hAnsi="Calibri" w:cs="Times New Roman"/>
      <w:lang w:eastAsia="ru-RU"/>
    </w:rPr>
  </w:style>
  <w:style w:type="paragraph" w:customStyle="1" w:styleId="911">
    <w:name w:val="Оглавление 91"/>
    <w:basedOn w:val="a0"/>
    <w:next w:val="a0"/>
    <w:autoRedefine/>
    <w:uiPriority w:val="39"/>
    <w:unhideWhenUsed/>
    <w:rsid w:val="009C624E"/>
    <w:pPr>
      <w:spacing w:after="100" w:line="259" w:lineRule="auto"/>
      <w:ind w:left="1760"/>
    </w:pPr>
    <w:rPr>
      <w:rFonts w:ascii="Calibri" w:eastAsia="Times New Roman" w:hAnsi="Calibri" w:cs="Times New Roman"/>
      <w:lang w:eastAsia="ru-RU"/>
    </w:rPr>
  </w:style>
  <w:style w:type="paragraph" w:customStyle="1" w:styleId="2fa">
    <w:name w:val="Заголовок оглавления2"/>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customStyle="1" w:styleId="222">
    <w:name w:val="Оглавление 22"/>
    <w:basedOn w:val="a0"/>
    <w:next w:val="a0"/>
    <w:autoRedefine/>
    <w:uiPriority w:val="39"/>
    <w:unhideWhenUsed/>
    <w:rsid w:val="009C624E"/>
    <w:pPr>
      <w:spacing w:after="100" w:line="259" w:lineRule="auto"/>
      <w:ind w:left="220"/>
    </w:pPr>
    <w:rPr>
      <w:rFonts w:ascii="Calibri" w:eastAsia="Times New Roman" w:hAnsi="Calibri" w:cs="Times New Roman"/>
      <w:lang w:eastAsia="ru-RU"/>
    </w:rPr>
  </w:style>
  <w:style w:type="paragraph" w:customStyle="1" w:styleId="320">
    <w:name w:val="Оглавление 32"/>
    <w:basedOn w:val="a0"/>
    <w:next w:val="a0"/>
    <w:autoRedefine/>
    <w:uiPriority w:val="39"/>
    <w:unhideWhenUsed/>
    <w:rsid w:val="009C624E"/>
    <w:pPr>
      <w:spacing w:after="100" w:line="259" w:lineRule="auto"/>
      <w:ind w:left="440"/>
    </w:pPr>
    <w:rPr>
      <w:rFonts w:ascii="Calibri" w:eastAsia="Times New Roman" w:hAnsi="Calibri" w:cs="Times New Roman"/>
      <w:lang w:eastAsia="ru-RU"/>
    </w:rPr>
  </w:style>
  <w:style w:type="paragraph" w:customStyle="1" w:styleId="420">
    <w:name w:val="Оглавление 42"/>
    <w:basedOn w:val="a0"/>
    <w:next w:val="a0"/>
    <w:autoRedefine/>
    <w:uiPriority w:val="39"/>
    <w:unhideWhenUsed/>
    <w:rsid w:val="009C624E"/>
    <w:pPr>
      <w:spacing w:after="100" w:line="259" w:lineRule="auto"/>
      <w:ind w:left="660"/>
    </w:pPr>
    <w:rPr>
      <w:rFonts w:ascii="Calibri" w:eastAsia="Times New Roman" w:hAnsi="Calibri" w:cs="Times New Roman"/>
      <w:lang w:eastAsia="ru-RU"/>
    </w:rPr>
  </w:style>
  <w:style w:type="paragraph" w:customStyle="1" w:styleId="520">
    <w:name w:val="Оглавление 52"/>
    <w:basedOn w:val="a0"/>
    <w:next w:val="a0"/>
    <w:autoRedefine/>
    <w:uiPriority w:val="39"/>
    <w:unhideWhenUsed/>
    <w:rsid w:val="009C624E"/>
    <w:pPr>
      <w:spacing w:after="100" w:line="259" w:lineRule="auto"/>
      <w:ind w:left="880"/>
    </w:pPr>
    <w:rPr>
      <w:rFonts w:ascii="Calibri" w:eastAsia="Times New Roman" w:hAnsi="Calibri" w:cs="Times New Roman"/>
      <w:lang w:eastAsia="ru-RU"/>
    </w:rPr>
  </w:style>
  <w:style w:type="paragraph" w:customStyle="1" w:styleId="620">
    <w:name w:val="Оглавление 62"/>
    <w:basedOn w:val="a0"/>
    <w:next w:val="a0"/>
    <w:autoRedefine/>
    <w:uiPriority w:val="39"/>
    <w:unhideWhenUsed/>
    <w:rsid w:val="009C624E"/>
    <w:pPr>
      <w:spacing w:after="100" w:line="259" w:lineRule="auto"/>
      <w:ind w:left="1100"/>
    </w:pPr>
    <w:rPr>
      <w:rFonts w:ascii="Calibri" w:eastAsia="Times New Roman" w:hAnsi="Calibri" w:cs="Times New Roman"/>
      <w:lang w:eastAsia="ru-RU"/>
    </w:rPr>
  </w:style>
  <w:style w:type="paragraph" w:customStyle="1" w:styleId="72">
    <w:name w:val="Оглавление 72"/>
    <w:basedOn w:val="a0"/>
    <w:next w:val="a0"/>
    <w:autoRedefine/>
    <w:uiPriority w:val="39"/>
    <w:unhideWhenUsed/>
    <w:rsid w:val="009C624E"/>
    <w:pPr>
      <w:spacing w:after="100" w:line="259" w:lineRule="auto"/>
      <w:ind w:left="1320"/>
    </w:pPr>
    <w:rPr>
      <w:rFonts w:ascii="Calibri" w:eastAsia="Times New Roman" w:hAnsi="Calibri" w:cs="Times New Roman"/>
      <w:lang w:eastAsia="ru-RU"/>
    </w:rPr>
  </w:style>
  <w:style w:type="paragraph" w:customStyle="1" w:styleId="82">
    <w:name w:val="Оглавление 82"/>
    <w:basedOn w:val="a0"/>
    <w:next w:val="a0"/>
    <w:autoRedefine/>
    <w:uiPriority w:val="39"/>
    <w:unhideWhenUsed/>
    <w:rsid w:val="009C624E"/>
    <w:pPr>
      <w:spacing w:after="100" w:line="259" w:lineRule="auto"/>
      <w:ind w:left="1540"/>
    </w:pPr>
    <w:rPr>
      <w:rFonts w:ascii="Calibri" w:eastAsia="Times New Roman" w:hAnsi="Calibri" w:cs="Times New Roman"/>
      <w:lang w:eastAsia="ru-RU"/>
    </w:rPr>
  </w:style>
  <w:style w:type="paragraph" w:customStyle="1" w:styleId="92">
    <w:name w:val="Оглавление 92"/>
    <w:basedOn w:val="a0"/>
    <w:next w:val="a0"/>
    <w:autoRedefine/>
    <w:uiPriority w:val="39"/>
    <w:unhideWhenUsed/>
    <w:rsid w:val="009C624E"/>
    <w:pPr>
      <w:spacing w:after="100" w:line="259" w:lineRule="auto"/>
      <w:ind w:left="1760"/>
    </w:pPr>
    <w:rPr>
      <w:rFonts w:ascii="Calibri" w:eastAsia="Times New Roman" w:hAnsi="Calibri" w:cs="Times New Roman"/>
      <w:lang w:eastAsia="ru-RU"/>
    </w:rPr>
  </w:style>
  <w:style w:type="paragraph" w:styleId="2fb">
    <w:name w:val="toc 2"/>
    <w:basedOn w:val="a0"/>
    <w:next w:val="a0"/>
    <w:autoRedefine/>
    <w:uiPriority w:val="39"/>
    <w:unhideWhenUsed/>
    <w:rsid w:val="009C624E"/>
    <w:pPr>
      <w:spacing w:after="100" w:line="256" w:lineRule="auto"/>
      <w:ind w:left="220"/>
    </w:pPr>
    <w:rPr>
      <w:rFonts w:ascii="Calibri" w:eastAsia="Times New Roman" w:hAnsi="Calibri" w:cs="Times New Roman"/>
      <w:lang w:eastAsia="ru-RU"/>
    </w:rPr>
  </w:style>
  <w:style w:type="paragraph" w:styleId="3b">
    <w:name w:val="toc 3"/>
    <w:basedOn w:val="a0"/>
    <w:next w:val="a0"/>
    <w:autoRedefine/>
    <w:uiPriority w:val="39"/>
    <w:unhideWhenUsed/>
    <w:rsid w:val="009C624E"/>
    <w:pPr>
      <w:spacing w:after="100" w:line="256" w:lineRule="auto"/>
      <w:ind w:left="440"/>
    </w:pPr>
    <w:rPr>
      <w:rFonts w:ascii="Calibri" w:eastAsia="Times New Roman" w:hAnsi="Calibri" w:cs="Times New Roman"/>
      <w:lang w:eastAsia="ru-RU"/>
    </w:rPr>
  </w:style>
  <w:style w:type="paragraph" w:styleId="44">
    <w:name w:val="toc 4"/>
    <w:basedOn w:val="a0"/>
    <w:next w:val="a0"/>
    <w:autoRedefine/>
    <w:uiPriority w:val="39"/>
    <w:unhideWhenUsed/>
    <w:rsid w:val="009C624E"/>
    <w:pPr>
      <w:spacing w:after="100" w:line="256" w:lineRule="auto"/>
      <w:ind w:left="660"/>
    </w:pPr>
    <w:rPr>
      <w:rFonts w:ascii="Calibri" w:eastAsia="Times New Roman" w:hAnsi="Calibri" w:cs="Times New Roman"/>
      <w:lang w:eastAsia="ru-RU"/>
    </w:rPr>
  </w:style>
  <w:style w:type="paragraph" w:styleId="55">
    <w:name w:val="toc 5"/>
    <w:basedOn w:val="a0"/>
    <w:next w:val="a0"/>
    <w:autoRedefine/>
    <w:uiPriority w:val="39"/>
    <w:unhideWhenUsed/>
    <w:rsid w:val="009C624E"/>
    <w:pPr>
      <w:spacing w:after="100" w:line="256" w:lineRule="auto"/>
      <w:ind w:left="880"/>
    </w:pPr>
    <w:rPr>
      <w:rFonts w:ascii="Calibri" w:eastAsia="Times New Roman" w:hAnsi="Calibri" w:cs="Times New Roman"/>
      <w:lang w:eastAsia="ru-RU"/>
    </w:rPr>
  </w:style>
  <w:style w:type="paragraph" w:styleId="64">
    <w:name w:val="toc 6"/>
    <w:basedOn w:val="a0"/>
    <w:next w:val="a0"/>
    <w:autoRedefine/>
    <w:uiPriority w:val="39"/>
    <w:unhideWhenUsed/>
    <w:rsid w:val="009C624E"/>
    <w:pPr>
      <w:spacing w:after="100" w:line="256" w:lineRule="auto"/>
      <w:ind w:left="1100"/>
    </w:pPr>
    <w:rPr>
      <w:rFonts w:ascii="Calibri" w:eastAsia="Times New Roman" w:hAnsi="Calibri" w:cs="Times New Roman"/>
      <w:lang w:eastAsia="ru-RU"/>
    </w:rPr>
  </w:style>
  <w:style w:type="paragraph" w:styleId="73">
    <w:name w:val="toc 7"/>
    <w:basedOn w:val="a0"/>
    <w:next w:val="a0"/>
    <w:autoRedefine/>
    <w:uiPriority w:val="39"/>
    <w:unhideWhenUsed/>
    <w:rsid w:val="009C624E"/>
    <w:pPr>
      <w:spacing w:after="100" w:line="256" w:lineRule="auto"/>
      <w:ind w:left="1320"/>
    </w:pPr>
    <w:rPr>
      <w:rFonts w:ascii="Calibri" w:eastAsia="Times New Roman" w:hAnsi="Calibri" w:cs="Times New Roman"/>
      <w:lang w:eastAsia="ru-RU"/>
    </w:rPr>
  </w:style>
  <w:style w:type="paragraph" w:styleId="83">
    <w:name w:val="toc 8"/>
    <w:basedOn w:val="a0"/>
    <w:next w:val="a0"/>
    <w:autoRedefine/>
    <w:uiPriority w:val="39"/>
    <w:unhideWhenUsed/>
    <w:rsid w:val="009C624E"/>
    <w:pPr>
      <w:spacing w:after="100" w:line="256" w:lineRule="auto"/>
      <w:ind w:left="1540"/>
    </w:pPr>
    <w:rPr>
      <w:rFonts w:ascii="Calibri" w:eastAsia="Times New Roman" w:hAnsi="Calibri" w:cs="Times New Roman"/>
      <w:lang w:eastAsia="ru-RU"/>
    </w:rPr>
  </w:style>
  <w:style w:type="paragraph" w:styleId="93">
    <w:name w:val="toc 9"/>
    <w:basedOn w:val="a0"/>
    <w:next w:val="a0"/>
    <w:autoRedefine/>
    <w:uiPriority w:val="39"/>
    <w:unhideWhenUsed/>
    <w:rsid w:val="009C624E"/>
    <w:pPr>
      <w:spacing w:after="100" w:line="256" w:lineRule="auto"/>
      <w:ind w:left="1760"/>
    </w:pPr>
    <w:rPr>
      <w:rFonts w:ascii="Calibri" w:eastAsia="Times New Roman" w:hAnsi="Calibri" w:cs="Times New Roman"/>
      <w:lang w:eastAsia="ru-RU"/>
    </w:rPr>
  </w:style>
  <w:style w:type="paragraph" w:customStyle="1" w:styleId="3c">
    <w:name w:val="Заголовок оглавления3"/>
    <w:basedOn w:val="12"/>
    <w:next w:val="a0"/>
    <w:uiPriority w:val="39"/>
    <w:semiHidden/>
    <w:unhideWhenUsed/>
    <w:qFormat/>
    <w:rsid w:val="009C624E"/>
    <w:pPr>
      <w:keepNext/>
      <w:keepLines/>
      <w:widowControl/>
      <w:autoSpaceDE/>
      <w:autoSpaceDN/>
      <w:spacing w:before="240" w:line="256" w:lineRule="auto"/>
      <w:ind w:left="0"/>
      <w:outlineLvl w:val="9"/>
    </w:pPr>
    <w:rPr>
      <w:bCs w:val="0"/>
      <w:color w:val="244061"/>
      <w:szCs w:val="32"/>
      <w:lang w:val="ru-RU" w:eastAsia="ru-RU"/>
    </w:rPr>
  </w:style>
  <w:style w:type="table" w:customStyle="1" w:styleId="45">
    <w:name w:val="Сетка таблицы4"/>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9C624E"/>
    <w:rPr>
      <w:rFonts w:cs="Times New Roman"/>
    </w:rPr>
  </w:style>
  <w:style w:type="paragraph" w:customStyle="1" w:styleId="NoSpacing1">
    <w:name w:val="No Spacing1"/>
    <w:rsid w:val="009C624E"/>
    <w:pPr>
      <w:spacing w:after="0" w:line="240" w:lineRule="auto"/>
    </w:pPr>
    <w:rPr>
      <w:rFonts w:ascii="Calibri" w:hAnsi="Calibri"/>
      <w:lang w:val="x-none"/>
    </w:rPr>
  </w:style>
  <w:style w:type="paragraph" w:customStyle="1" w:styleId="ListParagraph1">
    <w:name w:val="List Paragraph1"/>
    <w:basedOn w:val="a0"/>
    <w:rsid w:val="009C624E"/>
    <w:pPr>
      <w:ind w:left="720"/>
      <w:contextualSpacing/>
    </w:pPr>
    <w:rPr>
      <w:rFonts w:ascii="Calibri" w:hAnsi="Calibri"/>
      <w:lang w:val="x-none" w:eastAsia="x-none"/>
    </w:rPr>
  </w:style>
  <w:style w:type="paragraph" w:customStyle="1" w:styleId="2fc">
    <w:name w:val="Абзац списку2"/>
    <w:basedOn w:val="a0"/>
    <w:rsid w:val="009C624E"/>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2fd">
    <w:name w:val="Основний текст2"/>
    <w:basedOn w:val="1c"/>
    <w:rsid w:val="009C624E"/>
    <w:pPr>
      <w:spacing w:after="0" w:line="240" w:lineRule="auto"/>
      <w:jc w:val="both"/>
    </w:pPr>
    <w:rPr>
      <w:rFonts w:ascii="Courier New" w:hAnsi="Courier New" w:cs="Times New Roman"/>
      <w:sz w:val="20"/>
      <w:szCs w:val="20"/>
      <w:lang w:val="ru-RU"/>
    </w:rPr>
  </w:style>
  <w:style w:type="paragraph" w:customStyle="1" w:styleId="1ff2">
    <w:name w:val="Нижній колонтитул1"/>
    <w:basedOn w:val="1c"/>
    <w:rsid w:val="009C624E"/>
    <w:pPr>
      <w:tabs>
        <w:tab w:val="center" w:pos="4153"/>
        <w:tab w:val="right" w:pos="8306"/>
      </w:tabs>
      <w:spacing w:after="0" w:line="240" w:lineRule="auto"/>
    </w:pPr>
    <w:rPr>
      <w:rFonts w:ascii="Times New Roman" w:hAnsi="Times New Roman" w:cs="Times New Roman"/>
      <w:sz w:val="20"/>
      <w:szCs w:val="20"/>
      <w:lang w:val="ru-RU"/>
    </w:rPr>
  </w:style>
  <w:style w:type="paragraph" w:customStyle="1" w:styleId="Style8">
    <w:name w:val="Style8"/>
    <w:basedOn w:val="a0"/>
    <w:rsid w:val="009C624E"/>
    <w:pPr>
      <w:widowControl w:val="0"/>
      <w:autoSpaceDE w:val="0"/>
      <w:autoSpaceDN w:val="0"/>
      <w:adjustRightInd w:val="0"/>
      <w:spacing w:after="0" w:line="282" w:lineRule="exact"/>
      <w:ind w:firstLine="1171"/>
    </w:pPr>
    <w:rPr>
      <w:rFonts w:ascii="Times New Roman" w:eastAsia="Times New Roman" w:hAnsi="Times New Roman" w:cs="Times New Roman"/>
      <w:sz w:val="24"/>
      <w:szCs w:val="24"/>
      <w:lang w:eastAsia="ru-RU"/>
    </w:rPr>
  </w:style>
  <w:style w:type="paragraph" w:customStyle="1" w:styleId="1ff3">
    <w:name w:val="Без інтервалів1"/>
    <w:rsid w:val="009C624E"/>
    <w:pPr>
      <w:spacing w:after="0" w:line="240" w:lineRule="auto"/>
    </w:pPr>
    <w:rPr>
      <w:rFonts w:ascii="Calibri" w:eastAsia="Times New Roman" w:hAnsi="Calibri" w:cs="Times New Roman"/>
      <w:lang w:val="uk-UA"/>
    </w:rPr>
  </w:style>
  <w:style w:type="paragraph" w:customStyle="1" w:styleId="2fe">
    <w:name w:val="Звичайний2"/>
    <w:rsid w:val="009C624E"/>
    <w:pPr>
      <w:spacing w:after="0" w:line="240" w:lineRule="auto"/>
    </w:pPr>
    <w:rPr>
      <w:rFonts w:ascii="Times New Roman" w:eastAsia="Times New Roman" w:hAnsi="Times New Roman" w:cs="Times New Roman"/>
      <w:sz w:val="24"/>
      <w:szCs w:val="20"/>
      <w:lang w:eastAsia="ru-RU"/>
    </w:rPr>
  </w:style>
  <w:style w:type="paragraph" w:customStyle="1" w:styleId="3d">
    <w:name w:val="Основний текст3"/>
    <w:basedOn w:val="2fe"/>
    <w:rsid w:val="009C624E"/>
    <w:pPr>
      <w:jc w:val="both"/>
    </w:pPr>
    <w:rPr>
      <w:rFonts w:ascii="Courier New" w:hAnsi="Courier New"/>
      <w:sz w:val="20"/>
    </w:rPr>
  </w:style>
  <w:style w:type="character" w:customStyle="1" w:styleId="Bodytext2">
    <w:name w:val="Body text (2)_"/>
    <w:link w:val="Bodytext20"/>
    <w:locked/>
    <w:rsid w:val="009C624E"/>
    <w:rPr>
      <w:shd w:val="clear" w:color="auto" w:fill="FFFFFF"/>
    </w:rPr>
  </w:style>
  <w:style w:type="character" w:customStyle="1" w:styleId="Bodytext4115pt">
    <w:name w:val="Body text (4) + 11.5 pt"/>
    <w:aliases w:val="Bold"/>
    <w:rsid w:val="009C624E"/>
    <w:rPr>
      <w:rFonts w:ascii="Times New Roman" w:hAnsi="Times New Roman"/>
      <w:b/>
      <w:color w:val="000000"/>
      <w:spacing w:val="0"/>
      <w:w w:val="100"/>
      <w:position w:val="0"/>
      <w:sz w:val="23"/>
      <w:u w:val="none"/>
      <w:lang w:val="uk-UA" w:eastAsia="uk-UA"/>
    </w:rPr>
  </w:style>
  <w:style w:type="paragraph" w:customStyle="1" w:styleId="Bodytext20">
    <w:name w:val="Body text (2)"/>
    <w:basedOn w:val="a0"/>
    <w:link w:val="Bodytext2"/>
    <w:rsid w:val="009C624E"/>
    <w:pPr>
      <w:widowControl w:val="0"/>
      <w:shd w:val="clear" w:color="auto" w:fill="FFFFFF"/>
      <w:spacing w:before="300" w:after="0" w:line="266" w:lineRule="exact"/>
      <w:jc w:val="both"/>
    </w:pPr>
  </w:style>
  <w:style w:type="character" w:customStyle="1" w:styleId="2ff">
    <w:name w:val="Неразрешенное упоминание2"/>
    <w:uiPriority w:val="99"/>
    <w:semiHidden/>
    <w:unhideWhenUsed/>
    <w:rsid w:val="009C624E"/>
    <w:rPr>
      <w:rFonts w:cs="Times New Roman"/>
      <w:color w:val="605E5C"/>
      <w:shd w:val="clear" w:color="auto" w:fill="E1DFDD"/>
    </w:rPr>
  </w:style>
  <w:style w:type="paragraph" w:customStyle="1" w:styleId="afffc">
    <w:name w:val="Знак Знак Знак Знак"/>
    <w:basedOn w:val="a0"/>
    <w:rsid w:val="009C624E"/>
    <w:pPr>
      <w:spacing w:after="0" w:line="240" w:lineRule="auto"/>
    </w:pPr>
    <w:rPr>
      <w:rFonts w:ascii="Verdana" w:eastAsia="Times New Roman" w:hAnsi="Verdana" w:cs="Verdana"/>
      <w:sz w:val="20"/>
      <w:szCs w:val="20"/>
      <w:lang w:val="en-US"/>
    </w:rPr>
  </w:style>
  <w:style w:type="character" w:customStyle="1" w:styleId="posttitle">
    <w:name w:val="post_title"/>
    <w:rsid w:val="009C624E"/>
    <w:rPr>
      <w:rFonts w:cs="Times New Roman"/>
    </w:rPr>
  </w:style>
  <w:style w:type="paragraph" w:customStyle="1" w:styleId="afffd">
    <w:name w:val="Содержимое таблицы"/>
    <w:basedOn w:val="a0"/>
    <w:rsid w:val="009C624E"/>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6">
    <w:name w:val="Знак Знак4"/>
    <w:locked/>
    <w:rsid w:val="009C624E"/>
    <w:rPr>
      <w:sz w:val="24"/>
      <w:lang w:val="ru-RU" w:eastAsia="ar-SA" w:bidi="ar-SA"/>
    </w:rPr>
  </w:style>
  <w:style w:type="character" w:customStyle="1" w:styleId="2ff0">
    <w:name w:val="Основной текст2"/>
    <w:rsid w:val="009C624E"/>
    <w:rPr>
      <w:rFonts w:ascii="Times New Roman" w:hAnsi="Times New Roman"/>
      <w:color w:val="000000"/>
      <w:spacing w:val="0"/>
      <w:w w:val="100"/>
      <w:position w:val="0"/>
      <w:sz w:val="23"/>
      <w:shd w:val="clear" w:color="auto" w:fill="FFFFFF"/>
      <w:lang w:val="uk-UA" w:eastAsia="x-none"/>
    </w:rPr>
  </w:style>
  <w:style w:type="character" w:customStyle="1" w:styleId="shorttext">
    <w:name w:val="short_text"/>
    <w:rsid w:val="009C624E"/>
    <w:rPr>
      <w:rFonts w:cs="Times New Roman"/>
    </w:rPr>
  </w:style>
  <w:style w:type="character" w:customStyle="1" w:styleId="value">
    <w:name w:val="value"/>
    <w:rsid w:val="009C624E"/>
    <w:rPr>
      <w:rFonts w:cs="Times New Roman"/>
    </w:rPr>
  </w:style>
  <w:style w:type="character" w:customStyle="1" w:styleId="w">
    <w:name w:val="w"/>
    <w:rsid w:val="009C624E"/>
    <w:rPr>
      <w:rFonts w:cs="Times New Roman"/>
    </w:rPr>
  </w:style>
  <w:style w:type="character" w:customStyle="1" w:styleId="3e">
    <w:name w:val="Основной текст (3)_"/>
    <w:link w:val="3f"/>
    <w:locked/>
    <w:rsid w:val="009C624E"/>
    <w:rPr>
      <w:b/>
      <w:shd w:val="clear" w:color="auto" w:fill="FFFFFF"/>
    </w:rPr>
  </w:style>
  <w:style w:type="character" w:customStyle="1" w:styleId="47">
    <w:name w:val="Основной текст (4)_"/>
    <w:link w:val="48"/>
    <w:locked/>
    <w:rsid w:val="009C624E"/>
    <w:rPr>
      <w:i/>
      <w:shd w:val="clear" w:color="auto" w:fill="FFFFFF"/>
    </w:rPr>
  </w:style>
  <w:style w:type="paragraph" w:customStyle="1" w:styleId="3f">
    <w:name w:val="Основной текст (3)"/>
    <w:basedOn w:val="a0"/>
    <w:link w:val="3e"/>
    <w:rsid w:val="009C624E"/>
    <w:pPr>
      <w:widowControl w:val="0"/>
      <w:shd w:val="clear" w:color="auto" w:fill="FFFFFF"/>
      <w:spacing w:after="60" w:line="240" w:lineRule="atLeast"/>
      <w:jc w:val="center"/>
    </w:pPr>
    <w:rPr>
      <w:b/>
    </w:rPr>
  </w:style>
  <w:style w:type="paragraph" w:customStyle="1" w:styleId="48">
    <w:name w:val="Основной текст (4)"/>
    <w:basedOn w:val="a0"/>
    <w:link w:val="47"/>
    <w:rsid w:val="009C624E"/>
    <w:pPr>
      <w:widowControl w:val="0"/>
      <w:shd w:val="clear" w:color="auto" w:fill="FFFFFF"/>
      <w:spacing w:after="0" w:line="274" w:lineRule="exact"/>
      <w:jc w:val="both"/>
    </w:pPr>
    <w:rPr>
      <w:i/>
    </w:rPr>
  </w:style>
  <w:style w:type="paragraph" w:customStyle="1" w:styleId="49">
    <w:name w:val="Заголовок оглавления4"/>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table" w:customStyle="1" w:styleId="74">
    <w:name w:val="Сетка таблицы7"/>
    <w:basedOn w:val="a2"/>
    <w:next w:val="af6"/>
    <w:uiPriority w:val="39"/>
    <w:rsid w:val="009C624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Заголовок оглавления5"/>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customStyle="1" w:styleId="1ff4">
    <w:name w:val="Знак Знак Знак Знак1"/>
    <w:basedOn w:val="a0"/>
    <w:rsid w:val="009C624E"/>
    <w:pPr>
      <w:spacing w:after="0" w:line="240" w:lineRule="auto"/>
    </w:pPr>
    <w:rPr>
      <w:rFonts w:ascii="Verdana" w:eastAsia="Times New Roman" w:hAnsi="Verdana" w:cs="Verdana"/>
      <w:sz w:val="20"/>
      <w:szCs w:val="20"/>
      <w:lang w:val="en-US"/>
    </w:rPr>
  </w:style>
  <w:style w:type="character" w:customStyle="1" w:styleId="412">
    <w:name w:val="Знак Знак41"/>
    <w:locked/>
    <w:rsid w:val="009C624E"/>
    <w:rPr>
      <w:sz w:val="24"/>
      <w:lang w:val="ru-RU" w:eastAsia="ar-SA" w:bidi="ar-SA"/>
    </w:rPr>
  </w:style>
  <w:style w:type="paragraph" w:customStyle="1" w:styleId="afffe">
    <w:name w:val="ДинТекстОбыч"/>
    <w:basedOn w:val="a0"/>
    <w:autoRedefine/>
    <w:uiPriority w:val="99"/>
    <w:rsid w:val="009C624E"/>
    <w:pPr>
      <w:spacing w:after="0" w:line="240" w:lineRule="auto"/>
      <w:ind w:firstLine="538"/>
      <w:jc w:val="both"/>
    </w:pPr>
    <w:rPr>
      <w:rFonts w:ascii="Times New Roman" w:eastAsia="Times New Roman" w:hAnsi="Times New Roman" w:cs="Times New Roman"/>
      <w:snapToGrid w:val="0"/>
      <w:sz w:val="24"/>
      <w:szCs w:val="24"/>
      <w:lang w:val="uk-UA" w:eastAsia="ru-RU"/>
    </w:rPr>
  </w:style>
  <w:style w:type="paragraph" w:customStyle="1" w:styleId="isselectedend">
    <w:name w:val="isselectedend"/>
    <w:basedOn w:val="a0"/>
    <w:rsid w:val="009C624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fff">
    <w:name w:val="Неразрешенное упоминание"/>
    <w:uiPriority w:val="99"/>
    <w:semiHidden/>
    <w:unhideWhenUsed/>
    <w:rsid w:val="00734A9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279">
      <w:bodyDiv w:val="1"/>
      <w:marLeft w:val="0"/>
      <w:marRight w:val="0"/>
      <w:marTop w:val="0"/>
      <w:marBottom w:val="0"/>
      <w:divBdr>
        <w:top w:val="none" w:sz="0" w:space="0" w:color="auto"/>
        <w:left w:val="none" w:sz="0" w:space="0" w:color="auto"/>
        <w:bottom w:val="none" w:sz="0" w:space="0" w:color="auto"/>
        <w:right w:val="none" w:sz="0" w:space="0" w:color="auto"/>
      </w:divBdr>
    </w:div>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29510785">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3012265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08148730">
      <w:bodyDiv w:val="1"/>
      <w:marLeft w:val="0"/>
      <w:marRight w:val="0"/>
      <w:marTop w:val="0"/>
      <w:marBottom w:val="0"/>
      <w:divBdr>
        <w:top w:val="none" w:sz="0" w:space="0" w:color="auto"/>
        <w:left w:val="none" w:sz="0" w:space="0" w:color="auto"/>
        <w:bottom w:val="none" w:sz="0" w:space="0" w:color="auto"/>
        <w:right w:val="none" w:sz="0" w:space="0" w:color="auto"/>
      </w:divBdr>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7942739">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29765115">
      <w:bodyDiv w:val="1"/>
      <w:marLeft w:val="0"/>
      <w:marRight w:val="0"/>
      <w:marTop w:val="0"/>
      <w:marBottom w:val="0"/>
      <w:divBdr>
        <w:top w:val="none" w:sz="0" w:space="0" w:color="auto"/>
        <w:left w:val="none" w:sz="0" w:space="0" w:color="auto"/>
        <w:bottom w:val="none" w:sz="0" w:space="0" w:color="auto"/>
        <w:right w:val="none" w:sz="0" w:space="0" w:color="auto"/>
      </w:divBdr>
    </w:div>
    <w:div w:id="1440419172">
      <w:bodyDiv w:val="1"/>
      <w:marLeft w:val="0"/>
      <w:marRight w:val="0"/>
      <w:marTop w:val="0"/>
      <w:marBottom w:val="0"/>
      <w:divBdr>
        <w:top w:val="none" w:sz="0" w:space="0" w:color="auto"/>
        <w:left w:val="none" w:sz="0" w:space="0" w:color="auto"/>
        <w:bottom w:val="none" w:sz="0" w:space="0" w:color="auto"/>
        <w:right w:val="none" w:sz="0" w:space="0" w:color="auto"/>
      </w:divBdr>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6713181">
      <w:bodyDiv w:val="1"/>
      <w:marLeft w:val="0"/>
      <w:marRight w:val="0"/>
      <w:marTop w:val="0"/>
      <w:marBottom w:val="0"/>
      <w:divBdr>
        <w:top w:val="none" w:sz="0" w:space="0" w:color="auto"/>
        <w:left w:val="none" w:sz="0" w:space="0" w:color="auto"/>
        <w:bottom w:val="none" w:sz="0" w:space="0" w:color="auto"/>
        <w:right w:val="none" w:sz="0" w:space="0" w:color="auto"/>
      </w:divBdr>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uk/tender/UA-2026-06-30-01587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2649</Words>
  <Characters>1510</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2026-07-06T12:32:00Z</dcterms:created>
  <dcterms:modified xsi:type="dcterms:W3CDTF">2026-07-06T12:32:00Z</dcterms:modified>
</cp:coreProperties>
</file>