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34AEE" w:rsidRPr="004F2131" w14:paraId="37E0B4C2" w14:textId="77777777" w:rsidTr="00234AEE">
        <w:trPr>
          <w:trHeight w:val="1265"/>
        </w:trPr>
        <w:tc>
          <w:tcPr>
            <w:tcW w:w="9810" w:type="dxa"/>
            <w:shd w:val="clear" w:color="auto" w:fill="auto"/>
          </w:tcPr>
          <w:p w14:paraId="2F241D4F" w14:textId="77777777" w:rsidR="00234AEE" w:rsidRPr="00234AEE" w:rsidRDefault="00234AEE" w:rsidP="00234AEE">
            <w:pPr>
              <w:widowControl w:val="0"/>
              <w:autoSpaceDE w:val="0"/>
              <w:autoSpaceDN w:val="0"/>
              <w:adjustRightInd w:val="0"/>
              <w:spacing w:after="0" w:line="240" w:lineRule="auto"/>
              <w:jc w:val="center"/>
              <w:rPr>
                <w:rFonts w:ascii="Times New Roman" w:eastAsia="Times New Roman" w:hAnsi="Times New Roman" w:cs="Times New Roman"/>
                <w:i/>
                <w:sz w:val="24"/>
                <w:szCs w:val="24"/>
                <w:lang w:val="uk-UA" w:eastAsia="ru-RU"/>
              </w:rPr>
            </w:pPr>
            <w:r w:rsidRPr="00234AEE">
              <w:rPr>
                <w:rFonts w:ascii="Times New Roman" w:eastAsia="Times New Roman" w:hAnsi="Times New Roman" w:cs="Times New Roman"/>
                <w:i/>
                <w:sz w:val="24"/>
                <w:szCs w:val="24"/>
                <w:lang w:eastAsia="ru-RU"/>
              </w:rPr>
              <w:t xml:space="preserve">Обґрунтування предмета закупівлі (на виконання вимог пункту 4¹ постанови Кабінету Міністрів України від 11.10.2016 № 710 "Про ефективне використання державних коштів" (зі змінами)) Інформація для оприлюднення (ідентифікатор закупівлі: </w:t>
            </w:r>
          </w:p>
          <w:p w14:paraId="6108B740" w14:textId="77777777" w:rsidR="00AF4F6B" w:rsidRDefault="00AF4F6B" w:rsidP="0075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333333"/>
                <w:sz w:val="28"/>
                <w:szCs w:val="28"/>
                <w:shd w:val="clear" w:color="auto" w:fill="FFFFFF"/>
                <w:lang w:eastAsia="uk-UA"/>
              </w:rPr>
            </w:pPr>
            <w:bookmarkStart w:id="0" w:name="_Hlk505604349"/>
            <w:r w:rsidRPr="00AF4F6B">
              <w:rPr>
                <w:rFonts w:ascii="Times New Roman" w:eastAsia="Times New Roman" w:hAnsi="Times New Roman" w:cs="Times New Roman"/>
                <w:b/>
                <w:bCs/>
                <w:color w:val="333333"/>
                <w:sz w:val="28"/>
                <w:szCs w:val="28"/>
                <w:shd w:val="clear" w:color="auto" w:fill="FFFFFF"/>
                <w:lang w:eastAsia="uk-UA"/>
              </w:rPr>
              <w:t>UA-2025-07-18-009976-a</w:t>
            </w:r>
          </w:p>
          <w:p w14:paraId="071A69CF" w14:textId="4709E0FA" w:rsidR="00752BD1" w:rsidRDefault="00752BD1" w:rsidP="0075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lang w:val="uk-UA" w:eastAsia="uk-UA"/>
              </w:rPr>
            </w:pPr>
            <w:bookmarkStart w:id="1" w:name="_GoBack"/>
            <w:bookmarkEnd w:id="1"/>
            <w:r>
              <w:rPr>
                <w:rFonts w:ascii="Times New Roman" w:hAnsi="Times New Roman"/>
                <w:b/>
                <w:bCs/>
                <w:color w:val="333333"/>
                <w:sz w:val="28"/>
                <w:szCs w:val="28"/>
                <w:shd w:val="clear" w:color="auto" w:fill="FFFFFF"/>
                <w:lang w:eastAsia="uk-UA"/>
              </w:rPr>
              <w:t>Господарські</w:t>
            </w:r>
            <w:r>
              <w:rPr>
                <w:rFonts w:ascii="Times New Roman" w:hAnsi="Times New Roman"/>
                <w:b/>
                <w:bCs/>
                <w:color w:val="333333"/>
                <w:sz w:val="28"/>
                <w:szCs w:val="28"/>
                <w:shd w:val="clear" w:color="auto" w:fill="FFFFFF"/>
                <w:lang w:val="uk-UA" w:eastAsia="uk-UA"/>
              </w:rPr>
              <w:t xml:space="preserve"> товари</w:t>
            </w:r>
          </w:p>
          <w:p w14:paraId="2541FD90" w14:textId="49EA60B3" w:rsidR="00BA72D2" w:rsidRPr="00BA72D2" w:rsidRDefault="00C11194" w:rsidP="00BA72D2">
            <w:pPr>
              <w:spacing w:after="0" w:line="240" w:lineRule="auto"/>
              <w:jc w:val="center"/>
              <w:rPr>
                <w:rFonts w:ascii="Times New Roman" w:eastAsia="Arial" w:hAnsi="Times New Roman" w:cs="Times New Roman"/>
                <w:bCs/>
                <w:sz w:val="24"/>
                <w:szCs w:val="24"/>
                <w:lang w:val="uk-UA" w:eastAsia="ru-RU"/>
              </w:rPr>
            </w:pPr>
            <w:r w:rsidRPr="00752BD1">
              <w:rPr>
                <w:rFonts w:ascii="Times New Roman" w:eastAsia="Times New Roman" w:hAnsi="Times New Roman" w:cs="Times New Roman"/>
                <w:b/>
                <w:bCs/>
                <w:color w:val="333333"/>
                <w:sz w:val="28"/>
                <w:szCs w:val="28"/>
                <w:shd w:val="clear" w:color="auto" w:fill="FFFFFF"/>
                <w:lang w:val="uk-UA" w:eastAsia="uk-UA"/>
              </w:rPr>
              <w:t xml:space="preserve"> </w:t>
            </w:r>
            <w:r w:rsidR="00BA72D2" w:rsidRPr="00BA72D2">
              <w:rPr>
                <w:rFonts w:ascii="Times New Roman" w:eastAsia="Arial" w:hAnsi="Times New Roman" w:cs="Times New Roman"/>
                <w:bCs/>
                <w:sz w:val="24"/>
                <w:szCs w:val="24"/>
                <w:lang w:val="uk-UA" w:eastAsia="ru-RU"/>
              </w:rPr>
              <w:t xml:space="preserve">(за кодом </w:t>
            </w:r>
            <w:bookmarkEnd w:id="0"/>
            <w:r w:rsidR="00120504" w:rsidRPr="00752BD1">
              <w:rPr>
                <w:rFonts w:ascii="Times New Roman" w:eastAsia="Arial" w:hAnsi="Times New Roman" w:cs="Times New Roman"/>
                <w:bCs/>
                <w:sz w:val="24"/>
                <w:szCs w:val="24"/>
                <w:lang w:val="uk-UA" w:eastAsia="ru-RU"/>
              </w:rPr>
              <w:t xml:space="preserve">ДК 021:2015: </w:t>
            </w:r>
            <w:r w:rsidR="00752BD1">
              <w:rPr>
                <w:rFonts w:ascii="Times New Roman" w:eastAsia="Calibri" w:hAnsi="Times New Roman"/>
                <w:sz w:val="24"/>
                <w:szCs w:val="24"/>
                <w:lang w:val="uk-UA"/>
              </w:rPr>
              <w:t>39220000-0 - Кухонне приладдя, товари для дому та господарства і приладдя для закладів громадського харчування</w:t>
            </w:r>
            <w:r w:rsidR="00BA72D2" w:rsidRPr="00BA72D2">
              <w:rPr>
                <w:rFonts w:ascii="Times New Roman" w:eastAsia="Arial" w:hAnsi="Times New Roman" w:cs="Times New Roman"/>
                <w:bCs/>
                <w:iCs/>
                <w:sz w:val="24"/>
                <w:szCs w:val="24"/>
                <w:lang w:val="uk-UA" w:eastAsia="ru-RU"/>
              </w:rPr>
              <w:t>)</w:t>
            </w:r>
          </w:p>
          <w:p w14:paraId="6FA93F79" w14:textId="77777777" w:rsidR="00BA72D2" w:rsidRPr="00BA72D2" w:rsidRDefault="00BA72D2" w:rsidP="00BA72D2">
            <w:pPr>
              <w:shd w:val="clear" w:color="auto" w:fill="FFFFFF"/>
              <w:spacing w:after="0" w:line="240" w:lineRule="auto"/>
              <w:jc w:val="center"/>
              <w:rPr>
                <w:rFonts w:ascii="Times New Roman" w:eastAsia="Arial" w:hAnsi="Times New Roman" w:cs="Times New Roman"/>
                <w:bCs/>
                <w:sz w:val="24"/>
                <w:szCs w:val="24"/>
                <w:lang w:val="uk-UA" w:eastAsia="ru-RU"/>
              </w:rPr>
            </w:pPr>
          </w:p>
          <w:p w14:paraId="689F071C" w14:textId="1171DC9B" w:rsidR="004F2131" w:rsidRPr="00070E1A" w:rsidRDefault="004F2131" w:rsidP="004F2131">
            <w:pPr>
              <w:shd w:val="clear" w:color="auto" w:fill="FFFFFF"/>
              <w:spacing w:after="15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Очікувана вартість предмета закупівлі </w:t>
            </w:r>
            <w:r w:rsidR="00752BD1" w:rsidRPr="00752BD1">
              <w:rPr>
                <w:rFonts w:ascii="Times New Roman" w:eastAsia="Times New Roman" w:hAnsi="Times New Roman" w:cs="Times New Roman"/>
                <w:sz w:val="24"/>
                <w:szCs w:val="24"/>
                <w:lang w:eastAsia="uk-UA"/>
              </w:rPr>
              <w:t>505 000 грн з ПДВ</w:t>
            </w:r>
          </w:p>
        </w:tc>
      </w:tr>
    </w:tbl>
    <w:p w14:paraId="42834C6B" w14:textId="13CDC625" w:rsidR="00791997" w:rsidRPr="00456E48" w:rsidRDefault="00752BD1" w:rsidP="00791997">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18</w:t>
      </w:r>
      <w:r w:rsidR="00456E48" w:rsidRPr="00456E48">
        <w:rPr>
          <w:rFonts w:ascii="Times New Roman" w:eastAsia="Times New Roman" w:hAnsi="Times New Roman" w:cs="Times New Roman"/>
          <w:b/>
          <w:sz w:val="20"/>
          <w:szCs w:val="20"/>
          <w:lang w:val="uk-UA" w:eastAsia="ru-RU"/>
        </w:rPr>
        <w:t>.</w:t>
      </w:r>
      <w:r w:rsidR="00C11194">
        <w:rPr>
          <w:rFonts w:ascii="Times New Roman" w:eastAsia="Times New Roman" w:hAnsi="Times New Roman" w:cs="Times New Roman"/>
          <w:b/>
          <w:sz w:val="20"/>
          <w:szCs w:val="20"/>
          <w:lang w:val="uk-UA" w:eastAsia="ru-RU"/>
        </w:rPr>
        <w:t>07</w:t>
      </w:r>
      <w:r w:rsidR="00456E48" w:rsidRPr="00456E48">
        <w:rPr>
          <w:rFonts w:ascii="Times New Roman" w:eastAsia="Times New Roman" w:hAnsi="Times New Roman" w:cs="Times New Roman"/>
          <w:b/>
          <w:sz w:val="20"/>
          <w:szCs w:val="20"/>
          <w:lang w:val="uk-UA" w:eastAsia="ru-RU"/>
        </w:rPr>
        <w:t>.</w:t>
      </w:r>
      <w:r w:rsidR="00012140">
        <w:rPr>
          <w:rFonts w:ascii="Times New Roman" w:eastAsia="Times New Roman" w:hAnsi="Times New Roman" w:cs="Times New Roman"/>
          <w:b/>
          <w:sz w:val="20"/>
          <w:szCs w:val="20"/>
          <w:lang w:val="uk-UA" w:eastAsia="ru-RU"/>
        </w:rPr>
        <w:t>2025</w:t>
      </w:r>
    </w:p>
    <w:p w14:paraId="6FB1066A" w14:textId="53332050" w:rsidR="008C4CAF" w:rsidRPr="00C11194" w:rsidRDefault="008C4CAF" w:rsidP="00752BD1">
      <w:pPr>
        <w:spacing w:after="0"/>
        <w:rPr>
          <w:rFonts w:ascii="Times New Roman" w:eastAsia="Times New Roman" w:hAnsi="Times New Roman" w:cs="Times New Roman"/>
          <w:bCs/>
          <w:color w:val="000000"/>
          <w:sz w:val="27"/>
          <w:szCs w:val="27"/>
          <w:lang w:val="uk-UA" w:eastAsia="ru-RU"/>
        </w:rPr>
      </w:pPr>
    </w:p>
    <w:p w14:paraId="094BCD4C" w14:textId="77777777" w:rsidR="00752BD1" w:rsidRDefault="00752BD1" w:rsidP="00752BD1">
      <w:pPr>
        <w:spacing w:after="0" w:line="240" w:lineRule="auto"/>
        <w:jc w:val="center"/>
        <w:rPr>
          <w:rFonts w:ascii="Times New Roman" w:hAnsi="Times New Roman"/>
          <w:sz w:val="27"/>
          <w:szCs w:val="27"/>
        </w:rPr>
      </w:pPr>
      <w:bookmarkStart w:id="2" w:name="_Toc263945133"/>
      <w:r>
        <w:rPr>
          <w:rFonts w:ascii="Times New Roman" w:eastAsia="Calibri" w:hAnsi="Times New Roman"/>
          <w:b/>
          <w:sz w:val="27"/>
          <w:szCs w:val="27"/>
          <w:lang w:val="uk-UA"/>
        </w:rPr>
        <w:t>Інформація про необхідні технічні, якісні та кількісні характеристики предмета закупівлі</w:t>
      </w:r>
      <w:r>
        <w:rPr>
          <w:rFonts w:ascii="Times New Roman" w:hAnsi="Times New Roman"/>
          <w:b/>
          <w:bCs/>
          <w:color w:val="000000"/>
          <w:sz w:val="27"/>
          <w:szCs w:val="27"/>
        </w:rPr>
        <w:t xml:space="preserve"> та технічна специфікація до предмета закупівлі</w:t>
      </w:r>
      <w:r>
        <w:rPr>
          <w:rFonts w:ascii="Times New Roman" w:eastAsia="Calibri" w:hAnsi="Times New Roman"/>
          <w:b/>
          <w:sz w:val="27"/>
          <w:szCs w:val="27"/>
          <w:lang w:val="uk-UA"/>
        </w:rPr>
        <w:t>:</w:t>
      </w:r>
    </w:p>
    <w:p w14:paraId="3C0F92C8" w14:textId="77777777" w:rsidR="00752BD1" w:rsidRDefault="00752BD1" w:rsidP="0075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lang w:val="uk-UA" w:eastAsia="uk-UA"/>
        </w:rPr>
      </w:pPr>
      <w:r>
        <w:rPr>
          <w:rFonts w:ascii="Times New Roman" w:hAnsi="Times New Roman"/>
          <w:b/>
          <w:bCs/>
          <w:color w:val="333333"/>
          <w:sz w:val="28"/>
          <w:szCs w:val="28"/>
          <w:shd w:val="clear" w:color="auto" w:fill="FFFFFF"/>
          <w:lang w:eastAsia="uk-UA"/>
        </w:rPr>
        <w:t>Господарські</w:t>
      </w:r>
      <w:r>
        <w:rPr>
          <w:rFonts w:ascii="Times New Roman" w:hAnsi="Times New Roman"/>
          <w:b/>
          <w:bCs/>
          <w:color w:val="333333"/>
          <w:sz w:val="28"/>
          <w:szCs w:val="28"/>
          <w:shd w:val="clear" w:color="auto" w:fill="FFFFFF"/>
          <w:lang w:val="uk-UA" w:eastAsia="uk-UA"/>
        </w:rPr>
        <w:t xml:space="preserve"> товари</w:t>
      </w:r>
    </w:p>
    <w:p w14:paraId="6BE98354" w14:textId="0BA9D2D5" w:rsidR="00752BD1" w:rsidRDefault="00752BD1" w:rsidP="00752BD1">
      <w:pPr>
        <w:shd w:val="clear" w:color="auto" w:fill="FFFFFF"/>
        <w:spacing w:after="0" w:line="240" w:lineRule="auto"/>
        <w:jc w:val="center"/>
        <w:rPr>
          <w:rFonts w:ascii="Times New Roman" w:hAnsi="Times New Roman"/>
          <w:sz w:val="24"/>
          <w:szCs w:val="24"/>
          <w:lang w:val="uk-UA" w:eastAsia="ru-RU"/>
        </w:rPr>
      </w:pPr>
      <w:r>
        <w:rPr>
          <w:rFonts w:ascii="Times New Roman" w:hAnsi="Times New Roman"/>
          <w:bCs/>
          <w:color w:val="000000"/>
          <w:sz w:val="27"/>
          <w:szCs w:val="27"/>
        </w:rPr>
        <w:t>Код класифікатор предмета закупівлі ДК 021:2015 «Єдиний закупівельний словник»</w:t>
      </w:r>
      <w:r>
        <w:rPr>
          <w:rFonts w:ascii="Times New Roman" w:hAnsi="Times New Roman"/>
          <w:sz w:val="24"/>
          <w:szCs w:val="24"/>
          <w:lang w:val="uk-UA"/>
        </w:rPr>
        <w:t xml:space="preserve"> </w:t>
      </w:r>
      <w:r>
        <w:rPr>
          <w:rFonts w:ascii="Times New Roman" w:eastAsia="Calibri" w:hAnsi="Times New Roman"/>
          <w:sz w:val="24"/>
          <w:szCs w:val="24"/>
          <w:lang w:val="uk-UA"/>
        </w:rPr>
        <w:t>39220000-0 - Кухонне приладдя, товари для дому та господарства і приладдя для закладів громадського харчування</w:t>
      </w:r>
    </w:p>
    <w:p w14:paraId="0D09FDB0" w14:textId="77777777" w:rsidR="00752BD1" w:rsidRPr="00752BD1" w:rsidRDefault="00752BD1" w:rsidP="00752BD1">
      <w:pPr>
        <w:shd w:val="clear" w:color="auto" w:fill="FFFFFF"/>
        <w:spacing w:after="0" w:line="240" w:lineRule="auto"/>
        <w:jc w:val="center"/>
        <w:rPr>
          <w:rFonts w:ascii="Times New Roman" w:hAnsi="Times New Roman"/>
          <w:sz w:val="24"/>
          <w:szCs w:val="24"/>
          <w:lang w:val="uk-UA" w:eastAsia="ru-RU"/>
        </w:rPr>
      </w:pPr>
    </w:p>
    <w:p w14:paraId="786013F1" w14:textId="77777777" w:rsidR="00752BD1" w:rsidRDefault="00752BD1" w:rsidP="0075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lang w:val="uk-UA"/>
        </w:rPr>
      </w:pPr>
      <w:r>
        <w:rPr>
          <w:rFonts w:ascii="Times New Roman" w:hAnsi="Times New Roman"/>
          <w:b/>
          <w:bCs/>
          <w:i/>
          <w:sz w:val="24"/>
          <w:szCs w:val="24"/>
          <w:lang w:val="uk-UA"/>
        </w:rPr>
        <w:t>Загальні вимоги</w:t>
      </w:r>
    </w:p>
    <w:p w14:paraId="18E9EA15" w14:textId="77777777" w:rsidR="00752BD1" w:rsidRDefault="00752BD1" w:rsidP="00752BD1">
      <w:pPr>
        <w:tabs>
          <w:tab w:val="left" w:pos="11160"/>
        </w:tabs>
        <w:spacing w:after="0" w:line="240" w:lineRule="auto"/>
        <w:ind w:firstLine="567"/>
        <w:jc w:val="both"/>
        <w:rPr>
          <w:rFonts w:ascii="Times New Roman" w:hAnsi="Times New Roman"/>
          <w:sz w:val="24"/>
          <w:szCs w:val="24"/>
          <w:lang w:val="uk-UA"/>
        </w:rPr>
      </w:pPr>
    </w:p>
    <w:p w14:paraId="60C5DFE6" w14:textId="77777777" w:rsidR="00752BD1" w:rsidRDefault="00752BD1" w:rsidP="00752BD1">
      <w:pPr>
        <w:tabs>
          <w:tab w:val="left" w:pos="11160"/>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Учасник повинен надати в складі тендерної пропозиції документи та інформацію, що підтверджують відповідність запропонованого предмета закупівлі вимогам тендерної документації до предмету закупівлі, визначеним у цьому додатку.</w:t>
      </w:r>
    </w:p>
    <w:p w14:paraId="222B6435" w14:textId="77777777" w:rsidR="00752BD1" w:rsidRDefault="00752BD1" w:rsidP="00752B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lang w:val="uk-UA"/>
        </w:rPr>
      </w:pPr>
      <w:r>
        <w:rPr>
          <w:rFonts w:ascii="Times New Roman" w:hAnsi="Times New Roman"/>
          <w:sz w:val="24"/>
          <w:szCs w:val="24"/>
        </w:rPr>
        <w:t>Інформація про відповідність запропонованого предмету закупівлі повинна бути підтверджена</w:t>
      </w:r>
      <w:r>
        <w:rPr>
          <w:rFonts w:ascii="Times New Roman" w:hAnsi="Times New Roman"/>
          <w:sz w:val="24"/>
          <w:szCs w:val="24"/>
          <w:lang w:val="uk-UA"/>
        </w:rPr>
        <w:t xml:space="preserve"> т</w:t>
      </w:r>
      <w:r>
        <w:rPr>
          <w:rFonts w:ascii="Times New Roman" w:hAnsi="Times New Roman"/>
          <w:sz w:val="24"/>
          <w:szCs w:val="24"/>
        </w:rPr>
        <w:t>аблицею відповідності запропонованого учасником товару вимогам тендерної документації, яка повинна містити порівняльну характеристику: вимоги замовника до товару та його параметрів – пропозиції  учасника до товару та його параметрів</w:t>
      </w:r>
      <w:r>
        <w:rPr>
          <w:rFonts w:ascii="Times New Roman" w:hAnsi="Times New Roman"/>
          <w:sz w:val="24"/>
          <w:szCs w:val="24"/>
          <w:lang w:val="uk-UA"/>
        </w:rPr>
        <w:t>.</w:t>
      </w:r>
    </w:p>
    <w:p w14:paraId="75AFFD13" w14:textId="77777777" w:rsidR="00752BD1" w:rsidRDefault="00752BD1" w:rsidP="0075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Весь товар має бути запропонований новим, в упаковці виробника</w:t>
      </w:r>
      <w:r>
        <w:rPr>
          <w:rFonts w:ascii="Times New Roman" w:hAnsi="Times New Roman"/>
          <w:sz w:val="24"/>
          <w:szCs w:val="24"/>
          <w:lang w:val="uk-UA"/>
        </w:rPr>
        <w:t>,</w:t>
      </w:r>
      <w:r>
        <w:rPr>
          <w:rFonts w:ascii="Times New Roman" w:hAnsi="Times New Roman"/>
          <w:sz w:val="24"/>
          <w:szCs w:val="24"/>
        </w:rPr>
        <w:t xml:space="preserve"> без дефектів та пошкоджень та мати супровідну технічну документацію </w:t>
      </w:r>
      <w:r>
        <w:rPr>
          <w:rFonts w:ascii="Times New Roman" w:hAnsi="Times New Roman"/>
          <w:sz w:val="24"/>
          <w:szCs w:val="24"/>
          <w:lang w:val="uk-UA"/>
        </w:rPr>
        <w:t xml:space="preserve">(при наявності) </w:t>
      </w:r>
      <w:r>
        <w:rPr>
          <w:rFonts w:ascii="Times New Roman" w:hAnsi="Times New Roman"/>
          <w:sz w:val="24"/>
          <w:szCs w:val="24"/>
        </w:rPr>
        <w:t xml:space="preserve">(в разі необхідності). Якщо виробником товару передбачено нанесення інформації на упаковку про строк придатності товару, такий строк не може бути </w:t>
      </w:r>
      <w:r>
        <w:rPr>
          <w:rFonts w:ascii="Times New Roman" w:hAnsi="Times New Roman"/>
          <w:sz w:val="24"/>
          <w:szCs w:val="24"/>
          <w:lang w:val="uk-UA"/>
        </w:rPr>
        <w:t>меншим</w:t>
      </w:r>
      <w:r>
        <w:rPr>
          <w:rFonts w:ascii="Times New Roman" w:hAnsi="Times New Roman"/>
          <w:sz w:val="24"/>
          <w:szCs w:val="24"/>
        </w:rPr>
        <w:t xml:space="preserve"> 12  місяців з дати передачі товару Замовнику. </w:t>
      </w:r>
    </w:p>
    <w:p w14:paraId="7B8CA81A" w14:textId="77777777" w:rsidR="00752BD1" w:rsidRDefault="00752BD1" w:rsidP="0075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Товар не повинен мати дефектів, пов’язаних з матеріалами та/або роботою по їх виготовленню, які виявляються в результаті дії або упущення виробника та/або Постачальника.</w:t>
      </w:r>
    </w:p>
    <w:p w14:paraId="5E19E45B" w14:textId="77777777" w:rsidR="00752BD1" w:rsidRDefault="00752BD1" w:rsidP="0075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Товар повинен бути упакований належним чином, що забезпечує його збереження при перевезенні та зберіганні. Упаковка повинна бути безпечною при експлуатації, перевезенні та вантажно-розвантажувальних роботах.</w:t>
      </w:r>
    </w:p>
    <w:p w14:paraId="225A5B17" w14:textId="77777777" w:rsidR="00752BD1" w:rsidRDefault="00752BD1" w:rsidP="0075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ru-RU"/>
        </w:rPr>
      </w:pPr>
      <w:r>
        <w:rPr>
          <w:rFonts w:ascii="Times New Roman" w:hAnsi="Times New Roman"/>
          <w:sz w:val="24"/>
          <w:szCs w:val="24"/>
        </w:rPr>
        <w:t>Товар повинен відповідати показникам якості безпеки, які встановлюються законодавством України та діючими стандартами.</w:t>
      </w:r>
    </w:p>
    <w:p w14:paraId="7F6547A2" w14:textId="77777777" w:rsidR="00752BD1" w:rsidRDefault="00752BD1" w:rsidP="0075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За якість та безпечність продукції відповідає Постачальник. </w:t>
      </w:r>
    </w:p>
    <w:p w14:paraId="6B7A2096" w14:textId="77777777" w:rsidR="00752BD1" w:rsidRDefault="00752BD1" w:rsidP="0075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rPr>
      </w:pPr>
      <w:r>
        <w:rPr>
          <w:rFonts w:ascii="Times New Roman" w:hAnsi="Times New Roman"/>
          <w:bCs/>
          <w:sz w:val="24"/>
          <w:szCs w:val="24"/>
        </w:rPr>
        <w:t xml:space="preserve">Учасник – переможець торгів у строк, що не перевищує </w:t>
      </w:r>
      <w:r>
        <w:rPr>
          <w:rFonts w:ascii="Times New Roman" w:hAnsi="Times New Roman"/>
          <w:bCs/>
          <w:sz w:val="24"/>
          <w:szCs w:val="24"/>
          <w:lang w:val="uk-UA"/>
        </w:rPr>
        <w:t>п’ять</w:t>
      </w:r>
      <w:r>
        <w:rPr>
          <w:rFonts w:ascii="Times New Roman" w:hAnsi="Times New Roman"/>
          <w:bCs/>
          <w:sz w:val="24"/>
          <w:szCs w:val="24"/>
        </w:rPr>
        <w:t xml:space="preserve"> календарн</w:t>
      </w:r>
      <w:r>
        <w:rPr>
          <w:rFonts w:ascii="Times New Roman" w:hAnsi="Times New Roman"/>
          <w:bCs/>
          <w:sz w:val="24"/>
          <w:szCs w:val="24"/>
          <w:lang w:val="uk-UA"/>
        </w:rPr>
        <w:t>их</w:t>
      </w:r>
      <w:r>
        <w:rPr>
          <w:rFonts w:ascii="Times New Roman" w:hAnsi="Times New Roman"/>
          <w:bCs/>
          <w:sz w:val="24"/>
          <w:szCs w:val="24"/>
        </w:rPr>
        <w:t xml:space="preserve"> днів з дати оприлюднення на веб-порталі Уповноваженого органу повідомлення про намір укласти договір, повинен надати замовнику зраз</w:t>
      </w:r>
      <w:r>
        <w:rPr>
          <w:rFonts w:ascii="Times New Roman" w:hAnsi="Times New Roman"/>
          <w:bCs/>
          <w:sz w:val="24"/>
          <w:szCs w:val="24"/>
          <w:lang w:val="uk-UA"/>
        </w:rPr>
        <w:t>о</w:t>
      </w:r>
      <w:r>
        <w:rPr>
          <w:rFonts w:ascii="Times New Roman" w:hAnsi="Times New Roman"/>
          <w:bCs/>
          <w:sz w:val="24"/>
          <w:szCs w:val="24"/>
        </w:rPr>
        <w:t xml:space="preserve">к </w:t>
      </w:r>
      <w:r>
        <w:rPr>
          <w:rFonts w:ascii="Times New Roman" w:hAnsi="Times New Roman"/>
          <w:bCs/>
          <w:sz w:val="24"/>
          <w:szCs w:val="24"/>
          <w:lang w:val="uk-UA"/>
        </w:rPr>
        <w:t>предмета закупівлі</w:t>
      </w:r>
      <w:r>
        <w:rPr>
          <w:rFonts w:ascii="Times New Roman" w:hAnsi="Times New Roman"/>
          <w:bCs/>
          <w:sz w:val="24"/>
          <w:szCs w:val="24"/>
        </w:rPr>
        <w:t xml:space="preserve"> для проведення огляду і тестування</w:t>
      </w:r>
      <w:r>
        <w:rPr>
          <w:rFonts w:ascii="Times New Roman" w:hAnsi="Times New Roman"/>
          <w:bCs/>
          <w:sz w:val="24"/>
          <w:szCs w:val="24"/>
          <w:lang w:val="uk-UA"/>
        </w:rPr>
        <w:t xml:space="preserve">. </w:t>
      </w:r>
      <w:r>
        <w:rPr>
          <w:rFonts w:ascii="Times New Roman" w:hAnsi="Times New Roman"/>
          <w:sz w:val="24"/>
          <w:szCs w:val="24"/>
          <w:lang w:val="uk-UA"/>
        </w:rPr>
        <w:t>Підтвердження і погодження засвідчується інформаційним листом у складі пропозиції.</w:t>
      </w:r>
    </w:p>
    <w:p w14:paraId="47411BBE" w14:textId="77777777" w:rsidR="00752BD1" w:rsidRDefault="00752BD1" w:rsidP="0075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У разі встановлення невідповідності продукції необхідним параметрам, замовник залишає за собою право повернення продукції Постачальнику та</w:t>
      </w:r>
      <w:r>
        <w:rPr>
          <w:rFonts w:ascii="Times New Roman" w:hAnsi="Times New Roman"/>
          <w:snapToGrid w:val="0"/>
          <w:sz w:val="24"/>
          <w:szCs w:val="24"/>
          <w:lang w:val="uk-UA"/>
        </w:rPr>
        <w:t xml:space="preserve"> відхиляє тендерну пропозицію як таку, що не відповідає умовам технічної специфікації та іншим вимогам </w:t>
      </w:r>
      <w:r>
        <w:rPr>
          <w:rFonts w:ascii="Times New Roman" w:hAnsi="Times New Roman"/>
          <w:snapToGrid w:val="0"/>
          <w:sz w:val="24"/>
          <w:szCs w:val="24"/>
          <w:lang w:val="uk-UA"/>
        </w:rPr>
        <w:lastRenderedPageBreak/>
        <w:t>щодо предмета закупівлі тендерної документації та визначає переможцем наступну найбільш економічно вигідну пропозицію</w:t>
      </w:r>
      <w:r>
        <w:rPr>
          <w:rFonts w:ascii="Times New Roman" w:hAnsi="Times New Roman"/>
          <w:sz w:val="24"/>
          <w:szCs w:val="24"/>
          <w:lang w:val="uk-UA"/>
        </w:rPr>
        <w:t xml:space="preserve">. </w:t>
      </w:r>
    </w:p>
    <w:p w14:paraId="27D22E9A" w14:textId="77777777" w:rsidR="00752BD1" w:rsidRDefault="00752BD1" w:rsidP="0075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Прийманню не підлягатиме товар: </w:t>
      </w:r>
    </w:p>
    <w:p w14:paraId="455296F9" w14:textId="77777777" w:rsidR="00752BD1" w:rsidRDefault="00752BD1" w:rsidP="0075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не відповідає вимогам замовника;</w:t>
      </w:r>
    </w:p>
    <w:p w14:paraId="0C769DCF" w14:textId="77777777" w:rsidR="00752BD1" w:rsidRDefault="00752BD1" w:rsidP="0075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у пошкодженій упаковці;</w:t>
      </w:r>
    </w:p>
    <w:p w14:paraId="3D90CF63" w14:textId="77777777" w:rsidR="00752BD1" w:rsidRDefault="00752BD1" w:rsidP="0075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оформлені супроводжувальні документи з порушенням. </w:t>
      </w:r>
    </w:p>
    <w:p w14:paraId="7770E3DA" w14:textId="77777777" w:rsidR="00752BD1" w:rsidRDefault="00752BD1" w:rsidP="0075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Учасник визначає ціну з урахуванням усіх своїх витрат, податків і зборів, що сплачуються або мають сплачені, в тому числі на транспортування до місця поставки, страхування та таке інше.</w:t>
      </w:r>
    </w:p>
    <w:p w14:paraId="40E208B3" w14:textId="77777777" w:rsidR="00752BD1" w:rsidRDefault="00752BD1" w:rsidP="0075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Учасник відповідає за одержання всіх необхідних дозволів, ліцензій, сертифікатів на товар  та самостійно несе всі витрати на отримання таких дозволів, ліцензій, сертифікатів.</w:t>
      </w:r>
    </w:p>
    <w:p w14:paraId="3A748116" w14:textId="77777777" w:rsidR="00752BD1" w:rsidRDefault="00752BD1" w:rsidP="0075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ru-RU"/>
        </w:rPr>
      </w:pPr>
      <w:r>
        <w:rPr>
          <w:rFonts w:ascii="Times New Roman" w:hAnsi="Times New Roman"/>
          <w:sz w:val="24"/>
          <w:szCs w:val="24"/>
          <w:lang w:val="uk-UA"/>
        </w:rPr>
        <w:t>Завантаження, розвантаження товару здійснюють працівники Постачальника.</w:t>
      </w:r>
    </w:p>
    <w:p w14:paraId="2288FC77" w14:textId="77777777" w:rsidR="00752BD1" w:rsidRDefault="00752BD1" w:rsidP="0075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Учасник гарантує, що товар є таким, що не має негативного впливу на навколишнє довкілля та передбачає застосування необхідних заходів із захисту довкілля, тобто учасник гарантує, що технічні, якісні характеристики предмета закупівлі відповідають встановленим законодавством нормам. Підтвердження даної інформації забезпечується шляхом надання Учасником довідки у довільній формі.</w:t>
      </w:r>
    </w:p>
    <w:p w14:paraId="7C4A220A" w14:textId="77777777" w:rsidR="00752BD1" w:rsidRDefault="00752BD1" w:rsidP="0075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iCs/>
          <w:color w:val="000000"/>
          <w:sz w:val="24"/>
          <w:szCs w:val="24"/>
          <w:lang w:val="uk-UA"/>
        </w:rPr>
      </w:pPr>
      <w:r>
        <w:rPr>
          <w:rFonts w:ascii="Times New Roman" w:hAnsi="Times New Roman"/>
          <w:iCs/>
          <w:sz w:val="24"/>
          <w:szCs w:val="24"/>
          <w:lang w:val="uk-UA"/>
        </w:rPr>
        <w:t xml:space="preserve">В місцях де технічна специфікація містить посилання на конкретну торгівельну марку чи фірму, патент, конструкцію, або тип предмету закупівлі, джерело його походження, або виробника, вважати наявним вираз  «або еквівалент». </w:t>
      </w:r>
      <w:r>
        <w:rPr>
          <w:rFonts w:ascii="Times New Roman" w:hAnsi="Times New Roman"/>
          <w:iCs/>
          <w:sz w:val="24"/>
          <w:szCs w:val="24"/>
          <w:lang w:val="uk-UA" w:eastAsia="ar-SA"/>
        </w:rPr>
        <w:t>При цьому якісні та технічні характеристики «товару – еквіваленту» повинні повністю відповідати вимогам по даному предмету закупівлі (тобто товар повинен бути рівнозначним за розміром, складом, об</w:t>
      </w:r>
      <w:r>
        <w:rPr>
          <w:rFonts w:ascii="Times New Roman" w:hAnsi="Times New Roman"/>
          <w:iCs/>
          <w:sz w:val="24"/>
          <w:szCs w:val="24"/>
          <w:lang w:eastAsia="ar-SA"/>
        </w:rPr>
        <w:t>´</w:t>
      </w:r>
      <w:r>
        <w:rPr>
          <w:rFonts w:ascii="Times New Roman" w:hAnsi="Times New Roman"/>
          <w:iCs/>
          <w:sz w:val="24"/>
          <w:szCs w:val="24"/>
          <w:lang w:val="uk-UA" w:eastAsia="ar-SA"/>
        </w:rPr>
        <w:t>ємом, в межах якісних показників тощо).</w:t>
      </w:r>
    </w:p>
    <w:p w14:paraId="4308DE68" w14:textId="77777777" w:rsidR="00752BD1" w:rsidRDefault="00752BD1" w:rsidP="0075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sz w:val="24"/>
          <w:szCs w:val="24"/>
          <w:lang w:val="uk-UA"/>
        </w:rPr>
      </w:pPr>
      <w:r>
        <w:rPr>
          <w:rFonts w:ascii="Times New Roman" w:hAnsi="Times New Roman"/>
          <w:sz w:val="24"/>
          <w:szCs w:val="24"/>
          <w:lang w:val="uk-UA"/>
        </w:rPr>
        <w:t>Місце поставки товару:</w:t>
      </w:r>
      <w:r>
        <w:rPr>
          <w:rFonts w:ascii="Times New Roman" w:hAnsi="Times New Roman"/>
          <w:b/>
          <w:sz w:val="24"/>
          <w:szCs w:val="24"/>
          <w:lang w:val="uk-UA"/>
        </w:rPr>
        <w:t xml:space="preserve"> </w:t>
      </w:r>
    </w:p>
    <w:tbl>
      <w:tblPr>
        <w:tblW w:w="45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7674"/>
      </w:tblGrid>
      <w:tr w:rsidR="00752BD1" w:rsidRPr="00AF4F6B" w14:paraId="6C19C925" w14:textId="77777777" w:rsidTr="00752BD1">
        <w:trPr>
          <w:trHeight w:val="240"/>
          <w:jc w:val="center"/>
        </w:trPr>
        <w:tc>
          <w:tcPr>
            <w:tcW w:w="5000" w:type="pct"/>
            <w:gridSpan w:val="2"/>
            <w:tcBorders>
              <w:top w:val="single" w:sz="4" w:space="0" w:color="auto"/>
              <w:left w:val="single" w:sz="4" w:space="0" w:color="auto"/>
              <w:bottom w:val="single" w:sz="4" w:space="0" w:color="auto"/>
              <w:right w:val="single" w:sz="4" w:space="0" w:color="auto"/>
            </w:tcBorders>
          </w:tcPr>
          <w:p w14:paraId="46491086" w14:textId="77777777" w:rsidR="00752BD1" w:rsidRDefault="00752BD1">
            <w:pPr>
              <w:autoSpaceDE w:val="0"/>
              <w:autoSpaceDN w:val="0"/>
              <w:adjustRightInd w:val="0"/>
              <w:spacing w:after="0" w:line="256" w:lineRule="auto"/>
              <w:jc w:val="center"/>
              <w:outlineLvl w:val="3"/>
              <w:rPr>
                <w:rFonts w:ascii="Times New Roman" w:eastAsia="Calibri" w:hAnsi="Times New Roman"/>
                <w:b/>
                <w:sz w:val="24"/>
                <w:szCs w:val="24"/>
                <w:lang w:val="uk-UA" w:eastAsia="uk-UA"/>
              </w:rPr>
            </w:pPr>
          </w:p>
          <w:p w14:paraId="7C0BCF39" w14:textId="77777777" w:rsidR="00752BD1" w:rsidRDefault="00752BD1">
            <w:pPr>
              <w:autoSpaceDE w:val="0"/>
              <w:autoSpaceDN w:val="0"/>
              <w:adjustRightInd w:val="0"/>
              <w:spacing w:after="0" w:line="256" w:lineRule="auto"/>
              <w:jc w:val="center"/>
              <w:outlineLvl w:val="3"/>
              <w:rPr>
                <w:rFonts w:ascii="Times New Roman" w:eastAsia="Calibri" w:hAnsi="Times New Roman"/>
                <w:sz w:val="24"/>
                <w:szCs w:val="24"/>
                <w:lang w:val="uk-UA" w:eastAsia="uk-UA"/>
              </w:rPr>
            </w:pPr>
            <w:r>
              <w:rPr>
                <w:rFonts w:ascii="Times New Roman" w:eastAsia="Calibri" w:hAnsi="Times New Roman"/>
                <w:b/>
                <w:sz w:val="24"/>
                <w:szCs w:val="24"/>
                <w:lang w:val="uk-UA" w:eastAsia="uk-UA"/>
              </w:rPr>
              <w:t xml:space="preserve">Місцеві загальні суди Київської області </w:t>
            </w:r>
          </w:p>
        </w:tc>
      </w:tr>
      <w:tr w:rsidR="00752BD1" w14:paraId="1A32045E" w14:textId="77777777" w:rsidTr="00752BD1">
        <w:trPr>
          <w:trHeight w:val="280"/>
          <w:jc w:val="center"/>
        </w:trPr>
        <w:tc>
          <w:tcPr>
            <w:tcW w:w="447" w:type="pct"/>
            <w:tcBorders>
              <w:top w:val="single" w:sz="4" w:space="0" w:color="auto"/>
              <w:left w:val="single" w:sz="4" w:space="0" w:color="auto"/>
              <w:bottom w:val="single" w:sz="4" w:space="0" w:color="auto"/>
              <w:right w:val="single" w:sz="4" w:space="0" w:color="auto"/>
            </w:tcBorders>
            <w:hideMark/>
          </w:tcPr>
          <w:p w14:paraId="344691FE"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1</w:t>
            </w:r>
          </w:p>
        </w:tc>
        <w:tc>
          <w:tcPr>
            <w:tcW w:w="4553" w:type="pct"/>
            <w:tcBorders>
              <w:top w:val="single" w:sz="4" w:space="0" w:color="auto"/>
              <w:left w:val="single" w:sz="4" w:space="0" w:color="auto"/>
              <w:bottom w:val="single" w:sz="4" w:space="0" w:color="auto"/>
              <w:right w:val="single" w:sz="4" w:space="0" w:color="auto"/>
            </w:tcBorders>
            <w:hideMark/>
          </w:tcPr>
          <w:p w14:paraId="125B995D"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 xml:space="preserve">Березанський  міський суд  </w:t>
            </w:r>
          </w:p>
          <w:p w14:paraId="5F174153"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м. Березань, вул. Шевченків шлях, 30а</w:t>
            </w:r>
          </w:p>
        </w:tc>
      </w:tr>
      <w:tr w:rsidR="00752BD1" w14:paraId="6C0BDEB5" w14:textId="77777777" w:rsidTr="00752BD1">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0BDE3D41"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en-US" w:eastAsia="uk-UA"/>
              </w:rPr>
              <w:t>2</w:t>
            </w:r>
          </w:p>
        </w:tc>
        <w:tc>
          <w:tcPr>
            <w:tcW w:w="4553" w:type="pct"/>
            <w:tcBorders>
              <w:top w:val="single" w:sz="4" w:space="0" w:color="auto"/>
              <w:left w:val="single" w:sz="4" w:space="0" w:color="auto"/>
              <w:bottom w:val="single" w:sz="4" w:space="0" w:color="auto"/>
              <w:right w:val="single" w:sz="4" w:space="0" w:color="auto"/>
            </w:tcBorders>
            <w:hideMark/>
          </w:tcPr>
          <w:p w14:paraId="67E09571"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 xml:space="preserve">Ірпіньський  міський суд </w:t>
            </w:r>
          </w:p>
          <w:p w14:paraId="2DD1FE0C"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 xml:space="preserve">м. Ірпінь , вул. Мінеральна,7 </w:t>
            </w:r>
          </w:p>
        </w:tc>
      </w:tr>
      <w:tr w:rsidR="00752BD1" w14:paraId="3D6E0EB2" w14:textId="77777777" w:rsidTr="00752BD1">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1E6BC97B"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en-US" w:eastAsia="uk-UA"/>
              </w:rPr>
              <w:t>3</w:t>
            </w:r>
          </w:p>
        </w:tc>
        <w:tc>
          <w:tcPr>
            <w:tcW w:w="4553" w:type="pct"/>
            <w:tcBorders>
              <w:top w:val="single" w:sz="4" w:space="0" w:color="auto"/>
              <w:left w:val="single" w:sz="4" w:space="0" w:color="auto"/>
              <w:bottom w:val="single" w:sz="4" w:space="0" w:color="auto"/>
              <w:right w:val="single" w:sz="4" w:space="0" w:color="auto"/>
            </w:tcBorders>
            <w:hideMark/>
          </w:tcPr>
          <w:p w14:paraId="281D33C0" w14:textId="77777777" w:rsidR="00752BD1" w:rsidRDefault="00752BD1">
            <w:pPr>
              <w:tabs>
                <w:tab w:val="left" w:pos="2655"/>
              </w:tabs>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Ржищівський  міський суд</w:t>
            </w:r>
            <w:r>
              <w:rPr>
                <w:rFonts w:ascii="Times New Roman" w:eastAsia="Calibri" w:hAnsi="Times New Roman"/>
                <w:sz w:val="24"/>
                <w:szCs w:val="24"/>
                <w:lang w:val="uk-UA" w:eastAsia="uk-UA"/>
              </w:rPr>
              <w:tab/>
            </w:r>
          </w:p>
          <w:p w14:paraId="03570BD8"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м.Ржищів, вул. Соборна, 87</w:t>
            </w:r>
          </w:p>
        </w:tc>
      </w:tr>
      <w:tr w:rsidR="00752BD1" w14:paraId="10684534" w14:textId="77777777" w:rsidTr="00752BD1">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4236A977"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en-US" w:eastAsia="uk-UA"/>
              </w:rPr>
              <w:t>4</w:t>
            </w:r>
          </w:p>
        </w:tc>
        <w:tc>
          <w:tcPr>
            <w:tcW w:w="4553" w:type="pct"/>
            <w:tcBorders>
              <w:top w:val="single" w:sz="4" w:space="0" w:color="auto"/>
              <w:left w:val="single" w:sz="4" w:space="0" w:color="auto"/>
              <w:bottom w:val="single" w:sz="4" w:space="0" w:color="auto"/>
              <w:right w:val="single" w:sz="4" w:space="0" w:color="auto"/>
            </w:tcBorders>
            <w:hideMark/>
          </w:tcPr>
          <w:p w14:paraId="46101C29"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Славутицький  міський суд</w:t>
            </w:r>
          </w:p>
          <w:p w14:paraId="73153A3E"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 xml:space="preserve">м.Славутич, Деснянський квартал , 3а </w:t>
            </w:r>
          </w:p>
        </w:tc>
      </w:tr>
      <w:tr w:rsidR="00752BD1" w14:paraId="491AFEE3" w14:textId="77777777" w:rsidTr="00752BD1">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0B3385EE"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en-US" w:eastAsia="uk-UA"/>
              </w:rPr>
              <w:t>5</w:t>
            </w:r>
          </w:p>
        </w:tc>
        <w:tc>
          <w:tcPr>
            <w:tcW w:w="4553" w:type="pct"/>
            <w:tcBorders>
              <w:top w:val="single" w:sz="4" w:space="0" w:color="auto"/>
              <w:left w:val="single" w:sz="4" w:space="0" w:color="auto"/>
              <w:bottom w:val="single" w:sz="4" w:space="0" w:color="auto"/>
              <w:right w:val="single" w:sz="4" w:space="0" w:color="auto"/>
            </w:tcBorders>
            <w:hideMark/>
          </w:tcPr>
          <w:p w14:paraId="52A5AB1D"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 xml:space="preserve">Баришівський районний суд </w:t>
            </w:r>
          </w:p>
          <w:p w14:paraId="38A26575"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смт.Баришівка, вул.Київський шлях,61</w:t>
            </w:r>
          </w:p>
        </w:tc>
      </w:tr>
      <w:tr w:rsidR="00752BD1" w14:paraId="79B1D5CD" w14:textId="77777777" w:rsidTr="00752BD1">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2BB12BF3"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en-US" w:eastAsia="uk-UA"/>
              </w:rPr>
              <w:t>6</w:t>
            </w:r>
          </w:p>
        </w:tc>
        <w:tc>
          <w:tcPr>
            <w:tcW w:w="4553" w:type="pct"/>
            <w:tcBorders>
              <w:top w:val="single" w:sz="4" w:space="0" w:color="auto"/>
              <w:left w:val="single" w:sz="4" w:space="0" w:color="auto"/>
              <w:bottom w:val="single" w:sz="4" w:space="0" w:color="auto"/>
              <w:right w:val="single" w:sz="4" w:space="0" w:color="auto"/>
            </w:tcBorders>
            <w:hideMark/>
          </w:tcPr>
          <w:p w14:paraId="46EFC8D1"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Богуславський районний суд</w:t>
            </w:r>
          </w:p>
          <w:p w14:paraId="77F7D4F6"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м. Богуслав вул. Франка, 29А</w:t>
            </w:r>
          </w:p>
        </w:tc>
      </w:tr>
      <w:tr w:rsidR="00752BD1" w14:paraId="1BCA2A42" w14:textId="77777777" w:rsidTr="00752BD1">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3664242A"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en-US" w:eastAsia="uk-UA"/>
              </w:rPr>
              <w:t>7</w:t>
            </w:r>
          </w:p>
        </w:tc>
        <w:tc>
          <w:tcPr>
            <w:tcW w:w="4553" w:type="pct"/>
            <w:tcBorders>
              <w:top w:val="single" w:sz="4" w:space="0" w:color="auto"/>
              <w:left w:val="single" w:sz="4" w:space="0" w:color="auto"/>
              <w:bottom w:val="single" w:sz="4" w:space="0" w:color="auto"/>
              <w:right w:val="single" w:sz="4" w:space="0" w:color="auto"/>
            </w:tcBorders>
            <w:hideMark/>
          </w:tcPr>
          <w:p w14:paraId="3ACC417D"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 xml:space="preserve">Бородянський районний суд </w:t>
            </w:r>
          </w:p>
          <w:p w14:paraId="48F93745"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смт.Бородянка, вул.Шевченка, 3</w:t>
            </w:r>
          </w:p>
        </w:tc>
      </w:tr>
      <w:tr w:rsidR="00752BD1" w14:paraId="4739FCFC" w14:textId="77777777" w:rsidTr="00752BD1">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35C3F7CD"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en-US" w:eastAsia="uk-UA"/>
              </w:rPr>
              <w:t>8</w:t>
            </w:r>
          </w:p>
        </w:tc>
        <w:tc>
          <w:tcPr>
            <w:tcW w:w="4553" w:type="pct"/>
            <w:tcBorders>
              <w:top w:val="single" w:sz="4" w:space="0" w:color="auto"/>
              <w:left w:val="single" w:sz="4" w:space="0" w:color="auto"/>
              <w:bottom w:val="single" w:sz="4" w:space="0" w:color="auto"/>
              <w:right w:val="single" w:sz="4" w:space="0" w:color="auto"/>
            </w:tcBorders>
            <w:hideMark/>
          </w:tcPr>
          <w:p w14:paraId="3A063470"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Вишгородський районний суд</w:t>
            </w:r>
          </w:p>
          <w:p w14:paraId="1B1672AC"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м. Вишгород, вул. Кургузова, 7</w:t>
            </w:r>
          </w:p>
        </w:tc>
      </w:tr>
      <w:tr w:rsidR="00752BD1" w14:paraId="40E861C7" w14:textId="77777777" w:rsidTr="00752BD1">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16AB3AD9"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en-US" w:eastAsia="uk-UA"/>
              </w:rPr>
              <w:t>9</w:t>
            </w:r>
          </w:p>
        </w:tc>
        <w:tc>
          <w:tcPr>
            <w:tcW w:w="4553" w:type="pct"/>
            <w:tcBorders>
              <w:top w:val="single" w:sz="4" w:space="0" w:color="auto"/>
              <w:left w:val="single" w:sz="4" w:space="0" w:color="auto"/>
              <w:bottom w:val="single" w:sz="4" w:space="0" w:color="auto"/>
              <w:right w:val="single" w:sz="4" w:space="0" w:color="auto"/>
            </w:tcBorders>
            <w:hideMark/>
          </w:tcPr>
          <w:p w14:paraId="41FD4E81"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Володарський районний суд</w:t>
            </w:r>
          </w:p>
          <w:p w14:paraId="2DB98321"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смт. Володарка ,вул. Миру, 25</w:t>
            </w:r>
          </w:p>
        </w:tc>
      </w:tr>
      <w:tr w:rsidR="00752BD1" w14:paraId="6584829C" w14:textId="77777777" w:rsidTr="00752BD1">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2DFBF280"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en-US" w:eastAsia="uk-UA"/>
              </w:rPr>
              <w:t>10</w:t>
            </w:r>
          </w:p>
        </w:tc>
        <w:tc>
          <w:tcPr>
            <w:tcW w:w="4553" w:type="pct"/>
            <w:tcBorders>
              <w:top w:val="single" w:sz="4" w:space="0" w:color="auto"/>
              <w:left w:val="single" w:sz="4" w:space="0" w:color="auto"/>
              <w:bottom w:val="single" w:sz="4" w:space="0" w:color="auto"/>
              <w:right w:val="single" w:sz="4" w:space="0" w:color="auto"/>
            </w:tcBorders>
            <w:hideMark/>
          </w:tcPr>
          <w:p w14:paraId="3592DEDC"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Згурівський районний суд</w:t>
            </w:r>
          </w:p>
          <w:p w14:paraId="5E7C66E7"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смт.Згурівка,вул. Українська, 43</w:t>
            </w:r>
          </w:p>
        </w:tc>
      </w:tr>
      <w:tr w:rsidR="00752BD1" w14:paraId="06333A96" w14:textId="77777777" w:rsidTr="00752BD1">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27937A95"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en-US" w:eastAsia="uk-UA"/>
              </w:rPr>
              <w:t>11</w:t>
            </w:r>
          </w:p>
        </w:tc>
        <w:tc>
          <w:tcPr>
            <w:tcW w:w="4553" w:type="pct"/>
            <w:tcBorders>
              <w:top w:val="single" w:sz="4" w:space="0" w:color="auto"/>
              <w:left w:val="single" w:sz="4" w:space="0" w:color="auto"/>
              <w:bottom w:val="single" w:sz="4" w:space="0" w:color="auto"/>
              <w:right w:val="single" w:sz="4" w:space="0" w:color="auto"/>
            </w:tcBorders>
            <w:hideMark/>
          </w:tcPr>
          <w:p w14:paraId="5FD26CC9"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Іванківський районний суд</w:t>
            </w:r>
          </w:p>
          <w:p w14:paraId="26A43FE0"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смт.Іванків, вул. Проскури, 14</w:t>
            </w:r>
          </w:p>
        </w:tc>
      </w:tr>
      <w:tr w:rsidR="00752BD1" w14:paraId="1675BFCC" w14:textId="77777777" w:rsidTr="00752BD1">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765B4788"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en-US" w:eastAsia="uk-UA"/>
              </w:rPr>
              <w:t>12</w:t>
            </w:r>
          </w:p>
        </w:tc>
        <w:tc>
          <w:tcPr>
            <w:tcW w:w="4553" w:type="pct"/>
            <w:tcBorders>
              <w:top w:val="single" w:sz="4" w:space="0" w:color="auto"/>
              <w:left w:val="single" w:sz="4" w:space="0" w:color="auto"/>
              <w:bottom w:val="single" w:sz="4" w:space="0" w:color="auto"/>
              <w:right w:val="single" w:sz="4" w:space="0" w:color="auto"/>
            </w:tcBorders>
            <w:hideMark/>
          </w:tcPr>
          <w:p w14:paraId="26D431B5"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Кагарлицький районний суд</w:t>
            </w:r>
          </w:p>
          <w:p w14:paraId="3583A5A0"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м. Кагарлик, вул.Володимира Великого,3</w:t>
            </w:r>
          </w:p>
        </w:tc>
      </w:tr>
      <w:tr w:rsidR="00752BD1" w14:paraId="51BF70F7" w14:textId="77777777" w:rsidTr="00752BD1">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3E4BB254"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en-US" w:eastAsia="uk-UA"/>
              </w:rPr>
              <w:lastRenderedPageBreak/>
              <w:t>13</w:t>
            </w:r>
          </w:p>
        </w:tc>
        <w:tc>
          <w:tcPr>
            <w:tcW w:w="4553" w:type="pct"/>
            <w:tcBorders>
              <w:top w:val="single" w:sz="4" w:space="0" w:color="auto"/>
              <w:left w:val="single" w:sz="4" w:space="0" w:color="auto"/>
              <w:bottom w:val="single" w:sz="4" w:space="0" w:color="auto"/>
              <w:right w:val="single" w:sz="4" w:space="0" w:color="auto"/>
            </w:tcBorders>
            <w:hideMark/>
          </w:tcPr>
          <w:p w14:paraId="79050359"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К-Святошинський районний суд</w:t>
            </w:r>
          </w:p>
          <w:p w14:paraId="505E6E6F"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 xml:space="preserve">м. Київ, вул. </w:t>
            </w:r>
            <w:r>
              <w:rPr>
                <w:rFonts w:ascii="Times New Roman" w:hAnsi="Times New Roman"/>
                <w:sz w:val="23"/>
                <w:szCs w:val="23"/>
              </w:rPr>
              <w:t>Тараса Бульби-Боровця, 1</w:t>
            </w:r>
          </w:p>
        </w:tc>
      </w:tr>
      <w:tr w:rsidR="00752BD1" w14:paraId="44C1F315" w14:textId="77777777" w:rsidTr="00752BD1">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385D8900"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en-US" w:eastAsia="uk-UA"/>
              </w:rPr>
              <w:t>14</w:t>
            </w:r>
          </w:p>
        </w:tc>
        <w:tc>
          <w:tcPr>
            <w:tcW w:w="4553" w:type="pct"/>
            <w:tcBorders>
              <w:top w:val="single" w:sz="4" w:space="0" w:color="auto"/>
              <w:left w:val="single" w:sz="4" w:space="0" w:color="auto"/>
              <w:bottom w:val="single" w:sz="4" w:space="0" w:color="auto"/>
              <w:right w:val="single" w:sz="4" w:space="0" w:color="auto"/>
            </w:tcBorders>
            <w:hideMark/>
          </w:tcPr>
          <w:p w14:paraId="775D9399"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Макарівський районний суд</w:t>
            </w:r>
          </w:p>
          <w:p w14:paraId="5BF4432D" w14:textId="77777777" w:rsidR="00752BD1" w:rsidRDefault="00752BD1">
            <w:pPr>
              <w:spacing w:after="0" w:line="256" w:lineRule="auto"/>
              <w:rPr>
                <w:rFonts w:ascii="Times New Roman" w:eastAsia="Calibri" w:hAnsi="Times New Roman"/>
                <w:sz w:val="24"/>
                <w:szCs w:val="24"/>
                <w:shd w:val="clear" w:color="auto" w:fill="FFFFFF"/>
                <w:lang w:val="uk-UA" w:eastAsia="uk-UA"/>
              </w:rPr>
            </w:pPr>
            <w:r>
              <w:rPr>
                <w:rFonts w:ascii="Times New Roman" w:eastAsia="Calibri" w:hAnsi="Times New Roman"/>
                <w:sz w:val="24"/>
                <w:szCs w:val="24"/>
                <w:lang w:val="uk-UA" w:eastAsia="uk-UA"/>
              </w:rPr>
              <w:t>смт. Макарів, вул. Дмитрія Ростовського, 35</w:t>
            </w:r>
          </w:p>
        </w:tc>
      </w:tr>
      <w:tr w:rsidR="00752BD1" w14:paraId="67F33B93" w14:textId="77777777" w:rsidTr="00752BD1">
        <w:trPr>
          <w:trHeight w:val="566"/>
          <w:jc w:val="center"/>
        </w:trPr>
        <w:tc>
          <w:tcPr>
            <w:tcW w:w="447" w:type="pct"/>
            <w:tcBorders>
              <w:top w:val="single" w:sz="4" w:space="0" w:color="auto"/>
              <w:left w:val="single" w:sz="4" w:space="0" w:color="auto"/>
              <w:bottom w:val="single" w:sz="4" w:space="0" w:color="auto"/>
              <w:right w:val="single" w:sz="4" w:space="0" w:color="auto"/>
            </w:tcBorders>
          </w:tcPr>
          <w:p w14:paraId="5F974F62" w14:textId="77777777" w:rsidR="00752BD1" w:rsidRDefault="00752BD1">
            <w:pPr>
              <w:spacing w:after="0" w:line="256" w:lineRule="auto"/>
              <w:rPr>
                <w:rFonts w:ascii="Times New Roman" w:eastAsia="Calibri" w:hAnsi="Times New Roman"/>
                <w:sz w:val="24"/>
                <w:szCs w:val="24"/>
                <w:lang w:val="uk-UA" w:eastAsia="uk-UA"/>
              </w:rPr>
            </w:pPr>
          </w:p>
          <w:p w14:paraId="4ACD4BE0" w14:textId="77777777" w:rsidR="00752BD1" w:rsidRDefault="00752BD1">
            <w:pPr>
              <w:spacing w:after="0" w:line="256" w:lineRule="auto"/>
              <w:rPr>
                <w:rFonts w:ascii="Times New Roman" w:eastAsia="Calibri" w:hAnsi="Times New Roman"/>
                <w:sz w:val="24"/>
                <w:szCs w:val="24"/>
                <w:lang w:val="en-US" w:eastAsia="uk-UA"/>
              </w:rPr>
            </w:pPr>
            <w:r>
              <w:rPr>
                <w:rFonts w:ascii="Times New Roman" w:eastAsia="Calibri" w:hAnsi="Times New Roman"/>
                <w:sz w:val="24"/>
                <w:szCs w:val="24"/>
                <w:lang w:val="en-US" w:eastAsia="uk-UA"/>
              </w:rPr>
              <w:t>15</w:t>
            </w:r>
          </w:p>
        </w:tc>
        <w:tc>
          <w:tcPr>
            <w:tcW w:w="4553" w:type="pct"/>
            <w:tcBorders>
              <w:top w:val="single" w:sz="4" w:space="0" w:color="auto"/>
              <w:left w:val="single" w:sz="4" w:space="0" w:color="auto"/>
              <w:bottom w:val="single" w:sz="4" w:space="0" w:color="auto"/>
              <w:right w:val="single" w:sz="4" w:space="0" w:color="auto"/>
            </w:tcBorders>
            <w:hideMark/>
          </w:tcPr>
          <w:p w14:paraId="40E4B215"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Миронівський районний суд</w:t>
            </w:r>
          </w:p>
          <w:p w14:paraId="2090A413"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м.Миронівка, вул.Першотравнева,3</w:t>
            </w:r>
          </w:p>
        </w:tc>
      </w:tr>
      <w:tr w:rsidR="00752BD1" w14:paraId="0A8A27D7" w14:textId="77777777" w:rsidTr="00752BD1">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79416BF6"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en-US" w:eastAsia="uk-UA"/>
              </w:rPr>
              <w:t>16</w:t>
            </w:r>
          </w:p>
        </w:tc>
        <w:tc>
          <w:tcPr>
            <w:tcW w:w="4553" w:type="pct"/>
            <w:tcBorders>
              <w:top w:val="single" w:sz="4" w:space="0" w:color="auto"/>
              <w:left w:val="single" w:sz="4" w:space="0" w:color="auto"/>
              <w:bottom w:val="single" w:sz="4" w:space="0" w:color="auto"/>
              <w:right w:val="single" w:sz="4" w:space="0" w:color="auto"/>
            </w:tcBorders>
            <w:hideMark/>
          </w:tcPr>
          <w:p w14:paraId="5DD7BC58"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Обухівський районний суд</w:t>
            </w:r>
          </w:p>
          <w:p w14:paraId="38615F1A"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м. Обухів вул. Київська, 20</w:t>
            </w:r>
          </w:p>
        </w:tc>
      </w:tr>
      <w:tr w:rsidR="00752BD1" w14:paraId="7DB6D20A" w14:textId="77777777" w:rsidTr="00752BD1">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712709D7" w14:textId="77777777" w:rsidR="00752BD1" w:rsidRDefault="00752BD1">
            <w:pPr>
              <w:spacing w:after="0" w:line="256" w:lineRule="auto"/>
              <w:rPr>
                <w:rFonts w:ascii="Times New Roman" w:eastAsia="Calibri" w:hAnsi="Times New Roman"/>
                <w:sz w:val="24"/>
                <w:szCs w:val="24"/>
                <w:lang w:val="en-US" w:eastAsia="uk-UA"/>
              </w:rPr>
            </w:pPr>
            <w:r>
              <w:rPr>
                <w:rFonts w:ascii="Times New Roman" w:eastAsia="Calibri" w:hAnsi="Times New Roman"/>
                <w:sz w:val="24"/>
                <w:szCs w:val="24"/>
                <w:lang w:val="en-US" w:eastAsia="uk-UA"/>
              </w:rPr>
              <w:t>17</w:t>
            </w:r>
          </w:p>
        </w:tc>
        <w:tc>
          <w:tcPr>
            <w:tcW w:w="4553" w:type="pct"/>
            <w:tcBorders>
              <w:top w:val="single" w:sz="4" w:space="0" w:color="auto"/>
              <w:left w:val="single" w:sz="4" w:space="0" w:color="auto"/>
              <w:bottom w:val="single" w:sz="4" w:space="0" w:color="auto"/>
              <w:right w:val="single" w:sz="4" w:space="0" w:color="auto"/>
            </w:tcBorders>
            <w:hideMark/>
          </w:tcPr>
          <w:p w14:paraId="01B179CA"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Рокитнянський районний суд</w:t>
            </w:r>
          </w:p>
          <w:p w14:paraId="1099F774"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смт. Рокитне вул. Заводська, 11</w:t>
            </w:r>
          </w:p>
        </w:tc>
      </w:tr>
      <w:tr w:rsidR="00752BD1" w14:paraId="75B85C19" w14:textId="77777777" w:rsidTr="00752BD1">
        <w:trPr>
          <w:trHeight w:val="537"/>
          <w:jc w:val="center"/>
        </w:trPr>
        <w:tc>
          <w:tcPr>
            <w:tcW w:w="447" w:type="pct"/>
            <w:tcBorders>
              <w:top w:val="single" w:sz="4" w:space="0" w:color="auto"/>
              <w:left w:val="single" w:sz="4" w:space="0" w:color="auto"/>
              <w:bottom w:val="single" w:sz="4" w:space="0" w:color="auto"/>
              <w:right w:val="single" w:sz="4" w:space="0" w:color="auto"/>
            </w:tcBorders>
            <w:hideMark/>
          </w:tcPr>
          <w:p w14:paraId="69A4C39D"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en-US" w:eastAsia="uk-UA"/>
              </w:rPr>
              <w:t>18</w:t>
            </w:r>
          </w:p>
        </w:tc>
        <w:tc>
          <w:tcPr>
            <w:tcW w:w="4553" w:type="pct"/>
            <w:tcBorders>
              <w:top w:val="single" w:sz="4" w:space="0" w:color="auto"/>
              <w:left w:val="single" w:sz="4" w:space="0" w:color="auto"/>
              <w:bottom w:val="single" w:sz="4" w:space="0" w:color="auto"/>
              <w:right w:val="single" w:sz="4" w:space="0" w:color="auto"/>
            </w:tcBorders>
            <w:hideMark/>
          </w:tcPr>
          <w:p w14:paraId="70F15325"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Сквирський районний суд</w:t>
            </w:r>
          </w:p>
          <w:p w14:paraId="750FAEF8"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 xml:space="preserve">м.Сквира, пров. Гапоненка Володимира,7А </w:t>
            </w:r>
          </w:p>
        </w:tc>
      </w:tr>
      <w:tr w:rsidR="00752BD1" w14:paraId="387D1E2D" w14:textId="77777777" w:rsidTr="00752BD1">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3CB21C99"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en-US" w:eastAsia="uk-UA"/>
              </w:rPr>
              <w:t>19</w:t>
            </w:r>
          </w:p>
        </w:tc>
        <w:tc>
          <w:tcPr>
            <w:tcW w:w="4553" w:type="pct"/>
            <w:tcBorders>
              <w:top w:val="single" w:sz="4" w:space="0" w:color="auto"/>
              <w:left w:val="single" w:sz="4" w:space="0" w:color="auto"/>
              <w:bottom w:val="single" w:sz="4" w:space="0" w:color="auto"/>
              <w:right w:val="single" w:sz="4" w:space="0" w:color="auto"/>
            </w:tcBorders>
            <w:hideMark/>
          </w:tcPr>
          <w:p w14:paraId="17FFFA9E"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Ставищенський районний суд</w:t>
            </w:r>
          </w:p>
          <w:p w14:paraId="523E3B7D"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смт. Ставище ,вул. Героїв України, 4</w:t>
            </w:r>
          </w:p>
        </w:tc>
      </w:tr>
      <w:tr w:rsidR="00752BD1" w14:paraId="287D9CC6" w14:textId="77777777" w:rsidTr="00752BD1">
        <w:trPr>
          <w:trHeight w:val="503"/>
          <w:jc w:val="center"/>
        </w:trPr>
        <w:tc>
          <w:tcPr>
            <w:tcW w:w="447" w:type="pct"/>
            <w:tcBorders>
              <w:top w:val="single" w:sz="4" w:space="0" w:color="auto"/>
              <w:left w:val="single" w:sz="4" w:space="0" w:color="auto"/>
              <w:bottom w:val="single" w:sz="4" w:space="0" w:color="auto"/>
              <w:right w:val="single" w:sz="4" w:space="0" w:color="auto"/>
            </w:tcBorders>
            <w:hideMark/>
          </w:tcPr>
          <w:p w14:paraId="32FB702D"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en-US" w:eastAsia="uk-UA"/>
              </w:rPr>
              <w:t>20</w:t>
            </w:r>
          </w:p>
        </w:tc>
        <w:tc>
          <w:tcPr>
            <w:tcW w:w="4553" w:type="pct"/>
            <w:tcBorders>
              <w:top w:val="single" w:sz="4" w:space="0" w:color="auto"/>
              <w:left w:val="single" w:sz="4" w:space="0" w:color="auto"/>
              <w:bottom w:val="single" w:sz="4" w:space="0" w:color="auto"/>
              <w:right w:val="single" w:sz="4" w:space="0" w:color="auto"/>
            </w:tcBorders>
            <w:hideMark/>
          </w:tcPr>
          <w:p w14:paraId="730B414A"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Таращанський районний суд</w:t>
            </w:r>
          </w:p>
          <w:p w14:paraId="11D4B703"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м. Тараща, вул. Сікевича Володимира,75</w:t>
            </w:r>
          </w:p>
        </w:tc>
      </w:tr>
      <w:tr w:rsidR="00752BD1" w14:paraId="25539555" w14:textId="77777777" w:rsidTr="00752BD1">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75F4119F"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en-US" w:eastAsia="uk-UA"/>
              </w:rPr>
              <w:t>21</w:t>
            </w:r>
          </w:p>
        </w:tc>
        <w:tc>
          <w:tcPr>
            <w:tcW w:w="4553" w:type="pct"/>
            <w:tcBorders>
              <w:top w:val="single" w:sz="4" w:space="0" w:color="auto"/>
              <w:left w:val="single" w:sz="4" w:space="0" w:color="auto"/>
              <w:bottom w:val="single" w:sz="4" w:space="0" w:color="auto"/>
              <w:right w:val="single" w:sz="4" w:space="0" w:color="auto"/>
            </w:tcBorders>
            <w:hideMark/>
          </w:tcPr>
          <w:p w14:paraId="2F54FBB8"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Тетіївський районний суд</w:t>
            </w:r>
          </w:p>
          <w:p w14:paraId="6A499E87"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м. Тетіїв, вул. Соборна,27</w:t>
            </w:r>
          </w:p>
        </w:tc>
      </w:tr>
      <w:tr w:rsidR="00752BD1" w14:paraId="50F58889" w14:textId="77777777" w:rsidTr="00752BD1">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1294B420"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en-US" w:eastAsia="uk-UA"/>
              </w:rPr>
              <w:t>22</w:t>
            </w:r>
          </w:p>
        </w:tc>
        <w:tc>
          <w:tcPr>
            <w:tcW w:w="4553" w:type="pct"/>
            <w:tcBorders>
              <w:top w:val="single" w:sz="4" w:space="0" w:color="auto"/>
              <w:left w:val="single" w:sz="4" w:space="0" w:color="auto"/>
              <w:bottom w:val="single" w:sz="4" w:space="0" w:color="auto"/>
              <w:right w:val="single" w:sz="4" w:space="0" w:color="auto"/>
            </w:tcBorders>
            <w:hideMark/>
          </w:tcPr>
          <w:p w14:paraId="6DCEE5B9"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 xml:space="preserve">Яготинський районний суд </w:t>
            </w:r>
          </w:p>
          <w:p w14:paraId="354FC997"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м. Яготин, вул. Незалежності, 67</w:t>
            </w:r>
          </w:p>
        </w:tc>
      </w:tr>
      <w:tr w:rsidR="00752BD1" w14:paraId="0C88526F" w14:textId="77777777" w:rsidTr="00752BD1">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7683D213"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en-US" w:eastAsia="uk-UA"/>
              </w:rPr>
              <w:t>23</w:t>
            </w:r>
          </w:p>
        </w:tc>
        <w:tc>
          <w:tcPr>
            <w:tcW w:w="4553" w:type="pct"/>
            <w:tcBorders>
              <w:top w:val="single" w:sz="4" w:space="0" w:color="auto"/>
              <w:left w:val="single" w:sz="4" w:space="0" w:color="auto"/>
              <w:bottom w:val="single" w:sz="4" w:space="0" w:color="auto"/>
              <w:right w:val="single" w:sz="4" w:space="0" w:color="auto"/>
            </w:tcBorders>
            <w:hideMark/>
          </w:tcPr>
          <w:p w14:paraId="3A1F08BB"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 xml:space="preserve">Білоцерківський  міськрайонний суд </w:t>
            </w:r>
          </w:p>
          <w:p w14:paraId="539EC214"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м. Біла Церква вул. Павла Скоропадського 4а</w:t>
            </w:r>
          </w:p>
        </w:tc>
      </w:tr>
      <w:tr w:rsidR="00752BD1" w14:paraId="7248727E" w14:textId="77777777" w:rsidTr="00752BD1">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64CF25A4"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en-US" w:eastAsia="uk-UA"/>
              </w:rPr>
              <w:t>24</w:t>
            </w:r>
          </w:p>
        </w:tc>
        <w:tc>
          <w:tcPr>
            <w:tcW w:w="4553" w:type="pct"/>
            <w:tcBorders>
              <w:top w:val="single" w:sz="4" w:space="0" w:color="auto"/>
              <w:left w:val="single" w:sz="4" w:space="0" w:color="auto"/>
              <w:bottom w:val="single" w:sz="4" w:space="0" w:color="auto"/>
              <w:right w:val="single" w:sz="4" w:space="0" w:color="auto"/>
            </w:tcBorders>
            <w:hideMark/>
          </w:tcPr>
          <w:p w14:paraId="79E4030E"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 xml:space="preserve">Бориспільський міськрайонний суд </w:t>
            </w:r>
          </w:p>
          <w:p w14:paraId="3B56214E"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м. Бориспіль, вул. Героїв Небесної Сотні, 8</w:t>
            </w:r>
          </w:p>
        </w:tc>
      </w:tr>
      <w:tr w:rsidR="00752BD1" w14:paraId="07326787" w14:textId="77777777" w:rsidTr="00752BD1">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605D3EB6"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en-US" w:eastAsia="uk-UA"/>
              </w:rPr>
              <w:t>25</w:t>
            </w:r>
          </w:p>
        </w:tc>
        <w:tc>
          <w:tcPr>
            <w:tcW w:w="4553" w:type="pct"/>
            <w:tcBorders>
              <w:top w:val="single" w:sz="4" w:space="0" w:color="auto"/>
              <w:left w:val="single" w:sz="4" w:space="0" w:color="auto"/>
              <w:bottom w:val="single" w:sz="4" w:space="0" w:color="auto"/>
              <w:right w:val="single" w:sz="4" w:space="0" w:color="auto"/>
            </w:tcBorders>
            <w:hideMark/>
          </w:tcPr>
          <w:p w14:paraId="743BBE88"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Броварський міськрайонний суд</w:t>
            </w:r>
          </w:p>
          <w:p w14:paraId="33094F42"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м. Бровари,  вул.Грушевського, 2</w:t>
            </w:r>
          </w:p>
        </w:tc>
      </w:tr>
      <w:tr w:rsidR="00752BD1" w14:paraId="309E2E93" w14:textId="77777777" w:rsidTr="00752BD1">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33BA63A3"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en-US" w:eastAsia="uk-UA"/>
              </w:rPr>
              <w:t>26</w:t>
            </w:r>
          </w:p>
        </w:tc>
        <w:tc>
          <w:tcPr>
            <w:tcW w:w="4553" w:type="pct"/>
            <w:tcBorders>
              <w:top w:val="single" w:sz="4" w:space="0" w:color="auto"/>
              <w:left w:val="single" w:sz="4" w:space="0" w:color="auto"/>
              <w:bottom w:val="single" w:sz="4" w:space="0" w:color="auto"/>
              <w:right w:val="single" w:sz="4" w:space="0" w:color="auto"/>
            </w:tcBorders>
            <w:hideMark/>
          </w:tcPr>
          <w:p w14:paraId="108D2388"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Васильківський міськрайонний суд</w:t>
            </w:r>
          </w:p>
          <w:p w14:paraId="1198DE8B"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м. Васильків,  вул. Шевченка 8</w:t>
            </w:r>
          </w:p>
        </w:tc>
      </w:tr>
      <w:tr w:rsidR="00752BD1" w14:paraId="3E9DC0EF" w14:textId="77777777" w:rsidTr="00752BD1">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3F6D7A18"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en-US" w:eastAsia="uk-UA"/>
              </w:rPr>
              <w:t>27</w:t>
            </w:r>
          </w:p>
        </w:tc>
        <w:tc>
          <w:tcPr>
            <w:tcW w:w="4553" w:type="pct"/>
            <w:tcBorders>
              <w:top w:val="single" w:sz="4" w:space="0" w:color="auto"/>
              <w:left w:val="single" w:sz="4" w:space="0" w:color="auto"/>
              <w:bottom w:val="single" w:sz="4" w:space="0" w:color="auto"/>
              <w:right w:val="single" w:sz="4" w:space="0" w:color="auto"/>
            </w:tcBorders>
            <w:hideMark/>
          </w:tcPr>
          <w:p w14:paraId="65F1C980"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Переяславський міськрайонний суд</w:t>
            </w:r>
          </w:p>
          <w:p w14:paraId="07CC2B17"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м.Переяслав вул.Богдана Хельницького, 65</w:t>
            </w:r>
          </w:p>
        </w:tc>
      </w:tr>
      <w:tr w:rsidR="00752BD1" w14:paraId="5DC7F467" w14:textId="77777777" w:rsidTr="00752BD1">
        <w:trPr>
          <w:trHeight w:val="521"/>
          <w:jc w:val="center"/>
        </w:trPr>
        <w:tc>
          <w:tcPr>
            <w:tcW w:w="447" w:type="pct"/>
            <w:tcBorders>
              <w:top w:val="single" w:sz="4" w:space="0" w:color="auto"/>
              <w:left w:val="single" w:sz="4" w:space="0" w:color="auto"/>
              <w:bottom w:val="single" w:sz="4" w:space="0" w:color="auto"/>
              <w:right w:val="single" w:sz="4" w:space="0" w:color="auto"/>
            </w:tcBorders>
            <w:hideMark/>
          </w:tcPr>
          <w:p w14:paraId="44FF77C7"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en-US" w:eastAsia="uk-UA"/>
              </w:rPr>
              <w:t>28</w:t>
            </w:r>
          </w:p>
        </w:tc>
        <w:tc>
          <w:tcPr>
            <w:tcW w:w="4553" w:type="pct"/>
            <w:tcBorders>
              <w:top w:val="single" w:sz="4" w:space="0" w:color="auto"/>
              <w:left w:val="single" w:sz="4" w:space="0" w:color="auto"/>
              <w:bottom w:val="single" w:sz="4" w:space="0" w:color="auto"/>
              <w:right w:val="single" w:sz="4" w:space="0" w:color="auto"/>
            </w:tcBorders>
            <w:hideMark/>
          </w:tcPr>
          <w:p w14:paraId="17A2D6CD"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Фастівський міськрайонний суд</w:t>
            </w:r>
          </w:p>
          <w:p w14:paraId="5D173137"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м.Фастів, вул.Івана Ступака,25</w:t>
            </w:r>
          </w:p>
        </w:tc>
      </w:tr>
      <w:tr w:rsidR="00752BD1" w14:paraId="338598E5" w14:textId="77777777" w:rsidTr="00752BD1">
        <w:trPr>
          <w:trHeight w:val="521"/>
          <w:jc w:val="center"/>
        </w:trPr>
        <w:tc>
          <w:tcPr>
            <w:tcW w:w="447" w:type="pct"/>
            <w:tcBorders>
              <w:top w:val="single" w:sz="4" w:space="0" w:color="auto"/>
              <w:left w:val="single" w:sz="4" w:space="0" w:color="auto"/>
              <w:bottom w:val="single" w:sz="4" w:space="0" w:color="auto"/>
              <w:right w:val="single" w:sz="4" w:space="0" w:color="auto"/>
            </w:tcBorders>
            <w:hideMark/>
          </w:tcPr>
          <w:p w14:paraId="5AF8030F"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29</w:t>
            </w:r>
          </w:p>
        </w:tc>
        <w:tc>
          <w:tcPr>
            <w:tcW w:w="4553" w:type="pct"/>
            <w:tcBorders>
              <w:top w:val="single" w:sz="4" w:space="0" w:color="auto"/>
              <w:left w:val="single" w:sz="4" w:space="0" w:color="auto"/>
              <w:bottom w:val="single" w:sz="4" w:space="0" w:color="auto"/>
              <w:right w:val="single" w:sz="4" w:space="0" w:color="auto"/>
            </w:tcBorders>
            <w:hideMark/>
          </w:tcPr>
          <w:p w14:paraId="779A4903"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ТУ ДСА України в Київській області</w:t>
            </w:r>
          </w:p>
          <w:p w14:paraId="74EFEDE0" w14:textId="77777777" w:rsidR="00752BD1" w:rsidRDefault="00752BD1">
            <w:pPr>
              <w:spacing w:after="0" w:line="256" w:lineRule="auto"/>
              <w:rPr>
                <w:rFonts w:ascii="Times New Roman" w:eastAsia="Calibri" w:hAnsi="Times New Roman"/>
                <w:sz w:val="24"/>
                <w:szCs w:val="24"/>
                <w:lang w:val="uk-UA" w:eastAsia="uk-UA"/>
              </w:rPr>
            </w:pPr>
            <w:r>
              <w:rPr>
                <w:rFonts w:ascii="Times New Roman" w:eastAsia="Calibri" w:hAnsi="Times New Roman"/>
                <w:sz w:val="24"/>
                <w:szCs w:val="24"/>
                <w:lang w:val="uk-UA" w:eastAsia="uk-UA"/>
              </w:rPr>
              <w:t>м. Київ, вул. Жилянська, 58 Б</w:t>
            </w:r>
          </w:p>
        </w:tc>
      </w:tr>
    </w:tbl>
    <w:p w14:paraId="27476009" w14:textId="77777777" w:rsidR="00752BD1" w:rsidRDefault="00752BD1" w:rsidP="0075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p>
    <w:p w14:paraId="783C00BF" w14:textId="77777777" w:rsidR="00752BD1" w:rsidRDefault="00752BD1" w:rsidP="0075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4"/>
          <w:szCs w:val="24"/>
          <w:lang w:val="uk-UA"/>
        </w:rPr>
      </w:pPr>
    </w:p>
    <w:p w14:paraId="30F5AA88" w14:textId="77777777" w:rsidR="00752BD1" w:rsidRDefault="00752BD1" w:rsidP="0075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b/>
          <w:bCs/>
          <w:color w:val="000000"/>
          <w:sz w:val="24"/>
          <w:szCs w:val="24"/>
          <w:lang w:val="uk-UA"/>
        </w:rPr>
        <w:t>Інформація про необхідні технічні, якісні та кількісні характеристики предмета закупівлі та технічна специфікація до пр</w:t>
      </w:r>
      <w:r>
        <w:rPr>
          <w:rFonts w:ascii="Times New Roman" w:hAnsi="Times New Roman"/>
          <w:b/>
          <w:bCs/>
          <w:color w:val="000000"/>
          <w:sz w:val="24"/>
          <w:szCs w:val="24"/>
        </w:rPr>
        <w:t>едмета закупівлі</w:t>
      </w:r>
      <w:r>
        <w:rPr>
          <w:rFonts w:ascii="Times New Roman" w:hAnsi="Times New Roman"/>
          <w:b/>
          <w:bCs/>
          <w:i/>
          <w:iCs/>
          <w:color w:val="000000"/>
          <w:sz w:val="20"/>
          <w:szCs w:val="20"/>
        </w:rPr>
        <w:t> </w:t>
      </w:r>
    </w:p>
    <w:p w14:paraId="5B9BE2B8" w14:textId="77777777" w:rsidR="00752BD1" w:rsidRDefault="00752BD1" w:rsidP="00752BD1">
      <w:pPr>
        <w:tabs>
          <w:tab w:val="left" w:pos="1418"/>
          <w:tab w:val="num" w:pos="3074"/>
        </w:tabs>
        <w:spacing w:after="0" w:line="240" w:lineRule="auto"/>
        <w:jc w:val="center"/>
        <w:rPr>
          <w:rFonts w:ascii="Times New Roman" w:hAnsi="Times New Roman"/>
          <w:b/>
          <w:i/>
          <w:sz w:val="24"/>
          <w:szCs w:val="24"/>
        </w:rPr>
      </w:pPr>
    </w:p>
    <w:tbl>
      <w:tblPr>
        <w:tblW w:w="100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2305"/>
        <w:gridCol w:w="4649"/>
        <w:gridCol w:w="991"/>
        <w:gridCol w:w="1134"/>
      </w:tblGrid>
      <w:tr w:rsidR="00752BD1" w14:paraId="6EDB3CB8" w14:textId="77777777" w:rsidTr="00752BD1">
        <w:trPr>
          <w:trHeight w:val="630"/>
        </w:trPr>
        <w:tc>
          <w:tcPr>
            <w:tcW w:w="956" w:type="dxa"/>
            <w:tcBorders>
              <w:top w:val="single" w:sz="4" w:space="0" w:color="000000"/>
              <w:left w:val="single" w:sz="4" w:space="0" w:color="000000"/>
              <w:bottom w:val="single" w:sz="4" w:space="0" w:color="000000"/>
              <w:right w:val="single" w:sz="4" w:space="0" w:color="000000"/>
            </w:tcBorders>
            <w:vAlign w:val="center"/>
            <w:hideMark/>
          </w:tcPr>
          <w:p w14:paraId="06559958" w14:textId="77777777" w:rsidR="00752BD1" w:rsidRDefault="00752BD1">
            <w:pPr>
              <w:spacing w:after="0" w:line="240" w:lineRule="auto"/>
              <w:jc w:val="center"/>
              <w:rPr>
                <w:rFonts w:ascii="Times New Roman" w:hAnsi="Times New Roman"/>
                <w:b/>
                <w:color w:val="000000"/>
                <w:sz w:val="24"/>
                <w:szCs w:val="24"/>
                <w:lang w:eastAsia="uk-UA"/>
              </w:rPr>
            </w:pPr>
            <w:r>
              <w:rPr>
                <w:rFonts w:ascii="Times New Roman" w:hAnsi="Times New Roman"/>
                <w:b/>
                <w:color w:val="000000"/>
                <w:sz w:val="24"/>
                <w:szCs w:val="24"/>
                <w:lang w:eastAsia="uk-UA"/>
              </w:rPr>
              <w:t>№ з/п</w:t>
            </w:r>
          </w:p>
        </w:tc>
        <w:tc>
          <w:tcPr>
            <w:tcW w:w="2305" w:type="dxa"/>
            <w:tcBorders>
              <w:top w:val="single" w:sz="4" w:space="0" w:color="000000"/>
              <w:left w:val="single" w:sz="4" w:space="0" w:color="000000"/>
              <w:bottom w:val="single" w:sz="4" w:space="0" w:color="000000"/>
              <w:right w:val="single" w:sz="4" w:space="0" w:color="000000"/>
            </w:tcBorders>
            <w:vAlign w:val="center"/>
            <w:hideMark/>
          </w:tcPr>
          <w:p w14:paraId="1CE8790C" w14:textId="77777777" w:rsidR="00752BD1" w:rsidRDefault="00752BD1">
            <w:pPr>
              <w:spacing w:after="0" w:line="240" w:lineRule="auto"/>
              <w:jc w:val="center"/>
              <w:rPr>
                <w:rFonts w:ascii="Times New Roman" w:hAnsi="Times New Roman"/>
                <w:b/>
                <w:color w:val="000000"/>
                <w:sz w:val="24"/>
                <w:szCs w:val="24"/>
                <w:lang w:eastAsia="uk-UA"/>
              </w:rPr>
            </w:pPr>
            <w:r>
              <w:rPr>
                <w:rFonts w:ascii="Times New Roman" w:hAnsi="Times New Roman"/>
                <w:b/>
                <w:color w:val="000000"/>
                <w:sz w:val="24"/>
                <w:szCs w:val="24"/>
                <w:lang w:eastAsia="uk-UA"/>
              </w:rPr>
              <w:t>Найменування товару</w:t>
            </w:r>
          </w:p>
        </w:tc>
        <w:tc>
          <w:tcPr>
            <w:tcW w:w="4649" w:type="dxa"/>
            <w:tcBorders>
              <w:top w:val="single" w:sz="4" w:space="0" w:color="000000"/>
              <w:left w:val="single" w:sz="4" w:space="0" w:color="000000"/>
              <w:bottom w:val="single" w:sz="4" w:space="0" w:color="000000"/>
              <w:right w:val="single" w:sz="4" w:space="0" w:color="000000"/>
            </w:tcBorders>
            <w:vAlign w:val="center"/>
            <w:hideMark/>
          </w:tcPr>
          <w:p w14:paraId="1D787E0E" w14:textId="77777777" w:rsidR="00752BD1" w:rsidRDefault="00752BD1">
            <w:pPr>
              <w:spacing w:after="0" w:line="240" w:lineRule="auto"/>
              <w:jc w:val="center"/>
              <w:rPr>
                <w:rFonts w:ascii="Times New Roman" w:hAnsi="Times New Roman"/>
                <w:b/>
                <w:color w:val="000000"/>
                <w:sz w:val="24"/>
                <w:szCs w:val="24"/>
                <w:lang w:eastAsia="uk-UA"/>
              </w:rPr>
            </w:pPr>
            <w:r>
              <w:rPr>
                <w:rFonts w:ascii="Times New Roman" w:hAnsi="Times New Roman"/>
                <w:b/>
                <w:color w:val="000000"/>
                <w:sz w:val="24"/>
                <w:szCs w:val="24"/>
                <w:lang w:eastAsia="uk-UA"/>
              </w:rPr>
              <w:t>Технічні характеристики товару</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32889782" w14:textId="77777777" w:rsidR="00752BD1" w:rsidRDefault="00752BD1">
            <w:pPr>
              <w:spacing w:after="0" w:line="240" w:lineRule="auto"/>
              <w:jc w:val="center"/>
              <w:rPr>
                <w:rFonts w:ascii="Times New Roman" w:hAnsi="Times New Roman"/>
                <w:b/>
                <w:color w:val="000000"/>
                <w:sz w:val="24"/>
                <w:szCs w:val="24"/>
                <w:lang w:eastAsia="uk-UA"/>
              </w:rPr>
            </w:pPr>
            <w:r>
              <w:rPr>
                <w:rFonts w:ascii="Times New Roman" w:hAnsi="Times New Roman"/>
                <w:b/>
                <w:color w:val="000000"/>
                <w:sz w:val="24"/>
                <w:szCs w:val="24"/>
                <w:lang w:eastAsia="uk-UA"/>
              </w:rPr>
              <w:t>Одиниця виміру</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292773" w14:textId="77777777" w:rsidR="00752BD1" w:rsidRDefault="00752BD1">
            <w:pPr>
              <w:spacing w:after="0" w:line="240" w:lineRule="auto"/>
              <w:jc w:val="center"/>
              <w:rPr>
                <w:rFonts w:ascii="Times New Roman" w:hAnsi="Times New Roman"/>
                <w:b/>
                <w:color w:val="000000"/>
                <w:sz w:val="24"/>
                <w:szCs w:val="24"/>
                <w:lang w:eastAsia="uk-UA"/>
              </w:rPr>
            </w:pPr>
            <w:r>
              <w:rPr>
                <w:rFonts w:ascii="Times New Roman" w:hAnsi="Times New Roman"/>
                <w:b/>
                <w:color w:val="000000"/>
                <w:sz w:val="24"/>
                <w:szCs w:val="24"/>
                <w:lang w:eastAsia="uk-UA"/>
              </w:rPr>
              <w:t>Кількість</w:t>
            </w:r>
          </w:p>
        </w:tc>
      </w:tr>
      <w:tr w:rsidR="00752BD1" w14:paraId="2E29AE96" w14:textId="77777777" w:rsidTr="00752BD1">
        <w:trPr>
          <w:trHeight w:val="1575"/>
        </w:trPr>
        <w:tc>
          <w:tcPr>
            <w:tcW w:w="956" w:type="dxa"/>
            <w:tcBorders>
              <w:top w:val="single" w:sz="4" w:space="0" w:color="000000"/>
              <w:left w:val="single" w:sz="4" w:space="0" w:color="000000"/>
              <w:bottom w:val="single" w:sz="4" w:space="0" w:color="000000"/>
              <w:right w:val="single" w:sz="4" w:space="0" w:color="000000"/>
            </w:tcBorders>
            <w:vAlign w:val="center"/>
            <w:hideMark/>
          </w:tcPr>
          <w:p w14:paraId="6BB545CB" w14:textId="77777777" w:rsidR="00752BD1" w:rsidRDefault="00752BD1">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1</w:t>
            </w:r>
          </w:p>
        </w:tc>
        <w:tc>
          <w:tcPr>
            <w:tcW w:w="2305" w:type="dxa"/>
            <w:tcBorders>
              <w:top w:val="single" w:sz="4" w:space="0" w:color="000000"/>
              <w:left w:val="single" w:sz="4" w:space="0" w:color="000000"/>
              <w:bottom w:val="single" w:sz="4" w:space="0" w:color="000000"/>
              <w:right w:val="single" w:sz="4" w:space="0" w:color="000000"/>
            </w:tcBorders>
            <w:vAlign w:val="center"/>
            <w:hideMark/>
          </w:tcPr>
          <w:p w14:paraId="24436CC4" w14:textId="77777777" w:rsidR="00752BD1" w:rsidRDefault="00752BD1">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Серветка універсальна ТМ Buroclean *або еквівалент</w:t>
            </w:r>
          </w:p>
        </w:tc>
        <w:tc>
          <w:tcPr>
            <w:tcW w:w="4649" w:type="dxa"/>
            <w:tcBorders>
              <w:top w:val="single" w:sz="4" w:space="0" w:color="000000"/>
              <w:left w:val="single" w:sz="4" w:space="0" w:color="000000"/>
              <w:bottom w:val="single" w:sz="4" w:space="0" w:color="000000"/>
              <w:right w:val="single" w:sz="4" w:space="0" w:color="000000"/>
            </w:tcBorders>
            <w:vAlign w:val="center"/>
            <w:hideMark/>
          </w:tcPr>
          <w:p w14:paraId="49B063F5" w14:textId="77777777" w:rsidR="00752BD1" w:rsidRDefault="00752BD1">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Матеріал: мікрофібра (поліестер), розмір 30х30 см. (**), колір салатовий, кількість в упаковці - 1 шт., упаковка - прозорий пакет. Умови зберігання: у сухому місці при температурі від мінус 30°С до плюс 25°С (**). Строк придатності: необмежений.</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0EF79628" w14:textId="77777777" w:rsidR="00752BD1" w:rsidRDefault="00752BD1">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шт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B484270" w14:textId="77777777" w:rsidR="00752BD1" w:rsidRDefault="00752BD1">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697</w:t>
            </w:r>
          </w:p>
        </w:tc>
      </w:tr>
      <w:tr w:rsidR="00752BD1" w14:paraId="41BCE6A7" w14:textId="77777777" w:rsidTr="00752BD1">
        <w:trPr>
          <w:trHeight w:val="1295"/>
        </w:trPr>
        <w:tc>
          <w:tcPr>
            <w:tcW w:w="956" w:type="dxa"/>
            <w:tcBorders>
              <w:top w:val="single" w:sz="4" w:space="0" w:color="000000"/>
              <w:left w:val="single" w:sz="4" w:space="0" w:color="000000"/>
              <w:bottom w:val="single" w:sz="4" w:space="0" w:color="000000"/>
              <w:right w:val="single" w:sz="4" w:space="0" w:color="000000"/>
            </w:tcBorders>
            <w:vAlign w:val="center"/>
            <w:hideMark/>
          </w:tcPr>
          <w:p w14:paraId="101B798D" w14:textId="77777777" w:rsidR="00752BD1" w:rsidRDefault="00752BD1">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2</w:t>
            </w:r>
          </w:p>
        </w:tc>
        <w:tc>
          <w:tcPr>
            <w:tcW w:w="2305" w:type="dxa"/>
            <w:tcBorders>
              <w:top w:val="single" w:sz="4" w:space="0" w:color="000000"/>
              <w:left w:val="single" w:sz="4" w:space="0" w:color="000000"/>
              <w:bottom w:val="single" w:sz="4" w:space="0" w:color="000000"/>
              <w:right w:val="single" w:sz="4" w:space="0" w:color="000000"/>
            </w:tcBorders>
            <w:vAlign w:val="center"/>
            <w:hideMark/>
          </w:tcPr>
          <w:p w14:paraId="0912CD86" w14:textId="77777777" w:rsidR="00752BD1" w:rsidRDefault="00752BD1">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Засіб для миття підлоги ТМ BuroClean (ЛИМОН) 5л *або еквівалент</w:t>
            </w:r>
          </w:p>
        </w:tc>
        <w:tc>
          <w:tcPr>
            <w:tcW w:w="4649" w:type="dxa"/>
            <w:tcBorders>
              <w:top w:val="single" w:sz="4" w:space="0" w:color="000000"/>
              <w:left w:val="single" w:sz="4" w:space="0" w:color="000000"/>
              <w:bottom w:val="single" w:sz="4" w:space="0" w:color="000000"/>
              <w:right w:val="single" w:sz="4" w:space="0" w:color="000000"/>
            </w:tcBorders>
            <w:vAlign w:val="center"/>
            <w:hideMark/>
          </w:tcPr>
          <w:p w14:paraId="3163431B" w14:textId="77777777" w:rsidR="00752BD1" w:rsidRDefault="00752BD1">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Зовнішній вигляд - рідина прозора без механічних домішок та осаду, колір жовтий, запах - застасовано ароматизатор "лимон". Водневий показник (рН), од., рН - 3-6 (**), масова частка ПАР не більше ніж 10% (**), чистяча здатність не менше 80% (**), об'єм 5000 мл. (**), тара - пластикова пляшка (**). Строк придатності 24 місяці, дата виготовлення вказана на маркуванні товару. Умови зберігання: в сухих, критих приміщеннях з вентиляцією, захищених від вологи та прямих сонячних променів, за температури нижче ніж мінус 20°С (**).  Нормативний документ згідно якого виготовляється товар (ДСТУ, ТУ, ТУ У або інший): ТУ У 20.4-2930219055.001:2015</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481229D7" w14:textId="77777777" w:rsidR="00752BD1" w:rsidRDefault="00752BD1">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шт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BDBFE6F" w14:textId="77777777" w:rsidR="00752BD1" w:rsidRDefault="00752BD1">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171</w:t>
            </w:r>
          </w:p>
        </w:tc>
      </w:tr>
      <w:tr w:rsidR="00752BD1" w14:paraId="021C2F62" w14:textId="77777777" w:rsidTr="00752BD1">
        <w:trPr>
          <w:trHeight w:val="3780"/>
        </w:trPr>
        <w:tc>
          <w:tcPr>
            <w:tcW w:w="956" w:type="dxa"/>
            <w:tcBorders>
              <w:top w:val="single" w:sz="4" w:space="0" w:color="000000"/>
              <w:left w:val="single" w:sz="4" w:space="0" w:color="000000"/>
              <w:bottom w:val="single" w:sz="4" w:space="0" w:color="000000"/>
              <w:right w:val="single" w:sz="4" w:space="0" w:color="000000"/>
            </w:tcBorders>
            <w:vAlign w:val="center"/>
            <w:hideMark/>
          </w:tcPr>
          <w:p w14:paraId="06E9781A" w14:textId="77777777" w:rsidR="00752BD1" w:rsidRDefault="00752BD1">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3</w:t>
            </w:r>
          </w:p>
        </w:tc>
        <w:tc>
          <w:tcPr>
            <w:tcW w:w="2305" w:type="dxa"/>
            <w:tcBorders>
              <w:top w:val="single" w:sz="4" w:space="0" w:color="000000"/>
              <w:left w:val="single" w:sz="4" w:space="0" w:color="000000"/>
              <w:bottom w:val="single" w:sz="4" w:space="0" w:color="000000"/>
              <w:right w:val="single" w:sz="4" w:space="0" w:color="000000"/>
            </w:tcBorders>
            <w:vAlign w:val="center"/>
            <w:hideMark/>
          </w:tcPr>
          <w:p w14:paraId="45B13258" w14:textId="77777777" w:rsidR="00752BD1" w:rsidRDefault="00752BD1">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Засіб для миття скла ТМ Buroclean з розпилювачем 500 мл зелене яблуко *або еквівалент</w:t>
            </w:r>
          </w:p>
        </w:tc>
        <w:tc>
          <w:tcPr>
            <w:tcW w:w="4649" w:type="dxa"/>
            <w:tcBorders>
              <w:top w:val="single" w:sz="4" w:space="0" w:color="000000"/>
              <w:left w:val="single" w:sz="4" w:space="0" w:color="000000"/>
              <w:bottom w:val="single" w:sz="4" w:space="0" w:color="000000"/>
              <w:right w:val="single" w:sz="4" w:space="0" w:color="000000"/>
            </w:tcBorders>
            <w:vAlign w:val="center"/>
            <w:hideMark/>
          </w:tcPr>
          <w:p w14:paraId="39E53CF3" w14:textId="77777777" w:rsidR="00752BD1" w:rsidRDefault="00752BD1">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Зовнішній вигляд - рідина прозора без механічних домішок та осаду, колір зелений, запах - застасовано ароматизатор "зелене яблуко". Водневий показник (рН), од., рН - 3,0-11,5 (**), масова частка ПАР не більше ніж 10% (**), чистяча здатність не менше 65% (**), об'єм 500 мл. (**), тара - пластикова пляшка з розпилювачем (**). Строк придатності 24 місяці, дата виготовлення вказана на маркуванні товару. Умови зберігання: в сухих, критих приміщеннях з вентиляцією, захищених від вологи та прямих сонячних променів, за температури нижче ніж мінус 20°С.  Нормативний документ згідно якого виготовляється товар (ДСТУ, ТУ, ТУ У або інший): ТУ У 20.4-2930219055.001:2015</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2A600E18" w14:textId="77777777" w:rsidR="00752BD1" w:rsidRDefault="00752BD1">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шт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2098410" w14:textId="77777777" w:rsidR="00752BD1" w:rsidRDefault="00752BD1">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173</w:t>
            </w:r>
          </w:p>
        </w:tc>
      </w:tr>
      <w:tr w:rsidR="00752BD1" w14:paraId="41342900" w14:textId="77777777" w:rsidTr="00752BD1">
        <w:trPr>
          <w:trHeight w:val="2835"/>
        </w:trPr>
        <w:tc>
          <w:tcPr>
            <w:tcW w:w="956" w:type="dxa"/>
            <w:tcBorders>
              <w:top w:val="single" w:sz="4" w:space="0" w:color="000000"/>
              <w:left w:val="single" w:sz="4" w:space="0" w:color="000000"/>
              <w:bottom w:val="single" w:sz="4" w:space="0" w:color="000000"/>
              <w:right w:val="single" w:sz="4" w:space="0" w:color="000000"/>
            </w:tcBorders>
            <w:vAlign w:val="center"/>
            <w:hideMark/>
          </w:tcPr>
          <w:p w14:paraId="0E5286B7" w14:textId="77777777" w:rsidR="00752BD1" w:rsidRDefault="00752BD1">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4</w:t>
            </w:r>
          </w:p>
        </w:tc>
        <w:tc>
          <w:tcPr>
            <w:tcW w:w="2305" w:type="dxa"/>
            <w:tcBorders>
              <w:top w:val="single" w:sz="4" w:space="0" w:color="000000"/>
              <w:left w:val="single" w:sz="4" w:space="0" w:color="000000"/>
              <w:bottom w:val="single" w:sz="4" w:space="0" w:color="000000"/>
              <w:right w:val="single" w:sz="4" w:space="0" w:color="000000"/>
            </w:tcBorders>
            <w:vAlign w:val="center"/>
            <w:hideMark/>
          </w:tcPr>
          <w:p w14:paraId="0F06D23C" w14:textId="77777777" w:rsidR="00752BD1" w:rsidRDefault="00752BD1">
            <w:pPr>
              <w:spacing w:after="0" w:line="240" w:lineRule="auto"/>
              <w:jc w:val="center"/>
              <w:rPr>
                <w:rFonts w:ascii="Times New Roman" w:hAnsi="Times New Roman"/>
                <w:color w:val="000000"/>
                <w:sz w:val="24"/>
                <w:szCs w:val="24"/>
                <w:lang w:val="en-US" w:eastAsia="uk-UA"/>
              </w:rPr>
            </w:pPr>
            <w:r>
              <w:rPr>
                <w:rFonts w:ascii="Times New Roman" w:hAnsi="Times New Roman"/>
                <w:color w:val="000000"/>
                <w:sz w:val="24"/>
                <w:szCs w:val="24"/>
                <w:lang w:eastAsia="uk-UA"/>
              </w:rPr>
              <w:t>Мішки для сміття 60 л,/40шт. ТМ</w:t>
            </w:r>
            <w:r>
              <w:rPr>
                <w:rFonts w:ascii="Times New Roman" w:hAnsi="Times New Roman"/>
                <w:color w:val="000000"/>
                <w:sz w:val="24"/>
                <w:szCs w:val="24"/>
                <w:lang w:val="en-US" w:eastAsia="uk-UA"/>
              </w:rPr>
              <w:t xml:space="preserve"> PRO SERVICE *</w:t>
            </w:r>
            <w:r>
              <w:rPr>
                <w:rFonts w:ascii="Times New Roman" w:hAnsi="Times New Roman"/>
                <w:color w:val="000000"/>
                <w:sz w:val="24"/>
                <w:szCs w:val="24"/>
                <w:lang w:eastAsia="uk-UA"/>
              </w:rPr>
              <w:t>або</w:t>
            </w:r>
            <w:r>
              <w:rPr>
                <w:rFonts w:ascii="Times New Roman" w:hAnsi="Times New Roman"/>
                <w:color w:val="000000"/>
                <w:sz w:val="24"/>
                <w:szCs w:val="24"/>
                <w:lang w:val="en-US" w:eastAsia="uk-UA"/>
              </w:rPr>
              <w:t xml:space="preserve"> </w:t>
            </w:r>
            <w:r>
              <w:rPr>
                <w:rFonts w:ascii="Times New Roman" w:hAnsi="Times New Roman"/>
                <w:color w:val="000000"/>
                <w:sz w:val="24"/>
                <w:szCs w:val="24"/>
                <w:lang w:eastAsia="uk-UA"/>
              </w:rPr>
              <w:t>еквівалент</w:t>
            </w:r>
          </w:p>
        </w:tc>
        <w:tc>
          <w:tcPr>
            <w:tcW w:w="4649" w:type="dxa"/>
            <w:tcBorders>
              <w:top w:val="single" w:sz="4" w:space="0" w:color="000000"/>
              <w:left w:val="single" w:sz="4" w:space="0" w:color="000000"/>
              <w:bottom w:val="single" w:sz="4" w:space="0" w:color="000000"/>
              <w:right w:val="single" w:sz="4" w:space="0" w:color="000000"/>
            </w:tcBorders>
            <w:vAlign w:val="center"/>
            <w:hideMark/>
          </w:tcPr>
          <w:p w14:paraId="13BBF14F" w14:textId="77777777" w:rsidR="00752BD1" w:rsidRDefault="00752BD1">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Довжина: 800 мм +/-7% (**), Ширина: 600 мм +/-3% (**), Товщина плівки мкм: 8,0+/-30% (**), Навантаження пакета не менше - 3,0 кг (**). Повинна бути герметичність зварного шва</w:t>
            </w:r>
            <w:r>
              <w:rPr>
                <w:rFonts w:ascii="Times New Roman" w:hAnsi="Times New Roman"/>
                <w:color w:val="000000"/>
                <w:sz w:val="24"/>
                <w:szCs w:val="24"/>
                <w:lang w:eastAsia="uk-UA"/>
              </w:rPr>
              <w:br/>
              <w:t>пакета (**). Зовнішній вигляд: в продукції не</w:t>
            </w:r>
            <w:r>
              <w:rPr>
                <w:rFonts w:ascii="Times New Roman" w:hAnsi="Times New Roman"/>
                <w:color w:val="000000"/>
                <w:sz w:val="24"/>
                <w:szCs w:val="24"/>
                <w:lang w:eastAsia="uk-UA"/>
              </w:rPr>
              <w:br/>
              <w:t>допускаються тріщини, розриви, наскрізні отвори (**). Температура зберігання: від мінус 30°С до плюс 40°С (**). У рулоні – не менше 40 штук (**). Об'єм - 60 л. (**). Нормативний документ згідно якого виготовляється товар (ДСТУ, ТУ, ТУ У або інший): ТУ У 25.2-31911363-004-2003</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2C252F4E" w14:textId="77777777" w:rsidR="00752BD1" w:rsidRDefault="00752BD1">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рул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9948161" w14:textId="77777777" w:rsidR="00752BD1" w:rsidRDefault="00752BD1">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498</w:t>
            </w:r>
          </w:p>
        </w:tc>
      </w:tr>
      <w:tr w:rsidR="00752BD1" w14:paraId="236A5AA1" w14:textId="77777777" w:rsidTr="00752BD1">
        <w:trPr>
          <w:trHeight w:val="586"/>
        </w:trPr>
        <w:tc>
          <w:tcPr>
            <w:tcW w:w="956" w:type="dxa"/>
            <w:tcBorders>
              <w:top w:val="single" w:sz="4" w:space="0" w:color="000000"/>
              <w:left w:val="single" w:sz="4" w:space="0" w:color="000000"/>
              <w:bottom w:val="single" w:sz="4" w:space="0" w:color="000000"/>
              <w:right w:val="single" w:sz="4" w:space="0" w:color="000000"/>
            </w:tcBorders>
            <w:vAlign w:val="center"/>
            <w:hideMark/>
          </w:tcPr>
          <w:p w14:paraId="0915B8C6" w14:textId="77777777" w:rsidR="00752BD1" w:rsidRDefault="00752BD1">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5</w:t>
            </w:r>
          </w:p>
        </w:tc>
        <w:tc>
          <w:tcPr>
            <w:tcW w:w="2305" w:type="dxa"/>
            <w:tcBorders>
              <w:top w:val="single" w:sz="4" w:space="0" w:color="000000"/>
              <w:left w:val="single" w:sz="4" w:space="0" w:color="000000"/>
              <w:bottom w:val="single" w:sz="4" w:space="0" w:color="000000"/>
              <w:right w:val="single" w:sz="4" w:space="0" w:color="000000"/>
            </w:tcBorders>
            <w:vAlign w:val="center"/>
            <w:hideMark/>
          </w:tcPr>
          <w:p w14:paraId="215E3A41" w14:textId="77777777" w:rsidR="00752BD1" w:rsidRDefault="00752BD1">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Рушник паперовий, 160 шт. ТМ Buroclean *або еквівалент</w:t>
            </w:r>
          </w:p>
        </w:tc>
        <w:tc>
          <w:tcPr>
            <w:tcW w:w="4649" w:type="dxa"/>
            <w:tcBorders>
              <w:top w:val="single" w:sz="4" w:space="0" w:color="000000"/>
              <w:left w:val="single" w:sz="4" w:space="0" w:color="000000"/>
              <w:bottom w:val="single" w:sz="4" w:space="0" w:color="000000"/>
              <w:right w:val="single" w:sz="4" w:space="0" w:color="000000"/>
            </w:tcBorders>
            <w:vAlign w:val="center"/>
            <w:hideMark/>
          </w:tcPr>
          <w:p w14:paraId="36ED9D8A" w14:textId="77777777" w:rsidR="00752BD1" w:rsidRDefault="00752BD1">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Розмір аркуша: 230х240 мм. (**), кількість в упаковці: 160 шт. (**), тип складання: V-подібний (**), колір: сірий (без фарбування), матеріал: 100% макулатура (**), кількість шарів: 1-шарові (**), </w:t>
            </w:r>
            <w:r>
              <w:rPr>
                <w:rFonts w:ascii="Times New Roman" w:hAnsi="Times New Roman"/>
                <w:color w:val="000000"/>
                <w:sz w:val="24"/>
                <w:szCs w:val="24"/>
                <w:lang w:eastAsia="uk-UA"/>
              </w:rPr>
              <w:lastRenderedPageBreak/>
              <w:t>групова упаковка: гофроящик (містить 25 упаковок в рукаві з паперової обгортки). Умови зберігання: в закритих приміщеннях з циркуляцією повітря за температури: від мінус 40°С до плюс 45°С (**), та відносної вологості 25-75% (**). Строк придатності: необмежений, гарантійний строк зберігання 2 роки з дати виготовлення, дата виготовлення зазначена на упаковці. Нормативний документ згідно якого виготовляється товар (ДСТУ, ТУ, ТУ У або інший): ДСТУ 8862:2019</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54C18D60" w14:textId="77777777" w:rsidR="00752BD1" w:rsidRDefault="00752BD1">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пач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0597857" w14:textId="77777777" w:rsidR="00752BD1" w:rsidRDefault="00752BD1">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5642</w:t>
            </w:r>
          </w:p>
        </w:tc>
      </w:tr>
      <w:tr w:rsidR="00752BD1" w14:paraId="0A3EF2BB" w14:textId="77777777" w:rsidTr="00752BD1">
        <w:trPr>
          <w:trHeight w:val="3150"/>
        </w:trPr>
        <w:tc>
          <w:tcPr>
            <w:tcW w:w="956" w:type="dxa"/>
            <w:tcBorders>
              <w:top w:val="single" w:sz="4" w:space="0" w:color="000000"/>
              <w:left w:val="single" w:sz="4" w:space="0" w:color="000000"/>
              <w:bottom w:val="single" w:sz="4" w:space="0" w:color="000000"/>
              <w:right w:val="single" w:sz="4" w:space="0" w:color="000000"/>
            </w:tcBorders>
            <w:vAlign w:val="center"/>
            <w:hideMark/>
          </w:tcPr>
          <w:p w14:paraId="42238EBB" w14:textId="77777777" w:rsidR="00752BD1" w:rsidRDefault="00752BD1">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6</w:t>
            </w:r>
          </w:p>
        </w:tc>
        <w:tc>
          <w:tcPr>
            <w:tcW w:w="2305" w:type="dxa"/>
            <w:tcBorders>
              <w:top w:val="single" w:sz="4" w:space="0" w:color="000000"/>
              <w:left w:val="single" w:sz="4" w:space="0" w:color="000000"/>
              <w:bottom w:val="single" w:sz="4" w:space="0" w:color="000000"/>
              <w:right w:val="single" w:sz="4" w:space="0" w:color="000000"/>
            </w:tcBorders>
            <w:vAlign w:val="center"/>
            <w:hideMark/>
          </w:tcPr>
          <w:p w14:paraId="69277745" w14:textId="77777777" w:rsidR="00752BD1" w:rsidRDefault="00752BD1">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Папір туалетний макулатурний, 65 м., ТМ Buroclean *або еквівалент</w:t>
            </w:r>
          </w:p>
        </w:tc>
        <w:tc>
          <w:tcPr>
            <w:tcW w:w="4649" w:type="dxa"/>
            <w:tcBorders>
              <w:top w:val="single" w:sz="4" w:space="0" w:color="000000"/>
              <w:left w:val="single" w:sz="4" w:space="0" w:color="000000"/>
              <w:bottom w:val="single" w:sz="4" w:space="0" w:color="000000"/>
              <w:right w:val="single" w:sz="4" w:space="0" w:color="000000"/>
            </w:tcBorders>
            <w:vAlign w:val="center"/>
            <w:hideMark/>
          </w:tcPr>
          <w:p w14:paraId="2A177C04" w14:textId="77777777" w:rsidR="00752BD1" w:rsidRDefault="00752BD1">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Наявність гільзи - без гільзи, наявність перфорації - без перфорації, діаметр рулону 95+/-5 мм. (**), ширина рулону 90+/-3 (**), кількість шарів паперу 1 (**), довжина паперу в рулоні 65 м. (**), колір сірий (не фарбований) (**), щільність паперу (маса паперу в г. площею 1 м2), г/м2 - 30+/-3 (**), склад: 100% макулатура (**). Умови зберігання: в сухому місці. Строк придатності: необмежений. Гарантійний термін зберігання 2 роки, дата виготовлення зазначена на маркуванні товару. Нормативний документ згідно якого виготовляється товар (ДСТУ, ТУ, ТУ У або інший): ТУ У 17.2-30477405-002:2016</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61FD7925" w14:textId="77777777" w:rsidR="00752BD1" w:rsidRDefault="00752BD1">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рул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41D7C86" w14:textId="77777777" w:rsidR="00752BD1" w:rsidRDefault="00752BD1">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12896</w:t>
            </w:r>
          </w:p>
        </w:tc>
      </w:tr>
      <w:tr w:rsidR="00752BD1" w14:paraId="7A307F2B" w14:textId="77777777" w:rsidTr="00752BD1">
        <w:trPr>
          <w:trHeight w:val="60"/>
        </w:trPr>
        <w:tc>
          <w:tcPr>
            <w:tcW w:w="956" w:type="dxa"/>
            <w:tcBorders>
              <w:top w:val="single" w:sz="4" w:space="0" w:color="000000"/>
              <w:left w:val="single" w:sz="4" w:space="0" w:color="000000"/>
              <w:bottom w:val="single" w:sz="4" w:space="0" w:color="000000"/>
              <w:right w:val="single" w:sz="4" w:space="0" w:color="000000"/>
            </w:tcBorders>
            <w:vAlign w:val="center"/>
            <w:hideMark/>
          </w:tcPr>
          <w:p w14:paraId="2BF29F71" w14:textId="77777777" w:rsidR="00752BD1" w:rsidRDefault="00752BD1">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7</w:t>
            </w:r>
          </w:p>
        </w:tc>
        <w:tc>
          <w:tcPr>
            <w:tcW w:w="2305" w:type="dxa"/>
            <w:tcBorders>
              <w:top w:val="single" w:sz="4" w:space="0" w:color="000000"/>
              <w:left w:val="single" w:sz="4" w:space="0" w:color="000000"/>
              <w:bottom w:val="single" w:sz="4" w:space="0" w:color="000000"/>
              <w:right w:val="single" w:sz="4" w:space="0" w:color="000000"/>
            </w:tcBorders>
            <w:vAlign w:val="center"/>
            <w:hideMark/>
          </w:tcPr>
          <w:p w14:paraId="15DB6BAC" w14:textId="77777777" w:rsidR="00752BD1" w:rsidRDefault="00752BD1">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Серветка для підлоги, біла, 50х70 см, ТМ Buroclean *або еквівалент</w:t>
            </w:r>
          </w:p>
        </w:tc>
        <w:tc>
          <w:tcPr>
            <w:tcW w:w="4649" w:type="dxa"/>
            <w:tcBorders>
              <w:top w:val="single" w:sz="4" w:space="0" w:color="000000"/>
              <w:left w:val="single" w:sz="4" w:space="0" w:color="000000"/>
              <w:bottom w:val="single" w:sz="4" w:space="0" w:color="000000"/>
              <w:right w:val="single" w:sz="4" w:space="0" w:color="000000"/>
            </w:tcBorders>
            <w:vAlign w:val="center"/>
            <w:hideMark/>
          </w:tcPr>
          <w:p w14:paraId="1DBE731D" w14:textId="77777777" w:rsidR="00752BD1" w:rsidRDefault="00752BD1">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Матеріал: бавовна - 69% (**), віскоза - 25% (**), нитка поліефірна - 6% (**), розмір: 50х70 см. (**), колір білий (**), допускаються різні вкраплення та відтінки, особливість - зміцнена синтетичною ниткою, кількість в упаковці - 1 шт. (**), упаковка: паперовий рукав-обгортка (**). Умови зберігання: в чистих, сухих приміщеннях при температурі не вище +35°С (**). Строк придатності 5 років, дата виготовлення зазначена на етикетці товару. Нормативний документ згідно якого виготовляється товар (ДСТУ, ТУ, ТУ У або інший): ТУ У 35394689-003:2015</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2E52D9E8" w14:textId="77777777" w:rsidR="00752BD1" w:rsidRDefault="00752BD1">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шт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B7E5FDD" w14:textId="77777777" w:rsidR="00752BD1" w:rsidRDefault="00752BD1">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519</w:t>
            </w:r>
          </w:p>
        </w:tc>
      </w:tr>
    </w:tbl>
    <w:p w14:paraId="318B8550" w14:textId="77777777" w:rsidR="00752BD1" w:rsidRDefault="00752BD1" w:rsidP="00752BD1">
      <w:pPr>
        <w:tabs>
          <w:tab w:val="left" w:pos="1418"/>
          <w:tab w:val="num" w:pos="3074"/>
        </w:tabs>
        <w:spacing w:after="0" w:line="240" w:lineRule="auto"/>
        <w:jc w:val="center"/>
        <w:rPr>
          <w:rFonts w:ascii="Times New Roman" w:eastAsia="Times New Roman" w:hAnsi="Times New Roman"/>
          <w:b/>
          <w:color w:val="000000"/>
          <w:sz w:val="20"/>
          <w:szCs w:val="20"/>
          <w:lang w:val="x-none" w:eastAsia="ru-RU"/>
        </w:rPr>
      </w:pPr>
    </w:p>
    <w:p w14:paraId="50862F18" w14:textId="77777777" w:rsidR="00752BD1" w:rsidRDefault="00752BD1" w:rsidP="0075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rPr>
      </w:pPr>
    </w:p>
    <w:p w14:paraId="46C98E2D" w14:textId="77777777" w:rsidR="00752BD1" w:rsidRDefault="00752BD1" w:rsidP="00752BD1">
      <w:pPr>
        <w:tabs>
          <w:tab w:val="left" w:pos="0"/>
        </w:tabs>
        <w:spacing w:after="0" w:line="240" w:lineRule="auto"/>
        <w:ind w:left="-57" w:right="-57" w:firstLine="624"/>
        <w:jc w:val="both"/>
        <w:rPr>
          <w:rFonts w:ascii="Times New Roman" w:hAnsi="Times New Roman"/>
          <w:b/>
          <w:sz w:val="24"/>
          <w:szCs w:val="24"/>
        </w:rPr>
      </w:pPr>
      <w:r>
        <w:rPr>
          <w:rFonts w:ascii="Times New Roman" w:hAnsi="Times New Roman"/>
          <w:color w:val="000000"/>
          <w:sz w:val="24"/>
          <w:szCs w:val="24"/>
          <w:shd w:val="clear" w:color="auto" w:fill="FFFFFF"/>
        </w:rPr>
        <w:t>На підтвердження відповідності продукції, що пропонується до постачання Учасник надає  наступні документи:</w:t>
      </w:r>
    </w:p>
    <w:p w14:paraId="3D6021C0" w14:textId="77777777" w:rsidR="00752BD1" w:rsidRDefault="00752BD1" w:rsidP="00752BD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eastAsia="ar-SA"/>
        </w:rPr>
      </w:pPr>
      <w:r>
        <w:t xml:space="preserve">1. У складі пропозиції для підтвердження якісних, технічних характеристик (технічних параметрів) та інших вимог до товару, учасником повинно бути надано документи, що підтверджують відповідність запропонованого товару та його якість: таблицю порівняння відповідності запропонованого товару. Учасник повинен чітко вказати, що він пропонує (торгову марку, модель (у разі наявності), артикул, виробника, країну походження товару, характеристики товару тощо для встановлення відповідності. Неповна надана інформація </w:t>
      </w:r>
      <w:r>
        <w:lastRenderedPageBreak/>
        <w:t>або відсутніть інформації щодо товару буде вважатись невідповідністю тендерної пропозиції.</w:t>
      </w:r>
    </w:p>
    <w:p w14:paraId="2BFB8E94" w14:textId="77777777" w:rsidR="00752BD1" w:rsidRDefault="00752BD1" w:rsidP="00752BD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eastAsia="ar-SA"/>
        </w:rPr>
      </w:pPr>
      <w:r>
        <w:rPr>
          <w:lang w:eastAsia="ar-SA"/>
        </w:rPr>
        <w:t xml:space="preserve">2. Паспорт (або сертифікат) якості виданий не раніше 2025 року на кожне найменування запропонованого товару </w:t>
      </w:r>
      <w:r>
        <w:t>встановленого виробником або власником торгової марки, або правовласником торгової марки, або імпортером зразку, на запропонований товар, виданий безпосередньо виробником або власником торгової марки, або правовласником торгової марки, або імпортером товару</w:t>
      </w:r>
      <w:r>
        <w:rPr>
          <w:lang w:eastAsia="ar-SA"/>
        </w:rPr>
        <w:t xml:space="preserve"> із зазначенням технічних характеристик, які повинні повністю відповідати наведеним технічним характеристикам.</w:t>
      </w:r>
    </w:p>
    <w:p w14:paraId="6C9996B5" w14:textId="77777777" w:rsidR="00752BD1" w:rsidRDefault="00752BD1" w:rsidP="00752BD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eastAsia="ar-SA"/>
        </w:rPr>
      </w:pPr>
      <w:r>
        <w:t>3. З метою запобігання закупівлі неякісного товару та отримання гарантій на своєчасне постачання у великій кількості та належної якості товару, яких вимагає ця документація, Учасник повинен надати, якщо Учасник процедури закупівлі не є виробником запропонованого товару, лист-підтвердження, виданий на ім’я Учасника від виробника або власника торгової марки, або правовласника торгової марки, або імпортера запропонованого товару, у якому виробник або власник торгової марки, або правовласник торгової марки, або імпортер підтверджує партнерські відносини з Учасником, надає повноваження Учаснику представляти продукцію (зазначити перелік ТМ або товару) у процедурі закупівлі та підтверджує наявність та можливість поставки запропонованого Учасником товару придатного для використання та в терміни, визначені тендерною документацією із обов’язковим зазначенням Замовника торгів та номеру ідентифікатору закупівлі.</w:t>
      </w:r>
    </w:p>
    <w:p w14:paraId="5B37A0E1" w14:textId="77777777" w:rsidR="00752BD1" w:rsidRDefault="00752BD1" w:rsidP="00752BD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ind w:firstLine="708"/>
        <w:jc w:val="both"/>
        <w:rPr>
          <w:b/>
          <w:u w:val="single"/>
          <w:lang w:eastAsia="ar-SA"/>
        </w:rPr>
      </w:pPr>
    </w:p>
    <w:p w14:paraId="0023ACC9" w14:textId="77777777" w:rsidR="00752BD1" w:rsidRDefault="00752BD1" w:rsidP="00752BD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ind w:firstLine="708"/>
        <w:jc w:val="both"/>
      </w:pPr>
      <w:r>
        <w:rPr>
          <w:lang w:eastAsia="ar-SA"/>
        </w:rPr>
        <w:t>У разі надання еквіваленту до вказаного нормативного документу, згідно якого виготовляється товар, учасникам необхідно додатково надати в складі тендерної пропозиції:</w:t>
      </w:r>
    </w:p>
    <w:p w14:paraId="73A854B6" w14:textId="77777777" w:rsidR="00752BD1" w:rsidRDefault="00752BD1" w:rsidP="0075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val="uk-UA"/>
        </w:rPr>
        <w:t xml:space="preserve">1. </w:t>
      </w:r>
      <w:r>
        <w:rPr>
          <w:rFonts w:ascii="Times New Roman" w:hAnsi="Times New Roman"/>
          <w:sz w:val="24"/>
          <w:szCs w:val="24"/>
        </w:rPr>
        <w:t>Повний опис запропонованого товару, фото запропонованого товару (коробки, упаковки, пачки тощо), посилання на вільні джерела інформації (посилання на інтернет ресурс, сайт), де міститься інформація з технічними та якісним характеристикам запропонованого товару, надати відомості про виробника запропонованого товару та документальне підтвердження (паспорт якості або сертифікат якості або декларація якості, видані виробником), повної відповідності основних технічних та якісних характеристик запропонованого товару з основними технічними та якісними характеристиками замовленого товару з обов'язковим відображенням у таблиці порівняльних характеристик у довільній формі. Додатково надати протоколи лабораторних випробувань (виданих лабораторією, що пройшла відповідну акредитацію в Національному агентстві акредитації України (НААУ)</w:t>
      </w:r>
      <w:r>
        <w:rPr>
          <w:rFonts w:ascii="Times New Roman" w:hAnsi="Times New Roman"/>
          <w:sz w:val="24"/>
          <w:szCs w:val="24"/>
          <w:lang w:val="uk-UA"/>
        </w:rPr>
        <w:t xml:space="preserve"> або іншим органом з акредитації, що є членом міжнародного визнання (наприклад, IAF MLA), для відповідної сфери сертифікації.</w:t>
      </w:r>
      <w:r>
        <w:rPr>
          <w:rFonts w:ascii="Times New Roman" w:hAnsi="Times New Roman"/>
          <w:sz w:val="24"/>
          <w:szCs w:val="24"/>
        </w:rPr>
        <w:t>, які підтверджують відповідність запропонованого учасником товару вимогам замовника стосовно технічних характеристик товару</w:t>
      </w:r>
      <w:r>
        <w:rPr>
          <w:rFonts w:ascii="Times New Roman" w:hAnsi="Times New Roman"/>
          <w:sz w:val="24"/>
          <w:szCs w:val="24"/>
          <w:lang w:eastAsia="ar-SA"/>
        </w:rPr>
        <w:t>(**)</w:t>
      </w:r>
      <w:r>
        <w:rPr>
          <w:rFonts w:ascii="Times New Roman" w:hAnsi="Times New Roman"/>
          <w:sz w:val="24"/>
          <w:szCs w:val="24"/>
        </w:rPr>
        <w:t>. Всі технічні та якісні характеристики запропонованого товару повинні відповідати усім технічним та усім якісним характеристикам, які висуває Замовник до товару у відповідному додатку до тендерної документації.</w:t>
      </w:r>
    </w:p>
    <w:p w14:paraId="1BC6C514" w14:textId="77777777" w:rsidR="00752BD1" w:rsidRDefault="00752BD1" w:rsidP="0075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val="uk-UA" w:eastAsia="ar-SA"/>
        </w:rPr>
        <w:t xml:space="preserve">2. </w:t>
      </w:r>
      <w:r>
        <w:rPr>
          <w:rFonts w:ascii="Times New Roman" w:hAnsi="Times New Roman"/>
          <w:sz w:val="24"/>
          <w:szCs w:val="24"/>
          <w:lang w:eastAsia="ar-SA"/>
        </w:rPr>
        <w:t>Фото кожної позиції запропонованого еквівалентного товару в оригінальній тарі, що буде постачатися. Фото повинно бути з усіх сторін з можливістю чіткого та розбірливого читання тексту маркування (у разі наявності); та фото запакованого товару з усіх сторін, в тому вигляді  в якому товар буде доставлено до Замовника. На фото запропонованого еквівалентного товару повинна бути зазначена інформація щодо виробника, країни виробництва, нормативного документу, усіх технічних характеристик.</w:t>
      </w:r>
    </w:p>
    <w:p w14:paraId="338354FA" w14:textId="77777777" w:rsidR="00752BD1" w:rsidRDefault="00752BD1" w:rsidP="0075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val="uk-UA" w:eastAsia="ar-SA"/>
        </w:rPr>
        <w:t xml:space="preserve">3. </w:t>
      </w:r>
      <w:r>
        <w:rPr>
          <w:rFonts w:ascii="Times New Roman" w:hAnsi="Times New Roman"/>
          <w:sz w:val="24"/>
          <w:szCs w:val="24"/>
          <w:lang w:eastAsia="ar-SA"/>
        </w:rPr>
        <w:t>Сертифікат відповідності на запропонований еквівалентний товар, що виданий органом з оцінки відповідності (органом з сертифікації) згідно чинного законодавства. Надати підтвердження органу з сертифікації на право проводити  сертифікацію згідно чинного законодавства.</w:t>
      </w:r>
    </w:p>
    <w:p w14:paraId="505FC3F3" w14:textId="77777777" w:rsidR="00752BD1" w:rsidRDefault="00752BD1" w:rsidP="00752BD1">
      <w:pPr>
        <w:widowControl w:val="0"/>
        <w:tabs>
          <w:tab w:val="left" w:pos="0"/>
        </w:tabs>
        <w:spacing w:after="160" w:line="274" w:lineRule="exact"/>
        <w:jc w:val="center"/>
        <w:rPr>
          <w:rFonts w:ascii="Times New Roman" w:eastAsia="Calibri" w:hAnsi="Times New Roman"/>
          <w:b/>
          <w:sz w:val="24"/>
          <w:szCs w:val="24"/>
          <w:lang w:val="uk-UA" w:eastAsia="uk-UA"/>
        </w:rPr>
      </w:pPr>
    </w:p>
    <w:p w14:paraId="04ED25E9" w14:textId="77777777" w:rsidR="00752BD1" w:rsidRDefault="00752BD1" w:rsidP="00752BD1">
      <w:pPr>
        <w:widowControl w:val="0"/>
        <w:tabs>
          <w:tab w:val="left" w:pos="0"/>
        </w:tabs>
        <w:spacing w:after="160" w:line="274" w:lineRule="exact"/>
        <w:jc w:val="center"/>
        <w:rPr>
          <w:rFonts w:ascii="Times New Roman" w:eastAsia="Calibri" w:hAnsi="Times New Roman"/>
          <w:b/>
          <w:sz w:val="24"/>
          <w:szCs w:val="24"/>
          <w:lang w:val="uk-UA" w:eastAsia="uk-UA"/>
        </w:rPr>
      </w:pPr>
      <w:r>
        <w:rPr>
          <w:rFonts w:ascii="Times New Roman" w:eastAsia="Calibri" w:hAnsi="Times New Roman"/>
          <w:b/>
          <w:sz w:val="24"/>
          <w:szCs w:val="24"/>
          <w:lang w:val="uk-UA" w:eastAsia="uk-UA"/>
        </w:rPr>
        <w:t>Таблиця відповідності запропонованого Учасником Товару предмету закупівлі технічним вимогам і характеристикам, що вимагаються Замовником:</w:t>
      </w:r>
    </w:p>
    <w:p w14:paraId="18D40CF3" w14:textId="77777777" w:rsidR="00752BD1" w:rsidRDefault="00752BD1" w:rsidP="00752BD1">
      <w:pPr>
        <w:widowControl w:val="0"/>
        <w:tabs>
          <w:tab w:val="left" w:pos="1109"/>
        </w:tabs>
        <w:spacing w:after="160" w:line="274" w:lineRule="exact"/>
        <w:jc w:val="right"/>
        <w:rPr>
          <w:rFonts w:ascii="Times New Roman" w:eastAsia="Calibri" w:hAnsi="Times New Roman"/>
          <w:b/>
          <w:sz w:val="24"/>
          <w:szCs w:val="24"/>
          <w:lang w:val="uk-UA" w:eastAsia="uk-UA"/>
        </w:rPr>
      </w:pPr>
      <w:r>
        <w:rPr>
          <w:rFonts w:ascii="Times New Roman" w:eastAsia="Calibri" w:hAnsi="Times New Roman"/>
          <w:b/>
          <w:sz w:val="24"/>
          <w:szCs w:val="24"/>
          <w:lang w:val="uk-UA" w:eastAsia="uk-UA"/>
        </w:rPr>
        <w:t>Таблиця 1</w:t>
      </w:r>
    </w:p>
    <w:p w14:paraId="1A018DB0" w14:textId="77777777" w:rsidR="00752BD1" w:rsidRDefault="00752BD1" w:rsidP="00752BD1">
      <w:pPr>
        <w:widowControl w:val="0"/>
        <w:tabs>
          <w:tab w:val="left" w:pos="1109"/>
        </w:tabs>
        <w:spacing w:after="160" w:line="274" w:lineRule="exact"/>
        <w:jc w:val="both"/>
        <w:rPr>
          <w:rFonts w:ascii="Times New Roman" w:eastAsia="Calibri" w:hAnsi="Times New Roman"/>
          <w:b/>
          <w:sz w:val="24"/>
          <w:szCs w:val="24"/>
          <w:lang w:val="uk-UA" w:eastAsia="uk-U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23"/>
        <w:gridCol w:w="2029"/>
        <w:gridCol w:w="1701"/>
        <w:gridCol w:w="4394"/>
        <w:gridCol w:w="1380"/>
      </w:tblGrid>
      <w:tr w:rsidR="00752BD1" w14:paraId="0B530C08" w14:textId="77777777" w:rsidTr="00752BD1">
        <w:trPr>
          <w:trHeight w:hRule="exact" w:val="2845"/>
          <w:jc w:val="center"/>
        </w:trPr>
        <w:tc>
          <w:tcPr>
            <w:tcW w:w="523" w:type="dxa"/>
            <w:tcBorders>
              <w:top w:val="single" w:sz="4" w:space="0" w:color="auto"/>
              <w:left w:val="single" w:sz="4" w:space="0" w:color="auto"/>
              <w:bottom w:val="nil"/>
              <w:right w:val="nil"/>
            </w:tcBorders>
            <w:shd w:val="clear" w:color="auto" w:fill="FFFFFF"/>
            <w:hideMark/>
          </w:tcPr>
          <w:p w14:paraId="48A55062" w14:textId="77777777" w:rsidR="00752BD1" w:rsidRDefault="00752BD1">
            <w:pPr>
              <w:framePr w:w="10027" w:wrap="notBeside" w:vAnchor="text" w:hAnchor="text" w:xAlign="center" w:y="1"/>
              <w:spacing w:after="60" w:line="240" w:lineRule="exact"/>
              <w:ind w:left="160"/>
              <w:rPr>
                <w:rFonts w:ascii="Times New Roman" w:eastAsia="Calibri" w:hAnsi="Times New Roman"/>
                <w:sz w:val="24"/>
                <w:szCs w:val="24"/>
                <w:lang w:val="uk-UA"/>
              </w:rPr>
            </w:pPr>
            <w:r>
              <w:rPr>
                <w:rFonts w:ascii="Times New Roman" w:eastAsia="Arial" w:hAnsi="Times New Roman"/>
                <w:b/>
                <w:bCs/>
                <w:color w:val="000000"/>
                <w:sz w:val="24"/>
                <w:szCs w:val="24"/>
                <w:shd w:val="clear" w:color="auto" w:fill="FFFFFF"/>
                <w:lang w:val="uk-UA" w:eastAsia="uk-UA" w:bidi="uk-UA"/>
              </w:rPr>
              <w:t>№</w:t>
            </w:r>
          </w:p>
          <w:p w14:paraId="0909A954" w14:textId="77777777" w:rsidR="00752BD1" w:rsidRDefault="00752BD1">
            <w:pPr>
              <w:framePr w:w="10027" w:wrap="notBeside" w:vAnchor="text" w:hAnchor="text" w:xAlign="center" w:y="1"/>
              <w:spacing w:after="160" w:line="240" w:lineRule="exact"/>
              <w:ind w:left="160"/>
              <w:rPr>
                <w:rFonts w:ascii="Times New Roman" w:eastAsia="Calibri" w:hAnsi="Times New Roman"/>
                <w:sz w:val="24"/>
                <w:szCs w:val="24"/>
                <w:lang w:val="uk-UA"/>
              </w:rPr>
            </w:pPr>
            <w:r>
              <w:rPr>
                <w:rFonts w:ascii="Times New Roman" w:eastAsia="Arial" w:hAnsi="Times New Roman"/>
                <w:b/>
                <w:bCs/>
                <w:color w:val="000000"/>
                <w:sz w:val="24"/>
                <w:szCs w:val="24"/>
                <w:shd w:val="clear" w:color="auto" w:fill="FFFFFF"/>
                <w:lang w:val="uk-UA" w:eastAsia="uk-UA" w:bidi="uk-UA"/>
              </w:rPr>
              <w:t>з/п</w:t>
            </w:r>
          </w:p>
        </w:tc>
        <w:tc>
          <w:tcPr>
            <w:tcW w:w="2029" w:type="dxa"/>
            <w:tcBorders>
              <w:top w:val="single" w:sz="4" w:space="0" w:color="auto"/>
              <w:left w:val="single" w:sz="4" w:space="0" w:color="auto"/>
              <w:bottom w:val="nil"/>
              <w:right w:val="nil"/>
            </w:tcBorders>
            <w:shd w:val="clear" w:color="auto" w:fill="FFFFFF"/>
            <w:hideMark/>
          </w:tcPr>
          <w:p w14:paraId="52B1BA4E" w14:textId="77777777" w:rsidR="00752BD1" w:rsidRDefault="00752BD1">
            <w:pPr>
              <w:framePr w:w="10027" w:wrap="notBeside" w:vAnchor="text" w:hAnchor="text" w:xAlign="center" w:y="1"/>
              <w:spacing w:after="160" w:line="278" w:lineRule="exact"/>
              <w:jc w:val="center"/>
              <w:rPr>
                <w:rFonts w:ascii="Times New Roman" w:eastAsia="Calibri" w:hAnsi="Times New Roman"/>
                <w:sz w:val="24"/>
                <w:szCs w:val="24"/>
                <w:lang w:val="uk-UA"/>
              </w:rPr>
            </w:pPr>
            <w:r>
              <w:rPr>
                <w:rFonts w:ascii="Times New Roman" w:eastAsia="Arial" w:hAnsi="Times New Roman"/>
                <w:b/>
                <w:bCs/>
                <w:color w:val="000000"/>
                <w:sz w:val="24"/>
                <w:szCs w:val="24"/>
                <w:shd w:val="clear" w:color="auto" w:fill="FFFFFF"/>
                <w:lang w:val="uk-UA" w:eastAsia="uk-UA" w:bidi="uk-UA"/>
              </w:rPr>
              <w:t>Найменування та технічні /якісні характеристики товару, що вимагаються Замовником</w:t>
            </w:r>
          </w:p>
        </w:tc>
        <w:tc>
          <w:tcPr>
            <w:tcW w:w="1701" w:type="dxa"/>
            <w:tcBorders>
              <w:top w:val="single" w:sz="4" w:space="0" w:color="auto"/>
              <w:left w:val="single" w:sz="4" w:space="0" w:color="auto"/>
              <w:bottom w:val="nil"/>
              <w:right w:val="nil"/>
            </w:tcBorders>
            <w:shd w:val="clear" w:color="auto" w:fill="FFFFFF"/>
            <w:hideMark/>
          </w:tcPr>
          <w:p w14:paraId="0745246C" w14:textId="77777777" w:rsidR="00752BD1" w:rsidRDefault="00752BD1">
            <w:pPr>
              <w:framePr w:w="10027" w:wrap="notBeside" w:vAnchor="text" w:hAnchor="text" w:xAlign="center" w:y="1"/>
              <w:spacing w:after="160" w:line="278" w:lineRule="exact"/>
              <w:jc w:val="center"/>
              <w:rPr>
                <w:rFonts w:ascii="Times New Roman" w:eastAsia="Calibri" w:hAnsi="Times New Roman"/>
                <w:sz w:val="24"/>
                <w:szCs w:val="24"/>
                <w:lang w:val="uk-UA"/>
              </w:rPr>
            </w:pPr>
            <w:r>
              <w:rPr>
                <w:rFonts w:ascii="Times New Roman" w:eastAsia="Arial" w:hAnsi="Times New Roman"/>
                <w:b/>
                <w:bCs/>
                <w:color w:val="000000"/>
                <w:sz w:val="24"/>
                <w:szCs w:val="24"/>
                <w:shd w:val="clear" w:color="auto" w:fill="FFFFFF"/>
                <w:lang w:val="uk-UA" w:eastAsia="uk-UA" w:bidi="uk-UA"/>
              </w:rPr>
              <w:t>Найменування та технічні /якісні характеристики товару, що пропонуються Учасником</w:t>
            </w:r>
          </w:p>
        </w:tc>
        <w:tc>
          <w:tcPr>
            <w:tcW w:w="4394" w:type="dxa"/>
            <w:tcBorders>
              <w:top w:val="single" w:sz="4" w:space="0" w:color="auto"/>
              <w:left w:val="single" w:sz="4" w:space="0" w:color="auto"/>
              <w:bottom w:val="nil"/>
              <w:right w:val="nil"/>
            </w:tcBorders>
            <w:shd w:val="clear" w:color="auto" w:fill="FFFFFF"/>
            <w:hideMark/>
          </w:tcPr>
          <w:p w14:paraId="0292EDCC" w14:textId="77777777" w:rsidR="00752BD1" w:rsidRDefault="00752BD1">
            <w:pPr>
              <w:framePr w:w="10027" w:wrap="notBeside" w:vAnchor="text" w:hAnchor="text" w:xAlign="center" w:y="1"/>
              <w:spacing w:after="160" w:line="278" w:lineRule="exact"/>
              <w:jc w:val="center"/>
              <w:rPr>
                <w:rFonts w:ascii="Times New Roman" w:eastAsia="Calibri" w:hAnsi="Times New Roman"/>
                <w:sz w:val="24"/>
                <w:szCs w:val="24"/>
                <w:lang w:val="uk-UA"/>
              </w:rPr>
            </w:pPr>
            <w:r>
              <w:rPr>
                <w:rFonts w:ascii="Times New Roman" w:eastAsia="Arial" w:hAnsi="Times New Roman"/>
                <w:b/>
                <w:bCs/>
                <w:color w:val="000000"/>
                <w:sz w:val="24"/>
                <w:szCs w:val="24"/>
                <w:shd w:val="clear" w:color="auto" w:fill="FFFFFF"/>
                <w:lang w:val="uk-UA" w:eastAsia="uk-UA" w:bidi="uk-UA"/>
              </w:rPr>
              <w:t>Назва виробника запропонованого товару; країна виробництва; торгівельна марка, артикул/код товару (за наявності); країна походження</w:t>
            </w:r>
          </w:p>
        </w:tc>
        <w:tc>
          <w:tcPr>
            <w:tcW w:w="1380" w:type="dxa"/>
            <w:tcBorders>
              <w:top w:val="single" w:sz="4" w:space="0" w:color="auto"/>
              <w:left w:val="single" w:sz="4" w:space="0" w:color="auto"/>
              <w:bottom w:val="nil"/>
              <w:right w:val="single" w:sz="4" w:space="0" w:color="auto"/>
            </w:tcBorders>
            <w:shd w:val="clear" w:color="auto" w:fill="FFFFFF"/>
            <w:hideMark/>
          </w:tcPr>
          <w:p w14:paraId="59B9652D" w14:textId="77777777" w:rsidR="00752BD1" w:rsidRDefault="00752BD1">
            <w:pPr>
              <w:framePr w:w="10027" w:wrap="notBeside" w:vAnchor="text" w:hAnchor="text" w:xAlign="center" w:y="1"/>
              <w:spacing w:after="60" w:line="240" w:lineRule="exact"/>
              <w:jc w:val="center"/>
              <w:rPr>
                <w:rFonts w:ascii="Times New Roman" w:eastAsia="Calibri" w:hAnsi="Times New Roman"/>
                <w:sz w:val="24"/>
                <w:szCs w:val="24"/>
                <w:lang w:val="uk-UA"/>
              </w:rPr>
            </w:pPr>
            <w:r>
              <w:rPr>
                <w:rFonts w:ascii="Times New Roman" w:eastAsia="Arial" w:hAnsi="Times New Roman"/>
                <w:b/>
                <w:bCs/>
                <w:color w:val="000000"/>
                <w:sz w:val="24"/>
                <w:szCs w:val="24"/>
                <w:shd w:val="clear" w:color="auto" w:fill="FFFFFF"/>
                <w:lang w:val="uk-UA" w:eastAsia="uk-UA" w:bidi="uk-UA"/>
              </w:rPr>
              <w:t>Відповідність</w:t>
            </w:r>
          </w:p>
          <w:p w14:paraId="386B66C9" w14:textId="77777777" w:rsidR="00752BD1" w:rsidRDefault="00752BD1">
            <w:pPr>
              <w:framePr w:w="10027" w:wrap="notBeside" w:vAnchor="text" w:hAnchor="text" w:xAlign="center" w:y="1"/>
              <w:spacing w:after="160" w:line="240" w:lineRule="exact"/>
              <w:jc w:val="center"/>
              <w:rPr>
                <w:rFonts w:ascii="Times New Roman" w:eastAsia="Calibri" w:hAnsi="Times New Roman"/>
                <w:sz w:val="24"/>
                <w:szCs w:val="24"/>
                <w:lang w:val="uk-UA"/>
              </w:rPr>
            </w:pPr>
            <w:r>
              <w:rPr>
                <w:rFonts w:ascii="Times New Roman" w:eastAsia="Arial" w:hAnsi="Times New Roman"/>
                <w:b/>
                <w:bCs/>
                <w:color w:val="000000"/>
                <w:sz w:val="24"/>
                <w:szCs w:val="24"/>
                <w:shd w:val="clear" w:color="auto" w:fill="FFFFFF"/>
                <w:lang w:val="uk-UA" w:eastAsia="uk-UA" w:bidi="uk-UA"/>
              </w:rPr>
              <w:t>(так/ні)</w:t>
            </w:r>
          </w:p>
        </w:tc>
      </w:tr>
      <w:tr w:rsidR="00752BD1" w14:paraId="49653E76" w14:textId="77777777" w:rsidTr="00752BD1">
        <w:trPr>
          <w:trHeight w:hRule="exact" w:val="307"/>
          <w:jc w:val="center"/>
        </w:trPr>
        <w:tc>
          <w:tcPr>
            <w:tcW w:w="523" w:type="dxa"/>
            <w:tcBorders>
              <w:top w:val="single" w:sz="4" w:space="0" w:color="auto"/>
              <w:left w:val="single" w:sz="4" w:space="0" w:color="auto"/>
              <w:bottom w:val="single" w:sz="4" w:space="0" w:color="auto"/>
              <w:right w:val="nil"/>
            </w:tcBorders>
            <w:shd w:val="clear" w:color="auto" w:fill="FFFFFF"/>
            <w:vAlign w:val="bottom"/>
            <w:hideMark/>
          </w:tcPr>
          <w:p w14:paraId="0C014EAC" w14:textId="77777777" w:rsidR="00752BD1" w:rsidRDefault="00752BD1">
            <w:pPr>
              <w:framePr w:w="10027" w:wrap="notBeside" w:vAnchor="text" w:hAnchor="text" w:xAlign="center" w:y="1"/>
              <w:spacing w:after="160" w:line="140" w:lineRule="exact"/>
              <w:ind w:left="160"/>
              <w:rPr>
                <w:rFonts w:ascii="Times New Roman" w:eastAsia="Calibri" w:hAnsi="Times New Roman"/>
                <w:sz w:val="24"/>
                <w:szCs w:val="24"/>
                <w:lang w:val="uk-UA"/>
              </w:rPr>
            </w:pPr>
            <w:r>
              <w:rPr>
                <w:rFonts w:ascii="Times New Roman" w:eastAsia="Arial" w:hAnsi="Times New Roman"/>
                <w:b/>
                <w:bCs/>
                <w:color w:val="000000"/>
                <w:sz w:val="24"/>
                <w:szCs w:val="24"/>
                <w:lang w:val="uk-UA" w:eastAsia="uk-UA" w:bidi="uk-UA"/>
              </w:rPr>
              <w:t>1</w:t>
            </w:r>
            <w:r>
              <w:rPr>
                <w:rFonts w:ascii="Times New Roman" w:eastAsia="Arial" w:hAnsi="Times New Roman"/>
                <w:b/>
                <w:bCs/>
                <w:color w:val="000000"/>
                <w:spacing w:val="10"/>
                <w:sz w:val="24"/>
                <w:szCs w:val="24"/>
                <w:lang w:val="uk-UA" w:eastAsia="uk-UA" w:bidi="uk-UA"/>
              </w:rPr>
              <w:t>.</w:t>
            </w:r>
          </w:p>
        </w:tc>
        <w:tc>
          <w:tcPr>
            <w:tcW w:w="2029" w:type="dxa"/>
            <w:tcBorders>
              <w:top w:val="single" w:sz="4" w:space="0" w:color="auto"/>
              <w:left w:val="single" w:sz="4" w:space="0" w:color="auto"/>
              <w:bottom w:val="single" w:sz="4" w:space="0" w:color="auto"/>
              <w:right w:val="nil"/>
            </w:tcBorders>
            <w:shd w:val="clear" w:color="auto" w:fill="FFFFFF"/>
            <w:vAlign w:val="bottom"/>
          </w:tcPr>
          <w:p w14:paraId="2933E611" w14:textId="77777777" w:rsidR="00752BD1" w:rsidRDefault="00752BD1">
            <w:pPr>
              <w:framePr w:w="10027" w:wrap="notBeside" w:vAnchor="text" w:hAnchor="text" w:xAlign="center" w:y="1"/>
              <w:spacing w:after="160" w:line="140" w:lineRule="exact"/>
              <w:rPr>
                <w:rFonts w:ascii="Times New Roman" w:eastAsia="Calibri" w:hAnsi="Times New Roman"/>
                <w:sz w:val="24"/>
                <w:szCs w:val="24"/>
                <w:lang w:val="uk-UA"/>
              </w:rPr>
            </w:pPr>
          </w:p>
        </w:tc>
        <w:tc>
          <w:tcPr>
            <w:tcW w:w="1701" w:type="dxa"/>
            <w:tcBorders>
              <w:top w:val="single" w:sz="4" w:space="0" w:color="auto"/>
              <w:left w:val="single" w:sz="4" w:space="0" w:color="auto"/>
              <w:bottom w:val="single" w:sz="4" w:space="0" w:color="auto"/>
              <w:right w:val="nil"/>
            </w:tcBorders>
            <w:shd w:val="clear" w:color="auto" w:fill="FFFFFF"/>
            <w:vAlign w:val="bottom"/>
          </w:tcPr>
          <w:p w14:paraId="470DDBE3" w14:textId="77777777" w:rsidR="00752BD1" w:rsidRDefault="00752BD1">
            <w:pPr>
              <w:framePr w:w="10027" w:wrap="notBeside" w:vAnchor="text" w:hAnchor="text" w:xAlign="center" w:y="1"/>
              <w:spacing w:after="160" w:line="140" w:lineRule="exact"/>
              <w:rPr>
                <w:rFonts w:ascii="Times New Roman" w:eastAsia="Calibri" w:hAnsi="Times New Roman"/>
                <w:sz w:val="24"/>
                <w:szCs w:val="24"/>
                <w:lang w:val="uk-UA"/>
              </w:rPr>
            </w:pPr>
          </w:p>
        </w:tc>
        <w:tc>
          <w:tcPr>
            <w:tcW w:w="4394" w:type="dxa"/>
            <w:tcBorders>
              <w:top w:val="single" w:sz="4" w:space="0" w:color="auto"/>
              <w:left w:val="single" w:sz="4" w:space="0" w:color="auto"/>
              <w:bottom w:val="single" w:sz="4" w:space="0" w:color="auto"/>
              <w:right w:val="nil"/>
            </w:tcBorders>
            <w:shd w:val="clear" w:color="auto" w:fill="FFFFFF"/>
          </w:tcPr>
          <w:p w14:paraId="79B978C4" w14:textId="77777777" w:rsidR="00752BD1" w:rsidRDefault="00752BD1">
            <w:pPr>
              <w:framePr w:w="10027" w:wrap="notBeside" w:vAnchor="text" w:hAnchor="text" w:xAlign="center" w:y="1"/>
              <w:spacing w:after="160" w:line="256" w:lineRule="auto"/>
              <w:rPr>
                <w:rFonts w:ascii="Times New Roman" w:eastAsia="Calibri" w:hAnsi="Times New Roman"/>
                <w:sz w:val="24"/>
                <w:szCs w:val="24"/>
                <w:lang w:val="uk-UA"/>
              </w:rPr>
            </w:pP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5B5AE738" w14:textId="77777777" w:rsidR="00752BD1" w:rsidRDefault="00752BD1">
            <w:pPr>
              <w:framePr w:w="10027" w:wrap="notBeside" w:vAnchor="text" w:hAnchor="text" w:xAlign="center" w:y="1"/>
              <w:spacing w:after="160" w:line="140" w:lineRule="exact"/>
              <w:rPr>
                <w:rFonts w:ascii="Times New Roman" w:eastAsia="Calibri" w:hAnsi="Times New Roman"/>
                <w:sz w:val="24"/>
                <w:szCs w:val="24"/>
                <w:lang w:val="uk-UA"/>
              </w:rPr>
            </w:pPr>
          </w:p>
        </w:tc>
      </w:tr>
      <w:tr w:rsidR="00752BD1" w14:paraId="6C9A69B3" w14:textId="77777777" w:rsidTr="00752BD1">
        <w:trPr>
          <w:trHeight w:hRule="exact" w:val="399"/>
          <w:jc w:val="center"/>
        </w:trPr>
        <w:tc>
          <w:tcPr>
            <w:tcW w:w="523" w:type="dxa"/>
            <w:tcBorders>
              <w:top w:val="single" w:sz="4" w:space="0" w:color="auto"/>
              <w:left w:val="single" w:sz="4" w:space="0" w:color="auto"/>
              <w:bottom w:val="single" w:sz="4" w:space="0" w:color="auto"/>
              <w:right w:val="nil"/>
            </w:tcBorders>
            <w:shd w:val="clear" w:color="auto" w:fill="FFFFFF"/>
            <w:vAlign w:val="bottom"/>
            <w:hideMark/>
          </w:tcPr>
          <w:p w14:paraId="4C1A1D04" w14:textId="77777777" w:rsidR="00752BD1" w:rsidRDefault="00752BD1">
            <w:pPr>
              <w:framePr w:w="10027" w:wrap="notBeside" w:vAnchor="text" w:hAnchor="text" w:xAlign="center" w:y="1"/>
              <w:spacing w:after="160" w:line="140" w:lineRule="exact"/>
              <w:ind w:left="160"/>
              <w:rPr>
                <w:rFonts w:ascii="Times New Roman" w:eastAsia="Arial" w:hAnsi="Times New Roman"/>
                <w:b/>
                <w:bCs/>
                <w:color w:val="000000"/>
                <w:sz w:val="24"/>
                <w:szCs w:val="24"/>
                <w:lang w:val="uk-UA" w:eastAsia="uk-UA" w:bidi="uk-UA"/>
              </w:rPr>
            </w:pPr>
            <w:r>
              <w:rPr>
                <w:rFonts w:ascii="Times New Roman" w:eastAsia="Arial" w:hAnsi="Times New Roman"/>
                <w:b/>
                <w:bCs/>
                <w:color w:val="000000"/>
                <w:sz w:val="24"/>
                <w:szCs w:val="24"/>
                <w:lang w:val="uk-UA" w:eastAsia="uk-UA" w:bidi="uk-UA"/>
              </w:rPr>
              <w:t>…</w:t>
            </w:r>
          </w:p>
        </w:tc>
        <w:tc>
          <w:tcPr>
            <w:tcW w:w="2029" w:type="dxa"/>
            <w:tcBorders>
              <w:top w:val="single" w:sz="4" w:space="0" w:color="auto"/>
              <w:left w:val="single" w:sz="4" w:space="0" w:color="auto"/>
              <w:bottom w:val="single" w:sz="4" w:space="0" w:color="auto"/>
              <w:right w:val="nil"/>
            </w:tcBorders>
            <w:shd w:val="clear" w:color="auto" w:fill="FFFFFF"/>
            <w:vAlign w:val="bottom"/>
          </w:tcPr>
          <w:p w14:paraId="20D80EBA" w14:textId="77777777" w:rsidR="00752BD1" w:rsidRDefault="00752BD1">
            <w:pPr>
              <w:framePr w:w="10027" w:wrap="notBeside" w:vAnchor="text" w:hAnchor="text" w:xAlign="center" w:y="1"/>
              <w:spacing w:after="160" w:line="140" w:lineRule="exact"/>
              <w:rPr>
                <w:rFonts w:ascii="Times New Roman" w:eastAsia="Arial" w:hAnsi="Times New Roman"/>
                <w:b/>
                <w:bCs/>
                <w:color w:val="000000"/>
                <w:spacing w:val="10"/>
                <w:sz w:val="24"/>
                <w:szCs w:val="24"/>
                <w:lang w:val="uk-UA" w:eastAsia="uk-UA" w:bidi="uk-UA"/>
              </w:rPr>
            </w:pPr>
          </w:p>
        </w:tc>
        <w:tc>
          <w:tcPr>
            <w:tcW w:w="1701" w:type="dxa"/>
            <w:tcBorders>
              <w:top w:val="single" w:sz="4" w:space="0" w:color="auto"/>
              <w:left w:val="single" w:sz="4" w:space="0" w:color="auto"/>
              <w:bottom w:val="single" w:sz="4" w:space="0" w:color="auto"/>
              <w:right w:val="nil"/>
            </w:tcBorders>
            <w:shd w:val="clear" w:color="auto" w:fill="FFFFFF"/>
            <w:vAlign w:val="bottom"/>
          </w:tcPr>
          <w:p w14:paraId="1BB9BB1B" w14:textId="77777777" w:rsidR="00752BD1" w:rsidRDefault="00752BD1">
            <w:pPr>
              <w:framePr w:w="10027" w:wrap="notBeside" w:vAnchor="text" w:hAnchor="text" w:xAlign="center" w:y="1"/>
              <w:spacing w:after="160" w:line="140" w:lineRule="exact"/>
              <w:rPr>
                <w:rFonts w:ascii="Times New Roman" w:eastAsia="Arial" w:hAnsi="Times New Roman"/>
                <w:b/>
                <w:bCs/>
                <w:color w:val="000000"/>
                <w:spacing w:val="10"/>
                <w:sz w:val="24"/>
                <w:szCs w:val="24"/>
                <w:lang w:val="uk-UA" w:eastAsia="uk-UA" w:bidi="uk-UA"/>
              </w:rPr>
            </w:pPr>
          </w:p>
        </w:tc>
        <w:tc>
          <w:tcPr>
            <w:tcW w:w="4394" w:type="dxa"/>
            <w:tcBorders>
              <w:top w:val="single" w:sz="4" w:space="0" w:color="auto"/>
              <w:left w:val="single" w:sz="4" w:space="0" w:color="auto"/>
              <w:bottom w:val="single" w:sz="4" w:space="0" w:color="auto"/>
              <w:right w:val="nil"/>
            </w:tcBorders>
            <w:shd w:val="clear" w:color="auto" w:fill="FFFFFF"/>
          </w:tcPr>
          <w:p w14:paraId="3F4BC3DD" w14:textId="77777777" w:rsidR="00752BD1" w:rsidRDefault="00752BD1">
            <w:pPr>
              <w:framePr w:w="10027" w:wrap="notBeside" w:vAnchor="text" w:hAnchor="text" w:xAlign="center" w:y="1"/>
              <w:spacing w:after="160" w:line="256" w:lineRule="auto"/>
              <w:rPr>
                <w:rFonts w:ascii="Times New Roman" w:eastAsia="Calibri" w:hAnsi="Times New Roman"/>
                <w:sz w:val="24"/>
                <w:szCs w:val="24"/>
                <w:lang w:val="uk-UA"/>
              </w:rPr>
            </w:pP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58A5D2F2" w14:textId="77777777" w:rsidR="00752BD1" w:rsidRDefault="00752BD1">
            <w:pPr>
              <w:framePr w:w="10027" w:wrap="notBeside" w:vAnchor="text" w:hAnchor="text" w:xAlign="center" w:y="1"/>
              <w:spacing w:after="160" w:line="140" w:lineRule="exact"/>
              <w:rPr>
                <w:rFonts w:ascii="Times New Roman" w:eastAsia="Arial" w:hAnsi="Times New Roman"/>
                <w:b/>
                <w:bCs/>
                <w:color w:val="000000"/>
                <w:spacing w:val="10"/>
                <w:sz w:val="24"/>
                <w:szCs w:val="24"/>
                <w:lang w:val="uk-UA" w:eastAsia="uk-UA" w:bidi="uk-UA"/>
              </w:rPr>
            </w:pPr>
          </w:p>
        </w:tc>
      </w:tr>
      <w:bookmarkEnd w:id="2"/>
    </w:tbl>
    <w:p w14:paraId="7AD5E56B" w14:textId="77777777" w:rsidR="00752BD1" w:rsidRDefault="00752BD1" w:rsidP="00752BD1">
      <w:pPr>
        <w:framePr w:w="10027" w:wrap="notBeside"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rPr>
          <w:rFonts w:ascii="Times New Roman" w:eastAsia="Calibri" w:hAnsi="Times New Roman"/>
          <w:i/>
          <w:sz w:val="24"/>
          <w:szCs w:val="24"/>
          <w:lang w:val="uk-UA" w:eastAsia="uk-UA"/>
        </w:rPr>
      </w:pPr>
    </w:p>
    <w:p w14:paraId="4861DA15" w14:textId="687B4457" w:rsidR="00012140" w:rsidRDefault="00012140" w:rsidP="00012140">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Посилання на закупівлю :</w:t>
      </w:r>
    </w:p>
    <w:p w14:paraId="700E008C" w14:textId="05A56713" w:rsidR="001B5385" w:rsidRPr="001B5385" w:rsidRDefault="00752BD1" w:rsidP="00752BD1">
      <w:pPr>
        <w:rPr>
          <w:rFonts w:ascii="Times New Roman" w:eastAsia="Times New Roman" w:hAnsi="Times New Roman" w:cs="Times New Roman"/>
          <w:sz w:val="24"/>
          <w:szCs w:val="24"/>
          <w:lang w:val="uk-UA"/>
        </w:rPr>
      </w:pPr>
      <w:r w:rsidRPr="00752BD1">
        <w:rPr>
          <w:rFonts w:ascii="Times New Roman" w:eastAsia="Times New Roman" w:hAnsi="Times New Roman" w:cs="Times New Roman"/>
          <w:sz w:val="24"/>
          <w:szCs w:val="24"/>
          <w:lang w:val="uk-UA"/>
        </w:rPr>
        <w:t>https://prozorro.gov.ua/uk/tender/UA-2025-07-18-009976-a</w:t>
      </w:r>
    </w:p>
    <w:sectPr w:rsidR="001B5385" w:rsidRPr="001B5385" w:rsidSect="00791997">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3FE23" w14:textId="77777777" w:rsidR="00A3442C" w:rsidRDefault="00A3442C" w:rsidP="00791997">
      <w:pPr>
        <w:spacing w:after="0" w:line="240" w:lineRule="auto"/>
      </w:pPr>
      <w:r>
        <w:separator/>
      </w:r>
    </w:p>
  </w:endnote>
  <w:endnote w:type="continuationSeparator" w:id="0">
    <w:p w14:paraId="6E561087" w14:textId="77777777" w:rsidR="00A3442C" w:rsidRDefault="00A3442C" w:rsidP="007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Peterburg">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FBF5C" w14:textId="77777777" w:rsidR="00A3442C" w:rsidRDefault="00A3442C" w:rsidP="00791997">
      <w:pPr>
        <w:spacing w:after="0" w:line="240" w:lineRule="auto"/>
      </w:pPr>
      <w:r>
        <w:separator/>
      </w:r>
    </w:p>
  </w:footnote>
  <w:footnote w:type="continuationSeparator" w:id="0">
    <w:p w14:paraId="46716A49" w14:textId="77777777" w:rsidR="00A3442C" w:rsidRDefault="00A3442C" w:rsidP="00791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4703" w14:textId="77777777" w:rsidR="0016519F" w:rsidRDefault="0016519F">
    <w:pPr>
      <w:spacing w:line="1" w:lineRule="exact"/>
    </w:pPr>
    <w:r>
      <w:rPr>
        <w:noProof/>
        <w:lang w:val="uk-UA" w:eastAsia="uk-UA"/>
      </w:rPr>
      <mc:AlternateContent>
        <mc:Choice Requires="wps">
          <w:drawing>
            <wp:anchor distT="0" distB="0" distL="0" distR="0" simplePos="0" relativeHeight="251658240" behindDoc="1" locked="0" layoutInCell="1" allowOverlap="1" wp14:anchorId="08DFA923" wp14:editId="07684A88">
              <wp:simplePos x="0" y="0"/>
              <wp:positionH relativeFrom="page">
                <wp:posOffset>3906520</wp:posOffset>
              </wp:positionH>
              <wp:positionV relativeFrom="page">
                <wp:posOffset>473710</wp:posOffset>
              </wp:positionV>
              <wp:extent cx="6413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wps:txbx>
                    <wps:bodyPr wrap="none" lIns="0" tIns="0" rIns="0" bIns="0">
                      <a:spAutoFit/>
                    </wps:bodyPr>
                  </wps:wsp>
                </a:graphicData>
              </a:graphic>
            </wp:anchor>
          </w:drawing>
        </mc:Choice>
        <mc:Fallback>
          <w:pict>
            <v:shapetype w14:anchorId="08DFA923" id="_x0000_t202" coordsize="21600,21600" o:spt="202" path="m,l,21600r21600,l21600,xe">
              <v:stroke joinstyle="miter"/>
              <v:path gradientshapeok="t" o:connecttype="rect"/>
            </v:shapetype>
            <v:shape id="Shape 1" o:spid="_x0000_s1026" type="#_x0000_t202" style="position:absolute;margin-left:307.6pt;margin-top:37.3pt;width:5.05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" filled="f" stroked="f">
              <v:textbox style="mso-fit-shape-to-text:t" inset="0,0,0,0">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B94DC" w14:textId="77777777" w:rsidR="0016519F" w:rsidRDefault="0016519F">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5F7"/>
    <w:multiLevelType w:val="hybridMultilevel"/>
    <w:tmpl w:val="2C44BAE6"/>
    <w:lvl w:ilvl="0" w:tplc="9B28EF4A">
      <w:start w:val="1"/>
      <w:numFmt w:val="bullet"/>
      <w:pStyle w:val="a"/>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DA472B1"/>
    <w:multiLevelType w:val="multilevel"/>
    <w:tmpl w:val="69EE63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B0E1E1E"/>
    <w:multiLevelType w:val="multilevel"/>
    <w:tmpl w:val="2618D7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8F8602C"/>
    <w:multiLevelType w:val="multilevel"/>
    <w:tmpl w:val="A6E2B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41348D"/>
    <w:multiLevelType w:val="multilevel"/>
    <w:tmpl w:val="A7447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3D7EB6"/>
    <w:multiLevelType w:val="multilevel"/>
    <w:tmpl w:val="9E9EC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220E45"/>
    <w:multiLevelType w:val="multilevel"/>
    <w:tmpl w:val="29341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E63968"/>
    <w:multiLevelType w:val="multilevel"/>
    <w:tmpl w:val="0CF6A88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A55BE2"/>
    <w:multiLevelType w:val="multilevel"/>
    <w:tmpl w:val="6CD813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5A67677A"/>
    <w:multiLevelType w:val="multilevel"/>
    <w:tmpl w:val="177671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99515B"/>
    <w:multiLevelType w:val="multilevel"/>
    <w:tmpl w:val="ADD8A894"/>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F6F69E7"/>
    <w:multiLevelType w:val="multilevel"/>
    <w:tmpl w:val="172AEFE0"/>
    <w:lvl w:ilvl="0">
      <w:start w:val="1"/>
      <w:numFmt w:val="bullet"/>
      <w:lvlText w:val="-"/>
      <w:lvlJc w:val="left"/>
      <w:rPr>
        <w:rFonts w:ascii="Palatino Linotype" w:eastAsia="Palatino Linotype" w:hAnsi="Palatino Linotype" w:cs="Palatino Linotype"/>
        <w:b w:val="0"/>
        <w:bCs w:val="0"/>
        <w:i/>
        <w:iCs/>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2D4F3A"/>
    <w:multiLevelType w:val="multilevel"/>
    <w:tmpl w:val="485C5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1A3E08"/>
    <w:multiLevelType w:val="multilevel"/>
    <w:tmpl w:val="DD26B0B8"/>
    <w:lvl w:ilvl="0">
      <w:start w:val="1"/>
      <w:numFmt w:val="decimal"/>
      <w:lvlText w:val="%1."/>
      <w:lvlJc w:val="left"/>
      <w:pPr>
        <w:ind w:left="0" w:firstLine="0"/>
      </w:pPr>
      <w:rPr>
        <w:rFonts w:ascii="Arial" w:eastAsia="Arial" w:hAnsi="Arial" w:cs="Arial"/>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77C2B60"/>
    <w:multiLevelType w:val="multilevel"/>
    <w:tmpl w:val="96747836"/>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AE4803"/>
    <w:multiLevelType w:val="multilevel"/>
    <w:tmpl w:val="B1CA2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3"/>
  </w:num>
  <w:num w:numId="4">
    <w:abstractNumId w:val="16"/>
  </w:num>
  <w:num w:numId="5">
    <w:abstractNumId w:val="6"/>
  </w:num>
  <w:num w:numId="6">
    <w:abstractNumId w:val="5"/>
  </w:num>
  <w:num w:numId="7">
    <w:abstractNumId w:val="7"/>
  </w:num>
  <w:num w:numId="8">
    <w:abstractNumId w:val="9"/>
  </w:num>
  <w:num w:numId="9">
    <w:abstractNumId w:val="8"/>
  </w:num>
  <w:num w:numId="10">
    <w:abstractNumId w:val="3"/>
  </w:num>
  <w:num w:numId="11">
    <w:abstractNumId w:val="4"/>
  </w:num>
  <w:num w:numId="12">
    <w:abstractNumId w:val="10"/>
  </w:num>
  <w:num w:numId="13">
    <w:abstractNumId w:val="1"/>
  </w:num>
  <w:num w:numId="14">
    <w:abstractNumId w:val="12"/>
  </w:num>
  <w:num w:numId="15">
    <w:abstractNumId w:val="15"/>
  </w:num>
  <w:num w:numId="16">
    <w:abstractNumId w:val="11"/>
  </w:num>
  <w:num w:numId="1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F6"/>
    <w:rsid w:val="00012140"/>
    <w:rsid w:val="00070E1A"/>
    <w:rsid w:val="00116B1A"/>
    <w:rsid w:val="00120504"/>
    <w:rsid w:val="00133491"/>
    <w:rsid w:val="00142C48"/>
    <w:rsid w:val="0016519F"/>
    <w:rsid w:val="001B5385"/>
    <w:rsid w:val="00234AEE"/>
    <w:rsid w:val="004059A5"/>
    <w:rsid w:val="00456E48"/>
    <w:rsid w:val="0046254E"/>
    <w:rsid w:val="004F2131"/>
    <w:rsid w:val="006022BC"/>
    <w:rsid w:val="00666FCF"/>
    <w:rsid w:val="006F7B70"/>
    <w:rsid w:val="00700510"/>
    <w:rsid w:val="00752BD1"/>
    <w:rsid w:val="00791997"/>
    <w:rsid w:val="008130F3"/>
    <w:rsid w:val="00846C19"/>
    <w:rsid w:val="008C4CAF"/>
    <w:rsid w:val="00984511"/>
    <w:rsid w:val="009A7614"/>
    <w:rsid w:val="00A3442C"/>
    <w:rsid w:val="00A36331"/>
    <w:rsid w:val="00A40AF6"/>
    <w:rsid w:val="00A51413"/>
    <w:rsid w:val="00A671C8"/>
    <w:rsid w:val="00A76DCD"/>
    <w:rsid w:val="00AB584E"/>
    <w:rsid w:val="00AF4F6B"/>
    <w:rsid w:val="00B02E58"/>
    <w:rsid w:val="00B3483F"/>
    <w:rsid w:val="00BA72D2"/>
    <w:rsid w:val="00C11194"/>
    <w:rsid w:val="00C1475F"/>
    <w:rsid w:val="00C341B3"/>
    <w:rsid w:val="00C5200B"/>
    <w:rsid w:val="00C729B1"/>
    <w:rsid w:val="00D24551"/>
    <w:rsid w:val="00D51E36"/>
    <w:rsid w:val="00D94675"/>
    <w:rsid w:val="00E64C62"/>
    <w:rsid w:val="00EC2A4F"/>
    <w:rsid w:val="00FC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0C09"/>
  <w15:docId w15:val="{F5C4B2DF-C67F-404F-B7DE-FC9A848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1194"/>
  </w:style>
  <w:style w:type="paragraph" w:styleId="1">
    <w:name w:val="heading 1"/>
    <w:basedOn w:val="a0"/>
    <w:link w:val="10"/>
    <w:uiPriority w:val="9"/>
    <w:qFormat/>
    <w:rsid w:val="00070E1A"/>
    <w:pPr>
      <w:widowControl w:val="0"/>
      <w:autoSpaceDE w:val="0"/>
      <w:autoSpaceDN w:val="0"/>
      <w:spacing w:after="0" w:line="240" w:lineRule="auto"/>
      <w:ind w:left="196"/>
      <w:outlineLvl w:val="0"/>
    </w:pPr>
    <w:rPr>
      <w:rFonts w:ascii="Times New Roman" w:eastAsia="Times New Roman" w:hAnsi="Times New Roman" w:cs="Times New Roman"/>
      <w:b/>
      <w:bCs/>
      <w:sz w:val="24"/>
      <w:szCs w:val="24"/>
      <w:lang w:val="uk-UA"/>
    </w:rPr>
  </w:style>
  <w:style w:type="paragraph" w:styleId="2">
    <w:name w:val="heading 2"/>
    <w:basedOn w:val="a0"/>
    <w:next w:val="a0"/>
    <w:link w:val="20"/>
    <w:uiPriority w:val="9"/>
    <w:qFormat/>
    <w:rsid w:val="001B5385"/>
    <w:pPr>
      <w:keepNext/>
      <w:keepLines/>
      <w:spacing w:before="360" w:after="80" w:line="259" w:lineRule="auto"/>
      <w:outlineLvl w:val="1"/>
    </w:pPr>
    <w:rPr>
      <w:rFonts w:ascii="Calibri" w:eastAsia="Calibri" w:hAnsi="Calibri" w:cs="Calibri"/>
      <w:b/>
      <w:sz w:val="36"/>
      <w:szCs w:val="36"/>
      <w:lang w:val="uk-UA" w:eastAsia="uk-UA"/>
    </w:rPr>
  </w:style>
  <w:style w:type="paragraph" w:styleId="3">
    <w:name w:val="heading 3"/>
    <w:basedOn w:val="a0"/>
    <w:next w:val="a0"/>
    <w:link w:val="30"/>
    <w:uiPriority w:val="9"/>
    <w:qFormat/>
    <w:rsid w:val="001B5385"/>
    <w:pPr>
      <w:keepNext/>
      <w:keepLines/>
      <w:spacing w:before="280" w:after="80" w:line="259" w:lineRule="auto"/>
      <w:outlineLvl w:val="2"/>
    </w:pPr>
    <w:rPr>
      <w:rFonts w:ascii="Calibri" w:eastAsia="Calibri" w:hAnsi="Calibri" w:cs="Calibri"/>
      <w:b/>
      <w:sz w:val="28"/>
      <w:szCs w:val="28"/>
      <w:lang w:val="uk-UA" w:eastAsia="uk-UA"/>
    </w:rPr>
  </w:style>
  <w:style w:type="paragraph" w:styleId="4">
    <w:name w:val="heading 4"/>
    <w:basedOn w:val="a0"/>
    <w:next w:val="a0"/>
    <w:link w:val="40"/>
    <w:uiPriority w:val="9"/>
    <w:qFormat/>
    <w:rsid w:val="001B5385"/>
    <w:pPr>
      <w:keepNext/>
      <w:keepLines/>
      <w:spacing w:before="240" w:after="40" w:line="259" w:lineRule="auto"/>
      <w:outlineLvl w:val="3"/>
    </w:pPr>
    <w:rPr>
      <w:rFonts w:ascii="Calibri" w:eastAsia="Calibri" w:hAnsi="Calibri" w:cs="Calibri"/>
      <w:b/>
      <w:sz w:val="24"/>
      <w:szCs w:val="24"/>
      <w:lang w:val="uk-UA" w:eastAsia="uk-UA"/>
    </w:rPr>
  </w:style>
  <w:style w:type="paragraph" w:styleId="5">
    <w:name w:val="heading 5"/>
    <w:basedOn w:val="a0"/>
    <w:next w:val="a0"/>
    <w:link w:val="50"/>
    <w:uiPriority w:val="9"/>
    <w:qFormat/>
    <w:rsid w:val="001B5385"/>
    <w:pPr>
      <w:keepNext/>
      <w:keepLines/>
      <w:spacing w:before="220" w:after="40" w:line="259" w:lineRule="auto"/>
      <w:outlineLvl w:val="4"/>
    </w:pPr>
    <w:rPr>
      <w:rFonts w:ascii="Calibri" w:eastAsia="Calibri" w:hAnsi="Calibri" w:cs="Calibri"/>
      <w:b/>
      <w:lang w:val="uk-UA" w:eastAsia="uk-UA"/>
    </w:rPr>
  </w:style>
  <w:style w:type="paragraph" w:styleId="6">
    <w:name w:val="heading 6"/>
    <w:basedOn w:val="a0"/>
    <w:next w:val="a0"/>
    <w:link w:val="60"/>
    <w:uiPriority w:val="9"/>
    <w:qFormat/>
    <w:rsid w:val="001B5385"/>
    <w:pPr>
      <w:keepNext/>
      <w:keepLines/>
      <w:spacing w:before="200" w:after="40" w:line="259" w:lineRule="auto"/>
      <w:outlineLvl w:val="5"/>
    </w:pPr>
    <w:rPr>
      <w:rFonts w:ascii="Calibri" w:eastAsia="Calibri" w:hAnsi="Calibri" w:cs="Calibri"/>
      <w:b/>
      <w:sz w:val="20"/>
      <w:szCs w:val="20"/>
      <w:lang w:val="uk-UA" w:eastAsia="uk-UA"/>
    </w:rPr>
  </w:style>
  <w:style w:type="paragraph" w:styleId="8">
    <w:name w:val="heading 8"/>
    <w:basedOn w:val="a0"/>
    <w:next w:val="a0"/>
    <w:link w:val="80"/>
    <w:qFormat/>
    <w:rsid w:val="001B5385"/>
    <w:pPr>
      <w:spacing w:before="240" w:after="60" w:line="240" w:lineRule="auto"/>
      <w:outlineLvl w:val="7"/>
    </w:pPr>
    <w:rPr>
      <w:rFonts w:ascii="Times New Roman" w:eastAsia="Calibri" w:hAnsi="Times New Roman" w:cs="Times New Roman"/>
      <w:i/>
      <w:iCs/>
      <w:sz w:val="24"/>
      <w:szCs w:val="24"/>
      <w:lang w:val="uk-UA" w:eastAsia="uk-UA"/>
    </w:rPr>
  </w:style>
  <w:style w:type="paragraph" w:styleId="9">
    <w:name w:val="heading 9"/>
    <w:basedOn w:val="a0"/>
    <w:next w:val="a0"/>
    <w:link w:val="90"/>
    <w:qFormat/>
    <w:rsid w:val="001B5385"/>
    <w:pPr>
      <w:spacing w:before="240" w:after="60" w:line="240" w:lineRule="auto"/>
      <w:outlineLvl w:val="8"/>
    </w:pPr>
    <w:rPr>
      <w:rFonts w:ascii="Cambria" w:eastAsia="Calibri" w:hAnsi="Cambria" w:cs="Times New Roman"/>
      <w:lang w:val="uk-UA"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9199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91997"/>
  </w:style>
  <w:style w:type="paragraph" w:styleId="a6">
    <w:name w:val="footer"/>
    <w:basedOn w:val="a0"/>
    <w:link w:val="a7"/>
    <w:uiPriority w:val="99"/>
    <w:unhideWhenUsed/>
    <w:rsid w:val="0079199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91997"/>
  </w:style>
  <w:style w:type="character" w:customStyle="1" w:styleId="qaclassifierdescrcode">
    <w:name w:val="qa_classifier_descr_code"/>
    <w:basedOn w:val="a1"/>
    <w:rsid w:val="00116B1A"/>
  </w:style>
  <w:style w:type="character" w:customStyle="1" w:styleId="qaclassifierdescrprimary">
    <w:name w:val="qa_classifier_descr_primary"/>
    <w:basedOn w:val="a1"/>
    <w:rsid w:val="00116B1A"/>
  </w:style>
  <w:style w:type="paragraph" w:styleId="a8">
    <w:name w:val="Normal (Web)"/>
    <w:aliases w:val="Знак18 Знак,Знак17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Знак17"/>
    <w:basedOn w:val="a0"/>
    <w:link w:val="a9"/>
    <w:qFormat/>
    <w:rsid w:val="00FC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Знак18 Знак Знак,Знак17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Web) Знак,З Знак"/>
    <w:basedOn w:val="a1"/>
    <w:link w:val="a8"/>
    <w:qFormat/>
    <w:locked/>
    <w:rsid w:val="00FC3726"/>
    <w:rPr>
      <w:rFonts w:ascii="Times New Roman" w:eastAsia="Times New Roman" w:hAnsi="Times New Roman" w:cs="Times New Roman"/>
      <w:sz w:val="24"/>
      <w:szCs w:val="24"/>
      <w:lang w:eastAsia="ru-RU"/>
    </w:rPr>
  </w:style>
  <w:style w:type="paragraph" w:styleId="aa">
    <w:name w:val="List Paragraph"/>
    <w:aliases w:val="название табл/рис,Список уровня 2,Bullet Number,Bullet 1,Use Case List Paragraph,lp1,lp11,List Paragraph11"/>
    <w:basedOn w:val="a0"/>
    <w:link w:val="ab"/>
    <w:uiPriority w:val="1"/>
    <w:qFormat/>
    <w:rsid w:val="00FC3726"/>
    <w:pPr>
      <w:spacing w:after="0" w:line="240" w:lineRule="auto"/>
      <w:ind w:left="720"/>
    </w:pPr>
    <w:rPr>
      <w:rFonts w:ascii="Times New Roman" w:eastAsia="Times New Roman" w:hAnsi="Times New Roman" w:cs="Times New Roman"/>
      <w:sz w:val="24"/>
      <w:szCs w:val="24"/>
      <w:lang w:val="en-GB"/>
    </w:rPr>
  </w:style>
  <w:style w:type="character" w:customStyle="1" w:styleId="ab">
    <w:name w:val="Абзац списка Знак"/>
    <w:aliases w:val="название табл/рис Знак,Список уровня 2 Знак,Bullet Number Знак,Bullet 1 Знак,Use Case List Paragraph Знак,lp1 Знак,lp11 Знак,List Paragraph11 Знак"/>
    <w:basedOn w:val="a1"/>
    <w:link w:val="aa"/>
    <w:uiPriority w:val="34"/>
    <w:rsid w:val="00FC3726"/>
    <w:rPr>
      <w:rFonts w:ascii="Times New Roman" w:eastAsia="Times New Roman" w:hAnsi="Times New Roman" w:cs="Times New Roman"/>
      <w:sz w:val="24"/>
      <w:szCs w:val="24"/>
      <w:lang w:val="en-GB"/>
    </w:rPr>
  </w:style>
  <w:style w:type="character" w:customStyle="1" w:styleId="21">
    <w:name w:val="Основной текст (2) + Полужирный"/>
    <w:rsid w:val="00FC3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ac">
    <w:name w:val="No Spacing"/>
    <w:link w:val="ad"/>
    <w:uiPriority w:val="1"/>
    <w:qFormat/>
    <w:rsid w:val="00FC3726"/>
    <w:pPr>
      <w:spacing w:after="0" w:line="240" w:lineRule="auto"/>
    </w:pPr>
    <w:rPr>
      <w:rFonts w:ascii="Calibri" w:eastAsia="Times New Roman" w:hAnsi="Calibri" w:cs="Times New Roman"/>
      <w:lang w:val="uk-UA" w:eastAsia="uk-UA"/>
    </w:rPr>
  </w:style>
  <w:style w:type="character" w:customStyle="1" w:styleId="11pt1">
    <w:name w:val="Основной текст + 11 pt1"/>
    <w:aliases w:val="Полужирный,Основной текст + 101,5 pt2,Основной текст (2) + 7 pt,Малые прописные"/>
    <w:rsid w:val="00FC37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31">
    <w:name w:val="Подпись к таблице (3)"/>
    <w:rsid w:val="00FC37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ad">
    <w:name w:val="Без интервала Знак"/>
    <w:link w:val="ac"/>
    <w:uiPriority w:val="1"/>
    <w:locked/>
    <w:rsid w:val="00FC3726"/>
    <w:rPr>
      <w:rFonts w:ascii="Calibri" w:eastAsia="Times New Roman" w:hAnsi="Calibri" w:cs="Times New Roman"/>
      <w:lang w:val="uk-UA" w:eastAsia="uk-UA"/>
    </w:rPr>
  </w:style>
  <w:style w:type="paragraph" w:styleId="ae">
    <w:name w:val="Balloon Text"/>
    <w:basedOn w:val="a0"/>
    <w:link w:val="af"/>
    <w:uiPriority w:val="99"/>
    <w:unhideWhenUsed/>
    <w:rsid w:val="00FC3726"/>
    <w:pPr>
      <w:spacing w:after="0" w:line="240" w:lineRule="auto"/>
    </w:pPr>
    <w:rPr>
      <w:rFonts w:ascii="Tahoma" w:hAnsi="Tahoma" w:cs="Tahoma"/>
      <w:sz w:val="16"/>
      <w:szCs w:val="16"/>
    </w:rPr>
  </w:style>
  <w:style w:type="character" w:customStyle="1" w:styleId="af">
    <w:name w:val="Текст выноски Знак"/>
    <w:basedOn w:val="a1"/>
    <w:link w:val="ae"/>
    <w:uiPriority w:val="99"/>
    <w:rsid w:val="00FC3726"/>
    <w:rPr>
      <w:rFonts w:ascii="Tahoma" w:hAnsi="Tahoma" w:cs="Tahoma"/>
      <w:sz w:val="16"/>
      <w:szCs w:val="16"/>
    </w:rPr>
  </w:style>
  <w:style w:type="character" w:customStyle="1" w:styleId="h-hidden">
    <w:name w:val="h-hidden"/>
    <w:basedOn w:val="a1"/>
    <w:rsid w:val="00142C48"/>
  </w:style>
  <w:style w:type="table" w:customStyle="1" w:styleId="TableNormal1">
    <w:name w:val="Table Normal1"/>
    <w:uiPriority w:val="2"/>
    <w:qFormat/>
    <w:rsid w:val="00AB584E"/>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character" w:customStyle="1" w:styleId="10">
    <w:name w:val="Заголовок 1 Знак"/>
    <w:basedOn w:val="a1"/>
    <w:link w:val="1"/>
    <w:uiPriority w:val="9"/>
    <w:rsid w:val="00070E1A"/>
    <w:rPr>
      <w:rFonts w:ascii="Times New Roman" w:eastAsia="Times New Roman" w:hAnsi="Times New Roman" w:cs="Times New Roman"/>
      <w:b/>
      <w:bCs/>
      <w:sz w:val="24"/>
      <w:szCs w:val="24"/>
      <w:lang w:val="uk-UA"/>
    </w:rPr>
  </w:style>
  <w:style w:type="numbering" w:customStyle="1" w:styleId="11">
    <w:name w:val="Нет списка1"/>
    <w:next w:val="a3"/>
    <w:uiPriority w:val="99"/>
    <w:semiHidden/>
    <w:unhideWhenUsed/>
    <w:rsid w:val="00070E1A"/>
  </w:style>
  <w:style w:type="table" w:customStyle="1" w:styleId="TableNormal10">
    <w:name w:val="Table Normal1"/>
    <w:uiPriority w:val="2"/>
    <w:semiHidden/>
    <w:unhideWhenUsed/>
    <w:qFormat/>
    <w:rsid w:val="00070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0"/>
    <w:link w:val="af1"/>
    <w:uiPriority w:val="99"/>
    <w:qFormat/>
    <w:rsid w:val="00070E1A"/>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f1">
    <w:name w:val="Основной текст Знак"/>
    <w:basedOn w:val="a1"/>
    <w:link w:val="af0"/>
    <w:uiPriority w:val="99"/>
    <w:rsid w:val="00070E1A"/>
    <w:rPr>
      <w:rFonts w:ascii="Times New Roman" w:eastAsia="Times New Roman" w:hAnsi="Times New Roman" w:cs="Times New Roman"/>
      <w:sz w:val="24"/>
      <w:szCs w:val="24"/>
      <w:lang w:val="uk-UA"/>
    </w:rPr>
  </w:style>
  <w:style w:type="paragraph" w:styleId="af2">
    <w:name w:val="Title"/>
    <w:aliases w:val="текст"/>
    <w:basedOn w:val="a0"/>
    <w:link w:val="af3"/>
    <w:uiPriority w:val="10"/>
    <w:qFormat/>
    <w:rsid w:val="00070E1A"/>
    <w:pPr>
      <w:widowControl w:val="0"/>
      <w:autoSpaceDE w:val="0"/>
      <w:autoSpaceDN w:val="0"/>
      <w:spacing w:after="0" w:line="308" w:lineRule="exact"/>
      <w:ind w:left="2658" w:right="3022"/>
      <w:jc w:val="center"/>
    </w:pPr>
    <w:rPr>
      <w:rFonts w:ascii="Times New Roman" w:eastAsia="Times New Roman" w:hAnsi="Times New Roman" w:cs="Times New Roman"/>
      <w:b/>
      <w:bCs/>
      <w:sz w:val="27"/>
      <w:szCs w:val="27"/>
      <w:lang w:val="uk-UA"/>
    </w:rPr>
  </w:style>
  <w:style w:type="character" w:customStyle="1" w:styleId="af3">
    <w:name w:val="Заголовок Знак"/>
    <w:aliases w:val="текст Знак"/>
    <w:basedOn w:val="a1"/>
    <w:link w:val="af2"/>
    <w:uiPriority w:val="10"/>
    <w:rsid w:val="00070E1A"/>
    <w:rPr>
      <w:rFonts w:ascii="Times New Roman" w:eastAsia="Times New Roman" w:hAnsi="Times New Roman" w:cs="Times New Roman"/>
      <w:b/>
      <w:bCs/>
      <w:sz w:val="27"/>
      <w:szCs w:val="27"/>
      <w:lang w:val="uk-UA"/>
    </w:rPr>
  </w:style>
  <w:style w:type="paragraph" w:customStyle="1" w:styleId="TableParagraph">
    <w:name w:val="Table Paragraph"/>
    <w:basedOn w:val="a0"/>
    <w:uiPriority w:val="1"/>
    <w:qFormat/>
    <w:rsid w:val="00070E1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20">
    <w:name w:val="Заголовок 2 Знак"/>
    <w:basedOn w:val="a1"/>
    <w:link w:val="2"/>
    <w:uiPriority w:val="9"/>
    <w:rsid w:val="001B5385"/>
    <w:rPr>
      <w:rFonts w:ascii="Calibri" w:eastAsia="Calibri" w:hAnsi="Calibri" w:cs="Calibri"/>
      <w:b/>
      <w:sz w:val="36"/>
      <w:szCs w:val="36"/>
      <w:lang w:val="uk-UA" w:eastAsia="uk-UA"/>
    </w:rPr>
  </w:style>
  <w:style w:type="character" w:customStyle="1" w:styleId="30">
    <w:name w:val="Заголовок 3 Знак"/>
    <w:basedOn w:val="a1"/>
    <w:link w:val="3"/>
    <w:uiPriority w:val="9"/>
    <w:rsid w:val="001B5385"/>
    <w:rPr>
      <w:rFonts w:ascii="Calibri" w:eastAsia="Calibri" w:hAnsi="Calibri" w:cs="Calibri"/>
      <w:b/>
      <w:sz w:val="28"/>
      <w:szCs w:val="28"/>
      <w:lang w:val="uk-UA" w:eastAsia="uk-UA"/>
    </w:rPr>
  </w:style>
  <w:style w:type="character" w:customStyle="1" w:styleId="40">
    <w:name w:val="Заголовок 4 Знак"/>
    <w:basedOn w:val="a1"/>
    <w:link w:val="4"/>
    <w:uiPriority w:val="9"/>
    <w:rsid w:val="001B5385"/>
    <w:rPr>
      <w:rFonts w:ascii="Calibri" w:eastAsia="Calibri" w:hAnsi="Calibri" w:cs="Calibri"/>
      <w:b/>
      <w:sz w:val="24"/>
      <w:szCs w:val="24"/>
      <w:lang w:val="uk-UA" w:eastAsia="uk-UA"/>
    </w:rPr>
  </w:style>
  <w:style w:type="character" w:customStyle="1" w:styleId="50">
    <w:name w:val="Заголовок 5 Знак"/>
    <w:basedOn w:val="a1"/>
    <w:link w:val="5"/>
    <w:uiPriority w:val="9"/>
    <w:rsid w:val="001B5385"/>
    <w:rPr>
      <w:rFonts w:ascii="Calibri" w:eastAsia="Calibri" w:hAnsi="Calibri" w:cs="Calibri"/>
      <w:b/>
      <w:lang w:val="uk-UA" w:eastAsia="uk-UA"/>
    </w:rPr>
  </w:style>
  <w:style w:type="character" w:customStyle="1" w:styleId="60">
    <w:name w:val="Заголовок 6 Знак"/>
    <w:basedOn w:val="a1"/>
    <w:link w:val="6"/>
    <w:uiPriority w:val="9"/>
    <w:rsid w:val="001B5385"/>
    <w:rPr>
      <w:rFonts w:ascii="Calibri" w:eastAsia="Calibri" w:hAnsi="Calibri" w:cs="Calibri"/>
      <w:b/>
      <w:sz w:val="20"/>
      <w:szCs w:val="20"/>
      <w:lang w:val="uk-UA" w:eastAsia="uk-UA"/>
    </w:rPr>
  </w:style>
  <w:style w:type="character" w:customStyle="1" w:styleId="80">
    <w:name w:val="Заголовок 8 Знак"/>
    <w:basedOn w:val="a1"/>
    <w:link w:val="8"/>
    <w:rsid w:val="001B5385"/>
    <w:rPr>
      <w:rFonts w:ascii="Times New Roman" w:eastAsia="Calibri" w:hAnsi="Times New Roman" w:cs="Times New Roman"/>
      <w:i/>
      <w:iCs/>
      <w:sz w:val="24"/>
      <w:szCs w:val="24"/>
      <w:lang w:val="uk-UA" w:eastAsia="uk-UA"/>
    </w:rPr>
  </w:style>
  <w:style w:type="character" w:customStyle="1" w:styleId="90">
    <w:name w:val="Заголовок 9 Знак"/>
    <w:basedOn w:val="a1"/>
    <w:link w:val="9"/>
    <w:rsid w:val="001B5385"/>
    <w:rPr>
      <w:rFonts w:ascii="Cambria" w:eastAsia="Calibri" w:hAnsi="Cambria" w:cs="Times New Roman"/>
      <w:lang w:val="uk-UA" w:eastAsia="uk-UA"/>
    </w:rPr>
  </w:style>
  <w:style w:type="numbering" w:customStyle="1" w:styleId="22">
    <w:name w:val="Нет списка2"/>
    <w:next w:val="a3"/>
    <w:uiPriority w:val="99"/>
    <w:semiHidden/>
    <w:unhideWhenUsed/>
    <w:rsid w:val="001B5385"/>
  </w:style>
  <w:style w:type="paragraph" w:styleId="af4">
    <w:name w:val="Subtitle"/>
    <w:basedOn w:val="a0"/>
    <w:next w:val="a0"/>
    <w:link w:val="af5"/>
    <w:qFormat/>
    <w:rsid w:val="001B5385"/>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uk-UA"/>
    </w:rPr>
  </w:style>
  <w:style w:type="character" w:customStyle="1" w:styleId="af5">
    <w:name w:val="Подзаголовок Знак"/>
    <w:basedOn w:val="a1"/>
    <w:link w:val="af4"/>
    <w:rsid w:val="001B5385"/>
    <w:rPr>
      <w:rFonts w:ascii="Georgia" w:eastAsia="Georgia" w:hAnsi="Georgia" w:cs="Georgia"/>
      <w:i/>
      <w:color w:val="666666"/>
      <w:sz w:val="48"/>
      <w:szCs w:val="48"/>
      <w:lang w:val="uk-UA" w:eastAsia="uk-UA"/>
    </w:rPr>
  </w:style>
  <w:style w:type="numbering" w:customStyle="1" w:styleId="110">
    <w:name w:val="Нет списка11"/>
    <w:next w:val="a3"/>
    <w:uiPriority w:val="99"/>
    <w:semiHidden/>
    <w:unhideWhenUsed/>
    <w:rsid w:val="001B5385"/>
  </w:style>
  <w:style w:type="table" w:customStyle="1" w:styleId="TableNormal11">
    <w:name w:val="Table Normal11"/>
    <w:uiPriority w:val="2"/>
    <w:rsid w:val="001B5385"/>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table" w:styleId="af6">
    <w:name w:val="Table Grid"/>
    <w:basedOn w:val="a2"/>
    <w:uiPriority w:val="59"/>
    <w:rsid w:val="001B538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Гиперссылка1"/>
    <w:basedOn w:val="a1"/>
    <w:uiPriority w:val="99"/>
    <w:unhideWhenUsed/>
    <w:rsid w:val="001B5385"/>
    <w:rPr>
      <w:color w:val="0563C1"/>
      <w:u w:val="single"/>
    </w:rPr>
  </w:style>
  <w:style w:type="character" w:customStyle="1" w:styleId="13">
    <w:name w:val="Неразрешенное упоминание1"/>
    <w:basedOn w:val="a1"/>
    <w:uiPriority w:val="99"/>
    <w:semiHidden/>
    <w:unhideWhenUsed/>
    <w:rsid w:val="001B5385"/>
    <w:rPr>
      <w:color w:val="605E5C"/>
      <w:shd w:val="clear" w:color="auto" w:fill="E1DFDD"/>
    </w:rPr>
  </w:style>
  <w:style w:type="character" w:customStyle="1" w:styleId="qowt-font2-timesnewroman">
    <w:name w:val="qowt-font2-timesnewroman"/>
    <w:uiPriority w:val="99"/>
    <w:qFormat/>
    <w:rsid w:val="001B5385"/>
    <w:rPr>
      <w:rFonts w:cs="Times New Roman"/>
    </w:rPr>
  </w:style>
  <w:style w:type="paragraph" w:customStyle="1" w:styleId="tj">
    <w:name w:val="tj"/>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a0"/>
    <w:qFormat/>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msonospacing0">
    <w:name w:val="msonospacing"/>
    <w:rsid w:val="001B5385"/>
    <w:pPr>
      <w:spacing w:after="0" w:line="240" w:lineRule="auto"/>
    </w:pPr>
    <w:rPr>
      <w:rFonts w:ascii="Calibri" w:eastAsia="Calibri" w:hAnsi="Calibri" w:cs="Times New Roman"/>
      <w:lang w:val="uk-UA"/>
    </w:rPr>
  </w:style>
  <w:style w:type="character" w:customStyle="1" w:styleId="rvts0">
    <w:name w:val="rvts0"/>
    <w:rsid w:val="001B5385"/>
    <w:rPr>
      <w:rFonts w:ascii="Times New Roman" w:hAnsi="Times New Roman"/>
    </w:rPr>
  </w:style>
  <w:style w:type="paragraph" w:customStyle="1" w:styleId="msonormalbullet1gif">
    <w:name w:val="msonormal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a0"/>
    <w:uiPriority w:val="99"/>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1gif">
    <w:name w:val="msonospacing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3gif">
    <w:name w:val="msonospacing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2gif">
    <w:name w:val="msonospacingbullet2.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7">
    <w:name w:val="page number"/>
    <w:rsid w:val="001B5385"/>
    <w:rPr>
      <w:rFonts w:cs="Times New Roman"/>
    </w:rPr>
  </w:style>
  <w:style w:type="paragraph" w:styleId="32">
    <w:name w:val="Body Text 3"/>
    <w:basedOn w:val="a0"/>
    <w:link w:val="33"/>
    <w:rsid w:val="001B5385"/>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2"/>
    <w:rsid w:val="001B5385"/>
    <w:rPr>
      <w:rFonts w:ascii="Times New Roman" w:eastAsia="Calibri" w:hAnsi="Times New Roman" w:cs="Times New Roman"/>
      <w:sz w:val="16"/>
      <w:szCs w:val="16"/>
      <w:lang w:eastAsia="ru-RU"/>
    </w:rPr>
  </w:style>
  <w:style w:type="paragraph" w:customStyle="1" w:styleId="rvps6">
    <w:name w:val="rvps6"/>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1">
    <w:name w:val="rvps21"/>
    <w:basedOn w:val="a0"/>
    <w:rsid w:val="001B5385"/>
    <w:pPr>
      <w:spacing w:after="150" w:line="240" w:lineRule="auto"/>
      <w:ind w:firstLine="450"/>
      <w:jc w:val="both"/>
    </w:pPr>
    <w:rPr>
      <w:rFonts w:ascii="Times New Roman" w:eastAsia="Calibri" w:hAnsi="Times New Roman" w:cs="Times New Roman"/>
      <w:sz w:val="24"/>
      <w:szCs w:val="24"/>
      <w:lang w:eastAsia="ru-RU"/>
    </w:rPr>
  </w:style>
  <w:style w:type="character" w:customStyle="1" w:styleId="HTML">
    <w:name w:val="Стандартный HTML Знак"/>
    <w:aliases w:val="Знак9 Знак"/>
    <w:link w:val="HTML0"/>
    <w:locked/>
    <w:rsid w:val="001B5385"/>
    <w:rPr>
      <w:rFonts w:ascii="Courier New" w:hAnsi="Courier New"/>
      <w:color w:val="000000"/>
      <w:sz w:val="21"/>
    </w:rPr>
  </w:style>
  <w:style w:type="paragraph" w:styleId="HTML0">
    <w:name w:val="HTML Preformatted"/>
    <w:aliases w:val="Знак9"/>
    <w:basedOn w:val="a0"/>
    <w:link w:val="HTML"/>
    <w:qFormat/>
    <w:rsid w:val="001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1">
    <w:name w:val="Стандартный HTML Знак1"/>
    <w:basedOn w:val="a1"/>
    <w:uiPriority w:val="99"/>
    <w:semiHidden/>
    <w:rsid w:val="001B5385"/>
    <w:rPr>
      <w:rFonts w:ascii="Consolas" w:hAnsi="Consolas"/>
      <w:sz w:val="20"/>
      <w:szCs w:val="20"/>
    </w:rPr>
  </w:style>
  <w:style w:type="paragraph" w:customStyle="1" w:styleId="StyleZakonu">
    <w:name w:val="StyleZakonu"/>
    <w:basedOn w:val="a0"/>
    <w:rsid w:val="001B5385"/>
    <w:pPr>
      <w:spacing w:after="60" w:line="220" w:lineRule="exact"/>
      <w:ind w:firstLine="284"/>
      <w:jc w:val="both"/>
    </w:pPr>
    <w:rPr>
      <w:rFonts w:ascii="Times New Roman" w:eastAsia="Calibri" w:hAnsi="Times New Roman" w:cs="Times New Roman"/>
      <w:sz w:val="20"/>
      <w:szCs w:val="20"/>
      <w:lang w:val="uk-UA" w:eastAsia="ru-RU"/>
    </w:rPr>
  </w:style>
  <w:style w:type="character" w:customStyle="1" w:styleId="rvts23">
    <w:name w:val="rvts23"/>
    <w:rsid w:val="001B5385"/>
    <w:rPr>
      <w:rFonts w:cs="Times New Roman"/>
    </w:rPr>
  </w:style>
  <w:style w:type="paragraph" w:styleId="34">
    <w:name w:val="Body Text Indent 3"/>
    <w:basedOn w:val="a0"/>
    <w:link w:val="35"/>
    <w:rsid w:val="001B5385"/>
    <w:pPr>
      <w:spacing w:after="120" w:line="240" w:lineRule="auto"/>
      <w:ind w:left="283"/>
    </w:pPr>
    <w:rPr>
      <w:rFonts w:ascii="Times New Roman" w:eastAsia="Calibri" w:hAnsi="Times New Roman" w:cs="Times New Roman"/>
      <w:sz w:val="16"/>
      <w:szCs w:val="16"/>
      <w:lang w:eastAsia="ru-RU"/>
    </w:rPr>
  </w:style>
  <w:style w:type="character" w:customStyle="1" w:styleId="35">
    <w:name w:val="Основной текст с отступом 3 Знак"/>
    <w:basedOn w:val="a1"/>
    <w:link w:val="34"/>
    <w:rsid w:val="001B5385"/>
    <w:rPr>
      <w:rFonts w:ascii="Times New Roman" w:eastAsia="Calibri" w:hAnsi="Times New Roman" w:cs="Times New Roman"/>
      <w:sz w:val="16"/>
      <w:szCs w:val="16"/>
      <w:lang w:eastAsia="ru-RU"/>
    </w:rPr>
  </w:style>
  <w:style w:type="character" w:customStyle="1" w:styleId="14">
    <w:name w:val="Подзаголовок Знак1"/>
    <w:rsid w:val="001B5385"/>
    <w:rPr>
      <w:rFonts w:eastAsia="Times New Roman" w:cs="Times New Roman"/>
      <w:color w:val="5A5A5A"/>
      <w:spacing w:val="15"/>
    </w:rPr>
  </w:style>
  <w:style w:type="character" w:customStyle="1" w:styleId="SubtitleChar1">
    <w:name w:val="Subtitle Char1"/>
    <w:locked/>
    <w:rsid w:val="001B5385"/>
    <w:rPr>
      <w:rFonts w:ascii="Cambria" w:hAnsi="Cambria" w:cs="Times New Roman"/>
      <w:sz w:val="24"/>
      <w:szCs w:val="24"/>
      <w:lang w:eastAsia="en-US"/>
    </w:rPr>
  </w:style>
  <w:style w:type="paragraph" w:customStyle="1" w:styleId="msonormalcxspmiddle">
    <w:name w:val="msonormalcxspmiddle"/>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Attribute80">
    <w:name w:val="ParaAttribute80"/>
    <w:rsid w:val="001B5385"/>
    <w:pPr>
      <w:spacing w:before="120" w:after="60" w:line="240" w:lineRule="auto"/>
      <w:jc w:val="both"/>
    </w:pPr>
    <w:rPr>
      <w:rFonts w:ascii="?? °µ" w:eastAsia="Calibri" w:hAnsi="?? °µ" w:cs="Times New Roman"/>
      <w:lang w:val="uk-UA" w:eastAsia="uk-UA"/>
    </w:rPr>
  </w:style>
  <w:style w:type="paragraph" w:customStyle="1" w:styleId="15">
    <w:name w:val="Абзац списка1"/>
    <w:basedOn w:val="a0"/>
    <w:link w:val="ListParagraphChar"/>
    <w:uiPriority w:val="99"/>
    <w:rsid w:val="001B5385"/>
    <w:pPr>
      <w:spacing w:after="0" w:line="240" w:lineRule="auto"/>
      <w:ind w:left="720"/>
      <w:contextualSpacing/>
    </w:pPr>
    <w:rPr>
      <w:rFonts w:ascii="Times New Roman" w:eastAsia="Calibri" w:hAnsi="Times New Roman" w:cs="Times New Roman"/>
      <w:sz w:val="24"/>
      <w:szCs w:val="20"/>
      <w:lang w:val="uk-UA" w:eastAsia="ru-RU"/>
    </w:rPr>
  </w:style>
  <w:style w:type="character" w:customStyle="1" w:styleId="ListParagraphChar">
    <w:name w:val="List Paragraph Char"/>
    <w:link w:val="15"/>
    <w:uiPriority w:val="99"/>
    <w:locked/>
    <w:rsid w:val="001B5385"/>
    <w:rPr>
      <w:rFonts w:ascii="Times New Roman" w:eastAsia="Calibri" w:hAnsi="Times New Roman" w:cs="Times New Roman"/>
      <w:sz w:val="24"/>
      <w:szCs w:val="20"/>
      <w:lang w:val="uk-UA" w:eastAsia="ru-RU"/>
    </w:rPr>
  </w:style>
  <w:style w:type="paragraph" w:styleId="23">
    <w:name w:val="Body Text Indent 2"/>
    <w:basedOn w:val="a0"/>
    <w:link w:val="24"/>
    <w:rsid w:val="001B5385"/>
    <w:pPr>
      <w:spacing w:after="120" w:line="480" w:lineRule="auto"/>
      <w:ind w:left="283"/>
    </w:pPr>
    <w:rPr>
      <w:rFonts w:ascii="Times New Roman" w:eastAsia="Calibri" w:hAnsi="Times New Roman" w:cs="Times New Roman"/>
      <w:sz w:val="20"/>
      <w:szCs w:val="20"/>
      <w:lang w:val="uk-UA" w:eastAsia="uk-UA"/>
    </w:rPr>
  </w:style>
  <w:style w:type="character" w:customStyle="1" w:styleId="24">
    <w:name w:val="Основной текст с отступом 2 Знак"/>
    <w:basedOn w:val="a1"/>
    <w:link w:val="23"/>
    <w:rsid w:val="001B5385"/>
    <w:rPr>
      <w:rFonts w:ascii="Times New Roman" w:eastAsia="Calibri" w:hAnsi="Times New Roman" w:cs="Times New Roman"/>
      <w:sz w:val="20"/>
      <w:szCs w:val="20"/>
      <w:lang w:val="uk-UA" w:eastAsia="uk-UA"/>
    </w:rPr>
  </w:style>
  <w:style w:type="character" w:customStyle="1" w:styleId="apple-converted-space">
    <w:name w:val="apple-converted-space"/>
    <w:qFormat/>
    <w:rsid w:val="001B5385"/>
    <w:rPr>
      <w:rFonts w:cs="Times New Roman"/>
    </w:rPr>
  </w:style>
  <w:style w:type="character" w:customStyle="1" w:styleId="mail-message-sender-email">
    <w:name w:val="mail-message-sender-email"/>
    <w:rsid w:val="001B5385"/>
    <w:rPr>
      <w:rFonts w:cs="Times New Roman"/>
    </w:rPr>
  </w:style>
  <w:style w:type="character" w:customStyle="1" w:styleId="25">
    <w:name w:val="Основной текст 2 Знак"/>
    <w:link w:val="26"/>
    <w:locked/>
    <w:rsid w:val="001B5385"/>
  </w:style>
  <w:style w:type="paragraph" w:styleId="26">
    <w:name w:val="Body Text 2"/>
    <w:basedOn w:val="a0"/>
    <w:link w:val="25"/>
    <w:rsid w:val="001B5385"/>
    <w:pPr>
      <w:spacing w:after="120" w:line="480" w:lineRule="auto"/>
    </w:pPr>
  </w:style>
  <w:style w:type="character" w:customStyle="1" w:styleId="210">
    <w:name w:val="Основной текст 2 Знак1"/>
    <w:basedOn w:val="a1"/>
    <w:uiPriority w:val="99"/>
    <w:semiHidden/>
    <w:rsid w:val="001B5385"/>
  </w:style>
  <w:style w:type="paragraph" w:customStyle="1" w:styleId="310">
    <w:name w:val="Основной текст 31"/>
    <w:basedOn w:val="a0"/>
    <w:uiPriority w:val="99"/>
    <w:rsid w:val="001B5385"/>
    <w:pPr>
      <w:suppressAutoHyphens/>
      <w:spacing w:after="0" w:line="240" w:lineRule="auto"/>
      <w:jc w:val="both"/>
    </w:pPr>
    <w:rPr>
      <w:rFonts w:ascii="Times New Roman" w:eastAsia="Calibri" w:hAnsi="Times New Roman" w:cs="Times New Roman"/>
      <w:sz w:val="20"/>
      <w:szCs w:val="24"/>
      <w:lang w:val="uk-UA" w:eastAsia="ar-SA"/>
    </w:rPr>
  </w:style>
  <w:style w:type="paragraph" w:styleId="af8">
    <w:name w:val="Body Text Indent"/>
    <w:basedOn w:val="a0"/>
    <w:link w:val="af9"/>
    <w:rsid w:val="001B5385"/>
    <w:pPr>
      <w:spacing w:after="120"/>
      <w:ind w:left="283"/>
    </w:pPr>
    <w:rPr>
      <w:rFonts w:ascii="Calibri" w:eastAsia="Calibri" w:hAnsi="Calibri" w:cs="Times New Roman"/>
      <w:lang w:val="uk-UA"/>
    </w:rPr>
  </w:style>
  <w:style w:type="character" w:customStyle="1" w:styleId="af9">
    <w:name w:val="Основной текст с отступом Знак"/>
    <w:basedOn w:val="a1"/>
    <w:link w:val="af8"/>
    <w:rsid w:val="001B5385"/>
    <w:rPr>
      <w:rFonts w:ascii="Calibri" w:eastAsia="Calibri" w:hAnsi="Calibri" w:cs="Times New Roman"/>
      <w:lang w:val="uk-UA"/>
    </w:rPr>
  </w:style>
  <w:style w:type="paragraph" w:customStyle="1" w:styleId="16">
    <w:name w:val="Без интервала1"/>
    <w:link w:val="NoSpacingChar"/>
    <w:qFormat/>
    <w:rsid w:val="001B5385"/>
    <w:pPr>
      <w:spacing w:after="0" w:line="240" w:lineRule="auto"/>
    </w:pPr>
    <w:rPr>
      <w:rFonts w:ascii="Calibri" w:eastAsia="Calibri" w:hAnsi="Calibri" w:cs="Times New Roman"/>
      <w:lang w:val="uk-UA"/>
    </w:rPr>
  </w:style>
  <w:style w:type="character" w:customStyle="1" w:styleId="27">
    <w:name w:val="Основний текст (2)_"/>
    <w:link w:val="28"/>
    <w:locked/>
    <w:rsid w:val="001B5385"/>
    <w:rPr>
      <w:shd w:val="clear" w:color="auto" w:fill="FFFFFF"/>
    </w:rPr>
  </w:style>
  <w:style w:type="paragraph" w:customStyle="1" w:styleId="28">
    <w:name w:val="Основний текст (2)"/>
    <w:basedOn w:val="a0"/>
    <w:link w:val="27"/>
    <w:rsid w:val="001B5385"/>
    <w:pPr>
      <w:widowControl w:val="0"/>
      <w:shd w:val="clear" w:color="auto" w:fill="FFFFFF"/>
      <w:spacing w:after="0" w:line="427" w:lineRule="exact"/>
      <w:jc w:val="both"/>
    </w:pPr>
    <w:rPr>
      <w:shd w:val="clear" w:color="auto" w:fill="FFFFFF"/>
    </w:rPr>
  </w:style>
  <w:style w:type="character" w:customStyle="1" w:styleId="17">
    <w:name w:val="Верхній колонтитул Знак1"/>
    <w:rsid w:val="001B5385"/>
    <w:rPr>
      <w:rFonts w:ascii="Times New Roman" w:hAnsi="Times New Roman"/>
      <w:sz w:val="24"/>
    </w:rPr>
  </w:style>
  <w:style w:type="paragraph" w:customStyle="1" w:styleId="font5">
    <w:name w:val="font5"/>
    <w:basedOn w:val="a0"/>
    <w:rsid w:val="001B5385"/>
    <w:pPr>
      <w:spacing w:before="100" w:beforeAutospacing="1" w:after="100" w:afterAutospacing="1" w:line="240" w:lineRule="auto"/>
    </w:pPr>
    <w:rPr>
      <w:rFonts w:ascii="Times New Roman" w:eastAsia="Calibri" w:hAnsi="Times New Roman" w:cs="Times New Roman"/>
      <w:b/>
      <w:bCs/>
      <w:color w:val="000000"/>
      <w:sz w:val="24"/>
      <w:szCs w:val="24"/>
      <w:lang w:val="uk-UA" w:eastAsia="uk-UA"/>
    </w:rPr>
  </w:style>
  <w:style w:type="paragraph" w:customStyle="1" w:styleId="font6">
    <w:name w:val="font6"/>
    <w:basedOn w:val="a0"/>
    <w:rsid w:val="001B5385"/>
    <w:pPr>
      <w:spacing w:before="100" w:beforeAutospacing="1" w:after="100" w:afterAutospacing="1" w:line="240" w:lineRule="auto"/>
    </w:pPr>
    <w:rPr>
      <w:rFonts w:ascii="Times New Roman" w:eastAsia="Calibri" w:hAnsi="Times New Roman" w:cs="Times New Roman"/>
      <w:color w:val="000000"/>
      <w:sz w:val="24"/>
      <w:szCs w:val="24"/>
      <w:lang w:val="uk-UA" w:eastAsia="uk-UA"/>
    </w:rPr>
  </w:style>
  <w:style w:type="paragraph" w:customStyle="1" w:styleId="font7">
    <w:name w:val="font7"/>
    <w:basedOn w:val="a0"/>
    <w:rsid w:val="001B5385"/>
    <w:pPr>
      <w:spacing w:before="100" w:beforeAutospacing="1" w:after="100" w:afterAutospacing="1" w:line="240" w:lineRule="auto"/>
    </w:pPr>
    <w:rPr>
      <w:rFonts w:ascii="Times New Roman" w:eastAsia="Calibri" w:hAnsi="Times New Roman" w:cs="Times New Roman"/>
      <w:color w:val="000000"/>
      <w:sz w:val="24"/>
      <w:szCs w:val="24"/>
      <w:u w:val="single"/>
      <w:lang w:val="uk-UA" w:eastAsia="uk-UA"/>
    </w:rPr>
  </w:style>
  <w:style w:type="paragraph" w:customStyle="1" w:styleId="font8">
    <w:name w:val="font8"/>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u w:val="single"/>
      <w:lang w:val="uk-UA" w:eastAsia="uk-UA"/>
    </w:rPr>
  </w:style>
  <w:style w:type="paragraph" w:customStyle="1" w:styleId="font9">
    <w:name w:val="font9"/>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lang w:val="uk-UA" w:eastAsia="uk-UA"/>
    </w:rPr>
  </w:style>
  <w:style w:type="paragraph" w:customStyle="1" w:styleId="xl65">
    <w:name w:val="xl65"/>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66">
    <w:name w:val="xl66"/>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67">
    <w:name w:val="xl67"/>
    <w:basedOn w:val="a0"/>
    <w:rsid w:val="001B538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8">
    <w:name w:val="xl68"/>
    <w:basedOn w:val="a0"/>
    <w:rsid w:val="001B5385"/>
    <w:pPr>
      <w:pBdr>
        <w:lef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9">
    <w:name w:val="xl6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0">
    <w:name w:val="xl7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1">
    <w:name w:val="xl71"/>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2">
    <w:name w:val="xl72"/>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3">
    <w:name w:val="xl7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4">
    <w:name w:val="xl7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5">
    <w:name w:val="xl75"/>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6">
    <w:name w:val="xl76"/>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7">
    <w:name w:val="xl7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8">
    <w:name w:val="xl78"/>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9">
    <w:name w:val="xl79"/>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0">
    <w:name w:val="xl80"/>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81">
    <w:name w:val="xl81"/>
    <w:basedOn w:val="a0"/>
    <w:rsid w:val="001B5385"/>
    <w:pPr>
      <w:pBdr>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2">
    <w:name w:val="xl82"/>
    <w:basedOn w:val="a0"/>
    <w:rsid w:val="001B538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83">
    <w:name w:val="xl8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84">
    <w:name w:val="xl84"/>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5">
    <w:name w:val="xl85"/>
    <w:basedOn w:val="a0"/>
    <w:rsid w:val="001B5385"/>
    <w:pPr>
      <w:pBdr>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6">
    <w:name w:val="xl86"/>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u w:val="single"/>
      <w:lang w:val="uk-UA" w:eastAsia="uk-UA"/>
    </w:rPr>
  </w:style>
  <w:style w:type="paragraph" w:customStyle="1" w:styleId="xl87">
    <w:name w:val="xl87"/>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u w:val="single"/>
      <w:lang w:val="uk-UA" w:eastAsia="uk-UA"/>
    </w:rPr>
  </w:style>
  <w:style w:type="paragraph" w:customStyle="1" w:styleId="xl88">
    <w:name w:val="xl88"/>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u w:val="single"/>
      <w:lang w:val="uk-UA" w:eastAsia="uk-UA"/>
    </w:rPr>
  </w:style>
  <w:style w:type="paragraph" w:customStyle="1" w:styleId="xl89">
    <w:name w:val="xl89"/>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i/>
      <w:iCs/>
      <w:color w:val="000000"/>
      <w:sz w:val="24"/>
      <w:szCs w:val="24"/>
      <w:lang w:val="uk-UA" w:eastAsia="uk-UA"/>
    </w:rPr>
  </w:style>
  <w:style w:type="paragraph" w:customStyle="1" w:styleId="xl90">
    <w:name w:val="xl90"/>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lang w:val="uk-UA" w:eastAsia="uk-UA"/>
    </w:rPr>
  </w:style>
  <w:style w:type="paragraph" w:customStyle="1" w:styleId="xl91">
    <w:name w:val="xl91"/>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2">
    <w:name w:val="xl92"/>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3">
    <w:name w:val="xl9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4">
    <w:name w:val="xl94"/>
    <w:basedOn w:val="a0"/>
    <w:rsid w:val="001B5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5">
    <w:name w:val="xl95"/>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6">
    <w:name w:val="xl96"/>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7">
    <w:name w:val="xl97"/>
    <w:basedOn w:val="a0"/>
    <w:rsid w:val="001B5385"/>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val="uk-UA" w:eastAsia="uk-UA"/>
    </w:rPr>
  </w:style>
  <w:style w:type="paragraph" w:customStyle="1" w:styleId="xl98">
    <w:name w:val="xl98"/>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99">
    <w:name w:val="xl9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0">
    <w:name w:val="xl10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1">
    <w:name w:val="xl101"/>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2">
    <w:name w:val="xl102"/>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3">
    <w:name w:val="xl10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4">
    <w:name w:val="xl10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5">
    <w:name w:val="xl105"/>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6">
    <w:name w:val="xl106"/>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7">
    <w:name w:val="xl10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8">
    <w:name w:val="xl108"/>
    <w:basedOn w:val="a0"/>
    <w:rsid w:val="001B5385"/>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xl109">
    <w:name w:val="xl109"/>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0">
    <w:name w:val="xl11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111">
    <w:name w:val="xl111"/>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2">
    <w:name w:val="xl112"/>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3">
    <w:name w:val="xl113"/>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4">
    <w:name w:val="xl114"/>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5">
    <w:name w:val="xl115"/>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6">
    <w:name w:val="xl116"/>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17">
    <w:name w:val="xl117"/>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8">
    <w:name w:val="xl118"/>
    <w:basedOn w:val="a0"/>
    <w:rsid w:val="001B5385"/>
    <w:pPr>
      <w:pBdr>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9">
    <w:name w:val="xl119"/>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20">
    <w:name w:val="xl120"/>
    <w:basedOn w:val="a0"/>
    <w:rsid w:val="001B5385"/>
    <w:pPr>
      <w:spacing w:before="100" w:beforeAutospacing="1" w:after="100" w:afterAutospacing="1" w:line="240" w:lineRule="auto"/>
      <w:textAlignment w:val="top"/>
    </w:pPr>
    <w:rPr>
      <w:rFonts w:ascii="Times New Roman" w:eastAsia="Calibri" w:hAnsi="Times New Roman" w:cs="Times New Roman"/>
      <w:sz w:val="24"/>
      <w:szCs w:val="24"/>
      <w:lang w:val="uk-UA" w:eastAsia="uk-UA"/>
    </w:rPr>
  </w:style>
  <w:style w:type="paragraph" w:customStyle="1" w:styleId="xl121">
    <w:name w:val="xl121"/>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2">
    <w:name w:val="xl122"/>
    <w:basedOn w:val="a0"/>
    <w:rsid w:val="001B53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3">
    <w:name w:val="xl123"/>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32"/>
      <w:szCs w:val="32"/>
      <w:lang w:val="uk-UA" w:eastAsia="uk-UA"/>
    </w:rPr>
  </w:style>
  <w:style w:type="paragraph" w:customStyle="1" w:styleId="xl124">
    <w:name w:val="xl124"/>
    <w:basedOn w:val="a0"/>
    <w:rsid w:val="001B5385"/>
    <w:pPr>
      <w:spacing w:before="100" w:beforeAutospacing="1" w:after="100" w:afterAutospacing="1" w:line="240" w:lineRule="auto"/>
      <w:textAlignment w:val="top"/>
    </w:pPr>
    <w:rPr>
      <w:rFonts w:ascii="Times New Roman" w:eastAsia="Calibri" w:hAnsi="Times New Roman" w:cs="Times New Roman"/>
      <w:b/>
      <w:bCs/>
      <w:color w:val="000000"/>
      <w:sz w:val="24"/>
      <w:szCs w:val="24"/>
      <w:lang w:val="uk-UA" w:eastAsia="uk-UA"/>
    </w:rPr>
  </w:style>
  <w:style w:type="paragraph" w:customStyle="1" w:styleId="xl125">
    <w:name w:val="xl125"/>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8"/>
      <w:szCs w:val="28"/>
      <w:lang w:val="uk-UA" w:eastAsia="uk-UA"/>
    </w:rPr>
  </w:style>
  <w:style w:type="paragraph" w:customStyle="1" w:styleId="xl126">
    <w:name w:val="xl126"/>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4"/>
      <w:szCs w:val="24"/>
      <w:lang w:val="uk-UA" w:eastAsia="uk-UA"/>
    </w:rPr>
  </w:style>
  <w:style w:type="paragraph" w:customStyle="1" w:styleId="xl127">
    <w:name w:val="xl127"/>
    <w:basedOn w:val="a0"/>
    <w:rsid w:val="001B5385"/>
    <w:pPr>
      <w:pBdr>
        <w:bottom w:val="single" w:sz="8"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128">
    <w:name w:val="xl128"/>
    <w:basedOn w:val="a0"/>
    <w:rsid w:val="001B5385"/>
    <w:pPr>
      <w:pBdr>
        <w:bottom w:val="single" w:sz="8"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211">
    <w:name w:val="Основной текст 21"/>
    <w:basedOn w:val="a0"/>
    <w:uiPriority w:val="99"/>
    <w:rsid w:val="001B5385"/>
    <w:pPr>
      <w:suppressAutoHyphens/>
      <w:spacing w:after="0" w:line="240" w:lineRule="auto"/>
      <w:jc w:val="both"/>
    </w:pPr>
    <w:rPr>
      <w:rFonts w:ascii="Times New Roman" w:eastAsia="Calibri" w:hAnsi="Times New Roman" w:cs="Times New Roman"/>
      <w:sz w:val="28"/>
      <w:szCs w:val="20"/>
      <w:lang w:val="uk-UA" w:eastAsia="ar-SA"/>
    </w:rPr>
  </w:style>
  <w:style w:type="paragraph" w:customStyle="1" w:styleId="311">
    <w:name w:val="Основной текст с отступом 31"/>
    <w:basedOn w:val="a0"/>
    <w:rsid w:val="001B5385"/>
    <w:pPr>
      <w:suppressAutoHyphens/>
      <w:spacing w:after="0" w:line="240" w:lineRule="atLeast"/>
      <w:ind w:firstLine="709"/>
      <w:jc w:val="both"/>
    </w:pPr>
    <w:rPr>
      <w:rFonts w:ascii="Times New Roman" w:eastAsia="Calibri" w:hAnsi="Times New Roman" w:cs="Times New Roman"/>
      <w:sz w:val="20"/>
      <w:szCs w:val="26"/>
      <w:lang w:val="uk-UA" w:eastAsia="ar-SA"/>
    </w:rPr>
  </w:style>
  <w:style w:type="paragraph" w:customStyle="1" w:styleId="212">
    <w:name w:val="Основной текст с отступом 21"/>
    <w:basedOn w:val="a0"/>
    <w:rsid w:val="001B5385"/>
    <w:pPr>
      <w:suppressAutoHyphens/>
      <w:spacing w:after="0" w:line="240" w:lineRule="auto"/>
      <w:ind w:firstLine="708"/>
      <w:jc w:val="both"/>
    </w:pPr>
    <w:rPr>
      <w:rFonts w:ascii="Times New Roman" w:eastAsia="Calibri" w:hAnsi="Times New Roman" w:cs="Times New Roman"/>
      <w:sz w:val="20"/>
      <w:szCs w:val="24"/>
      <w:lang w:val="uk-UA" w:eastAsia="ar-SA"/>
    </w:rPr>
  </w:style>
  <w:style w:type="character" w:styleId="afa">
    <w:name w:val="Strong"/>
    <w:uiPriority w:val="99"/>
    <w:qFormat/>
    <w:rsid w:val="001B5385"/>
    <w:rPr>
      <w:rFonts w:cs="Times New Roman"/>
      <w:b/>
    </w:rPr>
  </w:style>
  <w:style w:type="paragraph" w:customStyle="1" w:styleId="mwnameshead">
    <w:name w:val="mw_names_head"/>
    <w:basedOn w:val="mwnames"/>
    <w:link w:val="mwnameshead0"/>
    <w:rsid w:val="001B5385"/>
    <w:pPr>
      <w:jc w:val="center"/>
    </w:pPr>
    <w:rPr>
      <w:rFonts w:cs="Times New Roman"/>
      <w:sz w:val="18"/>
    </w:rPr>
  </w:style>
  <w:style w:type="paragraph" w:customStyle="1" w:styleId="mwnames">
    <w:name w:val="mw_names"/>
    <w:basedOn w:val="a0"/>
    <w:rsid w:val="001B5385"/>
    <w:pPr>
      <w:spacing w:after="0" w:line="240" w:lineRule="auto"/>
    </w:pPr>
    <w:rPr>
      <w:rFonts w:ascii="Times New Roman" w:eastAsia="Calibri" w:hAnsi="Times New Roman" w:cs="Arial"/>
      <w:i/>
      <w:szCs w:val="20"/>
      <w:lang w:eastAsia="ru-RU"/>
    </w:rPr>
  </w:style>
  <w:style w:type="character" w:customStyle="1" w:styleId="mwnameshead0">
    <w:name w:val="mw_names_head Знак Знак"/>
    <w:link w:val="mwnameshead"/>
    <w:locked/>
    <w:rsid w:val="001B5385"/>
    <w:rPr>
      <w:rFonts w:ascii="Times New Roman" w:eastAsia="Calibri" w:hAnsi="Times New Roman" w:cs="Times New Roman"/>
      <w:i/>
      <w:sz w:val="18"/>
      <w:szCs w:val="20"/>
      <w:lang w:eastAsia="ru-RU"/>
    </w:rPr>
  </w:style>
  <w:style w:type="paragraph" w:customStyle="1" w:styleId="mwfieldsdate">
    <w:name w:val="mw_fields_date"/>
    <w:basedOn w:val="mwnames"/>
    <w:link w:val="mwfieldsdate0"/>
    <w:rsid w:val="001B5385"/>
    <w:pPr>
      <w:jc w:val="center"/>
    </w:pPr>
    <w:rPr>
      <w:rFonts w:cs="Times New Roman"/>
      <w:sz w:val="20"/>
    </w:rPr>
  </w:style>
  <w:style w:type="character" w:customStyle="1" w:styleId="mwfieldsdate0">
    <w:name w:val="mw_fields_date Знак Знак"/>
    <w:link w:val="mwfieldsdate"/>
    <w:locked/>
    <w:rsid w:val="001B5385"/>
    <w:rPr>
      <w:rFonts w:ascii="Times New Roman" w:eastAsia="Calibri" w:hAnsi="Times New Roman" w:cs="Times New Roman"/>
      <w:i/>
      <w:sz w:val="20"/>
      <w:szCs w:val="20"/>
      <w:lang w:eastAsia="ru-RU"/>
    </w:rPr>
  </w:style>
  <w:style w:type="paragraph" w:customStyle="1" w:styleId="mwnormal">
    <w:name w:val="mw_normal"/>
    <w:basedOn w:val="a0"/>
    <w:link w:val="mwnormal0"/>
    <w:rsid w:val="001B5385"/>
    <w:pPr>
      <w:spacing w:after="0" w:line="240" w:lineRule="auto"/>
      <w:ind w:firstLine="709"/>
      <w:jc w:val="both"/>
    </w:pPr>
    <w:rPr>
      <w:rFonts w:ascii="Times New Roman" w:eastAsia="Calibri" w:hAnsi="Times New Roman" w:cs="Times New Roman"/>
      <w:i/>
      <w:sz w:val="24"/>
      <w:szCs w:val="20"/>
      <w:lang w:eastAsia="ru-RU"/>
    </w:rPr>
  </w:style>
  <w:style w:type="character" w:customStyle="1" w:styleId="mwnormal0">
    <w:name w:val="mw_normal Знак Знак"/>
    <w:link w:val="mwnormal"/>
    <w:locked/>
    <w:rsid w:val="001B5385"/>
    <w:rPr>
      <w:rFonts w:ascii="Times New Roman" w:eastAsia="Calibri" w:hAnsi="Times New Roman" w:cs="Times New Roman"/>
      <w:i/>
      <w:sz w:val="24"/>
      <w:szCs w:val="20"/>
      <w:lang w:eastAsia="ru-RU"/>
    </w:rPr>
  </w:style>
  <w:style w:type="paragraph" w:customStyle="1" w:styleId="mwSTP">
    <w:name w:val="mw_STP"/>
    <w:basedOn w:val="a0"/>
    <w:link w:val="mwSTP0"/>
    <w:rsid w:val="001B5385"/>
    <w:pPr>
      <w:spacing w:after="0" w:line="240" w:lineRule="auto"/>
      <w:jc w:val="center"/>
    </w:pPr>
    <w:rPr>
      <w:rFonts w:ascii="Times New Roman" w:eastAsia="Calibri" w:hAnsi="Times New Roman" w:cs="Times New Roman"/>
      <w:i/>
      <w:sz w:val="24"/>
      <w:szCs w:val="20"/>
      <w:lang w:eastAsia="ru-RU"/>
    </w:rPr>
  </w:style>
  <w:style w:type="character" w:customStyle="1" w:styleId="mwSTP0">
    <w:name w:val="mw_STP Знак Знак"/>
    <w:link w:val="mwSTP"/>
    <w:locked/>
    <w:rsid w:val="001B5385"/>
    <w:rPr>
      <w:rFonts w:ascii="Times New Roman" w:eastAsia="Calibri" w:hAnsi="Times New Roman" w:cs="Times New Roman"/>
      <w:i/>
      <w:sz w:val="24"/>
      <w:szCs w:val="20"/>
      <w:lang w:eastAsia="ru-RU"/>
    </w:rPr>
  </w:style>
  <w:style w:type="paragraph" w:styleId="afb">
    <w:name w:val="Document Map"/>
    <w:basedOn w:val="a0"/>
    <w:link w:val="afc"/>
    <w:rsid w:val="001B5385"/>
    <w:pPr>
      <w:shd w:val="clear" w:color="auto" w:fill="000080"/>
      <w:spacing w:after="0" w:line="240" w:lineRule="auto"/>
    </w:pPr>
    <w:rPr>
      <w:rFonts w:ascii="Tahoma" w:eastAsia="Calibri" w:hAnsi="Tahoma" w:cs="Times New Roman"/>
      <w:sz w:val="20"/>
      <w:szCs w:val="20"/>
      <w:lang w:val="uk-UA" w:eastAsia="uk-UA"/>
    </w:rPr>
  </w:style>
  <w:style w:type="character" w:customStyle="1" w:styleId="afc">
    <w:name w:val="Схема документа Знак"/>
    <w:basedOn w:val="a1"/>
    <w:link w:val="afb"/>
    <w:rsid w:val="001B5385"/>
    <w:rPr>
      <w:rFonts w:ascii="Tahoma" w:eastAsia="Calibri" w:hAnsi="Tahoma" w:cs="Times New Roman"/>
      <w:sz w:val="20"/>
      <w:szCs w:val="20"/>
      <w:shd w:val="clear" w:color="auto" w:fill="000080"/>
      <w:lang w:val="uk-UA" w:eastAsia="uk-UA"/>
    </w:rPr>
  </w:style>
  <w:style w:type="paragraph" w:styleId="a">
    <w:name w:val="caption"/>
    <w:aliases w:val="список"/>
    <w:basedOn w:val="a0"/>
    <w:next w:val="a0"/>
    <w:qFormat/>
    <w:rsid w:val="001B5385"/>
    <w:pPr>
      <w:numPr>
        <w:numId w:val="1"/>
      </w:numPr>
      <w:tabs>
        <w:tab w:val="left" w:pos="8041"/>
      </w:tabs>
      <w:spacing w:after="0" w:line="228" w:lineRule="auto"/>
    </w:pPr>
    <w:rPr>
      <w:rFonts w:ascii="Calibri" w:eastAsia="Calibri" w:hAnsi="Calibri" w:cs="Times New Roman"/>
      <w:lang w:val="uk-UA" w:eastAsia="ru-RU"/>
    </w:rPr>
  </w:style>
  <w:style w:type="paragraph" w:customStyle="1" w:styleId="-1">
    <w:name w:val="Стиль - 1"/>
    <w:basedOn w:val="15"/>
    <w:link w:val="-10"/>
    <w:qFormat/>
    <w:rsid w:val="001B5385"/>
    <w:pPr>
      <w:numPr>
        <w:numId w:val="2"/>
      </w:numPr>
      <w:spacing w:line="228" w:lineRule="auto"/>
    </w:pPr>
    <w:rPr>
      <w:rFonts w:ascii="Calibri" w:hAnsi="Calibri"/>
      <w:b/>
      <w:sz w:val="32"/>
      <w:lang w:eastAsia="uk-UA"/>
    </w:rPr>
  </w:style>
  <w:style w:type="character" w:customStyle="1" w:styleId="-10">
    <w:name w:val="Стиль - 1 Знак"/>
    <w:link w:val="-1"/>
    <w:locked/>
    <w:rsid w:val="001B5385"/>
    <w:rPr>
      <w:rFonts w:ascii="Calibri" w:eastAsia="Calibri" w:hAnsi="Calibri" w:cs="Times New Roman"/>
      <w:b/>
      <w:sz w:val="32"/>
      <w:szCs w:val="20"/>
      <w:lang w:val="uk-UA" w:eastAsia="uk-UA"/>
    </w:rPr>
  </w:style>
  <w:style w:type="paragraph" w:customStyle="1" w:styleId="-11">
    <w:name w:val="Стиль - 1.1"/>
    <w:basedOn w:val="15"/>
    <w:link w:val="-110"/>
    <w:qFormat/>
    <w:rsid w:val="001B5385"/>
    <w:pPr>
      <w:numPr>
        <w:ilvl w:val="1"/>
        <w:numId w:val="2"/>
      </w:numPr>
      <w:spacing w:line="228" w:lineRule="auto"/>
    </w:pPr>
    <w:rPr>
      <w:rFonts w:ascii="Calibri" w:hAnsi="Calibri"/>
      <w:b/>
      <w:sz w:val="28"/>
      <w:lang w:eastAsia="uk-UA"/>
    </w:rPr>
  </w:style>
  <w:style w:type="character" w:customStyle="1" w:styleId="-110">
    <w:name w:val="Стиль - 1.1 Знак"/>
    <w:link w:val="-11"/>
    <w:locked/>
    <w:rsid w:val="001B5385"/>
    <w:rPr>
      <w:rFonts w:ascii="Calibri" w:eastAsia="Calibri" w:hAnsi="Calibri" w:cs="Times New Roman"/>
      <w:b/>
      <w:sz w:val="28"/>
      <w:szCs w:val="20"/>
      <w:lang w:val="uk-UA" w:eastAsia="uk-UA"/>
    </w:rPr>
  </w:style>
  <w:style w:type="paragraph" w:styleId="afd">
    <w:name w:val="annotation text"/>
    <w:basedOn w:val="a0"/>
    <w:link w:val="afe"/>
    <w:uiPriority w:val="99"/>
    <w:rsid w:val="001B5385"/>
    <w:pPr>
      <w:spacing w:after="0" w:line="240" w:lineRule="auto"/>
    </w:pPr>
    <w:rPr>
      <w:rFonts w:ascii="Times New Roman" w:eastAsia="Calibri" w:hAnsi="Times New Roman" w:cs="Times New Roman"/>
      <w:sz w:val="20"/>
      <w:szCs w:val="20"/>
      <w:lang w:eastAsia="ru-RU"/>
    </w:rPr>
  </w:style>
  <w:style w:type="character" w:customStyle="1" w:styleId="afe">
    <w:name w:val="Текст примечания Знак"/>
    <w:basedOn w:val="a1"/>
    <w:link w:val="afd"/>
    <w:uiPriority w:val="99"/>
    <w:rsid w:val="001B5385"/>
    <w:rPr>
      <w:rFonts w:ascii="Times New Roman" w:eastAsia="Calibri" w:hAnsi="Times New Roman" w:cs="Times New Roman"/>
      <w:sz w:val="20"/>
      <w:szCs w:val="20"/>
      <w:lang w:eastAsia="ru-RU"/>
    </w:rPr>
  </w:style>
  <w:style w:type="paragraph" w:styleId="aff">
    <w:name w:val="annotation subject"/>
    <w:basedOn w:val="afd"/>
    <w:next w:val="afd"/>
    <w:link w:val="aff0"/>
    <w:uiPriority w:val="99"/>
    <w:rsid w:val="001B5385"/>
    <w:rPr>
      <w:b/>
      <w:bCs/>
      <w:lang w:val="uk-UA" w:eastAsia="uk-UA"/>
    </w:rPr>
  </w:style>
  <w:style w:type="character" w:customStyle="1" w:styleId="aff0">
    <w:name w:val="Тема примечания Знак"/>
    <w:basedOn w:val="afe"/>
    <w:link w:val="aff"/>
    <w:uiPriority w:val="99"/>
    <w:rsid w:val="001B5385"/>
    <w:rPr>
      <w:rFonts w:ascii="Times New Roman" w:eastAsia="Calibri" w:hAnsi="Times New Roman" w:cs="Times New Roman"/>
      <w:b/>
      <w:bCs/>
      <w:sz w:val="20"/>
      <w:szCs w:val="20"/>
      <w:lang w:val="uk-UA" w:eastAsia="uk-UA"/>
    </w:rPr>
  </w:style>
  <w:style w:type="paragraph" w:styleId="aff1">
    <w:name w:val="Plain Text"/>
    <w:basedOn w:val="a0"/>
    <w:link w:val="aff2"/>
    <w:rsid w:val="001B5385"/>
    <w:pPr>
      <w:spacing w:after="0" w:line="240" w:lineRule="auto"/>
    </w:pPr>
    <w:rPr>
      <w:rFonts w:ascii="Courier New" w:eastAsia="Calibri" w:hAnsi="Courier New" w:cs="Times New Roman"/>
      <w:sz w:val="20"/>
      <w:szCs w:val="20"/>
      <w:lang w:val="uk-UA" w:eastAsia="uk-UA"/>
    </w:rPr>
  </w:style>
  <w:style w:type="character" w:customStyle="1" w:styleId="aff2">
    <w:name w:val="Текст Знак"/>
    <w:basedOn w:val="a1"/>
    <w:link w:val="aff1"/>
    <w:rsid w:val="001B5385"/>
    <w:rPr>
      <w:rFonts w:ascii="Courier New" w:eastAsia="Calibri" w:hAnsi="Courier New" w:cs="Times New Roman"/>
      <w:sz w:val="20"/>
      <w:szCs w:val="20"/>
      <w:lang w:val="uk-UA" w:eastAsia="uk-UA"/>
    </w:rPr>
  </w:style>
  <w:style w:type="paragraph" w:customStyle="1" w:styleId="mwaddfielddate">
    <w:name w:val="mw_ add_field_date"/>
    <w:basedOn w:val="a0"/>
    <w:rsid w:val="001B5385"/>
    <w:pPr>
      <w:spacing w:after="0" w:line="240" w:lineRule="auto"/>
      <w:jc w:val="right"/>
    </w:pPr>
    <w:rPr>
      <w:rFonts w:ascii="Times New Roman" w:eastAsia="Calibri" w:hAnsi="Times New Roman" w:cs="Times New Roman"/>
      <w:i/>
      <w:szCs w:val="24"/>
      <w:lang w:eastAsia="ru-RU"/>
    </w:rPr>
  </w:style>
  <w:style w:type="paragraph" w:customStyle="1" w:styleId="mwcode">
    <w:name w:val="mw_code"/>
    <w:basedOn w:val="a0"/>
    <w:rsid w:val="001B5385"/>
    <w:pPr>
      <w:spacing w:after="0" w:line="240" w:lineRule="auto"/>
      <w:jc w:val="center"/>
    </w:pPr>
    <w:rPr>
      <w:rFonts w:ascii="Times New Roman" w:eastAsia="Calibri" w:hAnsi="Times New Roman" w:cs="Arial"/>
      <w:i/>
      <w:sz w:val="36"/>
      <w:szCs w:val="36"/>
      <w:lang w:eastAsia="ru-RU"/>
    </w:rPr>
  </w:style>
  <w:style w:type="paragraph" w:customStyle="1" w:styleId="mwnameofdoc">
    <w:name w:val="mw_name_of_doc"/>
    <w:basedOn w:val="a0"/>
    <w:rsid w:val="001B5385"/>
    <w:pPr>
      <w:spacing w:after="0" w:line="240" w:lineRule="auto"/>
      <w:jc w:val="center"/>
    </w:pPr>
    <w:rPr>
      <w:rFonts w:ascii="Times New Roman" w:eastAsia="Calibri" w:hAnsi="Times New Roman" w:cs="Arial"/>
      <w:i/>
      <w:sz w:val="28"/>
      <w:szCs w:val="28"/>
      <w:lang w:eastAsia="ru-RU"/>
    </w:rPr>
  </w:style>
  <w:style w:type="paragraph" w:customStyle="1" w:styleId="mwrightfieldsheads">
    <w:name w:val="mw_right_fields_heads"/>
    <w:basedOn w:val="a0"/>
    <w:rsid w:val="001B5385"/>
    <w:pPr>
      <w:widowControl w:val="0"/>
      <w:adjustRightInd w:val="0"/>
      <w:spacing w:after="0" w:line="240" w:lineRule="auto"/>
      <w:jc w:val="center"/>
      <w:textAlignment w:val="baseline"/>
    </w:pPr>
    <w:rPr>
      <w:rFonts w:ascii="Times New Roman" w:eastAsia="Calibri" w:hAnsi="Times New Roman" w:cs="Arial"/>
      <w:i/>
      <w:szCs w:val="18"/>
      <w:lang w:eastAsia="ru-RU"/>
    </w:rPr>
  </w:style>
  <w:style w:type="paragraph" w:customStyle="1" w:styleId="mwrightfieldstext">
    <w:name w:val="mw_right_fields_text"/>
    <w:basedOn w:val="mwrightfieldsheads"/>
    <w:rsid w:val="001B5385"/>
  </w:style>
  <w:style w:type="paragraph" w:customStyle="1" w:styleId="mwleftfieldtext">
    <w:name w:val="mw_left_field_text"/>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customStyle="1" w:styleId="mwleftfieldheads">
    <w:name w:val="mw_left_field_heads"/>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styleId="aff3">
    <w:name w:val="Block Text"/>
    <w:basedOn w:val="a0"/>
    <w:rsid w:val="001B5385"/>
    <w:pPr>
      <w:widowControl w:val="0"/>
      <w:autoSpaceDE w:val="0"/>
      <w:autoSpaceDN w:val="0"/>
      <w:adjustRightInd w:val="0"/>
      <w:spacing w:after="0" w:line="240" w:lineRule="auto"/>
      <w:ind w:left="142" w:right="283" w:firstLine="425"/>
    </w:pPr>
    <w:rPr>
      <w:rFonts w:ascii="Times New Roman" w:eastAsia="Calibri" w:hAnsi="Times New Roman" w:cs="Times New Roman"/>
      <w:sz w:val="28"/>
      <w:szCs w:val="20"/>
      <w:lang w:val="uk-UA" w:eastAsia="ru-RU"/>
    </w:rPr>
  </w:style>
  <w:style w:type="character" w:customStyle="1" w:styleId="spelle">
    <w:name w:val="spelle"/>
    <w:rsid w:val="001B5385"/>
    <w:rPr>
      <w:rFonts w:cs="Times New Roman"/>
    </w:rPr>
  </w:style>
  <w:style w:type="paragraph" w:customStyle="1" w:styleId="aff4">
    <w:name w:val="Îáû÷íûé"/>
    <w:rsid w:val="001B5385"/>
    <w:pPr>
      <w:widowControl w:val="0"/>
      <w:spacing w:after="0" w:line="240" w:lineRule="auto"/>
    </w:pPr>
    <w:rPr>
      <w:rFonts w:ascii="Times New Roman" w:eastAsia="Calibri" w:hAnsi="Times New Roman" w:cs="Times New Roman"/>
      <w:sz w:val="20"/>
      <w:szCs w:val="20"/>
      <w:lang w:eastAsia="ru-RU"/>
    </w:rPr>
  </w:style>
  <w:style w:type="paragraph" w:customStyle="1" w:styleId="aff5">
    <w:name w:val="Îñíîâíîé òåêñò"/>
    <w:basedOn w:val="aff4"/>
    <w:rsid w:val="001B5385"/>
    <w:pPr>
      <w:jc w:val="both"/>
    </w:pPr>
    <w:rPr>
      <w:sz w:val="24"/>
    </w:rPr>
  </w:style>
  <w:style w:type="paragraph" w:customStyle="1" w:styleId="FR1">
    <w:name w:val="FR1"/>
    <w:rsid w:val="001B5385"/>
    <w:pPr>
      <w:widowControl w:val="0"/>
      <w:spacing w:before="480" w:after="0" w:line="320" w:lineRule="auto"/>
      <w:ind w:left="1080" w:right="1000"/>
      <w:jc w:val="center"/>
    </w:pPr>
    <w:rPr>
      <w:rFonts w:ascii="Times New Roman" w:eastAsia="Calibri" w:hAnsi="Times New Roman" w:cs="Times New Roman"/>
      <w:b/>
      <w:bCs/>
      <w:sz w:val="36"/>
      <w:szCs w:val="36"/>
      <w:lang w:val="uk-UA" w:eastAsia="ru-RU"/>
    </w:rPr>
  </w:style>
  <w:style w:type="paragraph" w:customStyle="1" w:styleId="18">
    <w:name w:val="Обычный1"/>
    <w:qFormat/>
    <w:rsid w:val="001B5385"/>
    <w:pPr>
      <w:widowControl w:val="0"/>
      <w:spacing w:after="0" w:line="300" w:lineRule="auto"/>
      <w:ind w:left="120" w:right="400" w:firstLine="540"/>
    </w:pPr>
    <w:rPr>
      <w:rFonts w:ascii="Times New Roman" w:eastAsia="Calibri" w:hAnsi="Times New Roman" w:cs="Times New Roman"/>
      <w:sz w:val="24"/>
      <w:szCs w:val="20"/>
      <w:lang w:eastAsia="ru-RU"/>
    </w:rPr>
  </w:style>
  <w:style w:type="paragraph" w:customStyle="1" w:styleId="29">
    <w:name w:val="заголовок 2"/>
    <w:basedOn w:val="a0"/>
    <w:next w:val="a0"/>
    <w:rsid w:val="001B5385"/>
    <w:pPr>
      <w:keepNext/>
      <w:autoSpaceDE w:val="0"/>
      <w:autoSpaceDN w:val="0"/>
      <w:spacing w:before="240" w:after="60" w:line="240" w:lineRule="auto"/>
      <w:jc w:val="center"/>
    </w:pPr>
    <w:rPr>
      <w:rFonts w:ascii="Peterburg" w:eastAsia="Calibri" w:hAnsi="Peterburg" w:cs="Times New Roman"/>
      <w:b/>
      <w:bCs/>
      <w:i/>
      <w:iCs/>
      <w:sz w:val="28"/>
      <w:szCs w:val="28"/>
      <w:lang w:eastAsia="ru-RU"/>
    </w:rPr>
  </w:style>
  <w:style w:type="paragraph" w:customStyle="1" w:styleId="aff6">
    <w:name w:val="Знак"/>
    <w:basedOn w:val="a0"/>
    <w:rsid w:val="001B5385"/>
    <w:pPr>
      <w:spacing w:after="0" w:line="240" w:lineRule="auto"/>
    </w:pPr>
    <w:rPr>
      <w:rFonts w:ascii="Verdana" w:eastAsia="Calibri" w:hAnsi="Verdana" w:cs="Verdana"/>
      <w:sz w:val="20"/>
      <w:szCs w:val="20"/>
      <w:lang w:val="en-US"/>
    </w:rPr>
  </w:style>
  <w:style w:type="paragraph" w:customStyle="1" w:styleId="Style4">
    <w:name w:val="Style4"/>
    <w:basedOn w:val="a0"/>
    <w:rsid w:val="001B5385"/>
    <w:pPr>
      <w:widowControl w:val="0"/>
      <w:autoSpaceDE w:val="0"/>
      <w:autoSpaceDN w:val="0"/>
      <w:adjustRightInd w:val="0"/>
      <w:spacing w:after="0" w:line="226" w:lineRule="exact"/>
      <w:ind w:firstLine="563"/>
    </w:pPr>
    <w:rPr>
      <w:rFonts w:ascii="Times New Roman" w:eastAsia="Calibri" w:hAnsi="Times New Roman" w:cs="Times New Roman"/>
      <w:sz w:val="24"/>
      <w:szCs w:val="24"/>
      <w:lang w:val="uk-UA" w:eastAsia="uk-UA"/>
    </w:rPr>
  </w:style>
  <w:style w:type="paragraph" w:customStyle="1" w:styleId="Style13">
    <w:name w:val="Style13"/>
    <w:basedOn w:val="a0"/>
    <w:rsid w:val="001B5385"/>
    <w:pPr>
      <w:widowControl w:val="0"/>
      <w:autoSpaceDE w:val="0"/>
      <w:autoSpaceDN w:val="0"/>
      <w:adjustRightInd w:val="0"/>
      <w:spacing w:after="0" w:line="331" w:lineRule="exact"/>
      <w:ind w:firstLine="826"/>
    </w:pPr>
    <w:rPr>
      <w:rFonts w:ascii="Times New Roman" w:eastAsia="Calibri" w:hAnsi="Times New Roman" w:cs="Times New Roman"/>
      <w:sz w:val="24"/>
      <w:szCs w:val="24"/>
      <w:lang w:val="uk-UA" w:eastAsia="uk-UA"/>
    </w:rPr>
  </w:style>
  <w:style w:type="character" w:customStyle="1" w:styleId="FontStyle16">
    <w:name w:val="Font Style16"/>
    <w:rsid w:val="001B5385"/>
    <w:rPr>
      <w:rFonts w:ascii="Times New Roman" w:hAnsi="Times New Roman"/>
      <w:sz w:val="20"/>
    </w:rPr>
  </w:style>
  <w:style w:type="character" w:customStyle="1" w:styleId="FontStyle20">
    <w:name w:val="Font Style20"/>
    <w:rsid w:val="001B5385"/>
    <w:rPr>
      <w:rFonts w:ascii="Times New Roman" w:hAnsi="Times New Roman"/>
      <w:sz w:val="26"/>
    </w:rPr>
  </w:style>
  <w:style w:type="character" w:styleId="aff7">
    <w:name w:val="annotation reference"/>
    <w:uiPriority w:val="99"/>
    <w:rsid w:val="001B5385"/>
    <w:rPr>
      <w:sz w:val="16"/>
    </w:rPr>
  </w:style>
  <w:style w:type="paragraph" w:customStyle="1" w:styleId="Style12">
    <w:name w:val="Style12"/>
    <w:basedOn w:val="a0"/>
    <w:rsid w:val="001B5385"/>
    <w:pPr>
      <w:widowControl w:val="0"/>
      <w:autoSpaceDE w:val="0"/>
      <w:autoSpaceDN w:val="0"/>
      <w:adjustRightInd w:val="0"/>
      <w:spacing w:after="0" w:line="326" w:lineRule="exact"/>
      <w:ind w:firstLine="806"/>
      <w:jc w:val="both"/>
    </w:pPr>
    <w:rPr>
      <w:rFonts w:ascii="Times New Roman" w:eastAsia="Calibri" w:hAnsi="Times New Roman" w:cs="Times New Roman"/>
      <w:sz w:val="24"/>
      <w:szCs w:val="24"/>
      <w:lang w:val="uk-UA" w:eastAsia="uk-UA"/>
    </w:rPr>
  </w:style>
  <w:style w:type="paragraph" w:customStyle="1" w:styleId="220">
    <w:name w:val="Основной текст 22"/>
    <w:basedOn w:val="a0"/>
    <w:rsid w:val="001B5385"/>
    <w:pPr>
      <w:widowControl w:val="0"/>
      <w:spacing w:after="0" w:line="320" w:lineRule="auto"/>
      <w:ind w:firstLine="320"/>
    </w:pPr>
    <w:rPr>
      <w:rFonts w:ascii="Times New Roman" w:eastAsia="Calibri" w:hAnsi="Times New Roman" w:cs="Times New Roman"/>
      <w:sz w:val="24"/>
      <w:szCs w:val="20"/>
      <w:lang w:eastAsia="ru-RU"/>
    </w:rPr>
  </w:style>
  <w:style w:type="character" w:customStyle="1" w:styleId="xfm98629340">
    <w:name w:val="xfm_98629340"/>
    <w:basedOn w:val="a1"/>
    <w:rsid w:val="001B5385"/>
  </w:style>
  <w:style w:type="paragraph" w:customStyle="1" w:styleId="aff8">
    <w:name w:val="Чертежный"/>
    <w:uiPriority w:val="99"/>
    <w:rsid w:val="001B5385"/>
    <w:pPr>
      <w:spacing w:after="0" w:line="240" w:lineRule="auto"/>
      <w:jc w:val="both"/>
    </w:pPr>
    <w:rPr>
      <w:rFonts w:ascii="ISOCPEUR" w:eastAsia="Times New Roman" w:hAnsi="ISOCPEUR" w:cs="Times New Roman"/>
      <w:i/>
      <w:sz w:val="28"/>
      <w:szCs w:val="20"/>
      <w:lang w:val="uk-UA" w:eastAsia="ru-RU"/>
    </w:rPr>
  </w:style>
  <w:style w:type="paragraph" w:customStyle="1" w:styleId="Style11">
    <w:name w:val="Style11"/>
    <w:basedOn w:val="a0"/>
    <w:uiPriority w:val="99"/>
    <w:rsid w:val="001B5385"/>
    <w:pPr>
      <w:widowControl w:val="0"/>
      <w:autoSpaceDE w:val="0"/>
      <w:autoSpaceDN w:val="0"/>
      <w:adjustRightInd w:val="0"/>
      <w:spacing w:after="0" w:line="221" w:lineRule="exact"/>
      <w:ind w:firstLine="478"/>
      <w:jc w:val="both"/>
    </w:pPr>
    <w:rPr>
      <w:rFonts w:ascii="Times New Roman" w:eastAsia="Times New Roman" w:hAnsi="Times New Roman" w:cs="Times New Roman"/>
      <w:sz w:val="24"/>
      <w:szCs w:val="24"/>
      <w:lang w:eastAsia="ru-RU"/>
    </w:rPr>
  </w:style>
  <w:style w:type="character" w:styleId="aff9">
    <w:name w:val="FollowedHyperlink"/>
    <w:uiPriority w:val="99"/>
    <w:unhideWhenUsed/>
    <w:rsid w:val="001B5385"/>
    <w:rPr>
      <w:color w:val="800080"/>
      <w:u w:val="single"/>
    </w:rPr>
  </w:style>
  <w:style w:type="paragraph" w:customStyle="1" w:styleId="xl63">
    <w:name w:val="xl63"/>
    <w:basedOn w:val="a0"/>
    <w:rsid w:val="001B5385"/>
    <w:pPr>
      <w:spacing w:before="100" w:beforeAutospacing="1" w:after="100" w:afterAutospacing="1" w:line="240" w:lineRule="auto"/>
    </w:pPr>
    <w:rPr>
      <w:rFonts w:ascii="Times New Roman CYR" w:eastAsia="Times New Roman" w:hAnsi="Times New Roman CYR" w:cs="Times New Roman CYR"/>
      <w:color w:val="000000"/>
      <w:sz w:val="18"/>
      <w:szCs w:val="18"/>
      <w:lang w:val="uk-UA" w:eastAsia="uk-UA"/>
    </w:rPr>
  </w:style>
  <w:style w:type="paragraph" w:customStyle="1" w:styleId="xl64">
    <w:name w:val="xl64"/>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lang w:val="uk-UA" w:eastAsia="uk-UA"/>
    </w:rPr>
  </w:style>
  <w:style w:type="character" w:customStyle="1" w:styleId="2a">
    <w:name w:val="Основной текст (2)_"/>
    <w:link w:val="2b"/>
    <w:uiPriority w:val="99"/>
    <w:locked/>
    <w:rsid w:val="001B5385"/>
    <w:rPr>
      <w:i/>
      <w:shd w:val="clear" w:color="auto" w:fill="FFFFFF"/>
    </w:rPr>
  </w:style>
  <w:style w:type="paragraph" w:customStyle="1" w:styleId="2b">
    <w:name w:val="Основной текст (2)"/>
    <w:basedOn w:val="a0"/>
    <w:link w:val="2a"/>
    <w:uiPriority w:val="99"/>
    <w:rsid w:val="001B5385"/>
    <w:pPr>
      <w:widowControl w:val="0"/>
      <w:shd w:val="clear" w:color="auto" w:fill="FFFFFF"/>
      <w:spacing w:after="0" w:line="418" w:lineRule="exact"/>
      <w:jc w:val="both"/>
    </w:pPr>
    <w:rPr>
      <w:i/>
    </w:rPr>
  </w:style>
  <w:style w:type="character" w:customStyle="1" w:styleId="apple-tab-span">
    <w:name w:val="apple-tab-span"/>
    <w:rsid w:val="001B5385"/>
  </w:style>
  <w:style w:type="character" w:customStyle="1" w:styleId="WW8Num2z5">
    <w:name w:val="WW8Num2z5"/>
    <w:uiPriority w:val="99"/>
    <w:rsid w:val="001B5385"/>
  </w:style>
  <w:style w:type="paragraph" w:customStyle="1" w:styleId="19">
    <w:name w:val="Звичайний1"/>
    <w:rsid w:val="001B5385"/>
    <w:pPr>
      <w:spacing w:after="160" w:line="259" w:lineRule="auto"/>
    </w:pPr>
    <w:rPr>
      <w:rFonts w:ascii="Calibri" w:eastAsia="Times New Roman" w:hAnsi="Calibri" w:cs="Calibri"/>
      <w:lang w:val="uk-UA" w:eastAsia="ru-RU"/>
    </w:rPr>
  </w:style>
  <w:style w:type="character" w:customStyle="1" w:styleId="WW8Num3z7">
    <w:name w:val="WW8Num3z7"/>
    <w:rsid w:val="001B5385"/>
  </w:style>
  <w:style w:type="numbering" w:customStyle="1" w:styleId="111">
    <w:name w:val="Нет списка111"/>
    <w:next w:val="a3"/>
    <w:uiPriority w:val="99"/>
    <w:semiHidden/>
    <w:unhideWhenUsed/>
    <w:rsid w:val="001B5385"/>
  </w:style>
  <w:style w:type="numbering" w:customStyle="1" w:styleId="213">
    <w:name w:val="Нет списка21"/>
    <w:next w:val="a3"/>
    <w:uiPriority w:val="99"/>
    <w:semiHidden/>
    <w:unhideWhenUsed/>
    <w:rsid w:val="001B5385"/>
  </w:style>
  <w:style w:type="character" w:customStyle="1" w:styleId="WW8Num26z0">
    <w:name w:val="WW8Num26z0"/>
    <w:uiPriority w:val="99"/>
    <w:rsid w:val="001B5385"/>
    <w:rPr>
      <w:rFonts w:ascii="Times New Roman" w:eastAsia="Times New Roman" w:hAnsi="Times New Roman" w:cs="Times New Roman" w:hint="default"/>
    </w:rPr>
  </w:style>
  <w:style w:type="numbering" w:customStyle="1" w:styleId="36">
    <w:name w:val="Нет списка3"/>
    <w:next w:val="a3"/>
    <w:uiPriority w:val="99"/>
    <w:semiHidden/>
    <w:unhideWhenUsed/>
    <w:rsid w:val="001B5385"/>
  </w:style>
  <w:style w:type="numbering" w:customStyle="1" w:styleId="41">
    <w:name w:val="Нет списка4"/>
    <w:next w:val="a3"/>
    <w:uiPriority w:val="99"/>
    <w:semiHidden/>
    <w:unhideWhenUsed/>
    <w:rsid w:val="001B5385"/>
  </w:style>
  <w:style w:type="numbering" w:customStyle="1" w:styleId="51">
    <w:name w:val="Нет списка5"/>
    <w:next w:val="a3"/>
    <w:uiPriority w:val="99"/>
    <w:semiHidden/>
    <w:unhideWhenUsed/>
    <w:rsid w:val="001B5385"/>
  </w:style>
  <w:style w:type="numbering" w:customStyle="1" w:styleId="61">
    <w:name w:val="Нет списка6"/>
    <w:next w:val="a3"/>
    <w:uiPriority w:val="99"/>
    <w:semiHidden/>
    <w:unhideWhenUsed/>
    <w:rsid w:val="001B5385"/>
  </w:style>
  <w:style w:type="numbering" w:customStyle="1" w:styleId="7">
    <w:name w:val="Нет списка7"/>
    <w:next w:val="a3"/>
    <w:uiPriority w:val="99"/>
    <w:semiHidden/>
    <w:unhideWhenUsed/>
    <w:rsid w:val="001B5385"/>
  </w:style>
  <w:style w:type="numbering" w:customStyle="1" w:styleId="81">
    <w:name w:val="Нет списка8"/>
    <w:next w:val="a3"/>
    <w:uiPriority w:val="99"/>
    <w:semiHidden/>
    <w:unhideWhenUsed/>
    <w:rsid w:val="001B5385"/>
  </w:style>
  <w:style w:type="numbering" w:customStyle="1" w:styleId="91">
    <w:name w:val="Нет списка9"/>
    <w:next w:val="a3"/>
    <w:uiPriority w:val="99"/>
    <w:semiHidden/>
    <w:unhideWhenUsed/>
    <w:rsid w:val="001B5385"/>
  </w:style>
  <w:style w:type="numbering" w:customStyle="1" w:styleId="100">
    <w:name w:val="Нет списка10"/>
    <w:next w:val="a3"/>
    <w:uiPriority w:val="99"/>
    <w:semiHidden/>
    <w:unhideWhenUsed/>
    <w:rsid w:val="001B5385"/>
  </w:style>
  <w:style w:type="numbering" w:customStyle="1" w:styleId="1111">
    <w:name w:val="Нет списка1111"/>
    <w:next w:val="a3"/>
    <w:uiPriority w:val="99"/>
    <w:semiHidden/>
    <w:unhideWhenUsed/>
    <w:rsid w:val="001B5385"/>
  </w:style>
  <w:style w:type="numbering" w:customStyle="1" w:styleId="120">
    <w:name w:val="Нет списка12"/>
    <w:next w:val="a3"/>
    <w:uiPriority w:val="99"/>
    <w:semiHidden/>
    <w:unhideWhenUsed/>
    <w:rsid w:val="001B5385"/>
  </w:style>
  <w:style w:type="numbering" w:customStyle="1" w:styleId="130">
    <w:name w:val="Нет списка13"/>
    <w:next w:val="a3"/>
    <w:uiPriority w:val="99"/>
    <w:semiHidden/>
    <w:unhideWhenUsed/>
    <w:rsid w:val="001B5385"/>
  </w:style>
  <w:style w:type="numbering" w:customStyle="1" w:styleId="140">
    <w:name w:val="Нет списка14"/>
    <w:next w:val="a3"/>
    <w:uiPriority w:val="99"/>
    <w:semiHidden/>
    <w:unhideWhenUsed/>
    <w:rsid w:val="001B5385"/>
  </w:style>
  <w:style w:type="numbering" w:customStyle="1" w:styleId="150">
    <w:name w:val="Нет списка15"/>
    <w:next w:val="a3"/>
    <w:uiPriority w:val="99"/>
    <w:semiHidden/>
    <w:unhideWhenUsed/>
    <w:rsid w:val="001B5385"/>
  </w:style>
  <w:style w:type="numbering" w:customStyle="1" w:styleId="160">
    <w:name w:val="Нет списка16"/>
    <w:next w:val="a3"/>
    <w:uiPriority w:val="99"/>
    <w:semiHidden/>
    <w:unhideWhenUsed/>
    <w:rsid w:val="001B5385"/>
  </w:style>
  <w:style w:type="paragraph" w:customStyle="1" w:styleId="msonormal0">
    <w:name w:val="msonormal"/>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a0"/>
    <w:rsid w:val="001B538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30">
    <w:name w:val="xl130"/>
    <w:basedOn w:val="a0"/>
    <w:rsid w:val="001B5385"/>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val="uk-UA" w:eastAsia="uk-UA"/>
    </w:rPr>
  </w:style>
  <w:style w:type="paragraph" w:customStyle="1" w:styleId="xl131">
    <w:name w:val="xl131"/>
    <w:basedOn w:val="a0"/>
    <w:rsid w:val="001B538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32">
    <w:name w:val="xl132"/>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3">
    <w:name w:val="xl133"/>
    <w:basedOn w:val="a0"/>
    <w:rsid w:val="001B538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4">
    <w:name w:val="xl134"/>
    <w:basedOn w:val="a0"/>
    <w:rsid w:val="001B53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5">
    <w:name w:val="xl135"/>
    <w:basedOn w:val="a0"/>
    <w:rsid w:val="001B538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6">
    <w:name w:val="xl136"/>
    <w:basedOn w:val="a0"/>
    <w:rsid w:val="001B53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7">
    <w:name w:val="xl137"/>
    <w:basedOn w:val="a0"/>
    <w:rsid w:val="001B53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8">
    <w:name w:val="xl138"/>
    <w:basedOn w:val="a0"/>
    <w:rsid w:val="001B53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9">
    <w:name w:val="xl139"/>
    <w:basedOn w:val="a0"/>
    <w:rsid w:val="001B53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0">
    <w:name w:val="xl140"/>
    <w:basedOn w:val="a0"/>
    <w:rsid w:val="001B5385"/>
    <w:pP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uk-UA" w:eastAsia="uk-UA"/>
    </w:rPr>
  </w:style>
  <w:style w:type="paragraph" w:customStyle="1" w:styleId="xl141">
    <w:name w:val="xl141"/>
    <w:basedOn w:val="a0"/>
    <w:rsid w:val="001B538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2">
    <w:name w:val="xl142"/>
    <w:basedOn w:val="a0"/>
    <w:rsid w:val="001B538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43">
    <w:name w:val="xl143"/>
    <w:basedOn w:val="a0"/>
    <w:rsid w:val="001B5385"/>
    <w:pP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44">
    <w:name w:val="xl144"/>
    <w:basedOn w:val="a0"/>
    <w:rsid w:val="001B538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table" w:customStyle="1" w:styleId="1a">
    <w:name w:val="Сетка таблицы1"/>
    <w:basedOn w:val="a2"/>
    <w:next w:val="af6"/>
    <w:rsid w:val="001B5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1B53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character" w:customStyle="1" w:styleId="NoSpacingChar">
    <w:name w:val="No Spacing Char"/>
    <w:link w:val="16"/>
    <w:locked/>
    <w:rsid w:val="001B5385"/>
    <w:rPr>
      <w:rFonts w:ascii="Calibri" w:eastAsia="Calibri" w:hAnsi="Calibri" w:cs="Times New Roman"/>
      <w:lang w:val="uk-UA"/>
    </w:rPr>
  </w:style>
  <w:style w:type="paragraph" w:customStyle="1" w:styleId="37">
    <w:name w:val="Обычный3"/>
    <w:rsid w:val="001B5385"/>
    <w:pPr>
      <w:spacing w:after="0"/>
    </w:pPr>
    <w:rPr>
      <w:rFonts w:ascii="Arial" w:eastAsia="Arial" w:hAnsi="Arial" w:cs="Arial"/>
      <w:color w:val="000000"/>
      <w:lang w:eastAsia="ru-RU"/>
    </w:rPr>
  </w:style>
  <w:style w:type="paragraph" w:customStyle="1" w:styleId="LO-normal">
    <w:name w:val="LO-normal"/>
    <w:uiPriority w:val="99"/>
    <w:rsid w:val="001B5385"/>
    <w:pPr>
      <w:suppressAutoHyphens/>
      <w:spacing w:after="0"/>
    </w:pPr>
    <w:rPr>
      <w:rFonts w:ascii="Arial" w:eastAsia="Times New Roman" w:hAnsi="Arial" w:cs="Arial"/>
      <w:color w:val="000000"/>
      <w:lang w:eastAsia="zh-CN"/>
    </w:rPr>
  </w:style>
  <w:style w:type="paragraph" w:customStyle="1" w:styleId="Textbody">
    <w:name w:val="Text body"/>
    <w:basedOn w:val="a0"/>
    <w:rsid w:val="001B5385"/>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paragraph" w:customStyle="1" w:styleId="xl37">
    <w:name w:val="xl37"/>
    <w:basedOn w:val="a0"/>
    <w:rsid w:val="001B53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2c">
    <w:name w:val="Абзац списка2"/>
    <w:basedOn w:val="a0"/>
    <w:rsid w:val="001B5385"/>
    <w:pPr>
      <w:ind w:left="720"/>
      <w:contextualSpacing/>
    </w:pPr>
    <w:rPr>
      <w:rFonts w:ascii="Calibri" w:eastAsia="Times New Roman" w:hAnsi="Calibri" w:cs="Times New Roman"/>
      <w:lang w:eastAsia="ru-RU"/>
    </w:rPr>
  </w:style>
  <w:style w:type="character" w:customStyle="1" w:styleId="FontStyle21">
    <w:name w:val="Font Style21"/>
    <w:uiPriority w:val="99"/>
    <w:rsid w:val="001B5385"/>
    <w:rPr>
      <w:rFonts w:ascii="Times New Roman" w:hAnsi="Times New Roman" w:cs="Times New Roman" w:hint="default"/>
      <w:sz w:val="20"/>
      <w:szCs w:val="20"/>
    </w:rPr>
  </w:style>
  <w:style w:type="character" w:customStyle="1" w:styleId="FontStyle37">
    <w:name w:val="Font Style37"/>
    <w:uiPriority w:val="99"/>
    <w:rsid w:val="001B5385"/>
    <w:rPr>
      <w:rFonts w:ascii="Times New Roman" w:hAnsi="Times New Roman" w:cs="Times New Roman" w:hint="default"/>
      <w:sz w:val="20"/>
      <w:szCs w:val="20"/>
    </w:rPr>
  </w:style>
  <w:style w:type="paragraph" w:styleId="2d">
    <w:name w:val="List Number 2"/>
    <w:aliases w:val="свой2"/>
    <w:basedOn w:val="a0"/>
    <w:autoRedefine/>
    <w:unhideWhenUsed/>
    <w:rsid w:val="001B5385"/>
    <w:pPr>
      <w:tabs>
        <w:tab w:val="left" w:pos="0"/>
      </w:tabs>
      <w:snapToGrid w:val="0"/>
      <w:spacing w:after="60" w:line="240" w:lineRule="auto"/>
      <w:ind w:right="7" w:firstLine="567"/>
      <w:jc w:val="both"/>
      <w:outlineLvl w:val="1"/>
    </w:pPr>
    <w:rPr>
      <w:rFonts w:ascii="Times New Roman" w:eastAsia="Times New Roman" w:hAnsi="Times New Roman" w:cs="Times New Roman"/>
      <w:b/>
      <w:sz w:val="24"/>
      <w:szCs w:val="24"/>
      <w:lang w:val="uk-UA" w:eastAsia="uk-UA"/>
    </w:rPr>
  </w:style>
  <w:style w:type="paragraph" w:customStyle="1" w:styleId="112">
    <w:name w:val="Обычный11"/>
    <w:rsid w:val="001B5385"/>
    <w:pPr>
      <w:spacing w:after="0"/>
    </w:pPr>
    <w:rPr>
      <w:rFonts w:ascii="Arial" w:eastAsia="Arial" w:hAnsi="Arial" w:cs="Arial"/>
      <w:color w:val="000000"/>
      <w:lang w:eastAsia="ru-RU"/>
    </w:rPr>
  </w:style>
  <w:style w:type="character" w:customStyle="1" w:styleId="Bodytext">
    <w:name w:val="Body text_"/>
    <w:link w:val="Bodytext1"/>
    <w:locked/>
    <w:rsid w:val="001B5385"/>
    <w:rPr>
      <w:sz w:val="24"/>
      <w:szCs w:val="24"/>
      <w:shd w:val="clear" w:color="auto" w:fill="FFFFFF"/>
    </w:rPr>
  </w:style>
  <w:style w:type="paragraph" w:customStyle="1" w:styleId="Bodytext1">
    <w:name w:val="Body text1"/>
    <w:basedOn w:val="a0"/>
    <w:link w:val="Bodytext"/>
    <w:rsid w:val="001B5385"/>
    <w:pPr>
      <w:shd w:val="clear" w:color="auto" w:fill="FFFFFF"/>
      <w:spacing w:after="240" w:line="240" w:lineRule="atLeast"/>
      <w:ind w:hanging="460"/>
    </w:pPr>
    <w:rPr>
      <w:sz w:val="24"/>
      <w:szCs w:val="24"/>
      <w:shd w:val="clear" w:color="auto" w:fill="FFFFFF"/>
    </w:rPr>
  </w:style>
  <w:style w:type="paragraph" w:styleId="affa">
    <w:name w:val="TOC Heading"/>
    <w:basedOn w:val="1"/>
    <w:next w:val="a0"/>
    <w:qFormat/>
    <w:rsid w:val="001B5385"/>
    <w:pPr>
      <w:keepNext/>
      <w:keepLines/>
      <w:widowControl/>
      <w:suppressAutoHyphens/>
      <w:autoSpaceDE/>
      <w:autoSpaceDN/>
      <w:spacing w:before="480" w:line="276" w:lineRule="auto"/>
      <w:ind w:left="0"/>
    </w:pPr>
    <w:rPr>
      <w:rFonts w:ascii="Cambria" w:hAnsi="Cambria"/>
      <w:color w:val="365F91"/>
      <w:kern w:val="1"/>
      <w:sz w:val="28"/>
      <w:szCs w:val="28"/>
      <w:lang w:eastAsia="ar-SA"/>
    </w:rPr>
  </w:style>
  <w:style w:type="paragraph" w:customStyle="1" w:styleId="--14">
    <w:name w:val="ЕТС-ОТ(Ц-Ж)14"/>
    <w:basedOn w:val="a0"/>
    <w:qFormat/>
    <w:rsid w:val="001B538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a0"/>
    <w:qFormat/>
    <w:rsid w:val="001B538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affb">
    <w:name w:val="Обычный (веб) + Черный"/>
    <w:basedOn w:val="a0"/>
    <w:qFormat/>
    <w:rsid w:val="001B5385"/>
    <w:pPr>
      <w:keepNext/>
      <w:suppressAutoHyphens/>
      <w:spacing w:before="120" w:after="40" w:line="240" w:lineRule="auto"/>
      <w:ind w:firstLine="630"/>
      <w:jc w:val="both"/>
    </w:pPr>
    <w:rPr>
      <w:rFonts w:ascii="Times New Roman" w:eastAsia="Calibri" w:hAnsi="Times New Roman" w:cs="Times New Roman"/>
      <w:bCs/>
      <w:kern w:val="1"/>
      <w:sz w:val="24"/>
      <w:szCs w:val="24"/>
      <w:lang w:val="uk-UA" w:eastAsia="ar-SA"/>
    </w:rPr>
  </w:style>
  <w:style w:type="numbering" w:customStyle="1" w:styleId="170">
    <w:name w:val="Нет списка17"/>
    <w:next w:val="a3"/>
    <w:uiPriority w:val="99"/>
    <w:semiHidden/>
    <w:unhideWhenUsed/>
    <w:rsid w:val="001B5385"/>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1B5385"/>
  </w:style>
  <w:style w:type="paragraph" w:customStyle="1" w:styleId="xl145">
    <w:name w:val="xl145"/>
    <w:basedOn w:val="a0"/>
    <w:uiPriority w:val="99"/>
    <w:semiHidden/>
    <w:rsid w:val="001B53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5"/>
      <w:szCs w:val="15"/>
      <w:lang w:val="uk-UA" w:eastAsia="uk-UA"/>
    </w:rPr>
  </w:style>
  <w:style w:type="paragraph" w:customStyle="1" w:styleId="xl155">
    <w:name w:val="xl155"/>
    <w:basedOn w:val="a0"/>
    <w:uiPriority w:val="99"/>
    <w:semiHidden/>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uk-UA" w:eastAsia="uk-UA"/>
    </w:rPr>
  </w:style>
  <w:style w:type="character" w:customStyle="1" w:styleId="2e">
    <w:name w:val="Гиперссылка2"/>
    <w:basedOn w:val="a1"/>
    <w:uiPriority w:val="99"/>
    <w:semiHidden/>
    <w:unhideWhenUsed/>
    <w:rsid w:val="001B5385"/>
    <w:rPr>
      <w:color w:val="0000FF"/>
      <w:u w:val="single"/>
    </w:rPr>
  </w:style>
  <w:style w:type="numbering" w:customStyle="1" w:styleId="180">
    <w:name w:val="Нет списка18"/>
    <w:next w:val="a3"/>
    <w:uiPriority w:val="99"/>
    <w:semiHidden/>
    <w:unhideWhenUsed/>
    <w:rsid w:val="001B5385"/>
  </w:style>
  <w:style w:type="table" w:customStyle="1" w:styleId="TableNormal2">
    <w:name w:val="Table Normal2"/>
    <w:uiPriority w:val="2"/>
    <w:semiHidden/>
    <w:unhideWhenUsed/>
    <w:qFormat/>
    <w:rsid w:val="001B53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1B538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affc">
    <w:name w:val="Hyperlink"/>
    <w:basedOn w:val="a1"/>
    <w:uiPriority w:val="99"/>
    <w:semiHidden/>
    <w:unhideWhenUsed/>
    <w:rsid w:val="001B5385"/>
    <w:rPr>
      <w:color w:val="0000FF" w:themeColor="hyperlink"/>
      <w:u w:val="single"/>
    </w:rPr>
  </w:style>
  <w:style w:type="numbering" w:customStyle="1" w:styleId="190">
    <w:name w:val="Нет списка19"/>
    <w:next w:val="a3"/>
    <w:uiPriority w:val="99"/>
    <w:semiHidden/>
    <w:unhideWhenUsed/>
    <w:rsid w:val="00D24551"/>
  </w:style>
  <w:style w:type="table" w:customStyle="1" w:styleId="TableNormal12">
    <w:name w:val="Table Normal12"/>
    <w:uiPriority w:val="2"/>
    <w:semiHidden/>
    <w:unhideWhenUsed/>
    <w:qFormat/>
    <w:rsid w:val="00D245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f">
    <w:name w:val="Колонтитул (2)_"/>
    <w:basedOn w:val="a1"/>
    <w:link w:val="2f0"/>
    <w:rsid w:val="0016519F"/>
    <w:rPr>
      <w:rFonts w:ascii="Times New Roman" w:eastAsia="Times New Roman" w:hAnsi="Times New Roman" w:cs="Times New Roman"/>
      <w:sz w:val="20"/>
      <w:szCs w:val="20"/>
      <w:shd w:val="clear" w:color="auto" w:fill="FFFFFF"/>
      <w:lang w:eastAsia="ru-RU" w:bidi="ru-RU"/>
    </w:rPr>
  </w:style>
  <w:style w:type="paragraph" w:customStyle="1" w:styleId="2f0">
    <w:name w:val="Колонтитул (2)"/>
    <w:basedOn w:val="a0"/>
    <w:link w:val="2f"/>
    <w:rsid w:val="0016519F"/>
    <w:pPr>
      <w:widowControl w:val="0"/>
      <w:shd w:val="clear" w:color="auto" w:fill="FFFFFF"/>
      <w:spacing w:after="0" w:line="240" w:lineRule="auto"/>
    </w:pPr>
    <w:rPr>
      <w:rFonts w:ascii="Times New Roman" w:eastAsia="Times New Roman" w:hAnsi="Times New Roman" w:cs="Times New Roman"/>
      <w:sz w:val="20"/>
      <w:szCs w:val="20"/>
      <w:lang w:eastAsia="ru-RU" w:bidi="ru-RU"/>
    </w:rPr>
  </w:style>
  <w:style w:type="numbering" w:customStyle="1" w:styleId="200">
    <w:name w:val="Нет списка20"/>
    <w:next w:val="a3"/>
    <w:uiPriority w:val="99"/>
    <w:semiHidden/>
    <w:unhideWhenUsed/>
    <w:rsid w:val="00984511"/>
  </w:style>
  <w:style w:type="table" w:customStyle="1" w:styleId="TableNormal13">
    <w:name w:val="Table Normal13"/>
    <w:uiPriority w:val="2"/>
    <w:semiHidden/>
    <w:unhideWhenUsed/>
    <w:qFormat/>
    <w:rsid w:val="00984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21">
    <w:name w:val="Нет списка22"/>
    <w:next w:val="a3"/>
    <w:uiPriority w:val="99"/>
    <w:semiHidden/>
    <w:unhideWhenUsed/>
    <w:rsid w:val="00C11194"/>
  </w:style>
  <w:style w:type="table" w:customStyle="1" w:styleId="TableNormal">
    <w:name w:val="Table Normal"/>
    <w:rsid w:val="00C11194"/>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2f1">
    <w:name w:val="Сетка таблицы2"/>
    <w:basedOn w:val="a2"/>
    <w:next w:val="af6"/>
    <w:uiPriority w:val="39"/>
    <w:rsid w:val="00C11194"/>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C1119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1741">
      <w:bodyDiv w:val="1"/>
      <w:marLeft w:val="0"/>
      <w:marRight w:val="0"/>
      <w:marTop w:val="0"/>
      <w:marBottom w:val="0"/>
      <w:divBdr>
        <w:top w:val="none" w:sz="0" w:space="0" w:color="auto"/>
        <w:left w:val="none" w:sz="0" w:space="0" w:color="auto"/>
        <w:bottom w:val="none" w:sz="0" w:space="0" w:color="auto"/>
        <w:right w:val="none" w:sz="0" w:space="0" w:color="auto"/>
      </w:divBdr>
    </w:div>
    <w:div w:id="124739875">
      <w:bodyDiv w:val="1"/>
      <w:marLeft w:val="0"/>
      <w:marRight w:val="0"/>
      <w:marTop w:val="0"/>
      <w:marBottom w:val="0"/>
      <w:divBdr>
        <w:top w:val="none" w:sz="0" w:space="0" w:color="auto"/>
        <w:left w:val="none" w:sz="0" w:space="0" w:color="auto"/>
        <w:bottom w:val="none" w:sz="0" w:space="0" w:color="auto"/>
        <w:right w:val="none" w:sz="0" w:space="0" w:color="auto"/>
      </w:divBdr>
    </w:div>
    <w:div w:id="322321419">
      <w:bodyDiv w:val="1"/>
      <w:marLeft w:val="0"/>
      <w:marRight w:val="0"/>
      <w:marTop w:val="0"/>
      <w:marBottom w:val="0"/>
      <w:divBdr>
        <w:top w:val="none" w:sz="0" w:space="0" w:color="auto"/>
        <w:left w:val="none" w:sz="0" w:space="0" w:color="auto"/>
        <w:bottom w:val="none" w:sz="0" w:space="0" w:color="auto"/>
        <w:right w:val="none" w:sz="0" w:space="0" w:color="auto"/>
      </w:divBdr>
    </w:div>
    <w:div w:id="330987691">
      <w:bodyDiv w:val="1"/>
      <w:marLeft w:val="0"/>
      <w:marRight w:val="0"/>
      <w:marTop w:val="0"/>
      <w:marBottom w:val="0"/>
      <w:divBdr>
        <w:top w:val="none" w:sz="0" w:space="0" w:color="auto"/>
        <w:left w:val="none" w:sz="0" w:space="0" w:color="auto"/>
        <w:bottom w:val="none" w:sz="0" w:space="0" w:color="auto"/>
        <w:right w:val="none" w:sz="0" w:space="0" w:color="auto"/>
      </w:divBdr>
    </w:div>
    <w:div w:id="465860232">
      <w:bodyDiv w:val="1"/>
      <w:marLeft w:val="0"/>
      <w:marRight w:val="0"/>
      <w:marTop w:val="0"/>
      <w:marBottom w:val="0"/>
      <w:divBdr>
        <w:top w:val="none" w:sz="0" w:space="0" w:color="auto"/>
        <w:left w:val="none" w:sz="0" w:space="0" w:color="auto"/>
        <w:bottom w:val="none" w:sz="0" w:space="0" w:color="auto"/>
        <w:right w:val="none" w:sz="0" w:space="0" w:color="auto"/>
      </w:divBdr>
    </w:div>
    <w:div w:id="579952395">
      <w:bodyDiv w:val="1"/>
      <w:marLeft w:val="0"/>
      <w:marRight w:val="0"/>
      <w:marTop w:val="0"/>
      <w:marBottom w:val="0"/>
      <w:divBdr>
        <w:top w:val="none" w:sz="0" w:space="0" w:color="auto"/>
        <w:left w:val="none" w:sz="0" w:space="0" w:color="auto"/>
        <w:bottom w:val="none" w:sz="0" w:space="0" w:color="auto"/>
        <w:right w:val="none" w:sz="0" w:space="0" w:color="auto"/>
      </w:divBdr>
      <w:divsChild>
        <w:div w:id="1139151350">
          <w:marLeft w:val="0"/>
          <w:marRight w:val="0"/>
          <w:marTop w:val="0"/>
          <w:marBottom w:val="150"/>
          <w:divBdr>
            <w:top w:val="none" w:sz="0" w:space="0" w:color="auto"/>
            <w:left w:val="none" w:sz="0" w:space="0" w:color="auto"/>
            <w:bottom w:val="none" w:sz="0" w:space="0" w:color="auto"/>
            <w:right w:val="none" w:sz="0" w:space="0" w:color="auto"/>
          </w:divBdr>
        </w:div>
      </w:divsChild>
    </w:div>
    <w:div w:id="598831404">
      <w:bodyDiv w:val="1"/>
      <w:marLeft w:val="0"/>
      <w:marRight w:val="0"/>
      <w:marTop w:val="0"/>
      <w:marBottom w:val="0"/>
      <w:divBdr>
        <w:top w:val="none" w:sz="0" w:space="0" w:color="auto"/>
        <w:left w:val="none" w:sz="0" w:space="0" w:color="auto"/>
        <w:bottom w:val="none" w:sz="0" w:space="0" w:color="auto"/>
        <w:right w:val="none" w:sz="0" w:space="0" w:color="auto"/>
      </w:divBdr>
      <w:divsChild>
        <w:div w:id="1185749098">
          <w:marLeft w:val="0"/>
          <w:marRight w:val="0"/>
          <w:marTop w:val="0"/>
          <w:marBottom w:val="150"/>
          <w:divBdr>
            <w:top w:val="none" w:sz="0" w:space="0" w:color="auto"/>
            <w:left w:val="none" w:sz="0" w:space="0" w:color="auto"/>
            <w:bottom w:val="none" w:sz="0" w:space="0" w:color="auto"/>
            <w:right w:val="none" w:sz="0" w:space="0" w:color="auto"/>
          </w:divBdr>
        </w:div>
      </w:divsChild>
    </w:div>
    <w:div w:id="781537058">
      <w:bodyDiv w:val="1"/>
      <w:marLeft w:val="0"/>
      <w:marRight w:val="0"/>
      <w:marTop w:val="0"/>
      <w:marBottom w:val="0"/>
      <w:divBdr>
        <w:top w:val="none" w:sz="0" w:space="0" w:color="auto"/>
        <w:left w:val="none" w:sz="0" w:space="0" w:color="auto"/>
        <w:bottom w:val="none" w:sz="0" w:space="0" w:color="auto"/>
        <w:right w:val="none" w:sz="0" w:space="0" w:color="auto"/>
      </w:divBdr>
    </w:div>
    <w:div w:id="852691344">
      <w:bodyDiv w:val="1"/>
      <w:marLeft w:val="0"/>
      <w:marRight w:val="0"/>
      <w:marTop w:val="0"/>
      <w:marBottom w:val="0"/>
      <w:divBdr>
        <w:top w:val="none" w:sz="0" w:space="0" w:color="auto"/>
        <w:left w:val="none" w:sz="0" w:space="0" w:color="auto"/>
        <w:bottom w:val="none" w:sz="0" w:space="0" w:color="auto"/>
        <w:right w:val="none" w:sz="0" w:space="0" w:color="auto"/>
      </w:divBdr>
      <w:divsChild>
        <w:div w:id="1368481612">
          <w:marLeft w:val="0"/>
          <w:marRight w:val="0"/>
          <w:marTop w:val="0"/>
          <w:marBottom w:val="0"/>
          <w:divBdr>
            <w:top w:val="none" w:sz="0" w:space="0" w:color="auto"/>
            <w:left w:val="none" w:sz="0" w:space="0" w:color="auto"/>
            <w:bottom w:val="none" w:sz="0" w:space="0" w:color="auto"/>
            <w:right w:val="none" w:sz="0" w:space="0" w:color="auto"/>
          </w:divBdr>
          <w:divsChild>
            <w:div w:id="1633825154">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043023463">
      <w:bodyDiv w:val="1"/>
      <w:marLeft w:val="0"/>
      <w:marRight w:val="0"/>
      <w:marTop w:val="0"/>
      <w:marBottom w:val="0"/>
      <w:divBdr>
        <w:top w:val="none" w:sz="0" w:space="0" w:color="auto"/>
        <w:left w:val="none" w:sz="0" w:space="0" w:color="auto"/>
        <w:bottom w:val="none" w:sz="0" w:space="0" w:color="auto"/>
        <w:right w:val="none" w:sz="0" w:space="0" w:color="auto"/>
      </w:divBdr>
      <w:divsChild>
        <w:div w:id="1777750985">
          <w:marLeft w:val="0"/>
          <w:marRight w:val="0"/>
          <w:marTop w:val="0"/>
          <w:marBottom w:val="0"/>
          <w:divBdr>
            <w:top w:val="none" w:sz="0" w:space="0" w:color="auto"/>
            <w:left w:val="none" w:sz="0" w:space="0" w:color="auto"/>
            <w:bottom w:val="none" w:sz="0" w:space="0" w:color="auto"/>
            <w:right w:val="none" w:sz="0" w:space="0" w:color="auto"/>
          </w:divBdr>
          <w:divsChild>
            <w:div w:id="1961570450">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061634820">
      <w:bodyDiv w:val="1"/>
      <w:marLeft w:val="0"/>
      <w:marRight w:val="0"/>
      <w:marTop w:val="0"/>
      <w:marBottom w:val="0"/>
      <w:divBdr>
        <w:top w:val="none" w:sz="0" w:space="0" w:color="auto"/>
        <w:left w:val="none" w:sz="0" w:space="0" w:color="auto"/>
        <w:bottom w:val="none" w:sz="0" w:space="0" w:color="auto"/>
        <w:right w:val="none" w:sz="0" w:space="0" w:color="auto"/>
      </w:divBdr>
      <w:divsChild>
        <w:div w:id="466315678">
          <w:marLeft w:val="0"/>
          <w:marRight w:val="0"/>
          <w:marTop w:val="0"/>
          <w:marBottom w:val="150"/>
          <w:divBdr>
            <w:top w:val="none" w:sz="0" w:space="0" w:color="auto"/>
            <w:left w:val="none" w:sz="0" w:space="0" w:color="auto"/>
            <w:bottom w:val="none" w:sz="0" w:space="0" w:color="auto"/>
            <w:right w:val="none" w:sz="0" w:space="0" w:color="auto"/>
          </w:divBdr>
        </w:div>
        <w:div w:id="1863204696">
          <w:marLeft w:val="0"/>
          <w:marRight w:val="165"/>
          <w:marTop w:val="0"/>
          <w:marBottom w:val="225"/>
          <w:divBdr>
            <w:top w:val="none" w:sz="0" w:space="0" w:color="auto"/>
            <w:left w:val="none" w:sz="0" w:space="0" w:color="auto"/>
            <w:bottom w:val="none" w:sz="0" w:space="0" w:color="auto"/>
            <w:right w:val="none" w:sz="0" w:space="0" w:color="auto"/>
          </w:divBdr>
        </w:div>
      </w:divsChild>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sChild>
        <w:div w:id="62484259">
          <w:marLeft w:val="0"/>
          <w:marRight w:val="0"/>
          <w:marTop w:val="0"/>
          <w:marBottom w:val="150"/>
          <w:divBdr>
            <w:top w:val="none" w:sz="0" w:space="0" w:color="auto"/>
            <w:left w:val="none" w:sz="0" w:space="0" w:color="auto"/>
            <w:bottom w:val="none" w:sz="0" w:space="0" w:color="auto"/>
            <w:right w:val="none" w:sz="0" w:space="0" w:color="auto"/>
          </w:divBdr>
        </w:div>
        <w:div w:id="1029719720">
          <w:marLeft w:val="0"/>
          <w:marRight w:val="165"/>
          <w:marTop w:val="0"/>
          <w:marBottom w:val="225"/>
          <w:divBdr>
            <w:top w:val="none" w:sz="0" w:space="0" w:color="auto"/>
            <w:left w:val="none" w:sz="0" w:space="0" w:color="auto"/>
            <w:bottom w:val="none" w:sz="0" w:space="0" w:color="auto"/>
            <w:right w:val="none" w:sz="0" w:space="0" w:color="auto"/>
          </w:divBdr>
        </w:div>
      </w:divsChild>
    </w:div>
    <w:div w:id="1232153823">
      <w:bodyDiv w:val="1"/>
      <w:marLeft w:val="0"/>
      <w:marRight w:val="0"/>
      <w:marTop w:val="0"/>
      <w:marBottom w:val="0"/>
      <w:divBdr>
        <w:top w:val="none" w:sz="0" w:space="0" w:color="auto"/>
        <w:left w:val="none" w:sz="0" w:space="0" w:color="auto"/>
        <w:bottom w:val="none" w:sz="0" w:space="0" w:color="auto"/>
        <w:right w:val="none" w:sz="0" w:space="0" w:color="auto"/>
      </w:divBdr>
      <w:divsChild>
        <w:div w:id="1884906210">
          <w:marLeft w:val="0"/>
          <w:marRight w:val="0"/>
          <w:marTop w:val="0"/>
          <w:marBottom w:val="150"/>
          <w:divBdr>
            <w:top w:val="none" w:sz="0" w:space="0" w:color="auto"/>
            <w:left w:val="none" w:sz="0" w:space="0" w:color="auto"/>
            <w:bottom w:val="none" w:sz="0" w:space="0" w:color="auto"/>
            <w:right w:val="none" w:sz="0" w:space="0" w:color="auto"/>
          </w:divBdr>
        </w:div>
        <w:div w:id="190189447">
          <w:marLeft w:val="0"/>
          <w:marRight w:val="165"/>
          <w:marTop w:val="0"/>
          <w:marBottom w:val="225"/>
          <w:divBdr>
            <w:top w:val="none" w:sz="0" w:space="0" w:color="auto"/>
            <w:left w:val="none" w:sz="0" w:space="0" w:color="auto"/>
            <w:bottom w:val="none" w:sz="0" w:space="0" w:color="auto"/>
            <w:right w:val="none" w:sz="0" w:space="0" w:color="auto"/>
          </w:divBdr>
        </w:div>
      </w:divsChild>
    </w:div>
    <w:div w:id="1287854927">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00577972">
      <w:bodyDiv w:val="1"/>
      <w:marLeft w:val="0"/>
      <w:marRight w:val="0"/>
      <w:marTop w:val="0"/>
      <w:marBottom w:val="0"/>
      <w:divBdr>
        <w:top w:val="none" w:sz="0" w:space="0" w:color="auto"/>
        <w:left w:val="none" w:sz="0" w:space="0" w:color="auto"/>
        <w:bottom w:val="none" w:sz="0" w:space="0" w:color="auto"/>
        <w:right w:val="none" w:sz="0" w:space="0" w:color="auto"/>
      </w:divBdr>
      <w:divsChild>
        <w:div w:id="315113830">
          <w:marLeft w:val="0"/>
          <w:marRight w:val="0"/>
          <w:marTop w:val="0"/>
          <w:marBottom w:val="0"/>
          <w:divBdr>
            <w:top w:val="none" w:sz="0" w:space="0" w:color="auto"/>
            <w:left w:val="none" w:sz="0" w:space="0" w:color="auto"/>
            <w:bottom w:val="none" w:sz="0" w:space="0" w:color="auto"/>
            <w:right w:val="none" w:sz="0" w:space="0" w:color="auto"/>
          </w:divBdr>
          <w:divsChild>
            <w:div w:id="419564869">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571233603">
      <w:bodyDiv w:val="1"/>
      <w:marLeft w:val="0"/>
      <w:marRight w:val="0"/>
      <w:marTop w:val="0"/>
      <w:marBottom w:val="0"/>
      <w:divBdr>
        <w:top w:val="none" w:sz="0" w:space="0" w:color="auto"/>
        <w:left w:val="none" w:sz="0" w:space="0" w:color="auto"/>
        <w:bottom w:val="none" w:sz="0" w:space="0" w:color="auto"/>
        <w:right w:val="none" w:sz="0" w:space="0" w:color="auto"/>
      </w:divBdr>
    </w:div>
    <w:div w:id="1662811853">
      <w:bodyDiv w:val="1"/>
      <w:marLeft w:val="0"/>
      <w:marRight w:val="0"/>
      <w:marTop w:val="0"/>
      <w:marBottom w:val="0"/>
      <w:divBdr>
        <w:top w:val="none" w:sz="0" w:space="0" w:color="auto"/>
        <w:left w:val="none" w:sz="0" w:space="0" w:color="auto"/>
        <w:bottom w:val="none" w:sz="0" w:space="0" w:color="auto"/>
        <w:right w:val="none" w:sz="0" w:space="0" w:color="auto"/>
      </w:divBdr>
    </w:div>
    <w:div w:id="1738823065">
      <w:bodyDiv w:val="1"/>
      <w:marLeft w:val="0"/>
      <w:marRight w:val="0"/>
      <w:marTop w:val="0"/>
      <w:marBottom w:val="0"/>
      <w:divBdr>
        <w:top w:val="none" w:sz="0" w:space="0" w:color="auto"/>
        <w:left w:val="none" w:sz="0" w:space="0" w:color="auto"/>
        <w:bottom w:val="none" w:sz="0" w:space="0" w:color="auto"/>
        <w:right w:val="none" w:sz="0" w:space="0" w:color="auto"/>
      </w:divBdr>
    </w:div>
    <w:div w:id="1752695889">
      <w:bodyDiv w:val="1"/>
      <w:marLeft w:val="0"/>
      <w:marRight w:val="0"/>
      <w:marTop w:val="0"/>
      <w:marBottom w:val="0"/>
      <w:divBdr>
        <w:top w:val="none" w:sz="0" w:space="0" w:color="auto"/>
        <w:left w:val="none" w:sz="0" w:space="0" w:color="auto"/>
        <w:bottom w:val="none" w:sz="0" w:space="0" w:color="auto"/>
        <w:right w:val="none" w:sz="0" w:space="0" w:color="auto"/>
      </w:divBdr>
    </w:div>
    <w:div w:id="1802578175">
      <w:bodyDiv w:val="1"/>
      <w:marLeft w:val="0"/>
      <w:marRight w:val="0"/>
      <w:marTop w:val="0"/>
      <w:marBottom w:val="0"/>
      <w:divBdr>
        <w:top w:val="none" w:sz="0" w:space="0" w:color="auto"/>
        <w:left w:val="none" w:sz="0" w:space="0" w:color="auto"/>
        <w:bottom w:val="none" w:sz="0" w:space="0" w:color="auto"/>
        <w:right w:val="none" w:sz="0" w:space="0" w:color="auto"/>
      </w:divBdr>
    </w:div>
    <w:div w:id="182839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10136</Words>
  <Characters>5779</Characters>
  <Application>Microsoft Office Word</Application>
  <DocSecurity>0</DocSecurity>
  <Lines>48</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Voitenko1</dc:creator>
  <cp:keywords/>
  <dc:description/>
  <cp:lastModifiedBy>Asus</cp:lastModifiedBy>
  <cp:revision>3</cp:revision>
  <dcterms:created xsi:type="dcterms:W3CDTF">2025-07-21T14:38:00Z</dcterms:created>
  <dcterms:modified xsi:type="dcterms:W3CDTF">2025-07-21T14:40:00Z</dcterms:modified>
</cp:coreProperties>
</file>