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</w:t>
      </w:r>
      <w:r w:rsidR="009B2D9F" w:rsidRPr="008D0994">
        <w:rPr>
          <w:rFonts w:ascii="Times New Roman" w:eastAsia="Calibri" w:hAnsi="Times New Roman" w:cs="Times New Roman"/>
          <w:sz w:val="24"/>
          <w:szCs w:val="24"/>
        </w:rPr>
        <w:t>31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03.202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117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213ED9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213ED9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213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червень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9E3C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213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213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червня</w:t>
            </w:r>
            <w:r w:rsidRPr="009C2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213ED9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213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червень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69570B" w:rsidRDefault="000200EA" w:rsidP="00213ED9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213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червень</w:t>
            </w:r>
            <w:r w:rsidR="0069570B" w:rsidRPr="009C2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0E77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AD3800" w:rsidP="00E3295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4</w:t>
            </w:r>
            <w:r w:rsidR="008632B7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  <w:r w:rsidR="00E32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0200EA" w:rsidRPr="00E3295C" w:rsidRDefault="00E3295C" w:rsidP="00E329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Pr="00E3295C">
              <w:rPr>
                <w:rFonts w:ascii="Times New Roman" w:hAnsi="Times New Roman" w:cs="Times New Roman"/>
                <w:b/>
                <w:szCs w:val="20"/>
              </w:rPr>
              <w:t>990,9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>1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E3295C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225CBE" w:rsidP="005C69C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  <w:r w:rsidR="005C69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25CBE" w:rsidRPr="00E3295C" w:rsidRDefault="00213ED9" w:rsidP="00213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38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Pr="00E3295C">
              <w:rPr>
                <w:rFonts w:ascii="Times New Roman" w:hAnsi="Times New Roman" w:cs="Times New Roman"/>
                <w:b/>
                <w:szCs w:val="20"/>
              </w:rPr>
              <w:t>253,53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E3295C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17</w:t>
            </w:r>
          </w:p>
        </w:tc>
        <w:tc>
          <w:tcPr>
            <w:tcW w:w="2126" w:type="dxa"/>
            <w:vAlign w:val="center"/>
            <w:hideMark/>
          </w:tcPr>
          <w:p w:rsidR="0039244D" w:rsidRPr="00E3295C" w:rsidRDefault="0039244D" w:rsidP="00392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29</w:t>
            </w:r>
            <w:r w:rsidR="00E44DD4"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Pr="00E3295C">
              <w:rPr>
                <w:rFonts w:ascii="Times New Roman" w:hAnsi="Times New Roman" w:cs="Times New Roman"/>
                <w:b/>
                <w:szCs w:val="20"/>
              </w:rPr>
              <w:t>308,8</w:t>
            </w:r>
            <w:r w:rsidR="00E44DD4"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>4</w:t>
            </w:r>
          </w:p>
          <w:p w:rsidR="000200EA" w:rsidRPr="00E3295C" w:rsidRDefault="000200EA" w:rsidP="0011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E3295C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E3295C" w:rsidP="009C5D4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63</w:t>
            </w:r>
          </w:p>
        </w:tc>
        <w:tc>
          <w:tcPr>
            <w:tcW w:w="2126" w:type="dxa"/>
            <w:vAlign w:val="center"/>
            <w:hideMark/>
          </w:tcPr>
          <w:p w:rsidR="000200EA" w:rsidRPr="00E3295C" w:rsidRDefault="006C1B6E" w:rsidP="006C1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18921,50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935FD" w:rsidP="00E3295C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  <w:r w:rsidR="00610376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  <w:r w:rsidR="00E32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0200EA" w:rsidRPr="00E3295C" w:rsidRDefault="002D0630" w:rsidP="002D06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23370,3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>9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E3295C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E3295C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100</w:t>
            </w:r>
          </w:p>
        </w:tc>
        <w:tc>
          <w:tcPr>
            <w:tcW w:w="2126" w:type="dxa"/>
            <w:vAlign w:val="center"/>
            <w:hideMark/>
          </w:tcPr>
          <w:p w:rsidR="000200EA" w:rsidRPr="00E3295C" w:rsidRDefault="003973FC" w:rsidP="003973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24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Pr="00E3295C">
              <w:rPr>
                <w:rFonts w:ascii="Times New Roman" w:hAnsi="Times New Roman" w:cs="Times New Roman"/>
                <w:b/>
                <w:szCs w:val="20"/>
              </w:rPr>
              <w:t>275,2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>2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893D56" w:rsidRPr="007E717C" w:rsidRDefault="00EF3299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41</w:t>
            </w:r>
          </w:p>
        </w:tc>
        <w:tc>
          <w:tcPr>
            <w:tcW w:w="2126" w:type="dxa"/>
            <w:vAlign w:val="center"/>
            <w:hideMark/>
          </w:tcPr>
          <w:p w:rsidR="000200EA" w:rsidRPr="00E3295C" w:rsidRDefault="00A140CC" w:rsidP="00A14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15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Pr="00E3295C">
              <w:rPr>
                <w:rFonts w:ascii="Times New Roman" w:hAnsi="Times New Roman" w:cs="Times New Roman"/>
                <w:b/>
                <w:szCs w:val="20"/>
              </w:rPr>
              <w:t>960,4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>2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E3295C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E3295C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0200EA" w:rsidRPr="00E3295C" w:rsidRDefault="0085271C" w:rsidP="00852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17</w:t>
            </w:r>
            <w:r w:rsidR="009106D1"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Pr="00E3295C">
              <w:rPr>
                <w:rFonts w:ascii="Times New Roman" w:hAnsi="Times New Roman" w:cs="Times New Roman"/>
                <w:b/>
                <w:szCs w:val="20"/>
              </w:rPr>
              <w:t>648,6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>9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AD7C81" w:rsidP="00E3295C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  <w:r w:rsidR="00E32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0200EA" w:rsidRPr="00E3295C" w:rsidRDefault="00B81AAD" w:rsidP="00B81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Pr="00E3295C">
              <w:rPr>
                <w:rFonts w:ascii="Times New Roman" w:hAnsi="Times New Roman" w:cs="Times New Roman"/>
                <w:b/>
                <w:szCs w:val="20"/>
              </w:rPr>
              <w:t>014,45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E3295C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7A5E4A" w:rsidP="00E3295C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</w:t>
            </w:r>
            <w:r w:rsidR="00E32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AD3D91" w:rsidRPr="00E3295C" w:rsidRDefault="00B81AAD" w:rsidP="00A861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30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Pr="00E3295C">
              <w:rPr>
                <w:rFonts w:ascii="Times New Roman" w:hAnsi="Times New Roman" w:cs="Times New Roman"/>
                <w:b/>
                <w:szCs w:val="20"/>
              </w:rPr>
              <w:t>985,7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>4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E3295C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7E717C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7E717C" w:rsidRPr="00712351" w:rsidRDefault="007E717C" w:rsidP="007E717C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7E717C" w:rsidRPr="00712351" w:rsidRDefault="007E717C" w:rsidP="007E717C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7E717C" w:rsidRPr="007E717C" w:rsidRDefault="007E717C" w:rsidP="00E3295C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</w:t>
            </w:r>
            <w:r w:rsidR="00E32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7E717C" w:rsidRPr="00E3295C" w:rsidRDefault="00B81AAD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30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Pr="00E3295C">
              <w:rPr>
                <w:rFonts w:ascii="Times New Roman" w:hAnsi="Times New Roman" w:cs="Times New Roman"/>
                <w:b/>
                <w:szCs w:val="20"/>
              </w:rPr>
              <w:t>985,7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>4</w:t>
            </w:r>
          </w:p>
        </w:tc>
        <w:tc>
          <w:tcPr>
            <w:tcW w:w="1413" w:type="dxa"/>
            <w:vAlign w:val="center"/>
            <w:hideMark/>
          </w:tcPr>
          <w:p w:rsidR="007E717C" w:rsidRPr="00AE753E" w:rsidRDefault="007E717C" w:rsidP="007E717C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AD7C81" w:rsidP="00677C3E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  <w:r w:rsidR="00677C3E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0200EA" w:rsidRPr="00E3295C" w:rsidRDefault="001221C9" w:rsidP="0012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E3295C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Pr="00E3295C">
              <w:rPr>
                <w:rFonts w:ascii="Times New Roman" w:hAnsi="Times New Roman" w:cs="Times New Roman"/>
                <w:b/>
                <w:szCs w:val="20"/>
              </w:rPr>
              <w:t>076,2</w:t>
            </w:r>
            <w:r w:rsidRPr="00E3295C">
              <w:rPr>
                <w:rFonts w:ascii="Times New Roman" w:hAnsi="Times New Roman" w:cs="Times New Roman"/>
                <w:b/>
                <w:szCs w:val="20"/>
                <w:lang w:val="uk-UA"/>
              </w:rPr>
              <w:t>2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E3295C" w:rsidP="00AE753E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123</w:t>
            </w:r>
            <w:r w:rsidR="00B279C3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</w:tbl>
    <w:p w:rsidR="00DE2707" w:rsidRPr="00927445" w:rsidRDefault="00CD3D11" w:rsidP="00712351">
      <w:pPr>
        <w:pStyle w:val="a3"/>
        <w:ind w:left="0"/>
        <w:rPr>
          <w:rFonts w:ascii="Times New Roman" w:hAnsi="Times New Roman" w:cs="Times New Roman"/>
          <w:b/>
          <w:lang w:val="ru-RU"/>
        </w:rPr>
      </w:pPr>
      <w:r w:rsidRPr="00927445">
        <w:rPr>
          <w:rFonts w:ascii="Times New Roman" w:hAnsi="Times New Roman" w:cs="Times New Roman"/>
          <w:b/>
          <w:lang w:val="ru-RU"/>
        </w:rPr>
        <w:t xml:space="preserve">Примітка: середній розмір заробітної плати включає всі виплати в звітному місяці, в т. ч. </w:t>
      </w:r>
      <w:r w:rsidR="005C69C2">
        <w:rPr>
          <w:rFonts w:ascii="Times New Roman" w:hAnsi="Times New Roman" w:cs="Times New Roman"/>
          <w:b/>
          <w:lang w:val="ru-RU"/>
        </w:rPr>
        <w:t>в</w:t>
      </w:r>
      <w:r w:rsidRPr="00927445">
        <w:rPr>
          <w:rFonts w:ascii="Times New Roman" w:hAnsi="Times New Roman" w:cs="Times New Roman"/>
          <w:b/>
          <w:lang w:val="ru-RU"/>
        </w:rPr>
        <w:t>ідпускні</w:t>
      </w:r>
      <w:r w:rsidR="005C69C2">
        <w:rPr>
          <w:rFonts w:ascii="Times New Roman" w:hAnsi="Times New Roman" w:cs="Times New Roman"/>
          <w:b/>
          <w:lang w:val="ru-RU"/>
        </w:rPr>
        <w:t xml:space="preserve"> та допомогу на оздоровлення</w:t>
      </w:r>
      <w:r w:rsidRPr="00927445">
        <w:rPr>
          <w:rFonts w:ascii="Times New Roman" w:hAnsi="Times New Roman" w:cs="Times New Roman"/>
          <w:b/>
          <w:lang w:val="ru-RU"/>
        </w:rPr>
        <w:t>.</w:t>
      </w:r>
    </w:p>
    <w:sectPr w:rsidR="00DE2707" w:rsidRPr="00927445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4A" w:rsidRDefault="0061314A">
      <w:pPr>
        <w:spacing w:after="0" w:line="240" w:lineRule="auto"/>
      </w:pPr>
      <w:r>
        <w:separator/>
      </w:r>
    </w:p>
  </w:endnote>
  <w:endnote w:type="continuationSeparator" w:id="0">
    <w:p w:rsidR="0061314A" w:rsidRDefault="0061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61314A">
    <w:pPr>
      <w:pStyle w:val="a5"/>
      <w:jc w:val="right"/>
    </w:pPr>
  </w:p>
  <w:p w:rsidR="00A558E4" w:rsidRDefault="006131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4A" w:rsidRDefault="0061314A">
      <w:pPr>
        <w:spacing w:after="0" w:line="240" w:lineRule="auto"/>
      </w:pPr>
      <w:r>
        <w:separator/>
      </w:r>
    </w:p>
  </w:footnote>
  <w:footnote w:type="continuationSeparator" w:id="0">
    <w:p w:rsidR="0061314A" w:rsidRDefault="0061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61314A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A"/>
    <w:rsid w:val="000015D5"/>
    <w:rsid w:val="00001C18"/>
    <w:rsid w:val="000200EA"/>
    <w:rsid w:val="00027C48"/>
    <w:rsid w:val="00042ED6"/>
    <w:rsid w:val="00066CA7"/>
    <w:rsid w:val="000809CB"/>
    <w:rsid w:val="000935FD"/>
    <w:rsid w:val="000B454C"/>
    <w:rsid w:val="000B6D07"/>
    <w:rsid w:val="000D3453"/>
    <w:rsid w:val="000E0C67"/>
    <w:rsid w:val="000E770D"/>
    <w:rsid w:val="00114726"/>
    <w:rsid w:val="001221C9"/>
    <w:rsid w:val="0012398C"/>
    <w:rsid w:val="0013107D"/>
    <w:rsid w:val="001841D9"/>
    <w:rsid w:val="00190955"/>
    <w:rsid w:val="00192B37"/>
    <w:rsid w:val="00193920"/>
    <w:rsid w:val="001977CB"/>
    <w:rsid w:val="001B32F1"/>
    <w:rsid w:val="001E7622"/>
    <w:rsid w:val="00213D94"/>
    <w:rsid w:val="00213ED9"/>
    <w:rsid w:val="00225CBE"/>
    <w:rsid w:val="002460C0"/>
    <w:rsid w:val="00252E9D"/>
    <w:rsid w:val="002A7231"/>
    <w:rsid w:val="002D0630"/>
    <w:rsid w:val="00323962"/>
    <w:rsid w:val="00337CB3"/>
    <w:rsid w:val="00340167"/>
    <w:rsid w:val="0034200B"/>
    <w:rsid w:val="0039244D"/>
    <w:rsid w:val="003973FC"/>
    <w:rsid w:val="003B4FA9"/>
    <w:rsid w:val="003C56F4"/>
    <w:rsid w:val="003F2294"/>
    <w:rsid w:val="00403885"/>
    <w:rsid w:val="004849EE"/>
    <w:rsid w:val="00486D10"/>
    <w:rsid w:val="004970E4"/>
    <w:rsid w:val="004D3BFA"/>
    <w:rsid w:val="004F50EB"/>
    <w:rsid w:val="00561114"/>
    <w:rsid w:val="00574F7F"/>
    <w:rsid w:val="00577600"/>
    <w:rsid w:val="00587C9B"/>
    <w:rsid w:val="005942D9"/>
    <w:rsid w:val="005A2151"/>
    <w:rsid w:val="005C69C2"/>
    <w:rsid w:val="005C7951"/>
    <w:rsid w:val="005D5997"/>
    <w:rsid w:val="005D5E8A"/>
    <w:rsid w:val="005E20BE"/>
    <w:rsid w:val="005F59F2"/>
    <w:rsid w:val="00610376"/>
    <w:rsid w:val="0061314A"/>
    <w:rsid w:val="00620A43"/>
    <w:rsid w:val="00644923"/>
    <w:rsid w:val="00644977"/>
    <w:rsid w:val="00645535"/>
    <w:rsid w:val="00677C3E"/>
    <w:rsid w:val="00692E76"/>
    <w:rsid w:val="0069570B"/>
    <w:rsid w:val="006B7BFA"/>
    <w:rsid w:val="006C1B6E"/>
    <w:rsid w:val="006E2571"/>
    <w:rsid w:val="006F7B42"/>
    <w:rsid w:val="00712351"/>
    <w:rsid w:val="00722E11"/>
    <w:rsid w:val="00734BCD"/>
    <w:rsid w:val="00742844"/>
    <w:rsid w:val="00782AE8"/>
    <w:rsid w:val="00783B63"/>
    <w:rsid w:val="0079324E"/>
    <w:rsid w:val="007A0C73"/>
    <w:rsid w:val="007A481D"/>
    <w:rsid w:val="007A5E4A"/>
    <w:rsid w:val="007B0AD5"/>
    <w:rsid w:val="007B776B"/>
    <w:rsid w:val="007E717C"/>
    <w:rsid w:val="00824D15"/>
    <w:rsid w:val="00835D86"/>
    <w:rsid w:val="008512D3"/>
    <w:rsid w:val="0085271C"/>
    <w:rsid w:val="008632B7"/>
    <w:rsid w:val="00893D56"/>
    <w:rsid w:val="008B31CD"/>
    <w:rsid w:val="008B7A2C"/>
    <w:rsid w:val="008C6512"/>
    <w:rsid w:val="008D0529"/>
    <w:rsid w:val="008D0994"/>
    <w:rsid w:val="008F005D"/>
    <w:rsid w:val="008F052E"/>
    <w:rsid w:val="009070FF"/>
    <w:rsid w:val="009106D1"/>
    <w:rsid w:val="00927445"/>
    <w:rsid w:val="009304AE"/>
    <w:rsid w:val="00961AE3"/>
    <w:rsid w:val="00967FBF"/>
    <w:rsid w:val="009A6264"/>
    <w:rsid w:val="009B2D9F"/>
    <w:rsid w:val="009C2276"/>
    <w:rsid w:val="009C5D46"/>
    <w:rsid w:val="009E3C1E"/>
    <w:rsid w:val="009E4A72"/>
    <w:rsid w:val="009E75B1"/>
    <w:rsid w:val="00A06A77"/>
    <w:rsid w:val="00A140CC"/>
    <w:rsid w:val="00A54362"/>
    <w:rsid w:val="00A57751"/>
    <w:rsid w:val="00A86115"/>
    <w:rsid w:val="00A95FCA"/>
    <w:rsid w:val="00AA5E91"/>
    <w:rsid w:val="00AB584D"/>
    <w:rsid w:val="00AD3800"/>
    <w:rsid w:val="00AD3D91"/>
    <w:rsid w:val="00AD7C81"/>
    <w:rsid w:val="00AE227E"/>
    <w:rsid w:val="00AE753E"/>
    <w:rsid w:val="00B279C3"/>
    <w:rsid w:val="00B37B67"/>
    <w:rsid w:val="00B41BE9"/>
    <w:rsid w:val="00B5308A"/>
    <w:rsid w:val="00B63030"/>
    <w:rsid w:val="00B6462B"/>
    <w:rsid w:val="00B7380D"/>
    <w:rsid w:val="00B77017"/>
    <w:rsid w:val="00B81AAD"/>
    <w:rsid w:val="00BB4FF1"/>
    <w:rsid w:val="00BD1A9F"/>
    <w:rsid w:val="00BF4EA4"/>
    <w:rsid w:val="00C34D55"/>
    <w:rsid w:val="00C55F43"/>
    <w:rsid w:val="00C6287A"/>
    <w:rsid w:val="00C65A5F"/>
    <w:rsid w:val="00C83FCB"/>
    <w:rsid w:val="00CD3D11"/>
    <w:rsid w:val="00D17DC7"/>
    <w:rsid w:val="00D514B7"/>
    <w:rsid w:val="00D66CE2"/>
    <w:rsid w:val="00D83906"/>
    <w:rsid w:val="00DA6481"/>
    <w:rsid w:val="00DB58B5"/>
    <w:rsid w:val="00DC6046"/>
    <w:rsid w:val="00DC6469"/>
    <w:rsid w:val="00DD2316"/>
    <w:rsid w:val="00DD366F"/>
    <w:rsid w:val="00DE2707"/>
    <w:rsid w:val="00E25BBA"/>
    <w:rsid w:val="00E3295C"/>
    <w:rsid w:val="00E44DD4"/>
    <w:rsid w:val="00EB2E3C"/>
    <w:rsid w:val="00EE1250"/>
    <w:rsid w:val="00EF3299"/>
    <w:rsid w:val="00F038DB"/>
    <w:rsid w:val="00F202F4"/>
    <w:rsid w:val="00F23B88"/>
    <w:rsid w:val="00F47E67"/>
    <w:rsid w:val="00F95405"/>
    <w:rsid w:val="00FB1408"/>
    <w:rsid w:val="00FC6674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8185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Яцківська Оксана</cp:lastModifiedBy>
  <cp:revision>83</cp:revision>
  <cp:lastPrinted>2024-11-04T12:24:00Z</cp:lastPrinted>
  <dcterms:created xsi:type="dcterms:W3CDTF">2024-11-04T11:44:00Z</dcterms:created>
  <dcterms:modified xsi:type="dcterms:W3CDTF">2025-07-08T13:19:00Z</dcterms:modified>
</cp:coreProperties>
</file>