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A0F5" w14:textId="77777777"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30ADB377" w14:textId="77777777"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proofErr w:type="gramStart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</w:t>
      </w:r>
      <w:proofErr w:type="gram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12CABB9E" w14:textId="77777777"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</w:t>
      </w:r>
      <w:r w:rsidR="009B2D9F" w:rsidRPr="008D0994">
        <w:rPr>
          <w:rFonts w:ascii="Times New Roman" w:eastAsia="Calibri" w:hAnsi="Times New Roman" w:cs="Times New Roman"/>
          <w:sz w:val="24"/>
          <w:szCs w:val="24"/>
        </w:rPr>
        <w:t>31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03.202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117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8D0994" w14:paraId="513166EA" w14:textId="77777777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14:paraId="068C58A5" w14:textId="77777777" w:rsidR="000200EA" w:rsidRPr="00077CB0" w:rsidRDefault="000200EA" w:rsidP="008D0994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8D0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травень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9E3C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14:paraId="3FD59CE1" w14:textId="77777777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14:paraId="6F4608F4" w14:textId="77777777"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14:paraId="6CD272B2" w14:textId="77777777"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608712D2" w14:textId="77777777" w:rsidR="000200EA" w:rsidRPr="00077CB0" w:rsidRDefault="000200EA" w:rsidP="008D09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D0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травня</w:t>
            </w:r>
            <w:r w:rsidRPr="009C2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38E9DB61" w14:textId="77777777" w:rsidR="000200EA" w:rsidRPr="00077CB0" w:rsidRDefault="000200EA" w:rsidP="008D0994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8D0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травень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14:paraId="7E91F0F3" w14:textId="77777777" w:rsidR="000200EA" w:rsidRPr="0069570B" w:rsidRDefault="000200EA" w:rsidP="008D09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8D0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травень</w:t>
            </w:r>
            <w:r w:rsidR="0069570B" w:rsidRPr="009C2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0200EA" w:rsidRPr="00880F34" w14:paraId="054F6464" w14:textId="77777777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14:paraId="00F02E4C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92CC2D3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653AC862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1B2631A1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14:paraId="234ABD5D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4DFD704E" w14:textId="77777777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14:paraId="51CB0E5E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75F31545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983F234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25EF6B5E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14:paraId="6CF6AAA5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79894C40" w14:textId="77777777" w:rsidTr="000E770D">
        <w:trPr>
          <w:trHeight w:val="343"/>
          <w:jc w:val="center"/>
        </w:trPr>
        <w:tc>
          <w:tcPr>
            <w:tcW w:w="1701" w:type="dxa"/>
            <w:hideMark/>
          </w:tcPr>
          <w:p w14:paraId="0ECA3DA0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7FAADC11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14:paraId="58C97A2D" w14:textId="77777777" w:rsidR="000200EA" w:rsidRPr="007E717C" w:rsidRDefault="00AD3800" w:rsidP="005C69C2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4</w:t>
            </w:r>
            <w:r w:rsidR="008632B7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  <w:r w:rsidR="005C69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14:paraId="4460EFE2" w14:textId="77777777" w:rsidR="000200EA" w:rsidRPr="005C69C2" w:rsidRDefault="00A06A77" w:rsidP="00A06A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21 699,52</w:t>
            </w:r>
          </w:p>
        </w:tc>
        <w:tc>
          <w:tcPr>
            <w:tcW w:w="1413" w:type="dxa"/>
            <w:vAlign w:val="center"/>
            <w:hideMark/>
          </w:tcPr>
          <w:p w14:paraId="55DF7B48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2ADAC540" w14:textId="77777777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14:paraId="233F1DF3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76CBFEE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14:paraId="320BE055" w14:textId="77777777"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0CA9F2AD" w14:textId="77777777" w:rsidR="000200EA" w:rsidRPr="005C69C2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6ECF897F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7FDFF7F7" w14:textId="77777777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14:paraId="25CDE252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67034DC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79A8CA4A" w14:textId="77777777" w:rsidR="000200EA" w:rsidRPr="007E717C" w:rsidRDefault="00225CBE" w:rsidP="005C69C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  <w:r w:rsidR="005C69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5B656813" w14:textId="77777777" w:rsidR="00225CBE" w:rsidRPr="005C69C2" w:rsidRDefault="00114726" w:rsidP="0011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41 370,75</w:t>
            </w:r>
          </w:p>
        </w:tc>
        <w:tc>
          <w:tcPr>
            <w:tcW w:w="1413" w:type="dxa"/>
            <w:vAlign w:val="center"/>
            <w:hideMark/>
          </w:tcPr>
          <w:p w14:paraId="5C569005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35ED8E86" w14:textId="77777777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14:paraId="4E38AB00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050AF8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2F82C27B" w14:textId="77777777" w:rsidR="000200EA" w:rsidRPr="007E717C" w:rsidRDefault="005C69C2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21</w:t>
            </w:r>
          </w:p>
        </w:tc>
        <w:tc>
          <w:tcPr>
            <w:tcW w:w="2126" w:type="dxa"/>
            <w:vAlign w:val="center"/>
            <w:hideMark/>
          </w:tcPr>
          <w:p w14:paraId="466BC239" w14:textId="77777777" w:rsidR="000200EA" w:rsidRPr="005C69C2" w:rsidRDefault="00114726" w:rsidP="001147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26 142,45</w:t>
            </w:r>
          </w:p>
        </w:tc>
        <w:tc>
          <w:tcPr>
            <w:tcW w:w="1413" w:type="dxa"/>
            <w:vAlign w:val="center"/>
            <w:hideMark/>
          </w:tcPr>
          <w:p w14:paraId="2F06E0DF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23D25C02" w14:textId="77777777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14:paraId="75817767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2CEAAA0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4D746782" w14:textId="77777777"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05B3C697" w14:textId="77777777" w:rsidR="000200EA" w:rsidRPr="005C69C2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5CD64999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4E6C5EEB" w14:textId="77777777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14:paraId="58208201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22852ED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100243E3" w14:textId="77777777" w:rsidR="000200EA" w:rsidRPr="007E717C" w:rsidRDefault="003B4FA9" w:rsidP="009C5D4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6</w:t>
            </w:r>
            <w:r w:rsidR="009C5D46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41F3239F" w14:textId="77777777" w:rsidR="000200EA" w:rsidRPr="005C69C2" w:rsidRDefault="00961AE3" w:rsidP="00961A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18 766,76</w:t>
            </w:r>
          </w:p>
        </w:tc>
        <w:tc>
          <w:tcPr>
            <w:tcW w:w="1413" w:type="dxa"/>
            <w:vAlign w:val="center"/>
            <w:hideMark/>
          </w:tcPr>
          <w:p w14:paraId="27AA6188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21734232" w14:textId="77777777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14:paraId="2E824646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6CEAA4B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5167E84B" w14:textId="77777777" w:rsidR="000200EA" w:rsidRPr="007E717C" w:rsidRDefault="000935FD" w:rsidP="0061037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  <w:r w:rsidR="00610376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33</w:t>
            </w:r>
          </w:p>
        </w:tc>
        <w:tc>
          <w:tcPr>
            <w:tcW w:w="2126" w:type="dxa"/>
            <w:vAlign w:val="center"/>
            <w:hideMark/>
          </w:tcPr>
          <w:p w14:paraId="1A47786A" w14:textId="77777777" w:rsidR="000200EA" w:rsidRPr="005C69C2" w:rsidRDefault="008B7A2C" w:rsidP="008B7A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18 851,39</w:t>
            </w:r>
          </w:p>
        </w:tc>
        <w:tc>
          <w:tcPr>
            <w:tcW w:w="1413" w:type="dxa"/>
            <w:vAlign w:val="center"/>
            <w:hideMark/>
          </w:tcPr>
          <w:p w14:paraId="42E334F4" w14:textId="77777777" w:rsidR="000200EA" w:rsidRPr="00AE753E" w:rsidRDefault="002A7231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107588EE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5DBF2B90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9F72462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693B7ABF" w14:textId="77777777"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9E0E59A" w14:textId="77777777" w:rsidR="000200EA" w:rsidRPr="005C69C2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33D51438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1CC97CBD" w14:textId="77777777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14:paraId="0812CB1C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406B0EF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1FBEB0C5" w14:textId="77777777" w:rsidR="000200EA" w:rsidRPr="007E717C" w:rsidRDefault="00FC6674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101</w:t>
            </w:r>
          </w:p>
        </w:tc>
        <w:tc>
          <w:tcPr>
            <w:tcW w:w="2126" w:type="dxa"/>
            <w:vAlign w:val="center"/>
            <w:hideMark/>
          </w:tcPr>
          <w:p w14:paraId="71903747" w14:textId="77777777" w:rsidR="000200EA" w:rsidRPr="005C69C2" w:rsidRDefault="008B7A2C" w:rsidP="008B7A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18 875,47</w:t>
            </w:r>
          </w:p>
        </w:tc>
        <w:tc>
          <w:tcPr>
            <w:tcW w:w="1413" w:type="dxa"/>
            <w:vAlign w:val="center"/>
            <w:hideMark/>
          </w:tcPr>
          <w:p w14:paraId="44A58419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1CAE2407" w14:textId="77777777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14:paraId="78C32756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1C915C9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4A55B07D" w14:textId="77777777" w:rsidR="00893D56" w:rsidRPr="007E717C" w:rsidRDefault="00EF3299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41</w:t>
            </w:r>
          </w:p>
        </w:tc>
        <w:tc>
          <w:tcPr>
            <w:tcW w:w="2126" w:type="dxa"/>
            <w:vAlign w:val="center"/>
            <w:hideMark/>
          </w:tcPr>
          <w:p w14:paraId="5460779C" w14:textId="77777777" w:rsidR="000200EA" w:rsidRPr="005C69C2" w:rsidRDefault="008B7A2C" w:rsidP="008B7A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16 339,88</w:t>
            </w:r>
          </w:p>
        </w:tc>
        <w:tc>
          <w:tcPr>
            <w:tcW w:w="1413" w:type="dxa"/>
            <w:vAlign w:val="center"/>
            <w:hideMark/>
          </w:tcPr>
          <w:p w14:paraId="13D99176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30613279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5FA8D0F2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64BACA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355EC049" w14:textId="77777777"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0F036F63" w14:textId="77777777" w:rsidR="000200EA" w:rsidRPr="005C69C2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11D4EBA7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575E20EF" w14:textId="77777777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14:paraId="1BDA0667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346AF9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73F885DB" w14:textId="77777777" w:rsidR="000200EA" w:rsidRPr="007E717C" w:rsidRDefault="008632B7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203413A1" w14:textId="77777777" w:rsidR="000200EA" w:rsidRPr="005C69C2" w:rsidRDefault="008B7A2C" w:rsidP="008B7A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16 861,36</w:t>
            </w:r>
          </w:p>
        </w:tc>
        <w:tc>
          <w:tcPr>
            <w:tcW w:w="1413" w:type="dxa"/>
            <w:vAlign w:val="center"/>
            <w:hideMark/>
          </w:tcPr>
          <w:p w14:paraId="08E1BEB7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14:paraId="70B68E49" w14:textId="77777777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14:paraId="51226257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238490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00A163CE" w14:textId="77777777" w:rsidR="000200EA" w:rsidRPr="007E717C" w:rsidRDefault="00AD7C81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  <w:r w:rsidR="008632B7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4A7E80FF" w14:textId="77777777" w:rsidR="000200EA" w:rsidRPr="005C69C2" w:rsidRDefault="00F23B88" w:rsidP="00F23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13 140,99</w:t>
            </w:r>
          </w:p>
        </w:tc>
        <w:tc>
          <w:tcPr>
            <w:tcW w:w="1413" w:type="dxa"/>
            <w:vAlign w:val="center"/>
            <w:hideMark/>
          </w:tcPr>
          <w:p w14:paraId="72278217" w14:textId="77777777" w:rsidR="000200EA" w:rsidRPr="00AE753E" w:rsidRDefault="00A06A77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4670EE16" w14:textId="77777777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14:paraId="267D6FF2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53C6045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68460A3C" w14:textId="77777777" w:rsidR="000200EA" w:rsidRPr="007E717C" w:rsidRDefault="007A5E4A" w:rsidP="00027C4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99</w:t>
            </w:r>
          </w:p>
        </w:tc>
        <w:tc>
          <w:tcPr>
            <w:tcW w:w="2126" w:type="dxa"/>
            <w:vAlign w:val="center"/>
            <w:hideMark/>
          </w:tcPr>
          <w:p w14:paraId="62039176" w14:textId="77777777" w:rsidR="00AD3D91" w:rsidRPr="005C69C2" w:rsidRDefault="00A86115" w:rsidP="00A861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26 176,38</w:t>
            </w:r>
          </w:p>
        </w:tc>
        <w:tc>
          <w:tcPr>
            <w:tcW w:w="1413" w:type="dxa"/>
            <w:vAlign w:val="center"/>
            <w:hideMark/>
          </w:tcPr>
          <w:p w14:paraId="3DF04AC3" w14:textId="77777777"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4E388FD9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756A9443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4C6B91E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14:paraId="26B8613B" w14:textId="77777777"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0A76EA28" w14:textId="77777777" w:rsidR="000200EA" w:rsidRPr="005C69C2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0F01AC38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7E717C" w:rsidRPr="00880F34" w14:paraId="70424FA4" w14:textId="77777777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14:paraId="6AF357D0" w14:textId="77777777" w:rsidR="007E717C" w:rsidRPr="00712351" w:rsidRDefault="007E717C" w:rsidP="007E717C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47CBA8E" w14:textId="77777777" w:rsidR="007E717C" w:rsidRPr="00712351" w:rsidRDefault="007E717C" w:rsidP="007E717C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100D93F5" w14:textId="77777777" w:rsidR="007E717C" w:rsidRPr="007E717C" w:rsidRDefault="007E717C" w:rsidP="007E717C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99</w:t>
            </w:r>
          </w:p>
        </w:tc>
        <w:tc>
          <w:tcPr>
            <w:tcW w:w="2126" w:type="dxa"/>
            <w:vAlign w:val="center"/>
            <w:hideMark/>
          </w:tcPr>
          <w:p w14:paraId="73F1E495" w14:textId="77777777" w:rsidR="007E717C" w:rsidRPr="005C69C2" w:rsidRDefault="00A86115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26 176,38</w:t>
            </w:r>
          </w:p>
        </w:tc>
        <w:tc>
          <w:tcPr>
            <w:tcW w:w="1413" w:type="dxa"/>
            <w:vAlign w:val="center"/>
            <w:hideMark/>
          </w:tcPr>
          <w:p w14:paraId="21DB2C61" w14:textId="77777777" w:rsidR="007E717C" w:rsidRPr="00AE753E" w:rsidRDefault="007E717C" w:rsidP="007E717C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5A3FF161" w14:textId="77777777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14:paraId="3AF62E94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165C21A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07D42D3A" w14:textId="77777777" w:rsidR="000200EA" w:rsidRPr="007E717C" w:rsidRDefault="00AD7C81" w:rsidP="00677C3E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  <w:r w:rsidR="00677C3E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14:paraId="71D7AC03" w14:textId="77777777" w:rsidR="000200EA" w:rsidRPr="005C69C2" w:rsidRDefault="00A86115" w:rsidP="00A861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</w:pPr>
            <w:r w:rsidRPr="005C69C2">
              <w:rPr>
                <w:rFonts w:ascii="Times New Roman" w:hAnsi="Times New Roman" w:cs="Times New Roman"/>
                <w:b/>
                <w:szCs w:val="20"/>
              </w:rPr>
              <w:t>11 527,16</w:t>
            </w:r>
          </w:p>
        </w:tc>
        <w:tc>
          <w:tcPr>
            <w:tcW w:w="1413" w:type="dxa"/>
            <w:vAlign w:val="center"/>
            <w:hideMark/>
          </w:tcPr>
          <w:p w14:paraId="79EED3CA" w14:textId="77777777" w:rsidR="000200EA" w:rsidRPr="00AE753E" w:rsidRDefault="00A06A77" w:rsidP="00AE753E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118</w:t>
            </w:r>
            <w:r w:rsidR="00B279C3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</w:tbl>
    <w:p w14:paraId="62D10D2C" w14:textId="77777777" w:rsidR="0099097E" w:rsidRPr="0099097E" w:rsidRDefault="0099097E" w:rsidP="0099097E">
      <w:pPr>
        <w:pStyle w:val="a3"/>
        <w:ind w:left="0"/>
        <w:rPr>
          <w:rFonts w:ascii="Times New Roman" w:hAnsi="Times New Roman" w:cs="Times New Roman"/>
        </w:rPr>
      </w:pPr>
      <w:r w:rsidRPr="0099097E">
        <w:rPr>
          <w:rFonts w:ascii="Times New Roman" w:hAnsi="Times New Roman" w:cs="Times New Roman"/>
        </w:rPr>
        <w:t>Примітка: середній розмір заробітної плати включає всі виплати в звітному місяці, в т. ч. відпускні, матеріальні допомоги, компенсації при звільненні.</w:t>
      </w:r>
    </w:p>
    <w:p w14:paraId="621BFFF6" w14:textId="3B6D1525" w:rsidR="00DE2707" w:rsidRPr="0099097E" w:rsidRDefault="00DE2707" w:rsidP="0099097E">
      <w:pPr>
        <w:pStyle w:val="a3"/>
        <w:ind w:left="0"/>
        <w:rPr>
          <w:rFonts w:ascii="Times New Roman" w:hAnsi="Times New Roman" w:cs="Times New Roman"/>
          <w:lang w:val="ru-RU"/>
        </w:rPr>
      </w:pPr>
    </w:p>
    <w:sectPr w:rsidR="00DE2707" w:rsidRPr="0099097E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95BB" w14:textId="77777777" w:rsidR="000063C1" w:rsidRDefault="000063C1">
      <w:pPr>
        <w:spacing w:after="0" w:line="240" w:lineRule="auto"/>
      </w:pPr>
      <w:r>
        <w:separator/>
      </w:r>
    </w:p>
  </w:endnote>
  <w:endnote w:type="continuationSeparator" w:id="0">
    <w:p w14:paraId="1B1449D1" w14:textId="77777777" w:rsidR="000063C1" w:rsidRDefault="0000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DF0E" w14:textId="77777777" w:rsidR="00000000" w:rsidRDefault="00000000">
    <w:pPr>
      <w:pStyle w:val="a5"/>
      <w:jc w:val="right"/>
    </w:pPr>
  </w:p>
  <w:p w14:paraId="3CBF0882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75121" w14:textId="77777777" w:rsidR="000063C1" w:rsidRDefault="000063C1">
      <w:pPr>
        <w:spacing w:after="0" w:line="240" w:lineRule="auto"/>
      </w:pPr>
      <w:r>
        <w:separator/>
      </w:r>
    </w:p>
  </w:footnote>
  <w:footnote w:type="continuationSeparator" w:id="0">
    <w:p w14:paraId="267745C4" w14:textId="77777777" w:rsidR="000063C1" w:rsidRDefault="0000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8275218"/>
      <w:docPartObj>
        <w:docPartGallery w:val="Page Numbers (Top of Page)"/>
        <w:docPartUnique/>
      </w:docPartObj>
    </w:sdtPr>
    <w:sdtContent>
      <w:p w14:paraId="70ADC48B" w14:textId="77777777" w:rsidR="0000000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14:paraId="5559F0DF" w14:textId="77777777" w:rsidR="00000000" w:rsidRPr="00134024" w:rsidRDefault="00000000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4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8A"/>
    <w:rsid w:val="000015D5"/>
    <w:rsid w:val="00001C18"/>
    <w:rsid w:val="000063C1"/>
    <w:rsid w:val="000200EA"/>
    <w:rsid w:val="00027C48"/>
    <w:rsid w:val="00042ED6"/>
    <w:rsid w:val="00066CA7"/>
    <w:rsid w:val="000809CB"/>
    <w:rsid w:val="000935FD"/>
    <w:rsid w:val="000B454C"/>
    <w:rsid w:val="000B6D07"/>
    <w:rsid w:val="000D3453"/>
    <w:rsid w:val="000E0C67"/>
    <w:rsid w:val="000E770D"/>
    <w:rsid w:val="00114726"/>
    <w:rsid w:val="0012398C"/>
    <w:rsid w:val="0013107D"/>
    <w:rsid w:val="001841D9"/>
    <w:rsid w:val="00190955"/>
    <w:rsid w:val="00192B37"/>
    <w:rsid w:val="00193920"/>
    <w:rsid w:val="001977CB"/>
    <w:rsid w:val="001B32F1"/>
    <w:rsid w:val="001E7622"/>
    <w:rsid w:val="00213D94"/>
    <w:rsid w:val="00225CBE"/>
    <w:rsid w:val="002460C0"/>
    <w:rsid w:val="00252E9D"/>
    <w:rsid w:val="002A7231"/>
    <w:rsid w:val="00323962"/>
    <w:rsid w:val="00337CB3"/>
    <w:rsid w:val="00340167"/>
    <w:rsid w:val="0034200B"/>
    <w:rsid w:val="003B4FA9"/>
    <w:rsid w:val="003C56F4"/>
    <w:rsid w:val="003F2294"/>
    <w:rsid w:val="00403885"/>
    <w:rsid w:val="004849EE"/>
    <w:rsid w:val="00486D10"/>
    <w:rsid w:val="004970E4"/>
    <w:rsid w:val="004D3BFA"/>
    <w:rsid w:val="004F50EB"/>
    <w:rsid w:val="00561114"/>
    <w:rsid w:val="00574F7F"/>
    <w:rsid w:val="00577600"/>
    <w:rsid w:val="00587C9B"/>
    <w:rsid w:val="005942D9"/>
    <w:rsid w:val="005A2151"/>
    <w:rsid w:val="005C69C2"/>
    <w:rsid w:val="005C7951"/>
    <w:rsid w:val="005D5997"/>
    <w:rsid w:val="005D5E8A"/>
    <w:rsid w:val="005E20BE"/>
    <w:rsid w:val="005F59F2"/>
    <w:rsid w:val="00610376"/>
    <w:rsid w:val="00620A43"/>
    <w:rsid w:val="00644923"/>
    <w:rsid w:val="00644977"/>
    <w:rsid w:val="00645535"/>
    <w:rsid w:val="00677C3E"/>
    <w:rsid w:val="00692E76"/>
    <w:rsid w:val="0069570B"/>
    <w:rsid w:val="006B7BFA"/>
    <w:rsid w:val="006E2571"/>
    <w:rsid w:val="006F7B42"/>
    <w:rsid w:val="00712351"/>
    <w:rsid w:val="00722E11"/>
    <w:rsid w:val="00734BCD"/>
    <w:rsid w:val="00742844"/>
    <w:rsid w:val="00782AE8"/>
    <w:rsid w:val="00783B63"/>
    <w:rsid w:val="0079324E"/>
    <w:rsid w:val="007A0C73"/>
    <w:rsid w:val="007A481D"/>
    <w:rsid w:val="007A5E4A"/>
    <w:rsid w:val="007B0AD5"/>
    <w:rsid w:val="007B776B"/>
    <w:rsid w:val="007E717C"/>
    <w:rsid w:val="00824D15"/>
    <w:rsid w:val="00835D86"/>
    <w:rsid w:val="008512D3"/>
    <w:rsid w:val="008632B7"/>
    <w:rsid w:val="00893D56"/>
    <w:rsid w:val="008A6EBC"/>
    <w:rsid w:val="008B31CD"/>
    <w:rsid w:val="008B7A2C"/>
    <w:rsid w:val="008C6512"/>
    <w:rsid w:val="008D0529"/>
    <w:rsid w:val="008D0994"/>
    <w:rsid w:val="008F005D"/>
    <w:rsid w:val="008F052E"/>
    <w:rsid w:val="009070FF"/>
    <w:rsid w:val="00927445"/>
    <w:rsid w:val="009304AE"/>
    <w:rsid w:val="00961AE3"/>
    <w:rsid w:val="00967FBF"/>
    <w:rsid w:val="0099097E"/>
    <w:rsid w:val="009A6264"/>
    <w:rsid w:val="009B2D9F"/>
    <w:rsid w:val="009C2276"/>
    <w:rsid w:val="009C5D46"/>
    <w:rsid w:val="009E3C1E"/>
    <w:rsid w:val="009E4A72"/>
    <w:rsid w:val="009E75B1"/>
    <w:rsid w:val="00A06A77"/>
    <w:rsid w:val="00A54362"/>
    <w:rsid w:val="00A57751"/>
    <w:rsid w:val="00A86115"/>
    <w:rsid w:val="00A95FCA"/>
    <w:rsid w:val="00AA5E91"/>
    <w:rsid w:val="00AB584D"/>
    <w:rsid w:val="00AD3800"/>
    <w:rsid w:val="00AD3D91"/>
    <w:rsid w:val="00AD7C81"/>
    <w:rsid w:val="00AE227E"/>
    <w:rsid w:val="00AE753E"/>
    <w:rsid w:val="00B279C3"/>
    <w:rsid w:val="00B37B67"/>
    <w:rsid w:val="00B41BE9"/>
    <w:rsid w:val="00B5308A"/>
    <w:rsid w:val="00B63030"/>
    <w:rsid w:val="00B6462B"/>
    <w:rsid w:val="00B7380D"/>
    <w:rsid w:val="00B77017"/>
    <w:rsid w:val="00BB4FF1"/>
    <w:rsid w:val="00BD1A9F"/>
    <w:rsid w:val="00BF4EA4"/>
    <w:rsid w:val="00C34D55"/>
    <w:rsid w:val="00C55F43"/>
    <w:rsid w:val="00C6287A"/>
    <w:rsid w:val="00C65A5F"/>
    <w:rsid w:val="00C83FCB"/>
    <w:rsid w:val="00CD3D11"/>
    <w:rsid w:val="00D17DC7"/>
    <w:rsid w:val="00D2598F"/>
    <w:rsid w:val="00D514B7"/>
    <w:rsid w:val="00D66CE2"/>
    <w:rsid w:val="00D83906"/>
    <w:rsid w:val="00DA6481"/>
    <w:rsid w:val="00DB58B5"/>
    <w:rsid w:val="00DC6046"/>
    <w:rsid w:val="00DC6469"/>
    <w:rsid w:val="00DD2316"/>
    <w:rsid w:val="00DD366F"/>
    <w:rsid w:val="00DE2707"/>
    <w:rsid w:val="00E25BBA"/>
    <w:rsid w:val="00EB2E3C"/>
    <w:rsid w:val="00EE1250"/>
    <w:rsid w:val="00EF3299"/>
    <w:rsid w:val="00F038DB"/>
    <w:rsid w:val="00F202F4"/>
    <w:rsid w:val="00F23B88"/>
    <w:rsid w:val="00F47E67"/>
    <w:rsid w:val="00F95405"/>
    <w:rsid w:val="00FB1408"/>
    <w:rsid w:val="00FC6674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13B2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Грицяк Вікторія</cp:lastModifiedBy>
  <cp:revision>3</cp:revision>
  <cp:lastPrinted>2024-11-04T12:24:00Z</cp:lastPrinted>
  <dcterms:created xsi:type="dcterms:W3CDTF">2025-06-10T11:50:00Z</dcterms:created>
  <dcterms:modified xsi:type="dcterms:W3CDTF">2025-06-10T11:51:00Z</dcterms:modified>
</cp:coreProperties>
</file>