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9E3C1E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:rsidR="000200EA" w:rsidRPr="00077CB0" w:rsidRDefault="000200EA" w:rsidP="009E3C1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9E3C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січень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9E3C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0200EA" w:rsidRPr="00077CB0" w:rsidRDefault="000200EA" w:rsidP="009E3C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9E3C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січня</w:t>
            </w:r>
            <w:r w:rsidRPr="009C2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0200EA" w:rsidRPr="00077CB0" w:rsidRDefault="000200EA" w:rsidP="009E3C1E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9E3C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січень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200EA" w:rsidRPr="0069570B" w:rsidRDefault="000200EA" w:rsidP="009E3C1E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E3C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січень</w:t>
            </w:r>
            <w:r w:rsidR="0069570B" w:rsidRPr="009C2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0200EA" w:rsidRPr="00880F34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0E770D">
        <w:trPr>
          <w:trHeight w:val="343"/>
          <w:jc w:val="center"/>
        </w:trPr>
        <w:tc>
          <w:tcPr>
            <w:tcW w:w="1701" w:type="dxa"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AD3800" w:rsidP="00FE021B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677C3E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  <w:tc>
          <w:tcPr>
            <w:tcW w:w="2126" w:type="dxa"/>
            <w:vAlign w:val="center"/>
            <w:hideMark/>
          </w:tcPr>
          <w:p w:rsidR="000200EA" w:rsidRPr="00AE753E" w:rsidRDefault="00337CB3" w:rsidP="00337C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E753E">
              <w:rPr>
                <w:rFonts w:ascii="Times New Roman" w:hAnsi="Times New Roman" w:cs="Times New Roman"/>
                <w:b/>
              </w:rPr>
              <w:t>31 149,32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AE753E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225CBE" w:rsidP="00561114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561114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225CBE" w:rsidRPr="00AE753E" w:rsidRDefault="000E770D" w:rsidP="000E7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E753E">
              <w:rPr>
                <w:rFonts w:ascii="Times New Roman" w:hAnsi="Times New Roman" w:cs="Times New Roman"/>
                <w:b/>
              </w:rPr>
              <w:t>33 254,38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3B4FA9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782AE8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561114" w:rsidRPr="00AE753E" w:rsidRDefault="000E770D" w:rsidP="000E7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E753E">
              <w:rPr>
                <w:rFonts w:ascii="Times New Roman" w:hAnsi="Times New Roman" w:cs="Times New Roman"/>
                <w:b/>
              </w:rPr>
              <w:t>20 608,62</w:t>
            </w:r>
          </w:p>
          <w:p w:rsidR="000200EA" w:rsidRPr="00AE753E" w:rsidRDefault="000200EA" w:rsidP="009274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AE753E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3B4FA9" w:rsidP="000E77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 w:rsidR="000E770D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:rsidR="000200EA" w:rsidRPr="00AE753E" w:rsidRDefault="000E770D" w:rsidP="000E7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E753E">
              <w:rPr>
                <w:rFonts w:ascii="Times New Roman" w:hAnsi="Times New Roman" w:cs="Times New Roman"/>
                <w:b/>
              </w:rPr>
              <w:t>14 878,16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0935FD" w:rsidP="001977CB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1977CB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</w:t>
            </w:r>
          </w:p>
        </w:tc>
        <w:tc>
          <w:tcPr>
            <w:tcW w:w="2126" w:type="dxa"/>
            <w:vAlign w:val="center"/>
            <w:hideMark/>
          </w:tcPr>
          <w:p w:rsidR="000200EA" w:rsidRPr="00AE753E" w:rsidRDefault="001977CB" w:rsidP="001977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E753E">
              <w:rPr>
                <w:rFonts w:ascii="Times New Roman" w:hAnsi="Times New Roman" w:cs="Times New Roman"/>
                <w:b/>
              </w:rPr>
              <w:t>16 021,29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0E770D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AE753E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027C48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98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  <w:hideMark/>
          </w:tcPr>
          <w:p w:rsidR="000200EA" w:rsidRPr="00AE753E" w:rsidRDefault="004970E4" w:rsidP="004970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E753E">
              <w:rPr>
                <w:rFonts w:ascii="Times New Roman" w:hAnsi="Times New Roman" w:cs="Times New Roman"/>
                <w:b/>
              </w:rPr>
              <w:t>16 153,10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893D56" w:rsidRPr="00AE753E" w:rsidRDefault="000D3453" w:rsidP="00D8390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D83906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0200EA" w:rsidRPr="00AE753E" w:rsidRDefault="00D83906" w:rsidP="00D839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E753E">
              <w:rPr>
                <w:rFonts w:ascii="Times New Roman" w:hAnsi="Times New Roman" w:cs="Times New Roman"/>
                <w:b/>
              </w:rPr>
              <w:t>12 857,12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AE753E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403885" w:rsidP="00835D8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vAlign w:val="center"/>
            <w:hideMark/>
          </w:tcPr>
          <w:p w:rsidR="000200EA" w:rsidRPr="00AE753E" w:rsidRDefault="00403885" w:rsidP="00403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E753E">
              <w:rPr>
                <w:rFonts w:ascii="Times New Roman" w:hAnsi="Times New Roman" w:cs="Times New Roman"/>
                <w:b/>
              </w:rPr>
              <w:t>12 750,58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AD7C81" w:rsidP="00742844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742844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0200EA" w:rsidRPr="00AE753E" w:rsidRDefault="004849EE" w:rsidP="004849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E753E">
              <w:rPr>
                <w:rFonts w:ascii="Times New Roman" w:hAnsi="Times New Roman" w:cs="Times New Roman"/>
                <w:b/>
              </w:rPr>
              <w:t>8144,63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0E770D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4849EE" w:rsidP="00027C48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101</w:t>
            </w:r>
          </w:p>
        </w:tc>
        <w:tc>
          <w:tcPr>
            <w:tcW w:w="2126" w:type="dxa"/>
            <w:vAlign w:val="center"/>
            <w:hideMark/>
          </w:tcPr>
          <w:p w:rsidR="00AD3D91" w:rsidRPr="00AE753E" w:rsidRDefault="004849EE" w:rsidP="004849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E753E">
              <w:rPr>
                <w:rFonts w:ascii="Times New Roman" w:hAnsi="Times New Roman" w:cs="Times New Roman"/>
                <w:b/>
              </w:rPr>
              <w:t>19 871,19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AE753E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AA5E91" w:rsidRPr="00880F34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AA5E91" w:rsidRPr="00AE753E" w:rsidRDefault="00AE753E" w:rsidP="00027C48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101</w:t>
            </w:r>
          </w:p>
        </w:tc>
        <w:tc>
          <w:tcPr>
            <w:tcW w:w="2126" w:type="dxa"/>
            <w:vAlign w:val="center"/>
            <w:hideMark/>
          </w:tcPr>
          <w:p w:rsidR="00AA5E91" w:rsidRPr="00AE753E" w:rsidRDefault="00AE753E" w:rsidP="00AE75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E753E">
              <w:rPr>
                <w:rFonts w:ascii="Times New Roman" w:hAnsi="Times New Roman" w:cs="Times New Roman"/>
                <w:b/>
              </w:rPr>
              <w:t>19 871,19</w:t>
            </w:r>
          </w:p>
        </w:tc>
        <w:tc>
          <w:tcPr>
            <w:tcW w:w="1413" w:type="dxa"/>
            <w:vAlign w:val="center"/>
            <w:hideMark/>
          </w:tcPr>
          <w:p w:rsidR="00AA5E91" w:rsidRPr="00AE753E" w:rsidRDefault="000E770D" w:rsidP="00AA5E91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AA5E91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0200EA" w:rsidRPr="00AE753E" w:rsidRDefault="00AD7C81" w:rsidP="00677C3E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677C3E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0200EA" w:rsidRPr="00AE753E" w:rsidRDefault="00AE753E" w:rsidP="00AE75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E753E">
              <w:rPr>
                <w:rFonts w:ascii="Times New Roman" w:hAnsi="Times New Roman" w:cs="Times New Roman"/>
                <w:b/>
              </w:rPr>
              <w:t>9 270,09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0E770D" w:rsidP="00AE753E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AE753E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B279C3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</w:tbl>
    <w:p w:rsidR="00DE2707" w:rsidRPr="00927445" w:rsidRDefault="00CD3D11" w:rsidP="00712351">
      <w:pPr>
        <w:pStyle w:val="a3"/>
        <w:ind w:left="0"/>
        <w:rPr>
          <w:rFonts w:ascii="Times New Roman" w:hAnsi="Times New Roman" w:cs="Times New Roman"/>
          <w:b/>
          <w:lang w:val="ru-RU"/>
        </w:rPr>
      </w:pPr>
      <w:r w:rsidRPr="00927445">
        <w:rPr>
          <w:rFonts w:ascii="Times New Roman" w:hAnsi="Times New Roman" w:cs="Times New Roman"/>
          <w:b/>
          <w:lang w:val="ru-RU"/>
        </w:rPr>
        <w:t>Примітка: середній розмір заробітної плати включає всі виплати в звітному місяці, в т. ч. відпускні.</w:t>
      </w:r>
    </w:p>
    <w:sectPr w:rsidR="00DE2707" w:rsidRPr="00927445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D9" w:rsidRDefault="005942D9">
      <w:pPr>
        <w:spacing w:after="0" w:line="240" w:lineRule="auto"/>
      </w:pPr>
      <w:r>
        <w:separator/>
      </w:r>
    </w:p>
  </w:endnote>
  <w:endnote w:type="continuationSeparator" w:id="0">
    <w:p w:rsidR="005942D9" w:rsidRDefault="0059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5942D9">
    <w:pPr>
      <w:pStyle w:val="a5"/>
      <w:jc w:val="right"/>
    </w:pPr>
  </w:p>
  <w:p w:rsidR="00A558E4" w:rsidRDefault="00594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D9" w:rsidRDefault="005942D9">
      <w:pPr>
        <w:spacing w:after="0" w:line="240" w:lineRule="auto"/>
      </w:pPr>
      <w:r>
        <w:separator/>
      </w:r>
    </w:p>
  </w:footnote>
  <w:footnote w:type="continuationSeparator" w:id="0">
    <w:p w:rsidR="005942D9" w:rsidRDefault="0059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5942D9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8A"/>
    <w:rsid w:val="000015D5"/>
    <w:rsid w:val="000200EA"/>
    <w:rsid w:val="00027C48"/>
    <w:rsid w:val="00042ED6"/>
    <w:rsid w:val="00066CA7"/>
    <w:rsid w:val="000809CB"/>
    <w:rsid w:val="000935FD"/>
    <w:rsid w:val="000B454C"/>
    <w:rsid w:val="000B6D07"/>
    <w:rsid w:val="000D3453"/>
    <w:rsid w:val="000E0C67"/>
    <w:rsid w:val="000E770D"/>
    <w:rsid w:val="0012398C"/>
    <w:rsid w:val="0013107D"/>
    <w:rsid w:val="001841D9"/>
    <w:rsid w:val="00190955"/>
    <w:rsid w:val="00192B37"/>
    <w:rsid w:val="001977CB"/>
    <w:rsid w:val="001B32F1"/>
    <w:rsid w:val="00213D94"/>
    <w:rsid w:val="00225CBE"/>
    <w:rsid w:val="002460C0"/>
    <w:rsid w:val="00252E9D"/>
    <w:rsid w:val="00323962"/>
    <w:rsid w:val="00337CB3"/>
    <w:rsid w:val="00340167"/>
    <w:rsid w:val="0034200B"/>
    <w:rsid w:val="003B4FA9"/>
    <w:rsid w:val="003C56F4"/>
    <w:rsid w:val="003F2294"/>
    <w:rsid w:val="00403885"/>
    <w:rsid w:val="004849EE"/>
    <w:rsid w:val="00486D10"/>
    <w:rsid w:val="004970E4"/>
    <w:rsid w:val="004F50EB"/>
    <w:rsid w:val="00561114"/>
    <w:rsid w:val="00574F7F"/>
    <w:rsid w:val="00577600"/>
    <w:rsid w:val="00587C9B"/>
    <w:rsid w:val="005942D9"/>
    <w:rsid w:val="005A2151"/>
    <w:rsid w:val="005C7951"/>
    <w:rsid w:val="005D5997"/>
    <w:rsid w:val="005D5E8A"/>
    <w:rsid w:val="005E20BE"/>
    <w:rsid w:val="005F59F2"/>
    <w:rsid w:val="00644923"/>
    <w:rsid w:val="00644977"/>
    <w:rsid w:val="00645535"/>
    <w:rsid w:val="00677C3E"/>
    <w:rsid w:val="00692E76"/>
    <w:rsid w:val="0069570B"/>
    <w:rsid w:val="006B7BFA"/>
    <w:rsid w:val="006E2571"/>
    <w:rsid w:val="006F7B42"/>
    <w:rsid w:val="00712351"/>
    <w:rsid w:val="00734BCD"/>
    <w:rsid w:val="00742844"/>
    <w:rsid w:val="00782AE8"/>
    <w:rsid w:val="0079324E"/>
    <w:rsid w:val="007A0C73"/>
    <w:rsid w:val="007A481D"/>
    <w:rsid w:val="007B0AD5"/>
    <w:rsid w:val="007B776B"/>
    <w:rsid w:val="00824D15"/>
    <w:rsid w:val="00835D86"/>
    <w:rsid w:val="008512D3"/>
    <w:rsid w:val="00893D56"/>
    <w:rsid w:val="008B31CD"/>
    <w:rsid w:val="008C6512"/>
    <w:rsid w:val="008D0529"/>
    <w:rsid w:val="008F005D"/>
    <w:rsid w:val="008F052E"/>
    <w:rsid w:val="00927445"/>
    <w:rsid w:val="009304AE"/>
    <w:rsid w:val="00967FBF"/>
    <w:rsid w:val="009A6264"/>
    <w:rsid w:val="009C2276"/>
    <w:rsid w:val="009E3C1E"/>
    <w:rsid w:val="009E4A72"/>
    <w:rsid w:val="00A54362"/>
    <w:rsid w:val="00A57751"/>
    <w:rsid w:val="00AA5E91"/>
    <w:rsid w:val="00AB584D"/>
    <w:rsid w:val="00AD3800"/>
    <w:rsid w:val="00AD3D91"/>
    <w:rsid w:val="00AD7C81"/>
    <w:rsid w:val="00AE227E"/>
    <w:rsid w:val="00AE753E"/>
    <w:rsid w:val="00B279C3"/>
    <w:rsid w:val="00B37B67"/>
    <w:rsid w:val="00B41BE9"/>
    <w:rsid w:val="00B5308A"/>
    <w:rsid w:val="00B6462B"/>
    <w:rsid w:val="00B7380D"/>
    <w:rsid w:val="00B77017"/>
    <w:rsid w:val="00BB4FF1"/>
    <w:rsid w:val="00C34D55"/>
    <w:rsid w:val="00C6287A"/>
    <w:rsid w:val="00C65A5F"/>
    <w:rsid w:val="00CD3D11"/>
    <w:rsid w:val="00D17DC7"/>
    <w:rsid w:val="00D514B7"/>
    <w:rsid w:val="00D66CE2"/>
    <w:rsid w:val="00D83906"/>
    <w:rsid w:val="00DA6481"/>
    <w:rsid w:val="00DB58B5"/>
    <w:rsid w:val="00DC6046"/>
    <w:rsid w:val="00DC6469"/>
    <w:rsid w:val="00DD366F"/>
    <w:rsid w:val="00DE2707"/>
    <w:rsid w:val="00E25BBA"/>
    <w:rsid w:val="00EB2E3C"/>
    <w:rsid w:val="00EE1250"/>
    <w:rsid w:val="00F202F4"/>
    <w:rsid w:val="00FB1408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204E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Яцківська Оксана</cp:lastModifiedBy>
  <cp:revision>42</cp:revision>
  <cp:lastPrinted>2024-11-04T12:24:00Z</cp:lastPrinted>
  <dcterms:created xsi:type="dcterms:W3CDTF">2024-11-04T11:44:00Z</dcterms:created>
  <dcterms:modified xsi:type="dcterms:W3CDTF">2025-02-07T13:03:00Z</dcterms:modified>
</cp:coreProperties>
</file>