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EA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proofErr w:type="spellStart"/>
      <w:proofErr w:type="gramStart"/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proofErr w:type="spellEnd"/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</w:t>
      </w:r>
      <w:proofErr w:type="gramEnd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наказу ДСА України </w:t>
      </w: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</w:t>
      </w:r>
      <w:r w:rsidR="009B2D9F" w:rsidRPr="008D0994">
        <w:rPr>
          <w:rFonts w:ascii="Times New Roman" w:eastAsia="Calibri" w:hAnsi="Times New Roman" w:cs="Times New Roman"/>
          <w:sz w:val="24"/>
          <w:szCs w:val="24"/>
        </w:rPr>
        <w:t>31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03.202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117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413"/>
      </w:tblGrid>
      <w:tr w:rsidR="000200EA" w:rsidRPr="006E04FE" w:rsidTr="00B7380D">
        <w:trPr>
          <w:trHeight w:val="657"/>
          <w:jc w:val="center"/>
        </w:trPr>
        <w:tc>
          <w:tcPr>
            <w:tcW w:w="10060" w:type="dxa"/>
            <w:gridSpan w:val="5"/>
            <w:hideMark/>
          </w:tcPr>
          <w:p w:rsidR="000200EA" w:rsidRPr="00077CB0" w:rsidRDefault="000200EA" w:rsidP="006E04FE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6E04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серпень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9E3C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місцевих загальних судів Івано-Франківської області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0200EA" w:rsidRPr="00880F34" w:rsidTr="00B7380D">
        <w:trPr>
          <w:trHeight w:val="407"/>
          <w:jc w:val="center"/>
        </w:trPr>
        <w:tc>
          <w:tcPr>
            <w:tcW w:w="1701" w:type="dxa"/>
            <w:vMerge w:val="restart"/>
            <w:hideMark/>
          </w:tcPr>
          <w:p w:rsidR="000200EA" w:rsidRPr="000200EA" w:rsidRDefault="000200EA" w:rsidP="00BA1F70">
            <w:pPr>
              <w:overflowPunct w:val="0"/>
              <w:autoSpaceDE w:val="0"/>
              <w:autoSpaceDN w:val="0"/>
              <w:adjustRightInd w:val="0"/>
              <w:ind w:left="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Місцеві загальні суди Івано-Франківської області</w:t>
            </w:r>
          </w:p>
        </w:tc>
        <w:tc>
          <w:tcPr>
            <w:tcW w:w="3119" w:type="dxa"/>
            <w:vMerge w:val="restart"/>
            <w:hideMark/>
          </w:tcPr>
          <w:p w:rsidR="000200EA" w:rsidRPr="00077CB0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0200EA" w:rsidRPr="00077CB0" w:rsidRDefault="000200EA" w:rsidP="006E04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6E04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серпня</w:t>
            </w:r>
            <w:r w:rsidRPr="009C22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9E3C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0200EA" w:rsidRPr="00077CB0" w:rsidRDefault="000200EA" w:rsidP="006E04FE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6E04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серпень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9E3C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413" w:type="dxa"/>
            <w:vMerge w:val="restart"/>
            <w:hideMark/>
          </w:tcPr>
          <w:p w:rsidR="000200EA" w:rsidRPr="0069570B" w:rsidRDefault="000200EA" w:rsidP="006E04FE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9304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6E04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серпень</w:t>
            </w:r>
            <w:r w:rsidR="0069570B" w:rsidRPr="009C227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9E3C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0200EA" w:rsidRPr="00880F34" w:rsidTr="00B7380D">
        <w:trPr>
          <w:trHeight w:val="453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1519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0E770D">
        <w:trPr>
          <w:trHeight w:val="343"/>
          <w:jc w:val="center"/>
        </w:trPr>
        <w:tc>
          <w:tcPr>
            <w:tcW w:w="1701" w:type="dxa"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AD3800" w:rsidP="004220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4</w:t>
            </w:r>
            <w:r w:rsidR="0042204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18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  <w:hideMark/>
          </w:tcPr>
          <w:p w:rsidR="000200EA" w:rsidRPr="00ED2D3F" w:rsidRDefault="00ED2D3F" w:rsidP="00ED2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628,02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213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ED2D3F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:rsidR="000200EA" w:rsidRPr="00AE753E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50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225CBE" w:rsidP="005C69C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3</w:t>
            </w:r>
            <w:r w:rsidR="005C69C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225CBE" w:rsidRPr="00ED2D3F" w:rsidRDefault="002D6353" w:rsidP="00ED2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38</w:t>
            </w:r>
            <w:r w:rsid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712,1</w:t>
            </w:r>
            <w:r w:rsidR="00ED2D3F" w:rsidRP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8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615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3232DC" w:rsidP="008C651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22</w:t>
            </w:r>
          </w:p>
        </w:tc>
        <w:tc>
          <w:tcPr>
            <w:tcW w:w="2126" w:type="dxa"/>
            <w:vAlign w:val="center"/>
            <w:hideMark/>
          </w:tcPr>
          <w:p w:rsidR="000200EA" w:rsidRPr="00ED2D3F" w:rsidRDefault="000957D5" w:rsidP="00ED2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  <w:r w:rsid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604,38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93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ED2D3F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E753E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54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E3295C" w:rsidP="009C5D46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63</w:t>
            </w:r>
          </w:p>
        </w:tc>
        <w:tc>
          <w:tcPr>
            <w:tcW w:w="2126" w:type="dxa"/>
            <w:vAlign w:val="center"/>
            <w:hideMark/>
          </w:tcPr>
          <w:p w:rsidR="00102F3F" w:rsidRPr="00ED2D3F" w:rsidRDefault="00102F3F" w:rsidP="00102F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  <w:r w:rsid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768,6</w:t>
            </w:r>
            <w:r w:rsidR="00ED2D3F" w:rsidRP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8</w:t>
            </w:r>
          </w:p>
          <w:p w:rsidR="000200EA" w:rsidRPr="00ED2D3F" w:rsidRDefault="000200EA" w:rsidP="000B29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935FD" w:rsidP="0042204A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1</w:t>
            </w:r>
            <w:r w:rsidR="00610376"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3</w:t>
            </w:r>
            <w:r w:rsidR="0042204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0</w:t>
            </w:r>
          </w:p>
        </w:tc>
        <w:tc>
          <w:tcPr>
            <w:tcW w:w="2126" w:type="dxa"/>
            <w:vAlign w:val="center"/>
            <w:hideMark/>
          </w:tcPr>
          <w:p w:rsidR="000200EA" w:rsidRPr="00ED2D3F" w:rsidRDefault="00102F3F" w:rsidP="00ED2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  <w:r w:rsid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763,9</w:t>
            </w:r>
            <w:r w:rsidR="00ED2D3F" w:rsidRP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9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0E77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ED2D3F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E753E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E3295C" w:rsidP="00893D56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100</w:t>
            </w:r>
          </w:p>
        </w:tc>
        <w:tc>
          <w:tcPr>
            <w:tcW w:w="2126" w:type="dxa"/>
            <w:vAlign w:val="center"/>
            <w:hideMark/>
          </w:tcPr>
          <w:p w:rsidR="000200EA" w:rsidRPr="00ED2D3F" w:rsidRDefault="001B599A" w:rsidP="00ED2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  <w:r w:rsid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190,87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57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893D56" w:rsidRPr="007E717C" w:rsidRDefault="00A8633A" w:rsidP="008632B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38</w:t>
            </w:r>
          </w:p>
        </w:tc>
        <w:tc>
          <w:tcPr>
            <w:tcW w:w="2126" w:type="dxa"/>
            <w:vAlign w:val="center"/>
            <w:hideMark/>
          </w:tcPr>
          <w:p w:rsidR="009E44F7" w:rsidRPr="00ED2D3F" w:rsidRDefault="00FD0AB3" w:rsidP="00ED2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  <w:r w:rsid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398,6</w:t>
            </w:r>
            <w:r w:rsidR="00ED2D3F" w:rsidRP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5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ED2D3F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E753E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337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E3295C" w:rsidP="008632B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FD0AB3" w:rsidRPr="00ED2D3F" w:rsidRDefault="00FD0AB3" w:rsidP="00FD0A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  <w:r w:rsid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866,76</w:t>
            </w:r>
          </w:p>
          <w:p w:rsidR="000200EA" w:rsidRPr="00ED2D3F" w:rsidRDefault="000200EA" w:rsidP="00E07B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DF037A" w:rsidTr="00B7380D">
        <w:trPr>
          <w:trHeight w:val="569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AD7C81" w:rsidP="00E3295C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1</w:t>
            </w:r>
            <w:r w:rsidR="00E32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0</w:t>
            </w:r>
          </w:p>
        </w:tc>
        <w:tc>
          <w:tcPr>
            <w:tcW w:w="2126" w:type="dxa"/>
            <w:vAlign w:val="center"/>
            <w:hideMark/>
          </w:tcPr>
          <w:p w:rsidR="000200EA" w:rsidRPr="00ED2D3F" w:rsidRDefault="00FD0AB3" w:rsidP="00ED2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818,0</w:t>
            </w:r>
            <w:r w:rsidR="00ED2D3F" w:rsidRP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4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FD0AB3" w:rsidP="000E77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53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42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3232DC" w:rsidP="0042204A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9</w:t>
            </w:r>
            <w:r w:rsidR="0042204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CE1AD8" w:rsidRPr="00ED2D3F" w:rsidRDefault="00CE1AD8" w:rsidP="00CE1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  <w:r w:rsid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535,9</w:t>
            </w:r>
            <w:r w:rsidR="00ED2D3F" w:rsidRP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8</w:t>
            </w:r>
          </w:p>
          <w:p w:rsidR="00AD3D91" w:rsidRPr="00ED2D3F" w:rsidRDefault="00AD3D91" w:rsidP="007F29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ED2D3F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E753E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7E717C" w:rsidRPr="00880F34" w:rsidTr="00B7380D">
        <w:trPr>
          <w:trHeight w:val="405"/>
          <w:jc w:val="center"/>
        </w:trPr>
        <w:tc>
          <w:tcPr>
            <w:tcW w:w="1701" w:type="dxa"/>
            <w:noWrap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7E717C" w:rsidRPr="007E717C" w:rsidRDefault="007E717C" w:rsidP="0042204A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9</w:t>
            </w:r>
            <w:r w:rsidR="0042204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CE1AD8" w:rsidRPr="00ED2D3F" w:rsidRDefault="00CE1AD8" w:rsidP="00CE1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  <w:r w:rsid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535,9</w:t>
            </w:r>
            <w:r w:rsidR="00ED2D3F" w:rsidRP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8</w:t>
            </w:r>
          </w:p>
          <w:p w:rsidR="007E717C" w:rsidRPr="00ED2D3F" w:rsidRDefault="007E717C" w:rsidP="007E71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413" w:type="dxa"/>
            <w:vAlign w:val="center"/>
            <w:hideMark/>
          </w:tcPr>
          <w:p w:rsidR="007E717C" w:rsidRPr="00AE753E" w:rsidRDefault="007E717C" w:rsidP="007E717C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89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AD7C81" w:rsidP="00677C3E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2</w:t>
            </w:r>
            <w:r w:rsidR="00677C3E"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0200EA" w:rsidRPr="00ED2D3F" w:rsidRDefault="00C84EE4" w:rsidP="00ED2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  <w:r w:rsid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887,5</w:t>
            </w:r>
            <w:r w:rsidR="00ED2D3F" w:rsidRPr="00ED2D3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6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E3295C" w:rsidP="00ED3A52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ED3A5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  <w:r w:rsidR="00B279C3" w:rsidRPr="00AE753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</w:tbl>
    <w:p w:rsidR="00DE2707" w:rsidRPr="00927445" w:rsidRDefault="00CD3D11" w:rsidP="00712351">
      <w:pPr>
        <w:pStyle w:val="a3"/>
        <w:ind w:left="0"/>
        <w:rPr>
          <w:rFonts w:ascii="Times New Roman" w:hAnsi="Times New Roman" w:cs="Times New Roman"/>
          <w:b/>
          <w:lang w:val="ru-RU"/>
        </w:rPr>
      </w:pPr>
      <w:proofErr w:type="spellStart"/>
      <w:r w:rsidRPr="00927445">
        <w:rPr>
          <w:rFonts w:ascii="Times New Roman" w:hAnsi="Times New Roman" w:cs="Times New Roman"/>
          <w:b/>
          <w:lang w:val="ru-RU"/>
        </w:rPr>
        <w:t>Примітка</w:t>
      </w:r>
      <w:proofErr w:type="spellEnd"/>
      <w:r w:rsidRPr="00927445">
        <w:rPr>
          <w:rFonts w:ascii="Times New Roman" w:hAnsi="Times New Roman" w:cs="Times New Roman"/>
          <w:b/>
          <w:lang w:val="ru-RU"/>
        </w:rPr>
        <w:t xml:space="preserve">: </w:t>
      </w:r>
      <w:proofErr w:type="spellStart"/>
      <w:r w:rsidRPr="00927445">
        <w:rPr>
          <w:rFonts w:ascii="Times New Roman" w:hAnsi="Times New Roman" w:cs="Times New Roman"/>
          <w:b/>
          <w:lang w:val="ru-RU"/>
        </w:rPr>
        <w:t>середній</w:t>
      </w:r>
      <w:proofErr w:type="spellEnd"/>
      <w:r w:rsidRPr="0092744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27445">
        <w:rPr>
          <w:rFonts w:ascii="Times New Roman" w:hAnsi="Times New Roman" w:cs="Times New Roman"/>
          <w:b/>
          <w:lang w:val="ru-RU"/>
        </w:rPr>
        <w:t>розмір</w:t>
      </w:r>
      <w:proofErr w:type="spellEnd"/>
      <w:r w:rsidRPr="0092744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27445">
        <w:rPr>
          <w:rFonts w:ascii="Times New Roman" w:hAnsi="Times New Roman" w:cs="Times New Roman"/>
          <w:b/>
          <w:lang w:val="ru-RU"/>
        </w:rPr>
        <w:t>заробітної</w:t>
      </w:r>
      <w:proofErr w:type="spellEnd"/>
      <w:r w:rsidRPr="00927445">
        <w:rPr>
          <w:rFonts w:ascii="Times New Roman" w:hAnsi="Times New Roman" w:cs="Times New Roman"/>
          <w:b/>
          <w:lang w:val="ru-RU"/>
        </w:rPr>
        <w:t xml:space="preserve"> плати </w:t>
      </w:r>
      <w:proofErr w:type="spellStart"/>
      <w:r w:rsidRPr="00927445">
        <w:rPr>
          <w:rFonts w:ascii="Times New Roman" w:hAnsi="Times New Roman" w:cs="Times New Roman"/>
          <w:b/>
          <w:lang w:val="ru-RU"/>
        </w:rPr>
        <w:t>включає</w:t>
      </w:r>
      <w:proofErr w:type="spellEnd"/>
      <w:r w:rsidRPr="0092744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27445">
        <w:rPr>
          <w:rFonts w:ascii="Times New Roman" w:hAnsi="Times New Roman" w:cs="Times New Roman"/>
          <w:b/>
          <w:lang w:val="ru-RU"/>
        </w:rPr>
        <w:t>всі</w:t>
      </w:r>
      <w:proofErr w:type="spellEnd"/>
      <w:r w:rsidRPr="0092744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27445">
        <w:rPr>
          <w:rFonts w:ascii="Times New Roman" w:hAnsi="Times New Roman" w:cs="Times New Roman"/>
          <w:b/>
          <w:lang w:val="ru-RU"/>
        </w:rPr>
        <w:t>виплати</w:t>
      </w:r>
      <w:proofErr w:type="spellEnd"/>
      <w:r w:rsidRPr="00927445">
        <w:rPr>
          <w:rFonts w:ascii="Times New Roman" w:hAnsi="Times New Roman" w:cs="Times New Roman"/>
          <w:b/>
          <w:lang w:val="ru-RU"/>
        </w:rPr>
        <w:t xml:space="preserve"> в </w:t>
      </w:r>
      <w:proofErr w:type="spellStart"/>
      <w:r w:rsidRPr="00927445">
        <w:rPr>
          <w:rFonts w:ascii="Times New Roman" w:hAnsi="Times New Roman" w:cs="Times New Roman"/>
          <w:b/>
          <w:lang w:val="ru-RU"/>
        </w:rPr>
        <w:t>звітному</w:t>
      </w:r>
      <w:proofErr w:type="spellEnd"/>
      <w:r w:rsidRPr="0092744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27445">
        <w:rPr>
          <w:rFonts w:ascii="Times New Roman" w:hAnsi="Times New Roman" w:cs="Times New Roman"/>
          <w:b/>
          <w:lang w:val="ru-RU"/>
        </w:rPr>
        <w:t>місяці</w:t>
      </w:r>
      <w:proofErr w:type="spellEnd"/>
      <w:r w:rsidRPr="00927445">
        <w:rPr>
          <w:rFonts w:ascii="Times New Roman" w:hAnsi="Times New Roman" w:cs="Times New Roman"/>
          <w:b/>
          <w:lang w:val="ru-RU"/>
        </w:rPr>
        <w:t xml:space="preserve">, в т. ч. </w:t>
      </w:r>
      <w:proofErr w:type="spellStart"/>
      <w:r w:rsidR="005C69C2">
        <w:rPr>
          <w:rFonts w:ascii="Times New Roman" w:hAnsi="Times New Roman" w:cs="Times New Roman"/>
          <w:b/>
          <w:lang w:val="ru-RU"/>
        </w:rPr>
        <w:t>в</w:t>
      </w:r>
      <w:r w:rsidRPr="00927445">
        <w:rPr>
          <w:rFonts w:ascii="Times New Roman" w:hAnsi="Times New Roman" w:cs="Times New Roman"/>
          <w:b/>
          <w:lang w:val="ru-RU"/>
        </w:rPr>
        <w:t>ідпускні</w:t>
      </w:r>
      <w:proofErr w:type="spellEnd"/>
      <w:r w:rsidR="005C69C2">
        <w:rPr>
          <w:rFonts w:ascii="Times New Roman" w:hAnsi="Times New Roman" w:cs="Times New Roman"/>
          <w:b/>
          <w:lang w:val="ru-RU"/>
        </w:rPr>
        <w:t xml:space="preserve"> та </w:t>
      </w:r>
      <w:proofErr w:type="spellStart"/>
      <w:r w:rsidR="005C69C2">
        <w:rPr>
          <w:rFonts w:ascii="Times New Roman" w:hAnsi="Times New Roman" w:cs="Times New Roman"/>
          <w:b/>
          <w:lang w:val="ru-RU"/>
        </w:rPr>
        <w:t>допомогу</w:t>
      </w:r>
      <w:proofErr w:type="spellEnd"/>
      <w:r w:rsidR="005C69C2">
        <w:rPr>
          <w:rFonts w:ascii="Times New Roman" w:hAnsi="Times New Roman" w:cs="Times New Roman"/>
          <w:b/>
          <w:lang w:val="ru-RU"/>
        </w:rPr>
        <w:t xml:space="preserve"> на </w:t>
      </w:r>
      <w:proofErr w:type="spellStart"/>
      <w:r w:rsidR="005C69C2">
        <w:rPr>
          <w:rFonts w:ascii="Times New Roman" w:hAnsi="Times New Roman" w:cs="Times New Roman"/>
          <w:b/>
          <w:lang w:val="ru-RU"/>
        </w:rPr>
        <w:t>оздоровлення</w:t>
      </w:r>
      <w:proofErr w:type="spellEnd"/>
      <w:r w:rsidRPr="00927445">
        <w:rPr>
          <w:rFonts w:ascii="Times New Roman" w:hAnsi="Times New Roman" w:cs="Times New Roman"/>
          <w:b/>
          <w:lang w:val="ru-RU"/>
        </w:rPr>
        <w:t>.</w:t>
      </w:r>
    </w:p>
    <w:sectPr w:rsidR="00DE2707" w:rsidRPr="00927445" w:rsidSect="00B7380D">
      <w:headerReference w:type="default" r:id="rId7"/>
      <w:footerReference w:type="default" r:id="rId8"/>
      <w:pgSz w:w="11906" w:h="16838"/>
      <w:pgMar w:top="284" w:right="566" w:bottom="142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E8A" w:rsidRDefault="00DE0E8A">
      <w:pPr>
        <w:spacing w:after="0" w:line="240" w:lineRule="auto"/>
      </w:pPr>
      <w:r>
        <w:separator/>
      </w:r>
    </w:p>
  </w:endnote>
  <w:endnote w:type="continuationSeparator" w:id="0">
    <w:p w:rsidR="00DE0E8A" w:rsidRDefault="00DE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E4" w:rsidRDefault="00DE0E8A">
    <w:pPr>
      <w:pStyle w:val="a5"/>
      <w:jc w:val="right"/>
    </w:pPr>
  </w:p>
  <w:p w:rsidR="00A558E4" w:rsidRDefault="00DE0E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E8A" w:rsidRDefault="00DE0E8A">
      <w:pPr>
        <w:spacing w:after="0" w:line="240" w:lineRule="auto"/>
      </w:pPr>
      <w:r>
        <w:separator/>
      </w:r>
    </w:p>
  </w:footnote>
  <w:footnote w:type="continuationSeparator" w:id="0">
    <w:p w:rsidR="00DE0E8A" w:rsidRDefault="00DE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75218"/>
      <w:docPartObj>
        <w:docPartGallery w:val="Page Numbers (Top of Page)"/>
        <w:docPartUnique/>
      </w:docPartObj>
    </w:sdtPr>
    <w:sdtEndPr/>
    <w:sdtContent>
      <w:p w:rsidR="00334340" w:rsidRDefault="000200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D3F" w:rsidRPr="00ED2D3F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DE0E8A" w:rsidP="00340E41">
    <w:pPr>
      <w:pStyle w:val="a7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C62"/>
    <w:multiLevelType w:val="hybridMultilevel"/>
    <w:tmpl w:val="39CEFAE2"/>
    <w:lvl w:ilvl="0" w:tplc="F3406AA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8A"/>
    <w:rsid w:val="000015D5"/>
    <w:rsid w:val="00001C18"/>
    <w:rsid w:val="000200EA"/>
    <w:rsid w:val="00027C48"/>
    <w:rsid w:val="00042ED6"/>
    <w:rsid w:val="00066CA7"/>
    <w:rsid w:val="000809CB"/>
    <w:rsid w:val="000935FD"/>
    <w:rsid w:val="000957D5"/>
    <w:rsid w:val="000B29B9"/>
    <w:rsid w:val="000B454C"/>
    <w:rsid w:val="000B6D07"/>
    <w:rsid w:val="000D3453"/>
    <w:rsid w:val="000E0C67"/>
    <w:rsid w:val="000E115E"/>
    <w:rsid w:val="000E770D"/>
    <w:rsid w:val="00102F3F"/>
    <w:rsid w:val="00114726"/>
    <w:rsid w:val="001221C9"/>
    <w:rsid w:val="0012398C"/>
    <w:rsid w:val="0013107D"/>
    <w:rsid w:val="001841D9"/>
    <w:rsid w:val="00190955"/>
    <w:rsid w:val="00192B37"/>
    <w:rsid w:val="00193920"/>
    <w:rsid w:val="001977CB"/>
    <w:rsid w:val="001B32F1"/>
    <w:rsid w:val="001B599A"/>
    <w:rsid w:val="001E7622"/>
    <w:rsid w:val="00213D94"/>
    <w:rsid w:val="00213ED9"/>
    <w:rsid w:val="00225CBE"/>
    <w:rsid w:val="002460C0"/>
    <w:rsid w:val="00252E9D"/>
    <w:rsid w:val="002A7231"/>
    <w:rsid w:val="002D0630"/>
    <w:rsid w:val="002D6353"/>
    <w:rsid w:val="003232DC"/>
    <w:rsid w:val="00323962"/>
    <w:rsid w:val="00337CB3"/>
    <w:rsid w:val="00340167"/>
    <w:rsid w:val="0034200B"/>
    <w:rsid w:val="003738F0"/>
    <w:rsid w:val="0039244D"/>
    <w:rsid w:val="003973FC"/>
    <w:rsid w:val="003B4FA9"/>
    <w:rsid w:val="003C56F4"/>
    <w:rsid w:val="003F2294"/>
    <w:rsid w:val="00403885"/>
    <w:rsid w:val="0042204A"/>
    <w:rsid w:val="004849EE"/>
    <w:rsid w:val="00486D10"/>
    <w:rsid w:val="004970E4"/>
    <w:rsid w:val="004A7A66"/>
    <w:rsid w:val="004D3BFA"/>
    <w:rsid w:val="004F50EB"/>
    <w:rsid w:val="00561114"/>
    <w:rsid w:val="00574F7F"/>
    <w:rsid w:val="00577600"/>
    <w:rsid w:val="00587C9B"/>
    <w:rsid w:val="005942D9"/>
    <w:rsid w:val="005A2151"/>
    <w:rsid w:val="005C69C2"/>
    <w:rsid w:val="005C7951"/>
    <w:rsid w:val="005D5997"/>
    <w:rsid w:val="005D5E8A"/>
    <w:rsid w:val="005E20BE"/>
    <w:rsid w:val="005F59F2"/>
    <w:rsid w:val="00610376"/>
    <w:rsid w:val="0061314A"/>
    <w:rsid w:val="00620A43"/>
    <w:rsid w:val="00644923"/>
    <w:rsid w:val="00644977"/>
    <w:rsid w:val="00645535"/>
    <w:rsid w:val="00677C3E"/>
    <w:rsid w:val="00692E76"/>
    <w:rsid w:val="0069570B"/>
    <w:rsid w:val="006B7BFA"/>
    <w:rsid w:val="006C1B6E"/>
    <w:rsid w:val="006E04FE"/>
    <w:rsid w:val="006E2571"/>
    <w:rsid w:val="006F7B42"/>
    <w:rsid w:val="00712351"/>
    <w:rsid w:val="00722E11"/>
    <w:rsid w:val="00734BCD"/>
    <w:rsid w:val="00742844"/>
    <w:rsid w:val="00782753"/>
    <w:rsid w:val="00782AE8"/>
    <w:rsid w:val="00783B63"/>
    <w:rsid w:val="0079324E"/>
    <w:rsid w:val="007A0C73"/>
    <w:rsid w:val="007A481D"/>
    <w:rsid w:val="007A5E4A"/>
    <w:rsid w:val="007B0AD5"/>
    <w:rsid w:val="007B776B"/>
    <w:rsid w:val="007E717C"/>
    <w:rsid w:val="007F2920"/>
    <w:rsid w:val="00824D15"/>
    <w:rsid w:val="00835D86"/>
    <w:rsid w:val="008512D3"/>
    <w:rsid w:val="0085271C"/>
    <w:rsid w:val="008632B7"/>
    <w:rsid w:val="00893D56"/>
    <w:rsid w:val="008B31CD"/>
    <w:rsid w:val="008B7A2C"/>
    <w:rsid w:val="008C6512"/>
    <w:rsid w:val="008D0529"/>
    <w:rsid w:val="008D0994"/>
    <w:rsid w:val="008F005D"/>
    <w:rsid w:val="008F052E"/>
    <w:rsid w:val="008F57F6"/>
    <w:rsid w:val="009070FF"/>
    <w:rsid w:val="009106D1"/>
    <w:rsid w:val="00927445"/>
    <w:rsid w:val="009304AE"/>
    <w:rsid w:val="00961AE3"/>
    <w:rsid w:val="00967FBF"/>
    <w:rsid w:val="009A6264"/>
    <w:rsid w:val="009B2D9F"/>
    <w:rsid w:val="009C2276"/>
    <w:rsid w:val="009C5D46"/>
    <w:rsid w:val="009E3C1E"/>
    <w:rsid w:val="009E44F7"/>
    <w:rsid w:val="009E4A72"/>
    <w:rsid w:val="009E75B1"/>
    <w:rsid w:val="00A06A77"/>
    <w:rsid w:val="00A140CC"/>
    <w:rsid w:val="00A54362"/>
    <w:rsid w:val="00A57751"/>
    <w:rsid w:val="00A86115"/>
    <w:rsid w:val="00A8633A"/>
    <w:rsid w:val="00A95FCA"/>
    <w:rsid w:val="00AA5E91"/>
    <w:rsid w:val="00AB584D"/>
    <w:rsid w:val="00AD3800"/>
    <w:rsid w:val="00AD3D91"/>
    <w:rsid w:val="00AD7C81"/>
    <w:rsid w:val="00AE227E"/>
    <w:rsid w:val="00AE753E"/>
    <w:rsid w:val="00B279C3"/>
    <w:rsid w:val="00B37B67"/>
    <w:rsid w:val="00B41BE9"/>
    <w:rsid w:val="00B5308A"/>
    <w:rsid w:val="00B63030"/>
    <w:rsid w:val="00B6462B"/>
    <w:rsid w:val="00B7380D"/>
    <w:rsid w:val="00B77017"/>
    <w:rsid w:val="00B81AAD"/>
    <w:rsid w:val="00BB4FF1"/>
    <w:rsid w:val="00BD1A9F"/>
    <w:rsid w:val="00BF4EA4"/>
    <w:rsid w:val="00C34D55"/>
    <w:rsid w:val="00C55F43"/>
    <w:rsid w:val="00C6287A"/>
    <w:rsid w:val="00C65A5F"/>
    <w:rsid w:val="00C83FCB"/>
    <w:rsid w:val="00C84EE4"/>
    <w:rsid w:val="00CD3D11"/>
    <w:rsid w:val="00CE1AD8"/>
    <w:rsid w:val="00D17DC7"/>
    <w:rsid w:val="00D514B7"/>
    <w:rsid w:val="00D66CE2"/>
    <w:rsid w:val="00D83906"/>
    <w:rsid w:val="00DA6481"/>
    <w:rsid w:val="00DB58B5"/>
    <w:rsid w:val="00DC6046"/>
    <w:rsid w:val="00DC6469"/>
    <w:rsid w:val="00DD2316"/>
    <w:rsid w:val="00DD366F"/>
    <w:rsid w:val="00DE0E8A"/>
    <w:rsid w:val="00DE2707"/>
    <w:rsid w:val="00E07B1F"/>
    <w:rsid w:val="00E25BBA"/>
    <w:rsid w:val="00E3295C"/>
    <w:rsid w:val="00E44DD4"/>
    <w:rsid w:val="00EA1497"/>
    <w:rsid w:val="00EB2E3C"/>
    <w:rsid w:val="00ED2D3F"/>
    <w:rsid w:val="00ED3A52"/>
    <w:rsid w:val="00EE1250"/>
    <w:rsid w:val="00EF3299"/>
    <w:rsid w:val="00F038DB"/>
    <w:rsid w:val="00F202F4"/>
    <w:rsid w:val="00F23B88"/>
    <w:rsid w:val="00F241D2"/>
    <w:rsid w:val="00F47E67"/>
    <w:rsid w:val="00F95405"/>
    <w:rsid w:val="00FB1408"/>
    <w:rsid w:val="00FC6674"/>
    <w:rsid w:val="00FD0AB3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E3F2"/>
  <w15:chartTrackingRefBased/>
  <w15:docId w15:val="{B1FC80EB-1001-4C97-A501-F6AC1DC1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EA"/>
    <w:pPr>
      <w:spacing w:after="200"/>
    </w:pPr>
    <w:rPr>
      <w:rFonts w:asciiTheme="minorHAnsi" w:eastAsia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77"/>
    <w:pPr>
      <w:spacing w:after="0"/>
      <w:ind w:left="720"/>
      <w:contextualSpacing/>
    </w:pPr>
    <w:rPr>
      <w:rFonts w:ascii="Arial" w:eastAsia="Arial" w:hAnsi="Arial" w:cs="Arial"/>
      <w:lang w:val="uk-UA"/>
    </w:rPr>
  </w:style>
  <w:style w:type="character" w:styleId="a4">
    <w:name w:val="Strong"/>
    <w:basedOn w:val="a0"/>
    <w:uiPriority w:val="22"/>
    <w:qFormat/>
    <w:rsid w:val="0013107D"/>
    <w:rPr>
      <w:b/>
      <w:bCs/>
    </w:rPr>
  </w:style>
  <w:style w:type="paragraph" w:styleId="a5">
    <w:name w:val="footer"/>
    <w:basedOn w:val="a"/>
    <w:link w:val="a6"/>
    <w:uiPriority w:val="99"/>
    <w:unhideWhenUsed/>
    <w:rsid w:val="00020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0EA"/>
    <w:rPr>
      <w:rFonts w:asciiTheme="minorHAnsi" w:eastAsiaTheme="minorHAnsi" w:hAnsiTheme="minorHAnsi" w:cstheme="minorBidi"/>
      <w:lang w:val="ru-RU"/>
    </w:rPr>
  </w:style>
  <w:style w:type="paragraph" w:styleId="a7">
    <w:name w:val="header"/>
    <w:basedOn w:val="a"/>
    <w:link w:val="a8"/>
    <w:uiPriority w:val="99"/>
    <w:rsid w:val="000200E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0200EA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0200EA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8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41D9"/>
    <w:rPr>
      <w:rFonts w:ascii="Segoe UI" w:eastAsiaTheme="minorHAns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Яцківська Оксана</dc:creator>
  <cp:keywords/>
  <dc:description/>
  <cp:lastModifiedBy>Яцківська Оксана</cp:lastModifiedBy>
  <cp:revision>108</cp:revision>
  <cp:lastPrinted>2024-11-04T12:24:00Z</cp:lastPrinted>
  <dcterms:created xsi:type="dcterms:W3CDTF">2024-11-04T11:44:00Z</dcterms:created>
  <dcterms:modified xsi:type="dcterms:W3CDTF">2025-09-05T06:50:00Z</dcterms:modified>
</cp:coreProperties>
</file>