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49FD" w14:textId="77777777" w:rsidR="000200EA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lang w:val="uk-UA"/>
        </w:rPr>
      </w:pPr>
    </w:p>
    <w:p w14:paraId="710E1845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proofErr w:type="spellStart"/>
      <w:proofErr w:type="gramStart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Додаток</w:t>
      </w:r>
      <w:proofErr w:type="spellEnd"/>
      <w:r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</w:t>
      </w:r>
      <w:proofErr w:type="gramEnd"/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наказу ДСА України </w:t>
      </w:r>
    </w:p>
    <w:p w14:paraId="44C5F319" w14:textId="77777777" w:rsidR="000200EA" w:rsidRPr="00465F9C" w:rsidRDefault="000200EA" w:rsidP="000200E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9"/>
        <w:tblW w:w="10060" w:type="dxa"/>
        <w:jc w:val="center"/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126"/>
        <w:gridCol w:w="1413"/>
      </w:tblGrid>
      <w:tr w:rsidR="000200EA" w:rsidRPr="00BD1A9F" w14:paraId="54AED408" w14:textId="77777777" w:rsidTr="00B7380D">
        <w:trPr>
          <w:trHeight w:val="657"/>
          <w:jc w:val="center"/>
        </w:trPr>
        <w:tc>
          <w:tcPr>
            <w:tcW w:w="10060" w:type="dxa"/>
            <w:gridSpan w:val="5"/>
            <w:hideMark/>
          </w:tcPr>
          <w:p w14:paraId="790BCC70" w14:textId="6A3C8DB0" w:rsidR="000200EA" w:rsidRPr="00077CB0" w:rsidRDefault="000200EA" w:rsidP="009E3C1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за </w:t>
            </w:r>
            <w:r w:rsidR="00B630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лютий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202</w:t>
            </w:r>
            <w:r w:rsidR="009E3C1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місцевих загальних судів Івано-Франківської області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згідно з інформацією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фактичн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0200EA" w:rsidRPr="00880F34" w14:paraId="08E44593" w14:textId="77777777" w:rsidTr="00B7380D">
        <w:trPr>
          <w:trHeight w:val="407"/>
          <w:jc w:val="center"/>
        </w:trPr>
        <w:tc>
          <w:tcPr>
            <w:tcW w:w="1701" w:type="dxa"/>
            <w:vMerge w:val="restart"/>
            <w:hideMark/>
          </w:tcPr>
          <w:p w14:paraId="52090DBF" w14:textId="77777777" w:rsidR="000200EA" w:rsidRPr="000200EA" w:rsidRDefault="000200EA" w:rsidP="00BA1F70">
            <w:pPr>
              <w:overflowPunct w:val="0"/>
              <w:autoSpaceDE w:val="0"/>
              <w:autoSpaceDN w:val="0"/>
              <w:adjustRightInd w:val="0"/>
              <w:ind w:left="6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200E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Місцеві загальні суди Івано-Франківської області</w:t>
            </w:r>
          </w:p>
        </w:tc>
        <w:tc>
          <w:tcPr>
            <w:tcW w:w="3119" w:type="dxa"/>
            <w:vMerge w:val="restart"/>
            <w:hideMark/>
          </w:tcPr>
          <w:p w14:paraId="4061463B" w14:textId="77777777" w:rsidR="000200EA" w:rsidRPr="00077CB0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6ED02A36" w14:textId="19F584DD" w:rsidR="000200EA" w:rsidRPr="00077CB0" w:rsidRDefault="000200EA" w:rsidP="009E3C1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B630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лютого</w:t>
            </w:r>
            <w:r w:rsidRPr="009C22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42F03F38" w14:textId="33112EA6" w:rsidR="000200EA" w:rsidRPr="00077CB0" w:rsidRDefault="000200EA" w:rsidP="009E3C1E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 (грн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B630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лютий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           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413" w:type="dxa"/>
            <w:vMerge w:val="restart"/>
            <w:hideMark/>
          </w:tcPr>
          <w:p w14:paraId="15B62CE0" w14:textId="7978397A" w:rsidR="000200EA" w:rsidRPr="0069570B" w:rsidRDefault="000200EA" w:rsidP="009E3C1E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9304A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B630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лютий</w:t>
            </w:r>
            <w:r w:rsidR="0069570B" w:rsidRPr="009C2276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val="uk-UA" w:eastAsia="ru-RU"/>
              </w:rPr>
              <w:t xml:space="preserve"> місяць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</w:t>
            </w:r>
            <w:r w:rsidR="009E3C1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р.</w:t>
            </w:r>
          </w:p>
        </w:tc>
      </w:tr>
      <w:tr w:rsidR="000200EA" w:rsidRPr="00880F34" w14:paraId="322BC744" w14:textId="77777777" w:rsidTr="00B7380D">
        <w:trPr>
          <w:trHeight w:val="453"/>
          <w:jc w:val="center"/>
        </w:trPr>
        <w:tc>
          <w:tcPr>
            <w:tcW w:w="1701" w:type="dxa"/>
            <w:vMerge/>
            <w:hideMark/>
          </w:tcPr>
          <w:p w14:paraId="384DD4B8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1CE67927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0C28CA2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5299F6EC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77A28DED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42AFE94F" w14:textId="77777777" w:rsidTr="00B7380D">
        <w:trPr>
          <w:trHeight w:val="1519"/>
          <w:jc w:val="center"/>
        </w:trPr>
        <w:tc>
          <w:tcPr>
            <w:tcW w:w="1701" w:type="dxa"/>
            <w:vMerge/>
            <w:hideMark/>
          </w:tcPr>
          <w:p w14:paraId="5488537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3119" w:type="dxa"/>
            <w:vMerge/>
            <w:hideMark/>
          </w:tcPr>
          <w:p w14:paraId="0CF60ACB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5608C112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28E3B9A4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Merge/>
            <w:hideMark/>
          </w:tcPr>
          <w:p w14:paraId="435583D9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0499EC90" w14:textId="77777777" w:rsidTr="000E770D">
        <w:trPr>
          <w:trHeight w:val="343"/>
          <w:jc w:val="center"/>
        </w:trPr>
        <w:tc>
          <w:tcPr>
            <w:tcW w:w="1701" w:type="dxa"/>
            <w:hideMark/>
          </w:tcPr>
          <w:p w14:paraId="71964E7E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 </w:t>
            </w:r>
          </w:p>
        </w:tc>
        <w:tc>
          <w:tcPr>
            <w:tcW w:w="3119" w:type="dxa"/>
            <w:vAlign w:val="center"/>
            <w:hideMark/>
          </w:tcPr>
          <w:p w14:paraId="2E4E2CF6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081FB682" w14:textId="3117638C" w:rsidR="000200EA" w:rsidRPr="008632B7" w:rsidRDefault="00AD3800" w:rsidP="008632B7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8632B7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F92994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43A9443C" w14:textId="77777777" w:rsidR="000200EA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17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146,17</w:t>
            </w:r>
          </w:p>
        </w:tc>
        <w:tc>
          <w:tcPr>
            <w:tcW w:w="1413" w:type="dxa"/>
            <w:vAlign w:val="center"/>
            <w:hideMark/>
          </w:tcPr>
          <w:p w14:paraId="4FAB95AD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09CE727A" w14:textId="77777777" w:rsidTr="00B7380D">
        <w:trPr>
          <w:trHeight w:val="213"/>
          <w:jc w:val="center"/>
        </w:trPr>
        <w:tc>
          <w:tcPr>
            <w:tcW w:w="1701" w:type="dxa"/>
            <w:noWrap/>
            <w:hideMark/>
          </w:tcPr>
          <w:p w14:paraId="2014F43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EE948F4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</w:t>
            </w:r>
            <w:proofErr w:type="spellStart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т.ч</w:t>
            </w:r>
            <w:proofErr w:type="spellEnd"/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. </w:t>
            </w:r>
          </w:p>
        </w:tc>
        <w:tc>
          <w:tcPr>
            <w:tcW w:w="1701" w:type="dxa"/>
            <w:vAlign w:val="center"/>
            <w:hideMark/>
          </w:tcPr>
          <w:p w14:paraId="36A09F38" w14:textId="77777777" w:rsidR="000200EA" w:rsidRPr="008632B7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B08F45F" w14:textId="77777777" w:rsidR="000200EA" w:rsidRPr="008632B7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noWrap/>
            <w:vAlign w:val="center"/>
            <w:hideMark/>
          </w:tcPr>
          <w:p w14:paraId="3193AFDD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0BFDAB8F" w14:textId="77777777" w:rsidTr="00B7380D">
        <w:trPr>
          <w:trHeight w:val="500"/>
          <w:jc w:val="center"/>
        </w:trPr>
        <w:tc>
          <w:tcPr>
            <w:tcW w:w="1701" w:type="dxa"/>
            <w:noWrap/>
            <w:hideMark/>
          </w:tcPr>
          <w:p w14:paraId="500A66D8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A1852F9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233E084" w14:textId="77777777" w:rsidR="000200EA" w:rsidRPr="008632B7" w:rsidRDefault="00225CBE" w:rsidP="00561114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  <w:r w:rsidR="00561114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2B38FB6D" w14:textId="77777777" w:rsidR="00225CBE" w:rsidRPr="008632B7" w:rsidRDefault="00BD1A9F" w:rsidP="00BD1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33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613,43</w:t>
            </w:r>
          </w:p>
        </w:tc>
        <w:tc>
          <w:tcPr>
            <w:tcW w:w="1413" w:type="dxa"/>
            <w:vAlign w:val="center"/>
            <w:hideMark/>
          </w:tcPr>
          <w:p w14:paraId="44124569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3B4FA9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5902D889" w14:textId="77777777" w:rsidTr="00B7380D">
        <w:trPr>
          <w:trHeight w:val="615"/>
          <w:jc w:val="center"/>
        </w:trPr>
        <w:tc>
          <w:tcPr>
            <w:tcW w:w="1701" w:type="dxa"/>
            <w:noWrap/>
            <w:hideMark/>
          </w:tcPr>
          <w:p w14:paraId="1DAB3B55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D0FF010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77797AE3" w14:textId="77777777" w:rsidR="000200EA" w:rsidRPr="008632B7" w:rsidRDefault="00782AE8" w:rsidP="008C6512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14:paraId="0A6C57F2" w14:textId="77777777" w:rsidR="00BD1A9F" w:rsidRPr="008632B7" w:rsidRDefault="00BD1A9F" w:rsidP="00BD1A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19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717,77</w:t>
            </w:r>
          </w:p>
          <w:p w14:paraId="79768D97" w14:textId="77777777" w:rsidR="000200EA" w:rsidRPr="008632B7" w:rsidRDefault="000200EA" w:rsidP="009274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  <w:tc>
          <w:tcPr>
            <w:tcW w:w="1413" w:type="dxa"/>
            <w:vAlign w:val="center"/>
            <w:hideMark/>
          </w:tcPr>
          <w:p w14:paraId="5422E047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CD54290" w14:textId="77777777" w:rsidTr="00B7380D">
        <w:trPr>
          <w:trHeight w:val="930"/>
          <w:jc w:val="center"/>
        </w:trPr>
        <w:tc>
          <w:tcPr>
            <w:tcW w:w="1701" w:type="dxa"/>
            <w:noWrap/>
            <w:hideMark/>
          </w:tcPr>
          <w:p w14:paraId="5D39EA51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3119" w:type="dxa"/>
            <w:hideMark/>
          </w:tcPr>
          <w:p w14:paraId="11DF0A82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34A2D1FA" w14:textId="77777777" w:rsidR="000200EA" w:rsidRPr="008632B7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655E38DD" w14:textId="77777777" w:rsidR="000200EA" w:rsidRPr="008632B7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6AB85657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01DDB0A7" w14:textId="77777777" w:rsidTr="00B7380D">
        <w:trPr>
          <w:trHeight w:val="540"/>
          <w:jc w:val="center"/>
        </w:trPr>
        <w:tc>
          <w:tcPr>
            <w:tcW w:w="1701" w:type="dxa"/>
            <w:noWrap/>
            <w:hideMark/>
          </w:tcPr>
          <w:p w14:paraId="5C676AEC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67DCD0F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23306C74" w14:textId="77777777" w:rsidR="000200EA" w:rsidRPr="008632B7" w:rsidRDefault="003B4FA9" w:rsidP="009C5D4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</w:t>
            </w:r>
            <w:r w:rsidR="009C5D46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13BD53DE" w14:textId="77777777" w:rsidR="000200EA" w:rsidRPr="008632B7" w:rsidRDefault="009C5D46" w:rsidP="009C5D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14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930,24</w:t>
            </w:r>
          </w:p>
        </w:tc>
        <w:tc>
          <w:tcPr>
            <w:tcW w:w="1413" w:type="dxa"/>
            <w:vAlign w:val="center"/>
            <w:hideMark/>
          </w:tcPr>
          <w:p w14:paraId="61472830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69BFFD45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30CEA9C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0353BFC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Провідний спеціаліст, старший судовий розпорядник, старший секретар суду, консультант суду, секретар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EF07A7A" w14:textId="77777777" w:rsidR="000200EA" w:rsidRPr="008632B7" w:rsidRDefault="000935FD" w:rsidP="001977CB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1977CB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33</w:t>
            </w:r>
          </w:p>
        </w:tc>
        <w:tc>
          <w:tcPr>
            <w:tcW w:w="2126" w:type="dxa"/>
            <w:vAlign w:val="center"/>
            <w:hideMark/>
          </w:tcPr>
          <w:p w14:paraId="2A975D9C" w14:textId="77777777" w:rsidR="000200EA" w:rsidRPr="008632B7" w:rsidRDefault="00620A43" w:rsidP="00620A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15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564,71</w:t>
            </w:r>
          </w:p>
        </w:tc>
        <w:tc>
          <w:tcPr>
            <w:tcW w:w="1413" w:type="dxa"/>
            <w:vAlign w:val="center"/>
            <w:hideMark/>
          </w:tcPr>
          <w:p w14:paraId="0BEEF880" w14:textId="77777777" w:rsidR="000200EA" w:rsidRPr="00AE753E" w:rsidRDefault="000E770D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9209875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056437CE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0BD9759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34643668" w14:textId="77777777" w:rsidR="000200EA" w:rsidRPr="008632B7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0387FE0A" w14:textId="77777777" w:rsidR="000200EA" w:rsidRPr="008632B7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13297956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23E5C779" w14:textId="77777777" w:rsidTr="00B7380D">
        <w:trPr>
          <w:trHeight w:val="300"/>
          <w:jc w:val="center"/>
        </w:trPr>
        <w:tc>
          <w:tcPr>
            <w:tcW w:w="1701" w:type="dxa"/>
            <w:noWrap/>
            <w:hideMark/>
          </w:tcPr>
          <w:p w14:paraId="32858D88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89369C1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5A4CF8AA" w14:textId="77777777" w:rsidR="000200EA" w:rsidRPr="008632B7" w:rsidRDefault="00027C48" w:rsidP="00893D56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14:paraId="55EC6CA5" w14:textId="77777777" w:rsidR="000200EA" w:rsidRPr="008632B7" w:rsidRDefault="00783B63" w:rsidP="00783B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16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128,96</w:t>
            </w:r>
          </w:p>
        </w:tc>
        <w:tc>
          <w:tcPr>
            <w:tcW w:w="1413" w:type="dxa"/>
            <w:vAlign w:val="center"/>
            <w:hideMark/>
          </w:tcPr>
          <w:p w14:paraId="6A10DC71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6CBF8B0" w14:textId="77777777" w:rsidTr="00B7380D">
        <w:trPr>
          <w:trHeight w:val="570"/>
          <w:jc w:val="center"/>
        </w:trPr>
        <w:tc>
          <w:tcPr>
            <w:tcW w:w="1701" w:type="dxa"/>
            <w:noWrap/>
            <w:hideMark/>
          </w:tcPr>
          <w:p w14:paraId="4122406D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A0E7CC6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78D59656" w14:textId="77777777" w:rsidR="00893D56" w:rsidRPr="008632B7" w:rsidRDefault="000D3453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  <w:r w:rsidR="008632B7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34F55C5A" w14:textId="77777777" w:rsidR="000200EA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11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281,27</w:t>
            </w:r>
          </w:p>
        </w:tc>
        <w:tc>
          <w:tcPr>
            <w:tcW w:w="1413" w:type="dxa"/>
            <w:vAlign w:val="center"/>
            <w:hideMark/>
          </w:tcPr>
          <w:p w14:paraId="43E4ACF4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35E049AF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4A104EEE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EB0D5E0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109F547" w14:textId="77777777" w:rsidR="000200EA" w:rsidRPr="008632B7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1364DB" w14:textId="77777777" w:rsidR="000200EA" w:rsidRPr="008632B7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71110B02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0200EA" w:rsidRPr="00880F34" w14:paraId="230990C3" w14:textId="77777777" w:rsidTr="00B7380D">
        <w:trPr>
          <w:trHeight w:val="337"/>
          <w:jc w:val="center"/>
        </w:trPr>
        <w:tc>
          <w:tcPr>
            <w:tcW w:w="1701" w:type="dxa"/>
            <w:noWrap/>
            <w:hideMark/>
          </w:tcPr>
          <w:p w14:paraId="78777F16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1B5357E5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675FAB0E" w14:textId="77777777" w:rsidR="000200EA" w:rsidRPr="008632B7" w:rsidRDefault="008632B7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</w:p>
        </w:tc>
        <w:tc>
          <w:tcPr>
            <w:tcW w:w="2126" w:type="dxa"/>
            <w:vAlign w:val="center"/>
            <w:hideMark/>
          </w:tcPr>
          <w:p w14:paraId="5C322122" w14:textId="77777777" w:rsidR="000200EA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11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939,28</w:t>
            </w:r>
          </w:p>
        </w:tc>
        <w:tc>
          <w:tcPr>
            <w:tcW w:w="1413" w:type="dxa"/>
            <w:vAlign w:val="center"/>
            <w:hideMark/>
          </w:tcPr>
          <w:p w14:paraId="0A2E0885" w14:textId="77777777" w:rsidR="000200EA" w:rsidRPr="00AE753E" w:rsidRDefault="000E770D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B7380D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DF037A" w14:paraId="68B73B6F" w14:textId="77777777" w:rsidTr="00B7380D">
        <w:trPr>
          <w:trHeight w:val="569"/>
          <w:jc w:val="center"/>
        </w:trPr>
        <w:tc>
          <w:tcPr>
            <w:tcW w:w="1701" w:type="dxa"/>
            <w:noWrap/>
            <w:hideMark/>
          </w:tcPr>
          <w:p w14:paraId="41035664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38161418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20DA76C" w14:textId="77777777" w:rsidR="000200EA" w:rsidRPr="008632B7" w:rsidRDefault="00AD7C81" w:rsidP="008632B7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</w:t>
            </w:r>
            <w:r w:rsidR="008632B7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20DCB7BF" w14:textId="77777777" w:rsidR="000200EA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10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699,65</w:t>
            </w:r>
          </w:p>
        </w:tc>
        <w:tc>
          <w:tcPr>
            <w:tcW w:w="1413" w:type="dxa"/>
            <w:vAlign w:val="center"/>
            <w:hideMark/>
          </w:tcPr>
          <w:p w14:paraId="4E81E83D" w14:textId="77777777" w:rsidR="000200EA" w:rsidRPr="00AE753E" w:rsidRDefault="008632B7" w:rsidP="000E77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34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6230C848" w14:textId="77777777" w:rsidTr="00B7380D">
        <w:trPr>
          <w:trHeight w:val="420"/>
          <w:jc w:val="center"/>
        </w:trPr>
        <w:tc>
          <w:tcPr>
            <w:tcW w:w="1701" w:type="dxa"/>
            <w:noWrap/>
            <w:hideMark/>
          </w:tcPr>
          <w:p w14:paraId="586FF1E8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59A0304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71696D02" w14:textId="77777777" w:rsidR="000200EA" w:rsidRPr="008632B7" w:rsidRDefault="008632B7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14:paraId="7487D5AB" w14:textId="77777777" w:rsidR="00AD3D91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20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764,85</w:t>
            </w:r>
          </w:p>
        </w:tc>
        <w:tc>
          <w:tcPr>
            <w:tcW w:w="1413" w:type="dxa"/>
            <w:vAlign w:val="center"/>
            <w:hideMark/>
          </w:tcPr>
          <w:p w14:paraId="1A1CE959" w14:textId="78CD7EE6" w:rsidR="000200EA" w:rsidRPr="00AE753E" w:rsidRDefault="00AA3893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20</w:t>
            </w:r>
            <w:r w:rsidR="000200EA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0DB95EDA" w14:textId="77777777" w:rsidTr="00B7380D">
        <w:trPr>
          <w:trHeight w:val="315"/>
          <w:jc w:val="center"/>
        </w:trPr>
        <w:tc>
          <w:tcPr>
            <w:tcW w:w="1701" w:type="dxa"/>
            <w:noWrap/>
            <w:hideMark/>
          </w:tcPr>
          <w:p w14:paraId="048060E7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4C12433A" w14:textId="77777777" w:rsidR="000200EA" w:rsidRPr="00712351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14:paraId="73A9E295" w14:textId="77777777" w:rsidR="000200EA" w:rsidRPr="008632B7" w:rsidRDefault="000200EA" w:rsidP="00B7380D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7665827" w14:textId="77777777" w:rsidR="000200EA" w:rsidRPr="008632B7" w:rsidRDefault="000200EA" w:rsidP="00927445">
            <w:pPr>
              <w:overflowPunct w:val="0"/>
              <w:autoSpaceDE w:val="0"/>
              <w:autoSpaceDN w:val="0"/>
              <w:adjustRightInd w:val="0"/>
              <w:ind w:left="6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413" w:type="dxa"/>
            <w:vAlign w:val="center"/>
            <w:hideMark/>
          </w:tcPr>
          <w:p w14:paraId="0C50AAE9" w14:textId="77777777" w:rsidR="000200EA" w:rsidRPr="00AE753E" w:rsidRDefault="000200EA" w:rsidP="00B7380D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AA5E91" w:rsidRPr="00880F34" w14:paraId="070742B1" w14:textId="77777777" w:rsidTr="00B7380D">
        <w:trPr>
          <w:trHeight w:val="405"/>
          <w:jc w:val="center"/>
        </w:trPr>
        <w:tc>
          <w:tcPr>
            <w:tcW w:w="1701" w:type="dxa"/>
            <w:noWrap/>
            <w:hideMark/>
          </w:tcPr>
          <w:p w14:paraId="1B787922" w14:textId="77777777"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77CBE012" w14:textId="77777777" w:rsidR="00AA5E91" w:rsidRPr="00712351" w:rsidRDefault="00AA5E91" w:rsidP="00AA5E91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23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636000C2" w14:textId="77777777" w:rsidR="00AA5E91" w:rsidRPr="008632B7" w:rsidRDefault="008632B7" w:rsidP="00027C48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98</w:t>
            </w:r>
          </w:p>
        </w:tc>
        <w:tc>
          <w:tcPr>
            <w:tcW w:w="2126" w:type="dxa"/>
            <w:vAlign w:val="center"/>
            <w:hideMark/>
          </w:tcPr>
          <w:p w14:paraId="7509F3CE" w14:textId="77777777" w:rsidR="00AA5E91" w:rsidRPr="008632B7" w:rsidRDefault="008632B7" w:rsidP="00AE753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20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764,85</w:t>
            </w:r>
          </w:p>
        </w:tc>
        <w:tc>
          <w:tcPr>
            <w:tcW w:w="1413" w:type="dxa"/>
            <w:vAlign w:val="center"/>
            <w:hideMark/>
          </w:tcPr>
          <w:p w14:paraId="19DB242B" w14:textId="77777777" w:rsidR="00AA5E91" w:rsidRPr="00AE753E" w:rsidRDefault="000E770D" w:rsidP="00AA5E91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20</w:t>
            </w:r>
            <w:r w:rsidR="00AA5E91" w:rsidRPr="00AE753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%</w:t>
            </w:r>
          </w:p>
        </w:tc>
      </w:tr>
      <w:tr w:rsidR="000200EA" w:rsidRPr="00880F34" w14:paraId="5A4BDF54" w14:textId="77777777" w:rsidTr="00B7380D">
        <w:trPr>
          <w:trHeight w:val="389"/>
          <w:jc w:val="center"/>
        </w:trPr>
        <w:tc>
          <w:tcPr>
            <w:tcW w:w="1701" w:type="dxa"/>
            <w:noWrap/>
            <w:hideMark/>
          </w:tcPr>
          <w:p w14:paraId="3C963533" w14:textId="77777777" w:rsidR="000200EA" w:rsidRPr="00880F34" w:rsidRDefault="000200EA" w:rsidP="00BA1F70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3119" w:type="dxa"/>
            <w:hideMark/>
          </w:tcPr>
          <w:p w14:paraId="6983C881" w14:textId="77777777" w:rsidR="000200EA" w:rsidRPr="00713EDE" w:rsidRDefault="000200EA" w:rsidP="00BA1F70">
            <w:pPr>
              <w:overflowPunct w:val="0"/>
              <w:autoSpaceDE w:val="0"/>
              <w:autoSpaceDN w:val="0"/>
              <w:adjustRightInd w:val="0"/>
              <w:ind w:left="3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FAFFB0A" w14:textId="77777777" w:rsidR="000200EA" w:rsidRPr="008632B7" w:rsidRDefault="00AD7C81" w:rsidP="00677C3E">
            <w:pPr>
              <w:overflowPunct w:val="0"/>
              <w:autoSpaceDE w:val="0"/>
              <w:autoSpaceDN w:val="0"/>
              <w:adjustRightInd w:val="0"/>
              <w:ind w:left="28" w:hanging="5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  <w:r w:rsidR="00677C3E" w:rsidRPr="008632B7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</w:t>
            </w:r>
          </w:p>
        </w:tc>
        <w:tc>
          <w:tcPr>
            <w:tcW w:w="2126" w:type="dxa"/>
            <w:vAlign w:val="center"/>
            <w:hideMark/>
          </w:tcPr>
          <w:p w14:paraId="1D3EAA58" w14:textId="77777777" w:rsidR="000200EA" w:rsidRPr="008632B7" w:rsidRDefault="008632B7" w:rsidP="008632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8632B7">
              <w:rPr>
                <w:rFonts w:ascii="Times New Roman" w:hAnsi="Times New Roman" w:cs="Times New Roman"/>
                <w:b/>
              </w:rPr>
              <w:t>9</w:t>
            </w:r>
            <w:r w:rsidR="00193920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8632B7">
              <w:rPr>
                <w:rFonts w:ascii="Times New Roman" w:hAnsi="Times New Roman" w:cs="Times New Roman"/>
                <w:b/>
              </w:rPr>
              <w:t>336,59</w:t>
            </w:r>
          </w:p>
        </w:tc>
        <w:tc>
          <w:tcPr>
            <w:tcW w:w="1413" w:type="dxa"/>
            <w:vAlign w:val="center"/>
            <w:hideMark/>
          </w:tcPr>
          <w:p w14:paraId="0819A141" w14:textId="77777777" w:rsidR="000200EA" w:rsidRPr="00AE753E" w:rsidRDefault="008632B7" w:rsidP="00AE753E">
            <w:pPr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112</w:t>
            </w:r>
            <w:r w:rsidR="00B279C3" w:rsidRPr="00AE753E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%</w:t>
            </w:r>
          </w:p>
        </w:tc>
      </w:tr>
    </w:tbl>
    <w:p w14:paraId="2BC37382" w14:textId="7E8A3583" w:rsidR="00DE2707" w:rsidRPr="00927445" w:rsidRDefault="00DE2707" w:rsidP="00AA3893">
      <w:pPr>
        <w:pStyle w:val="a3"/>
        <w:ind w:left="0"/>
        <w:rPr>
          <w:rFonts w:ascii="Times New Roman" w:hAnsi="Times New Roman" w:cs="Times New Roman"/>
          <w:b/>
          <w:lang w:val="ru-RU"/>
        </w:rPr>
      </w:pPr>
    </w:p>
    <w:sectPr w:rsidR="00DE2707" w:rsidRPr="00927445" w:rsidSect="00B7380D">
      <w:headerReference w:type="default" r:id="rId7"/>
      <w:footerReference w:type="default" r:id="rId8"/>
      <w:pgSz w:w="11906" w:h="16838"/>
      <w:pgMar w:top="284" w:right="566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651B" w14:textId="77777777" w:rsidR="009979BD" w:rsidRDefault="009979BD">
      <w:pPr>
        <w:spacing w:after="0" w:line="240" w:lineRule="auto"/>
      </w:pPr>
      <w:r>
        <w:separator/>
      </w:r>
    </w:p>
  </w:endnote>
  <w:endnote w:type="continuationSeparator" w:id="0">
    <w:p w14:paraId="51CB10D3" w14:textId="77777777" w:rsidR="009979BD" w:rsidRDefault="0099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4E2F" w14:textId="77777777" w:rsidR="00DF2FAA" w:rsidRDefault="00DF2FAA">
    <w:pPr>
      <w:pStyle w:val="a5"/>
      <w:jc w:val="right"/>
    </w:pPr>
  </w:p>
  <w:p w14:paraId="3BB25656" w14:textId="77777777" w:rsidR="00DF2FAA" w:rsidRDefault="00DF2F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3248B" w14:textId="77777777" w:rsidR="009979BD" w:rsidRDefault="009979BD">
      <w:pPr>
        <w:spacing w:after="0" w:line="240" w:lineRule="auto"/>
      </w:pPr>
      <w:r>
        <w:separator/>
      </w:r>
    </w:p>
  </w:footnote>
  <w:footnote w:type="continuationSeparator" w:id="0">
    <w:p w14:paraId="30ABE32A" w14:textId="77777777" w:rsidR="009979BD" w:rsidRDefault="0099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8275218"/>
      <w:docPartObj>
        <w:docPartGallery w:val="Page Numbers (Top of Page)"/>
        <w:docPartUnique/>
      </w:docPartObj>
    </w:sdtPr>
    <w:sdtContent>
      <w:p w14:paraId="3307FE60" w14:textId="77777777" w:rsidR="00DF2FAA" w:rsidRDefault="000200E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5D5" w:rsidRPr="000015D5">
          <w:rPr>
            <w:noProof/>
            <w:lang w:val="ru-RU"/>
          </w:rPr>
          <w:t>2</w:t>
        </w:r>
        <w:r>
          <w:fldChar w:fldCharType="end"/>
        </w:r>
      </w:p>
    </w:sdtContent>
  </w:sdt>
  <w:p w14:paraId="54B68A81" w14:textId="77777777" w:rsidR="00DF2FAA" w:rsidRPr="00134024" w:rsidRDefault="00DF2FAA" w:rsidP="00340E41">
    <w:pPr>
      <w:pStyle w:val="a7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C0C62"/>
    <w:multiLevelType w:val="hybridMultilevel"/>
    <w:tmpl w:val="39CEFAE2"/>
    <w:lvl w:ilvl="0" w:tplc="F3406AA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20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8A"/>
    <w:rsid w:val="000015D5"/>
    <w:rsid w:val="000200EA"/>
    <w:rsid w:val="00027C48"/>
    <w:rsid w:val="00042ED6"/>
    <w:rsid w:val="00066CA7"/>
    <w:rsid w:val="000809CB"/>
    <w:rsid w:val="000935FD"/>
    <w:rsid w:val="000B454C"/>
    <w:rsid w:val="000B6D07"/>
    <w:rsid w:val="000D3453"/>
    <w:rsid w:val="000E0C67"/>
    <w:rsid w:val="000E770D"/>
    <w:rsid w:val="0012398C"/>
    <w:rsid w:val="0013107D"/>
    <w:rsid w:val="001841D9"/>
    <w:rsid w:val="00190955"/>
    <w:rsid w:val="00192B37"/>
    <w:rsid w:val="00193920"/>
    <w:rsid w:val="0019484F"/>
    <w:rsid w:val="001977CB"/>
    <w:rsid w:val="001B32F1"/>
    <w:rsid w:val="00213D94"/>
    <w:rsid w:val="00225CBE"/>
    <w:rsid w:val="002460C0"/>
    <w:rsid w:val="00252E9D"/>
    <w:rsid w:val="00323962"/>
    <w:rsid w:val="00337CB3"/>
    <w:rsid w:val="00340167"/>
    <w:rsid w:val="0034200B"/>
    <w:rsid w:val="003B4FA9"/>
    <w:rsid w:val="003C56F4"/>
    <w:rsid w:val="003F2294"/>
    <w:rsid w:val="00403885"/>
    <w:rsid w:val="004849EE"/>
    <w:rsid w:val="00486D10"/>
    <w:rsid w:val="004970E4"/>
    <w:rsid w:val="004F50EB"/>
    <w:rsid w:val="00561114"/>
    <w:rsid w:val="00574F7F"/>
    <w:rsid w:val="00577600"/>
    <w:rsid w:val="00587C9B"/>
    <w:rsid w:val="005942D9"/>
    <w:rsid w:val="005A2151"/>
    <w:rsid w:val="005C7951"/>
    <w:rsid w:val="005D5997"/>
    <w:rsid w:val="005D5E8A"/>
    <w:rsid w:val="005E20BE"/>
    <w:rsid w:val="005F59F2"/>
    <w:rsid w:val="00620A43"/>
    <w:rsid w:val="00644923"/>
    <w:rsid w:val="00644977"/>
    <w:rsid w:val="00645535"/>
    <w:rsid w:val="00677C3E"/>
    <w:rsid w:val="00692E76"/>
    <w:rsid w:val="0069570B"/>
    <w:rsid w:val="006B7BFA"/>
    <w:rsid w:val="006E2571"/>
    <w:rsid w:val="006F7B42"/>
    <w:rsid w:val="00712351"/>
    <w:rsid w:val="00715DB3"/>
    <w:rsid w:val="00734BCD"/>
    <w:rsid w:val="00742844"/>
    <w:rsid w:val="00782AE8"/>
    <w:rsid w:val="00783B63"/>
    <w:rsid w:val="0079324E"/>
    <w:rsid w:val="007A0C73"/>
    <w:rsid w:val="007A481D"/>
    <w:rsid w:val="007B0AD5"/>
    <w:rsid w:val="007B776B"/>
    <w:rsid w:val="00824D15"/>
    <w:rsid w:val="00835D86"/>
    <w:rsid w:val="008512D3"/>
    <w:rsid w:val="008632B7"/>
    <w:rsid w:val="00893D56"/>
    <w:rsid w:val="008B31CD"/>
    <w:rsid w:val="008C6512"/>
    <w:rsid w:val="008D0529"/>
    <w:rsid w:val="008F005D"/>
    <w:rsid w:val="008F052E"/>
    <w:rsid w:val="00927445"/>
    <w:rsid w:val="009304AE"/>
    <w:rsid w:val="00967FBF"/>
    <w:rsid w:val="009979BD"/>
    <w:rsid w:val="009A6264"/>
    <w:rsid w:val="009C2276"/>
    <w:rsid w:val="009C5D46"/>
    <w:rsid w:val="009E3C1E"/>
    <w:rsid w:val="009E4A72"/>
    <w:rsid w:val="00A54362"/>
    <w:rsid w:val="00A57751"/>
    <w:rsid w:val="00AA3893"/>
    <w:rsid w:val="00AA5E91"/>
    <w:rsid w:val="00AB584D"/>
    <w:rsid w:val="00AD3800"/>
    <w:rsid w:val="00AD3D91"/>
    <w:rsid w:val="00AD7C81"/>
    <w:rsid w:val="00AE227E"/>
    <w:rsid w:val="00AE753E"/>
    <w:rsid w:val="00B279C3"/>
    <w:rsid w:val="00B34C36"/>
    <w:rsid w:val="00B37B67"/>
    <w:rsid w:val="00B41BE9"/>
    <w:rsid w:val="00B45E46"/>
    <w:rsid w:val="00B5308A"/>
    <w:rsid w:val="00B63088"/>
    <w:rsid w:val="00B6462B"/>
    <w:rsid w:val="00B7380D"/>
    <w:rsid w:val="00B77017"/>
    <w:rsid w:val="00BB4FF1"/>
    <w:rsid w:val="00BD1A9F"/>
    <w:rsid w:val="00C34D55"/>
    <w:rsid w:val="00C6287A"/>
    <w:rsid w:val="00C65A5F"/>
    <w:rsid w:val="00C83FCB"/>
    <w:rsid w:val="00CD3D11"/>
    <w:rsid w:val="00D17DC7"/>
    <w:rsid w:val="00D514B7"/>
    <w:rsid w:val="00D66CE2"/>
    <w:rsid w:val="00D83906"/>
    <w:rsid w:val="00DA6481"/>
    <w:rsid w:val="00DB58B5"/>
    <w:rsid w:val="00DC6046"/>
    <w:rsid w:val="00DC6469"/>
    <w:rsid w:val="00DD366F"/>
    <w:rsid w:val="00DE2707"/>
    <w:rsid w:val="00DF2FAA"/>
    <w:rsid w:val="00E25BBA"/>
    <w:rsid w:val="00E31A3D"/>
    <w:rsid w:val="00EB2E3C"/>
    <w:rsid w:val="00EE1250"/>
    <w:rsid w:val="00F202F4"/>
    <w:rsid w:val="00F92994"/>
    <w:rsid w:val="00FB1408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C711"/>
  <w15:chartTrackingRefBased/>
  <w15:docId w15:val="{B1FC80EB-1001-4C97-A501-F6AC1DC1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uk-U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0EA"/>
    <w:pPr>
      <w:spacing w:after="200"/>
    </w:pPr>
    <w:rPr>
      <w:rFonts w:asciiTheme="minorHAnsi" w:eastAsia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977"/>
    <w:pPr>
      <w:spacing w:after="0"/>
      <w:ind w:left="720"/>
      <w:contextualSpacing/>
    </w:pPr>
    <w:rPr>
      <w:rFonts w:ascii="Arial" w:eastAsia="Arial" w:hAnsi="Arial" w:cs="Arial"/>
      <w:lang w:val="uk-UA"/>
    </w:rPr>
  </w:style>
  <w:style w:type="character" w:styleId="a4">
    <w:name w:val="Strong"/>
    <w:basedOn w:val="a0"/>
    <w:uiPriority w:val="22"/>
    <w:qFormat/>
    <w:rsid w:val="0013107D"/>
    <w:rPr>
      <w:b/>
      <w:bCs/>
    </w:rPr>
  </w:style>
  <w:style w:type="paragraph" w:styleId="a5">
    <w:name w:val="footer"/>
    <w:basedOn w:val="a"/>
    <w:link w:val="a6"/>
    <w:uiPriority w:val="99"/>
    <w:unhideWhenUsed/>
    <w:rsid w:val="00020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0200EA"/>
    <w:rPr>
      <w:rFonts w:asciiTheme="minorHAnsi" w:eastAsiaTheme="minorHAnsi" w:hAnsiTheme="minorHAnsi" w:cstheme="minorBidi"/>
      <w:lang w:val="ru-RU"/>
    </w:rPr>
  </w:style>
  <w:style w:type="paragraph" w:styleId="a7">
    <w:name w:val="header"/>
    <w:basedOn w:val="a"/>
    <w:link w:val="a8"/>
    <w:uiPriority w:val="99"/>
    <w:rsid w:val="000200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sid w:val="000200EA"/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0200EA"/>
    <w:pPr>
      <w:spacing w:line="240" w:lineRule="auto"/>
    </w:pPr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4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841D9"/>
    <w:rPr>
      <w:rFonts w:ascii="Segoe UI" w:eastAsiaTheme="minorHAns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Яцківська Оксана</dc:creator>
  <cp:keywords/>
  <dc:description/>
  <cp:lastModifiedBy>Грицяк Вікторія</cp:lastModifiedBy>
  <cp:revision>4</cp:revision>
  <cp:lastPrinted>2024-11-04T12:24:00Z</cp:lastPrinted>
  <dcterms:created xsi:type="dcterms:W3CDTF">2025-03-07T06:43:00Z</dcterms:created>
  <dcterms:modified xsi:type="dcterms:W3CDTF">2025-03-07T06:48:00Z</dcterms:modified>
</cp:coreProperties>
</file>