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EA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</w:t>
      </w:r>
      <w:r w:rsidR="009B2D9F" w:rsidRPr="008D0994">
        <w:rPr>
          <w:rFonts w:ascii="Times New Roman" w:eastAsia="Calibri" w:hAnsi="Times New Roman" w:cs="Times New Roman"/>
          <w:sz w:val="24"/>
          <w:szCs w:val="24"/>
        </w:rPr>
        <w:t>31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03.202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117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413"/>
      </w:tblGrid>
      <w:tr w:rsidR="000200EA" w:rsidRPr="00B461F5" w:rsidTr="00B7380D">
        <w:trPr>
          <w:trHeight w:val="657"/>
          <w:jc w:val="center"/>
        </w:trPr>
        <w:tc>
          <w:tcPr>
            <w:tcW w:w="10060" w:type="dxa"/>
            <w:gridSpan w:val="5"/>
            <w:hideMark/>
          </w:tcPr>
          <w:p w:rsidR="000200EA" w:rsidRPr="00077CB0" w:rsidRDefault="000200EA" w:rsidP="00B461F5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B46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листопад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9E3C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місцевих загальних судів Івано-Франківської області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0200EA" w:rsidRPr="00880F34" w:rsidTr="00B7380D">
        <w:trPr>
          <w:trHeight w:val="407"/>
          <w:jc w:val="center"/>
        </w:trPr>
        <w:tc>
          <w:tcPr>
            <w:tcW w:w="1701" w:type="dxa"/>
            <w:vMerge w:val="restart"/>
            <w:hideMark/>
          </w:tcPr>
          <w:p w:rsidR="000200EA" w:rsidRPr="000200EA" w:rsidRDefault="000200EA" w:rsidP="00BA1F70">
            <w:pPr>
              <w:overflowPunct w:val="0"/>
              <w:autoSpaceDE w:val="0"/>
              <w:autoSpaceDN w:val="0"/>
              <w:adjustRightInd w:val="0"/>
              <w:ind w:left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Місцеві загальні суди Івано-Франківської області</w:t>
            </w:r>
          </w:p>
        </w:tc>
        <w:tc>
          <w:tcPr>
            <w:tcW w:w="3119" w:type="dxa"/>
            <w:vMerge w:val="restart"/>
            <w:hideMark/>
          </w:tcPr>
          <w:p w:rsidR="000200EA" w:rsidRPr="00077CB0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0200EA" w:rsidRPr="00077CB0" w:rsidRDefault="000200EA" w:rsidP="00B4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B46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листопада</w:t>
            </w:r>
            <w:r w:rsidRPr="009C22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0200EA" w:rsidRPr="00077CB0" w:rsidRDefault="000200EA" w:rsidP="00B461F5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B46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листопад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413" w:type="dxa"/>
            <w:vMerge w:val="restart"/>
            <w:hideMark/>
          </w:tcPr>
          <w:p w:rsidR="000200EA" w:rsidRPr="0069570B" w:rsidRDefault="000200EA" w:rsidP="00B461F5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304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B46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листопад</w:t>
            </w:r>
            <w:r w:rsidR="0069570B" w:rsidRPr="009C227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9E3C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0200EA" w:rsidRPr="00880F34" w:rsidTr="00B7380D">
        <w:trPr>
          <w:trHeight w:val="453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D64D9">
        <w:trPr>
          <w:trHeight w:val="706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0E770D">
        <w:trPr>
          <w:trHeight w:val="343"/>
          <w:jc w:val="center"/>
        </w:trPr>
        <w:tc>
          <w:tcPr>
            <w:tcW w:w="1701" w:type="dxa"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A43B8A" w:rsidP="001C2570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416</w:t>
            </w:r>
          </w:p>
        </w:tc>
        <w:tc>
          <w:tcPr>
            <w:tcW w:w="2126" w:type="dxa"/>
            <w:vAlign w:val="center"/>
            <w:hideMark/>
          </w:tcPr>
          <w:p w:rsidR="000200EA" w:rsidRPr="00A43B8A" w:rsidRDefault="00A43B8A" w:rsidP="00A43B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43B8A">
              <w:rPr>
                <w:rFonts w:ascii="Times New Roman" w:hAnsi="Times New Roman" w:cs="Times New Roman"/>
                <w:b/>
              </w:rPr>
              <w:t>29499,07</w:t>
            </w:r>
          </w:p>
        </w:tc>
        <w:tc>
          <w:tcPr>
            <w:tcW w:w="1413" w:type="dxa"/>
            <w:vAlign w:val="center"/>
            <w:hideMark/>
          </w:tcPr>
          <w:p w:rsidR="000200EA" w:rsidRPr="00A43B8A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213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43B8A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:rsidR="000200EA" w:rsidRPr="00A43B8A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50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225CBE" w:rsidP="005C69C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5C69C2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5C5232" w:rsidRPr="00A43B8A" w:rsidRDefault="005C5232" w:rsidP="005C52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43B8A">
              <w:rPr>
                <w:rFonts w:ascii="Times New Roman" w:hAnsi="Times New Roman" w:cs="Times New Roman"/>
                <w:b/>
              </w:rPr>
              <w:t>55846,48</w:t>
            </w:r>
          </w:p>
          <w:p w:rsidR="00225CBE" w:rsidRPr="00A43B8A" w:rsidRDefault="00225CBE" w:rsidP="006C15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43B8A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615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0D64D9" w:rsidP="008C651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24</w:t>
            </w:r>
          </w:p>
        </w:tc>
        <w:tc>
          <w:tcPr>
            <w:tcW w:w="2126" w:type="dxa"/>
            <w:vAlign w:val="center"/>
            <w:hideMark/>
          </w:tcPr>
          <w:p w:rsidR="000200EA" w:rsidRPr="00A43B8A" w:rsidRDefault="00DD21F2" w:rsidP="00DD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43B8A">
              <w:rPr>
                <w:rFonts w:ascii="Times New Roman" w:hAnsi="Times New Roman" w:cs="Times New Roman"/>
                <w:b/>
              </w:rPr>
              <w:t>32287,19</w:t>
            </w:r>
          </w:p>
        </w:tc>
        <w:tc>
          <w:tcPr>
            <w:tcW w:w="1413" w:type="dxa"/>
            <w:vAlign w:val="center"/>
            <w:hideMark/>
          </w:tcPr>
          <w:p w:rsidR="000200EA" w:rsidRPr="00A43B8A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93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43B8A" w:rsidRDefault="000200EA" w:rsidP="00DD21F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43B8A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54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E3295C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 w:rsidR="00A43B8A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0200EA" w:rsidRPr="00A43B8A" w:rsidRDefault="00540C4C" w:rsidP="00540C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43B8A">
              <w:rPr>
                <w:rFonts w:ascii="Times New Roman" w:hAnsi="Times New Roman" w:cs="Times New Roman"/>
                <w:b/>
              </w:rPr>
              <w:t>25 330,53</w:t>
            </w:r>
          </w:p>
        </w:tc>
        <w:tc>
          <w:tcPr>
            <w:tcW w:w="1413" w:type="dxa"/>
            <w:vAlign w:val="center"/>
            <w:hideMark/>
          </w:tcPr>
          <w:p w:rsidR="000200EA" w:rsidRPr="00A43B8A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0935FD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610376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1C2570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0200EA" w:rsidRPr="00A43B8A" w:rsidRDefault="00540C4C" w:rsidP="00540C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43B8A">
              <w:rPr>
                <w:rFonts w:ascii="Times New Roman" w:hAnsi="Times New Roman" w:cs="Times New Roman"/>
                <w:b/>
              </w:rPr>
              <w:t>26533,5</w:t>
            </w:r>
            <w:r w:rsidRPr="00A43B8A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1413" w:type="dxa"/>
            <w:vAlign w:val="center"/>
            <w:hideMark/>
          </w:tcPr>
          <w:p w:rsidR="000200EA" w:rsidRPr="00A43B8A" w:rsidRDefault="002A7231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43B8A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43B8A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1C2570" w:rsidP="000D64D9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99</w:t>
            </w:r>
          </w:p>
        </w:tc>
        <w:tc>
          <w:tcPr>
            <w:tcW w:w="2126" w:type="dxa"/>
            <w:vAlign w:val="center"/>
            <w:hideMark/>
          </w:tcPr>
          <w:p w:rsidR="000200EA" w:rsidRPr="00A43B8A" w:rsidRDefault="00C55FFE" w:rsidP="00C55F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43B8A">
              <w:rPr>
                <w:rFonts w:ascii="Times New Roman" w:hAnsi="Times New Roman" w:cs="Times New Roman"/>
                <w:b/>
              </w:rPr>
              <w:t>26754,46</w:t>
            </w:r>
          </w:p>
        </w:tc>
        <w:tc>
          <w:tcPr>
            <w:tcW w:w="1413" w:type="dxa"/>
            <w:vAlign w:val="center"/>
            <w:hideMark/>
          </w:tcPr>
          <w:p w:rsidR="000200EA" w:rsidRPr="00A43B8A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57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893D56" w:rsidRPr="00A43B8A" w:rsidRDefault="00A8633A" w:rsidP="000D64D9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0D64D9" w:rsidRPr="00A43B8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9E44F7" w:rsidRPr="00A43B8A" w:rsidRDefault="00C12B57" w:rsidP="00C12B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43B8A">
              <w:rPr>
                <w:rFonts w:ascii="Times New Roman" w:hAnsi="Times New Roman" w:cs="Times New Roman"/>
                <w:b/>
              </w:rPr>
              <w:t>206</w:t>
            </w:r>
            <w:bookmarkStart w:id="0" w:name="_GoBack"/>
            <w:bookmarkEnd w:id="0"/>
            <w:r w:rsidRPr="00A43B8A">
              <w:rPr>
                <w:rFonts w:ascii="Times New Roman" w:hAnsi="Times New Roman" w:cs="Times New Roman"/>
                <w:b/>
              </w:rPr>
              <w:t>78,7</w:t>
            </w:r>
            <w:r w:rsidRPr="00A43B8A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413" w:type="dxa"/>
            <w:vAlign w:val="center"/>
            <w:hideMark/>
          </w:tcPr>
          <w:p w:rsidR="000200EA" w:rsidRPr="00A43B8A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43B8A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43B8A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B7380D">
        <w:trPr>
          <w:trHeight w:val="337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E3295C" w:rsidP="008632B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A43B8A" w:rsidRDefault="00080AD4" w:rsidP="00080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43B8A">
              <w:rPr>
                <w:rFonts w:ascii="Times New Roman" w:hAnsi="Times New Roman" w:cs="Times New Roman"/>
                <w:b/>
              </w:rPr>
              <w:t>21049,91</w:t>
            </w:r>
          </w:p>
        </w:tc>
        <w:tc>
          <w:tcPr>
            <w:tcW w:w="1413" w:type="dxa"/>
            <w:vAlign w:val="center"/>
            <w:hideMark/>
          </w:tcPr>
          <w:p w:rsidR="000200EA" w:rsidRPr="00A43B8A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DF037A" w:rsidTr="00B7380D">
        <w:trPr>
          <w:trHeight w:val="569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A43B8A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:rsidR="000200EA" w:rsidRPr="00A43B8A" w:rsidRDefault="00080AD4" w:rsidP="00080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43B8A">
              <w:rPr>
                <w:rFonts w:ascii="Times New Roman" w:hAnsi="Times New Roman" w:cs="Times New Roman"/>
                <w:b/>
              </w:rPr>
              <w:t>13664,98</w:t>
            </w:r>
          </w:p>
        </w:tc>
        <w:tc>
          <w:tcPr>
            <w:tcW w:w="1413" w:type="dxa"/>
            <w:vAlign w:val="center"/>
            <w:hideMark/>
          </w:tcPr>
          <w:p w:rsidR="000200EA" w:rsidRPr="00A43B8A" w:rsidRDefault="00396810" w:rsidP="00080AD4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  <w:r w:rsidR="00080AD4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  <w:r w:rsidR="000200EA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42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A43B8A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87</w:t>
            </w:r>
          </w:p>
        </w:tc>
        <w:tc>
          <w:tcPr>
            <w:tcW w:w="2126" w:type="dxa"/>
            <w:vAlign w:val="center"/>
            <w:hideMark/>
          </w:tcPr>
          <w:p w:rsidR="00AD3D91" w:rsidRPr="00A43B8A" w:rsidRDefault="00874879" w:rsidP="008748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43B8A">
              <w:rPr>
                <w:rFonts w:ascii="Times New Roman" w:hAnsi="Times New Roman" w:cs="Times New Roman"/>
                <w:b/>
              </w:rPr>
              <w:t>38404,06</w:t>
            </w:r>
          </w:p>
        </w:tc>
        <w:tc>
          <w:tcPr>
            <w:tcW w:w="1413" w:type="dxa"/>
            <w:vAlign w:val="center"/>
            <w:hideMark/>
          </w:tcPr>
          <w:p w:rsidR="000200EA" w:rsidRPr="00A43B8A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0200EA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0200EA" w:rsidRPr="00880F34" w:rsidTr="00B7380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A43B8A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A43B8A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7E717C" w:rsidRPr="00880F34" w:rsidTr="00B7380D">
        <w:trPr>
          <w:trHeight w:val="405"/>
          <w:jc w:val="center"/>
        </w:trPr>
        <w:tc>
          <w:tcPr>
            <w:tcW w:w="1701" w:type="dxa"/>
            <w:noWrap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7E717C" w:rsidRPr="00A43B8A" w:rsidRDefault="00A43B8A" w:rsidP="001C2570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87</w:t>
            </w:r>
          </w:p>
        </w:tc>
        <w:tc>
          <w:tcPr>
            <w:tcW w:w="2126" w:type="dxa"/>
            <w:vAlign w:val="center"/>
            <w:hideMark/>
          </w:tcPr>
          <w:p w:rsidR="007E717C" w:rsidRPr="00A43B8A" w:rsidRDefault="00874879" w:rsidP="007E71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43B8A">
              <w:rPr>
                <w:rFonts w:ascii="Times New Roman" w:hAnsi="Times New Roman" w:cs="Times New Roman"/>
                <w:b/>
              </w:rPr>
              <w:t>38404,06</w:t>
            </w:r>
          </w:p>
        </w:tc>
        <w:tc>
          <w:tcPr>
            <w:tcW w:w="1413" w:type="dxa"/>
            <w:vAlign w:val="center"/>
            <w:hideMark/>
          </w:tcPr>
          <w:p w:rsidR="007E717C" w:rsidRPr="00A43B8A" w:rsidRDefault="007E717C" w:rsidP="007E717C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30%</w:t>
            </w:r>
          </w:p>
        </w:tc>
      </w:tr>
      <w:tr w:rsidR="000200EA" w:rsidRPr="00880F34" w:rsidTr="00B7380D">
        <w:trPr>
          <w:trHeight w:val="389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0200EA" w:rsidRPr="00A43B8A" w:rsidRDefault="00AD7C81" w:rsidP="00677C3E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677C3E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A43B8A" w:rsidRDefault="00874879" w:rsidP="008748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43B8A">
              <w:rPr>
                <w:rFonts w:ascii="Times New Roman" w:hAnsi="Times New Roman" w:cs="Times New Roman"/>
                <w:b/>
              </w:rPr>
              <w:t>10640,16</w:t>
            </w:r>
          </w:p>
        </w:tc>
        <w:tc>
          <w:tcPr>
            <w:tcW w:w="1413" w:type="dxa"/>
            <w:vAlign w:val="center"/>
            <w:hideMark/>
          </w:tcPr>
          <w:p w:rsidR="000200EA" w:rsidRPr="00A43B8A" w:rsidRDefault="00BE5154" w:rsidP="00874879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874879" w:rsidRPr="00A43B8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  <w:r w:rsidR="00B279C3" w:rsidRPr="00A43B8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</w:tbl>
    <w:p w:rsidR="00DE2707" w:rsidRPr="00927445" w:rsidRDefault="00CD3D11" w:rsidP="000D64D9">
      <w:pPr>
        <w:pStyle w:val="a3"/>
        <w:ind w:left="-284"/>
        <w:rPr>
          <w:rFonts w:ascii="Times New Roman" w:hAnsi="Times New Roman" w:cs="Times New Roman"/>
          <w:b/>
          <w:lang w:val="ru-RU"/>
        </w:rPr>
      </w:pPr>
      <w:r w:rsidRPr="00927445">
        <w:rPr>
          <w:rFonts w:ascii="Times New Roman" w:hAnsi="Times New Roman" w:cs="Times New Roman"/>
          <w:b/>
          <w:lang w:val="ru-RU"/>
        </w:rPr>
        <w:t xml:space="preserve">Примітка: середній розмір заробітної плати включає всі виплати в звітному місяці, в т. ч. </w:t>
      </w:r>
      <w:r w:rsidR="005C69C2">
        <w:rPr>
          <w:rFonts w:ascii="Times New Roman" w:hAnsi="Times New Roman" w:cs="Times New Roman"/>
          <w:b/>
          <w:lang w:val="ru-RU"/>
        </w:rPr>
        <w:t>в</w:t>
      </w:r>
      <w:r w:rsidRPr="00927445">
        <w:rPr>
          <w:rFonts w:ascii="Times New Roman" w:hAnsi="Times New Roman" w:cs="Times New Roman"/>
          <w:b/>
          <w:lang w:val="ru-RU"/>
        </w:rPr>
        <w:t>ідпускні</w:t>
      </w:r>
      <w:r w:rsidR="00AB4D65">
        <w:rPr>
          <w:rFonts w:ascii="Times New Roman" w:hAnsi="Times New Roman" w:cs="Times New Roman"/>
          <w:b/>
          <w:lang w:val="ru-RU"/>
        </w:rPr>
        <w:t xml:space="preserve">, </w:t>
      </w:r>
      <w:r w:rsidR="005C69C2">
        <w:rPr>
          <w:rFonts w:ascii="Times New Roman" w:hAnsi="Times New Roman" w:cs="Times New Roman"/>
          <w:b/>
          <w:lang w:val="ru-RU"/>
        </w:rPr>
        <w:t>допомогу на оздоровлення</w:t>
      </w:r>
      <w:r w:rsidR="00AB4D65">
        <w:rPr>
          <w:rFonts w:ascii="Times New Roman" w:hAnsi="Times New Roman" w:cs="Times New Roman"/>
          <w:b/>
          <w:lang w:val="ru-RU"/>
        </w:rPr>
        <w:t xml:space="preserve"> та допомогу для вирішення соціально-побутових питань</w:t>
      </w:r>
      <w:r w:rsidRPr="00927445">
        <w:rPr>
          <w:rFonts w:ascii="Times New Roman" w:hAnsi="Times New Roman" w:cs="Times New Roman"/>
          <w:b/>
          <w:lang w:val="ru-RU"/>
        </w:rPr>
        <w:t>.</w:t>
      </w:r>
    </w:p>
    <w:sectPr w:rsidR="00DE2707" w:rsidRPr="00927445" w:rsidSect="00B7380D">
      <w:headerReference w:type="default" r:id="rId7"/>
      <w:footerReference w:type="default" r:id="rId8"/>
      <w:pgSz w:w="11906" w:h="16838"/>
      <w:pgMar w:top="284" w:right="566" w:bottom="142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5B0" w:rsidRDefault="005765B0">
      <w:pPr>
        <w:spacing w:after="0" w:line="240" w:lineRule="auto"/>
      </w:pPr>
      <w:r>
        <w:separator/>
      </w:r>
    </w:p>
  </w:endnote>
  <w:endnote w:type="continuationSeparator" w:id="0">
    <w:p w:rsidR="005765B0" w:rsidRDefault="0057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4" w:rsidRDefault="005765B0">
    <w:pPr>
      <w:pStyle w:val="a5"/>
      <w:jc w:val="right"/>
    </w:pPr>
  </w:p>
  <w:p w:rsidR="00A558E4" w:rsidRDefault="005765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5B0" w:rsidRDefault="005765B0">
      <w:pPr>
        <w:spacing w:after="0" w:line="240" w:lineRule="auto"/>
      </w:pPr>
      <w:r>
        <w:separator/>
      </w:r>
    </w:p>
  </w:footnote>
  <w:footnote w:type="continuationSeparator" w:id="0">
    <w:p w:rsidR="005765B0" w:rsidRDefault="0057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0200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D3F" w:rsidRPr="00ED2D3F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5765B0" w:rsidP="00340E41">
    <w:pPr>
      <w:pStyle w:val="a7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C62"/>
    <w:multiLevelType w:val="hybridMultilevel"/>
    <w:tmpl w:val="39CEFAE2"/>
    <w:lvl w:ilvl="0" w:tplc="F3406AA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8A"/>
    <w:rsid w:val="000015D5"/>
    <w:rsid w:val="00001C18"/>
    <w:rsid w:val="000200EA"/>
    <w:rsid w:val="00027C48"/>
    <w:rsid w:val="00042ED6"/>
    <w:rsid w:val="00066CA7"/>
    <w:rsid w:val="000809CB"/>
    <w:rsid w:val="00080AD4"/>
    <w:rsid w:val="000935FD"/>
    <w:rsid w:val="000957D5"/>
    <w:rsid w:val="000B29B9"/>
    <w:rsid w:val="000B454C"/>
    <w:rsid w:val="000B6D07"/>
    <w:rsid w:val="000D3453"/>
    <w:rsid w:val="000D64D9"/>
    <w:rsid w:val="000E0C67"/>
    <w:rsid w:val="000E115E"/>
    <w:rsid w:val="000E770D"/>
    <w:rsid w:val="00102F3F"/>
    <w:rsid w:val="00112182"/>
    <w:rsid w:val="00114726"/>
    <w:rsid w:val="001221C9"/>
    <w:rsid w:val="0012398C"/>
    <w:rsid w:val="0013107D"/>
    <w:rsid w:val="001343D0"/>
    <w:rsid w:val="001841D9"/>
    <w:rsid w:val="00190955"/>
    <w:rsid w:val="00192B37"/>
    <w:rsid w:val="00193920"/>
    <w:rsid w:val="001977CB"/>
    <w:rsid w:val="001B32F1"/>
    <w:rsid w:val="001B599A"/>
    <w:rsid w:val="001C2570"/>
    <w:rsid w:val="001E7622"/>
    <w:rsid w:val="00213D94"/>
    <w:rsid w:val="00213ED9"/>
    <w:rsid w:val="00225CBE"/>
    <w:rsid w:val="002460C0"/>
    <w:rsid w:val="00252E9D"/>
    <w:rsid w:val="002A7231"/>
    <w:rsid w:val="002D0630"/>
    <w:rsid w:val="002D6353"/>
    <w:rsid w:val="003232DC"/>
    <w:rsid w:val="00323962"/>
    <w:rsid w:val="00325529"/>
    <w:rsid w:val="00337CB3"/>
    <w:rsid w:val="00340167"/>
    <w:rsid w:val="0034200B"/>
    <w:rsid w:val="003738F0"/>
    <w:rsid w:val="0039244D"/>
    <w:rsid w:val="00396810"/>
    <w:rsid w:val="003973FC"/>
    <w:rsid w:val="003B4FA9"/>
    <w:rsid w:val="003C56F4"/>
    <w:rsid w:val="003F2294"/>
    <w:rsid w:val="00403885"/>
    <w:rsid w:val="0042204A"/>
    <w:rsid w:val="004849EE"/>
    <w:rsid w:val="00486D10"/>
    <w:rsid w:val="004970E4"/>
    <w:rsid w:val="004A7A66"/>
    <w:rsid w:val="004C24D4"/>
    <w:rsid w:val="004D3BFA"/>
    <w:rsid w:val="004F50EB"/>
    <w:rsid w:val="0052307B"/>
    <w:rsid w:val="00540C4C"/>
    <w:rsid w:val="005503D2"/>
    <w:rsid w:val="00551035"/>
    <w:rsid w:val="00561114"/>
    <w:rsid w:val="00574F7F"/>
    <w:rsid w:val="005765B0"/>
    <w:rsid w:val="00577600"/>
    <w:rsid w:val="00587C9B"/>
    <w:rsid w:val="005942D9"/>
    <w:rsid w:val="005A2151"/>
    <w:rsid w:val="005A24C1"/>
    <w:rsid w:val="005C5232"/>
    <w:rsid w:val="005C69C2"/>
    <w:rsid w:val="005C7951"/>
    <w:rsid w:val="005D5997"/>
    <w:rsid w:val="005D5E8A"/>
    <w:rsid w:val="005E20BE"/>
    <w:rsid w:val="005F59F2"/>
    <w:rsid w:val="00610376"/>
    <w:rsid w:val="0061314A"/>
    <w:rsid w:val="00620A43"/>
    <w:rsid w:val="00644923"/>
    <w:rsid w:val="00644977"/>
    <w:rsid w:val="00645535"/>
    <w:rsid w:val="00677C3E"/>
    <w:rsid w:val="00692E76"/>
    <w:rsid w:val="0069570B"/>
    <w:rsid w:val="006B7BFA"/>
    <w:rsid w:val="006C15D4"/>
    <w:rsid w:val="006C1B6E"/>
    <w:rsid w:val="006E04FE"/>
    <w:rsid w:val="006E2571"/>
    <w:rsid w:val="006F7B42"/>
    <w:rsid w:val="00712351"/>
    <w:rsid w:val="00722E11"/>
    <w:rsid w:val="00734BCD"/>
    <w:rsid w:val="00742844"/>
    <w:rsid w:val="00782753"/>
    <w:rsid w:val="00782AE8"/>
    <w:rsid w:val="00783B63"/>
    <w:rsid w:val="0079324E"/>
    <w:rsid w:val="007A0C73"/>
    <w:rsid w:val="007A481D"/>
    <w:rsid w:val="007A5E4A"/>
    <w:rsid w:val="007B0AD5"/>
    <w:rsid w:val="007B2AAC"/>
    <w:rsid w:val="007B776B"/>
    <w:rsid w:val="007C1485"/>
    <w:rsid w:val="007E717C"/>
    <w:rsid w:val="007F2920"/>
    <w:rsid w:val="00824D15"/>
    <w:rsid w:val="00835D86"/>
    <w:rsid w:val="00842F20"/>
    <w:rsid w:val="008512D3"/>
    <w:rsid w:val="0085271C"/>
    <w:rsid w:val="008632B7"/>
    <w:rsid w:val="00874879"/>
    <w:rsid w:val="00893D56"/>
    <w:rsid w:val="008B243A"/>
    <w:rsid w:val="008B31CD"/>
    <w:rsid w:val="008B7A2C"/>
    <w:rsid w:val="008C6512"/>
    <w:rsid w:val="008D0529"/>
    <w:rsid w:val="008D05B6"/>
    <w:rsid w:val="008D0994"/>
    <w:rsid w:val="008F005D"/>
    <w:rsid w:val="008F052E"/>
    <w:rsid w:val="008F57F6"/>
    <w:rsid w:val="009070FF"/>
    <w:rsid w:val="009106D1"/>
    <w:rsid w:val="00927445"/>
    <w:rsid w:val="009304AE"/>
    <w:rsid w:val="00961AE3"/>
    <w:rsid w:val="00967FBF"/>
    <w:rsid w:val="009A6264"/>
    <w:rsid w:val="009B2D9F"/>
    <w:rsid w:val="009C2276"/>
    <w:rsid w:val="009C5D46"/>
    <w:rsid w:val="009E3C1E"/>
    <w:rsid w:val="009E44F7"/>
    <w:rsid w:val="009E4A72"/>
    <w:rsid w:val="009E75B1"/>
    <w:rsid w:val="00A06A77"/>
    <w:rsid w:val="00A140CC"/>
    <w:rsid w:val="00A43B8A"/>
    <w:rsid w:val="00A54362"/>
    <w:rsid w:val="00A57751"/>
    <w:rsid w:val="00A57B69"/>
    <w:rsid w:val="00A86115"/>
    <w:rsid w:val="00A8633A"/>
    <w:rsid w:val="00A95FCA"/>
    <w:rsid w:val="00AA5E91"/>
    <w:rsid w:val="00AB4D65"/>
    <w:rsid w:val="00AB584D"/>
    <w:rsid w:val="00AD3800"/>
    <w:rsid w:val="00AD3D91"/>
    <w:rsid w:val="00AD7C81"/>
    <w:rsid w:val="00AE227E"/>
    <w:rsid w:val="00AE753E"/>
    <w:rsid w:val="00B279C3"/>
    <w:rsid w:val="00B37B67"/>
    <w:rsid w:val="00B41BE9"/>
    <w:rsid w:val="00B461F5"/>
    <w:rsid w:val="00B5308A"/>
    <w:rsid w:val="00B63030"/>
    <w:rsid w:val="00B6462B"/>
    <w:rsid w:val="00B7380D"/>
    <w:rsid w:val="00B77017"/>
    <w:rsid w:val="00B81AAD"/>
    <w:rsid w:val="00BB4FF1"/>
    <w:rsid w:val="00BD1A9F"/>
    <w:rsid w:val="00BE5154"/>
    <w:rsid w:val="00BF4EA4"/>
    <w:rsid w:val="00C12B57"/>
    <w:rsid w:val="00C34D55"/>
    <w:rsid w:val="00C36A3D"/>
    <w:rsid w:val="00C55F43"/>
    <w:rsid w:val="00C55FFE"/>
    <w:rsid w:val="00C6287A"/>
    <w:rsid w:val="00C65A5F"/>
    <w:rsid w:val="00C83FCB"/>
    <w:rsid w:val="00C84EE4"/>
    <w:rsid w:val="00CD3D11"/>
    <w:rsid w:val="00CE1AD8"/>
    <w:rsid w:val="00D002CD"/>
    <w:rsid w:val="00D17DC7"/>
    <w:rsid w:val="00D514B7"/>
    <w:rsid w:val="00D66CE2"/>
    <w:rsid w:val="00D72206"/>
    <w:rsid w:val="00D83906"/>
    <w:rsid w:val="00DA6481"/>
    <w:rsid w:val="00DB58B5"/>
    <w:rsid w:val="00DC6046"/>
    <w:rsid w:val="00DC6469"/>
    <w:rsid w:val="00DD21F2"/>
    <w:rsid w:val="00DD2316"/>
    <w:rsid w:val="00DD366F"/>
    <w:rsid w:val="00DD5BE8"/>
    <w:rsid w:val="00DE0E8A"/>
    <w:rsid w:val="00DE2707"/>
    <w:rsid w:val="00DE2ACD"/>
    <w:rsid w:val="00E07B1F"/>
    <w:rsid w:val="00E25BBA"/>
    <w:rsid w:val="00E3295C"/>
    <w:rsid w:val="00E44DD4"/>
    <w:rsid w:val="00EA1497"/>
    <w:rsid w:val="00EB1933"/>
    <w:rsid w:val="00EB2E3C"/>
    <w:rsid w:val="00EB39F8"/>
    <w:rsid w:val="00EC3153"/>
    <w:rsid w:val="00ED2D3F"/>
    <w:rsid w:val="00ED3A52"/>
    <w:rsid w:val="00EE1250"/>
    <w:rsid w:val="00EF3299"/>
    <w:rsid w:val="00F038DB"/>
    <w:rsid w:val="00F202F4"/>
    <w:rsid w:val="00F23B88"/>
    <w:rsid w:val="00F241D2"/>
    <w:rsid w:val="00F3512B"/>
    <w:rsid w:val="00F47E67"/>
    <w:rsid w:val="00F95405"/>
    <w:rsid w:val="00FB1408"/>
    <w:rsid w:val="00FC6674"/>
    <w:rsid w:val="00FD0AB3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FB89"/>
  <w15:chartTrackingRefBased/>
  <w15:docId w15:val="{B1FC80EB-1001-4C97-A501-F6AC1DC1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EA"/>
    <w:pPr>
      <w:spacing w:after="200"/>
    </w:pPr>
    <w:rPr>
      <w:rFonts w:asciiTheme="minorHAnsi" w:eastAsia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77"/>
    <w:pPr>
      <w:spacing w:after="0"/>
      <w:ind w:left="720"/>
      <w:contextualSpacing/>
    </w:pPr>
    <w:rPr>
      <w:rFonts w:ascii="Arial" w:eastAsia="Arial" w:hAnsi="Arial" w:cs="Arial"/>
      <w:lang w:val="uk-UA"/>
    </w:rPr>
  </w:style>
  <w:style w:type="character" w:styleId="a4">
    <w:name w:val="Strong"/>
    <w:basedOn w:val="a0"/>
    <w:uiPriority w:val="22"/>
    <w:qFormat/>
    <w:rsid w:val="0013107D"/>
    <w:rPr>
      <w:b/>
      <w:bCs/>
    </w:rPr>
  </w:style>
  <w:style w:type="paragraph" w:styleId="a5">
    <w:name w:val="footer"/>
    <w:basedOn w:val="a"/>
    <w:link w:val="a6"/>
    <w:uiPriority w:val="99"/>
    <w:unhideWhenUsed/>
    <w:rsid w:val="0002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0EA"/>
    <w:rPr>
      <w:rFonts w:asciiTheme="minorHAnsi" w:eastAsiaTheme="minorHAnsi" w:hAnsiTheme="minorHAnsi" w:cstheme="minorBidi"/>
      <w:lang w:val="ru-RU"/>
    </w:rPr>
  </w:style>
  <w:style w:type="paragraph" w:styleId="a7">
    <w:name w:val="header"/>
    <w:basedOn w:val="a"/>
    <w:link w:val="a8"/>
    <w:uiPriority w:val="99"/>
    <w:rsid w:val="000200E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0200EA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0200EA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8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41D9"/>
    <w:rPr>
      <w:rFonts w:ascii="Segoe UI" w:eastAsiaTheme="minorHAns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Яцківська Оксана</dc:creator>
  <cp:keywords/>
  <dc:description/>
  <cp:lastModifiedBy>Яцківська Оксана</cp:lastModifiedBy>
  <cp:revision>141</cp:revision>
  <cp:lastPrinted>2024-11-04T12:24:00Z</cp:lastPrinted>
  <dcterms:created xsi:type="dcterms:W3CDTF">2024-11-04T11:44:00Z</dcterms:created>
  <dcterms:modified xsi:type="dcterms:W3CDTF">2025-12-09T13:50:00Z</dcterms:modified>
</cp:coreProperties>
</file>