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</w:t>
      </w:r>
      <w:r w:rsidR="009B2D9F" w:rsidRPr="008D0994">
        <w:rPr>
          <w:rFonts w:ascii="Times New Roman" w:eastAsia="Calibri" w:hAnsi="Times New Roman" w:cs="Times New Roman"/>
          <w:sz w:val="24"/>
          <w:szCs w:val="24"/>
        </w:rPr>
        <w:t>31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03.202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117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EA1497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EA149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EA1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EA14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EA1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липня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EA1497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EA1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липень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EA1497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EA1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липень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0E77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AD3800" w:rsidP="00A8633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</w:t>
            </w:r>
            <w:r w:rsidR="008632B7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A8633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0200EA" w:rsidRPr="00A8633A" w:rsidRDefault="00A8633A" w:rsidP="00A863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375,51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8633A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225CBE" w:rsidP="005C69C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5C69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25CBE" w:rsidRPr="00A8633A" w:rsidRDefault="00EA1497" w:rsidP="00213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52</w:t>
            </w:r>
            <w:r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598,07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3232DC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0200EA" w:rsidRPr="00A8633A" w:rsidRDefault="00EA1497" w:rsidP="00EA14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27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594,79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8633A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E3295C" w:rsidP="009C5D4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63</w:t>
            </w:r>
          </w:p>
        </w:tc>
        <w:tc>
          <w:tcPr>
            <w:tcW w:w="2126" w:type="dxa"/>
            <w:vAlign w:val="center"/>
            <w:hideMark/>
          </w:tcPr>
          <w:p w:rsidR="000E115E" w:rsidRPr="00A8633A" w:rsidRDefault="000E115E" w:rsidP="000E11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951,82</w:t>
            </w:r>
          </w:p>
          <w:p w:rsidR="000200EA" w:rsidRPr="00A8633A" w:rsidRDefault="000200EA" w:rsidP="000B29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935FD" w:rsidP="00A8633A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610376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A8633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200EA" w:rsidRPr="00A8633A" w:rsidRDefault="004A7A66" w:rsidP="004A7A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487,07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8633A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E3295C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100</w:t>
            </w:r>
          </w:p>
        </w:tc>
        <w:tc>
          <w:tcPr>
            <w:tcW w:w="2126" w:type="dxa"/>
            <w:vAlign w:val="center"/>
            <w:hideMark/>
          </w:tcPr>
          <w:p w:rsidR="000200EA" w:rsidRPr="00A8633A" w:rsidRDefault="00782753" w:rsidP="00782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495,37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893D56" w:rsidRPr="007E717C" w:rsidRDefault="00A8633A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38</w:t>
            </w:r>
          </w:p>
        </w:tc>
        <w:tc>
          <w:tcPr>
            <w:tcW w:w="2126" w:type="dxa"/>
            <w:vAlign w:val="center"/>
            <w:hideMark/>
          </w:tcPr>
          <w:p w:rsidR="009E44F7" w:rsidRPr="00A8633A" w:rsidRDefault="009E44F7" w:rsidP="009E44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18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114,45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8633A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E3295C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0200EA" w:rsidRPr="00A8633A" w:rsidRDefault="00E07B1F" w:rsidP="00E07B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193,08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AD7C81" w:rsidP="00E3295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E32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0200EA" w:rsidRPr="00A8633A" w:rsidRDefault="008F57F6" w:rsidP="008F5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039,91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3738F0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44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3232DC" w:rsidP="00E3295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95</w:t>
            </w:r>
          </w:p>
        </w:tc>
        <w:tc>
          <w:tcPr>
            <w:tcW w:w="2126" w:type="dxa"/>
            <w:vAlign w:val="center"/>
            <w:hideMark/>
          </w:tcPr>
          <w:p w:rsidR="00AD3D91" w:rsidRPr="00A8633A" w:rsidRDefault="007F2920" w:rsidP="007F29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360,03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8633A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7E717C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7E717C" w:rsidRPr="007E717C" w:rsidRDefault="007E717C" w:rsidP="003232D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</w:t>
            </w:r>
            <w:r w:rsidR="003232D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7E717C" w:rsidRPr="00A8633A" w:rsidRDefault="003738F0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360,03</w:t>
            </w:r>
          </w:p>
        </w:tc>
        <w:tc>
          <w:tcPr>
            <w:tcW w:w="1413" w:type="dxa"/>
            <w:vAlign w:val="center"/>
            <w:hideMark/>
          </w:tcPr>
          <w:p w:rsidR="007E717C" w:rsidRPr="00AE753E" w:rsidRDefault="007E717C" w:rsidP="007E717C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AD7C81" w:rsidP="00677C3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677C3E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0200EA" w:rsidRPr="00A8633A" w:rsidRDefault="003738F0" w:rsidP="00373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A8633A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="00A8633A" w:rsidRPr="00A8633A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A8633A">
              <w:rPr>
                <w:rFonts w:ascii="Times New Roman" w:hAnsi="Times New Roman" w:cs="Times New Roman"/>
                <w:b/>
                <w:szCs w:val="24"/>
              </w:rPr>
              <w:t>578,25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E3295C" w:rsidP="003738F0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3738F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B279C3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</w:tbl>
    <w:p w:rsidR="00DE2707" w:rsidRPr="00927445" w:rsidRDefault="00CD3D11" w:rsidP="00712351">
      <w:pPr>
        <w:pStyle w:val="a3"/>
        <w:ind w:left="0"/>
        <w:rPr>
          <w:rFonts w:ascii="Times New Roman" w:hAnsi="Times New Roman" w:cs="Times New Roman"/>
          <w:b/>
          <w:lang w:val="ru-RU"/>
        </w:rPr>
      </w:pPr>
      <w:r w:rsidRPr="00927445">
        <w:rPr>
          <w:rFonts w:ascii="Times New Roman" w:hAnsi="Times New Roman" w:cs="Times New Roman"/>
          <w:b/>
          <w:lang w:val="ru-RU"/>
        </w:rPr>
        <w:t xml:space="preserve">Примітка: середній розмір заробітної плати включає всі виплати в звітному місяці, в т. ч. </w:t>
      </w:r>
      <w:r w:rsidR="005C69C2">
        <w:rPr>
          <w:rFonts w:ascii="Times New Roman" w:hAnsi="Times New Roman" w:cs="Times New Roman"/>
          <w:b/>
          <w:lang w:val="ru-RU"/>
        </w:rPr>
        <w:t>в</w:t>
      </w:r>
      <w:r w:rsidRPr="00927445">
        <w:rPr>
          <w:rFonts w:ascii="Times New Roman" w:hAnsi="Times New Roman" w:cs="Times New Roman"/>
          <w:b/>
          <w:lang w:val="ru-RU"/>
        </w:rPr>
        <w:t>ідпускні</w:t>
      </w:r>
      <w:r w:rsidR="005C69C2">
        <w:rPr>
          <w:rFonts w:ascii="Times New Roman" w:hAnsi="Times New Roman" w:cs="Times New Roman"/>
          <w:b/>
          <w:lang w:val="ru-RU"/>
        </w:rPr>
        <w:t xml:space="preserve"> та допомогу на оздоровлення</w:t>
      </w:r>
      <w:r w:rsidRPr="00927445">
        <w:rPr>
          <w:rFonts w:ascii="Times New Roman" w:hAnsi="Times New Roman" w:cs="Times New Roman"/>
          <w:b/>
          <w:lang w:val="ru-RU"/>
        </w:rPr>
        <w:t>.</w:t>
      </w:r>
    </w:p>
    <w:sectPr w:rsidR="00DE2707" w:rsidRPr="00927445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D2" w:rsidRDefault="00F241D2">
      <w:pPr>
        <w:spacing w:after="0" w:line="240" w:lineRule="auto"/>
      </w:pPr>
      <w:r>
        <w:separator/>
      </w:r>
    </w:p>
  </w:endnote>
  <w:endnote w:type="continuationSeparator" w:id="0">
    <w:p w:rsidR="00F241D2" w:rsidRDefault="00F2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F241D2">
    <w:pPr>
      <w:pStyle w:val="a5"/>
      <w:jc w:val="right"/>
    </w:pPr>
  </w:p>
  <w:p w:rsidR="00A558E4" w:rsidRDefault="00F24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D2" w:rsidRDefault="00F241D2">
      <w:pPr>
        <w:spacing w:after="0" w:line="240" w:lineRule="auto"/>
      </w:pPr>
      <w:r>
        <w:separator/>
      </w:r>
    </w:p>
  </w:footnote>
  <w:footnote w:type="continuationSeparator" w:id="0">
    <w:p w:rsidR="00F241D2" w:rsidRDefault="00F2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F241D2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01C18"/>
    <w:rsid w:val="000200EA"/>
    <w:rsid w:val="00027C48"/>
    <w:rsid w:val="00042ED6"/>
    <w:rsid w:val="00066CA7"/>
    <w:rsid w:val="000809CB"/>
    <w:rsid w:val="000935FD"/>
    <w:rsid w:val="000B29B9"/>
    <w:rsid w:val="000B454C"/>
    <w:rsid w:val="000B6D07"/>
    <w:rsid w:val="000D3453"/>
    <w:rsid w:val="000E0C67"/>
    <w:rsid w:val="000E115E"/>
    <w:rsid w:val="000E770D"/>
    <w:rsid w:val="00114726"/>
    <w:rsid w:val="001221C9"/>
    <w:rsid w:val="0012398C"/>
    <w:rsid w:val="0013107D"/>
    <w:rsid w:val="001841D9"/>
    <w:rsid w:val="00190955"/>
    <w:rsid w:val="00192B37"/>
    <w:rsid w:val="00193920"/>
    <w:rsid w:val="001977CB"/>
    <w:rsid w:val="001B32F1"/>
    <w:rsid w:val="001E7622"/>
    <w:rsid w:val="00213D94"/>
    <w:rsid w:val="00213ED9"/>
    <w:rsid w:val="00225CBE"/>
    <w:rsid w:val="002460C0"/>
    <w:rsid w:val="00252E9D"/>
    <w:rsid w:val="002A7231"/>
    <w:rsid w:val="002D0630"/>
    <w:rsid w:val="003232DC"/>
    <w:rsid w:val="00323962"/>
    <w:rsid w:val="00337CB3"/>
    <w:rsid w:val="00340167"/>
    <w:rsid w:val="0034200B"/>
    <w:rsid w:val="003738F0"/>
    <w:rsid w:val="0039244D"/>
    <w:rsid w:val="003973FC"/>
    <w:rsid w:val="003B4FA9"/>
    <w:rsid w:val="003C56F4"/>
    <w:rsid w:val="003F2294"/>
    <w:rsid w:val="00403885"/>
    <w:rsid w:val="004849EE"/>
    <w:rsid w:val="00486D10"/>
    <w:rsid w:val="004970E4"/>
    <w:rsid w:val="004A7A66"/>
    <w:rsid w:val="004D3BFA"/>
    <w:rsid w:val="004F50EB"/>
    <w:rsid w:val="00561114"/>
    <w:rsid w:val="00574F7F"/>
    <w:rsid w:val="00577600"/>
    <w:rsid w:val="00587C9B"/>
    <w:rsid w:val="005942D9"/>
    <w:rsid w:val="005A2151"/>
    <w:rsid w:val="005C69C2"/>
    <w:rsid w:val="005C7951"/>
    <w:rsid w:val="005D5997"/>
    <w:rsid w:val="005D5E8A"/>
    <w:rsid w:val="005E20BE"/>
    <w:rsid w:val="005F59F2"/>
    <w:rsid w:val="00610376"/>
    <w:rsid w:val="0061314A"/>
    <w:rsid w:val="00620A43"/>
    <w:rsid w:val="00644923"/>
    <w:rsid w:val="00644977"/>
    <w:rsid w:val="00645535"/>
    <w:rsid w:val="00677C3E"/>
    <w:rsid w:val="00692E76"/>
    <w:rsid w:val="0069570B"/>
    <w:rsid w:val="006B7BFA"/>
    <w:rsid w:val="006C1B6E"/>
    <w:rsid w:val="006E2571"/>
    <w:rsid w:val="006F7B42"/>
    <w:rsid w:val="00712351"/>
    <w:rsid w:val="00722E11"/>
    <w:rsid w:val="00734BCD"/>
    <w:rsid w:val="00742844"/>
    <w:rsid w:val="00782753"/>
    <w:rsid w:val="00782AE8"/>
    <w:rsid w:val="00783B63"/>
    <w:rsid w:val="0079324E"/>
    <w:rsid w:val="007A0C73"/>
    <w:rsid w:val="007A481D"/>
    <w:rsid w:val="007A5E4A"/>
    <w:rsid w:val="007B0AD5"/>
    <w:rsid w:val="007B776B"/>
    <w:rsid w:val="007E717C"/>
    <w:rsid w:val="007F2920"/>
    <w:rsid w:val="00824D15"/>
    <w:rsid w:val="00835D86"/>
    <w:rsid w:val="008512D3"/>
    <w:rsid w:val="0085271C"/>
    <w:rsid w:val="008632B7"/>
    <w:rsid w:val="00893D56"/>
    <w:rsid w:val="008B31CD"/>
    <w:rsid w:val="008B7A2C"/>
    <w:rsid w:val="008C6512"/>
    <w:rsid w:val="008D0529"/>
    <w:rsid w:val="008D0994"/>
    <w:rsid w:val="008F005D"/>
    <w:rsid w:val="008F052E"/>
    <w:rsid w:val="008F57F6"/>
    <w:rsid w:val="009070FF"/>
    <w:rsid w:val="009106D1"/>
    <w:rsid w:val="00927445"/>
    <w:rsid w:val="009304AE"/>
    <w:rsid w:val="00961AE3"/>
    <w:rsid w:val="00967FBF"/>
    <w:rsid w:val="009A6264"/>
    <w:rsid w:val="009B2D9F"/>
    <w:rsid w:val="009C2276"/>
    <w:rsid w:val="009C5D46"/>
    <w:rsid w:val="009E3C1E"/>
    <w:rsid w:val="009E44F7"/>
    <w:rsid w:val="009E4A72"/>
    <w:rsid w:val="009E75B1"/>
    <w:rsid w:val="00A06A77"/>
    <w:rsid w:val="00A140CC"/>
    <w:rsid w:val="00A54362"/>
    <w:rsid w:val="00A57751"/>
    <w:rsid w:val="00A86115"/>
    <w:rsid w:val="00A8633A"/>
    <w:rsid w:val="00A95FCA"/>
    <w:rsid w:val="00AA5E91"/>
    <w:rsid w:val="00AB584D"/>
    <w:rsid w:val="00AD3800"/>
    <w:rsid w:val="00AD3D91"/>
    <w:rsid w:val="00AD7C81"/>
    <w:rsid w:val="00AE227E"/>
    <w:rsid w:val="00AE753E"/>
    <w:rsid w:val="00B279C3"/>
    <w:rsid w:val="00B37B67"/>
    <w:rsid w:val="00B41BE9"/>
    <w:rsid w:val="00B5308A"/>
    <w:rsid w:val="00B63030"/>
    <w:rsid w:val="00B6462B"/>
    <w:rsid w:val="00B7380D"/>
    <w:rsid w:val="00B77017"/>
    <w:rsid w:val="00B81AAD"/>
    <w:rsid w:val="00BB4FF1"/>
    <w:rsid w:val="00BD1A9F"/>
    <w:rsid w:val="00BF4EA4"/>
    <w:rsid w:val="00C34D55"/>
    <w:rsid w:val="00C55F43"/>
    <w:rsid w:val="00C6287A"/>
    <w:rsid w:val="00C65A5F"/>
    <w:rsid w:val="00C83FCB"/>
    <w:rsid w:val="00CD3D11"/>
    <w:rsid w:val="00D17DC7"/>
    <w:rsid w:val="00D514B7"/>
    <w:rsid w:val="00D66CE2"/>
    <w:rsid w:val="00D83906"/>
    <w:rsid w:val="00DA6481"/>
    <w:rsid w:val="00DB58B5"/>
    <w:rsid w:val="00DC6046"/>
    <w:rsid w:val="00DC6469"/>
    <w:rsid w:val="00DD2316"/>
    <w:rsid w:val="00DD366F"/>
    <w:rsid w:val="00DE2707"/>
    <w:rsid w:val="00E07B1F"/>
    <w:rsid w:val="00E25BBA"/>
    <w:rsid w:val="00E3295C"/>
    <w:rsid w:val="00E44DD4"/>
    <w:rsid w:val="00EA1497"/>
    <w:rsid w:val="00EB2E3C"/>
    <w:rsid w:val="00EE1250"/>
    <w:rsid w:val="00EF3299"/>
    <w:rsid w:val="00F038DB"/>
    <w:rsid w:val="00F202F4"/>
    <w:rsid w:val="00F23B88"/>
    <w:rsid w:val="00F241D2"/>
    <w:rsid w:val="00F47E67"/>
    <w:rsid w:val="00F95405"/>
    <w:rsid w:val="00FB1408"/>
    <w:rsid w:val="00FC6674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1641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Яцківська Оксана</cp:lastModifiedBy>
  <cp:revision>96</cp:revision>
  <cp:lastPrinted>2024-11-04T12:24:00Z</cp:lastPrinted>
  <dcterms:created xsi:type="dcterms:W3CDTF">2024-11-04T11:44:00Z</dcterms:created>
  <dcterms:modified xsi:type="dcterms:W3CDTF">2025-08-08T06:20:00Z</dcterms:modified>
</cp:coreProperties>
</file>