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ECC9" w14:textId="77777777"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04B58E80" w14:textId="77777777"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proofErr w:type="gram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44286FD0" w14:textId="77777777"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3C56F4" w14:paraId="2F2B585E" w14:textId="77777777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14:paraId="5E564895" w14:textId="77777777" w:rsidR="000200EA" w:rsidRPr="00077CB0" w:rsidRDefault="000200EA" w:rsidP="0034016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340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ГРУДЕНЬ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14:paraId="29580969" w14:textId="77777777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14:paraId="2CE9D8A1" w14:textId="77777777"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14:paraId="22286119" w14:textId="77777777"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0221AFF0" w14:textId="77777777" w:rsidR="000200EA" w:rsidRPr="00077CB0" w:rsidRDefault="000200EA" w:rsidP="00340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340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грудня</w:t>
            </w:r>
            <w:r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616731F9" w14:textId="77777777" w:rsidR="000200EA" w:rsidRPr="00077CB0" w:rsidRDefault="000200EA" w:rsidP="00340167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340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грудень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14:paraId="4EF5089B" w14:textId="77777777" w:rsidR="000200EA" w:rsidRPr="0069570B" w:rsidRDefault="000200EA" w:rsidP="00340167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340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грудень</w:t>
            </w:r>
            <w:r w:rsidR="0069570B" w:rsidRPr="009C2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0200EA" w:rsidRPr="00880F34" w14:paraId="1360634C" w14:textId="77777777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14:paraId="316DD896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1ACB5B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44F84C3B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04915C0A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14:paraId="57848EA0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7D72439E" w14:textId="77777777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14:paraId="73CE25E9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46914A8A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4EE56361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1225282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14:paraId="2CC43000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179758AA" w14:textId="77777777" w:rsidTr="00B7380D">
        <w:trPr>
          <w:trHeight w:val="343"/>
          <w:jc w:val="center"/>
        </w:trPr>
        <w:tc>
          <w:tcPr>
            <w:tcW w:w="1701" w:type="dxa"/>
            <w:hideMark/>
          </w:tcPr>
          <w:p w14:paraId="2398F983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EA8ECD5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719283D6" w14:textId="77777777" w:rsidR="000200EA" w:rsidRPr="00880F34" w:rsidRDefault="00AD3800" w:rsidP="00FE021B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677C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  <w:tc>
          <w:tcPr>
            <w:tcW w:w="2126" w:type="dxa"/>
            <w:vAlign w:val="center"/>
            <w:hideMark/>
          </w:tcPr>
          <w:p w14:paraId="1CD8AE7E" w14:textId="77777777" w:rsidR="000200EA" w:rsidRPr="00337CB3" w:rsidRDefault="00337CB3" w:rsidP="00337C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7CB3">
              <w:rPr>
                <w:rFonts w:ascii="Times New Roman" w:hAnsi="Times New Roman" w:cs="Times New Roman"/>
                <w:b/>
              </w:rPr>
              <w:t>31 149,32</w:t>
            </w:r>
          </w:p>
        </w:tc>
        <w:tc>
          <w:tcPr>
            <w:tcW w:w="1413" w:type="dxa"/>
            <w:vAlign w:val="center"/>
            <w:hideMark/>
          </w:tcPr>
          <w:p w14:paraId="3FAAD417" w14:textId="77777777"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40E54E95" w14:textId="77777777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14:paraId="24313139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E3A2BC8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14:paraId="68AE437D" w14:textId="77777777"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005FF638" w14:textId="77777777" w:rsidR="000200EA" w:rsidRPr="00337CB3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7C7573B8" w14:textId="77777777"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70E9E9D2" w14:textId="77777777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14:paraId="38049235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269BA32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4D18D9D1" w14:textId="77777777" w:rsidR="000200EA" w:rsidRPr="00835D86" w:rsidRDefault="00225CBE" w:rsidP="0056111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56111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4D6915F8" w14:textId="77777777" w:rsidR="00225CBE" w:rsidRPr="00337CB3" w:rsidRDefault="003C56F4" w:rsidP="003C56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7CB3">
              <w:rPr>
                <w:rFonts w:ascii="Times New Roman" w:hAnsi="Times New Roman" w:cs="Times New Roman"/>
                <w:b/>
              </w:rPr>
              <w:t>46 395,88</w:t>
            </w:r>
          </w:p>
        </w:tc>
        <w:tc>
          <w:tcPr>
            <w:tcW w:w="1413" w:type="dxa"/>
            <w:vAlign w:val="center"/>
            <w:hideMark/>
          </w:tcPr>
          <w:p w14:paraId="537CAC46" w14:textId="77777777" w:rsidR="000200EA" w:rsidRPr="00880F34" w:rsidRDefault="003B4FA9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B4FA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3B4FA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6CEBCBB7" w14:textId="77777777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14:paraId="58BC08CF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0AAE037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766870D9" w14:textId="77777777" w:rsidR="000200EA" w:rsidRPr="00835D86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14:paraId="1FBE30FE" w14:textId="77777777" w:rsidR="00561114" w:rsidRPr="00337CB3" w:rsidRDefault="00561114" w:rsidP="00561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7CB3">
              <w:rPr>
                <w:rFonts w:ascii="Times New Roman" w:hAnsi="Times New Roman" w:cs="Times New Roman"/>
                <w:b/>
              </w:rPr>
              <w:t>30 361,45</w:t>
            </w:r>
          </w:p>
          <w:p w14:paraId="5E6A3300" w14:textId="77777777" w:rsidR="000200EA" w:rsidRPr="00337CB3" w:rsidRDefault="000200EA" w:rsidP="00927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3" w:type="dxa"/>
            <w:vAlign w:val="center"/>
            <w:hideMark/>
          </w:tcPr>
          <w:p w14:paraId="2B335FB7" w14:textId="77777777"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41E004EF" w14:textId="77777777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14:paraId="2CF31C53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59264E9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5C36006E" w14:textId="77777777"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1EBB683C" w14:textId="77777777" w:rsidR="000200EA" w:rsidRPr="00337CB3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169A8B55" w14:textId="77777777"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62CA849D" w14:textId="77777777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14:paraId="4A2A227C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D79CAD5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54673AC6" w14:textId="77777777" w:rsidR="000200EA" w:rsidRPr="00835D86" w:rsidRDefault="003B4FA9" w:rsidP="0079324E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="0079324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17469F44" w14:textId="77777777" w:rsidR="000200EA" w:rsidRPr="00337CB3" w:rsidRDefault="0079324E" w:rsidP="00793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7CB3">
              <w:rPr>
                <w:rFonts w:ascii="Times New Roman" w:hAnsi="Times New Roman" w:cs="Times New Roman"/>
                <w:b/>
              </w:rPr>
              <w:t>20 675,19</w:t>
            </w:r>
          </w:p>
        </w:tc>
        <w:tc>
          <w:tcPr>
            <w:tcW w:w="1413" w:type="dxa"/>
            <w:vAlign w:val="center"/>
            <w:hideMark/>
          </w:tcPr>
          <w:p w14:paraId="0B58A54F" w14:textId="77777777"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20D206E3" w14:textId="77777777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14:paraId="0E4E6EB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1FA9A6D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6034507" w14:textId="77777777" w:rsidR="000200EA" w:rsidRPr="00835D86" w:rsidRDefault="000935FD" w:rsidP="003B4FA9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141</w:t>
            </w:r>
          </w:p>
        </w:tc>
        <w:tc>
          <w:tcPr>
            <w:tcW w:w="2126" w:type="dxa"/>
            <w:vAlign w:val="center"/>
            <w:hideMark/>
          </w:tcPr>
          <w:p w14:paraId="367BFA15" w14:textId="77777777" w:rsidR="000200EA" w:rsidRPr="00337CB3" w:rsidRDefault="000935FD" w:rsidP="000935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7CB3">
              <w:rPr>
                <w:rFonts w:ascii="Times New Roman" w:hAnsi="Times New Roman" w:cs="Times New Roman"/>
                <w:b/>
              </w:rPr>
              <w:t>21 518,57</w:t>
            </w:r>
          </w:p>
        </w:tc>
        <w:tc>
          <w:tcPr>
            <w:tcW w:w="1413" w:type="dxa"/>
            <w:vAlign w:val="center"/>
            <w:hideMark/>
          </w:tcPr>
          <w:p w14:paraId="4D35B79E" w14:textId="77777777"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16DE59C8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345EE7D1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7EFFCFE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0CC95B5E" w14:textId="77777777"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3C2D661" w14:textId="77777777" w:rsidR="000200EA" w:rsidRPr="00337CB3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04A707AE" w14:textId="77777777"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2A656352" w14:textId="77777777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14:paraId="6B2710A4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4B64C41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70982A02" w14:textId="77777777" w:rsidR="000200EA" w:rsidRPr="00835D86" w:rsidRDefault="00027C48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</w:t>
            </w:r>
          </w:p>
        </w:tc>
        <w:tc>
          <w:tcPr>
            <w:tcW w:w="2126" w:type="dxa"/>
            <w:vAlign w:val="center"/>
            <w:hideMark/>
          </w:tcPr>
          <w:p w14:paraId="18908B1C" w14:textId="77777777" w:rsidR="000200EA" w:rsidRPr="00337CB3" w:rsidRDefault="00A54362" w:rsidP="00A543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7CB3">
              <w:rPr>
                <w:rFonts w:ascii="Times New Roman" w:hAnsi="Times New Roman" w:cs="Times New Roman"/>
                <w:b/>
              </w:rPr>
              <w:t>21 664,92</w:t>
            </w:r>
          </w:p>
        </w:tc>
        <w:tc>
          <w:tcPr>
            <w:tcW w:w="1413" w:type="dxa"/>
            <w:vAlign w:val="center"/>
            <w:hideMark/>
          </w:tcPr>
          <w:p w14:paraId="7C3578BA" w14:textId="77777777"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1296364E" w14:textId="77777777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14:paraId="0E9FFC10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A9598ED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48188EE5" w14:textId="77777777" w:rsidR="00893D56" w:rsidRPr="00835D86" w:rsidRDefault="000D3453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44</w:t>
            </w:r>
          </w:p>
        </w:tc>
        <w:tc>
          <w:tcPr>
            <w:tcW w:w="2126" w:type="dxa"/>
            <w:vAlign w:val="center"/>
            <w:hideMark/>
          </w:tcPr>
          <w:p w14:paraId="712EB603" w14:textId="77777777" w:rsidR="000200EA" w:rsidRPr="00337CB3" w:rsidRDefault="000D3453" w:rsidP="000D3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7CB3">
              <w:rPr>
                <w:rFonts w:ascii="Times New Roman" w:hAnsi="Times New Roman" w:cs="Times New Roman"/>
                <w:b/>
              </w:rPr>
              <w:t>17 461,94</w:t>
            </w:r>
          </w:p>
        </w:tc>
        <w:tc>
          <w:tcPr>
            <w:tcW w:w="1413" w:type="dxa"/>
            <w:vAlign w:val="center"/>
            <w:hideMark/>
          </w:tcPr>
          <w:p w14:paraId="28099497" w14:textId="77777777"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20D5B655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27AE12D2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C14DCE0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276A6E5E" w14:textId="77777777"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918E2B1" w14:textId="77777777" w:rsidR="000200EA" w:rsidRPr="00337CB3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0ABD7247" w14:textId="77777777"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40BE616F" w14:textId="77777777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14:paraId="41C0989F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4ABD904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1FB12C59" w14:textId="77777777" w:rsidR="000200EA" w:rsidRPr="00835D86" w:rsidRDefault="00027C48" w:rsidP="00835D8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6AFF0727" w14:textId="77777777" w:rsidR="000200EA" w:rsidRPr="00337CB3" w:rsidRDefault="000B454C" w:rsidP="000B45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7CB3">
              <w:rPr>
                <w:rFonts w:ascii="Times New Roman" w:hAnsi="Times New Roman" w:cs="Times New Roman"/>
                <w:b/>
              </w:rPr>
              <w:t>17 538,36</w:t>
            </w:r>
          </w:p>
        </w:tc>
        <w:tc>
          <w:tcPr>
            <w:tcW w:w="1413" w:type="dxa"/>
            <w:vAlign w:val="center"/>
            <w:hideMark/>
          </w:tcPr>
          <w:p w14:paraId="54C2658B" w14:textId="77777777"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14:paraId="31D33C1F" w14:textId="77777777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14:paraId="62ACB44B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8D7A57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C9B0DF5" w14:textId="77777777" w:rsidR="000200EA" w:rsidRPr="00835D86" w:rsidRDefault="00AD7C81" w:rsidP="0074284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42844"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73734C3D" w14:textId="38560CA1" w:rsidR="000200EA" w:rsidRPr="00337CB3" w:rsidRDefault="000A3A2B" w:rsidP="00DB5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DB58B5" w:rsidRPr="00337CB3">
              <w:rPr>
                <w:rFonts w:ascii="Times New Roman" w:hAnsi="Times New Roman" w:cs="Times New Roman"/>
                <w:b/>
              </w:rPr>
              <w:t>3 288,92</w:t>
            </w:r>
          </w:p>
        </w:tc>
        <w:tc>
          <w:tcPr>
            <w:tcW w:w="1413" w:type="dxa"/>
            <w:vAlign w:val="center"/>
            <w:hideMark/>
          </w:tcPr>
          <w:p w14:paraId="2940B101" w14:textId="582F5281"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25B8AF1C" w14:textId="77777777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14:paraId="0FB6330D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BD13FA1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0582EF64" w14:textId="77777777" w:rsidR="000200EA" w:rsidRPr="00835D86" w:rsidRDefault="00DA6481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027C4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14:paraId="0B267206" w14:textId="77777777" w:rsidR="00AD3D91" w:rsidRPr="00337CB3" w:rsidRDefault="00D17DC7" w:rsidP="00D17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7CB3">
              <w:rPr>
                <w:rFonts w:ascii="Times New Roman" w:hAnsi="Times New Roman" w:cs="Times New Roman"/>
                <w:b/>
              </w:rPr>
              <w:t>54 831,23</w:t>
            </w:r>
          </w:p>
        </w:tc>
        <w:tc>
          <w:tcPr>
            <w:tcW w:w="1413" w:type="dxa"/>
            <w:vAlign w:val="center"/>
            <w:hideMark/>
          </w:tcPr>
          <w:p w14:paraId="5CF1077A" w14:textId="77777777" w:rsidR="000200EA" w:rsidRPr="00712351" w:rsidRDefault="00927445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88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66829932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39228C34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D698838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14:paraId="549BCAAC" w14:textId="77777777"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77BB0BE9" w14:textId="77777777" w:rsidR="000200EA" w:rsidRPr="00337CB3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5DC4EB45" w14:textId="77777777"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14:paraId="051788EE" w14:textId="77777777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14:paraId="3B3BF8EB" w14:textId="77777777"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6C91C7A" w14:textId="77777777"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6C562446" w14:textId="77777777" w:rsidR="00AA5E91" w:rsidRPr="00835D86" w:rsidRDefault="00677C3E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97</w:t>
            </w:r>
          </w:p>
        </w:tc>
        <w:tc>
          <w:tcPr>
            <w:tcW w:w="2126" w:type="dxa"/>
            <w:vAlign w:val="center"/>
            <w:hideMark/>
          </w:tcPr>
          <w:p w14:paraId="3FBA74DC" w14:textId="77777777" w:rsidR="00AA5E91" w:rsidRPr="00337CB3" w:rsidRDefault="00677C3E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37CB3">
              <w:rPr>
                <w:rFonts w:ascii="Times New Roman" w:hAnsi="Times New Roman" w:cs="Times New Roman"/>
                <w:b/>
              </w:rPr>
              <w:t>54 831,23</w:t>
            </w:r>
          </w:p>
        </w:tc>
        <w:tc>
          <w:tcPr>
            <w:tcW w:w="1413" w:type="dxa"/>
            <w:vAlign w:val="center"/>
            <w:hideMark/>
          </w:tcPr>
          <w:p w14:paraId="6F21F742" w14:textId="77777777"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30%</w:t>
            </w:r>
          </w:p>
        </w:tc>
      </w:tr>
      <w:tr w:rsidR="000200EA" w:rsidRPr="00880F34" w14:paraId="71F5961F" w14:textId="77777777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14:paraId="72ECBFF1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F8C6434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47ED0F35" w14:textId="77777777" w:rsidR="000200EA" w:rsidRPr="00835D86" w:rsidRDefault="00AD7C81" w:rsidP="00677C3E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677C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14:paraId="6C6D48E1" w14:textId="55EF57C3" w:rsidR="000200EA" w:rsidRPr="00337CB3" w:rsidRDefault="000A3A2B" w:rsidP="00677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677C3E" w:rsidRPr="00337CB3">
              <w:rPr>
                <w:rFonts w:ascii="Times New Roman" w:hAnsi="Times New Roman" w:cs="Times New Roman"/>
                <w:b/>
              </w:rPr>
              <w:t>5 625,95</w:t>
            </w:r>
          </w:p>
        </w:tc>
        <w:tc>
          <w:tcPr>
            <w:tcW w:w="1413" w:type="dxa"/>
            <w:vAlign w:val="center"/>
            <w:hideMark/>
          </w:tcPr>
          <w:p w14:paraId="3791DDC5" w14:textId="5A06C641" w:rsidR="000200EA" w:rsidRPr="00B279C3" w:rsidRDefault="000200EA" w:rsidP="00B279C3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</w:tbl>
    <w:p w14:paraId="758D0F01" w14:textId="53950F5F" w:rsidR="00DE2707" w:rsidRPr="00927445" w:rsidRDefault="00DE2707" w:rsidP="000A3A2B">
      <w:pPr>
        <w:pStyle w:val="a3"/>
        <w:ind w:left="0"/>
        <w:rPr>
          <w:rFonts w:ascii="Times New Roman" w:hAnsi="Times New Roman" w:cs="Times New Roman"/>
          <w:b/>
          <w:lang w:val="ru-RU"/>
        </w:rPr>
      </w:pPr>
    </w:p>
    <w:sectPr w:rsidR="00DE2707" w:rsidRPr="00927445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F9D2" w14:textId="77777777" w:rsidR="00562958" w:rsidRDefault="00562958">
      <w:pPr>
        <w:spacing w:after="0" w:line="240" w:lineRule="auto"/>
      </w:pPr>
      <w:r>
        <w:separator/>
      </w:r>
    </w:p>
  </w:endnote>
  <w:endnote w:type="continuationSeparator" w:id="0">
    <w:p w14:paraId="7E02E92F" w14:textId="77777777" w:rsidR="00562958" w:rsidRDefault="0056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12E00" w14:textId="77777777" w:rsidR="00000000" w:rsidRDefault="00000000">
    <w:pPr>
      <w:pStyle w:val="a5"/>
      <w:jc w:val="right"/>
    </w:pPr>
  </w:p>
  <w:p w14:paraId="040EA60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B672" w14:textId="77777777" w:rsidR="00562958" w:rsidRDefault="00562958">
      <w:pPr>
        <w:spacing w:after="0" w:line="240" w:lineRule="auto"/>
      </w:pPr>
      <w:r>
        <w:separator/>
      </w:r>
    </w:p>
  </w:footnote>
  <w:footnote w:type="continuationSeparator" w:id="0">
    <w:p w14:paraId="090A52BF" w14:textId="77777777" w:rsidR="00562958" w:rsidRDefault="0056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8275218"/>
      <w:docPartObj>
        <w:docPartGallery w:val="Page Numbers (Top of Page)"/>
        <w:docPartUnique/>
      </w:docPartObj>
    </w:sdtPr>
    <w:sdtContent>
      <w:p w14:paraId="3E2B5FB8" w14:textId="77777777" w:rsidR="0000000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14:paraId="2103DF6D" w14:textId="77777777" w:rsidR="00000000" w:rsidRPr="00134024" w:rsidRDefault="00000000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2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8A"/>
    <w:rsid w:val="000015D5"/>
    <w:rsid w:val="000200EA"/>
    <w:rsid w:val="00027C48"/>
    <w:rsid w:val="00042ED6"/>
    <w:rsid w:val="00066CA7"/>
    <w:rsid w:val="000809CB"/>
    <w:rsid w:val="000935FD"/>
    <w:rsid w:val="000A3A2B"/>
    <w:rsid w:val="000B454C"/>
    <w:rsid w:val="000B6D07"/>
    <w:rsid w:val="000D3453"/>
    <w:rsid w:val="000E0C67"/>
    <w:rsid w:val="0012398C"/>
    <w:rsid w:val="0013107D"/>
    <w:rsid w:val="001841D9"/>
    <w:rsid w:val="00190955"/>
    <w:rsid w:val="00192B37"/>
    <w:rsid w:val="001B32F1"/>
    <w:rsid w:val="00213D94"/>
    <w:rsid w:val="00225CBE"/>
    <w:rsid w:val="002460C0"/>
    <w:rsid w:val="00252E9D"/>
    <w:rsid w:val="00323962"/>
    <w:rsid w:val="00337CB3"/>
    <w:rsid w:val="00340167"/>
    <w:rsid w:val="0034200B"/>
    <w:rsid w:val="003B4FA9"/>
    <w:rsid w:val="003C56F4"/>
    <w:rsid w:val="003F2294"/>
    <w:rsid w:val="00421EB6"/>
    <w:rsid w:val="00486D10"/>
    <w:rsid w:val="004F50EB"/>
    <w:rsid w:val="00561114"/>
    <w:rsid w:val="00562958"/>
    <w:rsid w:val="00574F7F"/>
    <w:rsid w:val="00577600"/>
    <w:rsid w:val="00587C9B"/>
    <w:rsid w:val="005A2151"/>
    <w:rsid w:val="005C7951"/>
    <w:rsid w:val="005D5997"/>
    <w:rsid w:val="005D5E8A"/>
    <w:rsid w:val="005E20BE"/>
    <w:rsid w:val="005F59F2"/>
    <w:rsid w:val="00644923"/>
    <w:rsid w:val="00644977"/>
    <w:rsid w:val="00645535"/>
    <w:rsid w:val="00677C3E"/>
    <w:rsid w:val="00692E76"/>
    <w:rsid w:val="0069570B"/>
    <w:rsid w:val="006B7BFA"/>
    <w:rsid w:val="006E2571"/>
    <w:rsid w:val="006F7B42"/>
    <w:rsid w:val="00712351"/>
    <w:rsid w:val="00734BCD"/>
    <w:rsid w:val="00742844"/>
    <w:rsid w:val="00782AE8"/>
    <w:rsid w:val="0079324E"/>
    <w:rsid w:val="007A0C73"/>
    <w:rsid w:val="007A481D"/>
    <w:rsid w:val="007B0AD5"/>
    <w:rsid w:val="007B776B"/>
    <w:rsid w:val="00824D15"/>
    <w:rsid w:val="00835D86"/>
    <w:rsid w:val="008512D3"/>
    <w:rsid w:val="00893D56"/>
    <w:rsid w:val="008B31CD"/>
    <w:rsid w:val="008C6512"/>
    <w:rsid w:val="008D0529"/>
    <w:rsid w:val="008F005D"/>
    <w:rsid w:val="008F052E"/>
    <w:rsid w:val="00927445"/>
    <w:rsid w:val="009304AE"/>
    <w:rsid w:val="00967FBF"/>
    <w:rsid w:val="009A6264"/>
    <w:rsid w:val="009C2276"/>
    <w:rsid w:val="009E4A72"/>
    <w:rsid w:val="00A54362"/>
    <w:rsid w:val="00A57751"/>
    <w:rsid w:val="00AA5E91"/>
    <w:rsid w:val="00AB584D"/>
    <w:rsid w:val="00AD3800"/>
    <w:rsid w:val="00AD3D91"/>
    <w:rsid w:val="00AD7C81"/>
    <w:rsid w:val="00AE227E"/>
    <w:rsid w:val="00B279C3"/>
    <w:rsid w:val="00B37B67"/>
    <w:rsid w:val="00B41BE9"/>
    <w:rsid w:val="00B5308A"/>
    <w:rsid w:val="00B6462B"/>
    <w:rsid w:val="00B7380D"/>
    <w:rsid w:val="00B77017"/>
    <w:rsid w:val="00BB4FF1"/>
    <w:rsid w:val="00C34D55"/>
    <w:rsid w:val="00C6287A"/>
    <w:rsid w:val="00C65A5F"/>
    <w:rsid w:val="00CD3D11"/>
    <w:rsid w:val="00D17DC7"/>
    <w:rsid w:val="00D514B7"/>
    <w:rsid w:val="00D66CE2"/>
    <w:rsid w:val="00DA6481"/>
    <w:rsid w:val="00DB58B5"/>
    <w:rsid w:val="00DC6046"/>
    <w:rsid w:val="00DC6469"/>
    <w:rsid w:val="00DD366F"/>
    <w:rsid w:val="00DE2707"/>
    <w:rsid w:val="00E25BBA"/>
    <w:rsid w:val="00EB2E3C"/>
    <w:rsid w:val="00EE1250"/>
    <w:rsid w:val="00F202F4"/>
    <w:rsid w:val="00F7579D"/>
    <w:rsid w:val="00FB1408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93A8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Грицяк Вікторія</cp:lastModifiedBy>
  <cp:revision>2</cp:revision>
  <cp:lastPrinted>2025-01-10T10:03:00Z</cp:lastPrinted>
  <dcterms:created xsi:type="dcterms:W3CDTF">2025-01-10T12:00:00Z</dcterms:created>
  <dcterms:modified xsi:type="dcterms:W3CDTF">2025-01-10T12:00:00Z</dcterms:modified>
</cp:coreProperties>
</file>