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EA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413"/>
      </w:tblGrid>
      <w:tr w:rsidR="000200EA" w:rsidRPr="00B279C3" w:rsidTr="00B7380D">
        <w:trPr>
          <w:trHeight w:val="657"/>
          <w:jc w:val="center"/>
        </w:trPr>
        <w:tc>
          <w:tcPr>
            <w:tcW w:w="10060" w:type="dxa"/>
            <w:gridSpan w:val="5"/>
            <w:hideMark/>
          </w:tcPr>
          <w:p w:rsidR="000200EA" w:rsidRPr="00077CB0" w:rsidRDefault="000200EA" w:rsidP="003B4FA9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3B4F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листопад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місцевих загальних судів Івано-Франківської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0200EA" w:rsidRPr="00880F34" w:rsidTr="00B7380D">
        <w:trPr>
          <w:trHeight w:val="407"/>
          <w:jc w:val="center"/>
        </w:trPr>
        <w:tc>
          <w:tcPr>
            <w:tcW w:w="1701" w:type="dxa"/>
            <w:vMerge w:val="restart"/>
            <w:hideMark/>
          </w:tcPr>
          <w:p w:rsidR="000200EA" w:rsidRPr="000200EA" w:rsidRDefault="000200EA" w:rsidP="00BA1F70">
            <w:pPr>
              <w:overflowPunct w:val="0"/>
              <w:autoSpaceDE w:val="0"/>
              <w:autoSpaceDN w:val="0"/>
              <w:adjustRightInd w:val="0"/>
              <w:ind w:left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Місцеві загальні суди Івано-Франківської області</w:t>
            </w:r>
          </w:p>
        </w:tc>
        <w:tc>
          <w:tcPr>
            <w:tcW w:w="3119" w:type="dxa"/>
            <w:vMerge w:val="restart"/>
            <w:hideMark/>
          </w:tcPr>
          <w:p w:rsidR="000200EA" w:rsidRPr="00077CB0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0200EA" w:rsidRPr="00077CB0" w:rsidRDefault="000200EA" w:rsidP="0019095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190955" w:rsidRPr="009C22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листопада</w:t>
            </w:r>
            <w:r w:rsidRPr="009C22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:rsidR="000200EA" w:rsidRPr="00077CB0" w:rsidRDefault="000200EA" w:rsidP="00190955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1909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листопад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413" w:type="dxa"/>
            <w:vMerge w:val="restart"/>
            <w:hideMark/>
          </w:tcPr>
          <w:p w:rsidR="000200EA" w:rsidRPr="0069570B" w:rsidRDefault="000200EA" w:rsidP="00190955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9304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190955" w:rsidRPr="009C22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листопад</w:t>
            </w:r>
            <w:r w:rsidR="0069570B" w:rsidRPr="009C227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0200EA" w:rsidRPr="00880F34" w:rsidTr="00B7380D">
        <w:trPr>
          <w:trHeight w:val="453"/>
          <w:jc w:val="center"/>
        </w:trPr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1519"/>
          <w:jc w:val="center"/>
        </w:trPr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43"/>
          <w:jc w:val="center"/>
        </w:trPr>
        <w:tc>
          <w:tcPr>
            <w:tcW w:w="1701" w:type="dxa"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577600" w:rsidP="00FE021B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42</w:t>
            </w:r>
            <w:r w:rsidR="00FE021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0200EA" w:rsidRPr="00FE021B" w:rsidRDefault="00FE021B" w:rsidP="00835D86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19 444,35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213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500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225CBE" w:rsidP="00DD366F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  <w:tc>
          <w:tcPr>
            <w:tcW w:w="2126" w:type="dxa"/>
            <w:vAlign w:val="center"/>
            <w:hideMark/>
          </w:tcPr>
          <w:p w:rsidR="00225CBE" w:rsidRPr="00835D86" w:rsidRDefault="003B4FA9" w:rsidP="00225CBE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37 172,93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3B4FA9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3B4FA9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3B4FA9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615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782AE8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</w:t>
            </w:r>
          </w:p>
        </w:tc>
        <w:tc>
          <w:tcPr>
            <w:tcW w:w="2126" w:type="dxa"/>
            <w:vAlign w:val="center"/>
            <w:hideMark/>
          </w:tcPr>
          <w:p w:rsidR="000200EA" w:rsidRPr="00835D86" w:rsidRDefault="003B4FA9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</w:t>
            </w:r>
            <w:r w:rsidR="004F50E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102,99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B229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930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835D86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54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3B4FA9" w:rsidP="00AD3D91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60</w:t>
            </w:r>
          </w:p>
        </w:tc>
        <w:tc>
          <w:tcPr>
            <w:tcW w:w="2126" w:type="dxa"/>
            <w:vAlign w:val="center"/>
            <w:hideMark/>
          </w:tcPr>
          <w:p w:rsidR="000200EA" w:rsidRPr="003B4FA9" w:rsidRDefault="003B4FA9" w:rsidP="00893D56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</w:t>
            </w:r>
            <w:r w:rsidR="004F50E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735,27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AD3D91" w:rsidP="003B4FA9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</w:t>
            </w:r>
            <w:r w:rsidR="003B4FA9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0200EA" w:rsidRPr="003B4FA9" w:rsidRDefault="003B4FA9" w:rsidP="00893D56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</w:t>
            </w:r>
            <w:r w:rsidR="004F50E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284,51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835D86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027C48" w:rsidP="00893D5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98</w:t>
            </w:r>
          </w:p>
        </w:tc>
        <w:tc>
          <w:tcPr>
            <w:tcW w:w="2126" w:type="dxa"/>
            <w:vAlign w:val="center"/>
            <w:hideMark/>
          </w:tcPr>
          <w:p w:rsidR="000200EA" w:rsidRPr="00027C48" w:rsidRDefault="00027C48" w:rsidP="00893D56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</w:t>
            </w:r>
            <w:r w:rsidR="004F50E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523,90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57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:rsidR="00893D56" w:rsidRPr="00835D86" w:rsidRDefault="00027C48" w:rsidP="00893D5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41</w:t>
            </w:r>
          </w:p>
        </w:tc>
        <w:tc>
          <w:tcPr>
            <w:tcW w:w="2126" w:type="dxa"/>
            <w:vAlign w:val="center"/>
            <w:hideMark/>
          </w:tcPr>
          <w:p w:rsidR="000200EA" w:rsidRPr="00027C48" w:rsidRDefault="00027C48" w:rsidP="00893D56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</w:t>
            </w:r>
            <w:r w:rsidR="004F50E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355,58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835D86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37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027C48" w:rsidP="00835D8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:rsidR="000200EA" w:rsidRPr="00835D86" w:rsidRDefault="00835D86" w:rsidP="00835D86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  <w:r w:rsidR="004F50E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835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239,29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DF037A" w:rsidTr="00B7380D">
        <w:trPr>
          <w:trHeight w:val="569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AD7C81" w:rsidP="00742844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742844"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0200EA" w:rsidRPr="00835D86" w:rsidRDefault="00FE021B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9 958,92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42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DA6481" w:rsidP="00027C48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 w:rsidR="00027C4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vAlign w:val="center"/>
            <w:hideMark/>
          </w:tcPr>
          <w:p w:rsidR="00AD3D91" w:rsidRPr="00835D86" w:rsidRDefault="00027C48" w:rsidP="00742844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</w:t>
            </w:r>
            <w:r w:rsidR="004F50E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455,44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587C9B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835D86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AA5E91" w:rsidRPr="00880F34" w:rsidTr="00B7380D">
        <w:trPr>
          <w:trHeight w:val="405"/>
          <w:jc w:val="center"/>
        </w:trPr>
        <w:tc>
          <w:tcPr>
            <w:tcW w:w="1701" w:type="dxa"/>
            <w:noWrap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:rsidR="00AA5E91" w:rsidRPr="00835D86" w:rsidRDefault="007A481D" w:rsidP="00027C48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  <w:r w:rsidR="00027C4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:rsidR="00AA5E91" w:rsidRPr="00027C48" w:rsidRDefault="00893D56" w:rsidP="00027C48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  <w:r w:rsidR="0002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027C4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036,75</w:t>
            </w:r>
          </w:p>
        </w:tc>
        <w:tc>
          <w:tcPr>
            <w:tcW w:w="1413" w:type="dxa"/>
            <w:vAlign w:val="center"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30%</w:t>
            </w:r>
          </w:p>
        </w:tc>
      </w:tr>
      <w:tr w:rsidR="000200EA" w:rsidRPr="00880F34" w:rsidTr="00B7380D">
        <w:trPr>
          <w:trHeight w:val="389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:rsidR="000200EA" w:rsidRPr="00835D86" w:rsidRDefault="00AD7C81" w:rsidP="00027C48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35D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027C4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vAlign w:val="center"/>
            <w:hideMark/>
          </w:tcPr>
          <w:p w:rsidR="000200EA" w:rsidRPr="00835D86" w:rsidRDefault="00027C48" w:rsidP="00712351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 w:rsidR="004F50E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437,17</w:t>
            </w:r>
          </w:p>
        </w:tc>
        <w:tc>
          <w:tcPr>
            <w:tcW w:w="1413" w:type="dxa"/>
            <w:vAlign w:val="center"/>
            <w:hideMark/>
          </w:tcPr>
          <w:p w:rsidR="000200EA" w:rsidRPr="00B279C3" w:rsidRDefault="00B279C3" w:rsidP="00B279C3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101%</w:t>
            </w:r>
          </w:p>
        </w:tc>
        <w:bookmarkStart w:id="0" w:name="_GoBack"/>
        <w:bookmarkEnd w:id="0"/>
      </w:tr>
    </w:tbl>
    <w:p w:rsidR="00DE2707" w:rsidRPr="00B7380D" w:rsidRDefault="00CD3D11" w:rsidP="00712351">
      <w:pPr>
        <w:pStyle w:val="a3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Примітка: середній розмір заробітної плати включає всі виплати в звітному місяці, в т. ч. матеріальні допомоги, відпускні, компенсації за невикористані відпустки при звільнені.</w:t>
      </w:r>
    </w:p>
    <w:sectPr w:rsidR="00DE2707" w:rsidRPr="00B7380D" w:rsidSect="00B7380D">
      <w:headerReference w:type="default" r:id="rId7"/>
      <w:footerReference w:type="default" r:id="rId8"/>
      <w:pgSz w:w="11906" w:h="16838"/>
      <w:pgMar w:top="284" w:right="566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A5F" w:rsidRDefault="00C65A5F">
      <w:pPr>
        <w:spacing w:after="0" w:line="240" w:lineRule="auto"/>
      </w:pPr>
      <w:r>
        <w:separator/>
      </w:r>
    </w:p>
  </w:endnote>
  <w:endnote w:type="continuationSeparator" w:id="0">
    <w:p w:rsidR="00C65A5F" w:rsidRDefault="00C6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E4" w:rsidRDefault="00C65A5F">
    <w:pPr>
      <w:pStyle w:val="a5"/>
      <w:jc w:val="right"/>
    </w:pPr>
  </w:p>
  <w:p w:rsidR="00A558E4" w:rsidRDefault="00C65A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A5F" w:rsidRDefault="00C65A5F">
      <w:pPr>
        <w:spacing w:after="0" w:line="240" w:lineRule="auto"/>
      </w:pPr>
      <w:r>
        <w:separator/>
      </w:r>
    </w:p>
  </w:footnote>
  <w:footnote w:type="continuationSeparator" w:id="0">
    <w:p w:rsidR="00C65A5F" w:rsidRDefault="00C6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:rsidR="00334340" w:rsidRDefault="000200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5D5" w:rsidRPr="000015D5">
          <w:rPr>
            <w:noProof/>
            <w:lang w:val="ru-RU"/>
          </w:rPr>
          <w:t>2</w:t>
        </w:r>
        <w:r>
          <w:fldChar w:fldCharType="end"/>
        </w:r>
      </w:p>
    </w:sdtContent>
  </w:sdt>
  <w:p w:rsidR="00A558E4" w:rsidRPr="00134024" w:rsidRDefault="00C65A5F" w:rsidP="00340E41">
    <w:pPr>
      <w:pStyle w:val="a7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C62"/>
    <w:multiLevelType w:val="hybridMultilevel"/>
    <w:tmpl w:val="39CEFAE2"/>
    <w:lvl w:ilvl="0" w:tplc="F3406AA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8A"/>
    <w:rsid w:val="000015D5"/>
    <w:rsid w:val="000200EA"/>
    <w:rsid w:val="00027C48"/>
    <w:rsid w:val="00042ED6"/>
    <w:rsid w:val="00066CA7"/>
    <w:rsid w:val="000B6D07"/>
    <w:rsid w:val="000E0C67"/>
    <w:rsid w:val="0012398C"/>
    <w:rsid w:val="0013107D"/>
    <w:rsid w:val="001841D9"/>
    <w:rsid w:val="00190955"/>
    <w:rsid w:val="00192B37"/>
    <w:rsid w:val="001B32F1"/>
    <w:rsid w:val="00225CBE"/>
    <w:rsid w:val="002460C0"/>
    <w:rsid w:val="00252E9D"/>
    <w:rsid w:val="0034200B"/>
    <w:rsid w:val="003B4FA9"/>
    <w:rsid w:val="003F2294"/>
    <w:rsid w:val="004F50EB"/>
    <w:rsid w:val="00577600"/>
    <w:rsid w:val="00587C9B"/>
    <w:rsid w:val="005A2151"/>
    <w:rsid w:val="005C7951"/>
    <w:rsid w:val="005D5997"/>
    <w:rsid w:val="005D5E8A"/>
    <w:rsid w:val="005E20BE"/>
    <w:rsid w:val="005F59F2"/>
    <w:rsid w:val="00644923"/>
    <w:rsid w:val="00644977"/>
    <w:rsid w:val="00645535"/>
    <w:rsid w:val="00692E76"/>
    <w:rsid w:val="0069570B"/>
    <w:rsid w:val="006B7BFA"/>
    <w:rsid w:val="006E2571"/>
    <w:rsid w:val="006F7B42"/>
    <w:rsid w:val="00712351"/>
    <w:rsid w:val="00742844"/>
    <w:rsid w:val="00782AE8"/>
    <w:rsid w:val="007A0C73"/>
    <w:rsid w:val="007A481D"/>
    <w:rsid w:val="007B0AD5"/>
    <w:rsid w:val="007B776B"/>
    <w:rsid w:val="00824D15"/>
    <w:rsid w:val="00835D86"/>
    <w:rsid w:val="008512D3"/>
    <w:rsid w:val="00893D56"/>
    <w:rsid w:val="008B31CD"/>
    <w:rsid w:val="008C6512"/>
    <w:rsid w:val="008D0529"/>
    <w:rsid w:val="008F005D"/>
    <w:rsid w:val="008F052E"/>
    <w:rsid w:val="009304AE"/>
    <w:rsid w:val="00967FBF"/>
    <w:rsid w:val="009C2276"/>
    <w:rsid w:val="009E4A72"/>
    <w:rsid w:val="00A57751"/>
    <w:rsid w:val="00AA5E91"/>
    <w:rsid w:val="00AB584D"/>
    <w:rsid w:val="00AD3D91"/>
    <w:rsid w:val="00AD7C81"/>
    <w:rsid w:val="00AE227E"/>
    <w:rsid w:val="00B279C3"/>
    <w:rsid w:val="00B37B67"/>
    <w:rsid w:val="00B41BE9"/>
    <w:rsid w:val="00B5308A"/>
    <w:rsid w:val="00B6462B"/>
    <w:rsid w:val="00B7380D"/>
    <w:rsid w:val="00B77017"/>
    <w:rsid w:val="00C34D55"/>
    <w:rsid w:val="00C6287A"/>
    <w:rsid w:val="00C65A5F"/>
    <w:rsid w:val="00CD3D11"/>
    <w:rsid w:val="00D514B7"/>
    <w:rsid w:val="00D66CE2"/>
    <w:rsid w:val="00DA6481"/>
    <w:rsid w:val="00DC6469"/>
    <w:rsid w:val="00DD366F"/>
    <w:rsid w:val="00DE2707"/>
    <w:rsid w:val="00E25BBA"/>
    <w:rsid w:val="00EB2E3C"/>
    <w:rsid w:val="00EE1250"/>
    <w:rsid w:val="00F202F4"/>
    <w:rsid w:val="00FB1408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EB16"/>
  <w15:chartTrackingRefBased/>
  <w15:docId w15:val="{B1FC80EB-1001-4C97-A501-F6AC1DC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EA"/>
    <w:pPr>
      <w:spacing w:after="200"/>
    </w:pPr>
    <w:rPr>
      <w:rFonts w:asciiTheme="minorHAnsi" w:eastAsia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77"/>
    <w:pPr>
      <w:spacing w:after="0"/>
      <w:ind w:left="720"/>
      <w:contextualSpacing/>
    </w:pPr>
    <w:rPr>
      <w:rFonts w:ascii="Arial" w:eastAsia="Arial" w:hAnsi="Arial" w:cs="Arial"/>
      <w:lang w:val="uk-UA"/>
    </w:rPr>
  </w:style>
  <w:style w:type="character" w:styleId="a4">
    <w:name w:val="Strong"/>
    <w:basedOn w:val="a0"/>
    <w:uiPriority w:val="22"/>
    <w:qFormat/>
    <w:rsid w:val="0013107D"/>
    <w:rPr>
      <w:b/>
      <w:bCs/>
    </w:rPr>
  </w:style>
  <w:style w:type="paragraph" w:styleId="a5">
    <w:name w:val="footer"/>
    <w:basedOn w:val="a"/>
    <w:link w:val="a6"/>
    <w:uiPriority w:val="99"/>
    <w:unhideWhenUsed/>
    <w:rsid w:val="0002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0EA"/>
    <w:rPr>
      <w:rFonts w:asciiTheme="minorHAnsi" w:eastAsiaTheme="minorHAnsi" w:hAnsiTheme="minorHAnsi" w:cstheme="minorBidi"/>
      <w:lang w:val="ru-RU"/>
    </w:rPr>
  </w:style>
  <w:style w:type="paragraph" w:styleId="a7">
    <w:name w:val="header"/>
    <w:basedOn w:val="a"/>
    <w:link w:val="a8"/>
    <w:uiPriority w:val="99"/>
    <w:rsid w:val="000200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0200EA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0200EA"/>
    <w:pPr>
      <w:spacing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4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41D9"/>
    <w:rPr>
      <w:rFonts w:ascii="Segoe UI" w:eastAsiaTheme="minorHAns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Яцківська Оксана</dc:creator>
  <cp:keywords/>
  <dc:description/>
  <cp:lastModifiedBy>Яцківська Оксана</cp:lastModifiedBy>
  <cp:revision>13</cp:revision>
  <cp:lastPrinted>2024-11-04T12:24:00Z</cp:lastPrinted>
  <dcterms:created xsi:type="dcterms:W3CDTF">2024-11-04T11:44:00Z</dcterms:created>
  <dcterms:modified xsi:type="dcterms:W3CDTF">2024-12-09T11:18:00Z</dcterms:modified>
</cp:coreProperties>
</file>