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645535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225CB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22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жовт</w:t>
            </w:r>
            <w:r w:rsidR="00B41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225C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225C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жовт</w:t>
            </w:r>
            <w:r w:rsidR="002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225CBE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22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жовт</w:t>
            </w:r>
            <w:r w:rsidR="00930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225CBE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225C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жовт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ень</w:t>
            </w:r>
            <w:r w:rsidR="00695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577600" w:rsidP="00835D86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</w:t>
            </w:r>
            <w:r w:rsid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835D86" w:rsidP="00835D8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19 681,12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225CBE" w:rsidP="00DD366F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  <w:tc>
          <w:tcPr>
            <w:tcW w:w="2126" w:type="dxa"/>
            <w:vAlign w:val="center"/>
            <w:hideMark/>
          </w:tcPr>
          <w:p w:rsidR="00225CBE" w:rsidRPr="00835D86" w:rsidRDefault="00225CBE" w:rsidP="00225CBE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39532,59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645535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28,9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9E4A7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21963,67</w:t>
            </w:r>
            <w:bookmarkStart w:id="0" w:name="_GoBack"/>
            <w:bookmarkEnd w:id="0"/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782AE8" w:rsidP="00AD3D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AD3D91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893D56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18 871,67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AD3D91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  <w:r w:rsidR="00893D56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893D56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17 490,82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FB1408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  <w:r w:rsidR="00893D56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893D56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17 399,05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893D56" w:rsidRPr="00835D86" w:rsidRDefault="00AD3D91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893D56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893D56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14 500,23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742844" w:rsidP="00835D8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35D86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835D86" w:rsidP="00835D8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14239,29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AD7C81" w:rsidP="0074284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42844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DA648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12720,33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DA6481" w:rsidP="0074284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96</w:t>
            </w:r>
          </w:p>
        </w:tc>
        <w:tc>
          <w:tcPr>
            <w:tcW w:w="2126" w:type="dxa"/>
            <w:vAlign w:val="center"/>
            <w:hideMark/>
          </w:tcPr>
          <w:p w:rsidR="00AD3D91" w:rsidRPr="00835D86" w:rsidRDefault="00DA6481" w:rsidP="00742844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23042,51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587C9B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AA5E91" w:rsidRPr="00835D86" w:rsidRDefault="007A481D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893D56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AA5E91" w:rsidRPr="00835D86" w:rsidRDefault="00893D56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23 335,87</w:t>
            </w:r>
          </w:p>
        </w:tc>
        <w:tc>
          <w:tcPr>
            <w:tcW w:w="1413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AD7C81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DA6481" w:rsidP="0071235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9131,45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DA6481" w:rsidP="00967FBF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103,7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:rsidR="00DE2707" w:rsidRPr="00B7380D" w:rsidRDefault="00CD3D11" w:rsidP="00712351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Примітка: середній розмір заробітної плати включає всі виплати в звітному місяці, в т. ч. матеріальні допомоги, відпускні, компенсації за невикористані відпустки при звільнені.</w:t>
      </w:r>
    </w:p>
    <w:sectPr w:rsidR="00DE2707" w:rsidRPr="00B7380D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FA" w:rsidRDefault="006B7BFA">
      <w:pPr>
        <w:spacing w:after="0" w:line="240" w:lineRule="auto"/>
      </w:pPr>
      <w:r>
        <w:separator/>
      </w:r>
    </w:p>
  </w:endnote>
  <w:endnote w:type="continuationSeparator" w:id="0">
    <w:p w:rsidR="006B7BFA" w:rsidRDefault="006B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6B7BFA">
    <w:pPr>
      <w:pStyle w:val="a5"/>
      <w:jc w:val="right"/>
    </w:pPr>
  </w:p>
  <w:p w:rsidR="00A558E4" w:rsidRDefault="006B7B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FA" w:rsidRDefault="006B7BFA">
      <w:pPr>
        <w:spacing w:after="0" w:line="240" w:lineRule="auto"/>
      </w:pPr>
      <w:r>
        <w:separator/>
      </w:r>
    </w:p>
  </w:footnote>
  <w:footnote w:type="continuationSeparator" w:id="0">
    <w:p w:rsidR="006B7BFA" w:rsidRDefault="006B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6B7BFA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200EA"/>
    <w:rsid w:val="00042ED6"/>
    <w:rsid w:val="00066CA7"/>
    <w:rsid w:val="000B6D07"/>
    <w:rsid w:val="000E0C67"/>
    <w:rsid w:val="0012398C"/>
    <w:rsid w:val="0013107D"/>
    <w:rsid w:val="001841D9"/>
    <w:rsid w:val="00192B37"/>
    <w:rsid w:val="001B32F1"/>
    <w:rsid w:val="00225CBE"/>
    <w:rsid w:val="002460C0"/>
    <w:rsid w:val="00252E9D"/>
    <w:rsid w:val="0034200B"/>
    <w:rsid w:val="003F2294"/>
    <w:rsid w:val="00577600"/>
    <w:rsid w:val="00587C9B"/>
    <w:rsid w:val="005A2151"/>
    <w:rsid w:val="005C7951"/>
    <w:rsid w:val="005D5997"/>
    <w:rsid w:val="005E20BE"/>
    <w:rsid w:val="005F59F2"/>
    <w:rsid w:val="00644923"/>
    <w:rsid w:val="00644977"/>
    <w:rsid w:val="00645535"/>
    <w:rsid w:val="00692E76"/>
    <w:rsid w:val="0069570B"/>
    <w:rsid w:val="006B7BFA"/>
    <w:rsid w:val="006E2571"/>
    <w:rsid w:val="00712351"/>
    <w:rsid w:val="00742844"/>
    <w:rsid w:val="00782AE8"/>
    <w:rsid w:val="007A0C73"/>
    <w:rsid w:val="007A481D"/>
    <w:rsid w:val="007B0AD5"/>
    <w:rsid w:val="007B776B"/>
    <w:rsid w:val="00824D15"/>
    <w:rsid w:val="00835D86"/>
    <w:rsid w:val="008512D3"/>
    <w:rsid w:val="00893D56"/>
    <w:rsid w:val="008B31CD"/>
    <w:rsid w:val="008C6512"/>
    <w:rsid w:val="008D0529"/>
    <w:rsid w:val="008F005D"/>
    <w:rsid w:val="008F052E"/>
    <w:rsid w:val="009304AE"/>
    <w:rsid w:val="00967FBF"/>
    <w:rsid w:val="009E4A72"/>
    <w:rsid w:val="00A57751"/>
    <w:rsid w:val="00AA5E91"/>
    <w:rsid w:val="00AB584D"/>
    <w:rsid w:val="00AD3D91"/>
    <w:rsid w:val="00AD7C81"/>
    <w:rsid w:val="00AE227E"/>
    <w:rsid w:val="00B37B67"/>
    <w:rsid w:val="00B41BE9"/>
    <w:rsid w:val="00B5308A"/>
    <w:rsid w:val="00B6462B"/>
    <w:rsid w:val="00B7380D"/>
    <w:rsid w:val="00B77017"/>
    <w:rsid w:val="00C34D55"/>
    <w:rsid w:val="00C6287A"/>
    <w:rsid w:val="00CD3D11"/>
    <w:rsid w:val="00D514B7"/>
    <w:rsid w:val="00D66CE2"/>
    <w:rsid w:val="00DA6481"/>
    <w:rsid w:val="00DC6469"/>
    <w:rsid w:val="00DD366F"/>
    <w:rsid w:val="00DE2707"/>
    <w:rsid w:val="00E25BBA"/>
    <w:rsid w:val="00EB2E3C"/>
    <w:rsid w:val="00F202F4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D8ED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Грицяк Вікторія</cp:lastModifiedBy>
  <cp:revision>6</cp:revision>
  <cp:lastPrinted>2024-11-04T12:24:00Z</cp:lastPrinted>
  <dcterms:created xsi:type="dcterms:W3CDTF">2024-11-04T11:44:00Z</dcterms:created>
  <dcterms:modified xsi:type="dcterms:W3CDTF">2024-11-04T12:48:00Z</dcterms:modified>
</cp:coreProperties>
</file>