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9B2D9F" w:rsidRPr="008D0994">
        <w:rPr>
          <w:rFonts w:ascii="Times New Roman" w:eastAsia="Calibri" w:hAnsi="Times New Roman" w:cs="Times New Roman"/>
          <w:sz w:val="24"/>
          <w:szCs w:val="24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9534D2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грудень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9E3C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9534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грудня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9534D2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грудень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9534D2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534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грудень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A43B8A" w:rsidP="000526E5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05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A43B8A" w:rsidP="00A43B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b/>
                <w:sz w:val="24"/>
                <w:szCs w:val="24"/>
              </w:rPr>
              <w:t>29499,07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C63A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5C69C2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460E02" w:rsidRPr="00AC63A0" w:rsidRDefault="00460E02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78551,60</w:t>
            </w:r>
          </w:p>
          <w:p w:rsidR="00225CBE" w:rsidRPr="00AC63A0" w:rsidRDefault="00225CBE" w:rsidP="006C1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460E02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34239,89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C63A0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E3295C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A43B8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460E02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25168,9</w:t>
            </w:r>
            <w:r w:rsidRPr="00AC6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935FD" w:rsidP="000526E5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610376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052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  <w:hideMark/>
          </w:tcPr>
          <w:p w:rsidR="000200EA" w:rsidRPr="00AC63A0" w:rsidRDefault="00460E02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27063,73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C63A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1C2570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460E02" w:rsidP="00460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27797,3</w:t>
            </w:r>
            <w:r w:rsidRPr="00AC6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AC63A0" w:rsidRDefault="00A8633A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0D64D9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9E44F7" w:rsidRPr="00AC63A0" w:rsidRDefault="00D31269" w:rsidP="00D312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21599,89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C63A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2C248B" w:rsidP="002C24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24117,08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A43B8A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0C5F36" w:rsidP="000C5F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18058,51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396810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0C5F36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:rsidR="00AD3D91" w:rsidRPr="00AC63A0" w:rsidRDefault="005E09E1" w:rsidP="008748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36353,6</w:t>
            </w:r>
            <w:r w:rsidRPr="00AC6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C63A0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C63A0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AC63A0" w:rsidRDefault="00AC63A0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126" w:type="dxa"/>
            <w:vAlign w:val="center"/>
            <w:hideMark/>
          </w:tcPr>
          <w:p w:rsidR="007E717C" w:rsidRPr="00AC63A0" w:rsidRDefault="005E09E1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36353,6</w:t>
            </w:r>
            <w:r w:rsidRPr="00AC6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3" w:type="dxa"/>
            <w:vAlign w:val="center"/>
            <w:hideMark/>
          </w:tcPr>
          <w:p w:rsidR="007E717C" w:rsidRPr="00AC63A0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AC63A0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677C3E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C63A0" w:rsidRDefault="000C5F36" w:rsidP="000C5F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0">
              <w:rPr>
                <w:rFonts w:ascii="Times New Roman" w:hAnsi="Times New Roman" w:cs="Times New Roman"/>
                <w:sz w:val="24"/>
                <w:szCs w:val="24"/>
              </w:rPr>
              <w:t>13546,33</w:t>
            </w:r>
          </w:p>
        </w:tc>
        <w:tc>
          <w:tcPr>
            <w:tcW w:w="1413" w:type="dxa"/>
            <w:vAlign w:val="center"/>
            <w:hideMark/>
          </w:tcPr>
          <w:p w:rsidR="000200EA" w:rsidRPr="00AC63A0" w:rsidRDefault="000C5F36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192</w:t>
            </w:r>
            <w:r w:rsidR="00B279C3" w:rsidRPr="00AC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67" w:rsidRDefault="007D3767">
      <w:pPr>
        <w:spacing w:after="0" w:line="240" w:lineRule="auto"/>
      </w:pPr>
      <w:r>
        <w:separator/>
      </w:r>
    </w:p>
  </w:endnote>
  <w:endnote w:type="continuationSeparator" w:id="0">
    <w:p w:rsidR="007D3767" w:rsidRDefault="007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7D3767">
    <w:pPr>
      <w:pStyle w:val="a5"/>
      <w:jc w:val="right"/>
    </w:pPr>
  </w:p>
  <w:p w:rsidR="00A558E4" w:rsidRDefault="007D3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67" w:rsidRDefault="007D3767">
      <w:pPr>
        <w:spacing w:after="0" w:line="240" w:lineRule="auto"/>
      </w:pPr>
      <w:r>
        <w:separator/>
      </w:r>
    </w:p>
  </w:footnote>
  <w:footnote w:type="continuationSeparator" w:id="0">
    <w:p w:rsidR="007D3767" w:rsidRDefault="007D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7D3767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526E5"/>
    <w:rsid w:val="00066CA7"/>
    <w:rsid w:val="000809CB"/>
    <w:rsid w:val="00080AD4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770D"/>
    <w:rsid w:val="00102F3F"/>
    <w:rsid w:val="00112182"/>
    <w:rsid w:val="00114726"/>
    <w:rsid w:val="001221C9"/>
    <w:rsid w:val="0012398C"/>
    <w:rsid w:val="0013107D"/>
    <w:rsid w:val="001343D0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213D94"/>
    <w:rsid w:val="00213ED9"/>
    <w:rsid w:val="00225CBE"/>
    <w:rsid w:val="002460C0"/>
    <w:rsid w:val="00252E9D"/>
    <w:rsid w:val="002A7231"/>
    <w:rsid w:val="002C248B"/>
    <w:rsid w:val="002D0630"/>
    <w:rsid w:val="002D6353"/>
    <w:rsid w:val="003232DC"/>
    <w:rsid w:val="00323962"/>
    <w:rsid w:val="00325529"/>
    <w:rsid w:val="00337CB3"/>
    <w:rsid w:val="00340167"/>
    <w:rsid w:val="0034200B"/>
    <w:rsid w:val="003738F0"/>
    <w:rsid w:val="0039244D"/>
    <w:rsid w:val="00396810"/>
    <w:rsid w:val="003973FC"/>
    <w:rsid w:val="003B4FA9"/>
    <w:rsid w:val="003C56F4"/>
    <w:rsid w:val="003F2294"/>
    <w:rsid w:val="00403885"/>
    <w:rsid w:val="0042204A"/>
    <w:rsid w:val="00460E02"/>
    <w:rsid w:val="004849EE"/>
    <w:rsid w:val="00486D10"/>
    <w:rsid w:val="004970E4"/>
    <w:rsid w:val="004A7A66"/>
    <w:rsid w:val="004C24D4"/>
    <w:rsid w:val="004D3BFA"/>
    <w:rsid w:val="004F50EB"/>
    <w:rsid w:val="0052307B"/>
    <w:rsid w:val="00540C4C"/>
    <w:rsid w:val="005503D2"/>
    <w:rsid w:val="00551035"/>
    <w:rsid w:val="00561114"/>
    <w:rsid w:val="00574F7F"/>
    <w:rsid w:val="005765B0"/>
    <w:rsid w:val="00577600"/>
    <w:rsid w:val="00587C9B"/>
    <w:rsid w:val="005942D9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92E76"/>
    <w:rsid w:val="0069570B"/>
    <w:rsid w:val="006B7BFA"/>
    <w:rsid w:val="006C15D4"/>
    <w:rsid w:val="006C1B6E"/>
    <w:rsid w:val="006E04FE"/>
    <w:rsid w:val="006E2571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767"/>
    <w:rsid w:val="007E717C"/>
    <w:rsid w:val="007F2920"/>
    <w:rsid w:val="00824D15"/>
    <w:rsid w:val="00835D86"/>
    <w:rsid w:val="00842F20"/>
    <w:rsid w:val="008512D3"/>
    <w:rsid w:val="0085271C"/>
    <w:rsid w:val="008632B7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F005D"/>
    <w:rsid w:val="008F052E"/>
    <w:rsid w:val="008F57F6"/>
    <w:rsid w:val="009070FF"/>
    <w:rsid w:val="009106D1"/>
    <w:rsid w:val="00927445"/>
    <w:rsid w:val="009304AE"/>
    <w:rsid w:val="009534D2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B4FF1"/>
    <w:rsid w:val="00BD1A9F"/>
    <w:rsid w:val="00BE5154"/>
    <w:rsid w:val="00BF4EA4"/>
    <w:rsid w:val="00C12B57"/>
    <w:rsid w:val="00C34D55"/>
    <w:rsid w:val="00C36A3D"/>
    <w:rsid w:val="00C425C1"/>
    <w:rsid w:val="00C55F43"/>
    <w:rsid w:val="00C55FFE"/>
    <w:rsid w:val="00C6287A"/>
    <w:rsid w:val="00C65A5F"/>
    <w:rsid w:val="00C83FCB"/>
    <w:rsid w:val="00C84EE4"/>
    <w:rsid w:val="00CD3D11"/>
    <w:rsid w:val="00CE1AD8"/>
    <w:rsid w:val="00D002CD"/>
    <w:rsid w:val="00D04F1C"/>
    <w:rsid w:val="00D17DC7"/>
    <w:rsid w:val="00D31269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1BD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147</cp:revision>
  <cp:lastPrinted>2024-11-04T12:24:00Z</cp:lastPrinted>
  <dcterms:created xsi:type="dcterms:W3CDTF">2024-11-04T11:44:00Z</dcterms:created>
  <dcterms:modified xsi:type="dcterms:W3CDTF">2026-01-08T08:00:00Z</dcterms:modified>
</cp:coreProperties>
</file>