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</w:t>
      </w:r>
      <w:r w:rsidR="009B2D9F" w:rsidRPr="008D0994">
        <w:rPr>
          <w:rFonts w:ascii="Times New Roman" w:eastAsia="Calibri" w:hAnsi="Times New Roman" w:cs="Times New Roman"/>
          <w:sz w:val="24"/>
          <w:szCs w:val="24"/>
        </w:rPr>
        <w:t>31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03.202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2D9F">
        <w:rPr>
          <w:rFonts w:ascii="Times New Roman" w:eastAsia="Calibri" w:hAnsi="Times New Roman" w:cs="Times New Roman"/>
          <w:sz w:val="24"/>
          <w:szCs w:val="24"/>
          <w:lang w:val="uk-UA"/>
        </w:rPr>
        <w:t>117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EB39F8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:rsidR="000200EA" w:rsidRPr="00077CB0" w:rsidRDefault="000200EA" w:rsidP="007C1485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7C14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вересень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9E3C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0200EA" w:rsidRPr="00077CB0" w:rsidRDefault="000200EA" w:rsidP="007C148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7C14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вересня</w:t>
            </w:r>
            <w:r w:rsidRPr="009C2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0200EA" w:rsidRPr="00077CB0" w:rsidRDefault="000200EA" w:rsidP="007C1485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7C14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вересень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200EA" w:rsidRPr="0069570B" w:rsidRDefault="000200EA" w:rsidP="007C1485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7C14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вересень</w:t>
            </w:r>
            <w:r w:rsidR="0069570B" w:rsidRPr="009C2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0200EA" w:rsidRPr="00880F34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0D64D9">
        <w:trPr>
          <w:trHeight w:val="706"/>
          <w:jc w:val="center"/>
        </w:trPr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0E770D">
        <w:trPr>
          <w:trHeight w:val="343"/>
          <w:jc w:val="center"/>
        </w:trPr>
        <w:tc>
          <w:tcPr>
            <w:tcW w:w="1701" w:type="dxa"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325529" w:rsidP="0042204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0D64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422</w:t>
            </w:r>
          </w:p>
        </w:tc>
        <w:tc>
          <w:tcPr>
            <w:tcW w:w="2126" w:type="dxa"/>
            <w:vAlign w:val="center"/>
            <w:hideMark/>
          </w:tcPr>
          <w:p w:rsidR="000200EA" w:rsidRPr="00ED2D3F" w:rsidRDefault="00ED2D3F" w:rsidP="00ED2D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D2D3F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ED2D3F">
              <w:rPr>
                <w:rFonts w:ascii="Times New Roman" w:hAnsi="Times New Roman" w:cs="Times New Roman"/>
                <w:b/>
                <w:sz w:val="24"/>
                <w:szCs w:val="28"/>
              </w:rPr>
              <w:t>628,02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ED2D3F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225CBE" w:rsidP="005C69C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  <w:r w:rsidR="005C69C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25CBE" w:rsidRPr="000D64D9" w:rsidRDefault="00325529" w:rsidP="00ED2D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  <w:r w:rsidR="000D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64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996,33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:rsidR="000200EA" w:rsidRPr="000D64D9" w:rsidRDefault="000D64D9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24</w:t>
            </w:r>
          </w:p>
        </w:tc>
        <w:tc>
          <w:tcPr>
            <w:tcW w:w="2126" w:type="dxa"/>
            <w:vAlign w:val="center"/>
            <w:hideMark/>
          </w:tcPr>
          <w:p w:rsidR="000200EA" w:rsidRPr="000D64D9" w:rsidRDefault="00DD5BE8" w:rsidP="00DD5B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D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638,12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0D64D9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0200EA" w:rsidRPr="000D64D9" w:rsidRDefault="00E3295C" w:rsidP="000D64D9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6</w:t>
            </w:r>
            <w:r w:rsidR="000D64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7B2AAC" w:rsidRPr="000D64D9" w:rsidRDefault="007B2AAC" w:rsidP="007B2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D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962,56</w:t>
            </w:r>
          </w:p>
          <w:p w:rsidR="000200EA" w:rsidRPr="000D64D9" w:rsidRDefault="000200EA" w:rsidP="000B29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0D64D9" w:rsidRDefault="000935FD" w:rsidP="0042204A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  <w:r w:rsidR="00610376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  <w:r w:rsidR="000D64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0200EA" w:rsidRPr="000D64D9" w:rsidRDefault="007B2AAC" w:rsidP="007B2A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D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629,32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0D64D9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0200EA" w:rsidRPr="000D64D9" w:rsidRDefault="00E3295C" w:rsidP="000D64D9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10</w:t>
            </w:r>
            <w:r w:rsidR="000D64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0200EA" w:rsidRPr="000D64D9" w:rsidRDefault="00C36A3D" w:rsidP="00C36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D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906,51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893D56" w:rsidRPr="000D64D9" w:rsidRDefault="00A8633A" w:rsidP="000D64D9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3</w:t>
            </w:r>
            <w:r w:rsidR="000D64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9E44F7" w:rsidRPr="000D64D9" w:rsidRDefault="00EB39F8" w:rsidP="00EB3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D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557,55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0D64D9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E3295C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0200EA" w:rsidRPr="000D64D9" w:rsidRDefault="005503D2" w:rsidP="005503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D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418,76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AD7C81" w:rsidP="00E3295C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1</w:t>
            </w:r>
            <w:r w:rsidR="00E32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0200EA" w:rsidRPr="000D64D9" w:rsidRDefault="005503D2" w:rsidP="005503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D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309,15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0D64D9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62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:rsidR="000200EA" w:rsidRPr="000D64D9" w:rsidRDefault="003232DC" w:rsidP="000D64D9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</w:t>
            </w:r>
            <w:r w:rsidR="000D64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AD3D91" w:rsidRPr="000D64D9" w:rsidRDefault="00A57B69" w:rsidP="00A57B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D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060,74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2A7231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200EA" w:rsidRPr="000D64D9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7E717C" w:rsidRPr="00880F34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:rsidR="007E717C" w:rsidRPr="00712351" w:rsidRDefault="007E717C" w:rsidP="007E717C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7E717C" w:rsidRPr="00712351" w:rsidRDefault="007E717C" w:rsidP="007E717C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7E717C" w:rsidRPr="000D64D9" w:rsidRDefault="007E717C" w:rsidP="000D64D9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9</w:t>
            </w:r>
            <w:r w:rsidR="000D64D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7E717C" w:rsidRPr="000D64D9" w:rsidRDefault="00A57B69" w:rsidP="007E71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D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060,74</w:t>
            </w:r>
          </w:p>
        </w:tc>
        <w:tc>
          <w:tcPr>
            <w:tcW w:w="1413" w:type="dxa"/>
            <w:vAlign w:val="center"/>
            <w:hideMark/>
          </w:tcPr>
          <w:p w:rsidR="007E717C" w:rsidRPr="00AE753E" w:rsidRDefault="007E717C" w:rsidP="007E717C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0200EA" w:rsidRPr="007E717C" w:rsidRDefault="00AD7C81" w:rsidP="00677C3E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2</w:t>
            </w:r>
            <w:r w:rsidR="00677C3E" w:rsidRPr="007E717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:rsidR="000200EA" w:rsidRPr="000D64D9" w:rsidRDefault="00A57B69" w:rsidP="00A57B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D6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64D9">
              <w:rPr>
                <w:rFonts w:ascii="Times New Roman" w:hAnsi="Times New Roman" w:cs="Times New Roman"/>
                <w:b/>
                <w:sz w:val="24"/>
                <w:szCs w:val="24"/>
              </w:rPr>
              <w:t>740,95</w:t>
            </w:r>
          </w:p>
        </w:tc>
        <w:tc>
          <w:tcPr>
            <w:tcW w:w="1413" w:type="dxa"/>
            <w:vAlign w:val="center"/>
            <w:hideMark/>
          </w:tcPr>
          <w:p w:rsidR="000200EA" w:rsidRPr="00AE753E" w:rsidRDefault="00E3295C" w:rsidP="000D64D9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ED3A5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0D64D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  <w:r w:rsidR="00B279C3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</w:tbl>
    <w:p w:rsidR="00DE2707" w:rsidRPr="00927445" w:rsidRDefault="00CD3D11" w:rsidP="000D64D9">
      <w:pPr>
        <w:pStyle w:val="a3"/>
        <w:ind w:left="-284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927445">
        <w:rPr>
          <w:rFonts w:ascii="Times New Roman" w:hAnsi="Times New Roman" w:cs="Times New Roman"/>
          <w:b/>
          <w:lang w:val="ru-RU"/>
        </w:rPr>
        <w:t xml:space="preserve">Примітка: середній розмір заробітної плати включає всі виплати в звітному місяці, в т. ч. </w:t>
      </w:r>
      <w:r w:rsidR="005C69C2">
        <w:rPr>
          <w:rFonts w:ascii="Times New Roman" w:hAnsi="Times New Roman" w:cs="Times New Roman"/>
          <w:b/>
          <w:lang w:val="ru-RU"/>
        </w:rPr>
        <w:t>в</w:t>
      </w:r>
      <w:r w:rsidRPr="00927445">
        <w:rPr>
          <w:rFonts w:ascii="Times New Roman" w:hAnsi="Times New Roman" w:cs="Times New Roman"/>
          <w:b/>
          <w:lang w:val="ru-RU"/>
        </w:rPr>
        <w:t>ідпускні</w:t>
      </w:r>
      <w:r w:rsidR="005C69C2">
        <w:rPr>
          <w:rFonts w:ascii="Times New Roman" w:hAnsi="Times New Roman" w:cs="Times New Roman"/>
          <w:b/>
          <w:lang w:val="ru-RU"/>
        </w:rPr>
        <w:t xml:space="preserve"> та допомогу на оздоровлення</w:t>
      </w:r>
      <w:r w:rsidRPr="00927445">
        <w:rPr>
          <w:rFonts w:ascii="Times New Roman" w:hAnsi="Times New Roman" w:cs="Times New Roman"/>
          <w:b/>
          <w:lang w:val="ru-RU"/>
        </w:rPr>
        <w:t>.</w:t>
      </w:r>
    </w:p>
    <w:sectPr w:rsidR="00DE2707" w:rsidRPr="00927445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82" w:rsidRDefault="00112182">
      <w:pPr>
        <w:spacing w:after="0" w:line="240" w:lineRule="auto"/>
      </w:pPr>
      <w:r>
        <w:separator/>
      </w:r>
    </w:p>
  </w:endnote>
  <w:endnote w:type="continuationSeparator" w:id="0">
    <w:p w:rsidR="00112182" w:rsidRDefault="0011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4" w:rsidRDefault="00112182">
    <w:pPr>
      <w:pStyle w:val="a5"/>
      <w:jc w:val="right"/>
    </w:pPr>
  </w:p>
  <w:p w:rsidR="00A558E4" w:rsidRDefault="001121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82" w:rsidRDefault="00112182">
      <w:pPr>
        <w:spacing w:after="0" w:line="240" w:lineRule="auto"/>
      </w:pPr>
      <w:r>
        <w:separator/>
      </w:r>
    </w:p>
  </w:footnote>
  <w:footnote w:type="continuationSeparator" w:id="0">
    <w:p w:rsidR="00112182" w:rsidRDefault="00112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D3F" w:rsidRPr="00ED2D3F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112182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A"/>
    <w:rsid w:val="000015D5"/>
    <w:rsid w:val="00001C18"/>
    <w:rsid w:val="000200EA"/>
    <w:rsid w:val="00027C48"/>
    <w:rsid w:val="00042ED6"/>
    <w:rsid w:val="00066CA7"/>
    <w:rsid w:val="000809CB"/>
    <w:rsid w:val="000935FD"/>
    <w:rsid w:val="000957D5"/>
    <w:rsid w:val="000B29B9"/>
    <w:rsid w:val="000B454C"/>
    <w:rsid w:val="000B6D07"/>
    <w:rsid w:val="000D3453"/>
    <w:rsid w:val="000D64D9"/>
    <w:rsid w:val="000E0C67"/>
    <w:rsid w:val="000E115E"/>
    <w:rsid w:val="000E770D"/>
    <w:rsid w:val="00102F3F"/>
    <w:rsid w:val="00112182"/>
    <w:rsid w:val="00114726"/>
    <w:rsid w:val="001221C9"/>
    <w:rsid w:val="0012398C"/>
    <w:rsid w:val="0013107D"/>
    <w:rsid w:val="001841D9"/>
    <w:rsid w:val="00190955"/>
    <w:rsid w:val="00192B37"/>
    <w:rsid w:val="00193920"/>
    <w:rsid w:val="001977CB"/>
    <w:rsid w:val="001B32F1"/>
    <w:rsid w:val="001B599A"/>
    <w:rsid w:val="001E7622"/>
    <w:rsid w:val="00213D94"/>
    <w:rsid w:val="00213ED9"/>
    <w:rsid w:val="00225CBE"/>
    <w:rsid w:val="002460C0"/>
    <w:rsid w:val="00252E9D"/>
    <w:rsid w:val="002A7231"/>
    <w:rsid w:val="002D0630"/>
    <w:rsid w:val="002D6353"/>
    <w:rsid w:val="003232DC"/>
    <w:rsid w:val="00323962"/>
    <w:rsid w:val="00325529"/>
    <w:rsid w:val="00337CB3"/>
    <w:rsid w:val="00340167"/>
    <w:rsid w:val="0034200B"/>
    <w:rsid w:val="003738F0"/>
    <w:rsid w:val="0039244D"/>
    <w:rsid w:val="003973FC"/>
    <w:rsid w:val="003B4FA9"/>
    <w:rsid w:val="003C56F4"/>
    <w:rsid w:val="003F2294"/>
    <w:rsid w:val="00403885"/>
    <w:rsid w:val="0042204A"/>
    <w:rsid w:val="004849EE"/>
    <w:rsid w:val="00486D10"/>
    <w:rsid w:val="004970E4"/>
    <w:rsid w:val="004A7A66"/>
    <w:rsid w:val="004D3BFA"/>
    <w:rsid w:val="004F50EB"/>
    <w:rsid w:val="0052307B"/>
    <w:rsid w:val="005503D2"/>
    <w:rsid w:val="00561114"/>
    <w:rsid w:val="00574F7F"/>
    <w:rsid w:val="00577600"/>
    <w:rsid w:val="00587C9B"/>
    <w:rsid w:val="005942D9"/>
    <w:rsid w:val="005A2151"/>
    <w:rsid w:val="005C69C2"/>
    <w:rsid w:val="005C7951"/>
    <w:rsid w:val="005D5997"/>
    <w:rsid w:val="005D5E8A"/>
    <w:rsid w:val="005E20BE"/>
    <w:rsid w:val="005F59F2"/>
    <w:rsid w:val="00610376"/>
    <w:rsid w:val="0061314A"/>
    <w:rsid w:val="00620A43"/>
    <w:rsid w:val="00644923"/>
    <w:rsid w:val="00644977"/>
    <w:rsid w:val="00645535"/>
    <w:rsid w:val="00677C3E"/>
    <w:rsid w:val="00692E76"/>
    <w:rsid w:val="0069570B"/>
    <w:rsid w:val="006B7BFA"/>
    <w:rsid w:val="006C1B6E"/>
    <w:rsid w:val="006E04FE"/>
    <w:rsid w:val="006E2571"/>
    <w:rsid w:val="006F7B42"/>
    <w:rsid w:val="00712351"/>
    <w:rsid w:val="00722E11"/>
    <w:rsid w:val="00734BCD"/>
    <w:rsid w:val="00742844"/>
    <w:rsid w:val="00782753"/>
    <w:rsid w:val="00782AE8"/>
    <w:rsid w:val="00783B63"/>
    <w:rsid w:val="0079324E"/>
    <w:rsid w:val="007A0C73"/>
    <w:rsid w:val="007A481D"/>
    <w:rsid w:val="007A5E4A"/>
    <w:rsid w:val="007B0AD5"/>
    <w:rsid w:val="007B2AAC"/>
    <w:rsid w:val="007B776B"/>
    <w:rsid w:val="007C1485"/>
    <w:rsid w:val="007E717C"/>
    <w:rsid w:val="007F2920"/>
    <w:rsid w:val="00824D15"/>
    <w:rsid w:val="00835D86"/>
    <w:rsid w:val="008512D3"/>
    <w:rsid w:val="0085271C"/>
    <w:rsid w:val="008632B7"/>
    <w:rsid w:val="00893D56"/>
    <w:rsid w:val="008B31CD"/>
    <w:rsid w:val="008B7A2C"/>
    <w:rsid w:val="008C6512"/>
    <w:rsid w:val="008D0529"/>
    <w:rsid w:val="008D0994"/>
    <w:rsid w:val="008F005D"/>
    <w:rsid w:val="008F052E"/>
    <w:rsid w:val="008F57F6"/>
    <w:rsid w:val="009070FF"/>
    <w:rsid w:val="009106D1"/>
    <w:rsid w:val="00927445"/>
    <w:rsid w:val="009304AE"/>
    <w:rsid w:val="00961AE3"/>
    <w:rsid w:val="00967FBF"/>
    <w:rsid w:val="009A6264"/>
    <w:rsid w:val="009B2D9F"/>
    <w:rsid w:val="009C2276"/>
    <w:rsid w:val="009C5D46"/>
    <w:rsid w:val="009E3C1E"/>
    <w:rsid w:val="009E44F7"/>
    <w:rsid w:val="009E4A72"/>
    <w:rsid w:val="009E75B1"/>
    <w:rsid w:val="00A06A77"/>
    <w:rsid w:val="00A140CC"/>
    <w:rsid w:val="00A54362"/>
    <w:rsid w:val="00A57751"/>
    <w:rsid w:val="00A57B69"/>
    <w:rsid w:val="00A86115"/>
    <w:rsid w:val="00A8633A"/>
    <w:rsid w:val="00A95FCA"/>
    <w:rsid w:val="00AA5E91"/>
    <w:rsid w:val="00AB584D"/>
    <w:rsid w:val="00AD3800"/>
    <w:rsid w:val="00AD3D91"/>
    <w:rsid w:val="00AD7C81"/>
    <w:rsid w:val="00AE227E"/>
    <w:rsid w:val="00AE753E"/>
    <w:rsid w:val="00B279C3"/>
    <w:rsid w:val="00B37B67"/>
    <w:rsid w:val="00B41BE9"/>
    <w:rsid w:val="00B5308A"/>
    <w:rsid w:val="00B63030"/>
    <w:rsid w:val="00B6462B"/>
    <w:rsid w:val="00B7380D"/>
    <w:rsid w:val="00B77017"/>
    <w:rsid w:val="00B81AAD"/>
    <w:rsid w:val="00BB4FF1"/>
    <w:rsid w:val="00BD1A9F"/>
    <w:rsid w:val="00BF4EA4"/>
    <w:rsid w:val="00C34D55"/>
    <w:rsid w:val="00C36A3D"/>
    <w:rsid w:val="00C55F43"/>
    <w:rsid w:val="00C6287A"/>
    <w:rsid w:val="00C65A5F"/>
    <w:rsid w:val="00C83FCB"/>
    <w:rsid w:val="00C84EE4"/>
    <w:rsid w:val="00CD3D11"/>
    <w:rsid w:val="00CE1AD8"/>
    <w:rsid w:val="00D17DC7"/>
    <w:rsid w:val="00D514B7"/>
    <w:rsid w:val="00D66CE2"/>
    <w:rsid w:val="00D83906"/>
    <w:rsid w:val="00DA6481"/>
    <w:rsid w:val="00DB58B5"/>
    <w:rsid w:val="00DC6046"/>
    <w:rsid w:val="00DC6469"/>
    <w:rsid w:val="00DD2316"/>
    <w:rsid w:val="00DD366F"/>
    <w:rsid w:val="00DD5BE8"/>
    <w:rsid w:val="00DE0E8A"/>
    <w:rsid w:val="00DE2707"/>
    <w:rsid w:val="00E07B1F"/>
    <w:rsid w:val="00E25BBA"/>
    <w:rsid w:val="00E3295C"/>
    <w:rsid w:val="00E44DD4"/>
    <w:rsid w:val="00EA1497"/>
    <w:rsid w:val="00EB2E3C"/>
    <w:rsid w:val="00EB39F8"/>
    <w:rsid w:val="00ED2D3F"/>
    <w:rsid w:val="00ED3A52"/>
    <w:rsid w:val="00EE1250"/>
    <w:rsid w:val="00EF3299"/>
    <w:rsid w:val="00F038DB"/>
    <w:rsid w:val="00F202F4"/>
    <w:rsid w:val="00F23B88"/>
    <w:rsid w:val="00F241D2"/>
    <w:rsid w:val="00F3512B"/>
    <w:rsid w:val="00F47E67"/>
    <w:rsid w:val="00F95405"/>
    <w:rsid w:val="00FB1408"/>
    <w:rsid w:val="00FC6674"/>
    <w:rsid w:val="00FD0AB3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832B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Яцківська Оксана</cp:lastModifiedBy>
  <cp:revision>118</cp:revision>
  <cp:lastPrinted>2024-11-04T12:24:00Z</cp:lastPrinted>
  <dcterms:created xsi:type="dcterms:W3CDTF">2024-11-04T11:44:00Z</dcterms:created>
  <dcterms:modified xsi:type="dcterms:W3CDTF">2025-10-07T09:04:00Z</dcterms:modified>
</cp:coreProperties>
</file>