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2CA4" w14:textId="77777777"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3AAF72B5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77D06F81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</w:t>
      </w:r>
      <w:r w:rsidR="009B2D9F">
        <w:rPr>
          <w:rFonts w:ascii="Times New Roman" w:eastAsia="Calibri" w:hAnsi="Times New Roman" w:cs="Times New Roman"/>
          <w:sz w:val="24"/>
          <w:szCs w:val="24"/>
          <w:lang w:val="en-US"/>
        </w:rPr>
        <w:t>31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03.202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117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9B2D9F" w14:paraId="061DBBE9" w14:textId="77777777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14:paraId="12529B55" w14:textId="77777777" w:rsidR="000200EA" w:rsidRPr="00077CB0" w:rsidRDefault="000200EA" w:rsidP="00F9540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F9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березень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14:paraId="40C12107" w14:textId="77777777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14:paraId="3DBE9DAE" w14:textId="77777777"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14:paraId="54B3F35A" w14:textId="77777777"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168BA70E" w14:textId="77777777" w:rsidR="000200EA" w:rsidRPr="00077CB0" w:rsidRDefault="000200EA" w:rsidP="00F954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F9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березня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06947205" w14:textId="77777777" w:rsidR="000200EA" w:rsidRPr="00077CB0" w:rsidRDefault="000200EA" w:rsidP="00F95405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9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березень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14:paraId="07E6EA8F" w14:textId="77777777" w:rsidR="000200EA" w:rsidRPr="0069570B" w:rsidRDefault="000200EA" w:rsidP="00F9540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9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березень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14:paraId="4C8108F2" w14:textId="77777777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14:paraId="4C1CE268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0B2699F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62ED0E3D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B4829E1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5A7B6FE8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5357564" w14:textId="77777777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14:paraId="0D411AD0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AE4A7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A6AC9AF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DC82959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12E70EF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02586D67" w14:textId="77777777" w:rsidTr="000E770D">
        <w:trPr>
          <w:trHeight w:val="343"/>
          <w:jc w:val="center"/>
        </w:trPr>
        <w:tc>
          <w:tcPr>
            <w:tcW w:w="1701" w:type="dxa"/>
            <w:hideMark/>
          </w:tcPr>
          <w:p w14:paraId="2EE5537F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2EC104A2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3DDB77FE" w14:textId="77777777" w:rsidR="000200EA" w:rsidRPr="007E717C" w:rsidRDefault="00AD3800" w:rsidP="00F038DB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</w:t>
            </w:r>
            <w:r w:rsidR="008632B7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F038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27972D82" w14:textId="77777777" w:rsidR="000200EA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543,36</w:t>
            </w:r>
          </w:p>
        </w:tc>
        <w:tc>
          <w:tcPr>
            <w:tcW w:w="1413" w:type="dxa"/>
            <w:vAlign w:val="center"/>
            <w:hideMark/>
          </w:tcPr>
          <w:p w14:paraId="6DB98CB8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2B0D8E2D" w14:textId="77777777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14:paraId="1569B3F4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3295F94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14:paraId="35446345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1BA111E1" w14:textId="77777777" w:rsidR="000200EA" w:rsidRPr="007E717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0D37A6FA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508B4C5" w14:textId="77777777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14:paraId="4214278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A3CE49F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2D1B704B" w14:textId="77777777" w:rsidR="000200EA" w:rsidRPr="007E717C" w:rsidRDefault="00225CBE" w:rsidP="0056111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561114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10AFC07F" w14:textId="77777777" w:rsidR="00225CBE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38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631,56</w:t>
            </w:r>
          </w:p>
        </w:tc>
        <w:tc>
          <w:tcPr>
            <w:tcW w:w="1413" w:type="dxa"/>
            <w:vAlign w:val="center"/>
            <w:hideMark/>
          </w:tcPr>
          <w:p w14:paraId="4178740C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094DB41" w14:textId="77777777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14:paraId="7A0BBD2F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65A930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6A186CAD" w14:textId="77777777" w:rsidR="000200EA" w:rsidRPr="007E717C" w:rsidRDefault="00F47E67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19</w:t>
            </w:r>
          </w:p>
        </w:tc>
        <w:tc>
          <w:tcPr>
            <w:tcW w:w="2126" w:type="dxa"/>
            <w:vAlign w:val="center"/>
            <w:hideMark/>
          </w:tcPr>
          <w:p w14:paraId="460E2BAC" w14:textId="77777777" w:rsidR="000200EA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718,33</w:t>
            </w:r>
          </w:p>
        </w:tc>
        <w:tc>
          <w:tcPr>
            <w:tcW w:w="1413" w:type="dxa"/>
            <w:vAlign w:val="center"/>
            <w:hideMark/>
          </w:tcPr>
          <w:p w14:paraId="28AE44DF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1CCDF887" w14:textId="77777777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14:paraId="29AC27F4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C857F3A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386EA7C4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826DFED" w14:textId="77777777" w:rsidR="000200EA" w:rsidRPr="007E717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566932C8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3FC71876" w14:textId="77777777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14:paraId="24C40CA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026A363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3556C756" w14:textId="77777777" w:rsidR="000200EA" w:rsidRPr="007E717C" w:rsidRDefault="003B4FA9" w:rsidP="009C5D4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6</w:t>
            </w:r>
            <w:r w:rsidR="009C5D4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5D29F4D3" w14:textId="77777777" w:rsidR="000200EA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299,47</w:t>
            </w:r>
          </w:p>
        </w:tc>
        <w:tc>
          <w:tcPr>
            <w:tcW w:w="1413" w:type="dxa"/>
            <w:vAlign w:val="center"/>
            <w:hideMark/>
          </w:tcPr>
          <w:p w14:paraId="2DA2208A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F9C497B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540247E6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8D2502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1FD1B17E" w14:textId="77777777" w:rsidR="000200EA" w:rsidRPr="007E717C" w:rsidRDefault="000935FD" w:rsidP="0061037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61037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14:paraId="4A92FAAD" w14:textId="77777777" w:rsidR="000200EA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058,35</w:t>
            </w:r>
          </w:p>
        </w:tc>
        <w:tc>
          <w:tcPr>
            <w:tcW w:w="1413" w:type="dxa"/>
            <w:vAlign w:val="center"/>
            <w:hideMark/>
          </w:tcPr>
          <w:p w14:paraId="03A798C4" w14:textId="77777777" w:rsidR="000200EA" w:rsidRPr="00AE753E" w:rsidRDefault="002A7231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1E090A3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39BBC8F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419073D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7F379DC0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13ABD2DA" w14:textId="77777777" w:rsidR="000200EA" w:rsidRPr="007E717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41C4B1AA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0078265E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0F199ACE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4547F4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18A42B67" w14:textId="77777777" w:rsidR="000200EA" w:rsidRPr="007E717C" w:rsidRDefault="00FC6674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101</w:t>
            </w:r>
          </w:p>
        </w:tc>
        <w:tc>
          <w:tcPr>
            <w:tcW w:w="2126" w:type="dxa"/>
            <w:vAlign w:val="center"/>
            <w:hideMark/>
          </w:tcPr>
          <w:p w14:paraId="6D21C902" w14:textId="77777777" w:rsidR="000200EA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460,91</w:t>
            </w:r>
          </w:p>
        </w:tc>
        <w:tc>
          <w:tcPr>
            <w:tcW w:w="1413" w:type="dxa"/>
            <w:vAlign w:val="center"/>
            <w:hideMark/>
          </w:tcPr>
          <w:p w14:paraId="44295394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828D692" w14:textId="77777777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14:paraId="1C649035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8FD139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7FE5D1D2" w14:textId="77777777" w:rsidR="00893D56" w:rsidRPr="007E717C" w:rsidRDefault="00EF3299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14:paraId="2EAF69C3" w14:textId="77777777" w:rsidR="000200EA" w:rsidRPr="007E717C" w:rsidRDefault="00F038DB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744,88</w:t>
            </w:r>
          </w:p>
        </w:tc>
        <w:tc>
          <w:tcPr>
            <w:tcW w:w="1413" w:type="dxa"/>
            <w:vAlign w:val="center"/>
            <w:hideMark/>
          </w:tcPr>
          <w:p w14:paraId="1A793D14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F7ED2E2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11BC829F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7EBD09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7CAE5851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77F1A5B" w14:textId="77777777" w:rsidR="000200EA" w:rsidRPr="007E717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7222E381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D9D3A41" w14:textId="77777777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14:paraId="7F6D0E3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5C7B70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29C4D651" w14:textId="77777777" w:rsidR="000200EA" w:rsidRPr="007E717C" w:rsidRDefault="008632B7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7F5EAE4C" w14:textId="77777777" w:rsidR="000200EA" w:rsidRPr="007E717C" w:rsidRDefault="00F038DB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149,63</w:t>
            </w:r>
          </w:p>
        </w:tc>
        <w:tc>
          <w:tcPr>
            <w:tcW w:w="1413" w:type="dxa"/>
            <w:vAlign w:val="center"/>
            <w:hideMark/>
          </w:tcPr>
          <w:p w14:paraId="6E51A7BF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14:paraId="19F7A24E" w14:textId="77777777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14:paraId="23D0B0CC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81B4C2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6A44C63C" w14:textId="77777777" w:rsidR="000200EA" w:rsidRPr="007E717C" w:rsidRDefault="00AD7C81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8632B7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B75DEBC" w14:textId="77777777" w:rsidR="000200EA" w:rsidRPr="007E717C" w:rsidRDefault="00C55F43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489,05</w:t>
            </w:r>
          </w:p>
        </w:tc>
        <w:tc>
          <w:tcPr>
            <w:tcW w:w="1413" w:type="dxa"/>
            <w:vAlign w:val="center"/>
            <w:hideMark/>
          </w:tcPr>
          <w:p w14:paraId="23EEC491" w14:textId="77777777" w:rsidR="000200EA" w:rsidRPr="00AE753E" w:rsidRDefault="007E717C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12E0E5D" w14:textId="77777777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14:paraId="4C1A4395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69F7C47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F6F7EC4" w14:textId="77777777" w:rsidR="000200EA" w:rsidRPr="007E717C" w:rsidRDefault="007A5E4A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99</w:t>
            </w:r>
          </w:p>
        </w:tc>
        <w:tc>
          <w:tcPr>
            <w:tcW w:w="2126" w:type="dxa"/>
            <w:vAlign w:val="center"/>
            <w:hideMark/>
          </w:tcPr>
          <w:p w14:paraId="035F1048" w14:textId="77777777" w:rsidR="00AD3D91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931,22</w:t>
            </w:r>
          </w:p>
        </w:tc>
        <w:tc>
          <w:tcPr>
            <w:tcW w:w="1413" w:type="dxa"/>
            <w:vAlign w:val="center"/>
            <w:hideMark/>
          </w:tcPr>
          <w:p w14:paraId="71003CEC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DF094A4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4EE9DD87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CE4526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14:paraId="5E3AAC8F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BFAD420" w14:textId="77777777" w:rsidR="000200EA" w:rsidRPr="007E717C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30A891DD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7E717C" w:rsidRPr="00880F34" w14:paraId="52480664" w14:textId="77777777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14:paraId="21832AC0" w14:textId="77777777"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00BD30E" w14:textId="77777777"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20AC889E" w14:textId="77777777" w:rsidR="007E717C" w:rsidRPr="007E717C" w:rsidRDefault="007E717C" w:rsidP="007E717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99</w:t>
            </w:r>
          </w:p>
        </w:tc>
        <w:tc>
          <w:tcPr>
            <w:tcW w:w="2126" w:type="dxa"/>
            <w:vAlign w:val="center"/>
            <w:hideMark/>
          </w:tcPr>
          <w:p w14:paraId="1601E8A6" w14:textId="77777777" w:rsidR="007E717C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="00F038D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931,22</w:t>
            </w:r>
          </w:p>
        </w:tc>
        <w:tc>
          <w:tcPr>
            <w:tcW w:w="1413" w:type="dxa"/>
            <w:vAlign w:val="center"/>
            <w:hideMark/>
          </w:tcPr>
          <w:p w14:paraId="6246D436" w14:textId="77777777" w:rsidR="007E717C" w:rsidRPr="00AE753E" w:rsidRDefault="007E717C" w:rsidP="007E717C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1663B395" w14:textId="77777777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14:paraId="3029FDF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6002207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5E263CB6" w14:textId="77777777" w:rsidR="000200EA" w:rsidRPr="007E717C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677C3E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7BF3E79B" w14:textId="77777777" w:rsidR="000200EA" w:rsidRPr="007E717C" w:rsidRDefault="007E717C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E717C">
              <w:rPr>
                <w:rFonts w:ascii="Times New Roman" w:hAnsi="Times New Roman" w:cs="Times New Roman"/>
                <w:b/>
                <w:sz w:val="24"/>
                <w:szCs w:val="28"/>
              </w:rPr>
              <w:t>9812,49</w:t>
            </w:r>
          </w:p>
        </w:tc>
        <w:tc>
          <w:tcPr>
            <w:tcW w:w="1413" w:type="dxa"/>
            <w:vAlign w:val="center"/>
            <w:hideMark/>
          </w:tcPr>
          <w:p w14:paraId="57092F2D" w14:textId="77777777" w:rsidR="000200EA" w:rsidRPr="00AE753E" w:rsidRDefault="00B63030" w:rsidP="00AE753E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  <w:r w:rsidR="002A723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14:paraId="09ED13A1" w14:textId="224590CA" w:rsidR="00DE2707" w:rsidRPr="00927445" w:rsidRDefault="00DE2707" w:rsidP="00113069">
      <w:pPr>
        <w:pStyle w:val="a3"/>
        <w:ind w:left="0"/>
        <w:rPr>
          <w:rFonts w:ascii="Times New Roman" w:hAnsi="Times New Roman" w:cs="Times New Roman"/>
          <w:b/>
          <w:lang w:val="ru-RU"/>
        </w:rPr>
      </w:pP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EF5E" w14:textId="77777777" w:rsidR="00993F09" w:rsidRDefault="00993F09">
      <w:pPr>
        <w:spacing w:after="0" w:line="240" w:lineRule="auto"/>
      </w:pPr>
      <w:r>
        <w:separator/>
      </w:r>
    </w:p>
  </w:endnote>
  <w:endnote w:type="continuationSeparator" w:id="0">
    <w:p w14:paraId="3AE7F959" w14:textId="77777777" w:rsidR="00993F09" w:rsidRDefault="0099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7722" w14:textId="77777777" w:rsidR="00000000" w:rsidRDefault="00000000">
    <w:pPr>
      <w:pStyle w:val="a5"/>
      <w:jc w:val="right"/>
    </w:pPr>
  </w:p>
  <w:p w14:paraId="531B480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9C04" w14:textId="77777777" w:rsidR="00993F09" w:rsidRDefault="00993F09">
      <w:pPr>
        <w:spacing w:after="0" w:line="240" w:lineRule="auto"/>
      </w:pPr>
      <w:r>
        <w:separator/>
      </w:r>
    </w:p>
  </w:footnote>
  <w:footnote w:type="continuationSeparator" w:id="0">
    <w:p w14:paraId="0D59CE21" w14:textId="77777777" w:rsidR="00993F09" w:rsidRDefault="0099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275218"/>
      <w:docPartObj>
        <w:docPartGallery w:val="Page Numbers (Top of Page)"/>
        <w:docPartUnique/>
      </w:docPartObj>
    </w:sdtPr>
    <w:sdtContent>
      <w:p w14:paraId="112ACDE5" w14:textId="77777777" w:rsidR="0000000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14:paraId="32297DAB" w14:textId="77777777" w:rsidR="00000000" w:rsidRPr="00134024" w:rsidRDefault="00000000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3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8A"/>
    <w:rsid w:val="000015D5"/>
    <w:rsid w:val="00001C18"/>
    <w:rsid w:val="000200EA"/>
    <w:rsid w:val="00027C48"/>
    <w:rsid w:val="00042ED6"/>
    <w:rsid w:val="00066CA7"/>
    <w:rsid w:val="000809CB"/>
    <w:rsid w:val="000935FD"/>
    <w:rsid w:val="000B454C"/>
    <w:rsid w:val="000B6D07"/>
    <w:rsid w:val="000D3453"/>
    <w:rsid w:val="000E0C67"/>
    <w:rsid w:val="000E770D"/>
    <w:rsid w:val="00113069"/>
    <w:rsid w:val="0012398C"/>
    <w:rsid w:val="0013107D"/>
    <w:rsid w:val="001841D9"/>
    <w:rsid w:val="00190955"/>
    <w:rsid w:val="00192B37"/>
    <w:rsid w:val="00193920"/>
    <w:rsid w:val="001977CB"/>
    <w:rsid w:val="001B32F1"/>
    <w:rsid w:val="001E7622"/>
    <w:rsid w:val="00213D94"/>
    <w:rsid w:val="00225CBE"/>
    <w:rsid w:val="002460C0"/>
    <w:rsid w:val="00252E9D"/>
    <w:rsid w:val="002A7231"/>
    <w:rsid w:val="00323962"/>
    <w:rsid w:val="00337CB3"/>
    <w:rsid w:val="00340167"/>
    <w:rsid w:val="0034200B"/>
    <w:rsid w:val="003B4FA9"/>
    <w:rsid w:val="003C56F4"/>
    <w:rsid w:val="003F2294"/>
    <w:rsid w:val="00403885"/>
    <w:rsid w:val="004849EE"/>
    <w:rsid w:val="00486D10"/>
    <w:rsid w:val="004970E4"/>
    <w:rsid w:val="004D3BFA"/>
    <w:rsid w:val="004F50EB"/>
    <w:rsid w:val="00561114"/>
    <w:rsid w:val="00574F7F"/>
    <w:rsid w:val="00577600"/>
    <w:rsid w:val="00587C9B"/>
    <w:rsid w:val="005942D9"/>
    <w:rsid w:val="005A2151"/>
    <w:rsid w:val="005C7951"/>
    <w:rsid w:val="005D5997"/>
    <w:rsid w:val="005D5E8A"/>
    <w:rsid w:val="005E20BE"/>
    <w:rsid w:val="005F59F2"/>
    <w:rsid w:val="00610376"/>
    <w:rsid w:val="00620A43"/>
    <w:rsid w:val="00644923"/>
    <w:rsid w:val="00644977"/>
    <w:rsid w:val="00645535"/>
    <w:rsid w:val="00677C3E"/>
    <w:rsid w:val="00692E76"/>
    <w:rsid w:val="0069570B"/>
    <w:rsid w:val="006B7BFA"/>
    <w:rsid w:val="006E2571"/>
    <w:rsid w:val="006F7B42"/>
    <w:rsid w:val="00712351"/>
    <w:rsid w:val="00722E11"/>
    <w:rsid w:val="00734BCD"/>
    <w:rsid w:val="00742844"/>
    <w:rsid w:val="00782AE8"/>
    <w:rsid w:val="00783B63"/>
    <w:rsid w:val="0079324E"/>
    <w:rsid w:val="007A0C73"/>
    <w:rsid w:val="007A481D"/>
    <w:rsid w:val="007A5E4A"/>
    <w:rsid w:val="007B0AD5"/>
    <w:rsid w:val="007B776B"/>
    <w:rsid w:val="007E717C"/>
    <w:rsid w:val="00824D15"/>
    <w:rsid w:val="00835D86"/>
    <w:rsid w:val="008512D3"/>
    <w:rsid w:val="008632B7"/>
    <w:rsid w:val="00893D56"/>
    <w:rsid w:val="008B31CD"/>
    <w:rsid w:val="008C6512"/>
    <w:rsid w:val="008D0529"/>
    <w:rsid w:val="008F005D"/>
    <w:rsid w:val="008F052E"/>
    <w:rsid w:val="009070FF"/>
    <w:rsid w:val="00927445"/>
    <w:rsid w:val="009304AE"/>
    <w:rsid w:val="00967FBF"/>
    <w:rsid w:val="00993F09"/>
    <w:rsid w:val="009A6264"/>
    <w:rsid w:val="009B2D9F"/>
    <w:rsid w:val="009C2276"/>
    <w:rsid w:val="009C5D46"/>
    <w:rsid w:val="009E3C1E"/>
    <w:rsid w:val="009E4A72"/>
    <w:rsid w:val="009E75B1"/>
    <w:rsid w:val="00A54362"/>
    <w:rsid w:val="00A57751"/>
    <w:rsid w:val="00A95FCA"/>
    <w:rsid w:val="00AA5E91"/>
    <w:rsid w:val="00AB584D"/>
    <w:rsid w:val="00AD3800"/>
    <w:rsid w:val="00AD3D91"/>
    <w:rsid w:val="00AD7C81"/>
    <w:rsid w:val="00AE227E"/>
    <w:rsid w:val="00AE753E"/>
    <w:rsid w:val="00B279C3"/>
    <w:rsid w:val="00B37B67"/>
    <w:rsid w:val="00B41BE9"/>
    <w:rsid w:val="00B5308A"/>
    <w:rsid w:val="00B63030"/>
    <w:rsid w:val="00B6462B"/>
    <w:rsid w:val="00B7380D"/>
    <w:rsid w:val="00B77017"/>
    <w:rsid w:val="00BB4FF1"/>
    <w:rsid w:val="00BD1A9F"/>
    <w:rsid w:val="00BF4EA4"/>
    <w:rsid w:val="00BF59EE"/>
    <w:rsid w:val="00C34D55"/>
    <w:rsid w:val="00C55F43"/>
    <w:rsid w:val="00C6287A"/>
    <w:rsid w:val="00C65A5F"/>
    <w:rsid w:val="00C83FCB"/>
    <w:rsid w:val="00CD3D11"/>
    <w:rsid w:val="00D17DC7"/>
    <w:rsid w:val="00D514B7"/>
    <w:rsid w:val="00D66CE2"/>
    <w:rsid w:val="00D83906"/>
    <w:rsid w:val="00DA6481"/>
    <w:rsid w:val="00DB58B5"/>
    <w:rsid w:val="00DC6046"/>
    <w:rsid w:val="00DC6469"/>
    <w:rsid w:val="00DD366F"/>
    <w:rsid w:val="00DE2707"/>
    <w:rsid w:val="00E25BBA"/>
    <w:rsid w:val="00EB2E3C"/>
    <w:rsid w:val="00EE1250"/>
    <w:rsid w:val="00EF3299"/>
    <w:rsid w:val="00F038DB"/>
    <w:rsid w:val="00F202F4"/>
    <w:rsid w:val="00F47E67"/>
    <w:rsid w:val="00F95405"/>
    <w:rsid w:val="00FB1408"/>
    <w:rsid w:val="00FC6674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6902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2</cp:revision>
  <cp:lastPrinted>2024-11-04T12:24:00Z</cp:lastPrinted>
  <dcterms:created xsi:type="dcterms:W3CDTF">2025-04-09T08:10:00Z</dcterms:created>
  <dcterms:modified xsi:type="dcterms:W3CDTF">2025-04-09T08:10:00Z</dcterms:modified>
</cp:coreProperties>
</file>