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1B103" w14:textId="77777777" w:rsidR="000200EA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4050B2BB" w14:textId="77777777"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72E58679" w14:textId="1A18A4FC"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5A157B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413"/>
      </w:tblGrid>
      <w:tr w:rsidR="000200EA" w:rsidRPr="00D31269" w14:paraId="3764B44C" w14:textId="77777777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14:paraId="6A64C84A" w14:textId="0A8C21DB" w:rsidR="000200EA" w:rsidRPr="00077CB0" w:rsidRDefault="000200EA" w:rsidP="009534D2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січень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14:paraId="02AD7B28" w14:textId="77777777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14:paraId="2D65934A" w14:textId="77777777"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14:paraId="2CD042E5" w14:textId="77777777"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4CA309D5" w14:textId="6D03A0BA" w:rsidR="000200EA" w:rsidRPr="00077CB0" w:rsidRDefault="000200EA" w:rsidP="009534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січн</w:t>
            </w:r>
            <w:r w:rsidR="00953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я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25BD0486" w14:textId="6DB473C4" w:rsidR="000200EA" w:rsidRPr="00077CB0" w:rsidRDefault="000200EA" w:rsidP="009534D2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січ</w:t>
            </w:r>
            <w:r w:rsidR="00953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14:paraId="5F6361D8" w14:textId="64F74EB3" w:rsidR="000200EA" w:rsidRPr="0069570B" w:rsidRDefault="000200EA" w:rsidP="009534D2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січень</w:t>
            </w:r>
            <w:r w:rsidR="0069570B" w:rsidRPr="009C227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14:paraId="38F56742" w14:textId="77777777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14:paraId="545A5F48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2A063E60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4C93C4F6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BF7F445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14:paraId="5262F247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14:paraId="27C0064C" w14:textId="77777777" w:rsidTr="000D64D9">
        <w:trPr>
          <w:trHeight w:val="706"/>
          <w:jc w:val="center"/>
        </w:trPr>
        <w:tc>
          <w:tcPr>
            <w:tcW w:w="1701" w:type="dxa"/>
            <w:vMerge/>
            <w:hideMark/>
          </w:tcPr>
          <w:p w14:paraId="3987242C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083739E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1DF740C1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17BE31D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14:paraId="78C48F72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14:paraId="7D6D64C6" w14:textId="77777777" w:rsidTr="000E770D">
        <w:trPr>
          <w:trHeight w:val="343"/>
          <w:jc w:val="center"/>
        </w:trPr>
        <w:tc>
          <w:tcPr>
            <w:tcW w:w="1701" w:type="dxa"/>
            <w:hideMark/>
          </w:tcPr>
          <w:p w14:paraId="0CBE4B15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7B532451" w14:textId="77777777"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14:paraId="3FA52067" w14:textId="77777777" w:rsidR="000200EA" w:rsidRPr="00AC63A0" w:rsidRDefault="00A43B8A" w:rsidP="000526E5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052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126" w:type="dxa"/>
            <w:vAlign w:val="center"/>
            <w:hideMark/>
          </w:tcPr>
          <w:p w14:paraId="3CD8D554" w14:textId="1BD5AE1A" w:rsidR="000200EA" w:rsidRPr="006E5D90" w:rsidRDefault="006E5D90" w:rsidP="006E5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5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6E5D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E5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195,5</w:t>
            </w:r>
            <w:r w:rsidRPr="006E5D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13" w:type="dxa"/>
            <w:vAlign w:val="center"/>
            <w:hideMark/>
          </w:tcPr>
          <w:p w14:paraId="657CBD0C" w14:textId="77777777"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09F20F74" w14:textId="77777777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14:paraId="68C003F4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9648394" w14:textId="77777777"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14:paraId="101899BD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14:paraId="1ACE9A64" w14:textId="77777777" w:rsidR="000200EA" w:rsidRPr="006E5D90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0305A0AF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14:paraId="0A1B0DB0" w14:textId="77777777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14:paraId="26477943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1F03B894" w14:textId="77777777"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14:paraId="6CCCC7AA" w14:textId="77777777" w:rsidR="000200EA" w:rsidRPr="00AC63A0" w:rsidRDefault="00225CBE" w:rsidP="005C69C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5C69C2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61E64E2C" w14:textId="77991EEA" w:rsidR="005A157B" w:rsidRPr="006E5D90" w:rsidRDefault="005A157B" w:rsidP="005A15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E188A" w:rsidRPr="006E5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3E89649E" w14:textId="6ED873E1" w:rsidR="00225CBE" w:rsidRPr="006E5D90" w:rsidRDefault="00225CBE" w:rsidP="006C15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14:paraId="37E5E8A7" w14:textId="77777777"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3DE8E5A5" w14:textId="77777777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14:paraId="4AE8C332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E954016" w14:textId="77777777"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14:paraId="1EC86D8D" w14:textId="77777777" w:rsidR="000200EA" w:rsidRPr="00AC63A0" w:rsidRDefault="000D64D9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126" w:type="dxa"/>
            <w:vAlign w:val="center"/>
            <w:hideMark/>
          </w:tcPr>
          <w:p w14:paraId="5DF62AE9" w14:textId="4843F6C3" w:rsidR="00C95156" w:rsidRPr="006E5D90" w:rsidRDefault="00C95156" w:rsidP="00C95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E188A" w:rsidRPr="006E5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0A1F80BC" w14:textId="25B7771B" w:rsidR="000200EA" w:rsidRPr="006E5D90" w:rsidRDefault="000200EA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14:paraId="759A5CD9" w14:textId="77777777"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03717773" w14:textId="77777777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14:paraId="2ABECBAD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7498726D" w14:textId="77777777"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14:paraId="176AC3D9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14:paraId="75E8263C" w14:textId="77777777" w:rsidR="000200EA" w:rsidRPr="006E5D90" w:rsidRDefault="000200EA" w:rsidP="00DD21F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14:paraId="660FB3CC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14:paraId="646B9B1D" w14:textId="77777777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14:paraId="33001E31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693061C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14:paraId="715E1E82" w14:textId="77777777" w:rsidR="000200EA" w:rsidRPr="00AC63A0" w:rsidRDefault="00E3295C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A43B8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37C649C2" w14:textId="725E7C11" w:rsidR="006E188A" w:rsidRPr="006E5D90" w:rsidRDefault="006E188A" w:rsidP="006E1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14:paraId="42C56639" w14:textId="13C09B90" w:rsidR="000200EA" w:rsidRPr="006E5D90" w:rsidRDefault="000200EA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14:paraId="29EF826F" w14:textId="77777777"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782F647A" w14:textId="77777777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14:paraId="0F2A899F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DEE4352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14:paraId="68998138" w14:textId="77777777" w:rsidR="000200EA" w:rsidRPr="00AC63A0" w:rsidRDefault="000935FD" w:rsidP="000526E5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610376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052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14:paraId="0D7A9E04" w14:textId="45843462" w:rsidR="001550C1" w:rsidRPr="006E5D90" w:rsidRDefault="001550C1" w:rsidP="001550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3090"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275,46</w:t>
            </w:r>
          </w:p>
          <w:p w14:paraId="63FF38DA" w14:textId="3F4C7055" w:rsidR="000200EA" w:rsidRPr="006E5D90" w:rsidRDefault="000200EA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14:paraId="5134F888" w14:textId="77777777" w:rsidR="000200EA" w:rsidRPr="00AC63A0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6474FCEC" w14:textId="77777777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14:paraId="4D2E8BD0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DB68F32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14:paraId="2FA02278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14:paraId="2D571D00" w14:textId="77777777" w:rsidR="000200EA" w:rsidRPr="006E5D90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14:paraId="020066D0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14:paraId="7A19B53F" w14:textId="77777777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14:paraId="7717CEE3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768D38C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14:paraId="3B889014" w14:textId="77777777" w:rsidR="000200EA" w:rsidRPr="00AC63A0" w:rsidRDefault="001C2570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2126" w:type="dxa"/>
            <w:vAlign w:val="center"/>
            <w:hideMark/>
          </w:tcPr>
          <w:p w14:paraId="32D438F6" w14:textId="10634143" w:rsidR="006E6C67" w:rsidRPr="006E5D90" w:rsidRDefault="006E6C67" w:rsidP="006E6C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194,8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010C3087" w14:textId="7C096185" w:rsidR="000200EA" w:rsidRPr="006E5D90" w:rsidRDefault="000200EA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14:paraId="4BAE55AD" w14:textId="77777777"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19D020F3" w14:textId="77777777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14:paraId="474B30AA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A96D07C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14:paraId="76C90002" w14:textId="77777777" w:rsidR="00893D56" w:rsidRPr="00AC63A0" w:rsidRDefault="00A8633A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0D64D9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14:paraId="18123A33" w14:textId="7EF416A9" w:rsidR="009E44F7" w:rsidRPr="006E5D90" w:rsidRDefault="001550C1" w:rsidP="001550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16108,61</w:t>
            </w:r>
          </w:p>
        </w:tc>
        <w:tc>
          <w:tcPr>
            <w:tcW w:w="1413" w:type="dxa"/>
            <w:vAlign w:val="center"/>
            <w:hideMark/>
          </w:tcPr>
          <w:p w14:paraId="0E4F788B" w14:textId="77777777"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138B3993" w14:textId="77777777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14:paraId="608CC372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1332DCF6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14:paraId="2153761A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14:paraId="19E687C8" w14:textId="77777777" w:rsidR="000200EA" w:rsidRPr="006E5D90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14:paraId="3BF3D04F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14:paraId="020A672E" w14:textId="77777777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14:paraId="5F2C6BD5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4631A365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14:paraId="79562B6F" w14:textId="77777777" w:rsidR="000200EA" w:rsidRPr="00AC63A0" w:rsidRDefault="00E3295C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14:paraId="51A160A2" w14:textId="5BA7614B" w:rsidR="009324C7" w:rsidRPr="006E5D90" w:rsidRDefault="009324C7" w:rsidP="00932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324,51</w:t>
            </w:r>
          </w:p>
          <w:p w14:paraId="79CD480B" w14:textId="5025043F" w:rsidR="000200EA" w:rsidRPr="006E5D90" w:rsidRDefault="000200EA" w:rsidP="002C24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14:paraId="5351BE9D" w14:textId="77777777"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DF037A" w14:paraId="13EAACE2" w14:textId="77777777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14:paraId="6424F087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82C5A50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14:paraId="589195CA" w14:textId="77777777" w:rsidR="000200EA" w:rsidRPr="00AC63A0" w:rsidRDefault="00A43B8A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14:paraId="642C416B" w14:textId="7BDA76A7" w:rsidR="000200EA" w:rsidRPr="006E5D90" w:rsidRDefault="001550C1" w:rsidP="001550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3090"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125,71</w:t>
            </w:r>
          </w:p>
        </w:tc>
        <w:tc>
          <w:tcPr>
            <w:tcW w:w="1413" w:type="dxa"/>
            <w:vAlign w:val="center"/>
            <w:hideMark/>
          </w:tcPr>
          <w:p w14:paraId="10D69A50" w14:textId="5A53DC65" w:rsidR="000200EA" w:rsidRPr="00AC63A0" w:rsidRDefault="005A157B" w:rsidP="000C5F36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04AE9D0B" w14:textId="77777777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14:paraId="2CF707F6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1BF92224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14:paraId="3F9F7447" w14:textId="77777777" w:rsidR="000200EA" w:rsidRPr="00AC63A0" w:rsidRDefault="00AC63A0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2126" w:type="dxa"/>
            <w:vAlign w:val="center"/>
            <w:hideMark/>
          </w:tcPr>
          <w:p w14:paraId="633CA048" w14:textId="0706E9D2" w:rsidR="00AD3D91" w:rsidRPr="006E5D90" w:rsidRDefault="001550C1" w:rsidP="00866F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13090"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587,</w:t>
            </w:r>
            <w:r w:rsidR="00866F6D"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13" w:type="dxa"/>
            <w:vAlign w:val="center"/>
            <w:hideMark/>
          </w:tcPr>
          <w:p w14:paraId="27DDD7DA" w14:textId="77777777"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14:paraId="1856F2F3" w14:textId="77777777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14:paraId="39CB501D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47CD4D50" w14:textId="77777777"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14:paraId="2A1BDBAB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14:paraId="09C6EE4A" w14:textId="77777777" w:rsidR="000200EA" w:rsidRPr="006E5D90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14:paraId="2FB04515" w14:textId="77777777"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E717C" w:rsidRPr="00880F34" w14:paraId="0A2046FC" w14:textId="77777777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14:paraId="5AB31038" w14:textId="77777777"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2821A2C" w14:textId="77777777"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14:paraId="7432DE0D" w14:textId="77777777" w:rsidR="007E717C" w:rsidRPr="00AC63A0" w:rsidRDefault="00AC63A0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2126" w:type="dxa"/>
            <w:vAlign w:val="center"/>
            <w:hideMark/>
          </w:tcPr>
          <w:p w14:paraId="10788B00" w14:textId="2F44C839" w:rsidR="00866F6D" w:rsidRPr="006E5D90" w:rsidRDefault="001550C1" w:rsidP="00866F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13090"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587,</w:t>
            </w:r>
            <w:r w:rsidR="00866F6D"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  <w:p w14:paraId="5E7D9148" w14:textId="21C32CC6" w:rsidR="007E717C" w:rsidRPr="006E5D90" w:rsidRDefault="007E717C" w:rsidP="007E71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14:paraId="123B5B0A" w14:textId="77777777" w:rsidR="007E717C" w:rsidRPr="00AC63A0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30%</w:t>
            </w:r>
          </w:p>
        </w:tc>
      </w:tr>
      <w:tr w:rsidR="000200EA" w:rsidRPr="00880F34" w14:paraId="35C770E9" w14:textId="77777777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14:paraId="134FD571" w14:textId="77777777"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8BC03C0" w14:textId="77777777"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14:paraId="5FE8C353" w14:textId="77777777" w:rsidR="000200EA" w:rsidRPr="00AC63A0" w:rsidRDefault="00AD7C81" w:rsidP="00677C3E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677C3E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14:paraId="7F9A3A9D" w14:textId="7CC20F9D" w:rsidR="000200EA" w:rsidRPr="006E5D90" w:rsidRDefault="00866F6D" w:rsidP="00866F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3090"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D90">
              <w:rPr>
                <w:rFonts w:ascii="Times New Roman" w:hAnsi="Times New Roman" w:cs="Times New Roman"/>
                <w:sz w:val="24"/>
                <w:szCs w:val="24"/>
              </w:rPr>
              <w:t>675,0</w:t>
            </w:r>
            <w:r w:rsidRPr="006E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3" w:type="dxa"/>
            <w:vAlign w:val="center"/>
            <w:hideMark/>
          </w:tcPr>
          <w:p w14:paraId="5AC795B7" w14:textId="0E119CAC" w:rsidR="000200EA" w:rsidRPr="00AC63A0" w:rsidRDefault="005A157B" w:rsidP="0087487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B279C3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%</w:t>
            </w:r>
          </w:p>
        </w:tc>
      </w:tr>
    </w:tbl>
    <w:p w14:paraId="3F4375E8" w14:textId="77777777"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AB4D65">
        <w:rPr>
          <w:rFonts w:ascii="Times New Roman" w:hAnsi="Times New Roman" w:cs="Times New Roman"/>
          <w:b/>
          <w:lang w:val="ru-RU"/>
        </w:rPr>
        <w:t xml:space="preserve">, </w:t>
      </w:r>
      <w:r w:rsidR="005C69C2">
        <w:rPr>
          <w:rFonts w:ascii="Times New Roman" w:hAnsi="Times New Roman" w:cs="Times New Roman"/>
          <w:b/>
          <w:lang w:val="ru-RU"/>
        </w:rPr>
        <w:t>допомогу на оздоровлення</w:t>
      </w:r>
      <w:r w:rsidR="00AB4D65">
        <w:rPr>
          <w:rFonts w:ascii="Times New Roman" w:hAnsi="Times New Roman" w:cs="Times New Roman"/>
          <w:b/>
          <w:lang w:val="ru-RU"/>
        </w:rPr>
        <w:t xml:space="preserve"> та допомогу для вирішення соціально-побутових питань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2DC3" w14:textId="77777777" w:rsidR="00677F08" w:rsidRDefault="00677F08">
      <w:pPr>
        <w:spacing w:after="0" w:line="240" w:lineRule="auto"/>
      </w:pPr>
      <w:r>
        <w:separator/>
      </w:r>
    </w:p>
  </w:endnote>
  <w:endnote w:type="continuationSeparator" w:id="0">
    <w:p w14:paraId="5834B354" w14:textId="77777777" w:rsidR="00677F08" w:rsidRDefault="0067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32AAD" w14:textId="77777777" w:rsidR="00B97604" w:rsidRDefault="00B97604">
    <w:pPr>
      <w:pStyle w:val="a5"/>
      <w:jc w:val="right"/>
    </w:pPr>
  </w:p>
  <w:p w14:paraId="5558E612" w14:textId="77777777" w:rsidR="00B97604" w:rsidRDefault="00B976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B5809" w14:textId="77777777" w:rsidR="00677F08" w:rsidRDefault="00677F08">
      <w:pPr>
        <w:spacing w:after="0" w:line="240" w:lineRule="auto"/>
      </w:pPr>
      <w:r>
        <w:separator/>
      </w:r>
    </w:p>
  </w:footnote>
  <w:footnote w:type="continuationSeparator" w:id="0">
    <w:p w14:paraId="5B1934F3" w14:textId="77777777" w:rsidR="00677F08" w:rsidRDefault="0067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14:paraId="421ECBE5" w14:textId="77777777" w:rsidR="00B97604" w:rsidRDefault="00020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14:paraId="3280ED1B" w14:textId="77777777" w:rsidR="00B97604" w:rsidRPr="00134024" w:rsidRDefault="00B97604" w:rsidP="00340E41">
    <w:pPr>
      <w:pStyle w:val="a7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8A"/>
    <w:rsid w:val="000015D5"/>
    <w:rsid w:val="00001C18"/>
    <w:rsid w:val="000200EA"/>
    <w:rsid w:val="00027C48"/>
    <w:rsid w:val="00042ED6"/>
    <w:rsid w:val="000526E5"/>
    <w:rsid w:val="00066CA7"/>
    <w:rsid w:val="000809CB"/>
    <w:rsid w:val="00080AD4"/>
    <w:rsid w:val="000935FD"/>
    <w:rsid w:val="000957D5"/>
    <w:rsid w:val="000B29B9"/>
    <w:rsid w:val="000B454C"/>
    <w:rsid w:val="000B6D07"/>
    <w:rsid w:val="000C5F36"/>
    <w:rsid w:val="000D3453"/>
    <w:rsid w:val="000D64D9"/>
    <w:rsid w:val="000E0C67"/>
    <w:rsid w:val="000E115E"/>
    <w:rsid w:val="000E6D60"/>
    <w:rsid w:val="000E770D"/>
    <w:rsid w:val="00102F3F"/>
    <w:rsid w:val="00112182"/>
    <w:rsid w:val="00114726"/>
    <w:rsid w:val="001221C9"/>
    <w:rsid w:val="0012398C"/>
    <w:rsid w:val="0013107D"/>
    <w:rsid w:val="001343D0"/>
    <w:rsid w:val="001550C1"/>
    <w:rsid w:val="001841D9"/>
    <w:rsid w:val="00190955"/>
    <w:rsid w:val="00192B37"/>
    <w:rsid w:val="00193920"/>
    <w:rsid w:val="001977CB"/>
    <w:rsid w:val="001B32F1"/>
    <w:rsid w:val="001B599A"/>
    <w:rsid w:val="001C2570"/>
    <w:rsid w:val="001E7622"/>
    <w:rsid w:val="001E7B39"/>
    <w:rsid w:val="00213D94"/>
    <w:rsid w:val="00213ED9"/>
    <w:rsid w:val="00225CBE"/>
    <w:rsid w:val="002460C0"/>
    <w:rsid w:val="00252E9D"/>
    <w:rsid w:val="002A7231"/>
    <w:rsid w:val="002C248B"/>
    <w:rsid w:val="002D0630"/>
    <w:rsid w:val="002D6353"/>
    <w:rsid w:val="003232DC"/>
    <w:rsid w:val="00323962"/>
    <w:rsid w:val="00325529"/>
    <w:rsid w:val="00337CB3"/>
    <w:rsid w:val="00340167"/>
    <w:rsid w:val="0034200B"/>
    <w:rsid w:val="003738F0"/>
    <w:rsid w:val="0039244D"/>
    <w:rsid w:val="00396810"/>
    <w:rsid w:val="003973FC"/>
    <w:rsid w:val="003B4FA9"/>
    <w:rsid w:val="003C56F4"/>
    <w:rsid w:val="003F2294"/>
    <w:rsid w:val="00403885"/>
    <w:rsid w:val="0042204A"/>
    <w:rsid w:val="00460E02"/>
    <w:rsid w:val="004849EE"/>
    <w:rsid w:val="00486D10"/>
    <w:rsid w:val="004970E4"/>
    <w:rsid w:val="004A7A66"/>
    <w:rsid w:val="004C24D4"/>
    <w:rsid w:val="004D3BFA"/>
    <w:rsid w:val="004F50EB"/>
    <w:rsid w:val="0052307B"/>
    <w:rsid w:val="00540C4C"/>
    <w:rsid w:val="005503D2"/>
    <w:rsid w:val="00551035"/>
    <w:rsid w:val="00561114"/>
    <w:rsid w:val="00574F7F"/>
    <w:rsid w:val="005765B0"/>
    <w:rsid w:val="00577600"/>
    <w:rsid w:val="00587C9B"/>
    <w:rsid w:val="005942D9"/>
    <w:rsid w:val="005A157B"/>
    <w:rsid w:val="005A2151"/>
    <w:rsid w:val="005A24C1"/>
    <w:rsid w:val="005C5232"/>
    <w:rsid w:val="005C69C2"/>
    <w:rsid w:val="005C7951"/>
    <w:rsid w:val="005D5997"/>
    <w:rsid w:val="005D5E8A"/>
    <w:rsid w:val="005E09E1"/>
    <w:rsid w:val="005E20BE"/>
    <w:rsid w:val="005F59F2"/>
    <w:rsid w:val="00610376"/>
    <w:rsid w:val="0061314A"/>
    <w:rsid w:val="00620A43"/>
    <w:rsid w:val="00644923"/>
    <w:rsid w:val="00644977"/>
    <w:rsid w:val="00645535"/>
    <w:rsid w:val="00677C3E"/>
    <w:rsid w:val="00677F08"/>
    <w:rsid w:val="00692E76"/>
    <w:rsid w:val="0069570B"/>
    <w:rsid w:val="006B7BFA"/>
    <w:rsid w:val="006C15D4"/>
    <w:rsid w:val="006C1B6E"/>
    <w:rsid w:val="006E04FE"/>
    <w:rsid w:val="006E188A"/>
    <w:rsid w:val="006E2571"/>
    <w:rsid w:val="006E5D90"/>
    <w:rsid w:val="006E6C67"/>
    <w:rsid w:val="006F7B42"/>
    <w:rsid w:val="00712351"/>
    <w:rsid w:val="00722E11"/>
    <w:rsid w:val="00734BCD"/>
    <w:rsid w:val="00742844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D3767"/>
    <w:rsid w:val="007E717C"/>
    <w:rsid w:val="007F2920"/>
    <w:rsid w:val="00824D15"/>
    <w:rsid w:val="00835D86"/>
    <w:rsid w:val="00842F20"/>
    <w:rsid w:val="008512D3"/>
    <w:rsid w:val="0085271C"/>
    <w:rsid w:val="008632B7"/>
    <w:rsid w:val="00866F6D"/>
    <w:rsid w:val="00874879"/>
    <w:rsid w:val="00893D56"/>
    <w:rsid w:val="008B243A"/>
    <w:rsid w:val="008B31CD"/>
    <w:rsid w:val="008B7A2C"/>
    <w:rsid w:val="008C6512"/>
    <w:rsid w:val="008D0529"/>
    <w:rsid w:val="008D05B6"/>
    <w:rsid w:val="008D0994"/>
    <w:rsid w:val="008F005D"/>
    <w:rsid w:val="008F052E"/>
    <w:rsid w:val="008F57F6"/>
    <w:rsid w:val="009070FF"/>
    <w:rsid w:val="009106D1"/>
    <w:rsid w:val="00927445"/>
    <w:rsid w:val="009304AE"/>
    <w:rsid w:val="009324C7"/>
    <w:rsid w:val="009534D2"/>
    <w:rsid w:val="00961AE3"/>
    <w:rsid w:val="00967FBF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43B8A"/>
    <w:rsid w:val="00A54362"/>
    <w:rsid w:val="00A57751"/>
    <w:rsid w:val="00A57B69"/>
    <w:rsid w:val="00A86115"/>
    <w:rsid w:val="00A8633A"/>
    <w:rsid w:val="00A95FCA"/>
    <w:rsid w:val="00AA5E91"/>
    <w:rsid w:val="00AB4D65"/>
    <w:rsid w:val="00AB584D"/>
    <w:rsid w:val="00AB5B22"/>
    <w:rsid w:val="00AC63A0"/>
    <w:rsid w:val="00AD3800"/>
    <w:rsid w:val="00AD3D91"/>
    <w:rsid w:val="00AD7C81"/>
    <w:rsid w:val="00AE227E"/>
    <w:rsid w:val="00AE753E"/>
    <w:rsid w:val="00B279C3"/>
    <w:rsid w:val="00B37B67"/>
    <w:rsid w:val="00B41BE9"/>
    <w:rsid w:val="00B461F5"/>
    <w:rsid w:val="00B5308A"/>
    <w:rsid w:val="00B63030"/>
    <w:rsid w:val="00B6462B"/>
    <w:rsid w:val="00B7380D"/>
    <w:rsid w:val="00B77017"/>
    <w:rsid w:val="00B81AAD"/>
    <w:rsid w:val="00B97604"/>
    <w:rsid w:val="00BB4FF1"/>
    <w:rsid w:val="00BD1A9F"/>
    <w:rsid w:val="00BE5154"/>
    <w:rsid w:val="00BF4EA4"/>
    <w:rsid w:val="00C12B57"/>
    <w:rsid w:val="00C13090"/>
    <w:rsid w:val="00C34D55"/>
    <w:rsid w:val="00C36A3D"/>
    <w:rsid w:val="00C425C1"/>
    <w:rsid w:val="00C45F7D"/>
    <w:rsid w:val="00C55F43"/>
    <w:rsid w:val="00C55FFE"/>
    <w:rsid w:val="00C6287A"/>
    <w:rsid w:val="00C65A5F"/>
    <w:rsid w:val="00C83FCB"/>
    <w:rsid w:val="00C84EE4"/>
    <w:rsid w:val="00C95156"/>
    <w:rsid w:val="00CD3D11"/>
    <w:rsid w:val="00CE1AD8"/>
    <w:rsid w:val="00D002CD"/>
    <w:rsid w:val="00D04F1C"/>
    <w:rsid w:val="00D17DC7"/>
    <w:rsid w:val="00D31269"/>
    <w:rsid w:val="00D514B7"/>
    <w:rsid w:val="00D66CE2"/>
    <w:rsid w:val="00D72206"/>
    <w:rsid w:val="00D83906"/>
    <w:rsid w:val="00DA6481"/>
    <w:rsid w:val="00DB58B5"/>
    <w:rsid w:val="00DC6046"/>
    <w:rsid w:val="00DC6469"/>
    <w:rsid w:val="00DD21F2"/>
    <w:rsid w:val="00DD2316"/>
    <w:rsid w:val="00DD366F"/>
    <w:rsid w:val="00DD5BE8"/>
    <w:rsid w:val="00DE0E8A"/>
    <w:rsid w:val="00DE2707"/>
    <w:rsid w:val="00DE2ACD"/>
    <w:rsid w:val="00E07B1F"/>
    <w:rsid w:val="00E25BBA"/>
    <w:rsid w:val="00E3295C"/>
    <w:rsid w:val="00E44DD4"/>
    <w:rsid w:val="00EA1497"/>
    <w:rsid w:val="00EB1933"/>
    <w:rsid w:val="00EB2E3C"/>
    <w:rsid w:val="00EB39F8"/>
    <w:rsid w:val="00EC3153"/>
    <w:rsid w:val="00ED2D3F"/>
    <w:rsid w:val="00ED3A52"/>
    <w:rsid w:val="00EE1250"/>
    <w:rsid w:val="00EF3299"/>
    <w:rsid w:val="00F038DB"/>
    <w:rsid w:val="00F202F4"/>
    <w:rsid w:val="00F23B88"/>
    <w:rsid w:val="00F241D2"/>
    <w:rsid w:val="00F3512B"/>
    <w:rsid w:val="00F47E67"/>
    <w:rsid w:val="00F95405"/>
    <w:rsid w:val="00FB1408"/>
    <w:rsid w:val="00FC6674"/>
    <w:rsid w:val="00FD0AB3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8A10"/>
  <w15:chartTrackingRefBased/>
  <w15:docId w15:val="{B1FC80EB-1001-4C97-A501-F6AC1DC1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Яцківська Оксана</dc:creator>
  <cp:keywords/>
  <dc:description/>
  <cp:lastModifiedBy>Яцківська Оксана</cp:lastModifiedBy>
  <cp:revision>2</cp:revision>
  <cp:lastPrinted>2024-11-04T12:24:00Z</cp:lastPrinted>
  <dcterms:created xsi:type="dcterms:W3CDTF">2026-02-09T14:57:00Z</dcterms:created>
  <dcterms:modified xsi:type="dcterms:W3CDTF">2026-02-09T14:57:00Z</dcterms:modified>
</cp:coreProperties>
</file>