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EA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5A157B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/>
      </w:tblPr>
      <w:tblGrid>
        <w:gridCol w:w="1701"/>
        <w:gridCol w:w="3119"/>
        <w:gridCol w:w="1701"/>
        <w:gridCol w:w="2126"/>
        <w:gridCol w:w="1413"/>
      </w:tblGrid>
      <w:tr w:rsidR="000200EA" w:rsidRPr="00D31269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9129D4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9129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лютий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9129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9129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лютий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9129D4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9129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лютий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9129D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129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лютий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A43B8A" w:rsidP="008E4807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8E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126" w:type="dxa"/>
            <w:vAlign w:val="center"/>
            <w:hideMark/>
          </w:tcPr>
          <w:p w:rsidR="000200EA" w:rsidRPr="00CB6164" w:rsidRDefault="00CB6164" w:rsidP="00CB6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1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6164">
              <w:rPr>
                <w:rFonts w:ascii="Times New Roman" w:hAnsi="Times New Roman" w:cs="Times New Roman"/>
                <w:sz w:val="24"/>
                <w:szCs w:val="24"/>
              </w:rPr>
              <w:t>750,3</w:t>
            </w:r>
            <w:r w:rsidRPr="00CB61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5C69C2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225CBE" w:rsidRPr="009129D4" w:rsidRDefault="00771156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104,10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D64D9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26" w:type="dxa"/>
            <w:vAlign w:val="center"/>
            <w:hideMark/>
          </w:tcPr>
          <w:p w:rsidR="000200EA" w:rsidRPr="009129D4" w:rsidRDefault="00771156" w:rsidP="00912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520,5</w:t>
            </w:r>
            <w:r w:rsidRP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E3295C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8E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9129D4" w:rsidRDefault="00771156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  <w:r w:rsidRP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935FD" w:rsidP="008E480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8E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126" w:type="dxa"/>
            <w:vAlign w:val="center"/>
            <w:hideMark/>
          </w:tcPr>
          <w:p w:rsidR="000200EA" w:rsidRPr="009129D4" w:rsidRDefault="00285254" w:rsidP="0028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748,15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1C2570" w:rsidP="008E480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8E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0200EA" w:rsidRPr="009129D4" w:rsidRDefault="00285254" w:rsidP="0028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  <w:r w:rsidRP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8E4807" w:rsidRDefault="00A8633A" w:rsidP="008E480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8E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9E44F7" w:rsidRPr="009129D4" w:rsidRDefault="009129D4" w:rsidP="00912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746,</w:t>
            </w:r>
            <w:r w:rsidRP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E3295C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9129D4" w:rsidRDefault="009129D4" w:rsidP="00912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756,19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FE73DD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26" w:type="dxa"/>
            <w:vAlign w:val="center"/>
            <w:hideMark/>
          </w:tcPr>
          <w:p w:rsidR="000200EA" w:rsidRPr="009129D4" w:rsidRDefault="00FE73DD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939,07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0C5F36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AC63A0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126" w:type="dxa"/>
            <w:vAlign w:val="center"/>
            <w:hideMark/>
          </w:tcPr>
          <w:p w:rsidR="00AD3D91" w:rsidRPr="009129D4" w:rsidRDefault="00FE73DD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157,26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9129D4" w:rsidRDefault="00AC63A0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126" w:type="dxa"/>
            <w:vAlign w:val="center"/>
            <w:hideMark/>
          </w:tcPr>
          <w:p w:rsidR="007E717C" w:rsidRPr="009129D4" w:rsidRDefault="00FE73DD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  <w:r w:rsidRP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3" w:type="dxa"/>
            <w:vAlign w:val="center"/>
            <w:hideMark/>
          </w:tcPr>
          <w:p w:rsidR="007E717C" w:rsidRPr="009129D4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AD7C81" w:rsidP="008E480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8E4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9129D4" w:rsidRDefault="004F0CF5" w:rsidP="004F0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904,8</w:t>
            </w:r>
            <w:r w:rsidRPr="0091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B279C3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0B0" w:rsidRDefault="004620B0">
      <w:pPr>
        <w:spacing w:after="0" w:line="240" w:lineRule="auto"/>
      </w:pPr>
      <w:r>
        <w:separator/>
      </w:r>
    </w:p>
  </w:endnote>
  <w:endnote w:type="continuationSeparator" w:id="0">
    <w:p w:rsidR="004620B0" w:rsidRDefault="0046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04" w:rsidRDefault="00B97604">
    <w:pPr>
      <w:pStyle w:val="a5"/>
      <w:jc w:val="right"/>
    </w:pPr>
  </w:p>
  <w:p w:rsidR="00B97604" w:rsidRDefault="00B97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0B0" w:rsidRDefault="004620B0">
      <w:pPr>
        <w:spacing w:after="0" w:line="240" w:lineRule="auto"/>
      </w:pPr>
      <w:r>
        <w:separator/>
      </w:r>
    </w:p>
  </w:footnote>
  <w:footnote w:type="continuationSeparator" w:id="0">
    <w:p w:rsidR="004620B0" w:rsidRDefault="0046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B97604" w:rsidRDefault="00016207">
        <w:pPr>
          <w:pStyle w:val="a7"/>
          <w:jc w:val="center"/>
        </w:pPr>
        <w:r>
          <w:fldChar w:fldCharType="begin"/>
        </w:r>
        <w:r w:rsidR="000200EA"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B97604" w:rsidRPr="00134024" w:rsidRDefault="00B97604" w:rsidP="00340E41">
    <w:pPr>
      <w:pStyle w:val="a7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08A"/>
    <w:rsid w:val="000015D5"/>
    <w:rsid w:val="00001C18"/>
    <w:rsid w:val="00016207"/>
    <w:rsid w:val="000200EA"/>
    <w:rsid w:val="00027C48"/>
    <w:rsid w:val="00042ED6"/>
    <w:rsid w:val="000526E5"/>
    <w:rsid w:val="00066CA7"/>
    <w:rsid w:val="000809CB"/>
    <w:rsid w:val="00080AD4"/>
    <w:rsid w:val="000935FD"/>
    <w:rsid w:val="000957D5"/>
    <w:rsid w:val="000B29B9"/>
    <w:rsid w:val="000B454C"/>
    <w:rsid w:val="000B6D07"/>
    <w:rsid w:val="000C5F36"/>
    <w:rsid w:val="000D3453"/>
    <w:rsid w:val="000D64D9"/>
    <w:rsid w:val="000E0C67"/>
    <w:rsid w:val="000E115E"/>
    <w:rsid w:val="000E6D60"/>
    <w:rsid w:val="000E770D"/>
    <w:rsid w:val="00102F3F"/>
    <w:rsid w:val="00112182"/>
    <w:rsid w:val="00114726"/>
    <w:rsid w:val="001221C9"/>
    <w:rsid w:val="0012398C"/>
    <w:rsid w:val="0013107D"/>
    <w:rsid w:val="001343D0"/>
    <w:rsid w:val="001550C1"/>
    <w:rsid w:val="001841D9"/>
    <w:rsid w:val="00190955"/>
    <w:rsid w:val="00192B37"/>
    <w:rsid w:val="00193920"/>
    <w:rsid w:val="001977CB"/>
    <w:rsid w:val="001B32F1"/>
    <w:rsid w:val="001B599A"/>
    <w:rsid w:val="001C2570"/>
    <w:rsid w:val="001E7622"/>
    <w:rsid w:val="001E7B39"/>
    <w:rsid w:val="00213D94"/>
    <w:rsid w:val="00213ED9"/>
    <w:rsid w:val="00225CBE"/>
    <w:rsid w:val="002460C0"/>
    <w:rsid w:val="00252E9D"/>
    <w:rsid w:val="00285254"/>
    <w:rsid w:val="002A7231"/>
    <w:rsid w:val="002C248B"/>
    <w:rsid w:val="002D0630"/>
    <w:rsid w:val="002D6353"/>
    <w:rsid w:val="003232DC"/>
    <w:rsid w:val="00323962"/>
    <w:rsid w:val="00325529"/>
    <w:rsid w:val="00337CB3"/>
    <w:rsid w:val="00340167"/>
    <w:rsid w:val="0034200B"/>
    <w:rsid w:val="003738F0"/>
    <w:rsid w:val="0039244D"/>
    <w:rsid w:val="00396810"/>
    <w:rsid w:val="003973FC"/>
    <w:rsid w:val="003B4FA9"/>
    <w:rsid w:val="003C56F4"/>
    <w:rsid w:val="003F2294"/>
    <w:rsid w:val="00403885"/>
    <w:rsid w:val="0042204A"/>
    <w:rsid w:val="00460E02"/>
    <w:rsid w:val="004620B0"/>
    <w:rsid w:val="004849EE"/>
    <w:rsid w:val="00486D10"/>
    <w:rsid w:val="004970E4"/>
    <w:rsid w:val="004A7A66"/>
    <w:rsid w:val="004C24D4"/>
    <w:rsid w:val="004D3BFA"/>
    <w:rsid w:val="004F0CF5"/>
    <w:rsid w:val="004F50EB"/>
    <w:rsid w:val="0052307B"/>
    <w:rsid w:val="00540C4C"/>
    <w:rsid w:val="005503D2"/>
    <w:rsid w:val="00551035"/>
    <w:rsid w:val="00561114"/>
    <w:rsid w:val="00574F7F"/>
    <w:rsid w:val="005765B0"/>
    <w:rsid w:val="00577600"/>
    <w:rsid w:val="00587C9B"/>
    <w:rsid w:val="005942D9"/>
    <w:rsid w:val="005A157B"/>
    <w:rsid w:val="005A2151"/>
    <w:rsid w:val="005A24C1"/>
    <w:rsid w:val="005C5232"/>
    <w:rsid w:val="005C69C2"/>
    <w:rsid w:val="005C7951"/>
    <w:rsid w:val="005D5997"/>
    <w:rsid w:val="005D5E8A"/>
    <w:rsid w:val="005E09E1"/>
    <w:rsid w:val="005E20BE"/>
    <w:rsid w:val="005F59F2"/>
    <w:rsid w:val="00610376"/>
    <w:rsid w:val="0061314A"/>
    <w:rsid w:val="00620A43"/>
    <w:rsid w:val="00644923"/>
    <w:rsid w:val="00644977"/>
    <w:rsid w:val="00645535"/>
    <w:rsid w:val="00677C3E"/>
    <w:rsid w:val="00677F08"/>
    <w:rsid w:val="00692E76"/>
    <w:rsid w:val="0069570B"/>
    <w:rsid w:val="006B7BFA"/>
    <w:rsid w:val="006C15D4"/>
    <w:rsid w:val="006C1B6E"/>
    <w:rsid w:val="006E04FE"/>
    <w:rsid w:val="006E188A"/>
    <w:rsid w:val="006E2571"/>
    <w:rsid w:val="006E5D90"/>
    <w:rsid w:val="006E6C67"/>
    <w:rsid w:val="006F7B42"/>
    <w:rsid w:val="00712351"/>
    <w:rsid w:val="00722E11"/>
    <w:rsid w:val="00734BCD"/>
    <w:rsid w:val="00742844"/>
    <w:rsid w:val="00771156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D3767"/>
    <w:rsid w:val="007E717C"/>
    <w:rsid w:val="007F2920"/>
    <w:rsid w:val="00824D15"/>
    <w:rsid w:val="00835D86"/>
    <w:rsid w:val="00842F20"/>
    <w:rsid w:val="008512D3"/>
    <w:rsid w:val="0085271C"/>
    <w:rsid w:val="008632B7"/>
    <w:rsid w:val="00866F6D"/>
    <w:rsid w:val="00874879"/>
    <w:rsid w:val="00893D56"/>
    <w:rsid w:val="008B243A"/>
    <w:rsid w:val="008B31CD"/>
    <w:rsid w:val="008B7A2C"/>
    <w:rsid w:val="008C6512"/>
    <w:rsid w:val="008D0529"/>
    <w:rsid w:val="008D05B6"/>
    <w:rsid w:val="008D0994"/>
    <w:rsid w:val="008E4807"/>
    <w:rsid w:val="008F005D"/>
    <w:rsid w:val="008F052E"/>
    <w:rsid w:val="008F57F6"/>
    <w:rsid w:val="009070FF"/>
    <w:rsid w:val="009106D1"/>
    <w:rsid w:val="009129D4"/>
    <w:rsid w:val="00927445"/>
    <w:rsid w:val="009304AE"/>
    <w:rsid w:val="009324C7"/>
    <w:rsid w:val="009534D2"/>
    <w:rsid w:val="00961AE3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43B8A"/>
    <w:rsid w:val="00A54362"/>
    <w:rsid w:val="00A57751"/>
    <w:rsid w:val="00A57B69"/>
    <w:rsid w:val="00A86115"/>
    <w:rsid w:val="00A8633A"/>
    <w:rsid w:val="00A95FCA"/>
    <w:rsid w:val="00AA5E91"/>
    <w:rsid w:val="00AB4D65"/>
    <w:rsid w:val="00AB584D"/>
    <w:rsid w:val="00AB5B22"/>
    <w:rsid w:val="00AC63A0"/>
    <w:rsid w:val="00AD3800"/>
    <w:rsid w:val="00AD3D91"/>
    <w:rsid w:val="00AD7C81"/>
    <w:rsid w:val="00AE227E"/>
    <w:rsid w:val="00AE753E"/>
    <w:rsid w:val="00B279C3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97604"/>
    <w:rsid w:val="00BB4FF1"/>
    <w:rsid w:val="00BD1A9F"/>
    <w:rsid w:val="00BE5154"/>
    <w:rsid w:val="00BF4EA4"/>
    <w:rsid w:val="00C12B57"/>
    <w:rsid w:val="00C13090"/>
    <w:rsid w:val="00C34D55"/>
    <w:rsid w:val="00C36A3D"/>
    <w:rsid w:val="00C425C1"/>
    <w:rsid w:val="00C45F7D"/>
    <w:rsid w:val="00C55F43"/>
    <w:rsid w:val="00C55FFE"/>
    <w:rsid w:val="00C6287A"/>
    <w:rsid w:val="00C65A5F"/>
    <w:rsid w:val="00C83FCB"/>
    <w:rsid w:val="00C84EE4"/>
    <w:rsid w:val="00C95156"/>
    <w:rsid w:val="00CB6164"/>
    <w:rsid w:val="00CD3D11"/>
    <w:rsid w:val="00CE1AD8"/>
    <w:rsid w:val="00D002CD"/>
    <w:rsid w:val="00D04F1C"/>
    <w:rsid w:val="00D17DC7"/>
    <w:rsid w:val="00D31269"/>
    <w:rsid w:val="00D514B7"/>
    <w:rsid w:val="00D66CE2"/>
    <w:rsid w:val="00D72206"/>
    <w:rsid w:val="00D83906"/>
    <w:rsid w:val="00DA6481"/>
    <w:rsid w:val="00DB58B5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E07B1F"/>
    <w:rsid w:val="00E25BBA"/>
    <w:rsid w:val="00E3295C"/>
    <w:rsid w:val="00E44DD4"/>
    <w:rsid w:val="00EA1497"/>
    <w:rsid w:val="00EB1933"/>
    <w:rsid w:val="00EB2E3C"/>
    <w:rsid w:val="00EB39F8"/>
    <w:rsid w:val="00EC3153"/>
    <w:rsid w:val="00ED2D3F"/>
    <w:rsid w:val="00ED3A52"/>
    <w:rsid w:val="00EE1250"/>
    <w:rsid w:val="00EF3299"/>
    <w:rsid w:val="00F038DB"/>
    <w:rsid w:val="00F202F4"/>
    <w:rsid w:val="00F23B88"/>
    <w:rsid w:val="00F241D2"/>
    <w:rsid w:val="00F3512B"/>
    <w:rsid w:val="00F47E67"/>
    <w:rsid w:val="00F95405"/>
    <w:rsid w:val="00FB1408"/>
    <w:rsid w:val="00FC6674"/>
    <w:rsid w:val="00FD0AB3"/>
    <w:rsid w:val="00FE021B"/>
    <w:rsid w:val="00FE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Buch06</cp:lastModifiedBy>
  <cp:revision>7</cp:revision>
  <cp:lastPrinted>2024-11-04T12:24:00Z</cp:lastPrinted>
  <dcterms:created xsi:type="dcterms:W3CDTF">2026-02-09T14:57:00Z</dcterms:created>
  <dcterms:modified xsi:type="dcterms:W3CDTF">2026-03-10T15:21:00Z</dcterms:modified>
</cp:coreProperties>
</file>