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3" w:type="dxa"/>
        <w:tblInd w:w="-834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126"/>
        <w:gridCol w:w="1984"/>
      </w:tblGrid>
      <w:tr w:rsidR="00B365E4" w:rsidRPr="00077CB0" w14:paraId="1691FA76" w14:textId="77777777" w:rsidTr="00EF5193">
        <w:trPr>
          <w:trHeight w:val="657"/>
        </w:trPr>
        <w:tc>
          <w:tcPr>
            <w:tcW w:w="10773" w:type="dxa"/>
            <w:gridSpan w:val="5"/>
            <w:hideMark/>
          </w:tcPr>
          <w:p w14:paraId="4A0E02E5" w14:textId="46B94F7B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B1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жовтень</w:t>
            </w:r>
            <w:r w:rsidR="004C6C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місцевих загальних судів в Закарпатській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="00051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</w:p>
        </w:tc>
      </w:tr>
      <w:tr w:rsidR="00B365E4" w:rsidRPr="00077CB0" w14:paraId="4DF3119B" w14:textId="77777777" w:rsidTr="00EF5193">
        <w:trPr>
          <w:trHeight w:val="509"/>
        </w:trPr>
        <w:tc>
          <w:tcPr>
            <w:tcW w:w="1985" w:type="dxa"/>
            <w:vMerge w:val="restart"/>
            <w:hideMark/>
          </w:tcPr>
          <w:p w14:paraId="79425096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977" w:type="dxa"/>
            <w:vMerge w:val="restart"/>
            <w:hideMark/>
          </w:tcPr>
          <w:p w14:paraId="001A94E4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16CE8ED3" w14:textId="4263FAA6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</w:t>
            </w:r>
            <w:r w:rsidR="000717B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AB19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жовтня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2024р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0D49FDA3" w14:textId="6C20E519" w:rsidR="00B365E4" w:rsidRPr="00077CB0" w:rsidRDefault="00B365E4" w:rsidP="004C6C8C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AB192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жовтень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2024р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984" w:type="dxa"/>
            <w:vMerge w:val="restart"/>
            <w:hideMark/>
          </w:tcPr>
          <w:p w14:paraId="6A9414E9" w14:textId="2536782B" w:rsidR="00B365E4" w:rsidRPr="00077CB0" w:rsidRDefault="00B365E4" w:rsidP="004C6C8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AB192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жовтень</w:t>
            </w:r>
            <w:r w:rsidR="008C3A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ь</w:t>
            </w:r>
            <w:r w:rsidR="00076C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B365E4" w:rsidRPr="00880F34" w14:paraId="72500E1A" w14:textId="77777777" w:rsidTr="00EF5193">
        <w:trPr>
          <w:trHeight w:val="509"/>
        </w:trPr>
        <w:tc>
          <w:tcPr>
            <w:tcW w:w="1985" w:type="dxa"/>
            <w:vMerge/>
            <w:hideMark/>
          </w:tcPr>
          <w:p w14:paraId="00F746FF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296B566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15DE0530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0179ACAA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33E1A3A7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49EDDEB2" w14:textId="77777777" w:rsidTr="00EF5193">
        <w:trPr>
          <w:trHeight w:val="1102"/>
        </w:trPr>
        <w:tc>
          <w:tcPr>
            <w:tcW w:w="1985" w:type="dxa"/>
            <w:vMerge/>
            <w:hideMark/>
          </w:tcPr>
          <w:p w14:paraId="0439F3A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3E444ED1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D906DE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08D5502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7A7086B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32DF2087" w14:textId="77777777" w:rsidTr="00EF5193">
        <w:trPr>
          <w:trHeight w:val="997"/>
        </w:trPr>
        <w:tc>
          <w:tcPr>
            <w:tcW w:w="1985" w:type="dxa"/>
            <w:hideMark/>
          </w:tcPr>
          <w:p w14:paraId="45852B01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32E9">
              <w:rPr>
                <w:rFonts w:ascii="Times New Roman" w:hAnsi="Times New Roman" w:cs="Times New Roman"/>
                <w:b/>
              </w:rPr>
              <w:t>Місцеві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32E9">
              <w:rPr>
                <w:rFonts w:ascii="Times New Roman" w:hAnsi="Times New Roman" w:cs="Times New Roman"/>
                <w:b/>
              </w:rPr>
              <w:t>загальні суди в</w:t>
            </w:r>
          </w:p>
          <w:p w14:paraId="20CFA520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32E9">
              <w:rPr>
                <w:rFonts w:ascii="Times New Roman" w:hAnsi="Times New Roman" w:cs="Times New Roman"/>
                <w:b/>
              </w:rPr>
              <w:t>Закарпатській</w:t>
            </w:r>
          </w:p>
          <w:p w14:paraId="58FE7558" w14:textId="77777777" w:rsidR="00B365E4" w:rsidRPr="00880F34" w:rsidRDefault="00DD32E9" w:rsidP="00DD32E9">
            <w:pPr>
              <w:pStyle w:val="a4"/>
              <w:rPr>
                <w:lang w:val="uk-UA" w:eastAsia="ru-RU"/>
              </w:rPr>
            </w:pPr>
            <w:r w:rsidRPr="00DD32E9">
              <w:rPr>
                <w:rFonts w:ascii="Times New Roman" w:hAnsi="Times New Roman" w:cs="Times New Roman"/>
                <w:b/>
              </w:rPr>
              <w:t>області</w:t>
            </w:r>
          </w:p>
        </w:tc>
        <w:tc>
          <w:tcPr>
            <w:tcW w:w="2977" w:type="dxa"/>
            <w:hideMark/>
          </w:tcPr>
          <w:p w14:paraId="34E89E11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B04B7A2" w14:textId="76E4895D" w:rsidR="00B365E4" w:rsidRPr="00DD32E9" w:rsidRDefault="00F96D86" w:rsidP="00DD32E9">
            <w:pPr>
              <w:pStyle w:val="a4"/>
              <w:jc w:val="center"/>
            </w:pPr>
            <w:r>
              <w:t>414</w:t>
            </w:r>
          </w:p>
        </w:tc>
        <w:tc>
          <w:tcPr>
            <w:tcW w:w="2126" w:type="dxa"/>
            <w:hideMark/>
          </w:tcPr>
          <w:p w14:paraId="5F05AA4D" w14:textId="3EECB381" w:rsidR="00B365E4" w:rsidRPr="00880F34" w:rsidRDefault="00C33853" w:rsidP="000D56AC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19034,6</w:t>
            </w:r>
          </w:p>
        </w:tc>
        <w:tc>
          <w:tcPr>
            <w:tcW w:w="1984" w:type="dxa"/>
            <w:hideMark/>
          </w:tcPr>
          <w:p w14:paraId="77632DC0" w14:textId="77777777" w:rsidR="00B365E4" w:rsidRPr="00880F34" w:rsidRDefault="00DB02D2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  <w:r w:rsidR="00CF00D4">
              <w:rPr>
                <w:lang w:val="uk-UA" w:eastAsia="ru-RU"/>
              </w:rPr>
              <w:t>1</w:t>
            </w:r>
            <w:r>
              <w:rPr>
                <w:lang w:val="uk-UA" w:eastAsia="ru-RU"/>
              </w:rPr>
              <w:t>%</w:t>
            </w:r>
          </w:p>
        </w:tc>
      </w:tr>
      <w:tr w:rsidR="00B365E4" w:rsidRPr="00880F34" w14:paraId="0A3B1152" w14:textId="77777777" w:rsidTr="00EF5193">
        <w:trPr>
          <w:trHeight w:val="213"/>
        </w:trPr>
        <w:tc>
          <w:tcPr>
            <w:tcW w:w="1985" w:type="dxa"/>
            <w:noWrap/>
            <w:hideMark/>
          </w:tcPr>
          <w:p w14:paraId="34EFA599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8B0AE27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5D160A9F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31A26AA7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noWrap/>
            <w:hideMark/>
          </w:tcPr>
          <w:p w14:paraId="3EE249EE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47004AB2" w14:textId="77777777" w:rsidTr="00EF5193">
        <w:trPr>
          <w:trHeight w:val="500"/>
        </w:trPr>
        <w:tc>
          <w:tcPr>
            <w:tcW w:w="1985" w:type="dxa"/>
            <w:noWrap/>
            <w:hideMark/>
          </w:tcPr>
          <w:p w14:paraId="171432CF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CEDF5A1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4FF517CD" w14:textId="5604C0A6" w:rsidR="00B365E4" w:rsidRPr="00DD32E9" w:rsidRDefault="00241739" w:rsidP="00DD32E9">
            <w:pPr>
              <w:pStyle w:val="a4"/>
              <w:jc w:val="center"/>
            </w:pPr>
            <w:r>
              <w:t>2</w:t>
            </w:r>
            <w:r w:rsidR="00612F3A">
              <w:t>2</w:t>
            </w:r>
          </w:p>
        </w:tc>
        <w:tc>
          <w:tcPr>
            <w:tcW w:w="2126" w:type="dxa"/>
            <w:hideMark/>
          </w:tcPr>
          <w:p w14:paraId="089EE61F" w14:textId="4BB257AB" w:rsidR="00B365E4" w:rsidRDefault="00612F3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37455</w:t>
            </w:r>
          </w:p>
          <w:p w14:paraId="52EEF426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34193B2F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32E1EEBA" w14:textId="77777777" w:rsidTr="00EF5193">
        <w:trPr>
          <w:trHeight w:val="615"/>
        </w:trPr>
        <w:tc>
          <w:tcPr>
            <w:tcW w:w="1985" w:type="dxa"/>
            <w:noWrap/>
            <w:hideMark/>
          </w:tcPr>
          <w:p w14:paraId="713E799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4CB510E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06F12662" w14:textId="77777777" w:rsidR="00B365E4" w:rsidRPr="00DD32E9" w:rsidRDefault="00B365E4" w:rsidP="00DD32E9">
            <w:pPr>
              <w:pStyle w:val="a4"/>
              <w:jc w:val="center"/>
            </w:pPr>
          </w:p>
          <w:p w14:paraId="6C5A3C17" w14:textId="32799AFC" w:rsidR="00B365E4" w:rsidRPr="00DD32E9" w:rsidRDefault="00B365E4" w:rsidP="00DD32E9">
            <w:pPr>
              <w:pStyle w:val="a4"/>
              <w:jc w:val="center"/>
            </w:pPr>
            <w:r w:rsidRPr="00DD32E9">
              <w:t>2</w:t>
            </w:r>
            <w:r w:rsidR="00612F3A">
              <w:t>4</w:t>
            </w:r>
          </w:p>
        </w:tc>
        <w:tc>
          <w:tcPr>
            <w:tcW w:w="2126" w:type="dxa"/>
            <w:hideMark/>
          </w:tcPr>
          <w:p w14:paraId="5CC02AED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3298BEAB" w14:textId="384813B0" w:rsidR="00B365E4" w:rsidRPr="00B365E4" w:rsidRDefault="00612F3A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22263</w:t>
            </w:r>
          </w:p>
        </w:tc>
        <w:tc>
          <w:tcPr>
            <w:tcW w:w="1984" w:type="dxa"/>
            <w:hideMark/>
          </w:tcPr>
          <w:p w14:paraId="28D78129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6E82CFF8" w14:textId="77777777" w:rsidR="00B365E4" w:rsidRDefault="00B365E4" w:rsidP="00DD32E9">
            <w:pPr>
              <w:pStyle w:val="a4"/>
              <w:jc w:val="center"/>
              <w:rPr>
                <w:lang w:eastAsia="ru-RU"/>
              </w:rPr>
            </w:pPr>
          </w:p>
          <w:p w14:paraId="2B714146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684A4E8E" w14:textId="77777777" w:rsidTr="00EF5193">
        <w:trPr>
          <w:trHeight w:val="930"/>
        </w:trPr>
        <w:tc>
          <w:tcPr>
            <w:tcW w:w="1985" w:type="dxa"/>
            <w:noWrap/>
            <w:hideMark/>
          </w:tcPr>
          <w:p w14:paraId="20901650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hideMark/>
          </w:tcPr>
          <w:p w14:paraId="52B4AC24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83CB9F1" w14:textId="77777777" w:rsidR="00B365E4" w:rsidRPr="00DD32E9" w:rsidRDefault="00B365E4" w:rsidP="00DD32E9">
            <w:pPr>
              <w:pStyle w:val="a4"/>
              <w:jc w:val="center"/>
            </w:pPr>
          </w:p>
          <w:p w14:paraId="4CB63CB9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4</w:t>
            </w:r>
          </w:p>
        </w:tc>
        <w:tc>
          <w:tcPr>
            <w:tcW w:w="2126" w:type="dxa"/>
            <w:hideMark/>
          </w:tcPr>
          <w:p w14:paraId="06446DE3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0A38476E" w14:textId="43AADA29" w:rsidR="00B365E4" w:rsidRPr="00B365E4" w:rsidRDefault="00612F3A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19925</w:t>
            </w:r>
          </w:p>
        </w:tc>
        <w:tc>
          <w:tcPr>
            <w:tcW w:w="1984" w:type="dxa"/>
            <w:hideMark/>
          </w:tcPr>
          <w:p w14:paraId="2C18EFA6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53AE7EFB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064D35A1" w14:textId="77777777" w:rsidTr="00EF5193">
        <w:trPr>
          <w:trHeight w:val="540"/>
        </w:trPr>
        <w:tc>
          <w:tcPr>
            <w:tcW w:w="1985" w:type="dxa"/>
            <w:noWrap/>
            <w:hideMark/>
          </w:tcPr>
          <w:p w14:paraId="05B4829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902AEFF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77006C29" w14:textId="29346CC1" w:rsidR="00B365E4" w:rsidRPr="00DD32E9" w:rsidRDefault="00612F3A" w:rsidP="00DD32E9">
            <w:pPr>
              <w:pStyle w:val="a4"/>
              <w:jc w:val="center"/>
            </w:pPr>
            <w:r>
              <w:t>62</w:t>
            </w:r>
          </w:p>
        </w:tc>
        <w:tc>
          <w:tcPr>
            <w:tcW w:w="2126" w:type="dxa"/>
            <w:hideMark/>
          </w:tcPr>
          <w:p w14:paraId="66426717" w14:textId="216FEEBE" w:rsidR="00B365E4" w:rsidRPr="00880F34" w:rsidRDefault="00612F3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20450</w:t>
            </w:r>
          </w:p>
        </w:tc>
        <w:tc>
          <w:tcPr>
            <w:tcW w:w="1984" w:type="dxa"/>
            <w:hideMark/>
          </w:tcPr>
          <w:p w14:paraId="1C79C37C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7C6F2C41" w14:textId="77777777" w:rsidTr="00EF5193">
        <w:trPr>
          <w:trHeight w:val="300"/>
        </w:trPr>
        <w:tc>
          <w:tcPr>
            <w:tcW w:w="1985" w:type="dxa"/>
            <w:noWrap/>
            <w:hideMark/>
          </w:tcPr>
          <w:p w14:paraId="5B0F2333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EC640D4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46B1F509" w14:textId="77777777" w:rsidR="00B365E4" w:rsidRPr="00DD32E9" w:rsidRDefault="00B365E4" w:rsidP="00DD32E9">
            <w:pPr>
              <w:pStyle w:val="a4"/>
              <w:jc w:val="center"/>
            </w:pPr>
          </w:p>
          <w:p w14:paraId="34122307" w14:textId="0103AB15" w:rsidR="00B365E4" w:rsidRPr="00DD32E9" w:rsidRDefault="00612F3A" w:rsidP="00DD32E9">
            <w:pPr>
              <w:pStyle w:val="a4"/>
              <w:jc w:val="center"/>
            </w:pPr>
            <w:r>
              <w:t>112</w:t>
            </w:r>
          </w:p>
        </w:tc>
        <w:tc>
          <w:tcPr>
            <w:tcW w:w="2126" w:type="dxa"/>
            <w:hideMark/>
          </w:tcPr>
          <w:p w14:paraId="36D68555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5EC5D3C9" w14:textId="4CD87032" w:rsidR="00B365E4" w:rsidRPr="00B365E4" w:rsidRDefault="00612F3A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17362</w:t>
            </w:r>
          </w:p>
        </w:tc>
        <w:tc>
          <w:tcPr>
            <w:tcW w:w="1984" w:type="dxa"/>
            <w:hideMark/>
          </w:tcPr>
          <w:p w14:paraId="665AB1EA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40684D6D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717C1A94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5001BBC3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D8D154F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58776000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76AAB3D7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0DC24920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27596BDD" w14:textId="77777777" w:rsidTr="00EF5193">
        <w:trPr>
          <w:trHeight w:val="300"/>
        </w:trPr>
        <w:tc>
          <w:tcPr>
            <w:tcW w:w="1985" w:type="dxa"/>
            <w:noWrap/>
            <w:hideMark/>
          </w:tcPr>
          <w:p w14:paraId="4114845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B250EA3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67AF5CAD" w14:textId="2B092240" w:rsidR="00B365E4" w:rsidRPr="00DD32E9" w:rsidRDefault="00076C1D" w:rsidP="00D71057">
            <w:pPr>
              <w:pStyle w:val="a4"/>
              <w:jc w:val="center"/>
            </w:pPr>
            <w:r>
              <w:t>9</w:t>
            </w:r>
            <w:r w:rsidR="00547F5D">
              <w:t>9</w:t>
            </w:r>
          </w:p>
        </w:tc>
        <w:tc>
          <w:tcPr>
            <w:tcW w:w="2126" w:type="dxa"/>
            <w:hideMark/>
          </w:tcPr>
          <w:p w14:paraId="4D835467" w14:textId="0BE33C1D" w:rsidR="00B365E4" w:rsidRPr="00880F34" w:rsidRDefault="00612F3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17202</w:t>
            </w:r>
          </w:p>
        </w:tc>
        <w:tc>
          <w:tcPr>
            <w:tcW w:w="1984" w:type="dxa"/>
            <w:hideMark/>
          </w:tcPr>
          <w:p w14:paraId="4249E16A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22CE1623" w14:textId="77777777" w:rsidTr="00EF5193">
        <w:trPr>
          <w:trHeight w:val="570"/>
        </w:trPr>
        <w:tc>
          <w:tcPr>
            <w:tcW w:w="1985" w:type="dxa"/>
            <w:noWrap/>
            <w:hideMark/>
          </w:tcPr>
          <w:p w14:paraId="2C8BB449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6901470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606CBDD7" w14:textId="29E1C9F5" w:rsidR="00B365E4" w:rsidRPr="00DD32E9" w:rsidRDefault="00406555" w:rsidP="00DD32E9">
            <w:pPr>
              <w:pStyle w:val="a4"/>
              <w:jc w:val="center"/>
            </w:pPr>
            <w:r>
              <w:t>3</w:t>
            </w:r>
            <w:r w:rsidR="00547F5D">
              <w:t>6</w:t>
            </w:r>
          </w:p>
        </w:tc>
        <w:tc>
          <w:tcPr>
            <w:tcW w:w="2126" w:type="dxa"/>
            <w:hideMark/>
          </w:tcPr>
          <w:p w14:paraId="46BBC0F0" w14:textId="1E7569CE" w:rsidR="00B365E4" w:rsidRPr="00880F34" w:rsidRDefault="00612F3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14194</w:t>
            </w:r>
          </w:p>
        </w:tc>
        <w:tc>
          <w:tcPr>
            <w:tcW w:w="1984" w:type="dxa"/>
            <w:hideMark/>
          </w:tcPr>
          <w:p w14:paraId="2BE59D3E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3AB922A9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5734028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15299CB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58E2A78F" w14:textId="33ED2A6D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0A42F63D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45ED4692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00E229CF" w14:textId="77777777" w:rsidTr="00EF5193">
        <w:trPr>
          <w:trHeight w:val="337"/>
        </w:trPr>
        <w:tc>
          <w:tcPr>
            <w:tcW w:w="1985" w:type="dxa"/>
            <w:noWrap/>
            <w:hideMark/>
          </w:tcPr>
          <w:p w14:paraId="6B737C2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86E6D9C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4F6FCF50" w14:textId="5E54DE04" w:rsidR="00B365E4" w:rsidRPr="00DD32E9" w:rsidRDefault="00406555" w:rsidP="00DD32E9">
            <w:pPr>
              <w:pStyle w:val="a4"/>
              <w:jc w:val="center"/>
            </w:pPr>
            <w:r>
              <w:t>1</w:t>
            </w:r>
            <w:r w:rsidR="00547F5D">
              <w:t>6</w:t>
            </w:r>
          </w:p>
        </w:tc>
        <w:tc>
          <w:tcPr>
            <w:tcW w:w="2126" w:type="dxa"/>
            <w:hideMark/>
          </w:tcPr>
          <w:p w14:paraId="0F712182" w14:textId="22F7A96E" w:rsidR="00B365E4" w:rsidRPr="00880F34" w:rsidRDefault="00612F3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14569</w:t>
            </w:r>
          </w:p>
        </w:tc>
        <w:tc>
          <w:tcPr>
            <w:tcW w:w="1984" w:type="dxa"/>
            <w:hideMark/>
          </w:tcPr>
          <w:p w14:paraId="021F2BDB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7A58A3C6" w14:textId="77777777" w:rsidTr="00EF5193">
        <w:trPr>
          <w:trHeight w:val="569"/>
        </w:trPr>
        <w:tc>
          <w:tcPr>
            <w:tcW w:w="1985" w:type="dxa"/>
            <w:noWrap/>
            <w:hideMark/>
          </w:tcPr>
          <w:p w14:paraId="7F6A94F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36E26D8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27905638" w14:textId="4A193275" w:rsidR="00B365E4" w:rsidRPr="00DD32E9" w:rsidRDefault="00406555" w:rsidP="007F6509">
            <w:pPr>
              <w:pStyle w:val="a4"/>
              <w:jc w:val="center"/>
            </w:pPr>
            <w:r>
              <w:t>3</w:t>
            </w:r>
            <w:r w:rsidR="00547F5D">
              <w:t>8</w:t>
            </w:r>
          </w:p>
        </w:tc>
        <w:tc>
          <w:tcPr>
            <w:tcW w:w="2126" w:type="dxa"/>
            <w:hideMark/>
          </w:tcPr>
          <w:p w14:paraId="67486015" w14:textId="04D6A0B2" w:rsidR="00B365E4" w:rsidRPr="00880F34" w:rsidRDefault="00612F3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11253</w:t>
            </w:r>
          </w:p>
        </w:tc>
        <w:tc>
          <w:tcPr>
            <w:tcW w:w="1984" w:type="dxa"/>
            <w:hideMark/>
          </w:tcPr>
          <w:p w14:paraId="5E9AF93E" w14:textId="77777777" w:rsidR="00B365E4" w:rsidRPr="00880F34" w:rsidRDefault="008133F7" w:rsidP="007D2F32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  <w:r w:rsidR="007D2F32">
              <w:rPr>
                <w:lang w:val="uk-UA" w:eastAsia="ru-RU"/>
              </w:rPr>
              <w:t>3</w:t>
            </w:r>
            <w:r w:rsidR="00B365E4">
              <w:rPr>
                <w:lang w:val="uk-UA" w:eastAsia="ru-RU"/>
              </w:rPr>
              <w:t>%</w:t>
            </w:r>
          </w:p>
        </w:tc>
      </w:tr>
      <w:tr w:rsidR="00B365E4" w:rsidRPr="00880F34" w14:paraId="3F4E9F0A" w14:textId="77777777" w:rsidTr="00EF5193">
        <w:trPr>
          <w:trHeight w:val="420"/>
        </w:trPr>
        <w:tc>
          <w:tcPr>
            <w:tcW w:w="1985" w:type="dxa"/>
            <w:noWrap/>
            <w:hideMark/>
          </w:tcPr>
          <w:p w14:paraId="358FE47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C3D1EC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7FD24E78" w14:textId="4BA19EDD" w:rsidR="00B365E4" w:rsidRPr="00DD32E9" w:rsidRDefault="00612F3A" w:rsidP="00DD32E9">
            <w:pPr>
              <w:pStyle w:val="a4"/>
              <w:jc w:val="center"/>
            </w:pPr>
            <w:r>
              <w:t>95</w:t>
            </w:r>
          </w:p>
        </w:tc>
        <w:tc>
          <w:tcPr>
            <w:tcW w:w="2126" w:type="dxa"/>
            <w:hideMark/>
          </w:tcPr>
          <w:p w14:paraId="373DD4D2" w14:textId="69BF5EF7" w:rsidR="00B365E4" w:rsidRDefault="00612F3A" w:rsidP="008071F0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22275</w:t>
            </w:r>
          </w:p>
          <w:p w14:paraId="421948CE" w14:textId="229C733F" w:rsidR="003A36FB" w:rsidRPr="00880F34" w:rsidRDefault="003A36FB" w:rsidP="008071F0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5F0AE060" w14:textId="77777777" w:rsidR="00B365E4" w:rsidRPr="00880F34" w:rsidRDefault="001A5F38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4EB1B4CC" w14:textId="77777777" w:rsidTr="00EF5193">
        <w:trPr>
          <w:trHeight w:val="315"/>
        </w:trPr>
        <w:tc>
          <w:tcPr>
            <w:tcW w:w="1985" w:type="dxa"/>
            <w:noWrap/>
            <w:hideMark/>
          </w:tcPr>
          <w:p w14:paraId="46380625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E50862A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237F976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5869F59D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74006864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16E65C00" w14:textId="77777777" w:rsidTr="00EF5193">
        <w:trPr>
          <w:trHeight w:val="405"/>
        </w:trPr>
        <w:tc>
          <w:tcPr>
            <w:tcW w:w="1985" w:type="dxa"/>
            <w:noWrap/>
            <w:hideMark/>
          </w:tcPr>
          <w:p w14:paraId="1271C251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3138467D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56F4F191" w14:textId="61E440A4" w:rsidR="00B365E4" w:rsidRPr="00DD32E9" w:rsidRDefault="003D03EA" w:rsidP="007F6509">
            <w:pPr>
              <w:pStyle w:val="a4"/>
              <w:jc w:val="center"/>
            </w:pPr>
            <w:r>
              <w:t>95</w:t>
            </w:r>
          </w:p>
        </w:tc>
        <w:tc>
          <w:tcPr>
            <w:tcW w:w="2126" w:type="dxa"/>
            <w:hideMark/>
          </w:tcPr>
          <w:p w14:paraId="0DE41E72" w14:textId="4374ABCF" w:rsidR="00B365E4" w:rsidRPr="00880F34" w:rsidRDefault="003D03EA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22275</w:t>
            </w:r>
          </w:p>
        </w:tc>
        <w:tc>
          <w:tcPr>
            <w:tcW w:w="1984" w:type="dxa"/>
            <w:hideMark/>
          </w:tcPr>
          <w:p w14:paraId="0370BBEE" w14:textId="77777777" w:rsidR="00B365E4" w:rsidRPr="00880F34" w:rsidRDefault="001A5F38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62CE6ABA" w14:textId="77777777" w:rsidTr="00EF5193">
        <w:trPr>
          <w:trHeight w:val="389"/>
        </w:trPr>
        <w:tc>
          <w:tcPr>
            <w:tcW w:w="1985" w:type="dxa"/>
            <w:noWrap/>
            <w:hideMark/>
          </w:tcPr>
          <w:p w14:paraId="1E642ADE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3CD4957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583350A" w14:textId="7F58A656" w:rsidR="00B365E4" w:rsidRPr="00DD32E9" w:rsidRDefault="00406555" w:rsidP="00DD32E9">
            <w:pPr>
              <w:pStyle w:val="a4"/>
              <w:jc w:val="center"/>
            </w:pPr>
            <w:r>
              <w:t>21</w:t>
            </w:r>
          </w:p>
        </w:tc>
        <w:tc>
          <w:tcPr>
            <w:tcW w:w="2126" w:type="dxa"/>
            <w:hideMark/>
          </w:tcPr>
          <w:p w14:paraId="4596C7CE" w14:textId="4757C0BF" w:rsidR="00B365E4" w:rsidRPr="00880F34" w:rsidRDefault="00F96D86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8344</w:t>
            </w:r>
          </w:p>
        </w:tc>
        <w:tc>
          <w:tcPr>
            <w:tcW w:w="1984" w:type="dxa"/>
            <w:hideMark/>
          </w:tcPr>
          <w:p w14:paraId="447BF763" w14:textId="77777777" w:rsidR="00B365E4" w:rsidRPr="00880F34" w:rsidRDefault="007827A1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</w:tr>
    </w:tbl>
    <w:p w14:paraId="23E152A4" w14:textId="77777777" w:rsidR="0076635F" w:rsidRDefault="0076635F"/>
    <w:p w14:paraId="162C14BA" w14:textId="77777777" w:rsidR="00B577D8" w:rsidRDefault="00B577D8"/>
    <w:sectPr w:rsidR="00B577D8" w:rsidSect="00213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4"/>
    <w:rsid w:val="00051B9D"/>
    <w:rsid w:val="00066C8E"/>
    <w:rsid w:val="000717B8"/>
    <w:rsid w:val="00076C1D"/>
    <w:rsid w:val="0009060E"/>
    <w:rsid w:val="000C0FE8"/>
    <w:rsid w:val="000D56AC"/>
    <w:rsid w:val="001917CE"/>
    <w:rsid w:val="001A5F38"/>
    <w:rsid w:val="001B7BFF"/>
    <w:rsid w:val="001D0F65"/>
    <w:rsid w:val="002131B4"/>
    <w:rsid w:val="00224F89"/>
    <w:rsid w:val="00241739"/>
    <w:rsid w:val="00254110"/>
    <w:rsid w:val="002574CB"/>
    <w:rsid w:val="002720B1"/>
    <w:rsid w:val="0028496F"/>
    <w:rsid w:val="002872B8"/>
    <w:rsid w:val="00310199"/>
    <w:rsid w:val="0035777B"/>
    <w:rsid w:val="003A36FB"/>
    <w:rsid w:val="003D03EA"/>
    <w:rsid w:val="003D1292"/>
    <w:rsid w:val="0040252F"/>
    <w:rsid w:val="00406555"/>
    <w:rsid w:val="00486251"/>
    <w:rsid w:val="00490484"/>
    <w:rsid w:val="004954B6"/>
    <w:rsid w:val="004C6C8C"/>
    <w:rsid w:val="004F1CB8"/>
    <w:rsid w:val="00547F5D"/>
    <w:rsid w:val="005626A1"/>
    <w:rsid w:val="005B1744"/>
    <w:rsid w:val="005F6E48"/>
    <w:rsid w:val="00612F3A"/>
    <w:rsid w:val="00690028"/>
    <w:rsid w:val="006F2683"/>
    <w:rsid w:val="007556E8"/>
    <w:rsid w:val="0076635F"/>
    <w:rsid w:val="007827A1"/>
    <w:rsid w:val="007D2F32"/>
    <w:rsid w:val="007F3282"/>
    <w:rsid w:val="007F6509"/>
    <w:rsid w:val="008071F0"/>
    <w:rsid w:val="008133F7"/>
    <w:rsid w:val="00823DB6"/>
    <w:rsid w:val="008723C9"/>
    <w:rsid w:val="008829CF"/>
    <w:rsid w:val="008C3A91"/>
    <w:rsid w:val="008C7946"/>
    <w:rsid w:val="00936811"/>
    <w:rsid w:val="00947766"/>
    <w:rsid w:val="0096292F"/>
    <w:rsid w:val="009A0F57"/>
    <w:rsid w:val="009E38DA"/>
    <w:rsid w:val="009F4F19"/>
    <w:rsid w:val="00A14575"/>
    <w:rsid w:val="00A340F2"/>
    <w:rsid w:val="00A61465"/>
    <w:rsid w:val="00AB1922"/>
    <w:rsid w:val="00AE48A3"/>
    <w:rsid w:val="00B365E4"/>
    <w:rsid w:val="00B50CA5"/>
    <w:rsid w:val="00B577D8"/>
    <w:rsid w:val="00B63216"/>
    <w:rsid w:val="00B6455B"/>
    <w:rsid w:val="00BC0114"/>
    <w:rsid w:val="00BC46A7"/>
    <w:rsid w:val="00BD7711"/>
    <w:rsid w:val="00BE4A9A"/>
    <w:rsid w:val="00C1293A"/>
    <w:rsid w:val="00C33853"/>
    <w:rsid w:val="00C468DC"/>
    <w:rsid w:val="00C92479"/>
    <w:rsid w:val="00CC4581"/>
    <w:rsid w:val="00CF00D4"/>
    <w:rsid w:val="00D71057"/>
    <w:rsid w:val="00DB02D2"/>
    <w:rsid w:val="00DC6B55"/>
    <w:rsid w:val="00DD32E9"/>
    <w:rsid w:val="00DE272B"/>
    <w:rsid w:val="00DF75A4"/>
    <w:rsid w:val="00E77537"/>
    <w:rsid w:val="00E84494"/>
    <w:rsid w:val="00E87B1F"/>
    <w:rsid w:val="00EA4CD6"/>
    <w:rsid w:val="00EE6DF3"/>
    <w:rsid w:val="00EF5193"/>
    <w:rsid w:val="00F325E0"/>
    <w:rsid w:val="00F96D86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DAD0"/>
  <w15:docId w15:val="{D7ED6D83-7A5F-416F-8538-1382085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E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3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2024-05-09T11:33:00Z</cp:lastPrinted>
  <dcterms:created xsi:type="dcterms:W3CDTF">2024-11-11T11:20:00Z</dcterms:created>
  <dcterms:modified xsi:type="dcterms:W3CDTF">2024-11-11T11:37:00Z</dcterms:modified>
</cp:coreProperties>
</file>