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73" w:type="dxa"/>
        <w:tblInd w:w="-834" w:type="dxa"/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126"/>
        <w:gridCol w:w="1984"/>
      </w:tblGrid>
      <w:tr w:rsidR="00B365E4" w:rsidRPr="00077CB0" w14:paraId="1691FA76" w14:textId="77777777" w:rsidTr="00EF5193">
        <w:trPr>
          <w:trHeight w:val="657"/>
        </w:trPr>
        <w:tc>
          <w:tcPr>
            <w:tcW w:w="10773" w:type="dxa"/>
            <w:gridSpan w:val="5"/>
            <w:hideMark/>
          </w:tcPr>
          <w:p w14:paraId="4A0E02E5" w14:textId="08729831" w:rsidR="00B365E4" w:rsidRPr="00077CB0" w:rsidRDefault="00B365E4" w:rsidP="004C6C8C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B53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лютий</w:t>
            </w:r>
            <w:r w:rsidR="004C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A64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місцевих загальних судів в Закарпатській області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="00051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</w:p>
        </w:tc>
      </w:tr>
      <w:tr w:rsidR="00B365E4" w:rsidRPr="00077CB0" w14:paraId="4DF3119B" w14:textId="77777777" w:rsidTr="00EF5193">
        <w:trPr>
          <w:trHeight w:val="509"/>
        </w:trPr>
        <w:tc>
          <w:tcPr>
            <w:tcW w:w="1985" w:type="dxa"/>
            <w:vMerge w:val="restart"/>
            <w:hideMark/>
          </w:tcPr>
          <w:p w14:paraId="79425096" w14:textId="77777777" w:rsidR="00B365E4" w:rsidRPr="00077CB0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977" w:type="dxa"/>
            <w:vMerge w:val="restart"/>
            <w:hideMark/>
          </w:tcPr>
          <w:p w14:paraId="001A94E4" w14:textId="77777777" w:rsidR="00B365E4" w:rsidRPr="00077CB0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16CE8ED3" w14:textId="359B6986" w:rsidR="00B365E4" w:rsidRPr="00077CB0" w:rsidRDefault="00B365E4" w:rsidP="004C6C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</w:t>
            </w:r>
            <w:r w:rsidR="000717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2777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лютий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202</w:t>
            </w:r>
            <w:r w:rsidR="00A641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0D49FDA3" w14:textId="782CA8DA" w:rsidR="00B365E4" w:rsidRPr="00077CB0" w:rsidRDefault="00B365E4" w:rsidP="004C6C8C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2777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лютий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202</w:t>
            </w:r>
            <w:r w:rsidR="00A641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984" w:type="dxa"/>
            <w:vMerge w:val="restart"/>
            <w:hideMark/>
          </w:tcPr>
          <w:p w14:paraId="6A9414E9" w14:textId="4E7A8A67" w:rsidR="00B365E4" w:rsidRPr="00077CB0" w:rsidRDefault="00B365E4" w:rsidP="004C6C8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2777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лютий</w:t>
            </w:r>
            <w:r w:rsidR="00076C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A641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B365E4" w:rsidRPr="00880F34" w14:paraId="72500E1A" w14:textId="77777777" w:rsidTr="00EF5193">
        <w:trPr>
          <w:trHeight w:val="509"/>
        </w:trPr>
        <w:tc>
          <w:tcPr>
            <w:tcW w:w="1985" w:type="dxa"/>
            <w:vMerge/>
            <w:hideMark/>
          </w:tcPr>
          <w:p w14:paraId="00F746FF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977" w:type="dxa"/>
            <w:vMerge/>
            <w:hideMark/>
          </w:tcPr>
          <w:p w14:paraId="296B5664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15DE0530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0179ACAA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984" w:type="dxa"/>
            <w:vMerge/>
            <w:hideMark/>
          </w:tcPr>
          <w:p w14:paraId="33E1A3A7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365E4" w:rsidRPr="00880F34" w14:paraId="49EDDEB2" w14:textId="77777777" w:rsidTr="00EF5193">
        <w:trPr>
          <w:trHeight w:val="1102"/>
        </w:trPr>
        <w:tc>
          <w:tcPr>
            <w:tcW w:w="1985" w:type="dxa"/>
            <w:vMerge/>
            <w:hideMark/>
          </w:tcPr>
          <w:p w14:paraId="0439F3A2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977" w:type="dxa"/>
            <w:vMerge/>
            <w:hideMark/>
          </w:tcPr>
          <w:p w14:paraId="3E444ED1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D906DE8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08D55026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984" w:type="dxa"/>
            <w:vMerge/>
            <w:hideMark/>
          </w:tcPr>
          <w:p w14:paraId="7A7086BC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365E4" w:rsidRPr="00880F34" w14:paraId="32DF2087" w14:textId="77777777" w:rsidTr="00EF5193">
        <w:trPr>
          <w:trHeight w:val="997"/>
        </w:trPr>
        <w:tc>
          <w:tcPr>
            <w:tcW w:w="1985" w:type="dxa"/>
            <w:hideMark/>
          </w:tcPr>
          <w:p w14:paraId="45852B01" w14:textId="77777777" w:rsidR="00DD32E9" w:rsidRPr="00DD32E9" w:rsidRDefault="00DD32E9" w:rsidP="00DD32E9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D32E9">
              <w:rPr>
                <w:rFonts w:ascii="Times New Roman" w:hAnsi="Times New Roman" w:cs="Times New Roman"/>
                <w:b/>
              </w:rPr>
              <w:t>Місцеві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32E9">
              <w:rPr>
                <w:rFonts w:ascii="Times New Roman" w:hAnsi="Times New Roman" w:cs="Times New Roman"/>
                <w:b/>
              </w:rPr>
              <w:t>загальні</w:t>
            </w:r>
            <w:proofErr w:type="spellEnd"/>
            <w:r w:rsidRPr="00DD32E9">
              <w:rPr>
                <w:rFonts w:ascii="Times New Roman" w:hAnsi="Times New Roman" w:cs="Times New Roman"/>
                <w:b/>
              </w:rPr>
              <w:t xml:space="preserve"> суди в</w:t>
            </w:r>
          </w:p>
          <w:p w14:paraId="20CFA520" w14:textId="77777777" w:rsidR="00DD32E9" w:rsidRPr="00DD32E9" w:rsidRDefault="00DD32E9" w:rsidP="00DD32E9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D32E9">
              <w:rPr>
                <w:rFonts w:ascii="Times New Roman" w:hAnsi="Times New Roman" w:cs="Times New Roman"/>
                <w:b/>
              </w:rPr>
              <w:t>Закарпатській</w:t>
            </w:r>
            <w:proofErr w:type="spellEnd"/>
          </w:p>
          <w:p w14:paraId="58FE7558" w14:textId="77777777" w:rsidR="00B365E4" w:rsidRPr="00880F34" w:rsidRDefault="00DD32E9" w:rsidP="00DD32E9">
            <w:pPr>
              <w:pStyle w:val="a4"/>
              <w:rPr>
                <w:lang w:val="uk-UA" w:eastAsia="ru-RU"/>
              </w:rPr>
            </w:pPr>
            <w:proofErr w:type="spellStart"/>
            <w:r w:rsidRPr="00DD32E9">
              <w:rPr>
                <w:rFonts w:ascii="Times New Roman" w:hAnsi="Times New Roman" w:cs="Times New Roman"/>
                <w:b/>
              </w:rPr>
              <w:t>області</w:t>
            </w:r>
            <w:proofErr w:type="spellEnd"/>
          </w:p>
        </w:tc>
        <w:tc>
          <w:tcPr>
            <w:tcW w:w="2977" w:type="dxa"/>
            <w:hideMark/>
          </w:tcPr>
          <w:p w14:paraId="34E89E11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B04B7A2" w14:textId="3442440B" w:rsidR="00B365E4" w:rsidRPr="00DD32E9" w:rsidRDefault="00B5315A" w:rsidP="00DD32E9">
            <w:pPr>
              <w:pStyle w:val="a4"/>
              <w:jc w:val="center"/>
            </w:pPr>
            <w:r>
              <w:t>423</w:t>
            </w:r>
          </w:p>
        </w:tc>
        <w:tc>
          <w:tcPr>
            <w:tcW w:w="2126" w:type="dxa"/>
            <w:hideMark/>
          </w:tcPr>
          <w:p w14:paraId="5F05AA4D" w14:textId="474201C6" w:rsidR="00B365E4" w:rsidRPr="00880F34" w:rsidRDefault="00FF7738" w:rsidP="000D56A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16274,5</w:t>
            </w:r>
          </w:p>
        </w:tc>
        <w:tc>
          <w:tcPr>
            <w:tcW w:w="1984" w:type="dxa"/>
            <w:hideMark/>
          </w:tcPr>
          <w:p w14:paraId="77632DC0" w14:textId="18B67AFE" w:rsidR="00B365E4" w:rsidRPr="00880F34" w:rsidRDefault="001B3B00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</w:t>
            </w:r>
            <w:r w:rsidR="00DB02D2">
              <w:rPr>
                <w:lang w:val="uk-UA" w:eastAsia="ru-RU"/>
              </w:rPr>
              <w:t>%</w:t>
            </w:r>
          </w:p>
        </w:tc>
      </w:tr>
      <w:tr w:rsidR="00B365E4" w:rsidRPr="00880F34" w14:paraId="0A3B1152" w14:textId="77777777" w:rsidTr="00EF5193">
        <w:trPr>
          <w:trHeight w:val="213"/>
        </w:trPr>
        <w:tc>
          <w:tcPr>
            <w:tcW w:w="1985" w:type="dxa"/>
            <w:noWrap/>
            <w:hideMark/>
          </w:tcPr>
          <w:p w14:paraId="34EFA599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8B0AE27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5D160A9F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31A26AA7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noWrap/>
            <w:hideMark/>
          </w:tcPr>
          <w:p w14:paraId="3EE249EE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47004AB2" w14:textId="77777777" w:rsidTr="00EF5193">
        <w:trPr>
          <w:trHeight w:val="500"/>
        </w:trPr>
        <w:tc>
          <w:tcPr>
            <w:tcW w:w="1985" w:type="dxa"/>
            <w:noWrap/>
            <w:hideMark/>
          </w:tcPr>
          <w:p w14:paraId="171432CF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7CEDF5A1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4FF517CD" w14:textId="00D7C6F4" w:rsidR="00B365E4" w:rsidRPr="00DD32E9" w:rsidRDefault="00B511EB" w:rsidP="00DD32E9">
            <w:pPr>
              <w:pStyle w:val="a4"/>
              <w:jc w:val="center"/>
            </w:pPr>
            <w:r>
              <w:t>23</w:t>
            </w:r>
          </w:p>
        </w:tc>
        <w:tc>
          <w:tcPr>
            <w:tcW w:w="2126" w:type="dxa"/>
            <w:hideMark/>
          </w:tcPr>
          <w:p w14:paraId="089EE61F" w14:textId="5CEF8063" w:rsidR="00B365E4" w:rsidRDefault="001B3B00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32309</w:t>
            </w:r>
          </w:p>
          <w:p w14:paraId="52EEF426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34193B2F" w14:textId="2F01CA74" w:rsidR="00B365E4" w:rsidRPr="00880F34" w:rsidRDefault="00B511EB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  <w:r w:rsidR="00B365E4">
              <w:rPr>
                <w:lang w:val="uk-UA" w:eastAsia="ru-RU"/>
              </w:rPr>
              <w:t>0%</w:t>
            </w:r>
          </w:p>
        </w:tc>
      </w:tr>
      <w:tr w:rsidR="00B365E4" w:rsidRPr="00880F34" w14:paraId="32E1EEBA" w14:textId="77777777" w:rsidTr="00EF5193">
        <w:trPr>
          <w:trHeight w:val="615"/>
        </w:trPr>
        <w:tc>
          <w:tcPr>
            <w:tcW w:w="1985" w:type="dxa"/>
            <w:noWrap/>
            <w:hideMark/>
          </w:tcPr>
          <w:p w14:paraId="713E7996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4CB510E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06F12662" w14:textId="77777777" w:rsidR="00B365E4" w:rsidRPr="00DD32E9" w:rsidRDefault="00B365E4" w:rsidP="00DD32E9">
            <w:pPr>
              <w:pStyle w:val="a4"/>
              <w:jc w:val="center"/>
            </w:pPr>
          </w:p>
          <w:p w14:paraId="6C5A3C17" w14:textId="45D15290" w:rsidR="00B365E4" w:rsidRPr="00DD32E9" w:rsidRDefault="00B511EB" w:rsidP="00DD32E9">
            <w:pPr>
              <w:pStyle w:val="a4"/>
              <w:jc w:val="center"/>
            </w:pPr>
            <w:r>
              <w:t>2</w:t>
            </w:r>
            <w:r w:rsidR="00B5315A">
              <w:t>2</w:t>
            </w:r>
          </w:p>
        </w:tc>
        <w:tc>
          <w:tcPr>
            <w:tcW w:w="2126" w:type="dxa"/>
            <w:hideMark/>
          </w:tcPr>
          <w:p w14:paraId="5CC02AED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3298BEAB" w14:textId="4684A786" w:rsidR="00B365E4" w:rsidRPr="00B365E4" w:rsidRDefault="001B3B00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19445</w:t>
            </w:r>
          </w:p>
        </w:tc>
        <w:tc>
          <w:tcPr>
            <w:tcW w:w="1984" w:type="dxa"/>
            <w:hideMark/>
          </w:tcPr>
          <w:p w14:paraId="28D78129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6E82CFF8" w14:textId="77777777" w:rsidR="00B365E4" w:rsidRDefault="00B365E4" w:rsidP="00DD32E9">
            <w:pPr>
              <w:pStyle w:val="a4"/>
              <w:jc w:val="center"/>
              <w:rPr>
                <w:lang w:eastAsia="ru-RU"/>
              </w:rPr>
            </w:pPr>
          </w:p>
          <w:p w14:paraId="2B714146" w14:textId="181FAA5C" w:rsidR="00B365E4" w:rsidRPr="00B365E4" w:rsidRDefault="00B511EB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365E4">
              <w:rPr>
                <w:lang w:eastAsia="ru-RU"/>
              </w:rPr>
              <w:t>0%</w:t>
            </w:r>
          </w:p>
        </w:tc>
      </w:tr>
      <w:tr w:rsidR="00B365E4" w:rsidRPr="00880F34" w14:paraId="684A4E8E" w14:textId="77777777" w:rsidTr="00EF5193">
        <w:trPr>
          <w:trHeight w:val="930"/>
        </w:trPr>
        <w:tc>
          <w:tcPr>
            <w:tcW w:w="1985" w:type="dxa"/>
            <w:noWrap/>
            <w:hideMark/>
          </w:tcPr>
          <w:p w14:paraId="20901650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hideMark/>
          </w:tcPr>
          <w:p w14:paraId="52B4AC24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83CB9F1" w14:textId="77777777" w:rsidR="00B365E4" w:rsidRPr="00DD32E9" w:rsidRDefault="00B365E4" w:rsidP="00DD32E9">
            <w:pPr>
              <w:pStyle w:val="a4"/>
              <w:jc w:val="center"/>
            </w:pPr>
          </w:p>
          <w:p w14:paraId="4CB63CB9" w14:textId="77777777" w:rsidR="00B365E4" w:rsidRPr="00DD32E9" w:rsidRDefault="00B365E4" w:rsidP="00DD32E9">
            <w:pPr>
              <w:pStyle w:val="a4"/>
              <w:jc w:val="center"/>
            </w:pPr>
            <w:r w:rsidRPr="00DD32E9">
              <w:t>4</w:t>
            </w:r>
          </w:p>
        </w:tc>
        <w:tc>
          <w:tcPr>
            <w:tcW w:w="2126" w:type="dxa"/>
            <w:hideMark/>
          </w:tcPr>
          <w:p w14:paraId="06446DE3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0A38476E" w14:textId="41871E9B" w:rsidR="00B365E4" w:rsidRPr="00B365E4" w:rsidRDefault="001B3B00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18125</w:t>
            </w:r>
          </w:p>
        </w:tc>
        <w:tc>
          <w:tcPr>
            <w:tcW w:w="1984" w:type="dxa"/>
            <w:hideMark/>
          </w:tcPr>
          <w:p w14:paraId="2C18EFA6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53AE7EFB" w14:textId="1B4E511A" w:rsidR="00B365E4" w:rsidRPr="00B365E4" w:rsidRDefault="00B511EB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365E4">
              <w:rPr>
                <w:lang w:eastAsia="ru-RU"/>
              </w:rPr>
              <w:t>0%</w:t>
            </w:r>
          </w:p>
        </w:tc>
      </w:tr>
      <w:tr w:rsidR="00B365E4" w:rsidRPr="00880F34" w14:paraId="064D35A1" w14:textId="77777777" w:rsidTr="00EF5193">
        <w:trPr>
          <w:trHeight w:val="540"/>
        </w:trPr>
        <w:tc>
          <w:tcPr>
            <w:tcW w:w="1985" w:type="dxa"/>
            <w:noWrap/>
            <w:hideMark/>
          </w:tcPr>
          <w:p w14:paraId="05B48298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7902AEFF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77006C29" w14:textId="1A6791E1" w:rsidR="00B365E4" w:rsidRPr="00DD32E9" w:rsidRDefault="00B511EB" w:rsidP="00DD32E9">
            <w:pPr>
              <w:pStyle w:val="a4"/>
              <w:jc w:val="center"/>
            </w:pPr>
            <w:r>
              <w:t>6</w:t>
            </w:r>
            <w:r w:rsidR="00B5315A">
              <w:t>7</w:t>
            </w:r>
          </w:p>
        </w:tc>
        <w:tc>
          <w:tcPr>
            <w:tcW w:w="2126" w:type="dxa"/>
            <w:hideMark/>
          </w:tcPr>
          <w:p w14:paraId="66426717" w14:textId="1632E8D6" w:rsidR="00B365E4" w:rsidRPr="00880F34" w:rsidRDefault="009341C3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14600</w:t>
            </w:r>
          </w:p>
        </w:tc>
        <w:tc>
          <w:tcPr>
            <w:tcW w:w="1984" w:type="dxa"/>
            <w:hideMark/>
          </w:tcPr>
          <w:p w14:paraId="1C79C37C" w14:textId="25FFC45B" w:rsidR="00B365E4" w:rsidRPr="00880F34" w:rsidRDefault="00B511EB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  <w:r w:rsidR="00B365E4">
              <w:rPr>
                <w:lang w:val="uk-UA" w:eastAsia="ru-RU"/>
              </w:rPr>
              <w:t>0%</w:t>
            </w:r>
          </w:p>
        </w:tc>
      </w:tr>
      <w:tr w:rsidR="00B365E4" w:rsidRPr="00880F34" w14:paraId="7C6F2C41" w14:textId="77777777" w:rsidTr="00EF5193">
        <w:trPr>
          <w:trHeight w:val="300"/>
        </w:trPr>
        <w:tc>
          <w:tcPr>
            <w:tcW w:w="1985" w:type="dxa"/>
            <w:noWrap/>
            <w:hideMark/>
          </w:tcPr>
          <w:p w14:paraId="5B0F2333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EC640D4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46B1F509" w14:textId="77777777" w:rsidR="00B365E4" w:rsidRPr="00DD32E9" w:rsidRDefault="00B365E4" w:rsidP="00DD32E9">
            <w:pPr>
              <w:pStyle w:val="a4"/>
              <w:jc w:val="center"/>
            </w:pPr>
          </w:p>
          <w:p w14:paraId="34122307" w14:textId="40F7F338" w:rsidR="00B365E4" w:rsidRPr="00DD32E9" w:rsidRDefault="00D041A7" w:rsidP="00DD32E9">
            <w:pPr>
              <w:pStyle w:val="a4"/>
              <w:jc w:val="center"/>
            </w:pPr>
            <w:r>
              <w:t>11</w:t>
            </w:r>
            <w:r w:rsidR="00B5315A">
              <w:t>1</w:t>
            </w:r>
          </w:p>
        </w:tc>
        <w:tc>
          <w:tcPr>
            <w:tcW w:w="2126" w:type="dxa"/>
            <w:hideMark/>
          </w:tcPr>
          <w:p w14:paraId="36D68555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5EC5D3C9" w14:textId="54ED0EB5" w:rsidR="00B365E4" w:rsidRPr="00B365E4" w:rsidRDefault="009341C3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14985</w:t>
            </w:r>
          </w:p>
        </w:tc>
        <w:tc>
          <w:tcPr>
            <w:tcW w:w="1984" w:type="dxa"/>
            <w:hideMark/>
          </w:tcPr>
          <w:p w14:paraId="665AB1EA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40684D6D" w14:textId="3E20D90A" w:rsidR="00B365E4" w:rsidRPr="00B365E4" w:rsidRDefault="00D041A7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365E4">
              <w:rPr>
                <w:lang w:eastAsia="ru-RU"/>
              </w:rPr>
              <w:t>0%</w:t>
            </w:r>
          </w:p>
        </w:tc>
      </w:tr>
      <w:tr w:rsidR="00B365E4" w:rsidRPr="00880F34" w14:paraId="717C1A94" w14:textId="77777777" w:rsidTr="00EF5193">
        <w:trPr>
          <w:trHeight w:val="315"/>
        </w:trPr>
        <w:tc>
          <w:tcPr>
            <w:tcW w:w="1985" w:type="dxa"/>
            <w:noWrap/>
            <w:hideMark/>
          </w:tcPr>
          <w:p w14:paraId="5001BBC3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D8D154F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58776000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76AAB3D7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0DC24920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27596BDD" w14:textId="77777777" w:rsidTr="00EF5193">
        <w:trPr>
          <w:trHeight w:val="300"/>
        </w:trPr>
        <w:tc>
          <w:tcPr>
            <w:tcW w:w="1985" w:type="dxa"/>
            <w:noWrap/>
            <w:hideMark/>
          </w:tcPr>
          <w:p w14:paraId="41148452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4B250EA3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67AF5CAD" w14:textId="772B2CB5" w:rsidR="00B365E4" w:rsidRPr="00DD32E9" w:rsidRDefault="00D041A7" w:rsidP="00D71057">
            <w:pPr>
              <w:pStyle w:val="a4"/>
              <w:jc w:val="center"/>
            </w:pPr>
            <w:r>
              <w:t>9</w:t>
            </w:r>
            <w:r w:rsidR="00B5315A">
              <w:t>8</w:t>
            </w:r>
          </w:p>
        </w:tc>
        <w:tc>
          <w:tcPr>
            <w:tcW w:w="2126" w:type="dxa"/>
            <w:hideMark/>
          </w:tcPr>
          <w:p w14:paraId="4D835467" w14:textId="46CAA6EB" w:rsidR="00B365E4" w:rsidRPr="00880F34" w:rsidRDefault="009341C3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15315</w:t>
            </w:r>
          </w:p>
        </w:tc>
        <w:tc>
          <w:tcPr>
            <w:tcW w:w="1984" w:type="dxa"/>
            <w:hideMark/>
          </w:tcPr>
          <w:p w14:paraId="4249E16A" w14:textId="58FBA14B" w:rsidR="00B365E4" w:rsidRPr="00880F34" w:rsidRDefault="00D041A7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  <w:r w:rsidR="00B365E4">
              <w:rPr>
                <w:lang w:val="uk-UA" w:eastAsia="ru-RU"/>
              </w:rPr>
              <w:t>0%</w:t>
            </w:r>
          </w:p>
        </w:tc>
      </w:tr>
      <w:tr w:rsidR="00B365E4" w:rsidRPr="00880F34" w14:paraId="22CE1623" w14:textId="77777777" w:rsidTr="00EF5193">
        <w:trPr>
          <w:trHeight w:val="570"/>
        </w:trPr>
        <w:tc>
          <w:tcPr>
            <w:tcW w:w="1985" w:type="dxa"/>
            <w:noWrap/>
            <w:hideMark/>
          </w:tcPr>
          <w:p w14:paraId="2C8BB449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6901470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606CBDD7" w14:textId="7B556951" w:rsidR="00B365E4" w:rsidRPr="00DD32E9" w:rsidRDefault="00B5315A" w:rsidP="00DD32E9">
            <w:pPr>
              <w:pStyle w:val="a4"/>
              <w:jc w:val="center"/>
            </w:pPr>
            <w:r>
              <w:t>38</w:t>
            </w:r>
          </w:p>
        </w:tc>
        <w:tc>
          <w:tcPr>
            <w:tcW w:w="2126" w:type="dxa"/>
            <w:hideMark/>
          </w:tcPr>
          <w:p w14:paraId="46BBC0F0" w14:textId="51B3FC5C" w:rsidR="00B365E4" w:rsidRPr="00880F34" w:rsidRDefault="009341C3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12505</w:t>
            </w:r>
          </w:p>
        </w:tc>
        <w:tc>
          <w:tcPr>
            <w:tcW w:w="1984" w:type="dxa"/>
            <w:hideMark/>
          </w:tcPr>
          <w:p w14:paraId="2BE59D3E" w14:textId="27DAA525" w:rsidR="00B365E4" w:rsidRPr="00880F34" w:rsidRDefault="00D041A7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  <w:r w:rsidR="00B365E4">
              <w:rPr>
                <w:lang w:val="uk-UA" w:eastAsia="ru-RU"/>
              </w:rPr>
              <w:t>0%</w:t>
            </w:r>
          </w:p>
        </w:tc>
      </w:tr>
      <w:tr w:rsidR="00B365E4" w:rsidRPr="00880F34" w14:paraId="3AB922A9" w14:textId="77777777" w:rsidTr="00EF5193">
        <w:trPr>
          <w:trHeight w:val="315"/>
        </w:trPr>
        <w:tc>
          <w:tcPr>
            <w:tcW w:w="1985" w:type="dxa"/>
            <w:noWrap/>
            <w:hideMark/>
          </w:tcPr>
          <w:p w14:paraId="5734028C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15299CB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58E2A78F" w14:textId="33ED2A6D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0A42F63D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45ED4692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00E229CF" w14:textId="77777777" w:rsidTr="00EF5193">
        <w:trPr>
          <w:trHeight w:val="337"/>
        </w:trPr>
        <w:tc>
          <w:tcPr>
            <w:tcW w:w="1985" w:type="dxa"/>
            <w:noWrap/>
            <w:hideMark/>
          </w:tcPr>
          <w:p w14:paraId="6B737C24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486E6D9C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4F6FCF50" w14:textId="5E54DE04" w:rsidR="00B365E4" w:rsidRPr="00DD32E9" w:rsidRDefault="00406555" w:rsidP="00DD32E9">
            <w:pPr>
              <w:pStyle w:val="a4"/>
              <w:jc w:val="center"/>
            </w:pPr>
            <w:r>
              <w:t>1</w:t>
            </w:r>
            <w:r w:rsidR="00547F5D">
              <w:t>6</w:t>
            </w:r>
          </w:p>
        </w:tc>
        <w:tc>
          <w:tcPr>
            <w:tcW w:w="2126" w:type="dxa"/>
            <w:hideMark/>
          </w:tcPr>
          <w:p w14:paraId="0F712182" w14:textId="1B73BBA3" w:rsidR="00B365E4" w:rsidRPr="00880F34" w:rsidRDefault="009341C3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14388</w:t>
            </w:r>
          </w:p>
        </w:tc>
        <w:tc>
          <w:tcPr>
            <w:tcW w:w="1984" w:type="dxa"/>
            <w:hideMark/>
          </w:tcPr>
          <w:p w14:paraId="021F2BDB" w14:textId="2825F96D" w:rsidR="00B365E4" w:rsidRPr="00880F34" w:rsidRDefault="002616B6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  <w:r w:rsidR="00B365E4">
              <w:rPr>
                <w:lang w:val="uk-UA" w:eastAsia="ru-RU"/>
              </w:rPr>
              <w:t>0%</w:t>
            </w:r>
          </w:p>
        </w:tc>
      </w:tr>
      <w:tr w:rsidR="00B365E4" w:rsidRPr="00880F34" w14:paraId="7A58A3C6" w14:textId="77777777" w:rsidTr="00EF5193">
        <w:trPr>
          <w:trHeight w:val="569"/>
        </w:trPr>
        <w:tc>
          <w:tcPr>
            <w:tcW w:w="1985" w:type="dxa"/>
            <w:noWrap/>
            <w:hideMark/>
          </w:tcPr>
          <w:p w14:paraId="7F6A94FB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36E26D85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27905638" w14:textId="6A1899B7" w:rsidR="00B365E4" w:rsidRPr="00DD32E9" w:rsidRDefault="00406555" w:rsidP="007F6509">
            <w:pPr>
              <w:pStyle w:val="a4"/>
              <w:jc w:val="center"/>
            </w:pPr>
            <w:r>
              <w:t>3</w:t>
            </w:r>
            <w:r w:rsidR="00B5315A">
              <w:t>7</w:t>
            </w:r>
          </w:p>
        </w:tc>
        <w:tc>
          <w:tcPr>
            <w:tcW w:w="2126" w:type="dxa"/>
            <w:hideMark/>
          </w:tcPr>
          <w:p w14:paraId="67486015" w14:textId="75BBA2F7" w:rsidR="00B365E4" w:rsidRPr="00880F34" w:rsidRDefault="009341C3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9297</w:t>
            </w:r>
          </w:p>
        </w:tc>
        <w:tc>
          <w:tcPr>
            <w:tcW w:w="1984" w:type="dxa"/>
            <w:hideMark/>
          </w:tcPr>
          <w:p w14:paraId="5E9AF93E" w14:textId="5B379512" w:rsidR="00B365E4" w:rsidRPr="00880F34" w:rsidRDefault="003B4364" w:rsidP="007D2F32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</w:t>
            </w:r>
            <w:r w:rsidR="00B365E4">
              <w:rPr>
                <w:lang w:val="uk-UA" w:eastAsia="ru-RU"/>
              </w:rPr>
              <w:t>%</w:t>
            </w:r>
          </w:p>
        </w:tc>
      </w:tr>
      <w:tr w:rsidR="00B365E4" w:rsidRPr="00880F34" w14:paraId="3F4E9F0A" w14:textId="77777777" w:rsidTr="00EF5193">
        <w:trPr>
          <w:trHeight w:val="420"/>
        </w:trPr>
        <w:tc>
          <w:tcPr>
            <w:tcW w:w="1985" w:type="dxa"/>
            <w:noWrap/>
            <w:hideMark/>
          </w:tcPr>
          <w:p w14:paraId="358FE47B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C3D1EC5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7FD24E78" w14:textId="32652CC2" w:rsidR="00B365E4" w:rsidRPr="00DD32E9" w:rsidRDefault="003B4364" w:rsidP="00DD32E9">
            <w:pPr>
              <w:pStyle w:val="a4"/>
              <w:jc w:val="center"/>
            </w:pPr>
            <w:r>
              <w:t>99</w:t>
            </w:r>
          </w:p>
        </w:tc>
        <w:tc>
          <w:tcPr>
            <w:tcW w:w="2126" w:type="dxa"/>
            <w:hideMark/>
          </w:tcPr>
          <w:p w14:paraId="373DD4D2" w14:textId="72384CAE" w:rsidR="00B365E4" w:rsidRDefault="009341C3" w:rsidP="008071F0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19905</w:t>
            </w:r>
          </w:p>
          <w:p w14:paraId="421948CE" w14:textId="229C733F" w:rsidR="003A36FB" w:rsidRPr="00880F34" w:rsidRDefault="003A36FB" w:rsidP="008071F0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5F0AE060" w14:textId="079DA84C" w:rsidR="00B365E4" w:rsidRPr="00880F34" w:rsidRDefault="003B436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  <w:r w:rsidR="001A5F38">
              <w:rPr>
                <w:lang w:val="uk-UA" w:eastAsia="ru-RU"/>
              </w:rPr>
              <w:t>0%</w:t>
            </w:r>
          </w:p>
        </w:tc>
      </w:tr>
      <w:tr w:rsidR="00B365E4" w:rsidRPr="00880F34" w14:paraId="4EB1B4CC" w14:textId="77777777" w:rsidTr="00EF5193">
        <w:trPr>
          <w:trHeight w:val="315"/>
        </w:trPr>
        <w:tc>
          <w:tcPr>
            <w:tcW w:w="1985" w:type="dxa"/>
            <w:noWrap/>
            <w:hideMark/>
          </w:tcPr>
          <w:p w14:paraId="46380625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E50862A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237F976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5869F59D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74006864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16E65C00" w14:textId="77777777" w:rsidTr="00EF5193">
        <w:trPr>
          <w:trHeight w:val="405"/>
        </w:trPr>
        <w:tc>
          <w:tcPr>
            <w:tcW w:w="1985" w:type="dxa"/>
            <w:noWrap/>
            <w:hideMark/>
          </w:tcPr>
          <w:p w14:paraId="1271C251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3138467D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56F4F191" w14:textId="3C5229E4" w:rsidR="00B365E4" w:rsidRPr="00DD32E9" w:rsidRDefault="003B4364" w:rsidP="007F6509">
            <w:pPr>
              <w:pStyle w:val="a4"/>
              <w:jc w:val="center"/>
            </w:pPr>
            <w:r>
              <w:t>99</w:t>
            </w:r>
          </w:p>
        </w:tc>
        <w:tc>
          <w:tcPr>
            <w:tcW w:w="2126" w:type="dxa"/>
            <w:hideMark/>
          </w:tcPr>
          <w:p w14:paraId="0DE41E72" w14:textId="72EFA40C" w:rsidR="00B365E4" w:rsidRPr="00880F34" w:rsidRDefault="00454D8A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19905</w:t>
            </w:r>
          </w:p>
        </w:tc>
        <w:tc>
          <w:tcPr>
            <w:tcW w:w="1984" w:type="dxa"/>
            <w:hideMark/>
          </w:tcPr>
          <w:p w14:paraId="0370BBEE" w14:textId="443E5FE0" w:rsidR="00B365E4" w:rsidRPr="00880F34" w:rsidRDefault="003B436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</w:t>
            </w:r>
            <w:r w:rsidR="001A5F38">
              <w:rPr>
                <w:lang w:val="uk-UA" w:eastAsia="ru-RU"/>
              </w:rPr>
              <w:t>%</w:t>
            </w:r>
          </w:p>
        </w:tc>
      </w:tr>
      <w:tr w:rsidR="00B365E4" w:rsidRPr="00880F34" w14:paraId="62CE6ABA" w14:textId="77777777" w:rsidTr="00EF5193">
        <w:trPr>
          <w:trHeight w:val="389"/>
        </w:trPr>
        <w:tc>
          <w:tcPr>
            <w:tcW w:w="1985" w:type="dxa"/>
            <w:noWrap/>
            <w:hideMark/>
          </w:tcPr>
          <w:p w14:paraId="1E642ADE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3CD4957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583350A" w14:textId="63709732" w:rsidR="00B365E4" w:rsidRPr="00DD32E9" w:rsidRDefault="00406555" w:rsidP="00DD32E9">
            <w:pPr>
              <w:pStyle w:val="a4"/>
              <w:jc w:val="center"/>
            </w:pPr>
            <w:r>
              <w:t>2</w:t>
            </w:r>
            <w:r w:rsidR="003B4364">
              <w:t>2</w:t>
            </w:r>
          </w:p>
        </w:tc>
        <w:tc>
          <w:tcPr>
            <w:tcW w:w="2126" w:type="dxa"/>
            <w:hideMark/>
          </w:tcPr>
          <w:p w14:paraId="4596C7CE" w14:textId="004F99CD" w:rsidR="00B365E4" w:rsidRPr="00880F34" w:rsidRDefault="00FF7738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9518</w:t>
            </w:r>
          </w:p>
        </w:tc>
        <w:tc>
          <w:tcPr>
            <w:tcW w:w="1984" w:type="dxa"/>
            <w:hideMark/>
          </w:tcPr>
          <w:p w14:paraId="447BF763" w14:textId="77777777" w:rsidR="00B365E4" w:rsidRPr="00880F34" w:rsidRDefault="007827A1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</w:tr>
    </w:tbl>
    <w:p w14:paraId="23E152A4" w14:textId="77777777" w:rsidR="0076635F" w:rsidRDefault="0076635F"/>
    <w:p w14:paraId="162C14BA" w14:textId="77777777" w:rsidR="00B577D8" w:rsidRDefault="00B577D8"/>
    <w:sectPr w:rsidR="00B577D8" w:rsidSect="00213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E4"/>
    <w:rsid w:val="00051B9D"/>
    <w:rsid w:val="00066C8E"/>
    <w:rsid w:val="000717B8"/>
    <w:rsid w:val="00076C1D"/>
    <w:rsid w:val="0009060E"/>
    <w:rsid w:val="000C0FE8"/>
    <w:rsid w:val="000D56AC"/>
    <w:rsid w:val="00176071"/>
    <w:rsid w:val="001917CE"/>
    <w:rsid w:val="001A5F38"/>
    <w:rsid w:val="001B3B00"/>
    <w:rsid w:val="001B7BFF"/>
    <w:rsid w:val="001D0F65"/>
    <w:rsid w:val="002131B4"/>
    <w:rsid w:val="00224F89"/>
    <w:rsid w:val="00241739"/>
    <w:rsid w:val="00254110"/>
    <w:rsid w:val="002574CB"/>
    <w:rsid w:val="002616B6"/>
    <w:rsid w:val="002720B1"/>
    <w:rsid w:val="00277740"/>
    <w:rsid w:val="0028496F"/>
    <w:rsid w:val="002872B8"/>
    <w:rsid w:val="00310199"/>
    <w:rsid w:val="0035777B"/>
    <w:rsid w:val="003A36FB"/>
    <w:rsid w:val="003B4364"/>
    <w:rsid w:val="003D03EA"/>
    <w:rsid w:val="003D1292"/>
    <w:rsid w:val="0040252F"/>
    <w:rsid w:val="00406555"/>
    <w:rsid w:val="00454D8A"/>
    <w:rsid w:val="00486251"/>
    <w:rsid w:val="00490484"/>
    <w:rsid w:val="004954B6"/>
    <w:rsid w:val="004B2965"/>
    <w:rsid w:val="004C6C8C"/>
    <w:rsid w:val="004F1CB8"/>
    <w:rsid w:val="00547F5D"/>
    <w:rsid w:val="005626A1"/>
    <w:rsid w:val="005B1744"/>
    <w:rsid w:val="005F6E48"/>
    <w:rsid w:val="00612F3A"/>
    <w:rsid w:val="00690028"/>
    <w:rsid w:val="006F2683"/>
    <w:rsid w:val="007556E8"/>
    <w:rsid w:val="0076635F"/>
    <w:rsid w:val="007827A1"/>
    <w:rsid w:val="007D2F32"/>
    <w:rsid w:val="007F3282"/>
    <w:rsid w:val="007F6509"/>
    <w:rsid w:val="008071F0"/>
    <w:rsid w:val="008133F7"/>
    <w:rsid w:val="00823DB6"/>
    <w:rsid w:val="008723C9"/>
    <w:rsid w:val="008829CF"/>
    <w:rsid w:val="008C3A91"/>
    <w:rsid w:val="008C7946"/>
    <w:rsid w:val="00905005"/>
    <w:rsid w:val="009341C3"/>
    <w:rsid w:val="00936811"/>
    <w:rsid w:val="00947766"/>
    <w:rsid w:val="0096292F"/>
    <w:rsid w:val="009A0F57"/>
    <w:rsid w:val="009E38DA"/>
    <w:rsid w:val="009F4F19"/>
    <w:rsid w:val="00A14575"/>
    <w:rsid w:val="00A340F2"/>
    <w:rsid w:val="00A61465"/>
    <w:rsid w:val="00A641B9"/>
    <w:rsid w:val="00AB1922"/>
    <w:rsid w:val="00AE48A3"/>
    <w:rsid w:val="00B365E4"/>
    <w:rsid w:val="00B50CA5"/>
    <w:rsid w:val="00B511EB"/>
    <w:rsid w:val="00B5315A"/>
    <w:rsid w:val="00B577D8"/>
    <w:rsid w:val="00B63216"/>
    <w:rsid w:val="00B6455B"/>
    <w:rsid w:val="00BC0114"/>
    <w:rsid w:val="00BC46A7"/>
    <w:rsid w:val="00BD7711"/>
    <w:rsid w:val="00BE4A9A"/>
    <w:rsid w:val="00C1293A"/>
    <w:rsid w:val="00C33853"/>
    <w:rsid w:val="00C468DC"/>
    <w:rsid w:val="00C92479"/>
    <w:rsid w:val="00CC4581"/>
    <w:rsid w:val="00CE5E25"/>
    <w:rsid w:val="00CF00D4"/>
    <w:rsid w:val="00CF4530"/>
    <w:rsid w:val="00D041A7"/>
    <w:rsid w:val="00D239FA"/>
    <w:rsid w:val="00D71057"/>
    <w:rsid w:val="00DB02D2"/>
    <w:rsid w:val="00DC6B55"/>
    <w:rsid w:val="00DD32E9"/>
    <w:rsid w:val="00DE272B"/>
    <w:rsid w:val="00DF75A4"/>
    <w:rsid w:val="00E77537"/>
    <w:rsid w:val="00E84494"/>
    <w:rsid w:val="00E87B1F"/>
    <w:rsid w:val="00EA4CD6"/>
    <w:rsid w:val="00EE6DF3"/>
    <w:rsid w:val="00EF5193"/>
    <w:rsid w:val="00F325E0"/>
    <w:rsid w:val="00F96D86"/>
    <w:rsid w:val="00FD1F0D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DAD0"/>
  <w15:docId w15:val="{D7ED6D83-7A5F-416F-8538-1382085D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E4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3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10</cp:revision>
  <cp:lastPrinted>2024-05-09T11:33:00Z</cp:lastPrinted>
  <dcterms:created xsi:type="dcterms:W3CDTF">2025-03-04T13:46:00Z</dcterms:created>
  <dcterms:modified xsi:type="dcterms:W3CDTF">2025-03-04T14:05:00Z</dcterms:modified>
</cp:coreProperties>
</file>