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1985"/>
        <w:gridCol w:w="2977"/>
        <w:gridCol w:w="1701"/>
        <w:gridCol w:w="2126"/>
        <w:gridCol w:w="1984"/>
      </w:tblGrid>
      <w:tr w:rsidR="00B365E4" w:rsidRPr="00077CB0" w14:paraId="27079DC3" w14:textId="77777777" w:rsidTr="00DD32E9">
        <w:trPr>
          <w:trHeight w:val="657"/>
        </w:trPr>
        <w:tc>
          <w:tcPr>
            <w:tcW w:w="10773" w:type="dxa"/>
            <w:gridSpan w:val="5"/>
            <w:hideMark/>
          </w:tcPr>
          <w:p w14:paraId="0AE5A56B" w14:textId="77777777" w:rsidR="00B365E4" w:rsidRPr="00077CB0" w:rsidRDefault="00B365E4" w:rsidP="00051B9D">
            <w:pPr>
              <w:overflowPunct w:val="0"/>
              <w:autoSpaceDE w:val="0"/>
              <w:autoSpaceDN w:val="0"/>
              <w:adjustRightInd w:val="0"/>
              <w:ind w:left="45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Середній розмір заробітної плати та стимулюючих виплат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за </w:t>
            </w:r>
            <w:r w:rsidR="00051B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березень</w:t>
            </w:r>
            <w:r w:rsidR="008723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2024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  року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 працівників апарату</w:t>
            </w:r>
            <w:r w:rsidR="008723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місцевих загальних судів в Закарпатській області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згідно з інформацією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про</w:t>
            </w:r>
            <w:r w:rsidR="008723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фактичн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видатк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и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на оплату праці</w:t>
            </w:r>
            <w:r w:rsidR="00051B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(з врахуванням перерахунку</w:t>
            </w:r>
            <w:r w:rsidR="00EE6D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з 25.01.2024 року по 29.02.2024 року</w:t>
            </w:r>
            <w:r w:rsidR="00051B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згідно затвердженої класифікації посад з 25.01.2024 року)</w:t>
            </w:r>
          </w:p>
        </w:tc>
      </w:tr>
      <w:tr w:rsidR="00B365E4" w:rsidRPr="00077CB0" w14:paraId="32CF05AF" w14:textId="77777777" w:rsidTr="00DD32E9">
        <w:trPr>
          <w:trHeight w:val="509"/>
        </w:trPr>
        <w:tc>
          <w:tcPr>
            <w:tcW w:w="1985" w:type="dxa"/>
            <w:vMerge w:val="restart"/>
            <w:hideMark/>
          </w:tcPr>
          <w:p w14:paraId="6A3C1BE7" w14:textId="77777777" w:rsidR="00B365E4" w:rsidRPr="00077CB0" w:rsidRDefault="00B365E4" w:rsidP="00B4792F">
            <w:pPr>
              <w:overflowPunct w:val="0"/>
              <w:autoSpaceDE w:val="0"/>
              <w:autoSpaceDN w:val="0"/>
              <w:adjustRightInd w:val="0"/>
              <w:ind w:left="-851" w:firstLine="116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Назва суду</w:t>
            </w:r>
          </w:p>
        </w:tc>
        <w:tc>
          <w:tcPr>
            <w:tcW w:w="2977" w:type="dxa"/>
            <w:vMerge w:val="restart"/>
            <w:hideMark/>
          </w:tcPr>
          <w:p w14:paraId="1F07537F" w14:textId="77777777" w:rsidR="00B365E4" w:rsidRPr="00077CB0" w:rsidRDefault="00B365E4" w:rsidP="00B4792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Посади </w:t>
            </w:r>
          </w:p>
        </w:tc>
        <w:tc>
          <w:tcPr>
            <w:tcW w:w="1701" w:type="dxa"/>
            <w:vMerge w:val="restart"/>
            <w:hideMark/>
          </w:tcPr>
          <w:p w14:paraId="771AFC29" w14:textId="77777777" w:rsidR="00B365E4" w:rsidRPr="00077CB0" w:rsidRDefault="00B365E4" w:rsidP="00B4792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Фактична чисельність працівників, яким нараховано заробітну плату протягом 2024р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(одиниць)</w:t>
            </w:r>
          </w:p>
        </w:tc>
        <w:tc>
          <w:tcPr>
            <w:tcW w:w="2126" w:type="dxa"/>
            <w:vMerge w:val="restart"/>
            <w:hideMark/>
          </w:tcPr>
          <w:p w14:paraId="6148A69B" w14:textId="77777777" w:rsidR="00B365E4" w:rsidRPr="00077CB0" w:rsidRDefault="00B365E4" w:rsidP="00490484">
            <w:pPr>
              <w:tabs>
                <w:tab w:val="left" w:pos="496"/>
                <w:tab w:val="left" w:pos="78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розмір заробітної плати (грн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)</w:t>
            </w:r>
            <w:r w:rsidR="009E38D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F02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за </w:t>
            </w:r>
            <w:r w:rsidR="0049048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>березень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                 2024р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</w:p>
        </w:tc>
        <w:tc>
          <w:tcPr>
            <w:tcW w:w="1984" w:type="dxa"/>
            <w:vMerge w:val="restart"/>
            <w:hideMark/>
          </w:tcPr>
          <w:p w14:paraId="3B2C6FEF" w14:textId="77777777" w:rsidR="00B365E4" w:rsidRPr="00077CB0" w:rsidRDefault="00B365E4" w:rsidP="00490484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відсоток</w:t>
            </w:r>
            <w:r w:rsidR="009E38D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стимулюючих виплат за</w:t>
            </w:r>
            <w:r w:rsidR="009E38D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="0049048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березень</w:t>
            </w:r>
            <w:r w:rsidR="009E38D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2024 р.</w:t>
            </w:r>
          </w:p>
        </w:tc>
      </w:tr>
      <w:tr w:rsidR="00B365E4" w:rsidRPr="00880F34" w14:paraId="0327FE1F" w14:textId="77777777" w:rsidTr="00DD32E9">
        <w:trPr>
          <w:trHeight w:val="509"/>
        </w:trPr>
        <w:tc>
          <w:tcPr>
            <w:tcW w:w="1985" w:type="dxa"/>
            <w:vMerge/>
            <w:hideMark/>
          </w:tcPr>
          <w:p w14:paraId="4B19C697" w14:textId="77777777" w:rsidR="00B365E4" w:rsidRPr="00880F34" w:rsidRDefault="00B365E4" w:rsidP="00B4792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977" w:type="dxa"/>
            <w:vMerge/>
            <w:hideMark/>
          </w:tcPr>
          <w:p w14:paraId="36E47BA7" w14:textId="77777777" w:rsidR="00B365E4" w:rsidRPr="00880F34" w:rsidRDefault="00B365E4" w:rsidP="00B4792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14:paraId="7668859D" w14:textId="77777777" w:rsidR="00B365E4" w:rsidRPr="00880F34" w:rsidRDefault="00B365E4" w:rsidP="00B4792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14:paraId="22DAD0F9" w14:textId="77777777" w:rsidR="00B365E4" w:rsidRPr="00880F34" w:rsidRDefault="00B365E4" w:rsidP="00B4792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984" w:type="dxa"/>
            <w:vMerge/>
            <w:hideMark/>
          </w:tcPr>
          <w:p w14:paraId="3F8F9A87" w14:textId="77777777" w:rsidR="00B365E4" w:rsidRPr="00880F34" w:rsidRDefault="00B365E4" w:rsidP="00B4792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B365E4" w:rsidRPr="00880F34" w14:paraId="5FC8905D" w14:textId="77777777" w:rsidTr="00310199">
        <w:trPr>
          <w:trHeight w:val="1102"/>
        </w:trPr>
        <w:tc>
          <w:tcPr>
            <w:tcW w:w="1985" w:type="dxa"/>
            <w:vMerge/>
            <w:hideMark/>
          </w:tcPr>
          <w:p w14:paraId="304C8CE8" w14:textId="77777777" w:rsidR="00B365E4" w:rsidRPr="00880F34" w:rsidRDefault="00B365E4" w:rsidP="00B4792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977" w:type="dxa"/>
            <w:vMerge/>
            <w:hideMark/>
          </w:tcPr>
          <w:p w14:paraId="03C6691E" w14:textId="77777777" w:rsidR="00B365E4" w:rsidRPr="00880F34" w:rsidRDefault="00B365E4" w:rsidP="00B4792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14:paraId="6DBB5D4B" w14:textId="77777777" w:rsidR="00B365E4" w:rsidRPr="00880F34" w:rsidRDefault="00B365E4" w:rsidP="00B4792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14:paraId="47F6E554" w14:textId="77777777" w:rsidR="00B365E4" w:rsidRPr="00880F34" w:rsidRDefault="00B365E4" w:rsidP="00B4792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984" w:type="dxa"/>
            <w:vMerge/>
            <w:hideMark/>
          </w:tcPr>
          <w:p w14:paraId="65C8B4AF" w14:textId="77777777" w:rsidR="00B365E4" w:rsidRPr="00880F34" w:rsidRDefault="00B365E4" w:rsidP="00B4792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B365E4" w:rsidRPr="00880F34" w14:paraId="79C8CDF9" w14:textId="77777777" w:rsidTr="00DD32E9">
        <w:trPr>
          <w:trHeight w:val="997"/>
        </w:trPr>
        <w:tc>
          <w:tcPr>
            <w:tcW w:w="1985" w:type="dxa"/>
            <w:hideMark/>
          </w:tcPr>
          <w:p w14:paraId="2C57241E" w14:textId="77777777" w:rsidR="00DD32E9" w:rsidRPr="00DD32E9" w:rsidRDefault="00DD32E9" w:rsidP="00DD32E9">
            <w:pPr>
              <w:pStyle w:val="a4"/>
              <w:rPr>
                <w:rFonts w:ascii="Times New Roman" w:hAnsi="Times New Roman" w:cs="Times New Roman"/>
                <w:b/>
              </w:rPr>
            </w:pPr>
            <w:proofErr w:type="spellStart"/>
            <w:r w:rsidRPr="00DD32E9">
              <w:rPr>
                <w:rFonts w:ascii="Times New Roman" w:hAnsi="Times New Roman" w:cs="Times New Roman"/>
                <w:b/>
              </w:rPr>
              <w:t>Місцеві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D32E9">
              <w:rPr>
                <w:rFonts w:ascii="Times New Roman" w:hAnsi="Times New Roman" w:cs="Times New Roman"/>
                <w:b/>
              </w:rPr>
              <w:t>загальні</w:t>
            </w:r>
            <w:proofErr w:type="spellEnd"/>
            <w:r w:rsidRPr="00DD32E9">
              <w:rPr>
                <w:rFonts w:ascii="Times New Roman" w:hAnsi="Times New Roman" w:cs="Times New Roman"/>
                <w:b/>
              </w:rPr>
              <w:t xml:space="preserve"> суди в</w:t>
            </w:r>
          </w:p>
          <w:p w14:paraId="26114EB1" w14:textId="77777777" w:rsidR="00DD32E9" w:rsidRPr="00DD32E9" w:rsidRDefault="00DD32E9" w:rsidP="00DD32E9">
            <w:pPr>
              <w:pStyle w:val="a4"/>
              <w:rPr>
                <w:rFonts w:ascii="Times New Roman" w:hAnsi="Times New Roman" w:cs="Times New Roman"/>
                <w:b/>
              </w:rPr>
            </w:pPr>
            <w:proofErr w:type="spellStart"/>
            <w:r w:rsidRPr="00DD32E9">
              <w:rPr>
                <w:rFonts w:ascii="Times New Roman" w:hAnsi="Times New Roman" w:cs="Times New Roman"/>
                <w:b/>
              </w:rPr>
              <w:t>Закарпатській</w:t>
            </w:r>
            <w:proofErr w:type="spellEnd"/>
          </w:p>
          <w:p w14:paraId="0104B432" w14:textId="77777777" w:rsidR="00B365E4" w:rsidRPr="00880F34" w:rsidRDefault="00DD32E9" w:rsidP="00DD32E9">
            <w:pPr>
              <w:pStyle w:val="a4"/>
              <w:rPr>
                <w:lang w:val="uk-UA" w:eastAsia="ru-RU"/>
              </w:rPr>
            </w:pPr>
            <w:proofErr w:type="spellStart"/>
            <w:r w:rsidRPr="00DD32E9">
              <w:rPr>
                <w:rFonts w:ascii="Times New Roman" w:hAnsi="Times New Roman" w:cs="Times New Roman"/>
                <w:b/>
              </w:rPr>
              <w:t>області</w:t>
            </w:r>
            <w:proofErr w:type="spellEnd"/>
          </w:p>
        </w:tc>
        <w:tc>
          <w:tcPr>
            <w:tcW w:w="2977" w:type="dxa"/>
            <w:hideMark/>
          </w:tcPr>
          <w:p w14:paraId="2C81981D" w14:textId="77777777" w:rsidR="00B365E4" w:rsidRPr="00713EDE" w:rsidRDefault="00B365E4" w:rsidP="00B4792F">
            <w:pPr>
              <w:overflowPunct w:val="0"/>
              <w:autoSpaceDE w:val="0"/>
              <w:autoSpaceDN w:val="0"/>
              <w:adjustRightInd w:val="0"/>
              <w:ind w:left="-1041" w:firstLine="107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АПАРАТ всього</w:t>
            </w:r>
          </w:p>
        </w:tc>
        <w:tc>
          <w:tcPr>
            <w:tcW w:w="1701" w:type="dxa"/>
            <w:hideMark/>
          </w:tcPr>
          <w:p w14:paraId="02B561FD" w14:textId="77777777" w:rsidR="00B365E4" w:rsidRPr="00DD32E9" w:rsidRDefault="00E87B1F" w:rsidP="00DD32E9">
            <w:pPr>
              <w:pStyle w:val="a4"/>
              <w:jc w:val="center"/>
            </w:pPr>
            <w:r w:rsidRPr="00DD32E9">
              <w:t>393</w:t>
            </w:r>
          </w:p>
        </w:tc>
        <w:tc>
          <w:tcPr>
            <w:tcW w:w="2126" w:type="dxa"/>
            <w:hideMark/>
          </w:tcPr>
          <w:p w14:paraId="037CD089" w14:textId="77777777" w:rsidR="00B365E4" w:rsidRPr="00880F34" w:rsidRDefault="00B6455B" w:rsidP="00DD32E9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20 813</w:t>
            </w:r>
          </w:p>
        </w:tc>
        <w:tc>
          <w:tcPr>
            <w:tcW w:w="1984" w:type="dxa"/>
            <w:hideMark/>
          </w:tcPr>
          <w:p w14:paraId="6658DAA5" w14:textId="77777777" w:rsidR="00B365E4" w:rsidRPr="00880F34" w:rsidRDefault="00DB02D2" w:rsidP="00DD32E9">
            <w:pPr>
              <w:pStyle w:val="a4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3</w:t>
            </w:r>
            <w:r w:rsidR="00CF00D4">
              <w:rPr>
                <w:lang w:val="uk-UA" w:eastAsia="ru-RU"/>
              </w:rPr>
              <w:t>1</w:t>
            </w:r>
            <w:r>
              <w:rPr>
                <w:lang w:val="uk-UA" w:eastAsia="ru-RU"/>
              </w:rPr>
              <w:t>%</w:t>
            </w:r>
          </w:p>
        </w:tc>
      </w:tr>
      <w:tr w:rsidR="00B365E4" w:rsidRPr="00880F34" w14:paraId="5E54E8C5" w14:textId="77777777" w:rsidTr="00DD32E9">
        <w:trPr>
          <w:trHeight w:val="213"/>
        </w:trPr>
        <w:tc>
          <w:tcPr>
            <w:tcW w:w="1985" w:type="dxa"/>
            <w:noWrap/>
            <w:hideMark/>
          </w:tcPr>
          <w:p w14:paraId="2792C132" w14:textId="77777777" w:rsidR="00B365E4" w:rsidRPr="00880F34" w:rsidRDefault="00B365E4" w:rsidP="00B4792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977" w:type="dxa"/>
            <w:hideMark/>
          </w:tcPr>
          <w:p w14:paraId="440A58D5" w14:textId="77777777" w:rsidR="00B365E4" w:rsidRPr="00713EDE" w:rsidRDefault="00B365E4" w:rsidP="00B4792F">
            <w:pPr>
              <w:overflowPunct w:val="0"/>
              <w:autoSpaceDE w:val="0"/>
              <w:autoSpaceDN w:val="0"/>
              <w:adjustRightInd w:val="0"/>
              <w:ind w:left="-851" w:firstLine="886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у т.ч. </w:t>
            </w:r>
          </w:p>
        </w:tc>
        <w:tc>
          <w:tcPr>
            <w:tcW w:w="1701" w:type="dxa"/>
            <w:hideMark/>
          </w:tcPr>
          <w:p w14:paraId="5BFEA9A9" w14:textId="77777777" w:rsidR="00B365E4" w:rsidRPr="00DD32E9" w:rsidRDefault="00B365E4" w:rsidP="00DD32E9">
            <w:pPr>
              <w:pStyle w:val="a4"/>
              <w:jc w:val="center"/>
            </w:pPr>
          </w:p>
        </w:tc>
        <w:tc>
          <w:tcPr>
            <w:tcW w:w="2126" w:type="dxa"/>
            <w:hideMark/>
          </w:tcPr>
          <w:p w14:paraId="53BFA0C5" w14:textId="77777777" w:rsidR="00B365E4" w:rsidRPr="00880F34" w:rsidRDefault="00B365E4" w:rsidP="00DD32E9">
            <w:pPr>
              <w:jc w:val="center"/>
              <w:rPr>
                <w:lang w:val="uk-UA" w:eastAsia="ru-RU"/>
              </w:rPr>
            </w:pPr>
          </w:p>
        </w:tc>
        <w:tc>
          <w:tcPr>
            <w:tcW w:w="1984" w:type="dxa"/>
            <w:noWrap/>
            <w:hideMark/>
          </w:tcPr>
          <w:p w14:paraId="79878060" w14:textId="77777777" w:rsidR="00B365E4" w:rsidRPr="00880F34" w:rsidRDefault="00B365E4" w:rsidP="00DD32E9">
            <w:pPr>
              <w:pStyle w:val="a4"/>
              <w:jc w:val="center"/>
              <w:rPr>
                <w:lang w:val="uk-UA" w:eastAsia="ru-RU"/>
              </w:rPr>
            </w:pPr>
          </w:p>
        </w:tc>
      </w:tr>
      <w:tr w:rsidR="00B365E4" w:rsidRPr="00880F34" w14:paraId="59B0FB34" w14:textId="77777777" w:rsidTr="00DD32E9">
        <w:trPr>
          <w:trHeight w:val="500"/>
        </w:trPr>
        <w:tc>
          <w:tcPr>
            <w:tcW w:w="1985" w:type="dxa"/>
            <w:noWrap/>
            <w:hideMark/>
          </w:tcPr>
          <w:p w14:paraId="7A72BE2E" w14:textId="77777777" w:rsidR="00B365E4" w:rsidRPr="00880F34" w:rsidRDefault="00B365E4" w:rsidP="00B4792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977" w:type="dxa"/>
            <w:hideMark/>
          </w:tcPr>
          <w:p w14:paraId="1EF6EB24" w14:textId="77777777" w:rsidR="00B365E4" w:rsidRPr="00713EDE" w:rsidRDefault="00B365E4" w:rsidP="00B4792F">
            <w:pPr>
              <w:overflowPunct w:val="0"/>
              <w:autoSpaceDE w:val="0"/>
              <w:autoSpaceDN w:val="0"/>
              <w:adjustRightInd w:val="0"/>
              <w:ind w:left="-851" w:firstLine="74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Керівництво (керівник органу, секретаріату/апарату, та їх заступники)</w:t>
            </w:r>
          </w:p>
        </w:tc>
        <w:tc>
          <w:tcPr>
            <w:tcW w:w="1701" w:type="dxa"/>
            <w:hideMark/>
          </w:tcPr>
          <w:p w14:paraId="01A78472" w14:textId="77777777" w:rsidR="00B365E4" w:rsidRPr="00DD32E9" w:rsidRDefault="00B365E4" w:rsidP="00DD32E9">
            <w:pPr>
              <w:pStyle w:val="a4"/>
              <w:jc w:val="center"/>
            </w:pPr>
            <w:r w:rsidRPr="00DD32E9">
              <w:t>22</w:t>
            </w:r>
          </w:p>
        </w:tc>
        <w:tc>
          <w:tcPr>
            <w:tcW w:w="2126" w:type="dxa"/>
            <w:hideMark/>
          </w:tcPr>
          <w:p w14:paraId="1290BE04" w14:textId="77777777" w:rsidR="00B365E4" w:rsidRDefault="00B63216" w:rsidP="00DD32E9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45732</w:t>
            </w:r>
          </w:p>
          <w:p w14:paraId="55D6668F" w14:textId="77777777" w:rsidR="00B365E4" w:rsidRPr="00880F34" w:rsidRDefault="00B365E4" w:rsidP="00DD32E9">
            <w:pPr>
              <w:jc w:val="center"/>
              <w:rPr>
                <w:lang w:val="uk-UA" w:eastAsia="ru-RU"/>
              </w:rPr>
            </w:pPr>
          </w:p>
        </w:tc>
        <w:tc>
          <w:tcPr>
            <w:tcW w:w="1984" w:type="dxa"/>
            <w:hideMark/>
          </w:tcPr>
          <w:p w14:paraId="1D296FC1" w14:textId="77777777" w:rsidR="00B365E4" w:rsidRPr="00880F34" w:rsidRDefault="00B365E4" w:rsidP="00DD32E9">
            <w:pPr>
              <w:pStyle w:val="a4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30%</w:t>
            </w:r>
          </w:p>
        </w:tc>
      </w:tr>
      <w:tr w:rsidR="00B365E4" w:rsidRPr="00880F34" w14:paraId="1ADE67F6" w14:textId="77777777" w:rsidTr="00DD32E9">
        <w:trPr>
          <w:trHeight w:val="615"/>
        </w:trPr>
        <w:tc>
          <w:tcPr>
            <w:tcW w:w="1985" w:type="dxa"/>
            <w:noWrap/>
            <w:hideMark/>
          </w:tcPr>
          <w:p w14:paraId="75A1EDA7" w14:textId="77777777" w:rsidR="00B365E4" w:rsidRPr="00880F34" w:rsidRDefault="00B365E4" w:rsidP="00B4792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977" w:type="dxa"/>
            <w:hideMark/>
          </w:tcPr>
          <w:p w14:paraId="602711DB" w14:textId="77777777" w:rsidR="00B365E4" w:rsidRPr="00713EDE" w:rsidRDefault="00B365E4" w:rsidP="00B4792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Керівники самостійни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х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підрозділів та їх заступники (департаменту, служби, самостійного управління, самостійного відділу, самостійного сектору) </w:t>
            </w:r>
          </w:p>
        </w:tc>
        <w:tc>
          <w:tcPr>
            <w:tcW w:w="1701" w:type="dxa"/>
            <w:hideMark/>
          </w:tcPr>
          <w:p w14:paraId="55E4F7DE" w14:textId="77777777" w:rsidR="00B365E4" w:rsidRPr="00DD32E9" w:rsidRDefault="00B365E4" w:rsidP="00DD32E9">
            <w:pPr>
              <w:pStyle w:val="a4"/>
              <w:jc w:val="center"/>
            </w:pPr>
          </w:p>
          <w:p w14:paraId="4C05DC69" w14:textId="77777777" w:rsidR="00B365E4" w:rsidRPr="00DD32E9" w:rsidRDefault="00B365E4" w:rsidP="00DD32E9">
            <w:pPr>
              <w:pStyle w:val="a4"/>
              <w:jc w:val="center"/>
            </w:pPr>
            <w:r w:rsidRPr="00DD32E9">
              <w:t>22</w:t>
            </w:r>
          </w:p>
        </w:tc>
        <w:tc>
          <w:tcPr>
            <w:tcW w:w="2126" w:type="dxa"/>
            <w:hideMark/>
          </w:tcPr>
          <w:p w14:paraId="17E57D0B" w14:textId="77777777" w:rsidR="00B365E4" w:rsidRDefault="00B365E4" w:rsidP="00DD32E9">
            <w:pPr>
              <w:jc w:val="center"/>
              <w:rPr>
                <w:lang w:val="uk-UA" w:eastAsia="ru-RU"/>
              </w:rPr>
            </w:pPr>
          </w:p>
          <w:p w14:paraId="59FABAC1" w14:textId="77777777" w:rsidR="00B365E4" w:rsidRDefault="00B365E4" w:rsidP="00DD32E9">
            <w:pPr>
              <w:jc w:val="center"/>
              <w:rPr>
                <w:lang w:eastAsia="ru-RU"/>
              </w:rPr>
            </w:pPr>
          </w:p>
          <w:p w14:paraId="02DB5AF4" w14:textId="77777777" w:rsidR="00B365E4" w:rsidRPr="00B365E4" w:rsidRDefault="00B63216" w:rsidP="00DD32E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23605</w:t>
            </w:r>
          </w:p>
        </w:tc>
        <w:tc>
          <w:tcPr>
            <w:tcW w:w="1984" w:type="dxa"/>
            <w:hideMark/>
          </w:tcPr>
          <w:p w14:paraId="343CF824" w14:textId="77777777" w:rsidR="00B365E4" w:rsidRDefault="00B365E4" w:rsidP="00DD32E9">
            <w:pPr>
              <w:pStyle w:val="a4"/>
              <w:jc w:val="center"/>
              <w:rPr>
                <w:lang w:val="uk-UA" w:eastAsia="ru-RU"/>
              </w:rPr>
            </w:pPr>
          </w:p>
          <w:p w14:paraId="22084B15" w14:textId="77777777" w:rsidR="00B365E4" w:rsidRDefault="00B365E4" w:rsidP="00DD32E9">
            <w:pPr>
              <w:pStyle w:val="a4"/>
              <w:jc w:val="center"/>
              <w:rPr>
                <w:lang w:eastAsia="ru-RU"/>
              </w:rPr>
            </w:pPr>
          </w:p>
          <w:p w14:paraId="3335327B" w14:textId="77777777" w:rsidR="00B365E4" w:rsidRPr="00B365E4" w:rsidRDefault="00B365E4" w:rsidP="00DD32E9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30%</w:t>
            </w:r>
          </w:p>
        </w:tc>
      </w:tr>
      <w:tr w:rsidR="00B365E4" w:rsidRPr="00880F34" w14:paraId="4997FB0A" w14:textId="77777777" w:rsidTr="00DD32E9">
        <w:trPr>
          <w:trHeight w:val="930"/>
        </w:trPr>
        <w:tc>
          <w:tcPr>
            <w:tcW w:w="1985" w:type="dxa"/>
            <w:noWrap/>
            <w:hideMark/>
          </w:tcPr>
          <w:p w14:paraId="61470296" w14:textId="77777777" w:rsidR="00B365E4" w:rsidRPr="00880F34" w:rsidRDefault="00B365E4" w:rsidP="00B4792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977" w:type="dxa"/>
            <w:hideMark/>
          </w:tcPr>
          <w:p w14:paraId="7C3B137F" w14:textId="77777777" w:rsidR="00B365E4" w:rsidRPr="00713EDE" w:rsidRDefault="00B365E4" w:rsidP="00B4792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Керівники  та їх заступники підрозділи у складі департаменту, служби, самостійного управління, відділу </w:t>
            </w:r>
          </w:p>
        </w:tc>
        <w:tc>
          <w:tcPr>
            <w:tcW w:w="1701" w:type="dxa"/>
            <w:hideMark/>
          </w:tcPr>
          <w:p w14:paraId="0167FBA2" w14:textId="77777777" w:rsidR="00B365E4" w:rsidRPr="00DD32E9" w:rsidRDefault="00B365E4" w:rsidP="00DD32E9">
            <w:pPr>
              <w:pStyle w:val="a4"/>
              <w:jc w:val="center"/>
            </w:pPr>
          </w:p>
          <w:p w14:paraId="0D2D1925" w14:textId="77777777" w:rsidR="00B365E4" w:rsidRPr="00DD32E9" w:rsidRDefault="00B365E4" w:rsidP="00DD32E9">
            <w:pPr>
              <w:pStyle w:val="a4"/>
              <w:jc w:val="center"/>
            </w:pPr>
            <w:r w:rsidRPr="00DD32E9">
              <w:t>4</w:t>
            </w:r>
          </w:p>
        </w:tc>
        <w:tc>
          <w:tcPr>
            <w:tcW w:w="2126" w:type="dxa"/>
            <w:hideMark/>
          </w:tcPr>
          <w:p w14:paraId="162A6920" w14:textId="77777777" w:rsidR="00B365E4" w:rsidRDefault="00B365E4" w:rsidP="00DD32E9">
            <w:pPr>
              <w:jc w:val="center"/>
              <w:rPr>
                <w:lang w:val="uk-UA" w:eastAsia="ru-RU"/>
              </w:rPr>
            </w:pPr>
          </w:p>
          <w:p w14:paraId="740FB6F1" w14:textId="77777777" w:rsidR="00B365E4" w:rsidRPr="00B365E4" w:rsidRDefault="00B63216" w:rsidP="00DD32E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18025</w:t>
            </w:r>
          </w:p>
        </w:tc>
        <w:tc>
          <w:tcPr>
            <w:tcW w:w="1984" w:type="dxa"/>
            <w:hideMark/>
          </w:tcPr>
          <w:p w14:paraId="19EA3A98" w14:textId="77777777" w:rsidR="00B365E4" w:rsidRDefault="00B365E4" w:rsidP="00DD32E9">
            <w:pPr>
              <w:pStyle w:val="a4"/>
              <w:jc w:val="center"/>
              <w:rPr>
                <w:lang w:val="uk-UA" w:eastAsia="ru-RU"/>
              </w:rPr>
            </w:pPr>
          </w:p>
          <w:p w14:paraId="49D69ED4" w14:textId="77777777" w:rsidR="00B365E4" w:rsidRPr="00B365E4" w:rsidRDefault="00B365E4" w:rsidP="00DD32E9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30%</w:t>
            </w:r>
          </w:p>
        </w:tc>
      </w:tr>
      <w:tr w:rsidR="00B365E4" w:rsidRPr="00880F34" w14:paraId="6DC61D65" w14:textId="77777777" w:rsidTr="00DD32E9">
        <w:trPr>
          <w:trHeight w:val="540"/>
        </w:trPr>
        <w:tc>
          <w:tcPr>
            <w:tcW w:w="1985" w:type="dxa"/>
            <w:noWrap/>
            <w:hideMark/>
          </w:tcPr>
          <w:p w14:paraId="6686882C" w14:textId="77777777" w:rsidR="00B365E4" w:rsidRPr="00880F34" w:rsidRDefault="00B365E4" w:rsidP="00B4792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977" w:type="dxa"/>
            <w:hideMark/>
          </w:tcPr>
          <w:p w14:paraId="5222DC25" w14:textId="77777777" w:rsidR="00B365E4" w:rsidRPr="00713EDE" w:rsidRDefault="00B365E4" w:rsidP="00B4792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Г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оловний спеціаліст, головний консультант</w:t>
            </w:r>
          </w:p>
        </w:tc>
        <w:tc>
          <w:tcPr>
            <w:tcW w:w="1701" w:type="dxa"/>
            <w:hideMark/>
          </w:tcPr>
          <w:p w14:paraId="1E646151" w14:textId="77777777" w:rsidR="00B365E4" w:rsidRPr="00DD32E9" w:rsidRDefault="00B365E4" w:rsidP="00DD32E9">
            <w:pPr>
              <w:pStyle w:val="a4"/>
              <w:jc w:val="center"/>
            </w:pPr>
            <w:r w:rsidRPr="00DD32E9">
              <w:t>48</w:t>
            </w:r>
          </w:p>
        </w:tc>
        <w:tc>
          <w:tcPr>
            <w:tcW w:w="2126" w:type="dxa"/>
            <w:hideMark/>
          </w:tcPr>
          <w:p w14:paraId="0BF62D28" w14:textId="77777777" w:rsidR="00B365E4" w:rsidRPr="00880F34" w:rsidRDefault="009F4F19" w:rsidP="00DD32E9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19238</w:t>
            </w:r>
          </w:p>
        </w:tc>
        <w:tc>
          <w:tcPr>
            <w:tcW w:w="1984" w:type="dxa"/>
            <w:hideMark/>
          </w:tcPr>
          <w:p w14:paraId="7E2F0B01" w14:textId="77777777" w:rsidR="00B365E4" w:rsidRPr="00880F34" w:rsidRDefault="00B365E4" w:rsidP="00DD32E9">
            <w:pPr>
              <w:pStyle w:val="a4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30%</w:t>
            </w:r>
          </w:p>
        </w:tc>
      </w:tr>
      <w:tr w:rsidR="00B365E4" w:rsidRPr="00880F34" w14:paraId="3EFC048C" w14:textId="77777777" w:rsidTr="00DD32E9">
        <w:trPr>
          <w:trHeight w:val="300"/>
        </w:trPr>
        <w:tc>
          <w:tcPr>
            <w:tcW w:w="1985" w:type="dxa"/>
            <w:noWrap/>
            <w:hideMark/>
          </w:tcPr>
          <w:p w14:paraId="6462AB98" w14:textId="77777777" w:rsidR="00B365E4" w:rsidRPr="00880F34" w:rsidRDefault="00B365E4" w:rsidP="00B4792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977" w:type="dxa"/>
            <w:hideMark/>
          </w:tcPr>
          <w:p w14:paraId="385DC275" w14:textId="77777777" w:rsidR="00B365E4" w:rsidRPr="00713EDE" w:rsidRDefault="00B365E4" w:rsidP="00B4792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ровідний спеціаліст, старший судовий розпорядник, старший секретар суду, консультант суду,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секретар суд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ового засідання</w:t>
            </w:r>
          </w:p>
        </w:tc>
        <w:tc>
          <w:tcPr>
            <w:tcW w:w="1701" w:type="dxa"/>
            <w:hideMark/>
          </w:tcPr>
          <w:p w14:paraId="7FF9CCFB" w14:textId="77777777" w:rsidR="00B365E4" w:rsidRPr="00DD32E9" w:rsidRDefault="00B365E4" w:rsidP="00DD32E9">
            <w:pPr>
              <w:pStyle w:val="a4"/>
              <w:jc w:val="center"/>
            </w:pPr>
          </w:p>
          <w:p w14:paraId="2D39A827" w14:textId="77777777" w:rsidR="00B365E4" w:rsidRPr="00DD32E9" w:rsidRDefault="009F4F19" w:rsidP="00DD32E9">
            <w:pPr>
              <w:pStyle w:val="a4"/>
              <w:jc w:val="center"/>
            </w:pPr>
            <w:r w:rsidRPr="00DD32E9">
              <w:t>106</w:t>
            </w:r>
          </w:p>
        </w:tc>
        <w:tc>
          <w:tcPr>
            <w:tcW w:w="2126" w:type="dxa"/>
            <w:hideMark/>
          </w:tcPr>
          <w:p w14:paraId="17F4BA76" w14:textId="77777777" w:rsidR="00B365E4" w:rsidRDefault="00B365E4" w:rsidP="00DD32E9">
            <w:pPr>
              <w:jc w:val="center"/>
              <w:rPr>
                <w:lang w:val="uk-UA" w:eastAsia="ru-RU"/>
              </w:rPr>
            </w:pPr>
          </w:p>
          <w:p w14:paraId="22A1EFA0" w14:textId="77777777" w:rsidR="00B365E4" w:rsidRPr="00B365E4" w:rsidRDefault="009F4F19" w:rsidP="00DD32E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20909</w:t>
            </w:r>
          </w:p>
        </w:tc>
        <w:tc>
          <w:tcPr>
            <w:tcW w:w="1984" w:type="dxa"/>
            <w:hideMark/>
          </w:tcPr>
          <w:p w14:paraId="39728DCA" w14:textId="77777777" w:rsidR="00B365E4" w:rsidRDefault="00B365E4" w:rsidP="00DD32E9">
            <w:pPr>
              <w:pStyle w:val="a4"/>
              <w:jc w:val="center"/>
              <w:rPr>
                <w:lang w:val="uk-UA" w:eastAsia="ru-RU"/>
              </w:rPr>
            </w:pPr>
          </w:p>
          <w:p w14:paraId="7AB64EDA" w14:textId="77777777" w:rsidR="00B365E4" w:rsidRPr="00B365E4" w:rsidRDefault="00B365E4" w:rsidP="00DD32E9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30%</w:t>
            </w:r>
          </w:p>
        </w:tc>
      </w:tr>
      <w:tr w:rsidR="00B365E4" w:rsidRPr="00880F34" w14:paraId="7DA43EA3" w14:textId="77777777" w:rsidTr="00DD32E9">
        <w:trPr>
          <w:trHeight w:val="315"/>
        </w:trPr>
        <w:tc>
          <w:tcPr>
            <w:tcW w:w="1985" w:type="dxa"/>
            <w:noWrap/>
            <w:hideMark/>
          </w:tcPr>
          <w:p w14:paraId="6547325E" w14:textId="77777777" w:rsidR="00B365E4" w:rsidRPr="00880F34" w:rsidRDefault="00B365E4" w:rsidP="00B4792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977" w:type="dxa"/>
            <w:hideMark/>
          </w:tcPr>
          <w:p w14:paraId="7764333C" w14:textId="77777777" w:rsidR="00B365E4" w:rsidRPr="00713EDE" w:rsidRDefault="00B365E4" w:rsidP="00B4792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hideMark/>
          </w:tcPr>
          <w:p w14:paraId="5A0E84FF" w14:textId="77777777" w:rsidR="00B365E4" w:rsidRPr="00DD32E9" w:rsidRDefault="00B365E4" w:rsidP="00DD32E9">
            <w:pPr>
              <w:pStyle w:val="a4"/>
              <w:jc w:val="center"/>
            </w:pPr>
          </w:p>
        </w:tc>
        <w:tc>
          <w:tcPr>
            <w:tcW w:w="2126" w:type="dxa"/>
            <w:hideMark/>
          </w:tcPr>
          <w:p w14:paraId="7A1122BE" w14:textId="77777777" w:rsidR="00B365E4" w:rsidRPr="00880F34" w:rsidRDefault="00B365E4" w:rsidP="00DD32E9">
            <w:pPr>
              <w:jc w:val="center"/>
              <w:rPr>
                <w:lang w:val="uk-UA" w:eastAsia="ru-RU"/>
              </w:rPr>
            </w:pPr>
          </w:p>
        </w:tc>
        <w:tc>
          <w:tcPr>
            <w:tcW w:w="1984" w:type="dxa"/>
            <w:hideMark/>
          </w:tcPr>
          <w:p w14:paraId="7E6ED9BE" w14:textId="77777777" w:rsidR="00B365E4" w:rsidRPr="00880F34" w:rsidRDefault="00B365E4" w:rsidP="00DD32E9">
            <w:pPr>
              <w:pStyle w:val="a4"/>
              <w:jc w:val="center"/>
              <w:rPr>
                <w:lang w:val="uk-UA" w:eastAsia="ru-RU"/>
              </w:rPr>
            </w:pPr>
          </w:p>
        </w:tc>
      </w:tr>
      <w:tr w:rsidR="00B365E4" w:rsidRPr="00880F34" w14:paraId="1ABAC610" w14:textId="77777777" w:rsidTr="00DD32E9">
        <w:trPr>
          <w:trHeight w:val="300"/>
        </w:trPr>
        <w:tc>
          <w:tcPr>
            <w:tcW w:w="1985" w:type="dxa"/>
            <w:noWrap/>
            <w:hideMark/>
          </w:tcPr>
          <w:p w14:paraId="2103F3B8" w14:textId="77777777" w:rsidR="00B365E4" w:rsidRPr="00880F34" w:rsidRDefault="00B365E4" w:rsidP="00B4792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977" w:type="dxa"/>
            <w:hideMark/>
          </w:tcPr>
          <w:p w14:paraId="2FA9A11A" w14:textId="77777777" w:rsidR="00B365E4" w:rsidRPr="00713EDE" w:rsidRDefault="00B365E4" w:rsidP="00B4792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секретарі судового засідання</w:t>
            </w:r>
          </w:p>
        </w:tc>
        <w:tc>
          <w:tcPr>
            <w:tcW w:w="1701" w:type="dxa"/>
            <w:hideMark/>
          </w:tcPr>
          <w:p w14:paraId="19963252" w14:textId="77777777" w:rsidR="00B365E4" w:rsidRPr="00DD32E9" w:rsidRDefault="009F4F19" w:rsidP="00DD32E9">
            <w:pPr>
              <w:pStyle w:val="a4"/>
              <w:jc w:val="center"/>
            </w:pPr>
            <w:r w:rsidRPr="00DD32E9">
              <w:t>93</w:t>
            </w:r>
          </w:p>
        </w:tc>
        <w:tc>
          <w:tcPr>
            <w:tcW w:w="2126" w:type="dxa"/>
            <w:hideMark/>
          </w:tcPr>
          <w:p w14:paraId="32153F65" w14:textId="77777777" w:rsidR="00B365E4" w:rsidRPr="00880F34" w:rsidRDefault="009F4F19" w:rsidP="00DD32E9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20843</w:t>
            </w:r>
          </w:p>
        </w:tc>
        <w:tc>
          <w:tcPr>
            <w:tcW w:w="1984" w:type="dxa"/>
            <w:hideMark/>
          </w:tcPr>
          <w:p w14:paraId="742DC3BB" w14:textId="77777777" w:rsidR="00B365E4" w:rsidRPr="00880F34" w:rsidRDefault="00B365E4" w:rsidP="00DD32E9">
            <w:pPr>
              <w:pStyle w:val="a4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30%</w:t>
            </w:r>
          </w:p>
        </w:tc>
      </w:tr>
      <w:tr w:rsidR="00B365E4" w:rsidRPr="00880F34" w14:paraId="165D2400" w14:textId="77777777" w:rsidTr="00DD32E9">
        <w:trPr>
          <w:trHeight w:val="570"/>
        </w:trPr>
        <w:tc>
          <w:tcPr>
            <w:tcW w:w="1985" w:type="dxa"/>
            <w:noWrap/>
            <w:hideMark/>
          </w:tcPr>
          <w:p w14:paraId="0A4D014C" w14:textId="77777777" w:rsidR="00B365E4" w:rsidRPr="00880F34" w:rsidRDefault="00B365E4" w:rsidP="00B4792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977" w:type="dxa"/>
            <w:hideMark/>
          </w:tcPr>
          <w:p w14:paraId="47377DE7" w14:textId="77777777" w:rsidR="00B365E4" w:rsidRPr="00713EDE" w:rsidRDefault="00B365E4" w:rsidP="00B4792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пеціаліст, судовий розпорядник, секретар суду, консультант</w:t>
            </w:r>
          </w:p>
        </w:tc>
        <w:tc>
          <w:tcPr>
            <w:tcW w:w="1701" w:type="dxa"/>
            <w:hideMark/>
          </w:tcPr>
          <w:p w14:paraId="36E5D0B9" w14:textId="77777777" w:rsidR="00B365E4" w:rsidRPr="00DD32E9" w:rsidRDefault="009F4F19" w:rsidP="00DD32E9">
            <w:pPr>
              <w:pStyle w:val="a4"/>
              <w:jc w:val="center"/>
            </w:pPr>
            <w:r w:rsidRPr="00DD32E9">
              <w:t>47</w:t>
            </w:r>
          </w:p>
        </w:tc>
        <w:tc>
          <w:tcPr>
            <w:tcW w:w="2126" w:type="dxa"/>
            <w:hideMark/>
          </w:tcPr>
          <w:p w14:paraId="29851FD3" w14:textId="77777777" w:rsidR="00B365E4" w:rsidRPr="00880F34" w:rsidRDefault="009F4F19" w:rsidP="00DD32E9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15830</w:t>
            </w:r>
          </w:p>
        </w:tc>
        <w:tc>
          <w:tcPr>
            <w:tcW w:w="1984" w:type="dxa"/>
            <w:hideMark/>
          </w:tcPr>
          <w:p w14:paraId="7322BA97" w14:textId="77777777" w:rsidR="00B365E4" w:rsidRPr="00880F34" w:rsidRDefault="00B365E4" w:rsidP="00DD32E9">
            <w:pPr>
              <w:pStyle w:val="a4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30%</w:t>
            </w:r>
          </w:p>
        </w:tc>
      </w:tr>
      <w:tr w:rsidR="00B365E4" w:rsidRPr="00880F34" w14:paraId="7E6F179F" w14:textId="77777777" w:rsidTr="00DD32E9">
        <w:trPr>
          <w:trHeight w:val="315"/>
        </w:trPr>
        <w:tc>
          <w:tcPr>
            <w:tcW w:w="1985" w:type="dxa"/>
            <w:noWrap/>
            <w:hideMark/>
          </w:tcPr>
          <w:p w14:paraId="0E3AD245" w14:textId="77777777" w:rsidR="00B365E4" w:rsidRPr="00880F34" w:rsidRDefault="00B365E4" w:rsidP="00B4792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977" w:type="dxa"/>
            <w:hideMark/>
          </w:tcPr>
          <w:p w14:paraId="01A15260" w14:textId="77777777" w:rsidR="00B365E4" w:rsidRPr="00713EDE" w:rsidRDefault="00B365E4" w:rsidP="00B4792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hideMark/>
          </w:tcPr>
          <w:p w14:paraId="24E1CDEC" w14:textId="77777777" w:rsidR="00B365E4" w:rsidRPr="00DD32E9" w:rsidRDefault="00B365E4" w:rsidP="00DD32E9">
            <w:pPr>
              <w:pStyle w:val="a4"/>
              <w:jc w:val="center"/>
            </w:pPr>
          </w:p>
        </w:tc>
        <w:tc>
          <w:tcPr>
            <w:tcW w:w="2126" w:type="dxa"/>
            <w:hideMark/>
          </w:tcPr>
          <w:p w14:paraId="05A58E30" w14:textId="77777777" w:rsidR="00B365E4" w:rsidRPr="00880F34" w:rsidRDefault="00B365E4" w:rsidP="00DD32E9">
            <w:pPr>
              <w:jc w:val="center"/>
              <w:rPr>
                <w:lang w:val="uk-UA" w:eastAsia="ru-RU"/>
              </w:rPr>
            </w:pPr>
          </w:p>
        </w:tc>
        <w:tc>
          <w:tcPr>
            <w:tcW w:w="1984" w:type="dxa"/>
            <w:hideMark/>
          </w:tcPr>
          <w:p w14:paraId="3B4C6FF0" w14:textId="77777777" w:rsidR="00B365E4" w:rsidRPr="00880F34" w:rsidRDefault="00B365E4" w:rsidP="00DD32E9">
            <w:pPr>
              <w:pStyle w:val="a4"/>
              <w:jc w:val="center"/>
              <w:rPr>
                <w:lang w:val="uk-UA" w:eastAsia="ru-RU"/>
              </w:rPr>
            </w:pPr>
          </w:p>
        </w:tc>
      </w:tr>
      <w:tr w:rsidR="00B365E4" w:rsidRPr="00880F34" w14:paraId="74BA90A6" w14:textId="77777777" w:rsidTr="00DD32E9">
        <w:trPr>
          <w:trHeight w:val="337"/>
        </w:trPr>
        <w:tc>
          <w:tcPr>
            <w:tcW w:w="1985" w:type="dxa"/>
            <w:noWrap/>
            <w:hideMark/>
          </w:tcPr>
          <w:p w14:paraId="06EA3796" w14:textId="77777777" w:rsidR="00B365E4" w:rsidRPr="00880F34" w:rsidRDefault="00B365E4" w:rsidP="00B4792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977" w:type="dxa"/>
            <w:hideMark/>
          </w:tcPr>
          <w:p w14:paraId="62631CAE" w14:textId="77777777" w:rsidR="00B365E4" w:rsidRPr="00713EDE" w:rsidRDefault="00B365E4" w:rsidP="00B4792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судові розпорядники</w:t>
            </w:r>
          </w:p>
        </w:tc>
        <w:tc>
          <w:tcPr>
            <w:tcW w:w="1701" w:type="dxa"/>
            <w:hideMark/>
          </w:tcPr>
          <w:p w14:paraId="0F5018FA" w14:textId="77777777" w:rsidR="00B365E4" w:rsidRPr="00DD32E9" w:rsidRDefault="009F4F19" w:rsidP="00DD32E9">
            <w:pPr>
              <w:pStyle w:val="a4"/>
              <w:jc w:val="center"/>
            </w:pPr>
            <w:r w:rsidRPr="00DD32E9">
              <w:t>15</w:t>
            </w:r>
          </w:p>
        </w:tc>
        <w:tc>
          <w:tcPr>
            <w:tcW w:w="2126" w:type="dxa"/>
            <w:hideMark/>
          </w:tcPr>
          <w:p w14:paraId="0EDAF987" w14:textId="77777777" w:rsidR="00B365E4" w:rsidRPr="00880F34" w:rsidRDefault="009F4F19" w:rsidP="00DD32E9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19400</w:t>
            </w:r>
          </w:p>
        </w:tc>
        <w:tc>
          <w:tcPr>
            <w:tcW w:w="1984" w:type="dxa"/>
            <w:hideMark/>
          </w:tcPr>
          <w:p w14:paraId="01A36732" w14:textId="77777777" w:rsidR="00B365E4" w:rsidRPr="00880F34" w:rsidRDefault="00B365E4" w:rsidP="00DD32E9">
            <w:pPr>
              <w:pStyle w:val="a4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30%</w:t>
            </w:r>
          </w:p>
        </w:tc>
      </w:tr>
      <w:tr w:rsidR="00B365E4" w:rsidRPr="00880F34" w14:paraId="524F0A5F" w14:textId="77777777" w:rsidTr="00DD32E9">
        <w:trPr>
          <w:trHeight w:val="569"/>
        </w:trPr>
        <w:tc>
          <w:tcPr>
            <w:tcW w:w="1985" w:type="dxa"/>
            <w:noWrap/>
            <w:hideMark/>
          </w:tcPr>
          <w:p w14:paraId="344C25F2" w14:textId="77777777" w:rsidR="00B365E4" w:rsidRPr="00880F34" w:rsidRDefault="00B365E4" w:rsidP="00B4792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977" w:type="dxa"/>
            <w:hideMark/>
          </w:tcPr>
          <w:p w14:paraId="68587AAC" w14:textId="77777777" w:rsidR="00B365E4" w:rsidRPr="00713EDE" w:rsidRDefault="00B365E4" w:rsidP="00B4792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Працівники , які виконують функції з обслуговування</w:t>
            </w:r>
          </w:p>
        </w:tc>
        <w:tc>
          <w:tcPr>
            <w:tcW w:w="1701" w:type="dxa"/>
            <w:hideMark/>
          </w:tcPr>
          <w:p w14:paraId="2566F672" w14:textId="77777777" w:rsidR="00B365E4" w:rsidRPr="00DD32E9" w:rsidRDefault="009F4F19" w:rsidP="00DD32E9">
            <w:pPr>
              <w:pStyle w:val="a4"/>
              <w:jc w:val="center"/>
            </w:pPr>
            <w:r w:rsidRPr="00DD32E9">
              <w:t>38</w:t>
            </w:r>
          </w:p>
        </w:tc>
        <w:tc>
          <w:tcPr>
            <w:tcW w:w="2126" w:type="dxa"/>
            <w:hideMark/>
          </w:tcPr>
          <w:p w14:paraId="7A0944B5" w14:textId="77777777" w:rsidR="00B365E4" w:rsidRPr="00880F34" w:rsidRDefault="009F4F19" w:rsidP="00DD32E9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10261</w:t>
            </w:r>
          </w:p>
        </w:tc>
        <w:tc>
          <w:tcPr>
            <w:tcW w:w="1984" w:type="dxa"/>
            <w:hideMark/>
          </w:tcPr>
          <w:p w14:paraId="509DD707" w14:textId="77777777" w:rsidR="00B365E4" w:rsidRPr="00880F34" w:rsidRDefault="008133F7" w:rsidP="00DD32E9">
            <w:pPr>
              <w:pStyle w:val="a4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4</w:t>
            </w:r>
            <w:r w:rsidR="001917CE">
              <w:rPr>
                <w:lang w:val="uk-UA" w:eastAsia="ru-RU"/>
              </w:rPr>
              <w:t>3</w:t>
            </w:r>
            <w:r w:rsidR="00B365E4">
              <w:rPr>
                <w:lang w:val="uk-UA" w:eastAsia="ru-RU"/>
              </w:rPr>
              <w:t>%</w:t>
            </w:r>
          </w:p>
        </w:tc>
      </w:tr>
      <w:tr w:rsidR="00B365E4" w:rsidRPr="00880F34" w14:paraId="6850BD38" w14:textId="77777777" w:rsidTr="00DD32E9">
        <w:trPr>
          <w:trHeight w:val="420"/>
        </w:trPr>
        <w:tc>
          <w:tcPr>
            <w:tcW w:w="1985" w:type="dxa"/>
            <w:noWrap/>
            <w:hideMark/>
          </w:tcPr>
          <w:p w14:paraId="3D4DCEC1" w14:textId="77777777" w:rsidR="00B365E4" w:rsidRPr="00880F34" w:rsidRDefault="00B365E4" w:rsidP="00B4792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977" w:type="dxa"/>
            <w:hideMark/>
          </w:tcPr>
          <w:p w14:paraId="6D019FB2" w14:textId="77777777" w:rsidR="00B365E4" w:rsidRPr="00713EDE" w:rsidRDefault="00B365E4" w:rsidP="00B4792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Працівники патронатної служби, всього  </w:t>
            </w:r>
          </w:p>
        </w:tc>
        <w:tc>
          <w:tcPr>
            <w:tcW w:w="1701" w:type="dxa"/>
            <w:hideMark/>
          </w:tcPr>
          <w:p w14:paraId="72586AD8" w14:textId="77777777" w:rsidR="00B365E4" w:rsidRPr="00DD32E9" w:rsidRDefault="009F4F19" w:rsidP="00DD32E9">
            <w:pPr>
              <w:pStyle w:val="a4"/>
              <w:jc w:val="center"/>
            </w:pPr>
            <w:r w:rsidRPr="00DD32E9">
              <w:t>92</w:t>
            </w:r>
          </w:p>
        </w:tc>
        <w:tc>
          <w:tcPr>
            <w:tcW w:w="2126" w:type="dxa"/>
            <w:hideMark/>
          </w:tcPr>
          <w:p w14:paraId="4507D1FC" w14:textId="77777777" w:rsidR="00B365E4" w:rsidRPr="00880F34" w:rsidRDefault="009F4F19" w:rsidP="00DD32E9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24447</w:t>
            </w:r>
          </w:p>
        </w:tc>
        <w:tc>
          <w:tcPr>
            <w:tcW w:w="1984" w:type="dxa"/>
            <w:hideMark/>
          </w:tcPr>
          <w:p w14:paraId="580F9194" w14:textId="77777777" w:rsidR="00B365E4" w:rsidRPr="00880F34" w:rsidRDefault="001A5F38" w:rsidP="00DD32E9">
            <w:pPr>
              <w:pStyle w:val="a4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30%</w:t>
            </w:r>
          </w:p>
        </w:tc>
      </w:tr>
      <w:tr w:rsidR="00B365E4" w:rsidRPr="00880F34" w14:paraId="114BED26" w14:textId="77777777" w:rsidTr="00DD32E9">
        <w:trPr>
          <w:trHeight w:val="315"/>
        </w:trPr>
        <w:tc>
          <w:tcPr>
            <w:tcW w:w="1985" w:type="dxa"/>
            <w:noWrap/>
            <w:hideMark/>
          </w:tcPr>
          <w:p w14:paraId="7C78011B" w14:textId="77777777" w:rsidR="00B365E4" w:rsidRPr="00880F34" w:rsidRDefault="00B365E4" w:rsidP="00B4792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977" w:type="dxa"/>
            <w:hideMark/>
          </w:tcPr>
          <w:p w14:paraId="22CF5B00" w14:textId="77777777" w:rsidR="00B365E4" w:rsidRPr="00713EDE" w:rsidRDefault="00B365E4" w:rsidP="00B4792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hideMark/>
          </w:tcPr>
          <w:p w14:paraId="07E2E1F3" w14:textId="77777777" w:rsidR="00B365E4" w:rsidRPr="00DD32E9" w:rsidRDefault="00B365E4" w:rsidP="00DD32E9">
            <w:pPr>
              <w:pStyle w:val="a4"/>
              <w:jc w:val="center"/>
            </w:pPr>
          </w:p>
        </w:tc>
        <w:tc>
          <w:tcPr>
            <w:tcW w:w="2126" w:type="dxa"/>
            <w:hideMark/>
          </w:tcPr>
          <w:p w14:paraId="2602DDAD" w14:textId="77777777" w:rsidR="00B365E4" w:rsidRPr="00880F34" w:rsidRDefault="00B365E4" w:rsidP="00DD32E9">
            <w:pPr>
              <w:jc w:val="center"/>
              <w:rPr>
                <w:lang w:val="uk-UA" w:eastAsia="ru-RU"/>
              </w:rPr>
            </w:pPr>
          </w:p>
        </w:tc>
        <w:tc>
          <w:tcPr>
            <w:tcW w:w="1984" w:type="dxa"/>
            <w:hideMark/>
          </w:tcPr>
          <w:p w14:paraId="56FF0ABE" w14:textId="77777777" w:rsidR="00B365E4" w:rsidRPr="00880F34" w:rsidRDefault="00B365E4" w:rsidP="00DD32E9">
            <w:pPr>
              <w:pStyle w:val="a4"/>
              <w:jc w:val="center"/>
              <w:rPr>
                <w:lang w:val="uk-UA" w:eastAsia="ru-RU"/>
              </w:rPr>
            </w:pPr>
          </w:p>
        </w:tc>
      </w:tr>
      <w:tr w:rsidR="00B365E4" w:rsidRPr="00880F34" w14:paraId="60A931EB" w14:textId="77777777" w:rsidTr="00DD32E9">
        <w:trPr>
          <w:trHeight w:val="405"/>
        </w:trPr>
        <w:tc>
          <w:tcPr>
            <w:tcW w:w="1985" w:type="dxa"/>
            <w:noWrap/>
            <w:hideMark/>
          </w:tcPr>
          <w:p w14:paraId="28D58148" w14:textId="77777777" w:rsidR="00B365E4" w:rsidRPr="00880F34" w:rsidRDefault="00B365E4" w:rsidP="00B4792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977" w:type="dxa"/>
            <w:hideMark/>
          </w:tcPr>
          <w:p w14:paraId="21CD5CA8" w14:textId="77777777" w:rsidR="00B365E4" w:rsidRPr="00713EDE" w:rsidRDefault="00B365E4" w:rsidP="00B4792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помічники суддів</w:t>
            </w:r>
          </w:p>
        </w:tc>
        <w:tc>
          <w:tcPr>
            <w:tcW w:w="1701" w:type="dxa"/>
            <w:hideMark/>
          </w:tcPr>
          <w:p w14:paraId="5E686708" w14:textId="77777777" w:rsidR="00B365E4" w:rsidRPr="00DD32E9" w:rsidRDefault="001A5F38" w:rsidP="00DD32E9">
            <w:pPr>
              <w:pStyle w:val="a4"/>
              <w:jc w:val="center"/>
            </w:pPr>
            <w:r w:rsidRPr="00DD32E9">
              <w:t>91</w:t>
            </w:r>
          </w:p>
        </w:tc>
        <w:tc>
          <w:tcPr>
            <w:tcW w:w="2126" w:type="dxa"/>
            <w:hideMark/>
          </w:tcPr>
          <w:p w14:paraId="66457B1D" w14:textId="77777777" w:rsidR="00B365E4" w:rsidRPr="00880F34" w:rsidRDefault="008133F7" w:rsidP="00DD32E9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24447</w:t>
            </w:r>
          </w:p>
        </w:tc>
        <w:tc>
          <w:tcPr>
            <w:tcW w:w="1984" w:type="dxa"/>
            <w:hideMark/>
          </w:tcPr>
          <w:p w14:paraId="1291063E" w14:textId="77777777" w:rsidR="00B365E4" w:rsidRPr="00880F34" w:rsidRDefault="001A5F38" w:rsidP="00DD32E9">
            <w:pPr>
              <w:pStyle w:val="a4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30%</w:t>
            </w:r>
          </w:p>
        </w:tc>
      </w:tr>
      <w:tr w:rsidR="00B365E4" w:rsidRPr="00880F34" w14:paraId="55C60A56" w14:textId="77777777" w:rsidTr="00DD32E9">
        <w:trPr>
          <w:trHeight w:val="389"/>
        </w:trPr>
        <w:tc>
          <w:tcPr>
            <w:tcW w:w="1985" w:type="dxa"/>
            <w:noWrap/>
            <w:hideMark/>
          </w:tcPr>
          <w:p w14:paraId="55ECE374" w14:textId="77777777" w:rsidR="00B365E4" w:rsidRPr="00880F34" w:rsidRDefault="00B365E4" w:rsidP="00B4792F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977" w:type="dxa"/>
            <w:hideMark/>
          </w:tcPr>
          <w:p w14:paraId="7BDEC63C" w14:textId="77777777" w:rsidR="00B365E4" w:rsidRPr="00713EDE" w:rsidRDefault="00B365E4" w:rsidP="00B4792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Робітники</w:t>
            </w:r>
          </w:p>
        </w:tc>
        <w:tc>
          <w:tcPr>
            <w:tcW w:w="1701" w:type="dxa"/>
            <w:hideMark/>
          </w:tcPr>
          <w:p w14:paraId="2C67D79F" w14:textId="77777777" w:rsidR="00B365E4" w:rsidRPr="00DD32E9" w:rsidRDefault="001A5F38" w:rsidP="00DD32E9">
            <w:pPr>
              <w:pStyle w:val="a4"/>
              <w:jc w:val="center"/>
            </w:pPr>
            <w:r w:rsidRPr="00DD32E9">
              <w:t>21</w:t>
            </w:r>
          </w:p>
        </w:tc>
        <w:tc>
          <w:tcPr>
            <w:tcW w:w="2126" w:type="dxa"/>
            <w:hideMark/>
          </w:tcPr>
          <w:p w14:paraId="26C7B0ED" w14:textId="77777777" w:rsidR="00B365E4" w:rsidRPr="00880F34" w:rsidRDefault="008829CF" w:rsidP="00DD32E9">
            <w:pPr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7967</w:t>
            </w:r>
            <w:r w:rsidR="001A5F38">
              <w:rPr>
                <w:lang w:val="uk-UA" w:eastAsia="ru-RU"/>
              </w:rPr>
              <w:t>,00</w:t>
            </w:r>
          </w:p>
        </w:tc>
        <w:tc>
          <w:tcPr>
            <w:tcW w:w="1984" w:type="dxa"/>
            <w:hideMark/>
          </w:tcPr>
          <w:p w14:paraId="55DB367C" w14:textId="77777777" w:rsidR="00B365E4" w:rsidRPr="00880F34" w:rsidRDefault="004954B6" w:rsidP="00DD32E9">
            <w:pPr>
              <w:pStyle w:val="a4"/>
              <w:jc w:val="center"/>
              <w:rPr>
                <w:lang w:val="uk-UA" w:eastAsia="ru-RU"/>
              </w:rPr>
            </w:pPr>
            <w:r>
              <w:rPr>
                <w:lang w:val="uk-UA" w:eastAsia="ru-RU"/>
              </w:rPr>
              <w:t>90%</w:t>
            </w:r>
          </w:p>
        </w:tc>
      </w:tr>
    </w:tbl>
    <w:p w14:paraId="29877689" w14:textId="77777777" w:rsidR="0076635F" w:rsidRDefault="0076635F"/>
    <w:p w14:paraId="4CDB31D2" w14:textId="77777777" w:rsidR="00B577D8" w:rsidRDefault="00B577D8"/>
    <w:p w14:paraId="10132D25" w14:textId="77777777" w:rsidR="00B577D8" w:rsidRPr="00B577D8" w:rsidRDefault="00B577D8">
      <w:pPr>
        <w:rPr>
          <w:rFonts w:ascii="Times New Roman" w:hAnsi="Times New Roman" w:cs="Times New Roman"/>
          <w:b/>
          <w:sz w:val="28"/>
          <w:szCs w:val="28"/>
        </w:rPr>
      </w:pPr>
      <w:r w:rsidRPr="00B577D8">
        <w:rPr>
          <w:rFonts w:ascii="Times New Roman" w:hAnsi="Times New Roman" w:cs="Times New Roman"/>
          <w:b/>
          <w:sz w:val="28"/>
          <w:szCs w:val="28"/>
        </w:rPr>
        <w:t xml:space="preserve">Начальник управління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Олександр КОШИНСЬКИЙ</w:t>
      </w:r>
    </w:p>
    <w:sectPr w:rsidR="00B577D8" w:rsidRPr="00B577D8" w:rsidSect="002131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5E4"/>
    <w:rsid w:val="00051B9D"/>
    <w:rsid w:val="001917CE"/>
    <w:rsid w:val="001A5F38"/>
    <w:rsid w:val="002131B4"/>
    <w:rsid w:val="00310199"/>
    <w:rsid w:val="0040252F"/>
    <w:rsid w:val="00490484"/>
    <w:rsid w:val="004954B6"/>
    <w:rsid w:val="00601FDB"/>
    <w:rsid w:val="0076635F"/>
    <w:rsid w:val="008133F7"/>
    <w:rsid w:val="008723C9"/>
    <w:rsid w:val="008829CF"/>
    <w:rsid w:val="009E38DA"/>
    <w:rsid w:val="009F4F19"/>
    <w:rsid w:val="00B365E4"/>
    <w:rsid w:val="00B577D8"/>
    <w:rsid w:val="00B63216"/>
    <w:rsid w:val="00B6455B"/>
    <w:rsid w:val="00CF00D4"/>
    <w:rsid w:val="00DB02D2"/>
    <w:rsid w:val="00DD32E9"/>
    <w:rsid w:val="00E87B1F"/>
    <w:rsid w:val="00EC50FF"/>
    <w:rsid w:val="00EE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0352A"/>
  <w15:docId w15:val="{54A938F4-CBE5-4F81-8221-19EB9EF12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5E4"/>
    <w:pPr>
      <w:spacing w:after="0" w:line="240" w:lineRule="auto"/>
    </w:pPr>
    <w:rPr>
      <w:rFonts w:eastAsiaTheme="minorHAns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D32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1088</Words>
  <Characters>621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TU DSA</cp:lastModifiedBy>
  <cp:revision>2</cp:revision>
  <cp:lastPrinted>2024-03-14T14:25:00Z</cp:lastPrinted>
  <dcterms:created xsi:type="dcterms:W3CDTF">2025-04-09T12:04:00Z</dcterms:created>
  <dcterms:modified xsi:type="dcterms:W3CDTF">2025-04-09T12:04:00Z</dcterms:modified>
</cp:coreProperties>
</file>