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450F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21992B31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63B333CA" w14:textId="77777777" w:rsidR="00F97729" w:rsidRDefault="00F97729" w:rsidP="00F97729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0C1AA902" w14:textId="2296B23E" w:rsidR="00600130" w:rsidRPr="00027BA9" w:rsidRDefault="00027BA9" w:rsidP="005E2A36">
      <w:pPr>
        <w:ind w:left="5812"/>
        <w:rPr>
          <w:color w:val="FF0000"/>
          <w:lang w:val="ru-RU"/>
        </w:rPr>
      </w:pPr>
      <w:bookmarkStart w:id="0" w:name="_GoBack"/>
      <w:bookmarkEnd w:id="0"/>
      <w:r>
        <w:rPr>
          <w:lang w:val="ru-RU"/>
        </w:rPr>
        <w:t xml:space="preserve">     </w:t>
      </w:r>
    </w:p>
    <w:p w14:paraId="75D259A9" w14:textId="77777777" w:rsidR="005E2A36" w:rsidRPr="00CB1EBA" w:rsidRDefault="005E2A36" w:rsidP="005E2A36">
      <w:pPr>
        <w:ind w:left="5812"/>
        <w:rPr>
          <w:color w:val="FF0000"/>
          <w:sz w:val="20"/>
          <w:szCs w:val="20"/>
        </w:rPr>
      </w:pPr>
    </w:p>
    <w:p w14:paraId="21C6A17B" w14:textId="77777777" w:rsidR="005E2A36" w:rsidRPr="00CB1EBA" w:rsidRDefault="005E2A36" w:rsidP="005E2A36">
      <w:pPr>
        <w:jc w:val="center"/>
        <w:rPr>
          <w:b/>
          <w:color w:val="FF0000"/>
          <w:lang w:eastAsia="en-US"/>
        </w:rPr>
      </w:pPr>
    </w:p>
    <w:p w14:paraId="5C2DB38A" w14:textId="77777777" w:rsidR="005E2A36" w:rsidRPr="00CB1EBA" w:rsidRDefault="005E2A36" w:rsidP="005E2A36">
      <w:pPr>
        <w:jc w:val="center"/>
        <w:rPr>
          <w:b/>
          <w:lang w:eastAsia="en-US"/>
        </w:rPr>
      </w:pPr>
      <w:r w:rsidRPr="00CB1EBA">
        <w:rPr>
          <w:b/>
          <w:lang w:eastAsia="en-US"/>
        </w:rPr>
        <w:t>УМОВИ</w:t>
      </w:r>
    </w:p>
    <w:p w14:paraId="604D9663" w14:textId="77777777" w:rsidR="005E2A36" w:rsidRPr="00CB1EBA" w:rsidRDefault="005E2A36" w:rsidP="00CB1EBA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CB1EBA">
        <w:rPr>
          <w:b/>
          <w:lang w:eastAsia="en-US"/>
        </w:rPr>
        <w:t>проведення конкурсу на зайняття вакантної посади</w:t>
      </w:r>
      <w:r w:rsidR="00AD5B79" w:rsidRPr="00CB1EBA">
        <w:rPr>
          <w:b/>
          <w:lang w:eastAsia="en-US"/>
        </w:rPr>
        <w:t xml:space="preserve"> </w:t>
      </w:r>
      <w:r w:rsidR="00CB1EBA" w:rsidRPr="00CB1EBA">
        <w:rPr>
          <w:rFonts w:eastAsiaTheme="minorHAnsi"/>
          <w:b/>
          <w:lang w:eastAsia="en-US" w:bidi="en-US"/>
        </w:rPr>
        <w:t xml:space="preserve">командира автомобільного відділення господарського взводу </w:t>
      </w:r>
      <w:r w:rsidRPr="00CB1EBA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1B8F4B54" w14:textId="77777777" w:rsidR="005E2A36" w:rsidRPr="00CB1EBA" w:rsidRDefault="005E2A36" w:rsidP="005E2A36">
      <w:pPr>
        <w:jc w:val="center"/>
        <w:rPr>
          <w:b/>
          <w:color w:val="FF0000"/>
          <w:lang w:eastAsia="en-US"/>
        </w:rPr>
      </w:pPr>
    </w:p>
    <w:p w14:paraId="6349968D" w14:textId="77777777" w:rsidR="00396445" w:rsidRPr="00CB1EBA" w:rsidRDefault="005E2A36" w:rsidP="00CB1EBA">
      <w:pPr>
        <w:ind w:left="6" w:firstLine="702"/>
        <w:contextualSpacing/>
        <w:jc w:val="center"/>
        <w:rPr>
          <w:b/>
        </w:rPr>
      </w:pPr>
      <w:r w:rsidRPr="00CB1EBA">
        <w:rPr>
          <w:b/>
        </w:rPr>
        <w:t>Загальні умови</w:t>
      </w:r>
    </w:p>
    <w:p w14:paraId="1921928A" w14:textId="77777777" w:rsidR="00CB1EBA" w:rsidRPr="00CB1EBA" w:rsidRDefault="005E2A36" w:rsidP="00CB1EBA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CB1EBA">
        <w:rPr>
          <w:b/>
        </w:rPr>
        <w:t>Основні повноваження</w:t>
      </w:r>
      <w:r w:rsidR="00125833" w:rsidRPr="00CB1EBA">
        <w:rPr>
          <w:b/>
          <w:lang w:eastAsia="en-US"/>
        </w:rPr>
        <w:t xml:space="preserve">  </w:t>
      </w:r>
      <w:r w:rsidR="00CB1EBA" w:rsidRPr="00CB1EBA">
        <w:rPr>
          <w:rFonts w:eastAsiaTheme="minorHAnsi"/>
          <w:b/>
          <w:lang w:eastAsia="en-US" w:bidi="en-US"/>
        </w:rPr>
        <w:t xml:space="preserve">командира автомобільного відділення господарського взводу </w:t>
      </w:r>
      <w:r w:rsidR="00CB1EBA" w:rsidRPr="00CB1EBA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37FF8084" w14:textId="77777777" w:rsidR="00E81312" w:rsidRPr="00CB1EBA" w:rsidRDefault="00E81312" w:rsidP="00E81312">
      <w:pPr>
        <w:tabs>
          <w:tab w:val="left" w:pos="0"/>
        </w:tabs>
        <w:ind w:right="-1" w:firstLine="709"/>
        <w:jc w:val="both"/>
        <w:rPr>
          <w:b/>
          <w:color w:val="FF0000"/>
          <w:lang w:eastAsia="en-US"/>
        </w:rPr>
      </w:pPr>
    </w:p>
    <w:p w14:paraId="5FF20D43" w14:textId="77777777" w:rsidR="00745A94" w:rsidRPr="006F0AF8" w:rsidRDefault="00745A94" w:rsidP="00745A94">
      <w:pPr>
        <w:ind w:firstLine="709"/>
        <w:jc w:val="both"/>
      </w:pPr>
      <w:r w:rsidRPr="006F0AF8">
        <w:t>1) забезпечує виконання покладених завдань на відділення за напрямами службової діяльності;</w:t>
      </w:r>
    </w:p>
    <w:p w14:paraId="63F39DDA" w14:textId="77777777" w:rsidR="00745A94" w:rsidRPr="006F0AF8" w:rsidRDefault="00745A94" w:rsidP="00745A94">
      <w:pPr>
        <w:ind w:firstLine="709"/>
        <w:jc w:val="both"/>
      </w:pPr>
      <w:r w:rsidRPr="006F0AF8">
        <w:t>2) слідкує за дотриманням вимог правил дорожнього руху, правил перевезення вантажів та людей водіями;</w:t>
      </w:r>
    </w:p>
    <w:p w14:paraId="13FB9E39" w14:textId="77777777" w:rsidR="00745A94" w:rsidRPr="006F0AF8" w:rsidRDefault="00745A94" w:rsidP="00745A94">
      <w:pPr>
        <w:ind w:firstLine="709"/>
        <w:jc w:val="both"/>
      </w:pPr>
      <w:r w:rsidRPr="006F0AF8">
        <w:t>3) забезпечує належний технічний стан спеціалізованих автотранспортних засобів;</w:t>
      </w:r>
    </w:p>
    <w:p w14:paraId="36F1A502" w14:textId="77777777" w:rsidR="00745A94" w:rsidRPr="006F0AF8" w:rsidRDefault="00745A94" w:rsidP="00745A94">
      <w:pPr>
        <w:ind w:firstLine="709"/>
        <w:jc w:val="both"/>
      </w:pPr>
      <w:r w:rsidRPr="006F0AF8">
        <w:t>4) забезпечує виконання робіт зі щоденного технічного обслуговування автотранспортного засобу;</w:t>
      </w:r>
    </w:p>
    <w:p w14:paraId="6F540F52" w14:textId="77777777" w:rsidR="00745A94" w:rsidRPr="006F0AF8" w:rsidRDefault="00745A94" w:rsidP="00745A94">
      <w:pPr>
        <w:ind w:firstLine="709"/>
        <w:jc w:val="both"/>
      </w:pPr>
      <w:r w:rsidRPr="006F0AF8">
        <w:t>5) забезпечує плановий ремонт закріпленого обладнання і техніки, перевіряє стан приладів безпеки та контролю;</w:t>
      </w:r>
    </w:p>
    <w:p w14:paraId="06DCB594" w14:textId="77777777" w:rsidR="00745A94" w:rsidRPr="006F0AF8" w:rsidRDefault="00745A94" w:rsidP="00745A94">
      <w:pPr>
        <w:ind w:firstLine="709"/>
        <w:jc w:val="both"/>
      </w:pPr>
      <w:r w:rsidRPr="006F0AF8">
        <w:t>6) контролює ефективність витрат паливно-мастильних матеріалів та інших експлуатаційних матеріалів;</w:t>
      </w:r>
    </w:p>
    <w:p w14:paraId="5C2E9ABF" w14:textId="77777777" w:rsidR="00745A94" w:rsidRPr="006F0AF8" w:rsidRDefault="00745A94" w:rsidP="00745A94">
      <w:pPr>
        <w:ind w:firstLine="709"/>
        <w:jc w:val="both"/>
      </w:pPr>
      <w:r w:rsidRPr="006F0AF8">
        <w:t>7) перевіряє технічний стан автотранспортного засобу перед виїздом з парку та після повернення в парк;</w:t>
      </w:r>
    </w:p>
    <w:p w14:paraId="02F38322" w14:textId="77777777" w:rsidR="00745A94" w:rsidRPr="006F0AF8" w:rsidRDefault="00745A94" w:rsidP="00745A94">
      <w:pPr>
        <w:ind w:firstLine="709"/>
        <w:jc w:val="both"/>
      </w:pPr>
      <w:r w:rsidRPr="006F0AF8">
        <w:t>8) заправляє автотранспортні засоби паливом та іншими експлуатаційними матеріалами;</w:t>
      </w:r>
    </w:p>
    <w:p w14:paraId="52FA587D" w14:textId="77777777" w:rsidR="00745A94" w:rsidRPr="006F0AF8" w:rsidRDefault="00745A94" w:rsidP="00745A94">
      <w:pPr>
        <w:ind w:firstLine="709"/>
        <w:jc w:val="both"/>
      </w:pPr>
      <w:r w:rsidRPr="006F0AF8">
        <w:t>9) дотримується правил безпеки під час експлуатації, ремонту та евакуації спеціалізованих автотранспортних засобів;</w:t>
      </w:r>
    </w:p>
    <w:p w14:paraId="69218289" w14:textId="77777777" w:rsidR="00745A94" w:rsidRPr="006F0AF8" w:rsidRDefault="00745A94" w:rsidP="00745A94">
      <w:pPr>
        <w:ind w:firstLine="709"/>
        <w:jc w:val="both"/>
      </w:pPr>
      <w:r w:rsidRPr="006F0AF8">
        <w:t>10) знає, розуміє й застосовує нормативні документи, що стосуються його діяльності;</w:t>
      </w:r>
    </w:p>
    <w:p w14:paraId="4599AB6B" w14:textId="77777777" w:rsidR="00745A94" w:rsidRPr="006F0AF8" w:rsidRDefault="00745A94" w:rsidP="00745A94">
      <w:pPr>
        <w:ind w:firstLine="709"/>
        <w:contextualSpacing/>
        <w:jc w:val="both"/>
      </w:pPr>
      <w:r w:rsidRPr="006F0AF8">
        <w:t>11) оформлює та веде службову документацію відділення;</w:t>
      </w:r>
    </w:p>
    <w:p w14:paraId="3352060F" w14:textId="00664BF5" w:rsidR="00745A94" w:rsidRDefault="00745A94" w:rsidP="00745A94">
      <w:pPr>
        <w:ind w:firstLine="709"/>
        <w:jc w:val="both"/>
      </w:pPr>
      <w:r w:rsidRPr="006F0AF8">
        <w:t>12) за дорученням командира взводу виконує інші повноваження, які належать до його компетенції.</w:t>
      </w:r>
    </w:p>
    <w:p w14:paraId="6F7CA7FA" w14:textId="77777777" w:rsidR="00212CDD" w:rsidRPr="006F0AF8" w:rsidRDefault="00212CDD" w:rsidP="00745A94">
      <w:pPr>
        <w:ind w:firstLine="709"/>
        <w:jc w:val="both"/>
      </w:pPr>
    </w:p>
    <w:p w14:paraId="6CBF2D49" w14:textId="77777777" w:rsidR="005E2A36" w:rsidRPr="00745A94" w:rsidRDefault="001D24D1" w:rsidP="00396445">
      <w:pPr>
        <w:ind w:left="360"/>
        <w:rPr>
          <w:b/>
        </w:rPr>
      </w:pPr>
      <w:r w:rsidRPr="00CB1EBA">
        <w:rPr>
          <w:b/>
          <w:color w:val="FF0000"/>
        </w:rPr>
        <w:t xml:space="preserve">      </w:t>
      </w:r>
      <w:r w:rsidR="005E2A36" w:rsidRPr="00745A94">
        <w:rPr>
          <w:b/>
        </w:rPr>
        <w:t>2. Умови оплати праці:</w:t>
      </w:r>
    </w:p>
    <w:p w14:paraId="7D39406D" w14:textId="6D4A44F1" w:rsidR="005E2A36" w:rsidRPr="00745A94" w:rsidRDefault="005E2A36" w:rsidP="005E2A36">
      <w:pPr>
        <w:ind w:firstLine="851"/>
        <w:jc w:val="both"/>
      </w:pPr>
      <w:r w:rsidRPr="00745A94">
        <w:t xml:space="preserve">1) посадовий оклад – </w:t>
      </w:r>
      <w:r w:rsidR="00CB72C0" w:rsidRPr="00745A94">
        <w:t>3</w:t>
      </w:r>
      <w:r w:rsidR="00745A94" w:rsidRPr="00745A94">
        <w:t>350</w:t>
      </w:r>
      <w:r w:rsidRPr="00745A94"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</w:p>
    <w:p w14:paraId="18699FFE" w14:textId="77777777" w:rsidR="005E2A36" w:rsidRPr="00CB1EBA" w:rsidRDefault="005E2A36" w:rsidP="005E2A36">
      <w:pPr>
        <w:ind w:firstLine="851"/>
        <w:jc w:val="both"/>
        <w:rPr>
          <w:color w:val="FF0000"/>
        </w:rPr>
      </w:pPr>
    </w:p>
    <w:p w14:paraId="4EB1A4D5" w14:textId="5543CB9C" w:rsidR="005E2A36" w:rsidRDefault="005E2A36" w:rsidP="006003E9">
      <w:pPr>
        <w:spacing w:line="244" w:lineRule="auto"/>
        <w:ind w:firstLine="851"/>
        <w:jc w:val="both"/>
      </w:pPr>
      <w:r w:rsidRPr="00745A9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24E6F577" w14:textId="77777777" w:rsidR="006E6158" w:rsidRPr="006003E9" w:rsidRDefault="006E6158" w:rsidP="006003E9">
      <w:pPr>
        <w:spacing w:line="244" w:lineRule="auto"/>
        <w:ind w:firstLine="851"/>
        <w:jc w:val="both"/>
      </w:pPr>
    </w:p>
    <w:p w14:paraId="100D5613" w14:textId="77777777" w:rsidR="005E2A36" w:rsidRPr="00745A94" w:rsidRDefault="005E2A36" w:rsidP="005E2A36">
      <w:pPr>
        <w:spacing w:line="244" w:lineRule="auto"/>
        <w:ind w:firstLine="851"/>
        <w:jc w:val="both"/>
      </w:pPr>
      <w:r w:rsidRPr="00745A94">
        <w:rPr>
          <w:b/>
        </w:rPr>
        <w:t>3. Інформація про строковість чи безстроковість призначення на посаду:</w:t>
      </w:r>
    </w:p>
    <w:p w14:paraId="5C68926F" w14:textId="4B63AF3F" w:rsidR="005E2A36" w:rsidRDefault="005E2A36" w:rsidP="006003E9">
      <w:pPr>
        <w:spacing w:line="244" w:lineRule="auto"/>
        <w:ind w:firstLine="851"/>
        <w:jc w:val="both"/>
      </w:pPr>
      <w:r w:rsidRPr="00745A94">
        <w:t xml:space="preserve"> безстроково. </w:t>
      </w:r>
    </w:p>
    <w:p w14:paraId="4A46D5A2" w14:textId="77777777" w:rsidR="006E6158" w:rsidRPr="006003E9" w:rsidRDefault="006E6158" w:rsidP="006003E9">
      <w:pPr>
        <w:spacing w:line="244" w:lineRule="auto"/>
        <w:ind w:firstLine="851"/>
        <w:jc w:val="both"/>
      </w:pPr>
    </w:p>
    <w:p w14:paraId="32C6912E" w14:textId="77777777" w:rsidR="005E2A36" w:rsidRPr="00745A94" w:rsidRDefault="005E2A36" w:rsidP="005E2A36">
      <w:pPr>
        <w:spacing w:line="244" w:lineRule="auto"/>
        <w:ind w:firstLine="851"/>
        <w:jc w:val="both"/>
      </w:pPr>
      <w:r w:rsidRPr="00745A94">
        <w:rPr>
          <w:b/>
        </w:rPr>
        <w:t>4. Перелік документів, необхідних для участі в конкурсі, та строк їх подання:</w:t>
      </w:r>
    </w:p>
    <w:p w14:paraId="6F785FCA" w14:textId="77777777" w:rsidR="009F6D7B" w:rsidRPr="001C4987" w:rsidRDefault="009F6D7B" w:rsidP="009F6D7B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7FFC882" w14:textId="77777777" w:rsidR="009F6D7B" w:rsidRPr="001C4987" w:rsidRDefault="009F6D7B" w:rsidP="009F6D7B">
      <w:pPr>
        <w:spacing w:line="244" w:lineRule="auto"/>
        <w:ind w:firstLine="851"/>
        <w:jc w:val="both"/>
      </w:pPr>
      <w:r w:rsidRPr="001C4987">
        <w:t xml:space="preserve">2) копія паспорта громадянина України, картка платника податків; </w:t>
      </w:r>
    </w:p>
    <w:p w14:paraId="2ABC1472" w14:textId="77777777" w:rsidR="009F6D7B" w:rsidRPr="009B4698" w:rsidRDefault="009F6D7B" w:rsidP="009F6D7B">
      <w:pPr>
        <w:spacing w:line="244" w:lineRule="auto"/>
        <w:ind w:firstLine="851"/>
        <w:jc w:val="both"/>
      </w:pPr>
      <w:r w:rsidRPr="009B4698">
        <w:t xml:space="preserve">3) копії  документів  про освіту: диплома з додатком, атестат про повну загальну середню освіту з додатком за умови, що такий документ підтверджує вивчення особою української мови як навчального предмета (дисципліни), або державний сертифікат про рівень </w:t>
      </w:r>
      <w:r w:rsidRPr="00DE749E">
        <w:t xml:space="preserve">вільного </w:t>
      </w:r>
      <w:r w:rsidRPr="009B4698">
        <w:t xml:space="preserve">володіння державною мовою; </w:t>
      </w:r>
    </w:p>
    <w:p w14:paraId="0C691E94" w14:textId="77777777" w:rsidR="009F6D7B" w:rsidRPr="001C4987" w:rsidRDefault="009F6D7B" w:rsidP="009F6D7B">
      <w:pPr>
        <w:spacing w:line="244" w:lineRule="auto"/>
        <w:ind w:firstLine="851"/>
        <w:jc w:val="both"/>
      </w:pPr>
      <w:r w:rsidRPr="001C4987">
        <w:t>4) заповнена особова картка, визначеного зразка;</w:t>
      </w:r>
    </w:p>
    <w:p w14:paraId="37C6B9FB" w14:textId="77777777" w:rsidR="009F6D7B" w:rsidRPr="001C4987" w:rsidRDefault="009F6D7B" w:rsidP="009F6D7B">
      <w:pPr>
        <w:spacing w:line="244" w:lineRule="auto"/>
        <w:ind w:firstLine="851"/>
        <w:jc w:val="both"/>
      </w:pPr>
      <w:r w:rsidRPr="001C4987">
        <w:t>5) автобіографія, анкета;</w:t>
      </w:r>
    </w:p>
    <w:p w14:paraId="5DD99E16" w14:textId="77777777" w:rsidR="009F6D7B" w:rsidRPr="001C4987" w:rsidRDefault="009F6D7B" w:rsidP="009F6D7B">
      <w:pPr>
        <w:spacing w:line="244" w:lineRule="auto"/>
        <w:ind w:firstLine="851"/>
        <w:jc w:val="both"/>
      </w:pPr>
      <w:r w:rsidRPr="001C4987">
        <w:t>6) фотокартка розміром 30х40 мм;</w:t>
      </w:r>
    </w:p>
    <w:p w14:paraId="00928BE9" w14:textId="02ECDA08" w:rsidR="009F6D7B" w:rsidRPr="001C4987" w:rsidRDefault="009F6D7B" w:rsidP="009F6D7B">
      <w:pPr>
        <w:tabs>
          <w:tab w:val="left" w:pos="993"/>
        </w:tabs>
        <w:spacing w:line="244" w:lineRule="auto"/>
        <w:ind w:firstLine="851"/>
        <w:jc w:val="both"/>
      </w:pPr>
      <w:r w:rsidRPr="001C4987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 w:rsidR="00212CDD">
        <w:t>4</w:t>
      </w:r>
      <w:r w:rsidRPr="001C4987">
        <w:t xml:space="preserve"> рік</w:t>
      </w:r>
      <w:r w:rsidR="006926C2">
        <w:rPr>
          <w:lang w:val="ru-RU"/>
        </w:rPr>
        <w:t>- кандидата на посаду</w:t>
      </w:r>
      <w:r w:rsidRPr="001C4987">
        <w:t xml:space="preserve">; </w:t>
      </w:r>
    </w:p>
    <w:p w14:paraId="110E1BED" w14:textId="77777777" w:rsidR="009F6D7B" w:rsidRPr="001C4987" w:rsidRDefault="009F6D7B" w:rsidP="009F6D7B">
      <w:pPr>
        <w:spacing w:line="244" w:lineRule="auto"/>
        <w:ind w:firstLine="851"/>
        <w:jc w:val="both"/>
      </w:pPr>
      <w:r w:rsidRPr="001C4987">
        <w:t xml:space="preserve">8) копія трудової книжки (за наявності); </w:t>
      </w:r>
    </w:p>
    <w:p w14:paraId="65520201" w14:textId="7619C9A3" w:rsidR="009F6D7B" w:rsidRPr="001C4987" w:rsidRDefault="009F6D7B" w:rsidP="009F6D7B">
      <w:pPr>
        <w:ind w:firstLine="851"/>
        <w:jc w:val="both"/>
      </w:pPr>
      <w:r w:rsidRPr="001C4987">
        <w:t>9)</w:t>
      </w:r>
      <w:r w:rsidR="00212CDD">
        <w:t> </w:t>
      </w:r>
      <w:r w:rsidRPr="001C498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623BA78" w14:textId="3C97A316" w:rsidR="009F6D7B" w:rsidRPr="00D37B7A" w:rsidRDefault="009F6D7B" w:rsidP="009F6D7B">
      <w:pPr>
        <w:ind w:firstLine="851"/>
        <w:jc w:val="both"/>
      </w:pPr>
      <w:r w:rsidRPr="00D37B7A">
        <w:t>10) сертифікат наркологічного огляду та медична довідка психіатричного огляду</w:t>
      </w:r>
      <w:r w:rsidR="00212CDD">
        <w:t xml:space="preserve"> </w:t>
      </w:r>
      <w:r w:rsidR="00212CDD" w:rsidRPr="005A73FA">
        <w:rPr>
          <w:lang w:val="ru-RU"/>
        </w:rPr>
        <w:t>(форма 100-2/о)</w:t>
      </w:r>
      <w:r w:rsidR="00212CDD" w:rsidRPr="005A73FA">
        <w:t>;</w:t>
      </w:r>
      <w:r w:rsidRPr="00D37B7A">
        <w:t xml:space="preserve"> </w:t>
      </w:r>
    </w:p>
    <w:p w14:paraId="73B53E25" w14:textId="0B1E0642" w:rsidR="009F6D7B" w:rsidRDefault="009F6D7B" w:rsidP="009F6D7B">
      <w:pPr>
        <w:ind w:firstLine="851"/>
        <w:jc w:val="both"/>
        <w:rPr>
          <w:rFonts w:eastAsia="Times New Roman"/>
          <w:lang w:eastAsia="uk-UA"/>
        </w:rPr>
      </w:pPr>
      <w:r w:rsidRPr="00960628">
        <w:t xml:space="preserve">11) </w:t>
      </w:r>
      <w:r w:rsidRPr="00960628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 </w:t>
      </w:r>
    </w:p>
    <w:p w14:paraId="19E2CC59" w14:textId="0ED3CCC0" w:rsidR="009F6D7B" w:rsidRPr="009E2AA6" w:rsidRDefault="009F6D7B" w:rsidP="009F6D7B">
      <w:pPr>
        <w:ind w:firstLine="851"/>
        <w:jc w:val="both"/>
      </w:pPr>
      <w:r w:rsidRPr="009E2AA6">
        <w:rPr>
          <w:rFonts w:eastAsia="Times New Roman"/>
          <w:lang w:eastAsia="uk-UA"/>
        </w:rPr>
        <w:t xml:space="preserve">12) копія </w:t>
      </w:r>
      <w:r w:rsidRPr="009F6D7B">
        <w:t>посвідчення водія</w:t>
      </w:r>
      <w:r w:rsidRPr="009E2AA6">
        <w:t>.</w:t>
      </w:r>
    </w:p>
    <w:p w14:paraId="6E62AB8D" w14:textId="77777777" w:rsidR="009F6D7B" w:rsidRPr="009E2AA6" w:rsidRDefault="009F6D7B" w:rsidP="009F6D7B">
      <w:pPr>
        <w:ind w:firstLine="851"/>
        <w:jc w:val="both"/>
        <w:rPr>
          <w:rFonts w:eastAsia="Times New Roman"/>
          <w:lang w:eastAsia="uk-UA"/>
        </w:rPr>
      </w:pPr>
    </w:p>
    <w:p w14:paraId="1A6F2FB3" w14:textId="013FD0BC" w:rsidR="008C6B9E" w:rsidRPr="00745A94" w:rsidRDefault="005E2A36" w:rsidP="006003E9">
      <w:pPr>
        <w:spacing w:line="244" w:lineRule="auto"/>
        <w:ind w:firstLine="851"/>
        <w:jc w:val="both"/>
      </w:pPr>
      <w:r w:rsidRPr="00745A94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685A498" w14:textId="300F6E07" w:rsidR="008C6B9E" w:rsidRDefault="008C6B9E" w:rsidP="008C6B9E">
      <w:pPr>
        <w:spacing w:line="242" w:lineRule="auto"/>
        <w:ind w:firstLine="773"/>
        <w:jc w:val="both"/>
      </w:pPr>
      <w:r>
        <w:lastRenderedPageBreak/>
        <w:t xml:space="preserve">Документи приймаються з 09.00 год. </w:t>
      </w:r>
      <w:r w:rsidR="00A80791">
        <w:t xml:space="preserve">01 липня </w:t>
      </w:r>
      <w:r w:rsidR="00525454">
        <w:rPr>
          <w:lang w:val="ru-RU"/>
        </w:rPr>
        <w:t>202</w:t>
      </w:r>
      <w:r w:rsidR="00212CDD">
        <w:rPr>
          <w:lang w:val="ru-RU"/>
        </w:rPr>
        <w:t>5</w:t>
      </w:r>
      <w:r>
        <w:t xml:space="preserve"> року до 1</w:t>
      </w:r>
      <w:r w:rsidR="006E6158">
        <w:t>6</w:t>
      </w:r>
      <w:r>
        <w:t xml:space="preserve">.00 год.                       </w:t>
      </w:r>
      <w:r w:rsidR="006E6158">
        <w:t xml:space="preserve">04 серпня </w:t>
      </w:r>
      <w:r w:rsidR="00525454">
        <w:rPr>
          <w:lang w:val="ru-RU"/>
        </w:rPr>
        <w:t>202</w:t>
      </w:r>
      <w:r w:rsidR="00212CDD">
        <w:rPr>
          <w:lang w:val="ru-RU"/>
        </w:rPr>
        <w:t>5</w:t>
      </w:r>
      <w:r>
        <w:t xml:space="preserve">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40082865" w14:textId="77777777" w:rsidR="000F41D1" w:rsidRPr="00CB1EBA" w:rsidRDefault="000F41D1" w:rsidP="005E2A36">
      <w:pPr>
        <w:spacing w:line="244" w:lineRule="auto"/>
        <w:ind w:firstLine="773"/>
        <w:jc w:val="both"/>
        <w:rPr>
          <w:color w:val="FF0000"/>
        </w:rPr>
      </w:pPr>
    </w:p>
    <w:p w14:paraId="140287FB" w14:textId="77777777" w:rsidR="00E81312" w:rsidRPr="001122E1" w:rsidRDefault="005E2A36" w:rsidP="00E81312">
      <w:pPr>
        <w:tabs>
          <w:tab w:val="left" w:pos="0"/>
        </w:tabs>
        <w:ind w:right="-1" w:firstLine="709"/>
        <w:jc w:val="both"/>
        <w:rPr>
          <w:lang w:eastAsia="en-US"/>
        </w:rPr>
      </w:pPr>
      <w:r w:rsidRPr="001122E1">
        <w:t>На</w:t>
      </w:r>
      <w:r w:rsidR="00667578" w:rsidRPr="001122E1">
        <w:rPr>
          <w:lang w:eastAsia="en-US"/>
        </w:rPr>
        <w:t xml:space="preserve"> </w:t>
      </w:r>
      <w:r w:rsidR="001122E1" w:rsidRPr="001122E1">
        <w:rPr>
          <w:rFonts w:eastAsiaTheme="minorHAnsi"/>
          <w:lang w:eastAsia="en-US" w:bidi="en-US"/>
        </w:rPr>
        <w:t xml:space="preserve">командира автомобільного відділення господарського взводу </w:t>
      </w:r>
      <w:r w:rsidR="00E81312" w:rsidRPr="001122E1">
        <w:rPr>
          <w:lang w:eastAsia="en-US"/>
        </w:rPr>
        <w:t>територіального управління Служби судової охорони у Вінницькій області</w:t>
      </w:r>
    </w:p>
    <w:p w14:paraId="40276121" w14:textId="77777777" w:rsidR="005E2A36" w:rsidRPr="001122E1" w:rsidRDefault="005E2A36" w:rsidP="00E81312">
      <w:pPr>
        <w:tabs>
          <w:tab w:val="left" w:pos="0"/>
        </w:tabs>
        <w:ind w:right="-1"/>
        <w:jc w:val="both"/>
      </w:pPr>
      <w:r w:rsidRPr="001122E1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1C60AA0" w14:textId="77777777" w:rsidR="00291336" w:rsidRPr="00CB1EBA" w:rsidRDefault="00291336" w:rsidP="005E2A36">
      <w:pPr>
        <w:spacing w:before="120" w:after="120" w:line="216" w:lineRule="auto"/>
        <w:ind w:firstLine="851"/>
        <w:jc w:val="both"/>
        <w:rPr>
          <w:b/>
          <w:color w:val="FF0000"/>
        </w:rPr>
      </w:pPr>
    </w:p>
    <w:p w14:paraId="65927B95" w14:textId="77777777" w:rsidR="005E2A36" w:rsidRPr="00CB1EBA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CB1EBA">
        <w:rPr>
          <w:b/>
        </w:rPr>
        <w:t xml:space="preserve">5. Місце, дата та час початку проведення конкурсу: </w:t>
      </w:r>
    </w:p>
    <w:p w14:paraId="3F9BECB4" w14:textId="48E5BB9A" w:rsidR="005E2A36" w:rsidRPr="00CB1EBA" w:rsidRDefault="005E2A36" w:rsidP="005E2A36">
      <w:pPr>
        <w:spacing w:before="120" w:after="120" w:line="216" w:lineRule="auto"/>
        <w:ind w:firstLine="851"/>
        <w:jc w:val="both"/>
        <w:rPr>
          <w:color w:val="FF0000"/>
          <w:lang w:val="ru-RU"/>
        </w:rPr>
      </w:pPr>
      <w:r w:rsidRPr="00CB1EBA">
        <w:rPr>
          <w:lang w:val="ru-RU"/>
        </w:rPr>
        <w:t xml:space="preserve">м. </w:t>
      </w:r>
      <w:proofErr w:type="spellStart"/>
      <w:r w:rsidRPr="00CB1EBA">
        <w:rPr>
          <w:lang w:val="ru-RU"/>
        </w:rPr>
        <w:t>Вінниця</w:t>
      </w:r>
      <w:proofErr w:type="spellEnd"/>
      <w:r w:rsidRPr="00CB1EBA">
        <w:rPr>
          <w:lang w:val="ru-RU"/>
        </w:rPr>
        <w:t xml:space="preserve">, </w:t>
      </w:r>
      <w:proofErr w:type="spellStart"/>
      <w:r w:rsidRPr="00CB1EBA">
        <w:rPr>
          <w:lang w:val="ru-RU"/>
        </w:rPr>
        <w:t>вул</w:t>
      </w:r>
      <w:proofErr w:type="spellEnd"/>
      <w:r w:rsidRPr="00CB1EBA">
        <w:rPr>
          <w:lang w:val="ru-RU"/>
        </w:rPr>
        <w:t xml:space="preserve">. </w:t>
      </w:r>
      <w:proofErr w:type="spellStart"/>
      <w:r w:rsidRPr="00CB1EBA">
        <w:rPr>
          <w:lang w:val="ru-RU"/>
        </w:rPr>
        <w:t>Гонти</w:t>
      </w:r>
      <w:proofErr w:type="spellEnd"/>
      <w:r w:rsidRPr="00CB1EBA">
        <w:rPr>
          <w:lang w:val="ru-RU"/>
        </w:rPr>
        <w:t xml:space="preserve">, 39, </w:t>
      </w:r>
      <w:proofErr w:type="spellStart"/>
      <w:r w:rsidRPr="00CB1EBA">
        <w:rPr>
          <w:lang w:val="ru-RU"/>
        </w:rPr>
        <w:t>територіальне</w:t>
      </w:r>
      <w:proofErr w:type="spellEnd"/>
      <w:r w:rsidRPr="00CB1EBA">
        <w:rPr>
          <w:lang w:val="ru-RU"/>
        </w:rPr>
        <w:t xml:space="preserve"> </w:t>
      </w:r>
      <w:proofErr w:type="spellStart"/>
      <w:r w:rsidRPr="00CB1EBA">
        <w:rPr>
          <w:lang w:val="ru-RU"/>
        </w:rPr>
        <w:t>управління</w:t>
      </w:r>
      <w:proofErr w:type="spellEnd"/>
      <w:r w:rsidRPr="00CB1EBA">
        <w:rPr>
          <w:lang w:val="ru-RU"/>
        </w:rPr>
        <w:t xml:space="preserve"> </w:t>
      </w:r>
      <w:proofErr w:type="spellStart"/>
      <w:r w:rsidRPr="00CB1EBA">
        <w:rPr>
          <w:lang w:val="ru-RU"/>
        </w:rPr>
        <w:t>Служби</w:t>
      </w:r>
      <w:proofErr w:type="spellEnd"/>
      <w:r w:rsidRPr="00CB1EBA">
        <w:rPr>
          <w:lang w:val="ru-RU"/>
        </w:rPr>
        <w:t xml:space="preserve"> </w:t>
      </w:r>
      <w:proofErr w:type="spellStart"/>
      <w:r w:rsidRPr="00CB1EBA">
        <w:rPr>
          <w:lang w:val="ru-RU"/>
        </w:rPr>
        <w:t>судової</w:t>
      </w:r>
      <w:proofErr w:type="spellEnd"/>
      <w:r w:rsidRPr="00CB1EBA">
        <w:rPr>
          <w:lang w:val="ru-RU"/>
        </w:rPr>
        <w:t xml:space="preserve"> </w:t>
      </w:r>
      <w:proofErr w:type="spellStart"/>
      <w:r w:rsidRPr="00CB1EBA">
        <w:rPr>
          <w:lang w:val="ru-RU"/>
        </w:rPr>
        <w:t>охорони</w:t>
      </w:r>
      <w:proofErr w:type="spellEnd"/>
      <w:r w:rsidRPr="00CB1EBA">
        <w:rPr>
          <w:lang w:val="ru-RU"/>
        </w:rPr>
        <w:t xml:space="preserve"> у</w:t>
      </w:r>
      <w:r w:rsidR="00CB72C0" w:rsidRPr="00CB1EBA">
        <w:rPr>
          <w:lang w:val="ru-RU"/>
        </w:rPr>
        <w:t xml:space="preserve"> </w:t>
      </w:r>
      <w:proofErr w:type="spellStart"/>
      <w:r w:rsidR="00CB72C0" w:rsidRPr="00CB1EBA">
        <w:rPr>
          <w:lang w:val="ru-RU"/>
        </w:rPr>
        <w:t>Вінницькій</w:t>
      </w:r>
      <w:proofErr w:type="spellEnd"/>
      <w:r w:rsidR="00CB72C0" w:rsidRPr="00CB1EBA">
        <w:rPr>
          <w:lang w:val="ru-RU"/>
        </w:rPr>
        <w:t xml:space="preserve"> </w:t>
      </w:r>
      <w:proofErr w:type="spellStart"/>
      <w:r w:rsidR="00CB72C0" w:rsidRPr="00CB1EBA">
        <w:rPr>
          <w:lang w:val="ru-RU"/>
        </w:rPr>
        <w:t>області</w:t>
      </w:r>
      <w:proofErr w:type="spellEnd"/>
      <w:r w:rsidR="00CB72C0" w:rsidRPr="00CB1EBA">
        <w:rPr>
          <w:lang w:val="ru-RU"/>
        </w:rPr>
        <w:t xml:space="preserve">  з  </w:t>
      </w:r>
      <w:r w:rsidR="00525454">
        <w:rPr>
          <w:lang w:val="ru-RU"/>
        </w:rPr>
        <w:t>0</w:t>
      </w:r>
      <w:r w:rsidR="006003E9">
        <w:rPr>
          <w:lang w:val="ru-RU"/>
        </w:rPr>
        <w:t>8</w:t>
      </w:r>
      <w:r w:rsidR="00525454">
        <w:rPr>
          <w:lang w:val="ru-RU"/>
        </w:rPr>
        <w:t>:</w:t>
      </w:r>
      <w:r w:rsidR="006003E9">
        <w:rPr>
          <w:lang w:val="ru-RU"/>
        </w:rPr>
        <w:t>3</w:t>
      </w:r>
      <w:r w:rsidR="00525454">
        <w:rPr>
          <w:lang w:val="ru-RU"/>
        </w:rPr>
        <w:t>0</w:t>
      </w:r>
      <w:r w:rsidR="00CB72C0" w:rsidRPr="00CB1EBA">
        <w:rPr>
          <w:lang w:val="ru-RU"/>
        </w:rPr>
        <w:t xml:space="preserve"> </w:t>
      </w:r>
      <w:r w:rsidR="0004249A" w:rsidRPr="00CB1EBA">
        <w:rPr>
          <w:lang w:val="ru-RU"/>
        </w:rPr>
        <w:t xml:space="preserve">год. </w:t>
      </w:r>
      <w:r w:rsidR="006E6158">
        <w:rPr>
          <w:lang w:val="ru-RU"/>
        </w:rPr>
        <w:t xml:space="preserve"> 07 </w:t>
      </w:r>
      <w:proofErr w:type="spellStart"/>
      <w:r w:rsidR="006E6158">
        <w:rPr>
          <w:lang w:val="ru-RU"/>
        </w:rPr>
        <w:t>серпня</w:t>
      </w:r>
      <w:proofErr w:type="spellEnd"/>
      <w:r w:rsidR="006E6158">
        <w:rPr>
          <w:lang w:val="ru-RU"/>
        </w:rPr>
        <w:t xml:space="preserve"> </w:t>
      </w:r>
      <w:r w:rsidR="00525454">
        <w:rPr>
          <w:lang w:val="ru-RU"/>
        </w:rPr>
        <w:t>202</w:t>
      </w:r>
      <w:r w:rsidR="00212CDD">
        <w:rPr>
          <w:lang w:val="ru-RU"/>
        </w:rPr>
        <w:t>5</w:t>
      </w:r>
      <w:r w:rsidRPr="008C6B9E">
        <w:rPr>
          <w:lang w:val="ru-RU"/>
        </w:rPr>
        <w:t xml:space="preserve"> року.</w:t>
      </w:r>
    </w:p>
    <w:p w14:paraId="5BD48C9B" w14:textId="77777777" w:rsidR="005E2A36" w:rsidRPr="00CB1EBA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14:paraId="042300A3" w14:textId="77777777" w:rsidR="005E2A36" w:rsidRPr="00CB1EBA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CB1EBA">
        <w:rPr>
          <w:b/>
        </w:rPr>
        <w:t xml:space="preserve">6. </w:t>
      </w:r>
      <w:proofErr w:type="spellStart"/>
      <w:r w:rsidRPr="00CB1EBA">
        <w:rPr>
          <w:b/>
          <w:snapToGrid w:val="0"/>
          <w:lang w:val="ru-RU"/>
        </w:rPr>
        <w:t>Контактний</w:t>
      </w:r>
      <w:proofErr w:type="spellEnd"/>
      <w:r w:rsidRPr="00CB1EBA">
        <w:rPr>
          <w:b/>
          <w:snapToGrid w:val="0"/>
          <w:lang w:val="ru-RU"/>
        </w:rPr>
        <w:t xml:space="preserve"> номер </w:t>
      </w:r>
      <w:proofErr w:type="spellStart"/>
      <w:r w:rsidRPr="00CB1EBA">
        <w:rPr>
          <w:b/>
          <w:snapToGrid w:val="0"/>
          <w:lang w:val="ru-RU"/>
        </w:rPr>
        <w:t>телеф</w:t>
      </w:r>
      <w:r w:rsidRPr="00CB1EBA">
        <w:rPr>
          <w:b/>
          <w:snapToGrid w:val="0"/>
        </w:rPr>
        <w:t>ону</w:t>
      </w:r>
      <w:proofErr w:type="spellEnd"/>
      <w:r w:rsidRPr="00CB1EBA">
        <w:rPr>
          <w:b/>
          <w:snapToGrid w:val="0"/>
        </w:rPr>
        <w:t xml:space="preserve"> та адреса електронної пошти </w:t>
      </w:r>
      <w:proofErr w:type="spellStart"/>
      <w:r w:rsidRPr="00CB1EBA">
        <w:rPr>
          <w:b/>
          <w:snapToGrid w:val="0"/>
          <w:lang w:val="ru-RU"/>
        </w:rPr>
        <w:t>відділу</w:t>
      </w:r>
      <w:proofErr w:type="spellEnd"/>
      <w:r w:rsidRPr="00CB1EBA">
        <w:rPr>
          <w:b/>
          <w:snapToGrid w:val="0"/>
          <w:lang w:val="ru-RU"/>
        </w:rPr>
        <w:t xml:space="preserve"> по </w:t>
      </w:r>
      <w:proofErr w:type="spellStart"/>
      <w:r w:rsidRPr="00CB1EBA">
        <w:rPr>
          <w:b/>
          <w:snapToGrid w:val="0"/>
          <w:lang w:val="ru-RU"/>
        </w:rPr>
        <w:t>роботі</w:t>
      </w:r>
      <w:proofErr w:type="spellEnd"/>
      <w:r w:rsidRPr="00CB1EBA">
        <w:rPr>
          <w:b/>
          <w:snapToGrid w:val="0"/>
          <w:lang w:val="ru-RU"/>
        </w:rPr>
        <w:t xml:space="preserve"> з персоналом </w:t>
      </w:r>
      <w:r w:rsidRPr="00CB1EBA">
        <w:rPr>
          <w:b/>
          <w:snapToGrid w:val="0"/>
        </w:rPr>
        <w:t xml:space="preserve">для питань щодо проведення конкурсу: </w:t>
      </w:r>
    </w:p>
    <w:p w14:paraId="4DDC1706" w14:textId="77777777" w:rsidR="005E2A36" w:rsidRPr="00CB1EBA" w:rsidRDefault="005E2A36" w:rsidP="005E2A36">
      <w:pPr>
        <w:ind w:firstLine="709"/>
        <w:jc w:val="both"/>
      </w:pPr>
      <w:proofErr w:type="spellStart"/>
      <w:r w:rsidRPr="00CB1EBA">
        <w:t>тел</w:t>
      </w:r>
      <w:proofErr w:type="spellEnd"/>
      <w:r w:rsidRPr="00CB1EBA">
        <w:t xml:space="preserve">. </w:t>
      </w:r>
      <w:r w:rsidR="00801F43" w:rsidRPr="00CB1EBA">
        <w:t>096-015-37-37;</w:t>
      </w:r>
      <w:r w:rsidR="00CE3B39" w:rsidRPr="00CB1EBA">
        <w:t xml:space="preserve"> </w:t>
      </w:r>
      <w:proofErr w:type="spellStart"/>
      <w:r w:rsidR="00CE3B39" w:rsidRPr="00CB1EBA">
        <w:rPr>
          <w:lang w:val="en-US"/>
        </w:rPr>
        <w:t>vrp</w:t>
      </w:r>
      <w:proofErr w:type="spellEnd"/>
      <w:r w:rsidRPr="00CB1EBA">
        <w:rPr>
          <w:lang w:val="ru-RU"/>
        </w:rPr>
        <w:t>.</w:t>
      </w:r>
      <w:proofErr w:type="spellStart"/>
      <w:r w:rsidRPr="00CB1EBA">
        <w:rPr>
          <w:lang w:val="en-US"/>
        </w:rPr>
        <w:t>vn</w:t>
      </w:r>
      <w:proofErr w:type="spellEnd"/>
      <w:r w:rsidRPr="00CB1EBA">
        <w:rPr>
          <w:lang w:val="ru-RU"/>
        </w:rPr>
        <w:t>@</w:t>
      </w:r>
      <w:proofErr w:type="spellStart"/>
      <w:r w:rsidRPr="00CB1EBA">
        <w:rPr>
          <w:lang w:val="en-US"/>
        </w:rPr>
        <w:t>sso</w:t>
      </w:r>
      <w:proofErr w:type="spellEnd"/>
      <w:r w:rsidRPr="00CB1EBA">
        <w:rPr>
          <w:lang w:val="ru-RU"/>
        </w:rPr>
        <w:t>.</w:t>
      </w:r>
      <w:r w:rsidRPr="00CB1EBA">
        <w:rPr>
          <w:lang w:val="en-US"/>
        </w:rPr>
        <w:t>gov</w:t>
      </w:r>
      <w:r w:rsidRPr="00CB1EBA">
        <w:rPr>
          <w:lang w:val="ru-RU"/>
        </w:rPr>
        <w:t>.</w:t>
      </w:r>
      <w:proofErr w:type="spellStart"/>
      <w:r w:rsidRPr="00CB1EBA">
        <w:rPr>
          <w:lang w:val="en-US"/>
        </w:rPr>
        <w:t>ua</w:t>
      </w:r>
      <w:proofErr w:type="spellEnd"/>
    </w:p>
    <w:p w14:paraId="0F6C28A9" w14:textId="2BF0F08B" w:rsidR="005E2A36" w:rsidRPr="000A6819" w:rsidRDefault="005E2A36" w:rsidP="000A6819">
      <w:pPr>
        <w:spacing w:before="240" w:after="240"/>
        <w:jc w:val="center"/>
        <w:rPr>
          <w:b/>
          <w:bCs/>
        </w:rPr>
      </w:pPr>
      <w:r w:rsidRPr="000A6819">
        <w:rPr>
          <w:b/>
          <w:bCs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CB1EBA" w:rsidRPr="00CB1EBA" w14:paraId="47EE7DF0" w14:textId="77777777" w:rsidTr="005E2A36">
        <w:trPr>
          <w:trHeight w:val="571"/>
        </w:trPr>
        <w:tc>
          <w:tcPr>
            <w:tcW w:w="4090" w:type="dxa"/>
            <w:hideMark/>
          </w:tcPr>
          <w:p w14:paraId="436088F3" w14:textId="77777777" w:rsidR="005E2A36" w:rsidRPr="00745A94" w:rsidRDefault="005E2A36">
            <w:pPr>
              <w:spacing w:line="254" w:lineRule="auto"/>
              <w:jc w:val="both"/>
            </w:pPr>
            <w:r w:rsidRPr="00745A94">
              <w:t>1. Освіта</w:t>
            </w:r>
          </w:p>
        </w:tc>
        <w:tc>
          <w:tcPr>
            <w:tcW w:w="5780" w:type="dxa"/>
            <w:gridSpan w:val="2"/>
          </w:tcPr>
          <w:p w14:paraId="6972BCE6" w14:textId="77777777" w:rsidR="00745A94" w:rsidRPr="00E52183" w:rsidRDefault="00745A94" w:rsidP="00745A94">
            <w:pPr>
              <w:ind w:left="6" w:right="-3" w:hanging="6"/>
              <w:contextualSpacing/>
              <w:rPr>
                <w:rStyle w:val="a5"/>
                <w:i w:val="0"/>
                <w:color w:val="000000" w:themeColor="text1"/>
              </w:rPr>
            </w:pPr>
            <w:r w:rsidRPr="00E52183">
              <w:rPr>
                <w:rStyle w:val="a5"/>
                <w:i w:val="0"/>
                <w:color w:val="000000" w:themeColor="text1"/>
              </w:rPr>
              <w:t>повна загальна середня освіта.</w:t>
            </w:r>
          </w:p>
          <w:p w14:paraId="71C5AF99" w14:textId="77777777" w:rsidR="005E2A36" w:rsidRPr="00B157F5" w:rsidRDefault="005E2A36" w:rsidP="00745A94">
            <w:pPr>
              <w:ind w:left="6" w:right="-3" w:hanging="6"/>
              <w:contextualSpacing/>
              <w:jc w:val="both"/>
              <w:rPr>
                <w:rStyle w:val="a5"/>
                <w:color w:val="FF0000"/>
              </w:rPr>
            </w:pPr>
          </w:p>
        </w:tc>
      </w:tr>
      <w:tr w:rsidR="00CB1EBA" w:rsidRPr="00CB1EBA" w14:paraId="74CDB402" w14:textId="77777777" w:rsidTr="005E2A36">
        <w:trPr>
          <w:trHeight w:val="1053"/>
        </w:trPr>
        <w:tc>
          <w:tcPr>
            <w:tcW w:w="4090" w:type="dxa"/>
            <w:hideMark/>
          </w:tcPr>
          <w:p w14:paraId="236235AF" w14:textId="77777777" w:rsidR="005E2A36" w:rsidRPr="00745A94" w:rsidRDefault="005E2A36">
            <w:pPr>
              <w:spacing w:line="254" w:lineRule="auto"/>
              <w:jc w:val="both"/>
            </w:pPr>
            <w:r w:rsidRPr="00745A94">
              <w:t>2. Досвід роботи</w:t>
            </w:r>
          </w:p>
        </w:tc>
        <w:tc>
          <w:tcPr>
            <w:tcW w:w="5780" w:type="dxa"/>
            <w:gridSpan w:val="2"/>
          </w:tcPr>
          <w:p w14:paraId="09B237B8" w14:textId="77777777" w:rsidR="00745A94" w:rsidRPr="00E52183" w:rsidRDefault="00745A94" w:rsidP="00745A94">
            <w:pPr>
              <w:ind w:left="6" w:hanging="6"/>
              <w:contextualSpacing/>
              <w:jc w:val="both"/>
              <w:rPr>
                <w:rStyle w:val="a5"/>
                <w:i w:val="0"/>
                <w:color w:val="000000" w:themeColor="text1"/>
              </w:rPr>
            </w:pPr>
            <w:r w:rsidRPr="00E52183">
              <w:rPr>
                <w:rStyle w:val="a5"/>
                <w:i w:val="0"/>
                <w:color w:val="000000" w:themeColor="text1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</w:t>
            </w:r>
            <w:r w:rsidR="00E52183" w:rsidRPr="00E52183">
              <w:rPr>
                <w:rStyle w:val="a5"/>
                <w:i w:val="0"/>
                <w:color w:val="000000" w:themeColor="text1"/>
              </w:rPr>
              <w:t>1 рік</w:t>
            </w:r>
            <w:r w:rsidRPr="00E52183">
              <w:rPr>
                <w:rStyle w:val="a5"/>
                <w:i w:val="0"/>
                <w:color w:val="000000" w:themeColor="text1"/>
              </w:rPr>
              <w:t xml:space="preserve">; </w:t>
            </w:r>
          </w:p>
          <w:p w14:paraId="151049B7" w14:textId="6388D8DB" w:rsidR="002740BD" w:rsidRDefault="00C83BD3" w:rsidP="002740BD">
            <w:pPr>
              <w:ind w:left="6" w:hanging="6"/>
              <w:contextualSpacing/>
              <w:jc w:val="both"/>
              <w:rPr>
                <w:rStyle w:val="a5"/>
                <w:i w:val="0"/>
                <w:color w:val="000000" w:themeColor="text1"/>
              </w:rPr>
            </w:pPr>
            <w:r w:rsidRPr="00E52183">
              <w:rPr>
                <w:rStyle w:val="a5"/>
                <w:i w:val="0"/>
                <w:color w:val="000000" w:themeColor="text1"/>
              </w:rPr>
              <w:t>(надати підтверджуючі документи)</w:t>
            </w:r>
            <w:r w:rsidR="00166842" w:rsidRPr="00E52183">
              <w:rPr>
                <w:rStyle w:val="a5"/>
                <w:i w:val="0"/>
                <w:color w:val="000000" w:themeColor="text1"/>
              </w:rPr>
              <w:t>.</w:t>
            </w:r>
          </w:p>
          <w:p w14:paraId="13F438D5" w14:textId="270F0757" w:rsidR="009F6D7B" w:rsidRPr="009F6D7B" w:rsidRDefault="009F6D7B" w:rsidP="002740BD">
            <w:pPr>
              <w:ind w:left="6" w:hanging="6"/>
              <w:contextualSpacing/>
              <w:jc w:val="both"/>
              <w:rPr>
                <w:rStyle w:val="a5"/>
                <w:bCs/>
                <w:i w:val="0"/>
                <w:color w:val="000000" w:themeColor="text1"/>
              </w:rPr>
            </w:pPr>
            <w:r w:rsidRPr="009F6D7B">
              <w:t>Наявність посвідчення водія на право керування транспортними засобами (за категорією «В</w:t>
            </w:r>
            <w:r w:rsidRPr="009F6D7B">
              <w:rPr>
                <w:b/>
              </w:rPr>
              <w:t>»)</w:t>
            </w:r>
            <w:r>
              <w:rPr>
                <w:b/>
                <w:lang w:val="ru-RU"/>
              </w:rPr>
              <w:t xml:space="preserve"> </w:t>
            </w:r>
            <w:r w:rsidRPr="009F6D7B">
              <w:rPr>
                <w:b/>
              </w:rPr>
              <w:t>-</w:t>
            </w:r>
            <w:r>
              <w:rPr>
                <w:b/>
                <w:lang w:val="ru-RU"/>
              </w:rPr>
              <w:t xml:space="preserve"> </w:t>
            </w:r>
            <w:r w:rsidRPr="009F6D7B">
              <w:rPr>
                <w:bCs/>
              </w:rPr>
              <w:t>(надати підтверджуючі документи)</w:t>
            </w:r>
          </w:p>
          <w:p w14:paraId="2CE8A9FA" w14:textId="77777777" w:rsidR="005E2A36" w:rsidRPr="00B157F5" w:rsidRDefault="005E2A36" w:rsidP="002740BD">
            <w:pPr>
              <w:ind w:left="6" w:hanging="6"/>
              <w:contextualSpacing/>
              <w:jc w:val="both"/>
              <w:rPr>
                <w:rStyle w:val="a5"/>
                <w:color w:val="FF0000"/>
              </w:rPr>
            </w:pPr>
          </w:p>
        </w:tc>
      </w:tr>
      <w:tr w:rsidR="00CB1EBA" w:rsidRPr="00CB1EBA" w14:paraId="102A1A8E" w14:textId="77777777" w:rsidTr="005E2A36">
        <w:trPr>
          <w:trHeight w:val="691"/>
        </w:trPr>
        <w:tc>
          <w:tcPr>
            <w:tcW w:w="4090" w:type="dxa"/>
            <w:hideMark/>
          </w:tcPr>
          <w:p w14:paraId="127FA8EA" w14:textId="77777777" w:rsidR="005E2A36" w:rsidRPr="00745A94" w:rsidRDefault="005E2A36">
            <w:pPr>
              <w:spacing w:line="254" w:lineRule="auto"/>
              <w:jc w:val="both"/>
            </w:pPr>
            <w:r w:rsidRPr="00745A94">
              <w:t>3. Володіння державною</w:t>
            </w:r>
          </w:p>
          <w:p w14:paraId="467FD9F8" w14:textId="77777777" w:rsidR="005E2A36" w:rsidRPr="00745A94" w:rsidRDefault="005E2A36">
            <w:pPr>
              <w:spacing w:line="254" w:lineRule="auto"/>
              <w:jc w:val="both"/>
            </w:pPr>
            <w:r w:rsidRPr="00745A94">
              <w:t>мовою</w:t>
            </w:r>
          </w:p>
        </w:tc>
        <w:tc>
          <w:tcPr>
            <w:tcW w:w="5780" w:type="dxa"/>
            <w:gridSpan w:val="2"/>
            <w:hideMark/>
          </w:tcPr>
          <w:p w14:paraId="31D9EB71" w14:textId="77777777" w:rsidR="005E2A36" w:rsidRPr="00745A94" w:rsidRDefault="005E2A36">
            <w:pPr>
              <w:spacing w:line="254" w:lineRule="auto"/>
              <w:jc w:val="both"/>
            </w:pPr>
            <w:r w:rsidRPr="00745A94">
              <w:t>вільне володіння державною мовою.</w:t>
            </w:r>
          </w:p>
        </w:tc>
      </w:tr>
      <w:tr w:rsidR="00CB1EBA" w:rsidRPr="00CB1EBA" w14:paraId="7B75DC27" w14:textId="77777777" w:rsidTr="005E2A36">
        <w:trPr>
          <w:trHeight w:val="409"/>
        </w:trPr>
        <w:tc>
          <w:tcPr>
            <w:tcW w:w="9870" w:type="dxa"/>
            <w:gridSpan w:val="3"/>
          </w:tcPr>
          <w:p w14:paraId="3A497E85" w14:textId="77777777"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</w:p>
          <w:p w14:paraId="3087925A" w14:textId="77777777"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  <w:r w:rsidRPr="00CB1EBA">
              <w:rPr>
                <w:b/>
              </w:rPr>
              <w:t>Вимоги до компетентності</w:t>
            </w:r>
          </w:p>
          <w:p w14:paraId="5C065EF6" w14:textId="77777777"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CB1EBA" w:rsidRPr="00CB1EBA" w14:paraId="6EC9403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38BCDBC" w14:textId="77777777" w:rsidR="005E2A36" w:rsidRPr="00CB1EBA" w:rsidRDefault="005E2A36">
            <w:pPr>
              <w:spacing w:line="254" w:lineRule="auto"/>
            </w:pPr>
            <w:r w:rsidRPr="00CB1EBA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55609204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встановлення цілей, пріоритетів та орієнтирів; стратегічне планування;</w:t>
            </w:r>
          </w:p>
          <w:p w14:paraId="74CE92DE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багатофункціональність;</w:t>
            </w:r>
          </w:p>
          <w:p w14:paraId="33E552AC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ведення ділових переговорів;</w:t>
            </w:r>
          </w:p>
          <w:p w14:paraId="7FA16C6B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досягнення кінцевих результатів</w:t>
            </w:r>
          </w:p>
        </w:tc>
      </w:tr>
      <w:tr w:rsidR="00CB1EBA" w:rsidRPr="00CB1EBA" w14:paraId="16EAC37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9B0E422" w14:textId="77777777" w:rsidR="005E2A36" w:rsidRPr="00CB1EBA" w:rsidRDefault="005E2A36">
            <w:pPr>
              <w:spacing w:line="254" w:lineRule="auto"/>
            </w:pPr>
            <w:r w:rsidRPr="00CB1EBA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522CACB7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CB1EBA" w:rsidRPr="00CB1EBA" w14:paraId="63A1CA3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758B385" w14:textId="77777777" w:rsidR="005E2A36" w:rsidRPr="00CB1EBA" w:rsidRDefault="005E2A36">
            <w:pPr>
              <w:spacing w:line="254" w:lineRule="auto"/>
            </w:pPr>
            <w:r w:rsidRPr="00CB1EBA">
              <w:lastRenderedPageBreak/>
              <w:t>3. Аналітичні здібності</w:t>
            </w:r>
          </w:p>
        </w:tc>
        <w:tc>
          <w:tcPr>
            <w:tcW w:w="5593" w:type="dxa"/>
            <w:hideMark/>
          </w:tcPr>
          <w:p w14:paraId="30EBDD9E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здатність систематизувати, узагальнювати інформацію; гнучкість; проникливість</w:t>
            </w:r>
          </w:p>
        </w:tc>
      </w:tr>
      <w:tr w:rsidR="00CB1EBA" w:rsidRPr="00CB1EBA" w14:paraId="5597A0F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0D8902D" w14:textId="77777777" w:rsidR="005E2A36" w:rsidRPr="00CB1EBA" w:rsidRDefault="005E2A36">
            <w:pPr>
              <w:spacing w:line="254" w:lineRule="auto"/>
            </w:pPr>
            <w:r w:rsidRPr="00CB1EBA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F1FFE85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організація роботи та контроль;</w:t>
            </w:r>
          </w:p>
          <w:p w14:paraId="2973E492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управління людськими ресурсами;</w:t>
            </w:r>
          </w:p>
          <w:p w14:paraId="5E148DFA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 xml:space="preserve">вміння мотивувати підлеглих працівників </w:t>
            </w:r>
          </w:p>
        </w:tc>
      </w:tr>
      <w:tr w:rsidR="00CB1EBA" w:rsidRPr="00CB1EBA" w14:paraId="5E7B39C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506E1D9" w14:textId="77777777" w:rsidR="005E2A36" w:rsidRPr="00CB1EBA" w:rsidRDefault="005E2A36">
            <w:pPr>
              <w:spacing w:line="254" w:lineRule="auto"/>
            </w:pPr>
            <w:r w:rsidRPr="00CB1EBA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64130B8F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принциповість, рішучість і вимогливість під час прийняття рішень;</w:t>
            </w:r>
          </w:p>
          <w:p w14:paraId="49AF62F6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системність;</w:t>
            </w:r>
          </w:p>
          <w:p w14:paraId="6874546D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самоорганізація та саморозвиток;</w:t>
            </w:r>
          </w:p>
          <w:p w14:paraId="51D7CA5D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політична нейтральність</w:t>
            </w:r>
          </w:p>
        </w:tc>
      </w:tr>
      <w:tr w:rsidR="00CB1EBA" w:rsidRPr="00CB1EBA" w14:paraId="7A2F4D0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864B25B" w14:textId="77777777" w:rsidR="005E2A36" w:rsidRPr="00CB1EBA" w:rsidRDefault="005E2A36">
            <w:pPr>
              <w:spacing w:line="254" w:lineRule="auto"/>
            </w:pPr>
            <w:r w:rsidRPr="00CB1EBA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A1B1AD6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знання законодавства, яке регулює діяльність судових та правоохоронних органів;</w:t>
            </w:r>
          </w:p>
          <w:p w14:paraId="4CE14C0C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CB1EBA" w:rsidRPr="00CB1EBA" w14:paraId="7716ABD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3AC3D73" w14:textId="77777777" w:rsidR="005E2A36" w:rsidRPr="00CB1EBA" w:rsidRDefault="005E2A36">
            <w:pPr>
              <w:spacing w:line="254" w:lineRule="auto"/>
            </w:pPr>
            <w:r w:rsidRPr="00CB1EBA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01BE2824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знання основ законодавства про інформацію.</w:t>
            </w:r>
          </w:p>
        </w:tc>
      </w:tr>
      <w:tr w:rsidR="00CB1EBA" w:rsidRPr="00CB1EBA" w14:paraId="269BFEDC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3BCC45BC" w14:textId="77777777" w:rsidR="005E2A36" w:rsidRPr="00CB1EBA" w:rsidRDefault="005E2A36">
            <w:pPr>
              <w:spacing w:line="254" w:lineRule="auto"/>
              <w:jc w:val="center"/>
              <w:rPr>
                <w:b/>
              </w:rPr>
            </w:pPr>
            <w:r w:rsidRPr="00CB1EBA">
              <w:rPr>
                <w:b/>
              </w:rPr>
              <w:t>Професійні знання</w:t>
            </w:r>
          </w:p>
        </w:tc>
      </w:tr>
      <w:tr w:rsidR="00CB1EBA" w:rsidRPr="00CB1EBA" w14:paraId="1290859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98D154A" w14:textId="77777777" w:rsidR="005E2A36" w:rsidRPr="00CB1EBA" w:rsidRDefault="005E2A36">
            <w:pPr>
              <w:spacing w:line="254" w:lineRule="auto"/>
            </w:pPr>
            <w:r w:rsidRPr="00CB1EBA">
              <w:t>1. Знання законодавства</w:t>
            </w:r>
          </w:p>
        </w:tc>
        <w:tc>
          <w:tcPr>
            <w:tcW w:w="5593" w:type="dxa"/>
            <w:hideMark/>
          </w:tcPr>
          <w:p w14:paraId="447689C8" w14:textId="77777777" w:rsidR="005E2A36" w:rsidRPr="00CB1EBA" w:rsidRDefault="005E2A36">
            <w:pPr>
              <w:spacing w:line="254" w:lineRule="auto"/>
              <w:jc w:val="both"/>
            </w:pPr>
            <w:r w:rsidRPr="00CB1EBA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CB1EBA" w14:paraId="77A49EBB" w14:textId="77777777" w:rsidTr="006003E9">
        <w:trPr>
          <w:trHeight w:val="80"/>
        </w:trPr>
        <w:tc>
          <w:tcPr>
            <w:tcW w:w="4277" w:type="dxa"/>
            <w:gridSpan w:val="2"/>
            <w:hideMark/>
          </w:tcPr>
          <w:p w14:paraId="4D61B3B8" w14:textId="77777777" w:rsidR="005E2A36" w:rsidRPr="00CB1EBA" w:rsidRDefault="005E2A36">
            <w:pPr>
              <w:spacing w:line="254" w:lineRule="auto"/>
            </w:pPr>
            <w:r w:rsidRPr="00CB1EBA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383866B9" w14:textId="77777777" w:rsidR="005E2A36" w:rsidRPr="00CB1EBA" w:rsidRDefault="005E2A36">
            <w:pPr>
              <w:spacing w:line="254" w:lineRule="auto"/>
              <w:ind w:left="88"/>
              <w:contextualSpacing/>
              <w:jc w:val="both"/>
            </w:pPr>
            <w:r w:rsidRPr="00CB1EBA">
              <w:t>знання:</w:t>
            </w:r>
          </w:p>
          <w:p w14:paraId="66C9889E" w14:textId="77777777" w:rsidR="005E2A36" w:rsidRPr="00CB1EBA" w:rsidRDefault="005E2A36">
            <w:pPr>
              <w:spacing w:line="254" w:lineRule="auto"/>
              <w:ind w:left="88"/>
              <w:contextualSpacing/>
              <w:jc w:val="both"/>
            </w:pPr>
            <w:r w:rsidRPr="00CB1EBA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5C8B0531" w14:textId="77777777" w:rsidR="005E2A36" w:rsidRPr="00CB1EBA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CB1EBA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14:paraId="5C5302F0" w14:textId="77777777" w:rsidR="005E2A36" w:rsidRPr="00CB1EBA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14:paraId="28E8A845" w14:textId="5E1FA782" w:rsidR="005E2A36" w:rsidRPr="00CB1EBA" w:rsidRDefault="005E2A36" w:rsidP="005E2A36">
      <w:pPr>
        <w:jc w:val="both"/>
        <w:rPr>
          <w:i/>
          <w:color w:val="FF0000"/>
        </w:rPr>
      </w:pPr>
    </w:p>
    <w:sectPr w:rsidR="005E2A36" w:rsidRPr="00CB1EBA" w:rsidSect="00745A94">
      <w:pgSz w:w="11906" w:h="16838"/>
      <w:pgMar w:top="568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7BA9"/>
    <w:rsid w:val="00041EC6"/>
    <w:rsid w:val="0004249A"/>
    <w:rsid w:val="00067B61"/>
    <w:rsid w:val="00086CCF"/>
    <w:rsid w:val="0009414D"/>
    <w:rsid w:val="000A6819"/>
    <w:rsid w:val="000F41D1"/>
    <w:rsid w:val="001122E1"/>
    <w:rsid w:val="00116072"/>
    <w:rsid w:val="00122B67"/>
    <w:rsid w:val="00125833"/>
    <w:rsid w:val="00166842"/>
    <w:rsid w:val="00173ADB"/>
    <w:rsid w:val="001D24D1"/>
    <w:rsid w:val="00212CDD"/>
    <w:rsid w:val="00264E29"/>
    <w:rsid w:val="002740BD"/>
    <w:rsid w:val="002853B1"/>
    <w:rsid w:val="00291336"/>
    <w:rsid w:val="002A4F3C"/>
    <w:rsid w:val="00332887"/>
    <w:rsid w:val="00383764"/>
    <w:rsid w:val="00396445"/>
    <w:rsid w:val="003A4129"/>
    <w:rsid w:val="00425FC0"/>
    <w:rsid w:val="00454DA7"/>
    <w:rsid w:val="00486041"/>
    <w:rsid w:val="004C526C"/>
    <w:rsid w:val="00514950"/>
    <w:rsid w:val="00525454"/>
    <w:rsid w:val="00551FB2"/>
    <w:rsid w:val="00594AFE"/>
    <w:rsid w:val="005D3B93"/>
    <w:rsid w:val="005E2A36"/>
    <w:rsid w:val="005E75EE"/>
    <w:rsid w:val="00600130"/>
    <w:rsid w:val="006003E9"/>
    <w:rsid w:val="006456DA"/>
    <w:rsid w:val="00665F54"/>
    <w:rsid w:val="00667578"/>
    <w:rsid w:val="006926C2"/>
    <w:rsid w:val="006C0261"/>
    <w:rsid w:val="006C1E49"/>
    <w:rsid w:val="006E6158"/>
    <w:rsid w:val="00745A94"/>
    <w:rsid w:val="00761111"/>
    <w:rsid w:val="007A6929"/>
    <w:rsid w:val="00801F43"/>
    <w:rsid w:val="00877899"/>
    <w:rsid w:val="00894215"/>
    <w:rsid w:val="00895547"/>
    <w:rsid w:val="008B7B2E"/>
    <w:rsid w:val="008C6B9E"/>
    <w:rsid w:val="0091392B"/>
    <w:rsid w:val="00953263"/>
    <w:rsid w:val="00980E7C"/>
    <w:rsid w:val="009E2AA6"/>
    <w:rsid w:val="009F6D7B"/>
    <w:rsid w:val="00A80791"/>
    <w:rsid w:val="00AB54FC"/>
    <w:rsid w:val="00AD5B79"/>
    <w:rsid w:val="00B157F5"/>
    <w:rsid w:val="00B8499C"/>
    <w:rsid w:val="00C060BB"/>
    <w:rsid w:val="00C22490"/>
    <w:rsid w:val="00C35A8C"/>
    <w:rsid w:val="00C83BD3"/>
    <w:rsid w:val="00CB1EBA"/>
    <w:rsid w:val="00CB72C0"/>
    <w:rsid w:val="00CE3B39"/>
    <w:rsid w:val="00CF1642"/>
    <w:rsid w:val="00D06B16"/>
    <w:rsid w:val="00D31B93"/>
    <w:rsid w:val="00D56EC8"/>
    <w:rsid w:val="00D91900"/>
    <w:rsid w:val="00DC632E"/>
    <w:rsid w:val="00E52183"/>
    <w:rsid w:val="00E67320"/>
    <w:rsid w:val="00E81312"/>
    <w:rsid w:val="00EC4927"/>
    <w:rsid w:val="00F509D3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23C1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B1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4805</Words>
  <Characters>2740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44</cp:revision>
  <cp:lastPrinted>2023-04-12T09:16:00Z</cp:lastPrinted>
  <dcterms:created xsi:type="dcterms:W3CDTF">2021-10-19T10:42:00Z</dcterms:created>
  <dcterms:modified xsi:type="dcterms:W3CDTF">2025-06-27T07:41:00Z</dcterms:modified>
</cp:coreProperties>
</file>