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336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3970528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34BE6D18" w14:textId="77777777" w:rsidR="007F798A" w:rsidRDefault="007F798A" w:rsidP="007F798A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27.06.2025  </w:t>
      </w:r>
      <w:r>
        <w:t>№</w:t>
      </w:r>
      <w:proofErr w:type="gramEnd"/>
      <w:r>
        <w:t xml:space="preserve"> 187  </w:t>
      </w:r>
    </w:p>
    <w:p w14:paraId="27A811BE" w14:textId="64FB7AE6" w:rsidR="00375FEB" w:rsidRDefault="00375FEB" w:rsidP="00375FEB">
      <w:pPr>
        <w:ind w:left="5812"/>
        <w:rPr>
          <w:color w:val="FF0000"/>
          <w:lang w:val="ru-RU"/>
        </w:rPr>
      </w:pPr>
      <w:bookmarkStart w:id="0" w:name="_GoBack"/>
      <w:bookmarkEnd w:id="0"/>
      <w:r>
        <w:rPr>
          <w:lang w:val="ru-RU"/>
        </w:rPr>
        <w:t xml:space="preserve">   </w:t>
      </w:r>
    </w:p>
    <w:p w14:paraId="086CD182" w14:textId="750A9FC8" w:rsidR="005E2A36" w:rsidRDefault="005E2A36" w:rsidP="005E2A36">
      <w:pPr>
        <w:ind w:left="5812"/>
        <w:rPr>
          <w:color w:val="FF0000"/>
          <w:sz w:val="20"/>
          <w:szCs w:val="20"/>
        </w:rPr>
      </w:pPr>
    </w:p>
    <w:p w14:paraId="33A0A48F" w14:textId="34D5C0D1" w:rsidR="005E7E1A" w:rsidRDefault="005E7E1A" w:rsidP="005E2A36">
      <w:pPr>
        <w:ind w:left="5812"/>
        <w:rPr>
          <w:color w:val="FF0000"/>
          <w:sz w:val="20"/>
          <w:szCs w:val="20"/>
        </w:rPr>
      </w:pPr>
    </w:p>
    <w:p w14:paraId="51AE0C0B" w14:textId="645A3E08" w:rsidR="005E2A36" w:rsidRPr="005C7873" w:rsidRDefault="005E7E1A" w:rsidP="005E2A36">
      <w:pPr>
        <w:jc w:val="center"/>
        <w:rPr>
          <w:b/>
          <w:lang w:eastAsia="en-US"/>
        </w:rPr>
      </w:pPr>
      <w:r w:rsidRPr="005C7873">
        <w:rPr>
          <w:b/>
          <w:lang w:eastAsia="en-US"/>
        </w:rPr>
        <w:t>УМОВИ</w:t>
      </w:r>
    </w:p>
    <w:p w14:paraId="7D2F1A79" w14:textId="65176F20" w:rsidR="005E7E1A" w:rsidRPr="00F01F87" w:rsidRDefault="005E7E1A" w:rsidP="005E7E1A">
      <w:pPr>
        <w:tabs>
          <w:tab w:val="left" w:pos="0"/>
        </w:tabs>
        <w:ind w:right="-1" w:firstLine="709"/>
        <w:jc w:val="center"/>
        <w:rPr>
          <w:b/>
        </w:rPr>
      </w:pPr>
      <w:r w:rsidRPr="00F01F87">
        <w:rPr>
          <w:b/>
          <w:lang w:eastAsia="en-US"/>
        </w:rPr>
        <w:t xml:space="preserve">проведення конкурсу на зайняття вакантної посади </w:t>
      </w:r>
      <w:r w:rsidR="00F01F87" w:rsidRPr="00F01F87">
        <w:rPr>
          <w:b/>
        </w:rPr>
        <w:t xml:space="preserve">контролера ІІ категорії 4 відділення (смт. </w:t>
      </w:r>
      <w:proofErr w:type="spellStart"/>
      <w:r w:rsidR="00F01F87" w:rsidRPr="00F01F87">
        <w:rPr>
          <w:b/>
        </w:rPr>
        <w:t>Літин</w:t>
      </w:r>
      <w:proofErr w:type="spellEnd"/>
      <w:r w:rsidR="00F01F87" w:rsidRPr="00F01F87">
        <w:rPr>
          <w:b/>
        </w:rPr>
        <w:t>) (</w:t>
      </w:r>
      <w:proofErr w:type="spellStart"/>
      <w:r w:rsidR="00F01F87" w:rsidRPr="00F01F87">
        <w:rPr>
          <w:b/>
        </w:rPr>
        <w:t>Літинський</w:t>
      </w:r>
      <w:proofErr w:type="spellEnd"/>
      <w:r w:rsidR="00F01F87" w:rsidRPr="00F01F87">
        <w:rPr>
          <w:b/>
        </w:rPr>
        <w:t xml:space="preserve"> районний суд) 3 взвод</w:t>
      </w:r>
      <w:r w:rsidR="00CA58A7">
        <w:rPr>
          <w:b/>
        </w:rPr>
        <w:t>у</w:t>
      </w:r>
      <w:r w:rsidR="00F01F87" w:rsidRPr="00F01F87">
        <w:rPr>
          <w:b/>
        </w:rPr>
        <w:t xml:space="preserve"> охорони   (м. Хмільник) підрозділу охорони  (м. Вінниця) </w:t>
      </w:r>
      <w:r w:rsidR="009942F9" w:rsidRPr="00F01F87">
        <w:rPr>
          <w:b/>
          <w:lang w:eastAsia="en-US"/>
        </w:rPr>
        <w:t xml:space="preserve">територіального управління Служби судової охорони у Вінницькій </w:t>
      </w:r>
      <w:r w:rsidRPr="00F01F87">
        <w:rPr>
          <w:b/>
          <w:lang w:eastAsia="en-US"/>
        </w:rPr>
        <w:t>області</w:t>
      </w:r>
    </w:p>
    <w:p w14:paraId="13178D32" w14:textId="77777777" w:rsidR="005E7E1A" w:rsidRPr="001D6A37" w:rsidRDefault="005E7E1A" w:rsidP="005E7E1A">
      <w:pPr>
        <w:jc w:val="center"/>
        <w:rPr>
          <w:b/>
          <w:color w:val="FF0000"/>
          <w:lang w:eastAsia="en-US"/>
        </w:rPr>
      </w:pPr>
    </w:p>
    <w:p w14:paraId="099066BF" w14:textId="77777777" w:rsidR="005E7E1A" w:rsidRPr="001D6A37" w:rsidRDefault="005E7E1A" w:rsidP="005E7E1A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0A07D8D0" w14:textId="3706A15B" w:rsidR="00F01F87" w:rsidRPr="00F01F87" w:rsidRDefault="005E7E1A" w:rsidP="00F01F87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Pr="001D6A37">
        <w:rPr>
          <w:b/>
        </w:rPr>
        <w:t>Основні повноваження</w:t>
      </w:r>
      <w:r w:rsidRPr="001D6A37">
        <w:rPr>
          <w:b/>
          <w:lang w:eastAsia="en-US"/>
        </w:rPr>
        <w:t xml:space="preserve"> </w:t>
      </w:r>
      <w:r w:rsidR="00F01F87" w:rsidRPr="00F01F87">
        <w:rPr>
          <w:b/>
        </w:rPr>
        <w:t xml:space="preserve">контролера ІІ категорії 4 відділення </w:t>
      </w:r>
      <w:r w:rsidR="00F01F87">
        <w:rPr>
          <w:b/>
        </w:rPr>
        <w:t xml:space="preserve">                </w:t>
      </w:r>
      <w:r w:rsidR="00F01F87" w:rsidRPr="00F01F87">
        <w:rPr>
          <w:b/>
        </w:rPr>
        <w:t xml:space="preserve">(смт. </w:t>
      </w:r>
      <w:proofErr w:type="spellStart"/>
      <w:r w:rsidR="00F01F87" w:rsidRPr="00F01F87">
        <w:rPr>
          <w:b/>
        </w:rPr>
        <w:t>Літин</w:t>
      </w:r>
      <w:proofErr w:type="spellEnd"/>
      <w:r w:rsidR="00F01F87" w:rsidRPr="00F01F87">
        <w:rPr>
          <w:b/>
        </w:rPr>
        <w:t>) (</w:t>
      </w:r>
      <w:proofErr w:type="spellStart"/>
      <w:r w:rsidR="00F01F87" w:rsidRPr="00F01F87">
        <w:rPr>
          <w:b/>
        </w:rPr>
        <w:t>Літинський</w:t>
      </w:r>
      <w:proofErr w:type="spellEnd"/>
      <w:r w:rsidR="00F01F87" w:rsidRPr="00F01F87">
        <w:rPr>
          <w:b/>
        </w:rPr>
        <w:t xml:space="preserve"> районний суд) 3 взвод</w:t>
      </w:r>
      <w:r w:rsidR="00CA58A7">
        <w:rPr>
          <w:b/>
        </w:rPr>
        <w:t>у</w:t>
      </w:r>
      <w:r w:rsidR="00F01F87" w:rsidRPr="00F01F87">
        <w:rPr>
          <w:b/>
        </w:rPr>
        <w:t xml:space="preserve"> охорони (м. Хмільник) підрозділу охорони  (м. Вінниця) </w:t>
      </w:r>
      <w:r w:rsidR="00F01F87" w:rsidRPr="00F01F8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F01F87">
        <w:rPr>
          <w:b/>
          <w:lang w:eastAsia="en-US"/>
        </w:rPr>
        <w:t>:</w:t>
      </w:r>
    </w:p>
    <w:p w14:paraId="03C26DFB" w14:textId="6A155191" w:rsidR="005E7E1A" w:rsidRPr="00D66A01" w:rsidRDefault="005E7E1A" w:rsidP="009942F9">
      <w:pPr>
        <w:tabs>
          <w:tab w:val="left" w:pos="0"/>
        </w:tabs>
        <w:ind w:right="-1" w:firstLine="709"/>
        <w:jc w:val="both"/>
        <w:rPr>
          <w:b/>
        </w:rPr>
      </w:pPr>
    </w:p>
    <w:p w14:paraId="2BD97361" w14:textId="77777777" w:rsidR="00005136" w:rsidRPr="006D6365" w:rsidRDefault="00005136" w:rsidP="00005136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6D6365">
        <w:t>;</w:t>
      </w:r>
    </w:p>
    <w:p w14:paraId="502C14A6" w14:textId="77777777" w:rsidR="00005136" w:rsidRPr="006D6365" w:rsidRDefault="00005136" w:rsidP="00005136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4620F7ED" w14:textId="77777777" w:rsidR="00005136" w:rsidRPr="006D6365" w:rsidRDefault="00005136" w:rsidP="00005136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79D40DD8" w14:textId="77777777" w:rsidR="00005136" w:rsidRPr="006D6365" w:rsidRDefault="00005136" w:rsidP="00005136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7241400" w14:textId="77777777" w:rsidR="00005136" w:rsidRPr="006D6365" w:rsidRDefault="00005136" w:rsidP="00005136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1E2019A5" w14:textId="77777777" w:rsidR="00005136" w:rsidRPr="006D6365" w:rsidRDefault="00005136" w:rsidP="00005136">
      <w:pPr>
        <w:ind w:left="6" w:firstLine="709"/>
        <w:jc w:val="both"/>
        <w:rPr>
          <w:b/>
          <w:color w:val="FF0000"/>
        </w:rPr>
      </w:pPr>
    </w:p>
    <w:p w14:paraId="50849A05" w14:textId="77777777" w:rsidR="00005136" w:rsidRPr="006D6365" w:rsidRDefault="00005136" w:rsidP="00005136">
      <w:pPr>
        <w:ind w:left="360"/>
        <w:rPr>
          <w:b/>
        </w:rPr>
      </w:pPr>
      <w:r w:rsidRPr="006D6365">
        <w:rPr>
          <w:b/>
        </w:rPr>
        <w:t xml:space="preserve">      2. Умови оплати праці:</w:t>
      </w:r>
    </w:p>
    <w:p w14:paraId="0A158BCF" w14:textId="6C22B044" w:rsidR="00005136" w:rsidRPr="006D6365" w:rsidRDefault="00005136" w:rsidP="00005136">
      <w:pPr>
        <w:ind w:firstLine="851"/>
        <w:jc w:val="both"/>
      </w:pPr>
      <w:r w:rsidRPr="006D6365">
        <w:t xml:space="preserve">1) посадовий оклад – 3170,00 гривень 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7A13D71" w14:textId="77777777" w:rsidR="00005136" w:rsidRPr="006D6365" w:rsidRDefault="00005136" w:rsidP="00005136">
      <w:pPr>
        <w:ind w:firstLine="851"/>
        <w:jc w:val="both"/>
        <w:rPr>
          <w:color w:val="FF0000"/>
        </w:rPr>
      </w:pPr>
    </w:p>
    <w:p w14:paraId="7FBF0F8F" w14:textId="77777777" w:rsidR="00005136" w:rsidRPr="006D6365" w:rsidRDefault="00005136" w:rsidP="000051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C4D65C" w14:textId="77777777" w:rsidR="00005136" w:rsidRPr="006D6365" w:rsidRDefault="00005136" w:rsidP="000051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DD8F5F5" w14:textId="77777777" w:rsidR="002D2CBC" w:rsidRDefault="00005136" w:rsidP="00A34DF9">
      <w:pPr>
        <w:spacing w:line="244" w:lineRule="auto"/>
        <w:ind w:firstLine="851"/>
        <w:jc w:val="both"/>
        <w:rPr>
          <w:b/>
        </w:rPr>
      </w:pPr>
      <w:r w:rsidRPr="006D6365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7F6A660D" w14:textId="3AA7AE5D" w:rsidR="00005136" w:rsidRPr="00A34DF9" w:rsidRDefault="00005136" w:rsidP="00A34DF9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2FD9FB9B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58963EF3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6F9E1B9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0B5529D6" w14:textId="77777777" w:rsidR="00005136" w:rsidRPr="00895547" w:rsidRDefault="00005136" w:rsidP="00005136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32AFFC" w14:textId="77777777" w:rsidR="00005136" w:rsidRPr="00667578" w:rsidRDefault="00005136" w:rsidP="00005136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7C964E0E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2D3D646D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7426E75" w14:textId="31B14FE6" w:rsidR="00005136" w:rsidRPr="00667578" w:rsidRDefault="00005136" w:rsidP="00005136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E71908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3A945592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67A39E6C" w14:textId="77777777" w:rsidR="00005136" w:rsidRPr="00667578" w:rsidRDefault="00005136" w:rsidP="00005136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B019404" w14:textId="33264F0A" w:rsidR="00005136" w:rsidRPr="00667578" w:rsidRDefault="00005136" w:rsidP="00005136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A34DF9">
        <w:rPr>
          <w:lang w:val="ru-RU"/>
        </w:rPr>
        <w:t xml:space="preserve"> </w:t>
      </w:r>
      <w:r w:rsidR="00A34DF9" w:rsidRPr="00AE525D">
        <w:rPr>
          <w:lang w:val="ru-RU"/>
        </w:rPr>
        <w:t>(форма 100-2/о)</w:t>
      </w:r>
      <w:r w:rsidRPr="00667578">
        <w:t xml:space="preserve">; </w:t>
      </w:r>
    </w:p>
    <w:p w14:paraId="2C1907F1" w14:textId="1B99E9BD" w:rsidR="004B1CE1" w:rsidRPr="00983BAC" w:rsidRDefault="004B1CE1" w:rsidP="00983BAC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27CF6320" w14:textId="6EF133CC" w:rsidR="00005136" w:rsidRDefault="00005136" w:rsidP="00983BAC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65D1DA9" w14:textId="77777777" w:rsidR="00067466" w:rsidRPr="006D6365" w:rsidRDefault="00067466" w:rsidP="00983BAC">
      <w:pPr>
        <w:spacing w:line="242" w:lineRule="auto"/>
        <w:ind w:firstLine="851"/>
        <w:jc w:val="both"/>
      </w:pPr>
    </w:p>
    <w:p w14:paraId="520B8955" w14:textId="3312C776" w:rsidR="00746B39" w:rsidRDefault="00746B39" w:rsidP="00746B39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BB5B20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2D2CBC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2D2CBC">
        <w:rPr>
          <w:lang w:val="ru-RU"/>
        </w:rPr>
        <w:t xml:space="preserve">04 </w:t>
      </w:r>
      <w:proofErr w:type="spellStart"/>
      <w:proofErr w:type="gram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>
        <w:rPr>
          <w:lang w:val="ru-RU"/>
        </w:rPr>
        <w:t xml:space="preserve"> 2025</w:t>
      </w:r>
      <w:proofErr w:type="gramEnd"/>
      <w:r>
        <w:rPr>
          <w:lang w:val="ru-RU"/>
        </w:rPr>
        <w:t xml:space="preserve">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31D4924B" w14:textId="77777777" w:rsidR="00E71908" w:rsidRDefault="00E71908" w:rsidP="00E71908">
      <w:pPr>
        <w:tabs>
          <w:tab w:val="left" w:pos="0"/>
        </w:tabs>
        <w:ind w:right="-1" w:firstLine="709"/>
        <w:jc w:val="both"/>
      </w:pPr>
    </w:p>
    <w:p w14:paraId="47FF3293" w14:textId="5511BFE3" w:rsidR="00CA58A7" w:rsidRPr="00CA58A7" w:rsidRDefault="00005136" w:rsidP="00CA58A7">
      <w:pPr>
        <w:tabs>
          <w:tab w:val="left" w:pos="0"/>
        </w:tabs>
        <w:ind w:right="-1" w:firstLine="709"/>
        <w:jc w:val="both"/>
      </w:pPr>
      <w:r w:rsidRPr="00CA58A7">
        <w:t>На</w:t>
      </w:r>
      <w:r w:rsidRPr="00CA58A7">
        <w:rPr>
          <w:lang w:eastAsia="en-US"/>
        </w:rPr>
        <w:t xml:space="preserve"> </w:t>
      </w:r>
      <w:r w:rsidR="00CA58A7" w:rsidRPr="00CA58A7">
        <w:t xml:space="preserve">контролера ІІ категорії 4 відділення (смт. </w:t>
      </w:r>
      <w:proofErr w:type="spellStart"/>
      <w:r w:rsidR="00CA58A7" w:rsidRPr="00CA58A7">
        <w:t>Літин</w:t>
      </w:r>
      <w:proofErr w:type="spellEnd"/>
      <w:r w:rsidR="00CA58A7" w:rsidRPr="00CA58A7">
        <w:t>) (</w:t>
      </w:r>
      <w:proofErr w:type="spellStart"/>
      <w:r w:rsidR="00CA58A7" w:rsidRPr="00CA58A7">
        <w:t>Літинський</w:t>
      </w:r>
      <w:proofErr w:type="spellEnd"/>
      <w:r w:rsidR="00CA58A7" w:rsidRPr="00CA58A7">
        <w:t xml:space="preserve"> районний суд) 3 взводу охорони</w:t>
      </w:r>
      <w:r w:rsidR="00CA58A7">
        <w:t xml:space="preserve"> </w:t>
      </w:r>
      <w:r w:rsidR="00CA58A7" w:rsidRPr="00CA58A7">
        <w:t xml:space="preserve">(м. Хмільник) підрозділу охорони  (м. Вінниця) </w:t>
      </w:r>
      <w:r w:rsidR="00CA58A7" w:rsidRPr="00CA58A7">
        <w:rPr>
          <w:lang w:eastAsia="en-US"/>
        </w:rPr>
        <w:t>територіального управління Служби судової охорони у Вінницькій області</w:t>
      </w:r>
    </w:p>
    <w:p w14:paraId="54052A0E" w14:textId="32BBF489" w:rsidR="00005136" w:rsidRPr="00CA58A7" w:rsidRDefault="00005136" w:rsidP="00CA58A7">
      <w:pPr>
        <w:tabs>
          <w:tab w:val="left" w:pos="0"/>
        </w:tabs>
        <w:ind w:right="-1"/>
        <w:jc w:val="both"/>
        <w:rPr>
          <w:color w:val="FF0000"/>
        </w:rPr>
      </w:pPr>
      <w:r w:rsidRPr="00CA58A7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CA58A7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52B31B3" w14:textId="77777777" w:rsidR="00005136" w:rsidRPr="00CA58A7" w:rsidRDefault="00005136" w:rsidP="00CA58A7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451E9F55" w14:textId="77777777" w:rsidR="00005136" w:rsidRPr="006D6365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42D34AA8" w14:textId="61AAD4C2" w:rsidR="00005136" w:rsidRPr="00884128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746B39">
        <w:rPr>
          <w:lang w:val="ru-RU"/>
        </w:rPr>
        <w:t xml:space="preserve">м. </w:t>
      </w:r>
      <w:proofErr w:type="spellStart"/>
      <w:r w:rsidRPr="00746B39">
        <w:rPr>
          <w:lang w:val="ru-RU"/>
        </w:rPr>
        <w:t>Вінниця</w:t>
      </w:r>
      <w:proofErr w:type="spellEnd"/>
      <w:r w:rsidRPr="00746B39">
        <w:rPr>
          <w:lang w:val="ru-RU"/>
        </w:rPr>
        <w:t xml:space="preserve">, </w:t>
      </w:r>
      <w:proofErr w:type="spellStart"/>
      <w:r w:rsidRPr="00746B39">
        <w:rPr>
          <w:lang w:val="ru-RU"/>
        </w:rPr>
        <w:t>вул</w:t>
      </w:r>
      <w:proofErr w:type="spellEnd"/>
      <w:r w:rsidRPr="00746B39">
        <w:rPr>
          <w:lang w:val="ru-RU"/>
        </w:rPr>
        <w:t xml:space="preserve">. </w:t>
      </w:r>
      <w:proofErr w:type="spellStart"/>
      <w:r w:rsidRPr="00746B39">
        <w:rPr>
          <w:lang w:val="ru-RU"/>
        </w:rPr>
        <w:t>Гонти</w:t>
      </w:r>
      <w:proofErr w:type="spellEnd"/>
      <w:r w:rsidRPr="00746B39">
        <w:rPr>
          <w:lang w:val="ru-RU"/>
        </w:rPr>
        <w:t xml:space="preserve">, 39, </w:t>
      </w:r>
      <w:proofErr w:type="spellStart"/>
      <w:r w:rsidRPr="00746B39">
        <w:rPr>
          <w:lang w:val="ru-RU"/>
        </w:rPr>
        <w:t>територіальне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управління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Служби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судової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охорони</w:t>
      </w:r>
      <w:proofErr w:type="spellEnd"/>
      <w:r w:rsidRPr="00746B39">
        <w:rPr>
          <w:lang w:val="ru-RU"/>
        </w:rPr>
        <w:t xml:space="preserve"> у </w:t>
      </w:r>
      <w:proofErr w:type="spellStart"/>
      <w:r w:rsidRPr="00746B39">
        <w:rPr>
          <w:lang w:val="ru-RU"/>
        </w:rPr>
        <w:t>Вінницькій</w:t>
      </w:r>
      <w:proofErr w:type="spellEnd"/>
      <w:r w:rsidRPr="00746B39">
        <w:rPr>
          <w:lang w:val="ru-RU"/>
        </w:rPr>
        <w:t xml:space="preserve"> </w:t>
      </w:r>
      <w:proofErr w:type="spellStart"/>
      <w:proofErr w:type="gramStart"/>
      <w:r w:rsidRPr="00746B39">
        <w:rPr>
          <w:lang w:val="ru-RU"/>
        </w:rPr>
        <w:t>області</w:t>
      </w:r>
      <w:proofErr w:type="spellEnd"/>
      <w:r w:rsidRPr="00746B39">
        <w:rPr>
          <w:lang w:val="ru-RU"/>
        </w:rPr>
        <w:t xml:space="preserve">  з</w:t>
      </w:r>
      <w:proofErr w:type="gramEnd"/>
      <w:r w:rsidRPr="00746B39">
        <w:rPr>
          <w:lang w:val="ru-RU"/>
        </w:rPr>
        <w:t xml:space="preserve">  0</w:t>
      </w:r>
      <w:r w:rsidR="003B04B2">
        <w:rPr>
          <w:lang w:val="ru-RU"/>
        </w:rPr>
        <w:t>8</w:t>
      </w:r>
      <w:r w:rsidRPr="00746B39">
        <w:rPr>
          <w:lang w:val="ru-RU"/>
        </w:rPr>
        <w:t>.</w:t>
      </w:r>
      <w:r w:rsidR="003B04B2">
        <w:rPr>
          <w:lang w:val="ru-RU"/>
        </w:rPr>
        <w:t>3</w:t>
      </w:r>
      <w:r w:rsidRPr="00746B39">
        <w:rPr>
          <w:lang w:val="ru-RU"/>
        </w:rPr>
        <w:t xml:space="preserve">0 год. </w:t>
      </w:r>
      <w:r w:rsidR="002D2CBC">
        <w:rPr>
          <w:lang w:val="ru-RU"/>
        </w:rPr>
        <w:t xml:space="preserve">07 </w:t>
      </w:r>
      <w:proofErr w:type="spellStart"/>
      <w:proofErr w:type="gram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 w:rsidR="00884128" w:rsidRPr="00746B39">
        <w:rPr>
          <w:lang w:val="ru-RU"/>
        </w:rPr>
        <w:t xml:space="preserve"> </w:t>
      </w:r>
      <w:r w:rsidRPr="00746B39">
        <w:rPr>
          <w:lang w:val="ru-RU"/>
        </w:rPr>
        <w:t>202</w:t>
      </w:r>
      <w:r w:rsidR="00884128" w:rsidRPr="00746B39">
        <w:rPr>
          <w:lang w:val="ru-RU"/>
        </w:rPr>
        <w:t>5</w:t>
      </w:r>
      <w:proofErr w:type="gramEnd"/>
      <w:r w:rsidRPr="00746B39">
        <w:rPr>
          <w:lang w:val="ru-RU"/>
        </w:rPr>
        <w:t xml:space="preserve"> року.</w:t>
      </w:r>
    </w:p>
    <w:p w14:paraId="3EE3F383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A01B252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3E22C370" w14:textId="77777777" w:rsidR="00005136" w:rsidRPr="002740BD" w:rsidRDefault="00005136" w:rsidP="000051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096-015-37-37; </w:t>
      </w:r>
      <w:proofErr w:type="spellStart"/>
      <w:r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56B07CBF" w14:textId="77777777" w:rsidR="00005136" w:rsidRPr="002740BD" w:rsidRDefault="00005136" w:rsidP="00005136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772"/>
        <w:gridCol w:w="187"/>
        <w:gridCol w:w="32"/>
        <w:gridCol w:w="5541"/>
        <w:gridCol w:w="19"/>
        <w:gridCol w:w="75"/>
      </w:tblGrid>
      <w:tr w:rsidR="00005136" w:rsidRPr="002740BD" w14:paraId="20B103C8" w14:textId="77777777" w:rsidTr="00A34DF9">
        <w:trPr>
          <w:gridBefore w:val="1"/>
          <w:gridAfter w:val="1"/>
          <w:wBefore w:w="143" w:type="dxa"/>
          <w:wAfter w:w="75" w:type="dxa"/>
          <w:trHeight w:val="571"/>
        </w:trPr>
        <w:tc>
          <w:tcPr>
            <w:tcW w:w="4090" w:type="dxa"/>
            <w:gridSpan w:val="2"/>
            <w:hideMark/>
          </w:tcPr>
          <w:p w14:paraId="4BAE9C27" w14:textId="77777777" w:rsidR="00005136" w:rsidRPr="002740BD" w:rsidRDefault="00005136" w:rsidP="00F95B09">
            <w:pPr>
              <w:spacing w:line="254" w:lineRule="auto"/>
              <w:jc w:val="both"/>
            </w:pPr>
            <w:bookmarkStart w:id="3" w:name="_Hlk194480381"/>
            <w:r w:rsidRPr="002740BD">
              <w:t>1. Освіта</w:t>
            </w:r>
          </w:p>
        </w:tc>
        <w:tc>
          <w:tcPr>
            <w:tcW w:w="5779" w:type="dxa"/>
            <w:gridSpan w:val="4"/>
          </w:tcPr>
          <w:p w14:paraId="04A96C2C" w14:textId="77777777" w:rsidR="00005136" w:rsidRPr="002740BD" w:rsidRDefault="00005136" w:rsidP="00F95B09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72A78BF4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</w:p>
        </w:tc>
      </w:tr>
      <w:tr w:rsidR="00005136" w:rsidRPr="002740BD" w14:paraId="4699ADF4" w14:textId="77777777" w:rsidTr="00A34DF9">
        <w:trPr>
          <w:gridBefore w:val="1"/>
          <w:gridAfter w:val="1"/>
          <w:wBefore w:w="143" w:type="dxa"/>
          <w:wAfter w:w="75" w:type="dxa"/>
          <w:trHeight w:val="602"/>
        </w:trPr>
        <w:tc>
          <w:tcPr>
            <w:tcW w:w="4090" w:type="dxa"/>
            <w:gridSpan w:val="2"/>
            <w:hideMark/>
          </w:tcPr>
          <w:p w14:paraId="41EAD81D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79" w:type="dxa"/>
            <w:gridSpan w:val="4"/>
          </w:tcPr>
          <w:p w14:paraId="69719CCF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005136" w:rsidRPr="002740BD" w14:paraId="71A7E1D0" w14:textId="77777777" w:rsidTr="00A34DF9">
        <w:trPr>
          <w:gridBefore w:val="1"/>
          <w:gridAfter w:val="1"/>
          <w:wBefore w:w="143" w:type="dxa"/>
          <w:wAfter w:w="75" w:type="dxa"/>
          <w:trHeight w:val="691"/>
        </w:trPr>
        <w:tc>
          <w:tcPr>
            <w:tcW w:w="4090" w:type="dxa"/>
            <w:gridSpan w:val="2"/>
            <w:hideMark/>
          </w:tcPr>
          <w:p w14:paraId="10B3540B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4AABDAC6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79" w:type="dxa"/>
            <w:gridSpan w:val="4"/>
            <w:hideMark/>
          </w:tcPr>
          <w:p w14:paraId="3DF4C149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005136" w:rsidRPr="002740BD" w14:paraId="7858CFF1" w14:textId="77777777" w:rsidTr="00054A66">
        <w:trPr>
          <w:gridBefore w:val="1"/>
          <w:gridAfter w:val="1"/>
          <w:wBefore w:w="143" w:type="dxa"/>
          <w:wAfter w:w="75" w:type="dxa"/>
          <w:trHeight w:val="80"/>
        </w:trPr>
        <w:tc>
          <w:tcPr>
            <w:tcW w:w="4277" w:type="dxa"/>
            <w:gridSpan w:val="3"/>
          </w:tcPr>
          <w:p w14:paraId="45B65FBE" w14:textId="247E21E2" w:rsidR="00005136" w:rsidRPr="002740BD" w:rsidRDefault="00005136" w:rsidP="00F95B09">
            <w:pPr>
              <w:spacing w:line="254" w:lineRule="auto"/>
            </w:pPr>
          </w:p>
        </w:tc>
        <w:tc>
          <w:tcPr>
            <w:tcW w:w="5592" w:type="dxa"/>
            <w:gridSpan w:val="3"/>
          </w:tcPr>
          <w:p w14:paraId="785BE478" w14:textId="331E17A7" w:rsidR="00005136" w:rsidRPr="002740BD" w:rsidRDefault="00005136" w:rsidP="00F95B09">
            <w:pPr>
              <w:spacing w:line="254" w:lineRule="auto"/>
              <w:jc w:val="both"/>
            </w:pPr>
          </w:p>
        </w:tc>
      </w:tr>
      <w:tr w:rsidR="00A34DF9" w:rsidRPr="005E2DA8" w14:paraId="7324C2F3" w14:textId="77777777" w:rsidTr="00A34DF9">
        <w:trPr>
          <w:gridBefore w:val="1"/>
          <w:wBefore w:w="143" w:type="dxa"/>
          <w:trHeight w:val="409"/>
        </w:trPr>
        <w:tc>
          <w:tcPr>
            <w:tcW w:w="9944" w:type="dxa"/>
            <w:gridSpan w:val="7"/>
          </w:tcPr>
          <w:p w14:paraId="76493FE2" w14:textId="77777777" w:rsidR="00A34DF9" w:rsidRPr="005E2DA8" w:rsidRDefault="00A34DF9" w:rsidP="000B0360">
            <w:pPr>
              <w:spacing w:line="254" w:lineRule="auto"/>
              <w:jc w:val="center"/>
              <w:rPr>
                <w:b/>
              </w:rPr>
            </w:pPr>
            <w:bookmarkStart w:id="4" w:name="_Hlk194480103"/>
            <w:r w:rsidRPr="005E2DA8">
              <w:rPr>
                <w:b/>
              </w:rPr>
              <w:t>Вимоги до компетентності</w:t>
            </w:r>
          </w:p>
        </w:tc>
      </w:tr>
      <w:tr w:rsidR="00A34DF9" w:rsidRPr="005E2DA8" w14:paraId="6DB56410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  <w:hideMark/>
          </w:tcPr>
          <w:p w14:paraId="6457DC3C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3"/>
            <w:hideMark/>
          </w:tcPr>
          <w:p w14:paraId="681319CD" w14:textId="13A5351B" w:rsidR="00A34DF9" w:rsidRPr="00602A60" w:rsidRDefault="00A34DF9" w:rsidP="00602A60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  <w:r w:rsidR="00602A60" w:rsidRPr="00602A60">
              <w:t xml:space="preserve"> </w:t>
            </w:r>
            <w:r w:rsidRPr="005E2DA8">
              <w:t>багатофункціональність;</w:t>
            </w:r>
            <w:r w:rsidR="008C042F" w:rsidRPr="00602A60">
              <w:t xml:space="preserve"> </w:t>
            </w:r>
            <w:r w:rsidRPr="005E2DA8">
              <w:t>ведення ділових переговорів;</w:t>
            </w:r>
            <w:r w:rsidR="00602A60" w:rsidRPr="00602A60">
              <w:t xml:space="preserve"> </w:t>
            </w:r>
            <w:r w:rsidRPr="005E2DA8">
              <w:t>досягнення кінцевих результатів</w:t>
            </w:r>
            <w:r w:rsidRPr="00602A60">
              <w:t>.</w:t>
            </w:r>
          </w:p>
          <w:p w14:paraId="3FD1C668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</w:tc>
      </w:tr>
      <w:tr w:rsidR="00A34DF9" w:rsidRPr="005E2DA8" w14:paraId="658C3924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08B4EB18" w14:textId="77777777" w:rsidR="00602A60" w:rsidRDefault="00602A60" w:rsidP="000B0360">
            <w:pPr>
              <w:spacing w:line="254" w:lineRule="auto"/>
              <w:ind w:left="-105"/>
            </w:pPr>
          </w:p>
          <w:p w14:paraId="62CCA34F" w14:textId="1ED2668D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3"/>
          </w:tcPr>
          <w:p w14:paraId="5BD1E887" w14:textId="77777777" w:rsidR="00602A60" w:rsidRDefault="00602A60" w:rsidP="000B0360">
            <w:pPr>
              <w:spacing w:line="254" w:lineRule="auto"/>
              <w:ind w:left="156"/>
              <w:jc w:val="both"/>
            </w:pPr>
          </w:p>
          <w:p w14:paraId="5FA2044F" w14:textId="43F2FC9D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7097DFFA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4F79103D" w14:textId="77777777" w:rsidR="00A34DF9" w:rsidRPr="005E2DA8" w:rsidRDefault="00A34DF9" w:rsidP="000B0360">
            <w:pPr>
              <w:spacing w:line="254" w:lineRule="auto"/>
              <w:ind w:left="-105"/>
            </w:pPr>
          </w:p>
          <w:p w14:paraId="7270DF28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3"/>
          </w:tcPr>
          <w:p w14:paraId="6F2DEA0E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  <w:p w14:paraId="4F7903E9" w14:textId="77777777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5D5CB0DA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0D786DF6" w14:textId="77777777" w:rsidR="00A34DF9" w:rsidRPr="005E2DA8" w:rsidRDefault="00A34DF9" w:rsidP="000B0360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2" w:type="dxa"/>
            <w:gridSpan w:val="4"/>
          </w:tcPr>
          <w:p w14:paraId="601F3ED2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29B9F0EE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A34DF9" w:rsidRPr="005E2DA8" w14:paraId="35997FC7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47F98598" w14:textId="77777777" w:rsidR="00A34DF9" w:rsidRPr="005E2DA8" w:rsidRDefault="00A34DF9" w:rsidP="000B0360">
            <w:pPr>
              <w:spacing w:line="257" w:lineRule="auto"/>
            </w:pPr>
          </w:p>
        </w:tc>
        <w:tc>
          <w:tcPr>
            <w:tcW w:w="6532" w:type="dxa"/>
            <w:gridSpan w:val="4"/>
          </w:tcPr>
          <w:p w14:paraId="4A86EF5C" w14:textId="77777777" w:rsidR="00A34DF9" w:rsidRPr="005E2DA8" w:rsidRDefault="00A34DF9" w:rsidP="000B0360">
            <w:pPr>
              <w:spacing w:line="257" w:lineRule="auto"/>
              <w:ind w:left="1273"/>
              <w:jc w:val="both"/>
            </w:pPr>
          </w:p>
        </w:tc>
      </w:tr>
      <w:tr w:rsidR="00A34DF9" w:rsidRPr="005E2DA8" w14:paraId="6A46C24B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5CC7C996" w14:textId="77777777" w:rsidR="00A34DF9" w:rsidRPr="005E2DA8" w:rsidRDefault="00A34DF9" w:rsidP="000B0360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2" w:type="dxa"/>
            <w:gridSpan w:val="4"/>
          </w:tcPr>
          <w:p w14:paraId="06A5ACAA" w14:textId="7616B59F" w:rsidR="00A34DF9" w:rsidRPr="005E2DA8" w:rsidRDefault="00A34DF9" w:rsidP="008C042F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C042F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1CDDA856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E8FB604" w14:textId="77777777" w:rsidR="00A34DF9" w:rsidRPr="005E2DA8" w:rsidRDefault="00A34DF9" w:rsidP="000B0360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486ABA62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871"/>
        </w:trPr>
        <w:tc>
          <w:tcPr>
            <w:tcW w:w="3461" w:type="dxa"/>
            <w:gridSpan w:val="2"/>
          </w:tcPr>
          <w:p w14:paraId="3798A76A" w14:textId="77777777" w:rsidR="00A34DF9" w:rsidRPr="005E2DA8" w:rsidRDefault="00A34DF9" w:rsidP="000B0360">
            <w:pPr>
              <w:spacing w:line="257" w:lineRule="auto"/>
            </w:pPr>
          </w:p>
          <w:p w14:paraId="765B641F" w14:textId="77777777" w:rsidR="00A34DF9" w:rsidRPr="005E2DA8" w:rsidRDefault="00A34DF9" w:rsidP="000B0360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2" w:type="dxa"/>
            <w:gridSpan w:val="4"/>
          </w:tcPr>
          <w:p w14:paraId="2B1CF891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</w:p>
          <w:p w14:paraId="5B402F7D" w14:textId="7357108D" w:rsidR="00A34DF9" w:rsidRPr="008C042F" w:rsidRDefault="00A34DF9" w:rsidP="008C042F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C042F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4"/>
      <w:tr w:rsidR="00005136" w:rsidRPr="002740BD" w14:paraId="5D67533C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9869" w:type="dxa"/>
            <w:gridSpan w:val="6"/>
            <w:hideMark/>
          </w:tcPr>
          <w:p w14:paraId="68E612AD" w14:textId="77777777" w:rsidR="00005136" w:rsidRPr="002740BD" w:rsidRDefault="00005136" w:rsidP="00F95B09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005136" w:rsidRPr="002740BD" w14:paraId="79833F33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5FF108AD" w14:textId="77777777" w:rsidR="00005136" w:rsidRPr="002740BD" w:rsidRDefault="00005136" w:rsidP="00F95B09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2" w:type="dxa"/>
            <w:gridSpan w:val="3"/>
            <w:hideMark/>
          </w:tcPr>
          <w:p w14:paraId="3CE6B38F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005136" w:rsidRPr="002740BD" w14:paraId="549681E1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3B1C87F4" w14:textId="77777777" w:rsidR="00005136" w:rsidRPr="002740BD" w:rsidRDefault="00005136" w:rsidP="00F95B09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2" w:type="dxa"/>
            <w:gridSpan w:val="3"/>
          </w:tcPr>
          <w:p w14:paraId="5098825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05CE2B1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158BEA4" w14:textId="77777777" w:rsidR="00005136" w:rsidRPr="002740BD" w:rsidRDefault="00005136" w:rsidP="00F95B09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3"/>
    </w:tbl>
    <w:p w14:paraId="2D016896" w14:textId="77777777" w:rsidR="00005136" w:rsidRPr="002740BD" w:rsidRDefault="00005136" w:rsidP="00005136">
      <w:pPr>
        <w:ind w:firstLine="851"/>
        <w:jc w:val="both"/>
      </w:pPr>
    </w:p>
    <w:p w14:paraId="2A15FFC9" w14:textId="77777777" w:rsidR="00005136" w:rsidRPr="002740BD" w:rsidRDefault="00005136" w:rsidP="00005136">
      <w:pPr>
        <w:ind w:left="5812"/>
        <w:rPr>
          <w:b/>
        </w:rPr>
      </w:pPr>
    </w:p>
    <w:p w14:paraId="29028BD3" w14:textId="77777777" w:rsidR="00005136" w:rsidRPr="00877899" w:rsidRDefault="00005136" w:rsidP="00005136">
      <w:pPr>
        <w:ind w:left="5812"/>
        <w:rPr>
          <w:b/>
          <w:i/>
        </w:rPr>
      </w:pPr>
    </w:p>
    <w:p w14:paraId="61BAF445" w14:textId="77777777" w:rsidR="00005136" w:rsidRPr="00877899" w:rsidRDefault="00005136" w:rsidP="00005136">
      <w:pPr>
        <w:ind w:left="5812"/>
        <w:rPr>
          <w:b/>
          <w:i/>
        </w:rPr>
      </w:pPr>
    </w:p>
    <w:p w14:paraId="4264DBAC" w14:textId="761A00A9" w:rsidR="00AB54FC" w:rsidRPr="00877899" w:rsidRDefault="00AB54FC" w:rsidP="00A34DF9">
      <w:pPr>
        <w:jc w:val="both"/>
        <w:rPr>
          <w:b/>
          <w:i/>
        </w:rPr>
      </w:pPr>
    </w:p>
    <w:p w14:paraId="324C2702" w14:textId="77777777" w:rsidR="00AB54FC" w:rsidRPr="00877899" w:rsidRDefault="00AB54FC" w:rsidP="005E2A36">
      <w:pPr>
        <w:ind w:left="5812"/>
        <w:rPr>
          <w:b/>
          <w:i/>
        </w:rPr>
      </w:pPr>
    </w:p>
    <w:sectPr w:rsidR="00AB54FC" w:rsidRPr="0087789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5136"/>
    <w:rsid w:val="00041EC6"/>
    <w:rsid w:val="0004249A"/>
    <w:rsid w:val="00054A66"/>
    <w:rsid w:val="00067466"/>
    <w:rsid w:val="00067B61"/>
    <w:rsid w:val="00086CCF"/>
    <w:rsid w:val="00091A23"/>
    <w:rsid w:val="000B05BF"/>
    <w:rsid w:val="000B0E1E"/>
    <w:rsid w:val="000C5871"/>
    <w:rsid w:val="000F7F8C"/>
    <w:rsid w:val="00116072"/>
    <w:rsid w:val="00125833"/>
    <w:rsid w:val="00135353"/>
    <w:rsid w:val="00164CA8"/>
    <w:rsid w:val="00166842"/>
    <w:rsid w:val="00173ADB"/>
    <w:rsid w:val="0017619E"/>
    <w:rsid w:val="001A5B0F"/>
    <w:rsid w:val="001B1DDA"/>
    <w:rsid w:val="001D24D1"/>
    <w:rsid w:val="001D6A37"/>
    <w:rsid w:val="002740BD"/>
    <w:rsid w:val="002853B1"/>
    <w:rsid w:val="002A4F3C"/>
    <w:rsid w:val="002A6012"/>
    <w:rsid w:val="002B1424"/>
    <w:rsid w:val="002D2CBC"/>
    <w:rsid w:val="003079E0"/>
    <w:rsid w:val="00310801"/>
    <w:rsid w:val="00316284"/>
    <w:rsid w:val="00353BCF"/>
    <w:rsid w:val="00370943"/>
    <w:rsid w:val="00375FEB"/>
    <w:rsid w:val="00383764"/>
    <w:rsid w:val="00396445"/>
    <w:rsid w:val="003A291D"/>
    <w:rsid w:val="003B04B2"/>
    <w:rsid w:val="003B429B"/>
    <w:rsid w:val="00440B0F"/>
    <w:rsid w:val="00454DA7"/>
    <w:rsid w:val="004730FA"/>
    <w:rsid w:val="004B1CE1"/>
    <w:rsid w:val="004C1F87"/>
    <w:rsid w:val="004C526C"/>
    <w:rsid w:val="004D43A2"/>
    <w:rsid w:val="005008A4"/>
    <w:rsid w:val="0050534C"/>
    <w:rsid w:val="00514950"/>
    <w:rsid w:val="0058026F"/>
    <w:rsid w:val="00594AFE"/>
    <w:rsid w:val="005B4C49"/>
    <w:rsid w:val="005C7873"/>
    <w:rsid w:val="005D3B93"/>
    <w:rsid w:val="005E2A36"/>
    <w:rsid w:val="005E7E1A"/>
    <w:rsid w:val="005F374F"/>
    <w:rsid w:val="00600130"/>
    <w:rsid w:val="00602A60"/>
    <w:rsid w:val="00605BC4"/>
    <w:rsid w:val="00617FB5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46B39"/>
    <w:rsid w:val="00761111"/>
    <w:rsid w:val="00765539"/>
    <w:rsid w:val="007967C6"/>
    <w:rsid w:val="00796885"/>
    <w:rsid w:val="007A6929"/>
    <w:rsid w:val="007B213A"/>
    <w:rsid w:val="007E35B6"/>
    <w:rsid w:val="007F798A"/>
    <w:rsid w:val="00801F43"/>
    <w:rsid w:val="00805921"/>
    <w:rsid w:val="00827488"/>
    <w:rsid w:val="00835EAB"/>
    <w:rsid w:val="00844E7E"/>
    <w:rsid w:val="00877899"/>
    <w:rsid w:val="008818C0"/>
    <w:rsid w:val="00884128"/>
    <w:rsid w:val="008919EF"/>
    <w:rsid w:val="00894215"/>
    <w:rsid w:val="00895547"/>
    <w:rsid w:val="008B7B2E"/>
    <w:rsid w:val="008C042F"/>
    <w:rsid w:val="00953263"/>
    <w:rsid w:val="00973CCF"/>
    <w:rsid w:val="00980E7C"/>
    <w:rsid w:val="00983BAC"/>
    <w:rsid w:val="009942F9"/>
    <w:rsid w:val="009A40F7"/>
    <w:rsid w:val="009A7739"/>
    <w:rsid w:val="00A34DF9"/>
    <w:rsid w:val="00A56209"/>
    <w:rsid w:val="00A7197C"/>
    <w:rsid w:val="00A91B06"/>
    <w:rsid w:val="00AB54FC"/>
    <w:rsid w:val="00AD46BD"/>
    <w:rsid w:val="00AD76ED"/>
    <w:rsid w:val="00AF27F0"/>
    <w:rsid w:val="00B45898"/>
    <w:rsid w:val="00B84407"/>
    <w:rsid w:val="00B8499C"/>
    <w:rsid w:val="00BB5B20"/>
    <w:rsid w:val="00BC0A1C"/>
    <w:rsid w:val="00C060BB"/>
    <w:rsid w:val="00C12974"/>
    <w:rsid w:val="00C22490"/>
    <w:rsid w:val="00C35A8C"/>
    <w:rsid w:val="00C707A1"/>
    <w:rsid w:val="00C74D15"/>
    <w:rsid w:val="00C83BD3"/>
    <w:rsid w:val="00CA58A7"/>
    <w:rsid w:val="00CB72C0"/>
    <w:rsid w:val="00CD4637"/>
    <w:rsid w:val="00CD7318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71908"/>
    <w:rsid w:val="00E75F50"/>
    <w:rsid w:val="00E91800"/>
    <w:rsid w:val="00EC129D"/>
    <w:rsid w:val="00ED09FB"/>
    <w:rsid w:val="00F0140A"/>
    <w:rsid w:val="00F01F87"/>
    <w:rsid w:val="00F82ED5"/>
    <w:rsid w:val="00F8433E"/>
    <w:rsid w:val="00FB258E"/>
    <w:rsid w:val="00FB7767"/>
    <w:rsid w:val="00FB7910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F480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4731</Words>
  <Characters>2697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32</cp:revision>
  <cp:lastPrinted>2025-02-12T13:12:00Z</cp:lastPrinted>
  <dcterms:created xsi:type="dcterms:W3CDTF">2024-09-18T09:07:00Z</dcterms:created>
  <dcterms:modified xsi:type="dcterms:W3CDTF">2025-06-27T07:45:00Z</dcterms:modified>
</cp:coreProperties>
</file>