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BC66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7D0D7855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5F838D91" w14:textId="77777777" w:rsidR="00886DDD" w:rsidRDefault="00886DDD" w:rsidP="00886DDD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26A9D285" w14:textId="1B551B17" w:rsidR="00996AF1" w:rsidRPr="008D0298" w:rsidRDefault="00996AF1" w:rsidP="00996AF1">
      <w:pPr>
        <w:ind w:left="5812"/>
        <w:rPr>
          <w:color w:val="FF0000"/>
        </w:rPr>
      </w:pPr>
      <w:bookmarkStart w:id="0" w:name="_GoBack"/>
      <w:bookmarkEnd w:id="0"/>
      <w:r w:rsidRPr="008D0298">
        <w:t xml:space="preserve">  </w:t>
      </w:r>
    </w:p>
    <w:p w14:paraId="70354644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46D5A3ED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D05DEA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14:paraId="2F3C6780" w14:textId="307CC492" w:rsidR="005E2A36" w:rsidRPr="003114BA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3114BA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3114BA">
        <w:rPr>
          <w:b/>
          <w:lang w:eastAsia="en-US"/>
        </w:rPr>
        <w:t xml:space="preserve"> </w:t>
      </w:r>
      <w:r w:rsidR="003114BA" w:rsidRPr="003114BA">
        <w:rPr>
          <w:rFonts w:eastAsiaTheme="minorHAnsi"/>
          <w:b/>
          <w:lang w:eastAsia="en-US" w:bidi="en-US"/>
        </w:rPr>
        <w:t xml:space="preserve">контролера ІІ категорії 3 відділення  (м. Ладижин) (Ладижинський міський суд) </w:t>
      </w:r>
      <w:r w:rsidR="00DD7F04" w:rsidRPr="00DD7F04">
        <w:rPr>
          <w:rFonts w:eastAsiaTheme="minorHAnsi"/>
          <w:b/>
          <w:lang w:eastAsia="en-US" w:bidi="en-US"/>
        </w:rPr>
        <w:t>6</w:t>
      </w:r>
      <w:r w:rsidR="003114BA" w:rsidRPr="003114BA">
        <w:rPr>
          <w:rFonts w:eastAsiaTheme="minorHAnsi"/>
          <w:b/>
          <w:lang w:eastAsia="en-US" w:bidi="en-US"/>
        </w:rPr>
        <w:t xml:space="preserve"> взводу охорони (м. Гайсин) підрозділу охорони  (м. Вінниця)</w:t>
      </w:r>
      <w:r w:rsidR="003114BA" w:rsidRPr="003114BA">
        <w:rPr>
          <w:b/>
          <w:lang w:eastAsia="en-US"/>
        </w:rPr>
        <w:t xml:space="preserve"> </w:t>
      </w:r>
      <w:r w:rsidR="003114BA" w:rsidRPr="003114BA">
        <w:rPr>
          <w:rFonts w:eastAsiaTheme="minorHAnsi"/>
          <w:b/>
          <w:lang w:eastAsia="en-US" w:bidi="en-US"/>
        </w:rPr>
        <w:t xml:space="preserve">територіального управління Служби судової охорони у Вінницькій області </w:t>
      </w:r>
    </w:p>
    <w:p w14:paraId="4663EACA" w14:textId="77777777" w:rsidR="00AF2478" w:rsidRPr="003114BA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14:paraId="3B87A342" w14:textId="3B0A8BF8" w:rsidR="00D66A01" w:rsidRPr="003114BA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 w:rsidRPr="003114BA">
        <w:rPr>
          <w:b/>
        </w:rPr>
        <w:t xml:space="preserve">1. </w:t>
      </w:r>
      <w:r w:rsidR="005E2A36" w:rsidRPr="003114BA">
        <w:rPr>
          <w:b/>
        </w:rPr>
        <w:t>Основні повноваження</w:t>
      </w:r>
      <w:r w:rsidR="003114BA" w:rsidRPr="003114BA">
        <w:rPr>
          <w:b/>
        </w:rPr>
        <w:t xml:space="preserve"> </w:t>
      </w:r>
      <w:r w:rsidR="003114BA" w:rsidRPr="003114BA">
        <w:rPr>
          <w:rFonts w:eastAsiaTheme="minorHAnsi"/>
          <w:b/>
          <w:lang w:eastAsia="en-US" w:bidi="en-US"/>
        </w:rPr>
        <w:t xml:space="preserve">контролера ІІ категорії 3 відділення                          (м. Ладижин) (Ладижинський міський суд) </w:t>
      </w:r>
      <w:r w:rsidR="00DD7F04" w:rsidRPr="00DD7F04">
        <w:rPr>
          <w:rFonts w:eastAsiaTheme="minorHAnsi"/>
          <w:b/>
          <w:lang w:eastAsia="en-US" w:bidi="en-US"/>
        </w:rPr>
        <w:t>6</w:t>
      </w:r>
      <w:r w:rsidR="003114BA" w:rsidRPr="003114BA">
        <w:rPr>
          <w:rFonts w:eastAsiaTheme="minorHAnsi"/>
          <w:b/>
          <w:lang w:eastAsia="en-US" w:bidi="en-US"/>
        </w:rPr>
        <w:t xml:space="preserve"> взводу охорони (м. Гайсин)</w:t>
      </w:r>
      <w:r w:rsidR="004A26A4">
        <w:rPr>
          <w:rFonts w:eastAsiaTheme="minorHAnsi"/>
          <w:b/>
          <w:lang w:eastAsia="en-US" w:bidi="en-US"/>
        </w:rPr>
        <w:t xml:space="preserve">               </w:t>
      </w:r>
      <w:r w:rsidR="003114BA" w:rsidRPr="003114BA">
        <w:rPr>
          <w:rFonts w:eastAsiaTheme="minorHAnsi"/>
          <w:b/>
          <w:lang w:eastAsia="en-US" w:bidi="en-US"/>
        </w:rPr>
        <w:t xml:space="preserve"> підрозділу охорони </w:t>
      </w:r>
      <w:r w:rsidR="004A26A4">
        <w:rPr>
          <w:rFonts w:eastAsiaTheme="minorHAnsi"/>
          <w:b/>
          <w:lang w:eastAsia="en-US" w:bidi="en-US"/>
        </w:rPr>
        <w:t>(</w:t>
      </w:r>
      <w:r w:rsidR="003114BA" w:rsidRPr="003114BA">
        <w:rPr>
          <w:rFonts w:eastAsiaTheme="minorHAnsi"/>
          <w:b/>
          <w:lang w:eastAsia="en-US" w:bidi="en-US"/>
        </w:rPr>
        <w:t>м. Вінниця)</w:t>
      </w:r>
      <w:r w:rsidR="003114BA" w:rsidRPr="003114BA">
        <w:rPr>
          <w:b/>
          <w:lang w:eastAsia="en-US"/>
        </w:rPr>
        <w:t xml:space="preserve"> </w:t>
      </w:r>
      <w:r w:rsidR="003114BA" w:rsidRPr="003114BA">
        <w:rPr>
          <w:rFonts w:eastAsiaTheme="minorHAnsi"/>
          <w:b/>
          <w:lang w:eastAsia="en-US" w:bidi="en-US"/>
        </w:rPr>
        <w:t>територіального управління Служби судової охорони у Вінницькій області</w:t>
      </w:r>
      <w:r w:rsidR="00AC1032" w:rsidRPr="003114BA">
        <w:rPr>
          <w:b/>
          <w:lang w:eastAsia="en-US"/>
        </w:rPr>
        <w:t>:</w:t>
      </w:r>
    </w:p>
    <w:p w14:paraId="5D8EDD10" w14:textId="77777777" w:rsidR="005E2A36" w:rsidRPr="006D6365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14:paraId="4CC39098" w14:textId="77777777" w:rsidR="00C83BD3" w:rsidRPr="006D6365" w:rsidRDefault="00C83BD3" w:rsidP="00C83BD3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 xml:space="preserve">здійснює завдання </w:t>
      </w:r>
      <w:r w:rsidR="00370943" w:rsidRPr="006D6365">
        <w:rPr>
          <w:shd w:val="clear" w:color="auto" w:fill="FFFFFF"/>
        </w:rPr>
        <w:t>із</w:t>
      </w:r>
      <w:r w:rsidRPr="006D6365">
        <w:rPr>
          <w:shd w:val="clear" w:color="auto" w:fill="FFFFFF"/>
        </w:rPr>
        <w:t xml:space="preserve"> забезпеченн</w:t>
      </w:r>
      <w:r w:rsidR="00370943" w:rsidRPr="006D6365">
        <w:rPr>
          <w:shd w:val="clear" w:color="auto" w:fill="FFFFFF"/>
        </w:rPr>
        <w:t>я</w:t>
      </w:r>
      <w:r w:rsidRPr="006D6365">
        <w:rPr>
          <w:shd w:val="clear" w:color="auto" w:fill="FFFFFF"/>
        </w:rPr>
        <w:t xml:space="preserve"> охорони судів, органів та установ системи правосуддя</w:t>
      </w:r>
      <w:r w:rsidRPr="006D6365">
        <w:t>;</w:t>
      </w:r>
    </w:p>
    <w:p w14:paraId="058EF2A3" w14:textId="77777777" w:rsidR="00C83BD3" w:rsidRPr="006D6365" w:rsidRDefault="00C83BD3" w:rsidP="00C83BD3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6D6365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6D6365" w:rsidRDefault="00C83BD3" w:rsidP="00C83BD3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6D6365" w:rsidRDefault="00C83BD3" w:rsidP="00C83BD3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6D6365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6D6365" w:rsidRDefault="001D24D1" w:rsidP="00396445">
      <w:pPr>
        <w:ind w:left="360"/>
        <w:rPr>
          <w:b/>
        </w:rPr>
      </w:pPr>
      <w:r w:rsidRPr="006D6365">
        <w:rPr>
          <w:b/>
        </w:rPr>
        <w:t xml:space="preserve">      </w:t>
      </w:r>
      <w:r w:rsidR="005E2A36" w:rsidRPr="006D6365">
        <w:rPr>
          <w:b/>
        </w:rPr>
        <w:t>2. Умови оплати праці:</w:t>
      </w:r>
    </w:p>
    <w:p w14:paraId="1269EFD9" w14:textId="7E66443F" w:rsidR="005E2A36" w:rsidRPr="006D6365" w:rsidRDefault="005E2A36" w:rsidP="005E2A36">
      <w:pPr>
        <w:ind w:firstLine="851"/>
        <w:jc w:val="both"/>
      </w:pPr>
      <w:r w:rsidRPr="006D6365">
        <w:t xml:space="preserve">1) посадовий оклад – </w:t>
      </w:r>
      <w:r w:rsidR="00CB72C0" w:rsidRPr="006D6365">
        <w:t>3</w:t>
      </w:r>
      <w:r w:rsidR="00973CCF" w:rsidRPr="006D6365">
        <w:t>170</w:t>
      </w:r>
      <w:r w:rsidRPr="006D6365">
        <w:t>,00 гривень відповідно до постанови Кабінету Міністрів України від 03</w:t>
      </w:r>
      <w:r w:rsidR="00FB7767" w:rsidRPr="006D6365">
        <w:t>.04.</w:t>
      </w:r>
      <w:r w:rsidRPr="006D6365">
        <w:t xml:space="preserve">2019 № 289 «Про грошове забезпечення співробітників Служби судової охорони» </w:t>
      </w:r>
    </w:p>
    <w:p w14:paraId="0523143A" w14:textId="77777777" w:rsidR="005E2A36" w:rsidRPr="006D6365" w:rsidRDefault="005E2A36" w:rsidP="005E2A36">
      <w:pPr>
        <w:ind w:firstLine="851"/>
        <w:jc w:val="both"/>
        <w:rPr>
          <w:color w:val="FF0000"/>
        </w:rPr>
      </w:pPr>
    </w:p>
    <w:p w14:paraId="2DCBB7FC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B5DF9E3" w14:textId="77777777" w:rsidR="005E2A36" w:rsidRPr="006D6365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5F487445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rPr>
          <w:b/>
        </w:rPr>
        <w:t>3. Інформація про строковість чи безстроковість призначення на посаду:</w:t>
      </w:r>
    </w:p>
    <w:p w14:paraId="79A1702D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14:paraId="41596AE1" w14:textId="77777777" w:rsidR="005E2A36" w:rsidRPr="006D6365" w:rsidRDefault="005E2A36" w:rsidP="005E2A36">
      <w:pPr>
        <w:spacing w:line="244" w:lineRule="auto"/>
        <w:ind w:firstLine="851"/>
        <w:jc w:val="both"/>
        <w:rPr>
          <w:i/>
        </w:rPr>
      </w:pPr>
    </w:p>
    <w:p w14:paraId="19F6F2CB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31CD14D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3A52D5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12C8FCAF" w14:textId="77777777" w:rsidR="00B53460" w:rsidRPr="00895547" w:rsidRDefault="00B53460" w:rsidP="00B53460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43928124" w14:textId="77777777" w:rsidR="00B53460" w:rsidRPr="00667578" w:rsidRDefault="00B53460" w:rsidP="00B53460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66712B6D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1E9BDD46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5C8496C0" w14:textId="2C2D6739" w:rsidR="00B53460" w:rsidRPr="00667578" w:rsidRDefault="00B53460" w:rsidP="00B53460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</w:t>
      </w:r>
      <w:r w:rsidR="0047204D">
        <w:t>4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65983929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1BD5CBF0" w14:textId="1EA871B4" w:rsidR="00B53460" w:rsidRPr="00667578" w:rsidRDefault="00B53460" w:rsidP="00B53460">
      <w:pPr>
        <w:ind w:firstLine="851"/>
        <w:jc w:val="both"/>
      </w:pPr>
      <w:r>
        <w:t>9</w:t>
      </w:r>
      <w:r w:rsidRPr="00667578">
        <w:t>)медична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73FD7B32" w14:textId="6AB0FDF3" w:rsidR="00B53460" w:rsidRPr="00667578" w:rsidRDefault="00B53460" w:rsidP="00B53460">
      <w:pPr>
        <w:ind w:firstLine="851"/>
        <w:jc w:val="both"/>
      </w:pPr>
      <w:r w:rsidRPr="00667578">
        <w:t>1</w:t>
      </w:r>
      <w:r>
        <w:t>0</w:t>
      </w:r>
      <w:r w:rsidRPr="00667578">
        <w:t>) сертифікат наркологічного огляду та медична довідка психіатричного огляду</w:t>
      </w:r>
      <w:r w:rsidR="001C535D">
        <w:rPr>
          <w:lang w:val="ru-RU"/>
        </w:rPr>
        <w:t xml:space="preserve"> </w:t>
      </w:r>
      <w:bookmarkStart w:id="3" w:name="_Hlk194479401"/>
      <w:r w:rsidR="008D0298" w:rsidRPr="00AE525D">
        <w:rPr>
          <w:lang w:val="ru-RU"/>
        </w:rPr>
        <w:t>(форма 100-2/о)</w:t>
      </w:r>
      <w:r w:rsidR="008D0298" w:rsidRPr="00AE525D">
        <w:t xml:space="preserve">; </w:t>
      </w:r>
      <w:r w:rsidRPr="00667578">
        <w:t xml:space="preserve"> </w:t>
      </w:r>
      <w:bookmarkEnd w:id="3"/>
    </w:p>
    <w:p w14:paraId="14D1587F" w14:textId="77777777" w:rsidR="004A26A4" w:rsidRPr="00E5013C" w:rsidRDefault="004A26A4" w:rsidP="004A26A4">
      <w:pPr>
        <w:ind w:firstLine="851"/>
        <w:jc w:val="both"/>
        <w:rPr>
          <w:rFonts w:eastAsia="Times New Roman"/>
          <w:lang w:eastAsia="uk-UA"/>
        </w:rPr>
      </w:pPr>
      <w:bookmarkStart w:id="4" w:name="_Hlk186468892"/>
      <w:r w:rsidRPr="00E5013C">
        <w:t xml:space="preserve">11) </w:t>
      </w:r>
      <w:r w:rsidRPr="00E5013C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>
        <w:rPr>
          <w:rFonts w:eastAsia="Times New Roman"/>
          <w:lang w:eastAsia="uk-UA"/>
        </w:rPr>
        <w:t xml:space="preserve">, </w:t>
      </w:r>
      <w:r w:rsidRPr="00E5013C">
        <w:rPr>
          <w:rFonts w:eastAsia="Times New Roman"/>
          <w:lang w:eastAsia="uk-UA"/>
        </w:rPr>
        <w:t>придатн</w:t>
      </w:r>
      <w:r>
        <w:rPr>
          <w:rFonts w:eastAsia="Times New Roman"/>
          <w:lang w:eastAsia="uk-UA"/>
        </w:rPr>
        <w:t>ого</w:t>
      </w:r>
      <w:r w:rsidRPr="00E5013C">
        <w:rPr>
          <w:rFonts w:eastAsia="Times New Roman"/>
          <w:lang w:eastAsia="uk-UA"/>
        </w:rPr>
        <w:t xml:space="preserve"> до військової служби з оновленими даними та не перебуває в розшуку (з відсутністю порушень правил військового обліку)</w:t>
      </w:r>
      <w:r>
        <w:rPr>
          <w:rFonts w:eastAsia="Times New Roman"/>
          <w:lang w:eastAsia="uk-UA"/>
        </w:rPr>
        <w:t xml:space="preserve">. </w:t>
      </w:r>
    </w:p>
    <w:bookmarkEnd w:id="4"/>
    <w:p w14:paraId="278C6B5F" w14:textId="77777777" w:rsidR="00B53460" w:rsidRDefault="00B53460" w:rsidP="00ED7EA6">
      <w:pPr>
        <w:spacing w:line="242" w:lineRule="auto"/>
        <w:ind w:firstLine="851"/>
        <w:jc w:val="both"/>
      </w:pPr>
    </w:p>
    <w:p w14:paraId="39A7AA80" w14:textId="462B3339" w:rsidR="00ED7EA6" w:rsidRDefault="00ED7EA6" w:rsidP="00ED7EA6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0258E7A7" w14:textId="77777777" w:rsidR="00C409D5" w:rsidRDefault="00C409D5" w:rsidP="00ED7EA6">
      <w:pPr>
        <w:spacing w:line="242" w:lineRule="auto"/>
        <w:ind w:firstLine="851"/>
        <w:jc w:val="both"/>
      </w:pPr>
    </w:p>
    <w:p w14:paraId="66323CD2" w14:textId="4BE4835C" w:rsidR="0047204D" w:rsidRDefault="00624DB6" w:rsidP="00624DB6">
      <w:pPr>
        <w:ind w:firstLine="773"/>
        <w:jc w:val="both"/>
      </w:pPr>
      <w:r>
        <w:t>Документи приймаються з 0</w:t>
      </w:r>
      <w:r>
        <w:rPr>
          <w:lang w:val="ru-RU"/>
        </w:rPr>
        <w:t>9</w:t>
      </w:r>
      <w:r>
        <w:t xml:space="preserve">.00 год. </w:t>
      </w:r>
      <w:r w:rsidR="002341F6">
        <w:t xml:space="preserve">01 липня </w:t>
      </w:r>
      <w:r>
        <w:t>202</w:t>
      </w:r>
      <w:r>
        <w:rPr>
          <w:lang w:val="ru-RU"/>
        </w:rPr>
        <w:t>5</w:t>
      </w:r>
      <w:r>
        <w:t xml:space="preserve"> року до 1</w:t>
      </w:r>
      <w:r w:rsidR="00BE5DA0">
        <w:t>6</w:t>
      </w:r>
      <w:r>
        <w:t xml:space="preserve">.00 год.    </w:t>
      </w:r>
      <w:r>
        <w:rPr>
          <w:lang w:val="ru-RU"/>
        </w:rPr>
        <w:t xml:space="preserve">                   </w:t>
      </w:r>
      <w:r w:rsidR="00BE5DA0">
        <w:rPr>
          <w:lang w:val="ru-RU"/>
        </w:rPr>
        <w:t xml:space="preserve">04 </w:t>
      </w:r>
      <w:proofErr w:type="spellStart"/>
      <w:r w:rsidR="00BE5DA0">
        <w:rPr>
          <w:lang w:val="ru-RU"/>
        </w:rPr>
        <w:t>серпня</w:t>
      </w:r>
      <w:proofErr w:type="spellEnd"/>
      <w:r w:rsidR="00BE5DA0">
        <w:rPr>
          <w:lang w:val="ru-RU"/>
        </w:rPr>
        <w:t xml:space="preserve">  </w:t>
      </w:r>
      <w:r>
        <w:rPr>
          <w:lang w:val="ru-RU"/>
        </w:rPr>
        <w:t xml:space="preserve">2025 </w:t>
      </w:r>
      <w:r>
        <w:t xml:space="preserve">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21CB430D" w14:textId="77777777" w:rsidR="00BE5DA0" w:rsidRDefault="00BE5DA0" w:rsidP="00624DB6">
      <w:pPr>
        <w:ind w:firstLine="773"/>
        <w:jc w:val="both"/>
      </w:pPr>
    </w:p>
    <w:p w14:paraId="34662C54" w14:textId="3D73DDF3" w:rsidR="005E2A36" w:rsidRPr="003114BA" w:rsidRDefault="005E2A36" w:rsidP="004730FA">
      <w:pPr>
        <w:tabs>
          <w:tab w:val="left" w:pos="0"/>
        </w:tabs>
        <w:ind w:right="-1" w:firstLine="709"/>
        <w:jc w:val="both"/>
        <w:rPr>
          <w:color w:val="FF0000"/>
        </w:rPr>
      </w:pPr>
      <w:r w:rsidRPr="003114BA">
        <w:t>На</w:t>
      </w:r>
      <w:r w:rsidR="00667578" w:rsidRPr="003114BA">
        <w:rPr>
          <w:lang w:eastAsia="en-US"/>
        </w:rPr>
        <w:t xml:space="preserve"> </w:t>
      </w:r>
      <w:r w:rsidR="003114BA" w:rsidRPr="003114BA">
        <w:rPr>
          <w:lang w:eastAsia="en-US"/>
        </w:rPr>
        <w:t>к</w:t>
      </w:r>
      <w:r w:rsidR="003114BA" w:rsidRPr="003114BA">
        <w:rPr>
          <w:rFonts w:eastAsiaTheme="minorHAnsi"/>
          <w:lang w:eastAsia="en-US" w:bidi="en-US"/>
        </w:rPr>
        <w:t xml:space="preserve">онтролера ІІ категорії 3 відділення  (м. Ладижин) (Ладижинський міський суд) </w:t>
      </w:r>
      <w:r w:rsidR="00DD7F04" w:rsidRPr="00DD7F04">
        <w:rPr>
          <w:rFonts w:eastAsiaTheme="minorHAnsi"/>
          <w:lang w:eastAsia="en-US" w:bidi="en-US"/>
        </w:rPr>
        <w:t>6</w:t>
      </w:r>
      <w:r w:rsidR="003114BA" w:rsidRPr="003114BA">
        <w:rPr>
          <w:rFonts w:eastAsiaTheme="minorHAnsi"/>
          <w:lang w:eastAsia="en-US" w:bidi="en-US"/>
        </w:rPr>
        <w:t xml:space="preserve"> взводу охорони (м. Гайсин) підрозділу охорони (м. Вінниця)</w:t>
      </w:r>
      <w:r w:rsidR="003114BA" w:rsidRPr="003114BA">
        <w:rPr>
          <w:bCs/>
          <w:lang w:eastAsia="en-US"/>
        </w:rPr>
        <w:t xml:space="preserve"> </w:t>
      </w:r>
      <w:r w:rsidR="003114BA" w:rsidRPr="003114BA">
        <w:rPr>
          <w:rFonts w:eastAsiaTheme="minorHAnsi"/>
          <w:bCs/>
          <w:lang w:eastAsia="en-US" w:bidi="en-US"/>
        </w:rPr>
        <w:t xml:space="preserve">територіального </w:t>
      </w:r>
      <w:r w:rsidR="003114BA" w:rsidRPr="003114BA">
        <w:rPr>
          <w:rFonts w:eastAsiaTheme="minorHAnsi"/>
          <w:bCs/>
          <w:lang w:eastAsia="en-US" w:bidi="en-US"/>
        </w:rPr>
        <w:lastRenderedPageBreak/>
        <w:t xml:space="preserve">управління Служби судової охорони у Вінницькій області </w:t>
      </w:r>
      <w:r w:rsidRPr="003114BA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EBF63E3" w14:textId="77777777" w:rsidR="004730FA" w:rsidRPr="003114BA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1F67DF59" w14:textId="77777777" w:rsidR="005E2A36" w:rsidRPr="00624DB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24DB6">
        <w:rPr>
          <w:b/>
        </w:rPr>
        <w:t xml:space="preserve">5. Місце, дата та час початку проведення конкурсу: </w:t>
      </w:r>
    </w:p>
    <w:p w14:paraId="6EF011AD" w14:textId="6363FF88" w:rsidR="005E2A36" w:rsidRPr="00F57113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24DB6">
        <w:rPr>
          <w:lang w:val="ru-RU"/>
        </w:rPr>
        <w:t xml:space="preserve">м. </w:t>
      </w:r>
      <w:proofErr w:type="spellStart"/>
      <w:r w:rsidRPr="00624DB6">
        <w:rPr>
          <w:lang w:val="ru-RU"/>
        </w:rPr>
        <w:t>Вінниця</w:t>
      </w:r>
      <w:proofErr w:type="spellEnd"/>
      <w:r w:rsidRPr="00624DB6">
        <w:rPr>
          <w:lang w:val="ru-RU"/>
        </w:rPr>
        <w:t xml:space="preserve">, </w:t>
      </w:r>
      <w:proofErr w:type="spellStart"/>
      <w:r w:rsidRPr="00624DB6">
        <w:rPr>
          <w:lang w:val="ru-RU"/>
        </w:rPr>
        <w:t>вул</w:t>
      </w:r>
      <w:proofErr w:type="spellEnd"/>
      <w:r w:rsidRPr="00624DB6">
        <w:rPr>
          <w:lang w:val="ru-RU"/>
        </w:rPr>
        <w:t xml:space="preserve">. </w:t>
      </w:r>
      <w:proofErr w:type="spellStart"/>
      <w:r w:rsidRPr="00624DB6">
        <w:rPr>
          <w:lang w:val="ru-RU"/>
        </w:rPr>
        <w:t>Гонти</w:t>
      </w:r>
      <w:proofErr w:type="spellEnd"/>
      <w:r w:rsidRPr="00624DB6">
        <w:rPr>
          <w:lang w:val="ru-RU"/>
        </w:rPr>
        <w:t xml:space="preserve">, 39, </w:t>
      </w:r>
      <w:proofErr w:type="spellStart"/>
      <w:r w:rsidRPr="00624DB6">
        <w:rPr>
          <w:lang w:val="ru-RU"/>
        </w:rPr>
        <w:t>територіальне</w:t>
      </w:r>
      <w:proofErr w:type="spellEnd"/>
      <w:r w:rsidRPr="00624DB6">
        <w:rPr>
          <w:lang w:val="ru-RU"/>
        </w:rPr>
        <w:t xml:space="preserve"> </w:t>
      </w:r>
      <w:proofErr w:type="spellStart"/>
      <w:r w:rsidRPr="00624DB6">
        <w:rPr>
          <w:lang w:val="ru-RU"/>
        </w:rPr>
        <w:t>управління</w:t>
      </w:r>
      <w:proofErr w:type="spellEnd"/>
      <w:r w:rsidRPr="00624DB6">
        <w:rPr>
          <w:lang w:val="ru-RU"/>
        </w:rPr>
        <w:t xml:space="preserve"> </w:t>
      </w:r>
      <w:proofErr w:type="spellStart"/>
      <w:r w:rsidRPr="00624DB6">
        <w:rPr>
          <w:lang w:val="ru-RU"/>
        </w:rPr>
        <w:t>Служби</w:t>
      </w:r>
      <w:proofErr w:type="spellEnd"/>
      <w:r w:rsidRPr="00624DB6">
        <w:rPr>
          <w:lang w:val="ru-RU"/>
        </w:rPr>
        <w:t xml:space="preserve"> </w:t>
      </w:r>
      <w:proofErr w:type="spellStart"/>
      <w:r w:rsidRPr="00624DB6">
        <w:rPr>
          <w:lang w:val="ru-RU"/>
        </w:rPr>
        <w:t>судової</w:t>
      </w:r>
      <w:proofErr w:type="spellEnd"/>
      <w:r w:rsidRPr="00624DB6">
        <w:rPr>
          <w:lang w:val="ru-RU"/>
        </w:rPr>
        <w:t xml:space="preserve"> </w:t>
      </w:r>
      <w:proofErr w:type="spellStart"/>
      <w:r w:rsidRPr="00624DB6">
        <w:rPr>
          <w:lang w:val="ru-RU"/>
        </w:rPr>
        <w:t>охорони</w:t>
      </w:r>
      <w:proofErr w:type="spellEnd"/>
      <w:r w:rsidRPr="00624DB6">
        <w:rPr>
          <w:lang w:val="ru-RU"/>
        </w:rPr>
        <w:t xml:space="preserve"> у</w:t>
      </w:r>
      <w:r w:rsidR="00CB72C0" w:rsidRPr="00624DB6">
        <w:rPr>
          <w:lang w:val="ru-RU"/>
        </w:rPr>
        <w:t xml:space="preserve"> </w:t>
      </w:r>
      <w:proofErr w:type="spellStart"/>
      <w:r w:rsidR="00CB72C0" w:rsidRPr="00624DB6">
        <w:rPr>
          <w:lang w:val="ru-RU"/>
        </w:rPr>
        <w:t>Вінницькій</w:t>
      </w:r>
      <w:proofErr w:type="spellEnd"/>
      <w:r w:rsidR="00CB72C0" w:rsidRPr="00624DB6">
        <w:rPr>
          <w:lang w:val="ru-RU"/>
        </w:rPr>
        <w:t xml:space="preserve"> </w:t>
      </w:r>
      <w:proofErr w:type="spellStart"/>
      <w:r w:rsidR="00CB72C0" w:rsidRPr="00624DB6">
        <w:rPr>
          <w:lang w:val="ru-RU"/>
        </w:rPr>
        <w:t>області</w:t>
      </w:r>
      <w:proofErr w:type="spellEnd"/>
      <w:r w:rsidR="00CB72C0" w:rsidRPr="00624DB6">
        <w:rPr>
          <w:lang w:val="ru-RU"/>
        </w:rPr>
        <w:t xml:space="preserve">  з  0</w:t>
      </w:r>
      <w:r w:rsidR="00DE563A">
        <w:rPr>
          <w:lang w:val="ru-RU"/>
        </w:rPr>
        <w:t>8</w:t>
      </w:r>
      <w:r w:rsidR="00CB72C0" w:rsidRPr="00624DB6">
        <w:rPr>
          <w:lang w:val="ru-RU"/>
        </w:rPr>
        <w:t>.</w:t>
      </w:r>
      <w:r w:rsidR="00DE563A">
        <w:rPr>
          <w:lang w:val="ru-RU"/>
        </w:rPr>
        <w:t>3</w:t>
      </w:r>
      <w:r w:rsidR="00310801" w:rsidRPr="00624DB6">
        <w:rPr>
          <w:lang w:val="ru-RU"/>
        </w:rPr>
        <w:t>0</w:t>
      </w:r>
      <w:r w:rsidR="00CB72C0" w:rsidRPr="00624DB6">
        <w:rPr>
          <w:lang w:val="ru-RU"/>
        </w:rPr>
        <w:t xml:space="preserve"> </w:t>
      </w:r>
      <w:r w:rsidR="0004249A" w:rsidRPr="00624DB6">
        <w:rPr>
          <w:lang w:val="ru-RU"/>
        </w:rPr>
        <w:t xml:space="preserve">год. </w:t>
      </w:r>
      <w:r w:rsidR="00BE5DA0">
        <w:rPr>
          <w:lang w:val="ru-RU"/>
        </w:rPr>
        <w:t xml:space="preserve">07 </w:t>
      </w:r>
      <w:proofErr w:type="spellStart"/>
      <w:r w:rsidR="00BE5DA0">
        <w:rPr>
          <w:lang w:val="ru-RU"/>
        </w:rPr>
        <w:t>серпня</w:t>
      </w:r>
      <w:proofErr w:type="spellEnd"/>
      <w:r w:rsidR="00BE5DA0">
        <w:rPr>
          <w:lang w:val="ru-RU"/>
        </w:rPr>
        <w:t xml:space="preserve"> </w:t>
      </w:r>
      <w:r w:rsidR="00F57113" w:rsidRPr="00624DB6">
        <w:rPr>
          <w:lang w:val="ru-RU"/>
        </w:rPr>
        <w:t xml:space="preserve"> </w:t>
      </w:r>
      <w:r w:rsidRPr="00624DB6">
        <w:rPr>
          <w:lang w:val="ru-RU"/>
        </w:rPr>
        <w:t>202</w:t>
      </w:r>
      <w:r w:rsidR="00F57113" w:rsidRPr="00624DB6">
        <w:rPr>
          <w:lang w:val="ru-RU"/>
        </w:rPr>
        <w:t>5</w:t>
      </w:r>
      <w:r w:rsidRPr="00624DB6">
        <w:rPr>
          <w:lang w:val="ru-RU"/>
        </w:rPr>
        <w:t xml:space="preserve"> року.</w:t>
      </w:r>
    </w:p>
    <w:p w14:paraId="0AE30A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315515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4DF32592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10087" w:type="dxa"/>
        <w:tblInd w:w="-142" w:type="dxa"/>
        <w:tblLook w:val="04A0" w:firstRow="1" w:lastRow="0" w:firstColumn="1" w:lastColumn="0" w:noHBand="0" w:noVBand="1"/>
      </w:tblPr>
      <w:tblGrid>
        <w:gridCol w:w="143"/>
        <w:gridCol w:w="3318"/>
        <w:gridCol w:w="802"/>
        <w:gridCol w:w="189"/>
        <w:gridCol w:w="5542"/>
        <w:gridCol w:w="93"/>
      </w:tblGrid>
      <w:tr w:rsidR="005E2A36" w:rsidRPr="002740BD" w14:paraId="6D7393C5" w14:textId="77777777" w:rsidTr="005E632B">
        <w:trPr>
          <w:gridBefore w:val="1"/>
          <w:wBefore w:w="143" w:type="dxa"/>
          <w:trHeight w:val="571"/>
        </w:trPr>
        <w:tc>
          <w:tcPr>
            <w:tcW w:w="4120" w:type="dxa"/>
            <w:gridSpan w:val="2"/>
            <w:hideMark/>
          </w:tcPr>
          <w:p w14:paraId="03F521C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824" w:type="dxa"/>
            <w:gridSpan w:val="3"/>
          </w:tcPr>
          <w:p w14:paraId="6E1D19DE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6D76464B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6740B688" w14:textId="77777777" w:rsidTr="005E632B">
        <w:trPr>
          <w:gridBefore w:val="1"/>
          <w:wBefore w:w="143" w:type="dxa"/>
          <w:trHeight w:val="602"/>
        </w:trPr>
        <w:tc>
          <w:tcPr>
            <w:tcW w:w="4120" w:type="dxa"/>
            <w:gridSpan w:val="2"/>
            <w:hideMark/>
          </w:tcPr>
          <w:p w14:paraId="05F8D56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824" w:type="dxa"/>
            <w:gridSpan w:val="3"/>
          </w:tcPr>
          <w:p w14:paraId="361F3BAA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46F74A33" w14:textId="77777777" w:rsidTr="005E632B">
        <w:trPr>
          <w:gridBefore w:val="1"/>
          <w:wBefore w:w="143" w:type="dxa"/>
          <w:trHeight w:val="691"/>
        </w:trPr>
        <w:tc>
          <w:tcPr>
            <w:tcW w:w="4120" w:type="dxa"/>
            <w:gridSpan w:val="2"/>
            <w:hideMark/>
          </w:tcPr>
          <w:p w14:paraId="38A76E13" w14:textId="77777777" w:rsidR="005E2A36" w:rsidRPr="002740BD" w:rsidRDefault="005E2A36">
            <w:pPr>
              <w:spacing w:line="254" w:lineRule="auto"/>
              <w:jc w:val="both"/>
            </w:pPr>
            <w:bookmarkStart w:id="5" w:name="_Hlk194479482"/>
            <w:r w:rsidRPr="002740BD">
              <w:t>3. Володіння державною</w:t>
            </w:r>
          </w:p>
          <w:p w14:paraId="0A36B39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824" w:type="dxa"/>
            <w:gridSpan w:val="3"/>
            <w:hideMark/>
          </w:tcPr>
          <w:p w14:paraId="6F951FF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632B" w:rsidRPr="005E2DA8" w14:paraId="7F88C620" w14:textId="77777777" w:rsidTr="005E632B">
        <w:trPr>
          <w:gridBefore w:val="1"/>
          <w:wBefore w:w="143" w:type="dxa"/>
          <w:trHeight w:val="409"/>
        </w:trPr>
        <w:tc>
          <w:tcPr>
            <w:tcW w:w="9944" w:type="dxa"/>
            <w:gridSpan w:val="5"/>
          </w:tcPr>
          <w:p w14:paraId="1AEC8A77" w14:textId="77777777" w:rsidR="005E632B" w:rsidRPr="005E2DA8" w:rsidRDefault="005E632B" w:rsidP="00163762">
            <w:pPr>
              <w:spacing w:line="254" w:lineRule="auto"/>
              <w:jc w:val="center"/>
              <w:rPr>
                <w:b/>
              </w:rPr>
            </w:pPr>
            <w:r w:rsidRPr="005E2DA8">
              <w:rPr>
                <w:b/>
              </w:rPr>
              <w:t>Вимоги до компетентності</w:t>
            </w:r>
          </w:p>
        </w:tc>
      </w:tr>
      <w:tr w:rsidR="005E632B" w:rsidRPr="005E2DA8" w14:paraId="1F6ABA1C" w14:textId="77777777" w:rsidTr="005E632B">
        <w:trPr>
          <w:gridBefore w:val="1"/>
          <w:wBefore w:w="143" w:type="dxa"/>
          <w:trHeight w:val="409"/>
        </w:trPr>
        <w:tc>
          <w:tcPr>
            <w:tcW w:w="4309" w:type="dxa"/>
            <w:gridSpan w:val="3"/>
            <w:hideMark/>
          </w:tcPr>
          <w:p w14:paraId="7F7FA358" w14:textId="77777777" w:rsidR="005E632B" w:rsidRPr="005E2DA8" w:rsidRDefault="005E632B" w:rsidP="00163762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635" w:type="dxa"/>
            <w:gridSpan w:val="2"/>
            <w:hideMark/>
          </w:tcPr>
          <w:p w14:paraId="5EAA68AB" w14:textId="77777777" w:rsidR="005E632B" w:rsidRPr="005E2DA8" w:rsidRDefault="005E632B" w:rsidP="00163762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</w:p>
          <w:p w14:paraId="199C4D68" w14:textId="61818B3D" w:rsidR="005E632B" w:rsidRPr="00F70EB4" w:rsidRDefault="005E632B" w:rsidP="00F70EB4">
            <w:pPr>
              <w:spacing w:line="254" w:lineRule="auto"/>
              <w:ind w:left="156"/>
              <w:jc w:val="both"/>
            </w:pPr>
            <w:r w:rsidRPr="005E2DA8">
              <w:t>багатофункціональність;</w:t>
            </w:r>
            <w:r w:rsidR="00F70EB4">
              <w:rPr>
                <w:lang w:val="ru-RU"/>
              </w:rPr>
              <w:t xml:space="preserve"> </w:t>
            </w:r>
            <w:r w:rsidRPr="005E2DA8">
              <w:t>ведення ділових переговорів;</w:t>
            </w:r>
            <w:r w:rsidR="00F70EB4">
              <w:rPr>
                <w:lang w:val="ru-RU"/>
              </w:rPr>
              <w:t xml:space="preserve"> </w:t>
            </w:r>
            <w:r w:rsidRPr="005E2DA8">
              <w:t>досягнення кінцевих результатів</w:t>
            </w:r>
            <w:r w:rsidRPr="005E2DA8">
              <w:rPr>
                <w:lang w:val="ru-RU"/>
              </w:rPr>
              <w:t>.</w:t>
            </w:r>
          </w:p>
          <w:p w14:paraId="1C526148" w14:textId="77777777" w:rsidR="005E632B" w:rsidRPr="005E2DA8" w:rsidRDefault="005E632B" w:rsidP="00163762">
            <w:pPr>
              <w:spacing w:line="254" w:lineRule="auto"/>
              <w:ind w:left="156"/>
              <w:jc w:val="both"/>
            </w:pPr>
          </w:p>
        </w:tc>
      </w:tr>
      <w:tr w:rsidR="005E632B" w:rsidRPr="005E2DA8" w14:paraId="29813F59" w14:textId="77777777" w:rsidTr="005E632B">
        <w:trPr>
          <w:gridBefore w:val="1"/>
          <w:wBefore w:w="143" w:type="dxa"/>
          <w:trHeight w:val="409"/>
        </w:trPr>
        <w:tc>
          <w:tcPr>
            <w:tcW w:w="4309" w:type="dxa"/>
            <w:gridSpan w:val="3"/>
          </w:tcPr>
          <w:p w14:paraId="437B46C7" w14:textId="77777777" w:rsidR="00F70EB4" w:rsidRDefault="00F70EB4" w:rsidP="00163762">
            <w:pPr>
              <w:spacing w:line="254" w:lineRule="auto"/>
              <w:ind w:left="-105"/>
            </w:pPr>
          </w:p>
          <w:p w14:paraId="5C728B6D" w14:textId="1365CD22" w:rsidR="005E632B" w:rsidRPr="005E2DA8" w:rsidRDefault="005E632B" w:rsidP="00163762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635" w:type="dxa"/>
            <w:gridSpan w:val="2"/>
          </w:tcPr>
          <w:p w14:paraId="544FC5D8" w14:textId="77777777" w:rsidR="00F70EB4" w:rsidRDefault="00F70EB4" w:rsidP="00163762">
            <w:pPr>
              <w:spacing w:line="254" w:lineRule="auto"/>
              <w:ind w:left="156"/>
              <w:jc w:val="both"/>
            </w:pPr>
          </w:p>
          <w:p w14:paraId="315BCAD6" w14:textId="4CE04F51" w:rsidR="005E632B" w:rsidRPr="005E2DA8" w:rsidRDefault="005E632B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5E632B" w:rsidRPr="005E2DA8" w14:paraId="136A8BBA" w14:textId="77777777" w:rsidTr="005E632B">
        <w:trPr>
          <w:gridBefore w:val="1"/>
          <w:wBefore w:w="143" w:type="dxa"/>
          <w:trHeight w:val="409"/>
        </w:trPr>
        <w:tc>
          <w:tcPr>
            <w:tcW w:w="4309" w:type="dxa"/>
            <w:gridSpan w:val="3"/>
          </w:tcPr>
          <w:p w14:paraId="5E67F75F" w14:textId="77777777" w:rsidR="005E632B" w:rsidRPr="005E2DA8" w:rsidRDefault="005E632B" w:rsidP="00163762">
            <w:pPr>
              <w:spacing w:line="254" w:lineRule="auto"/>
              <w:ind w:left="-105"/>
            </w:pPr>
          </w:p>
          <w:p w14:paraId="5589E0A3" w14:textId="77777777" w:rsidR="005E632B" w:rsidRPr="005E2DA8" w:rsidRDefault="005E632B" w:rsidP="00163762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635" w:type="dxa"/>
            <w:gridSpan w:val="2"/>
          </w:tcPr>
          <w:p w14:paraId="257BA0FD" w14:textId="77777777" w:rsidR="005E632B" w:rsidRPr="005E2DA8" w:rsidRDefault="005E632B" w:rsidP="00163762">
            <w:pPr>
              <w:spacing w:line="254" w:lineRule="auto"/>
              <w:ind w:left="156"/>
              <w:jc w:val="both"/>
            </w:pPr>
          </w:p>
          <w:p w14:paraId="12DBC03C" w14:textId="77777777" w:rsidR="005E632B" w:rsidRPr="005E2DA8" w:rsidRDefault="005E632B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5E632B" w:rsidRPr="005E2DA8" w14:paraId="4D5CABD8" w14:textId="77777777" w:rsidTr="005E632B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val="408"/>
        </w:trPr>
        <w:tc>
          <w:tcPr>
            <w:tcW w:w="3461" w:type="dxa"/>
            <w:gridSpan w:val="2"/>
          </w:tcPr>
          <w:p w14:paraId="797F0E72" w14:textId="77777777" w:rsidR="005E632B" w:rsidRPr="005E2DA8" w:rsidRDefault="005E632B" w:rsidP="00163762">
            <w:pPr>
              <w:spacing w:before="240" w:line="257" w:lineRule="auto"/>
            </w:pPr>
            <w:r w:rsidRPr="005E2DA8">
              <w:rPr>
                <w:lang w:val="ru-RU"/>
              </w:rPr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533" w:type="dxa"/>
            <w:gridSpan w:val="3"/>
          </w:tcPr>
          <w:p w14:paraId="1A5A2E3E" w14:textId="77777777" w:rsidR="005E632B" w:rsidRPr="005E2DA8" w:rsidRDefault="005E632B" w:rsidP="00163762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10ACB9B2" w14:textId="77777777" w:rsidR="005E632B" w:rsidRPr="005E2DA8" w:rsidRDefault="005E632B" w:rsidP="00163762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t xml:space="preserve">усвідомлення важливості якісного виконання своїх функціональних обов’язків з дотриманням норм діючого законодавства; усвідомлення рівня відповідальності під час підготовки і прийняття рішень, готовність нести відповідальність за можливі наслідки </w:t>
            </w:r>
            <w:r w:rsidRPr="005E2DA8">
              <w:rPr>
                <w:shd w:val="clear" w:color="auto" w:fill="FFFFFF"/>
              </w:rPr>
              <w:lastRenderedPageBreak/>
              <w:t>реалізації таких рішень; здатність брати на себе зобов’язання, чітко їх дотримуватись і виконувати.</w:t>
            </w:r>
          </w:p>
        </w:tc>
      </w:tr>
      <w:tr w:rsidR="005E632B" w:rsidRPr="005E2DA8" w14:paraId="317F32BE" w14:textId="77777777" w:rsidTr="005E632B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val="408"/>
        </w:trPr>
        <w:tc>
          <w:tcPr>
            <w:tcW w:w="3461" w:type="dxa"/>
            <w:gridSpan w:val="2"/>
          </w:tcPr>
          <w:p w14:paraId="77395090" w14:textId="77777777" w:rsidR="005E632B" w:rsidRPr="005E2DA8" w:rsidRDefault="005E632B" w:rsidP="00163762">
            <w:pPr>
              <w:spacing w:line="257" w:lineRule="auto"/>
            </w:pPr>
          </w:p>
        </w:tc>
        <w:tc>
          <w:tcPr>
            <w:tcW w:w="6533" w:type="dxa"/>
            <w:gridSpan w:val="3"/>
          </w:tcPr>
          <w:p w14:paraId="6CD48F02" w14:textId="77777777" w:rsidR="005E632B" w:rsidRPr="005E2DA8" w:rsidRDefault="005E632B" w:rsidP="00163762">
            <w:pPr>
              <w:spacing w:line="257" w:lineRule="auto"/>
              <w:ind w:left="1273"/>
              <w:jc w:val="both"/>
            </w:pPr>
          </w:p>
        </w:tc>
      </w:tr>
      <w:tr w:rsidR="005E632B" w:rsidRPr="005E2DA8" w14:paraId="74926EB0" w14:textId="77777777" w:rsidTr="005E632B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val="408"/>
        </w:trPr>
        <w:tc>
          <w:tcPr>
            <w:tcW w:w="3461" w:type="dxa"/>
            <w:gridSpan w:val="2"/>
          </w:tcPr>
          <w:p w14:paraId="77CA75F7" w14:textId="77777777" w:rsidR="005E632B" w:rsidRPr="005E2DA8" w:rsidRDefault="005E632B" w:rsidP="00163762">
            <w:pPr>
              <w:spacing w:line="257" w:lineRule="auto"/>
            </w:pPr>
            <w:r w:rsidRPr="005E2DA8">
              <w:t>5. Особистісні компетенції</w:t>
            </w:r>
          </w:p>
        </w:tc>
        <w:tc>
          <w:tcPr>
            <w:tcW w:w="6533" w:type="dxa"/>
            <w:gridSpan w:val="3"/>
          </w:tcPr>
          <w:p w14:paraId="3A94B19A" w14:textId="205A94E9" w:rsidR="005E632B" w:rsidRPr="005E2DA8" w:rsidRDefault="005E632B" w:rsidP="00F70EB4">
            <w:pPr>
              <w:spacing w:line="252" w:lineRule="auto"/>
              <w:ind w:left="1273"/>
              <w:jc w:val="both"/>
            </w:pPr>
            <w:r w:rsidRPr="005E2DA8">
              <w:t>принциповість, рішучість і вимогливість під час прийняття рішень;</w:t>
            </w:r>
            <w:r w:rsidR="00F70EB4">
              <w:rPr>
                <w:lang w:val="ru-RU"/>
              </w:rPr>
              <w:t xml:space="preserve"> </w:t>
            </w:r>
            <w:r w:rsidRPr="005E2DA8">
              <w:t>системність;</w:t>
            </w:r>
          </w:p>
          <w:p w14:paraId="756E4100" w14:textId="77777777" w:rsidR="005E632B" w:rsidRPr="005E2DA8" w:rsidRDefault="005E632B" w:rsidP="00163762">
            <w:pPr>
              <w:spacing w:line="252" w:lineRule="auto"/>
              <w:ind w:left="1273"/>
              <w:jc w:val="both"/>
            </w:pPr>
            <w:r w:rsidRPr="005E2DA8">
              <w:t>самоорганізація та саморозвиток;</w:t>
            </w:r>
          </w:p>
          <w:p w14:paraId="21C097F6" w14:textId="77777777" w:rsidR="005E632B" w:rsidRPr="005E2DA8" w:rsidRDefault="005E632B" w:rsidP="00163762">
            <w:pPr>
              <w:spacing w:line="257" w:lineRule="auto"/>
              <w:ind w:left="1273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5E632B" w:rsidRPr="005E2DA8" w14:paraId="757DD508" w14:textId="77777777" w:rsidTr="005E632B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val="871"/>
        </w:trPr>
        <w:tc>
          <w:tcPr>
            <w:tcW w:w="3461" w:type="dxa"/>
            <w:gridSpan w:val="2"/>
          </w:tcPr>
          <w:p w14:paraId="30AD4A3A" w14:textId="77777777" w:rsidR="005E632B" w:rsidRPr="005E2DA8" w:rsidRDefault="005E632B" w:rsidP="00163762">
            <w:pPr>
              <w:spacing w:line="257" w:lineRule="auto"/>
            </w:pPr>
          </w:p>
          <w:p w14:paraId="03056951" w14:textId="77777777" w:rsidR="005E632B" w:rsidRPr="005E2DA8" w:rsidRDefault="005E632B" w:rsidP="00163762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533" w:type="dxa"/>
            <w:gridSpan w:val="3"/>
          </w:tcPr>
          <w:p w14:paraId="01A5FE87" w14:textId="77777777" w:rsidR="005E632B" w:rsidRPr="005E2DA8" w:rsidRDefault="005E632B" w:rsidP="00163762">
            <w:pPr>
              <w:spacing w:line="252" w:lineRule="auto"/>
              <w:ind w:left="1273"/>
              <w:jc w:val="both"/>
            </w:pPr>
          </w:p>
          <w:p w14:paraId="341A716B" w14:textId="42C627CF" w:rsidR="005E632B" w:rsidRPr="00F70EB4" w:rsidRDefault="005E632B" w:rsidP="00F70EB4">
            <w:pPr>
              <w:spacing w:line="252" w:lineRule="auto"/>
              <w:ind w:left="1273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  <w:r w:rsidR="00F70EB4">
              <w:rPr>
                <w:lang w:val="ru-RU"/>
              </w:rPr>
              <w:t xml:space="preserve"> </w:t>
            </w: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bookmarkEnd w:id="5"/>
      <w:tr w:rsidR="005E2A36" w:rsidRPr="002740BD" w14:paraId="3B336148" w14:textId="77777777" w:rsidTr="005E632B">
        <w:trPr>
          <w:gridBefore w:val="1"/>
          <w:wBefore w:w="143" w:type="dxa"/>
          <w:trHeight w:val="409"/>
        </w:trPr>
        <w:tc>
          <w:tcPr>
            <w:tcW w:w="9944" w:type="dxa"/>
            <w:gridSpan w:val="5"/>
            <w:hideMark/>
          </w:tcPr>
          <w:p w14:paraId="695D4BD7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324E28F7" w14:textId="77777777" w:rsidTr="005E632B">
        <w:trPr>
          <w:gridBefore w:val="1"/>
          <w:wBefore w:w="143" w:type="dxa"/>
          <w:trHeight w:val="409"/>
        </w:trPr>
        <w:tc>
          <w:tcPr>
            <w:tcW w:w="4309" w:type="dxa"/>
            <w:gridSpan w:val="3"/>
            <w:hideMark/>
          </w:tcPr>
          <w:p w14:paraId="3D27E065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635" w:type="dxa"/>
            <w:gridSpan w:val="2"/>
            <w:hideMark/>
          </w:tcPr>
          <w:p w14:paraId="3DD8695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18F035B4" w14:textId="77777777" w:rsidTr="005E632B">
        <w:trPr>
          <w:gridBefore w:val="1"/>
          <w:wBefore w:w="143" w:type="dxa"/>
          <w:trHeight w:val="409"/>
        </w:trPr>
        <w:tc>
          <w:tcPr>
            <w:tcW w:w="4309" w:type="dxa"/>
            <w:gridSpan w:val="3"/>
            <w:hideMark/>
          </w:tcPr>
          <w:p w14:paraId="7B8656F5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635" w:type="dxa"/>
            <w:gridSpan w:val="2"/>
          </w:tcPr>
          <w:p w14:paraId="6BC2DCED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2DA26DE7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3B051DB3" w14:textId="776298D3" w:rsidR="005E2A36" w:rsidRPr="00396445" w:rsidRDefault="005E2A36" w:rsidP="005E632B">
      <w:pPr>
        <w:jc w:val="both"/>
        <w:rPr>
          <w:i/>
        </w:rPr>
      </w:pP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6842"/>
    <w:rsid w:val="00173ADB"/>
    <w:rsid w:val="0018701D"/>
    <w:rsid w:val="001C535D"/>
    <w:rsid w:val="001D24D1"/>
    <w:rsid w:val="001D6A37"/>
    <w:rsid w:val="002039ED"/>
    <w:rsid w:val="002341F6"/>
    <w:rsid w:val="0025168F"/>
    <w:rsid w:val="002740BD"/>
    <w:rsid w:val="002853B1"/>
    <w:rsid w:val="0028639D"/>
    <w:rsid w:val="002967BA"/>
    <w:rsid w:val="002A4F3C"/>
    <w:rsid w:val="002B1424"/>
    <w:rsid w:val="002D6569"/>
    <w:rsid w:val="00310801"/>
    <w:rsid w:val="003114BA"/>
    <w:rsid w:val="00353BCF"/>
    <w:rsid w:val="00370943"/>
    <w:rsid w:val="00383764"/>
    <w:rsid w:val="00396445"/>
    <w:rsid w:val="003D7E54"/>
    <w:rsid w:val="00454DA7"/>
    <w:rsid w:val="0047204D"/>
    <w:rsid w:val="004730FA"/>
    <w:rsid w:val="004A26A4"/>
    <w:rsid w:val="004B0E36"/>
    <w:rsid w:val="004C1F87"/>
    <w:rsid w:val="004C526C"/>
    <w:rsid w:val="004D6B2D"/>
    <w:rsid w:val="00514950"/>
    <w:rsid w:val="005203ED"/>
    <w:rsid w:val="00520493"/>
    <w:rsid w:val="00562856"/>
    <w:rsid w:val="0058026F"/>
    <w:rsid w:val="00594AFE"/>
    <w:rsid w:val="005D3B93"/>
    <w:rsid w:val="005E2A36"/>
    <w:rsid w:val="005E632B"/>
    <w:rsid w:val="00600130"/>
    <w:rsid w:val="00605BC4"/>
    <w:rsid w:val="00624DB6"/>
    <w:rsid w:val="006456DA"/>
    <w:rsid w:val="006616FF"/>
    <w:rsid w:val="00665F54"/>
    <w:rsid w:val="00667578"/>
    <w:rsid w:val="006A422E"/>
    <w:rsid w:val="006A74C9"/>
    <w:rsid w:val="006C0261"/>
    <w:rsid w:val="006C0C8D"/>
    <w:rsid w:val="006C1E49"/>
    <w:rsid w:val="006D0636"/>
    <w:rsid w:val="006D6365"/>
    <w:rsid w:val="006F5341"/>
    <w:rsid w:val="00761111"/>
    <w:rsid w:val="007A6929"/>
    <w:rsid w:val="00801F43"/>
    <w:rsid w:val="00827488"/>
    <w:rsid w:val="00877899"/>
    <w:rsid w:val="00886DDD"/>
    <w:rsid w:val="00894215"/>
    <w:rsid w:val="00895547"/>
    <w:rsid w:val="008B7B2E"/>
    <w:rsid w:val="008D0298"/>
    <w:rsid w:val="008F697D"/>
    <w:rsid w:val="00953263"/>
    <w:rsid w:val="00973CCF"/>
    <w:rsid w:val="00980E7C"/>
    <w:rsid w:val="00996AF1"/>
    <w:rsid w:val="00A7197C"/>
    <w:rsid w:val="00AB54FC"/>
    <w:rsid w:val="00AC1032"/>
    <w:rsid w:val="00AD76ED"/>
    <w:rsid w:val="00AF2478"/>
    <w:rsid w:val="00B44A5E"/>
    <w:rsid w:val="00B53460"/>
    <w:rsid w:val="00B8499C"/>
    <w:rsid w:val="00B92F64"/>
    <w:rsid w:val="00BE5DA0"/>
    <w:rsid w:val="00C060BB"/>
    <w:rsid w:val="00C22490"/>
    <w:rsid w:val="00C35A8C"/>
    <w:rsid w:val="00C409D5"/>
    <w:rsid w:val="00C707A1"/>
    <w:rsid w:val="00C749CC"/>
    <w:rsid w:val="00C83BD3"/>
    <w:rsid w:val="00C83F62"/>
    <w:rsid w:val="00C8775F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6258B"/>
    <w:rsid w:val="00D66A01"/>
    <w:rsid w:val="00D91900"/>
    <w:rsid w:val="00DC4C0F"/>
    <w:rsid w:val="00DD7F04"/>
    <w:rsid w:val="00DE563A"/>
    <w:rsid w:val="00E236DD"/>
    <w:rsid w:val="00E41E71"/>
    <w:rsid w:val="00E67320"/>
    <w:rsid w:val="00ED0E67"/>
    <w:rsid w:val="00ED7EA6"/>
    <w:rsid w:val="00F57113"/>
    <w:rsid w:val="00F70EB4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4740</Words>
  <Characters>2702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69</cp:revision>
  <cp:lastPrinted>2025-02-12T13:09:00Z</cp:lastPrinted>
  <dcterms:created xsi:type="dcterms:W3CDTF">2023-03-16T07:35:00Z</dcterms:created>
  <dcterms:modified xsi:type="dcterms:W3CDTF">2025-06-27T07:45:00Z</dcterms:modified>
</cp:coreProperties>
</file>