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E3369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43970528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7991822D" w14:textId="77777777" w:rsidR="000B2D53" w:rsidRDefault="000B2D53" w:rsidP="000B2D53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7A811BE" w14:textId="18ECA44B" w:rsidR="00375FEB" w:rsidRDefault="00375FEB" w:rsidP="00375FEB">
      <w:pPr>
        <w:ind w:left="5812"/>
        <w:rPr>
          <w:color w:val="FF0000"/>
          <w:lang w:val="ru-RU"/>
        </w:rPr>
      </w:pPr>
      <w:bookmarkStart w:id="0" w:name="_GoBack"/>
      <w:bookmarkEnd w:id="0"/>
      <w:r>
        <w:rPr>
          <w:lang w:val="ru-RU"/>
        </w:rPr>
        <w:t xml:space="preserve">   </w:t>
      </w:r>
    </w:p>
    <w:p w14:paraId="086CD182" w14:textId="750A9FC8" w:rsidR="005E2A36" w:rsidRDefault="005E2A36" w:rsidP="005E2A36">
      <w:pPr>
        <w:ind w:left="5812"/>
        <w:rPr>
          <w:color w:val="FF0000"/>
          <w:sz w:val="20"/>
          <w:szCs w:val="20"/>
        </w:rPr>
      </w:pPr>
    </w:p>
    <w:p w14:paraId="33A0A48F" w14:textId="34D5C0D1" w:rsidR="005E7E1A" w:rsidRDefault="005E7E1A" w:rsidP="005E2A36">
      <w:pPr>
        <w:ind w:left="5812"/>
        <w:rPr>
          <w:color w:val="FF0000"/>
          <w:sz w:val="20"/>
          <w:szCs w:val="20"/>
        </w:rPr>
      </w:pPr>
    </w:p>
    <w:p w14:paraId="51AE0C0B" w14:textId="645A3E08" w:rsidR="005E2A36" w:rsidRPr="005C7873" w:rsidRDefault="005E7E1A" w:rsidP="005E2A36">
      <w:pPr>
        <w:jc w:val="center"/>
        <w:rPr>
          <w:b/>
          <w:lang w:eastAsia="en-US"/>
        </w:rPr>
      </w:pPr>
      <w:r w:rsidRPr="005C7873">
        <w:rPr>
          <w:b/>
          <w:lang w:eastAsia="en-US"/>
        </w:rPr>
        <w:t>УМОВИ</w:t>
      </w:r>
    </w:p>
    <w:p w14:paraId="7D2F1A79" w14:textId="48CD4A81" w:rsidR="005E7E1A" w:rsidRPr="00B466C3" w:rsidRDefault="005E7E1A" w:rsidP="005E7E1A">
      <w:pPr>
        <w:tabs>
          <w:tab w:val="left" w:pos="0"/>
        </w:tabs>
        <w:ind w:right="-1" w:firstLine="709"/>
        <w:jc w:val="center"/>
        <w:rPr>
          <w:b/>
        </w:rPr>
      </w:pPr>
      <w:r w:rsidRPr="00B466C3">
        <w:rPr>
          <w:b/>
          <w:lang w:eastAsia="en-US"/>
        </w:rPr>
        <w:t xml:space="preserve">проведення конкурсу на зайняття вакантної посади </w:t>
      </w:r>
      <w:r w:rsidR="00B466C3" w:rsidRPr="00B466C3">
        <w:rPr>
          <w:b/>
        </w:rPr>
        <w:t xml:space="preserve">контролера ІІ категорії  1 відділення (м. Вінниця) (Вінницький окружний адміністративний суд) 2 взводу охорони (м. Вінниця) підрозділу охорони  (м. Вінниця) </w:t>
      </w:r>
      <w:r w:rsidR="009942F9" w:rsidRPr="00B466C3">
        <w:rPr>
          <w:b/>
          <w:lang w:eastAsia="en-US"/>
        </w:rPr>
        <w:t xml:space="preserve">територіального управління Служби судової охорони у Вінницькій </w:t>
      </w:r>
      <w:r w:rsidRPr="00B466C3">
        <w:rPr>
          <w:b/>
          <w:lang w:eastAsia="en-US"/>
        </w:rPr>
        <w:t>області</w:t>
      </w:r>
    </w:p>
    <w:p w14:paraId="13178D32" w14:textId="77777777" w:rsidR="005E7E1A" w:rsidRPr="001D6A37" w:rsidRDefault="005E7E1A" w:rsidP="005E7E1A">
      <w:pPr>
        <w:jc w:val="center"/>
        <w:rPr>
          <w:b/>
          <w:color w:val="FF0000"/>
          <w:lang w:eastAsia="en-US"/>
        </w:rPr>
      </w:pPr>
    </w:p>
    <w:p w14:paraId="099066BF" w14:textId="77777777" w:rsidR="005E7E1A" w:rsidRPr="001D6A37" w:rsidRDefault="005E7E1A" w:rsidP="005E7E1A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03C26DFB" w14:textId="71426544" w:rsidR="005E7E1A" w:rsidRPr="00B466C3" w:rsidRDefault="005E7E1A" w:rsidP="009942F9">
      <w:pPr>
        <w:tabs>
          <w:tab w:val="left" w:pos="0"/>
        </w:tabs>
        <w:ind w:right="-1" w:firstLine="709"/>
        <w:jc w:val="both"/>
        <w:rPr>
          <w:b/>
        </w:rPr>
      </w:pPr>
      <w:r w:rsidRPr="00B466C3">
        <w:rPr>
          <w:b/>
        </w:rPr>
        <w:t>1. Основні повноваження</w:t>
      </w:r>
      <w:r w:rsidRPr="00B466C3">
        <w:rPr>
          <w:b/>
          <w:lang w:eastAsia="en-US"/>
        </w:rPr>
        <w:t xml:space="preserve"> </w:t>
      </w:r>
      <w:r w:rsidR="00B466C3" w:rsidRPr="00B466C3">
        <w:rPr>
          <w:b/>
        </w:rPr>
        <w:t xml:space="preserve">контролера ІІ категорії  1 відділення </w:t>
      </w:r>
      <w:r w:rsidR="00B466C3">
        <w:rPr>
          <w:b/>
        </w:rPr>
        <w:t xml:space="preserve">                    </w:t>
      </w:r>
      <w:r w:rsidR="00B466C3" w:rsidRPr="00B466C3">
        <w:rPr>
          <w:b/>
        </w:rPr>
        <w:t xml:space="preserve">(м. Вінниця) (Вінницький окружний адміністративний суд) 2 взводу охорони (м. Вінниця) підрозділу охорони  (м. Вінниця) </w:t>
      </w:r>
      <w:r w:rsidR="009942F9" w:rsidRPr="00B466C3">
        <w:rPr>
          <w:b/>
          <w:lang w:eastAsia="en-US"/>
        </w:rPr>
        <w:t>територіального управління Служби судової охорони у Вінницькій області</w:t>
      </w:r>
      <w:r w:rsidRPr="00B466C3">
        <w:rPr>
          <w:b/>
          <w:lang w:eastAsia="en-US"/>
        </w:rPr>
        <w:t>:</w:t>
      </w:r>
    </w:p>
    <w:p w14:paraId="2BD97361" w14:textId="77777777" w:rsidR="00005136" w:rsidRPr="006D6365" w:rsidRDefault="00005136" w:rsidP="00005136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6D6365">
        <w:t>;</w:t>
      </w:r>
    </w:p>
    <w:p w14:paraId="502C14A6" w14:textId="77777777" w:rsidR="00005136" w:rsidRPr="006D6365" w:rsidRDefault="00005136" w:rsidP="00005136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4620F7ED" w14:textId="77777777" w:rsidR="00005136" w:rsidRPr="006D6365" w:rsidRDefault="00005136" w:rsidP="00005136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79D40DD8" w14:textId="77777777" w:rsidR="00005136" w:rsidRPr="006D6365" w:rsidRDefault="00005136" w:rsidP="00005136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57241400" w14:textId="77777777" w:rsidR="00005136" w:rsidRPr="006D6365" w:rsidRDefault="00005136" w:rsidP="00005136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1E2019A5" w14:textId="77777777" w:rsidR="00005136" w:rsidRPr="006D6365" w:rsidRDefault="00005136" w:rsidP="00005136">
      <w:pPr>
        <w:ind w:left="6" w:firstLine="709"/>
        <w:jc w:val="both"/>
        <w:rPr>
          <w:b/>
          <w:color w:val="FF0000"/>
        </w:rPr>
      </w:pPr>
    </w:p>
    <w:p w14:paraId="50849A05" w14:textId="77777777" w:rsidR="00005136" w:rsidRPr="006D6365" w:rsidRDefault="00005136" w:rsidP="00005136">
      <w:pPr>
        <w:ind w:left="360"/>
        <w:rPr>
          <w:b/>
        </w:rPr>
      </w:pPr>
      <w:r w:rsidRPr="006D6365">
        <w:rPr>
          <w:b/>
        </w:rPr>
        <w:t xml:space="preserve">      2. Умови оплати праці:</w:t>
      </w:r>
    </w:p>
    <w:p w14:paraId="0A158BCF" w14:textId="6C22B044" w:rsidR="00005136" w:rsidRPr="006D6365" w:rsidRDefault="00005136" w:rsidP="00005136">
      <w:pPr>
        <w:ind w:firstLine="851"/>
        <w:jc w:val="both"/>
      </w:pPr>
      <w:r w:rsidRPr="006D6365">
        <w:t xml:space="preserve">1) посадовий оклад – 3170,00 гривень відповідно до постанови Кабінету Міністрів України від 03.04.2019 № 289 «Про грошове забезпечення співробітників Служби судової охорони» </w:t>
      </w:r>
    </w:p>
    <w:p w14:paraId="77A13D71" w14:textId="77777777" w:rsidR="00005136" w:rsidRPr="006D6365" w:rsidRDefault="00005136" w:rsidP="00005136">
      <w:pPr>
        <w:ind w:firstLine="851"/>
        <w:jc w:val="both"/>
        <w:rPr>
          <w:color w:val="FF0000"/>
        </w:rPr>
      </w:pPr>
    </w:p>
    <w:p w14:paraId="7FBF0F8F" w14:textId="77777777" w:rsidR="00005136" w:rsidRPr="006D6365" w:rsidRDefault="00005136" w:rsidP="000051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C4D65C" w14:textId="77777777" w:rsidR="00005136" w:rsidRPr="006D6365" w:rsidRDefault="00005136" w:rsidP="000051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4DD8F5F5" w14:textId="77777777" w:rsidR="002D2CBC" w:rsidRDefault="00005136" w:rsidP="00A34DF9">
      <w:pPr>
        <w:spacing w:line="244" w:lineRule="auto"/>
        <w:ind w:firstLine="851"/>
        <w:jc w:val="both"/>
        <w:rPr>
          <w:b/>
        </w:rPr>
      </w:pPr>
      <w:r w:rsidRPr="006D6365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7F6A660D" w14:textId="3AA7AE5D" w:rsidR="00005136" w:rsidRPr="00A34DF9" w:rsidRDefault="00005136" w:rsidP="00A34DF9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2FD9FB9B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58963EF3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16F9E1B9" w14:textId="77777777" w:rsidR="00005136" w:rsidRPr="00667578" w:rsidRDefault="00005136" w:rsidP="000051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0B5529D6" w14:textId="77777777" w:rsidR="00005136" w:rsidRPr="00895547" w:rsidRDefault="00005136" w:rsidP="00005136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5D32AFFC" w14:textId="77777777" w:rsidR="00005136" w:rsidRPr="00667578" w:rsidRDefault="00005136" w:rsidP="00005136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7C964E0E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2D3D646D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27426E75" w14:textId="31B14FE6" w:rsidR="00005136" w:rsidRPr="00667578" w:rsidRDefault="00005136" w:rsidP="00005136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E71908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3A945592" w14:textId="77777777" w:rsidR="00005136" w:rsidRPr="00667578" w:rsidRDefault="00005136" w:rsidP="00005136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67A39E6C" w14:textId="77777777" w:rsidR="00005136" w:rsidRPr="00667578" w:rsidRDefault="00005136" w:rsidP="00005136">
      <w:pPr>
        <w:ind w:firstLine="851"/>
        <w:jc w:val="both"/>
      </w:pPr>
      <w:r>
        <w:t>9</w:t>
      </w:r>
      <w:r w:rsidRPr="00667578">
        <w:t>)</w:t>
      </w:r>
      <w:r>
        <w:t xml:space="preserve"> </w:t>
      </w:r>
      <w:r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0B019404" w14:textId="33264F0A" w:rsidR="00005136" w:rsidRPr="00667578" w:rsidRDefault="00005136" w:rsidP="00005136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A34DF9">
        <w:rPr>
          <w:lang w:val="ru-RU"/>
        </w:rPr>
        <w:t xml:space="preserve"> </w:t>
      </w:r>
      <w:r w:rsidR="00A34DF9" w:rsidRPr="00AE525D">
        <w:rPr>
          <w:lang w:val="ru-RU"/>
        </w:rPr>
        <w:t>(форма 100-2/о)</w:t>
      </w:r>
      <w:r w:rsidRPr="00667578">
        <w:t xml:space="preserve">; </w:t>
      </w:r>
    </w:p>
    <w:p w14:paraId="2C1907F1" w14:textId="1B99E9BD" w:rsidR="004B1CE1" w:rsidRPr="00983BAC" w:rsidRDefault="004B1CE1" w:rsidP="00983BAC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p w14:paraId="27CF6320" w14:textId="6EF133CC" w:rsidR="00005136" w:rsidRDefault="00005136" w:rsidP="00983BAC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65D1DA9" w14:textId="77777777" w:rsidR="00067466" w:rsidRPr="006D6365" w:rsidRDefault="00067466" w:rsidP="00983BAC">
      <w:pPr>
        <w:spacing w:line="242" w:lineRule="auto"/>
        <w:ind w:firstLine="851"/>
        <w:jc w:val="both"/>
      </w:pPr>
    </w:p>
    <w:p w14:paraId="520B8955" w14:textId="546469F7" w:rsidR="00746B39" w:rsidRDefault="00746B39" w:rsidP="00746B39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BC5D24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2D2CBC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2D2CBC">
        <w:rPr>
          <w:lang w:val="ru-RU"/>
        </w:rPr>
        <w:t xml:space="preserve">04 </w:t>
      </w:r>
      <w:proofErr w:type="spell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>
        <w:rPr>
          <w:lang w:val="ru-RU"/>
        </w:rPr>
        <w:t xml:space="preserve"> 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31D4924B" w14:textId="77777777" w:rsidR="00E71908" w:rsidRDefault="00E71908" w:rsidP="00E71908">
      <w:pPr>
        <w:tabs>
          <w:tab w:val="left" w:pos="0"/>
        </w:tabs>
        <w:ind w:right="-1" w:firstLine="709"/>
        <w:jc w:val="both"/>
      </w:pPr>
    </w:p>
    <w:p w14:paraId="54052A0E" w14:textId="0448DB6B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  <w:r w:rsidRPr="00EF58BF">
        <w:t>На</w:t>
      </w:r>
      <w:r w:rsidR="00EF58BF" w:rsidRPr="00EF58BF">
        <w:t xml:space="preserve"> контролера ІІ категорії  1 відділення (м. Вінниця) (Вінницький окружний адміністративний суд) 2 взводу охорони (м. Вінниця) підрозділу охорони </w:t>
      </w:r>
      <w:r w:rsidR="00EF58BF">
        <w:t xml:space="preserve">                 </w:t>
      </w:r>
      <w:r w:rsidR="00EF58BF" w:rsidRPr="00EF58BF">
        <w:t xml:space="preserve"> (м. Вінниця) </w:t>
      </w:r>
      <w:r w:rsidRPr="00EF58BF">
        <w:rPr>
          <w:rFonts w:eastAsiaTheme="minorHAnsi"/>
          <w:bCs/>
          <w:lang w:eastAsia="en-US" w:bidi="en-US"/>
        </w:rPr>
        <w:t xml:space="preserve">територіального </w:t>
      </w:r>
      <w:r w:rsidRPr="000E6899">
        <w:rPr>
          <w:rFonts w:eastAsiaTheme="minorHAnsi"/>
          <w:bCs/>
          <w:lang w:eastAsia="en-US" w:bidi="en-US"/>
        </w:rPr>
        <w:t>управління Служби судової охорони у Вінницькій області</w:t>
      </w:r>
      <w:r w:rsidRPr="000E6899"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0E6899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52B31B3" w14:textId="77777777" w:rsidR="00005136" w:rsidRPr="000E6899" w:rsidRDefault="00005136" w:rsidP="00005136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451E9F55" w14:textId="77777777" w:rsidR="00005136" w:rsidRPr="006D6365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6D6365">
        <w:rPr>
          <w:b/>
        </w:rPr>
        <w:t xml:space="preserve">5. Місце, дата та час початку проведення конкурсу: </w:t>
      </w:r>
    </w:p>
    <w:p w14:paraId="42D34AA8" w14:textId="61AAD4C2" w:rsidR="00005136" w:rsidRPr="00884128" w:rsidRDefault="00005136" w:rsidP="00005136">
      <w:pPr>
        <w:spacing w:before="120" w:after="120" w:line="216" w:lineRule="auto"/>
        <w:ind w:firstLine="851"/>
        <w:jc w:val="both"/>
        <w:rPr>
          <w:lang w:val="ru-RU"/>
        </w:rPr>
      </w:pPr>
      <w:r w:rsidRPr="00746B39">
        <w:rPr>
          <w:lang w:val="ru-RU"/>
        </w:rPr>
        <w:t xml:space="preserve">м. </w:t>
      </w:r>
      <w:proofErr w:type="spellStart"/>
      <w:r w:rsidRPr="00746B39">
        <w:rPr>
          <w:lang w:val="ru-RU"/>
        </w:rPr>
        <w:t>Вінниця</w:t>
      </w:r>
      <w:proofErr w:type="spellEnd"/>
      <w:r w:rsidRPr="00746B39">
        <w:rPr>
          <w:lang w:val="ru-RU"/>
        </w:rPr>
        <w:t xml:space="preserve">, </w:t>
      </w:r>
      <w:proofErr w:type="spellStart"/>
      <w:r w:rsidRPr="00746B39">
        <w:rPr>
          <w:lang w:val="ru-RU"/>
        </w:rPr>
        <w:t>вул</w:t>
      </w:r>
      <w:proofErr w:type="spellEnd"/>
      <w:r w:rsidRPr="00746B39">
        <w:rPr>
          <w:lang w:val="ru-RU"/>
        </w:rPr>
        <w:t xml:space="preserve">. </w:t>
      </w:r>
      <w:proofErr w:type="spellStart"/>
      <w:r w:rsidRPr="00746B39">
        <w:rPr>
          <w:lang w:val="ru-RU"/>
        </w:rPr>
        <w:t>Гонти</w:t>
      </w:r>
      <w:proofErr w:type="spellEnd"/>
      <w:r w:rsidRPr="00746B39">
        <w:rPr>
          <w:lang w:val="ru-RU"/>
        </w:rPr>
        <w:t xml:space="preserve">, 39, </w:t>
      </w:r>
      <w:proofErr w:type="spellStart"/>
      <w:r w:rsidRPr="00746B39">
        <w:rPr>
          <w:lang w:val="ru-RU"/>
        </w:rPr>
        <w:t>територіальне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управління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Служби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судової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охорони</w:t>
      </w:r>
      <w:proofErr w:type="spellEnd"/>
      <w:r w:rsidRPr="00746B39">
        <w:rPr>
          <w:lang w:val="ru-RU"/>
        </w:rPr>
        <w:t xml:space="preserve"> у </w:t>
      </w:r>
      <w:proofErr w:type="spellStart"/>
      <w:r w:rsidRPr="00746B39">
        <w:rPr>
          <w:lang w:val="ru-RU"/>
        </w:rPr>
        <w:t>Вінницькій</w:t>
      </w:r>
      <w:proofErr w:type="spellEnd"/>
      <w:r w:rsidRPr="00746B39">
        <w:rPr>
          <w:lang w:val="ru-RU"/>
        </w:rPr>
        <w:t xml:space="preserve"> </w:t>
      </w:r>
      <w:proofErr w:type="spellStart"/>
      <w:r w:rsidRPr="00746B39">
        <w:rPr>
          <w:lang w:val="ru-RU"/>
        </w:rPr>
        <w:t>області</w:t>
      </w:r>
      <w:proofErr w:type="spellEnd"/>
      <w:r w:rsidRPr="00746B39">
        <w:rPr>
          <w:lang w:val="ru-RU"/>
        </w:rPr>
        <w:t xml:space="preserve">  з  0</w:t>
      </w:r>
      <w:r w:rsidR="003B04B2">
        <w:rPr>
          <w:lang w:val="ru-RU"/>
        </w:rPr>
        <w:t>8</w:t>
      </w:r>
      <w:r w:rsidRPr="00746B39">
        <w:rPr>
          <w:lang w:val="ru-RU"/>
        </w:rPr>
        <w:t>.</w:t>
      </w:r>
      <w:r w:rsidR="003B04B2">
        <w:rPr>
          <w:lang w:val="ru-RU"/>
        </w:rPr>
        <w:t>3</w:t>
      </w:r>
      <w:r w:rsidRPr="00746B39">
        <w:rPr>
          <w:lang w:val="ru-RU"/>
        </w:rPr>
        <w:t xml:space="preserve">0 год. </w:t>
      </w:r>
      <w:r w:rsidR="002D2CBC">
        <w:rPr>
          <w:lang w:val="ru-RU"/>
        </w:rPr>
        <w:t xml:space="preserve">07 </w:t>
      </w:r>
      <w:proofErr w:type="spellStart"/>
      <w:r w:rsidR="002D2CBC">
        <w:rPr>
          <w:lang w:val="ru-RU"/>
        </w:rPr>
        <w:t>серпня</w:t>
      </w:r>
      <w:proofErr w:type="spellEnd"/>
      <w:r w:rsidR="002D2CBC">
        <w:rPr>
          <w:lang w:val="ru-RU"/>
        </w:rPr>
        <w:t xml:space="preserve"> </w:t>
      </w:r>
      <w:r w:rsidR="00884128" w:rsidRPr="00746B39">
        <w:rPr>
          <w:lang w:val="ru-RU"/>
        </w:rPr>
        <w:t xml:space="preserve"> </w:t>
      </w:r>
      <w:r w:rsidRPr="00746B39">
        <w:rPr>
          <w:lang w:val="ru-RU"/>
        </w:rPr>
        <w:t>202</w:t>
      </w:r>
      <w:r w:rsidR="00884128" w:rsidRPr="00746B39">
        <w:rPr>
          <w:lang w:val="ru-RU"/>
        </w:rPr>
        <w:t>5</w:t>
      </w:r>
      <w:r w:rsidRPr="00746B39">
        <w:rPr>
          <w:lang w:val="ru-RU"/>
        </w:rPr>
        <w:t xml:space="preserve"> року.</w:t>
      </w:r>
    </w:p>
    <w:p w14:paraId="3EE3F383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A01B252" w14:textId="77777777" w:rsidR="00005136" w:rsidRPr="002740BD" w:rsidRDefault="00005136" w:rsidP="000051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3E22C370" w14:textId="77777777" w:rsidR="00005136" w:rsidRPr="002740BD" w:rsidRDefault="00005136" w:rsidP="000051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096-015-37-37; </w:t>
      </w:r>
      <w:proofErr w:type="spellStart"/>
      <w:r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56B07CBF" w14:textId="77777777" w:rsidR="00005136" w:rsidRPr="002740BD" w:rsidRDefault="00005136" w:rsidP="00005136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772"/>
        <w:gridCol w:w="187"/>
        <w:gridCol w:w="32"/>
        <w:gridCol w:w="5541"/>
        <w:gridCol w:w="19"/>
        <w:gridCol w:w="75"/>
      </w:tblGrid>
      <w:tr w:rsidR="00005136" w:rsidRPr="002740BD" w14:paraId="20B103C8" w14:textId="77777777" w:rsidTr="00A34DF9">
        <w:trPr>
          <w:gridBefore w:val="1"/>
          <w:gridAfter w:val="1"/>
          <w:wBefore w:w="143" w:type="dxa"/>
          <w:wAfter w:w="75" w:type="dxa"/>
          <w:trHeight w:val="571"/>
        </w:trPr>
        <w:tc>
          <w:tcPr>
            <w:tcW w:w="4090" w:type="dxa"/>
            <w:gridSpan w:val="2"/>
            <w:hideMark/>
          </w:tcPr>
          <w:p w14:paraId="4BAE9C27" w14:textId="77777777" w:rsidR="00005136" w:rsidRPr="002740BD" w:rsidRDefault="00005136" w:rsidP="00F95B09">
            <w:pPr>
              <w:spacing w:line="254" w:lineRule="auto"/>
              <w:jc w:val="both"/>
            </w:pPr>
            <w:bookmarkStart w:id="3" w:name="_Hlk194480381"/>
            <w:r w:rsidRPr="002740BD">
              <w:t>1. Освіта</w:t>
            </w:r>
          </w:p>
        </w:tc>
        <w:tc>
          <w:tcPr>
            <w:tcW w:w="5779" w:type="dxa"/>
            <w:gridSpan w:val="4"/>
          </w:tcPr>
          <w:p w14:paraId="04A96C2C" w14:textId="77777777" w:rsidR="00005136" w:rsidRPr="002740BD" w:rsidRDefault="00005136" w:rsidP="00F95B09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72A78BF4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</w:p>
        </w:tc>
      </w:tr>
      <w:tr w:rsidR="00005136" w:rsidRPr="002740BD" w14:paraId="4699ADF4" w14:textId="77777777" w:rsidTr="00A34DF9">
        <w:trPr>
          <w:gridBefore w:val="1"/>
          <w:gridAfter w:val="1"/>
          <w:wBefore w:w="143" w:type="dxa"/>
          <w:wAfter w:w="75" w:type="dxa"/>
          <w:trHeight w:val="602"/>
        </w:trPr>
        <w:tc>
          <w:tcPr>
            <w:tcW w:w="4090" w:type="dxa"/>
            <w:gridSpan w:val="2"/>
            <w:hideMark/>
          </w:tcPr>
          <w:p w14:paraId="41EAD81D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79" w:type="dxa"/>
            <w:gridSpan w:val="4"/>
          </w:tcPr>
          <w:p w14:paraId="69719CCF" w14:textId="77777777" w:rsidR="00005136" w:rsidRPr="002740BD" w:rsidRDefault="00005136" w:rsidP="00F95B09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005136" w:rsidRPr="002740BD" w14:paraId="71A7E1D0" w14:textId="77777777" w:rsidTr="00A34DF9">
        <w:trPr>
          <w:gridBefore w:val="1"/>
          <w:gridAfter w:val="1"/>
          <w:wBefore w:w="143" w:type="dxa"/>
          <w:wAfter w:w="75" w:type="dxa"/>
          <w:trHeight w:val="691"/>
        </w:trPr>
        <w:tc>
          <w:tcPr>
            <w:tcW w:w="4090" w:type="dxa"/>
            <w:gridSpan w:val="2"/>
            <w:hideMark/>
          </w:tcPr>
          <w:p w14:paraId="10B3540B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4AABDAC6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79" w:type="dxa"/>
            <w:gridSpan w:val="4"/>
            <w:hideMark/>
          </w:tcPr>
          <w:p w14:paraId="3DF4C149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005136" w:rsidRPr="002740BD" w14:paraId="7858CFF1" w14:textId="77777777" w:rsidTr="00054A66">
        <w:trPr>
          <w:gridBefore w:val="1"/>
          <w:gridAfter w:val="1"/>
          <w:wBefore w:w="143" w:type="dxa"/>
          <w:wAfter w:w="75" w:type="dxa"/>
          <w:trHeight w:val="80"/>
        </w:trPr>
        <w:tc>
          <w:tcPr>
            <w:tcW w:w="4277" w:type="dxa"/>
            <w:gridSpan w:val="3"/>
          </w:tcPr>
          <w:p w14:paraId="45B65FBE" w14:textId="247E21E2" w:rsidR="00005136" w:rsidRPr="002740BD" w:rsidRDefault="00005136" w:rsidP="00F95B09">
            <w:pPr>
              <w:spacing w:line="254" w:lineRule="auto"/>
            </w:pPr>
          </w:p>
        </w:tc>
        <w:tc>
          <w:tcPr>
            <w:tcW w:w="5592" w:type="dxa"/>
            <w:gridSpan w:val="3"/>
          </w:tcPr>
          <w:p w14:paraId="785BE478" w14:textId="331E17A7" w:rsidR="00005136" w:rsidRPr="002740BD" w:rsidRDefault="00005136" w:rsidP="00F95B09">
            <w:pPr>
              <w:spacing w:line="254" w:lineRule="auto"/>
              <w:jc w:val="both"/>
            </w:pPr>
          </w:p>
        </w:tc>
      </w:tr>
      <w:tr w:rsidR="00A34DF9" w:rsidRPr="005E2DA8" w14:paraId="7324C2F3" w14:textId="77777777" w:rsidTr="00A34DF9">
        <w:trPr>
          <w:gridBefore w:val="1"/>
          <w:wBefore w:w="143" w:type="dxa"/>
          <w:trHeight w:val="409"/>
        </w:trPr>
        <w:tc>
          <w:tcPr>
            <w:tcW w:w="9944" w:type="dxa"/>
            <w:gridSpan w:val="7"/>
          </w:tcPr>
          <w:p w14:paraId="76493FE2" w14:textId="77777777" w:rsidR="00A34DF9" w:rsidRPr="005E2DA8" w:rsidRDefault="00A34DF9" w:rsidP="000B0360">
            <w:pPr>
              <w:spacing w:line="254" w:lineRule="auto"/>
              <w:jc w:val="center"/>
              <w:rPr>
                <w:b/>
              </w:rPr>
            </w:pPr>
            <w:bookmarkStart w:id="4" w:name="_Hlk194480103"/>
            <w:r w:rsidRPr="005E2DA8">
              <w:rPr>
                <w:b/>
              </w:rPr>
              <w:t>Вимоги до компетентності</w:t>
            </w:r>
          </w:p>
        </w:tc>
      </w:tr>
      <w:tr w:rsidR="00A34DF9" w:rsidRPr="005E2DA8" w14:paraId="6DB56410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  <w:hideMark/>
          </w:tcPr>
          <w:p w14:paraId="6457DC3C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3"/>
            <w:hideMark/>
          </w:tcPr>
          <w:p w14:paraId="681319CD" w14:textId="13A5351B" w:rsidR="00A34DF9" w:rsidRPr="00602A60" w:rsidRDefault="00A34DF9" w:rsidP="00602A60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  <w:r w:rsidR="00602A60" w:rsidRPr="00602A60">
              <w:t xml:space="preserve"> </w:t>
            </w:r>
            <w:r w:rsidRPr="005E2DA8">
              <w:t>багатофункціональність;</w:t>
            </w:r>
            <w:r w:rsidR="008C042F" w:rsidRPr="00602A60">
              <w:t xml:space="preserve"> </w:t>
            </w:r>
            <w:r w:rsidRPr="005E2DA8">
              <w:t>ведення ділових переговорів;</w:t>
            </w:r>
            <w:r w:rsidR="00602A60" w:rsidRPr="00602A60">
              <w:t xml:space="preserve"> </w:t>
            </w:r>
            <w:r w:rsidRPr="005E2DA8">
              <w:t>досягнення кінцевих результатів</w:t>
            </w:r>
            <w:r w:rsidRPr="00602A60">
              <w:t>.</w:t>
            </w:r>
          </w:p>
          <w:p w14:paraId="3FD1C668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</w:tc>
      </w:tr>
      <w:tr w:rsidR="00A34DF9" w:rsidRPr="005E2DA8" w14:paraId="658C3924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08B4EB18" w14:textId="77777777" w:rsidR="00602A60" w:rsidRDefault="00602A60" w:rsidP="000B0360">
            <w:pPr>
              <w:spacing w:line="254" w:lineRule="auto"/>
              <w:ind w:left="-105"/>
            </w:pPr>
          </w:p>
          <w:p w14:paraId="62CCA34F" w14:textId="1ED2668D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3"/>
          </w:tcPr>
          <w:p w14:paraId="5BD1E887" w14:textId="77777777" w:rsidR="00602A60" w:rsidRDefault="00602A60" w:rsidP="000B0360">
            <w:pPr>
              <w:spacing w:line="254" w:lineRule="auto"/>
              <w:ind w:left="156"/>
              <w:jc w:val="both"/>
            </w:pPr>
          </w:p>
          <w:p w14:paraId="5FA2044F" w14:textId="43F2FC9D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7097DFFA" w14:textId="77777777" w:rsidTr="00A34DF9">
        <w:trPr>
          <w:gridBefore w:val="1"/>
          <w:wBefore w:w="143" w:type="dxa"/>
          <w:trHeight w:val="409"/>
        </w:trPr>
        <w:tc>
          <w:tcPr>
            <w:tcW w:w="4309" w:type="dxa"/>
            <w:gridSpan w:val="4"/>
          </w:tcPr>
          <w:p w14:paraId="4F79103D" w14:textId="77777777" w:rsidR="00A34DF9" w:rsidRPr="005E2DA8" w:rsidRDefault="00A34DF9" w:rsidP="000B0360">
            <w:pPr>
              <w:spacing w:line="254" w:lineRule="auto"/>
              <w:ind w:left="-105"/>
            </w:pPr>
          </w:p>
          <w:p w14:paraId="7270DF28" w14:textId="77777777" w:rsidR="00A34DF9" w:rsidRPr="005E2DA8" w:rsidRDefault="00A34DF9" w:rsidP="000B0360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3"/>
          </w:tcPr>
          <w:p w14:paraId="6F2DEA0E" w14:textId="77777777" w:rsidR="00A34DF9" w:rsidRPr="005E2DA8" w:rsidRDefault="00A34DF9" w:rsidP="000B0360">
            <w:pPr>
              <w:spacing w:line="254" w:lineRule="auto"/>
              <w:ind w:left="156"/>
              <w:jc w:val="both"/>
            </w:pPr>
          </w:p>
          <w:p w14:paraId="4F7903E9" w14:textId="77777777" w:rsidR="00A34DF9" w:rsidRPr="005E2DA8" w:rsidRDefault="00A34DF9" w:rsidP="000B0360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5D5CB0DA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0D786DF6" w14:textId="77777777" w:rsidR="00A34DF9" w:rsidRPr="005E2DA8" w:rsidRDefault="00A34DF9" w:rsidP="000B0360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2" w:type="dxa"/>
            <w:gridSpan w:val="4"/>
          </w:tcPr>
          <w:p w14:paraId="601F3ED2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29B9F0EE" w14:textId="77777777" w:rsidR="00A34DF9" w:rsidRPr="005E2DA8" w:rsidRDefault="00A34DF9" w:rsidP="000B0360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A34DF9" w:rsidRPr="005E2DA8" w14:paraId="35997FC7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47F98598" w14:textId="77777777" w:rsidR="00A34DF9" w:rsidRPr="005E2DA8" w:rsidRDefault="00A34DF9" w:rsidP="000B0360">
            <w:pPr>
              <w:spacing w:line="257" w:lineRule="auto"/>
            </w:pPr>
          </w:p>
        </w:tc>
        <w:tc>
          <w:tcPr>
            <w:tcW w:w="6532" w:type="dxa"/>
            <w:gridSpan w:val="4"/>
          </w:tcPr>
          <w:p w14:paraId="4A86EF5C" w14:textId="77777777" w:rsidR="00A34DF9" w:rsidRPr="005E2DA8" w:rsidRDefault="00A34DF9" w:rsidP="000B0360">
            <w:pPr>
              <w:spacing w:line="257" w:lineRule="auto"/>
              <w:ind w:left="1273"/>
              <w:jc w:val="both"/>
            </w:pPr>
          </w:p>
        </w:tc>
      </w:tr>
      <w:tr w:rsidR="00A34DF9" w:rsidRPr="005E2DA8" w14:paraId="6A46C24B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408"/>
        </w:trPr>
        <w:tc>
          <w:tcPr>
            <w:tcW w:w="3461" w:type="dxa"/>
            <w:gridSpan w:val="2"/>
          </w:tcPr>
          <w:p w14:paraId="5CC7C996" w14:textId="77777777" w:rsidR="00A34DF9" w:rsidRPr="005E2DA8" w:rsidRDefault="00A34DF9" w:rsidP="000B0360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2" w:type="dxa"/>
            <w:gridSpan w:val="4"/>
          </w:tcPr>
          <w:p w14:paraId="06A5ACAA" w14:textId="7616B59F" w:rsidR="00A34DF9" w:rsidRPr="005E2DA8" w:rsidRDefault="00A34DF9" w:rsidP="008C042F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C042F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1CDDA856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E8FB604" w14:textId="77777777" w:rsidR="00A34DF9" w:rsidRPr="005E2DA8" w:rsidRDefault="00A34DF9" w:rsidP="000B0360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A34DF9" w:rsidRPr="005E2DA8" w14:paraId="486ABA62" w14:textId="77777777" w:rsidTr="00A34DF9">
        <w:tblPrEx>
          <w:tblLook w:val="0000" w:firstRow="0" w:lastRow="0" w:firstColumn="0" w:lastColumn="0" w:noHBand="0" w:noVBand="0"/>
        </w:tblPrEx>
        <w:trPr>
          <w:gridAfter w:val="2"/>
          <w:wAfter w:w="94" w:type="dxa"/>
          <w:trHeight w:val="871"/>
        </w:trPr>
        <w:tc>
          <w:tcPr>
            <w:tcW w:w="3461" w:type="dxa"/>
            <w:gridSpan w:val="2"/>
          </w:tcPr>
          <w:p w14:paraId="3798A76A" w14:textId="77777777" w:rsidR="00A34DF9" w:rsidRPr="005E2DA8" w:rsidRDefault="00A34DF9" w:rsidP="000B0360">
            <w:pPr>
              <w:spacing w:line="257" w:lineRule="auto"/>
            </w:pPr>
          </w:p>
          <w:p w14:paraId="765B641F" w14:textId="77777777" w:rsidR="00A34DF9" w:rsidRPr="005E2DA8" w:rsidRDefault="00A34DF9" w:rsidP="000B0360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2" w:type="dxa"/>
            <w:gridSpan w:val="4"/>
          </w:tcPr>
          <w:p w14:paraId="2B1CF891" w14:textId="77777777" w:rsidR="00A34DF9" w:rsidRPr="005E2DA8" w:rsidRDefault="00A34DF9" w:rsidP="000B0360">
            <w:pPr>
              <w:spacing w:line="252" w:lineRule="auto"/>
              <w:ind w:left="1273"/>
              <w:jc w:val="both"/>
            </w:pPr>
          </w:p>
          <w:p w14:paraId="5B402F7D" w14:textId="7357108D" w:rsidR="00A34DF9" w:rsidRPr="008C042F" w:rsidRDefault="00A34DF9" w:rsidP="008C042F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C042F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4"/>
      <w:tr w:rsidR="00005136" w:rsidRPr="002740BD" w14:paraId="5D67533C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9869" w:type="dxa"/>
            <w:gridSpan w:val="6"/>
            <w:hideMark/>
          </w:tcPr>
          <w:p w14:paraId="68E612AD" w14:textId="77777777" w:rsidR="00005136" w:rsidRPr="002740BD" w:rsidRDefault="00005136" w:rsidP="00F95B09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005136" w:rsidRPr="002740BD" w14:paraId="79833F33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5FF108AD" w14:textId="77777777" w:rsidR="00005136" w:rsidRPr="002740BD" w:rsidRDefault="00005136" w:rsidP="00F95B09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2" w:type="dxa"/>
            <w:gridSpan w:val="3"/>
            <w:hideMark/>
          </w:tcPr>
          <w:p w14:paraId="3CE6B38F" w14:textId="77777777" w:rsidR="00005136" w:rsidRPr="002740BD" w:rsidRDefault="00005136" w:rsidP="00F95B09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005136" w:rsidRPr="002740BD" w14:paraId="549681E1" w14:textId="77777777" w:rsidTr="00A34DF9">
        <w:trPr>
          <w:gridBefore w:val="1"/>
          <w:gridAfter w:val="1"/>
          <w:wBefore w:w="143" w:type="dxa"/>
          <w:wAfter w:w="75" w:type="dxa"/>
          <w:trHeight w:val="409"/>
        </w:trPr>
        <w:tc>
          <w:tcPr>
            <w:tcW w:w="4277" w:type="dxa"/>
            <w:gridSpan w:val="3"/>
            <w:hideMark/>
          </w:tcPr>
          <w:p w14:paraId="3B1C87F4" w14:textId="77777777" w:rsidR="00005136" w:rsidRPr="002740BD" w:rsidRDefault="00005136" w:rsidP="00F95B09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2" w:type="dxa"/>
            <w:gridSpan w:val="3"/>
          </w:tcPr>
          <w:p w14:paraId="5098825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05CE2B1E" w14:textId="77777777" w:rsidR="00005136" w:rsidRPr="002740BD" w:rsidRDefault="00005136" w:rsidP="00F95B09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5158BEA4" w14:textId="77777777" w:rsidR="00005136" w:rsidRPr="002740BD" w:rsidRDefault="00005136" w:rsidP="00F95B09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3"/>
    </w:tbl>
    <w:p w14:paraId="2D016896" w14:textId="77777777" w:rsidR="00005136" w:rsidRPr="002740BD" w:rsidRDefault="00005136" w:rsidP="00005136">
      <w:pPr>
        <w:ind w:firstLine="851"/>
        <w:jc w:val="both"/>
      </w:pPr>
    </w:p>
    <w:p w14:paraId="2A15FFC9" w14:textId="77777777" w:rsidR="00005136" w:rsidRPr="002740BD" w:rsidRDefault="00005136" w:rsidP="00005136">
      <w:pPr>
        <w:ind w:left="5812"/>
        <w:rPr>
          <w:b/>
        </w:rPr>
      </w:pPr>
    </w:p>
    <w:p w14:paraId="29028BD3" w14:textId="77777777" w:rsidR="00005136" w:rsidRPr="00877899" w:rsidRDefault="00005136" w:rsidP="00005136">
      <w:pPr>
        <w:ind w:left="5812"/>
        <w:rPr>
          <w:b/>
          <w:i/>
        </w:rPr>
      </w:pPr>
    </w:p>
    <w:p w14:paraId="61BAF445" w14:textId="77777777" w:rsidR="00005136" w:rsidRPr="00877899" w:rsidRDefault="00005136" w:rsidP="00005136">
      <w:pPr>
        <w:ind w:left="5812"/>
        <w:rPr>
          <w:b/>
          <w:i/>
        </w:rPr>
      </w:pPr>
    </w:p>
    <w:p w14:paraId="4264DBAC" w14:textId="761A00A9" w:rsidR="00AB54FC" w:rsidRPr="00877899" w:rsidRDefault="00AB54FC" w:rsidP="00A34DF9">
      <w:pPr>
        <w:jc w:val="both"/>
        <w:rPr>
          <w:b/>
          <w:i/>
        </w:rPr>
      </w:pPr>
    </w:p>
    <w:p w14:paraId="324C2702" w14:textId="77777777" w:rsidR="00AB54FC" w:rsidRPr="00877899" w:rsidRDefault="00AB54FC" w:rsidP="005E2A36">
      <w:pPr>
        <w:ind w:left="5812"/>
        <w:rPr>
          <w:b/>
          <w:i/>
        </w:rPr>
      </w:pPr>
    </w:p>
    <w:sectPr w:rsidR="00AB54FC" w:rsidRPr="00877899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05136"/>
    <w:rsid w:val="00041EC6"/>
    <w:rsid w:val="0004249A"/>
    <w:rsid w:val="00054A66"/>
    <w:rsid w:val="00067466"/>
    <w:rsid w:val="00067B61"/>
    <w:rsid w:val="00086CCF"/>
    <w:rsid w:val="00091A23"/>
    <w:rsid w:val="000B05BF"/>
    <w:rsid w:val="000B0E1E"/>
    <w:rsid w:val="000B2D53"/>
    <w:rsid w:val="000C5871"/>
    <w:rsid w:val="000F7F8C"/>
    <w:rsid w:val="00116072"/>
    <w:rsid w:val="00125833"/>
    <w:rsid w:val="00135353"/>
    <w:rsid w:val="00164CA8"/>
    <w:rsid w:val="00166842"/>
    <w:rsid w:val="00173ADB"/>
    <w:rsid w:val="0017619E"/>
    <w:rsid w:val="001A5B0F"/>
    <w:rsid w:val="001B1DDA"/>
    <w:rsid w:val="001D24D1"/>
    <w:rsid w:val="001D6A37"/>
    <w:rsid w:val="00257243"/>
    <w:rsid w:val="002740BD"/>
    <w:rsid w:val="002853B1"/>
    <w:rsid w:val="002A4F3C"/>
    <w:rsid w:val="002A6012"/>
    <w:rsid w:val="002B1424"/>
    <w:rsid w:val="002D2CBC"/>
    <w:rsid w:val="003079E0"/>
    <w:rsid w:val="00310801"/>
    <w:rsid w:val="00316284"/>
    <w:rsid w:val="00353BCF"/>
    <w:rsid w:val="00370943"/>
    <w:rsid w:val="00375FEB"/>
    <w:rsid w:val="00383764"/>
    <w:rsid w:val="00396445"/>
    <w:rsid w:val="003A291D"/>
    <w:rsid w:val="003B04B2"/>
    <w:rsid w:val="003B429B"/>
    <w:rsid w:val="00440B0F"/>
    <w:rsid w:val="00454DA7"/>
    <w:rsid w:val="004730FA"/>
    <w:rsid w:val="004B1CE1"/>
    <w:rsid w:val="004C1F87"/>
    <w:rsid w:val="004C526C"/>
    <w:rsid w:val="004D43A2"/>
    <w:rsid w:val="005008A4"/>
    <w:rsid w:val="0050534C"/>
    <w:rsid w:val="00514950"/>
    <w:rsid w:val="0058026F"/>
    <w:rsid w:val="00594AFE"/>
    <w:rsid w:val="005B4C49"/>
    <w:rsid w:val="005C7873"/>
    <w:rsid w:val="005D3B93"/>
    <w:rsid w:val="005E2A36"/>
    <w:rsid w:val="005E7E1A"/>
    <w:rsid w:val="005F374F"/>
    <w:rsid w:val="00600130"/>
    <w:rsid w:val="00602A60"/>
    <w:rsid w:val="00605BC4"/>
    <w:rsid w:val="00617FB5"/>
    <w:rsid w:val="00627E57"/>
    <w:rsid w:val="006456DA"/>
    <w:rsid w:val="006616FF"/>
    <w:rsid w:val="00665F54"/>
    <w:rsid w:val="00667578"/>
    <w:rsid w:val="006A74C9"/>
    <w:rsid w:val="006C0261"/>
    <w:rsid w:val="006C1E49"/>
    <w:rsid w:val="00711B38"/>
    <w:rsid w:val="00746B39"/>
    <w:rsid w:val="00761111"/>
    <w:rsid w:val="00765539"/>
    <w:rsid w:val="007967C6"/>
    <w:rsid w:val="00796885"/>
    <w:rsid w:val="007A6929"/>
    <w:rsid w:val="007B213A"/>
    <w:rsid w:val="007E35B6"/>
    <w:rsid w:val="00801F43"/>
    <w:rsid w:val="00805921"/>
    <w:rsid w:val="00827488"/>
    <w:rsid w:val="00835EAB"/>
    <w:rsid w:val="00844E7E"/>
    <w:rsid w:val="00877899"/>
    <w:rsid w:val="008818C0"/>
    <w:rsid w:val="00884128"/>
    <w:rsid w:val="008919EF"/>
    <w:rsid w:val="00894215"/>
    <w:rsid w:val="00895547"/>
    <w:rsid w:val="008B7B2E"/>
    <w:rsid w:val="008C042F"/>
    <w:rsid w:val="00953263"/>
    <w:rsid w:val="00973CCF"/>
    <w:rsid w:val="00980E7C"/>
    <w:rsid w:val="00983BAC"/>
    <w:rsid w:val="009942F9"/>
    <w:rsid w:val="009A40F7"/>
    <w:rsid w:val="009A7739"/>
    <w:rsid w:val="00A34DF9"/>
    <w:rsid w:val="00A56209"/>
    <w:rsid w:val="00A7197C"/>
    <w:rsid w:val="00A91B06"/>
    <w:rsid w:val="00AB54FC"/>
    <w:rsid w:val="00AD46BD"/>
    <w:rsid w:val="00AD76ED"/>
    <w:rsid w:val="00B45898"/>
    <w:rsid w:val="00B466C3"/>
    <w:rsid w:val="00B84407"/>
    <w:rsid w:val="00B8499C"/>
    <w:rsid w:val="00BC0A1C"/>
    <w:rsid w:val="00BC5D24"/>
    <w:rsid w:val="00C060BB"/>
    <w:rsid w:val="00C12974"/>
    <w:rsid w:val="00C22490"/>
    <w:rsid w:val="00C35A8C"/>
    <w:rsid w:val="00C707A1"/>
    <w:rsid w:val="00C74D15"/>
    <w:rsid w:val="00C83BD3"/>
    <w:rsid w:val="00CB72C0"/>
    <w:rsid w:val="00CD4637"/>
    <w:rsid w:val="00CD7318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71908"/>
    <w:rsid w:val="00E75F50"/>
    <w:rsid w:val="00E91800"/>
    <w:rsid w:val="00EC129D"/>
    <w:rsid w:val="00ED09FB"/>
    <w:rsid w:val="00EF58BF"/>
    <w:rsid w:val="00F0140A"/>
    <w:rsid w:val="00F82ED5"/>
    <w:rsid w:val="00F8433E"/>
    <w:rsid w:val="00FB258E"/>
    <w:rsid w:val="00FB7767"/>
    <w:rsid w:val="00FB7910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F480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4775</Words>
  <Characters>2722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33</cp:revision>
  <cp:lastPrinted>2025-02-12T13:12:00Z</cp:lastPrinted>
  <dcterms:created xsi:type="dcterms:W3CDTF">2024-09-18T09:07:00Z</dcterms:created>
  <dcterms:modified xsi:type="dcterms:W3CDTF">2025-06-27T07:43:00Z</dcterms:modified>
</cp:coreProperties>
</file>