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BB449" w14:textId="77777777" w:rsidR="005E2A36" w:rsidRDefault="005E2A36" w:rsidP="005E2A36">
      <w:pPr>
        <w:ind w:left="5812"/>
        <w:rPr>
          <w:rFonts w:eastAsia="Times New Roman"/>
          <w:b/>
        </w:rPr>
      </w:pPr>
      <w:r>
        <w:rPr>
          <w:b/>
        </w:rPr>
        <w:t>ЗАТВЕРДЖЕНО</w:t>
      </w:r>
    </w:p>
    <w:p w14:paraId="2540577F" w14:textId="77777777" w:rsidR="005E2A36" w:rsidRDefault="005E2A36" w:rsidP="005E2A36">
      <w:pPr>
        <w:ind w:left="5812"/>
      </w:pPr>
      <w:r>
        <w:t>Наказ</w:t>
      </w:r>
      <w:r w:rsidR="006C1E49">
        <w:t>ом</w:t>
      </w:r>
      <w:r>
        <w:t xml:space="preserve"> територіального управління  Служби судової охорони у Вінницькій області </w:t>
      </w:r>
    </w:p>
    <w:p w14:paraId="30696A18" w14:textId="638841CE" w:rsidR="00600130" w:rsidRPr="006420B8" w:rsidRDefault="003150EA" w:rsidP="00BE29BE">
      <w:pPr>
        <w:ind w:left="5812"/>
        <w:rPr>
          <w:lang w:val="ru-RU"/>
        </w:rPr>
      </w:pPr>
      <w:bookmarkStart w:id="0" w:name="_GoBack"/>
      <w:r>
        <w:rPr>
          <w:lang w:val="ru-RU"/>
        </w:rPr>
        <w:t>в</w:t>
      </w:r>
      <w:r w:rsidR="006616FF" w:rsidRPr="00BE29BE">
        <w:t>ід</w:t>
      </w:r>
      <w:r>
        <w:rPr>
          <w:lang w:val="ru-RU"/>
        </w:rPr>
        <w:t xml:space="preserve"> </w:t>
      </w:r>
      <w:proofErr w:type="gramStart"/>
      <w:r w:rsidR="009165BD">
        <w:rPr>
          <w:lang w:val="ru-RU"/>
        </w:rPr>
        <w:t>27.06.</w:t>
      </w:r>
      <w:r w:rsidR="00A50812">
        <w:rPr>
          <w:lang w:val="ru-RU"/>
        </w:rPr>
        <w:t>2025</w:t>
      </w:r>
      <w:r w:rsidR="00583553">
        <w:rPr>
          <w:lang w:val="ru-RU"/>
        </w:rPr>
        <w:t xml:space="preserve"> </w:t>
      </w:r>
      <w:r w:rsidR="00E513C4">
        <w:rPr>
          <w:lang w:val="ru-RU"/>
        </w:rPr>
        <w:t xml:space="preserve"> </w:t>
      </w:r>
      <w:r w:rsidR="001D6A37">
        <w:t>№</w:t>
      </w:r>
      <w:proofErr w:type="gramEnd"/>
      <w:r w:rsidR="009165BD">
        <w:t xml:space="preserve"> 187 </w:t>
      </w:r>
      <w:r w:rsidR="00D61959">
        <w:t xml:space="preserve"> </w:t>
      </w:r>
    </w:p>
    <w:bookmarkEnd w:id="0"/>
    <w:p w14:paraId="5717F515" w14:textId="77777777" w:rsidR="00C707A1" w:rsidRPr="00173ADB" w:rsidRDefault="00C707A1" w:rsidP="005E2A36">
      <w:pPr>
        <w:ind w:left="5812"/>
        <w:rPr>
          <w:color w:val="FF0000"/>
        </w:rPr>
      </w:pPr>
    </w:p>
    <w:p w14:paraId="2CCF0963" w14:textId="77777777" w:rsidR="005E2A36" w:rsidRPr="00147A79" w:rsidRDefault="005E2A36" w:rsidP="005E2A36">
      <w:pPr>
        <w:jc w:val="center"/>
        <w:rPr>
          <w:b/>
          <w:lang w:eastAsia="en-US"/>
        </w:rPr>
      </w:pPr>
    </w:p>
    <w:p w14:paraId="1DA7EBD1" w14:textId="77777777" w:rsidR="005E2A36" w:rsidRPr="00560A11" w:rsidRDefault="005E2A36" w:rsidP="005E2A36">
      <w:pPr>
        <w:jc w:val="center"/>
        <w:rPr>
          <w:b/>
          <w:lang w:eastAsia="en-US"/>
        </w:rPr>
      </w:pPr>
      <w:r w:rsidRPr="00560A11">
        <w:rPr>
          <w:b/>
          <w:lang w:eastAsia="en-US"/>
        </w:rPr>
        <w:t>УМОВИ</w:t>
      </w:r>
    </w:p>
    <w:p w14:paraId="4E0E6407" w14:textId="5CBBDB6E" w:rsidR="00CE747F" w:rsidRPr="00560A11" w:rsidRDefault="005E2A36" w:rsidP="00CE747F">
      <w:pPr>
        <w:ind w:left="6" w:firstLine="702"/>
        <w:contextualSpacing/>
        <w:jc w:val="both"/>
        <w:rPr>
          <w:b/>
        </w:rPr>
      </w:pPr>
      <w:r w:rsidRPr="00560A11">
        <w:rPr>
          <w:b/>
          <w:lang w:eastAsia="en-US"/>
        </w:rPr>
        <w:t xml:space="preserve">проведення конкурсу на зайняття вакантної посади </w:t>
      </w:r>
      <w:r w:rsidR="00560A11" w:rsidRPr="00560A11">
        <w:rPr>
          <w:b/>
          <w:lang w:eastAsia="en-US"/>
        </w:rPr>
        <w:t xml:space="preserve">провідного спеціаліста відділу по роботі з персоналом </w:t>
      </w:r>
      <w:r w:rsidR="00CE747F" w:rsidRPr="00560A11">
        <w:rPr>
          <w:b/>
        </w:rPr>
        <w:t>територіального управління Служби судової охорони у Вінницькій області</w:t>
      </w:r>
    </w:p>
    <w:p w14:paraId="192035BD" w14:textId="77777777" w:rsidR="005E2A36" w:rsidRPr="00560A11" w:rsidRDefault="005E2A36" w:rsidP="005E2A36">
      <w:pPr>
        <w:jc w:val="center"/>
        <w:rPr>
          <w:b/>
          <w:color w:val="FF0000"/>
          <w:highlight w:val="yellow"/>
          <w:lang w:eastAsia="en-US"/>
        </w:rPr>
      </w:pPr>
    </w:p>
    <w:p w14:paraId="03BA5B4C" w14:textId="77777777" w:rsidR="00396445" w:rsidRPr="00560A11" w:rsidRDefault="005E2A36" w:rsidP="005E2A36">
      <w:pPr>
        <w:ind w:left="6" w:firstLine="702"/>
        <w:contextualSpacing/>
        <w:jc w:val="center"/>
        <w:rPr>
          <w:b/>
        </w:rPr>
      </w:pPr>
      <w:r w:rsidRPr="00560A11">
        <w:rPr>
          <w:b/>
        </w:rPr>
        <w:t>Загальні умови</w:t>
      </w:r>
    </w:p>
    <w:p w14:paraId="1F4D189A" w14:textId="0608A3A2" w:rsidR="008919EF" w:rsidRPr="00560A11" w:rsidRDefault="005E2A36" w:rsidP="008919EF">
      <w:pPr>
        <w:tabs>
          <w:tab w:val="left" w:pos="0"/>
        </w:tabs>
        <w:ind w:right="-1" w:firstLine="709"/>
        <w:jc w:val="center"/>
        <w:rPr>
          <w:b/>
        </w:rPr>
      </w:pPr>
      <w:r w:rsidRPr="00560A11">
        <w:rPr>
          <w:b/>
        </w:rPr>
        <w:t>Основні повноваження</w:t>
      </w:r>
      <w:r w:rsidR="00125833" w:rsidRPr="00560A11">
        <w:rPr>
          <w:b/>
          <w:lang w:eastAsia="en-US"/>
        </w:rPr>
        <w:t xml:space="preserve"> </w:t>
      </w:r>
      <w:r w:rsidR="00560A11" w:rsidRPr="00560A11">
        <w:rPr>
          <w:b/>
          <w:lang w:eastAsia="en-US"/>
        </w:rPr>
        <w:t xml:space="preserve">провідного спеціаліста відділу по роботі </w:t>
      </w:r>
      <w:r w:rsidR="00560A11">
        <w:rPr>
          <w:b/>
          <w:lang w:eastAsia="en-US"/>
        </w:rPr>
        <w:t xml:space="preserve">               </w:t>
      </w:r>
      <w:r w:rsidR="00560A11" w:rsidRPr="00560A11">
        <w:rPr>
          <w:b/>
          <w:lang w:eastAsia="en-US"/>
        </w:rPr>
        <w:t xml:space="preserve">з персоналом </w:t>
      </w:r>
      <w:r w:rsidR="008028CD" w:rsidRPr="00560A11">
        <w:rPr>
          <w:b/>
        </w:rPr>
        <w:t xml:space="preserve"> </w:t>
      </w:r>
      <w:r w:rsidR="00A82B2A" w:rsidRPr="00560A11">
        <w:rPr>
          <w:b/>
          <w:lang w:eastAsia="en-US"/>
        </w:rPr>
        <w:t>територіального управління Служби судової охорони у Вінницькій області</w:t>
      </w:r>
      <w:r w:rsidR="00A82B2A" w:rsidRPr="00560A11">
        <w:rPr>
          <w:b/>
        </w:rPr>
        <w:t xml:space="preserve"> </w:t>
      </w:r>
    </w:p>
    <w:p w14:paraId="6BB582F1" w14:textId="77777777" w:rsidR="008919EF" w:rsidRPr="00560A11" w:rsidRDefault="008919EF" w:rsidP="008919EF">
      <w:pPr>
        <w:jc w:val="center"/>
        <w:rPr>
          <w:b/>
          <w:color w:val="FF0000"/>
          <w:highlight w:val="yellow"/>
          <w:lang w:eastAsia="en-US"/>
        </w:rPr>
      </w:pPr>
    </w:p>
    <w:p w14:paraId="2EBAAD5B" w14:textId="77777777" w:rsidR="00374351" w:rsidRPr="006F0AF8" w:rsidRDefault="00374351" w:rsidP="00374351">
      <w:pPr>
        <w:widowControl w:val="0"/>
        <w:autoSpaceDE w:val="0"/>
        <w:autoSpaceDN w:val="0"/>
        <w:adjustRightInd w:val="0"/>
        <w:ind w:right="-30" w:firstLine="709"/>
        <w:jc w:val="both"/>
      </w:pPr>
      <w:r w:rsidRPr="006F0AF8">
        <w:rPr>
          <w:lang w:eastAsia="en-US"/>
        </w:rPr>
        <w:t>1) в</w:t>
      </w:r>
      <w:r w:rsidRPr="006F0AF8">
        <w:t>ідповідає за виконання окремих напрямів роботи з персоналом;</w:t>
      </w:r>
    </w:p>
    <w:p w14:paraId="4A993800" w14:textId="7286A868" w:rsidR="00374351" w:rsidRPr="006F0AF8" w:rsidRDefault="00374351" w:rsidP="00374351">
      <w:pPr>
        <w:widowControl w:val="0"/>
        <w:autoSpaceDE w:val="0"/>
        <w:autoSpaceDN w:val="0"/>
        <w:adjustRightInd w:val="0"/>
        <w:ind w:right="-30"/>
        <w:jc w:val="both"/>
      </w:pPr>
      <w:r w:rsidRPr="006F0AF8">
        <w:tab/>
        <w:t>2) веде облік чисельності особового складу Управління, встановлену звітно-облікову документацію, готує статистичну звітність з кадрових питань, готує документи для призначення на посади та звільнення з посад особового складу, його переміщення, вносить про це записи до особових справ та трудових книжок;</w:t>
      </w:r>
    </w:p>
    <w:p w14:paraId="73063DD3" w14:textId="77777777" w:rsidR="00374351" w:rsidRPr="006F0AF8" w:rsidRDefault="00374351" w:rsidP="00374351">
      <w:pPr>
        <w:widowControl w:val="0"/>
        <w:autoSpaceDE w:val="0"/>
        <w:autoSpaceDN w:val="0"/>
        <w:adjustRightInd w:val="0"/>
        <w:ind w:right="-30"/>
        <w:jc w:val="both"/>
      </w:pPr>
      <w:r w:rsidRPr="006F0AF8">
        <w:tab/>
        <w:t>3) готує графіки присвоєння чергових спеціальних звань;</w:t>
      </w:r>
    </w:p>
    <w:p w14:paraId="517EC216" w14:textId="77777777" w:rsidR="00374351" w:rsidRPr="006F0AF8" w:rsidRDefault="00374351" w:rsidP="00374351">
      <w:pPr>
        <w:widowControl w:val="0"/>
        <w:autoSpaceDE w:val="0"/>
        <w:autoSpaceDN w:val="0"/>
        <w:adjustRightInd w:val="0"/>
        <w:ind w:right="-30"/>
        <w:jc w:val="both"/>
      </w:pPr>
      <w:r w:rsidRPr="006F0AF8">
        <w:tab/>
        <w:t>4) оформляє документи щодо прийняття, переведення та звільнення особового складу Управління відповідно до законодавства України про працю та проходження служби;</w:t>
      </w:r>
    </w:p>
    <w:p w14:paraId="06E89858" w14:textId="77777777" w:rsidR="00374351" w:rsidRPr="006F0AF8" w:rsidRDefault="00374351" w:rsidP="00374351">
      <w:pPr>
        <w:widowControl w:val="0"/>
        <w:tabs>
          <w:tab w:val="left" w:pos="709"/>
        </w:tabs>
        <w:autoSpaceDE w:val="0"/>
        <w:autoSpaceDN w:val="0"/>
        <w:adjustRightInd w:val="0"/>
        <w:ind w:right="-30"/>
        <w:jc w:val="both"/>
      </w:pPr>
      <w:r w:rsidRPr="006F0AF8">
        <w:tab/>
        <w:t>5) веде облік особових справ, трудових книжок;</w:t>
      </w:r>
    </w:p>
    <w:p w14:paraId="24290CFC" w14:textId="77777777" w:rsidR="00374351" w:rsidRPr="006F0AF8" w:rsidRDefault="00374351" w:rsidP="00374351">
      <w:pPr>
        <w:widowControl w:val="0"/>
        <w:tabs>
          <w:tab w:val="left" w:pos="709"/>
        </w:tabs>
        <w:autoSpaceDE w:val="0"/>
        <w:autoSpaceDN w:val="0"/>
        <w:adjustRightInd w:val="0"/>
        <w:ind w:right="-30"/>
        <w:jc w:val="both"/>
      </w:pPr>
      <w:r w:rsidRPr="006F0AF8">
        <w:tab/>
        <w:t>6) здійснює обчислення трудового стажу, вислуги років, оформлює довідки про службову та трудову діяльність особового складу Управління;</w:t>
      </w:r>
    </w:p>
    <w:p w14:paraId="55E3EF0B" w14:textId="77777777" w:rsidR="00374351" w:rsidRPr="006F0AF8" w:rsidRDefault="00374351" w:rsidP="00374351">
      <w:pPr>
        <w:widowControl w:val="0"/>
        <w:autoSpaceDE w:val="0"/>
        <w:autoSpaceDN w:val="0"/>
        <w:adjustRightInd w:val="0"/>
        <w:ind w:right="-30"/>
        <w:jc w:val="both"/>
      </w:pPr>
      <w:r w:rsidRPr="006F0AF8">
        <w:tab/>
        <w:t>7) оформлює та видає службові посвідчення, документи для відрядження особового складу Управління;</w:t>
      </w:r>
    </w:p>
    <w:p w14:paraId="24566E7C" w14:textId="77777777" w:rsidR="00374351" w:rsidRPr="006F0AF8" w:rsidRDefault="00374351" w:rsidP="00374351">
      <w:pPr>
        <w:widowControl w:val="0"/>
        <w:autoSpaceDE w:val="0"/>
        <w:autoSpaceDN w:val="0"/>
        <w:adjustRightInd w:val="0"/>
        <w:ind w:right="-30"/>
        <w:jc w:val="both"/>
      </w:pPr>
      <w:r w:rsidRPr="006F0AF8">
        <w:tab/>
        <w:t>8) веде облік порушень службової та трудової дисципліни;</w:t>
      </w:r>
    </w:p>
    <w:p w14:paraId="22D95DB2" w14:textId="481AFC98" w:rsidR="00374351" w:rsidRPr="006F0AF8" w:rsidRDefault="00374351" w:rsidP="00374351">
      <w:pPr>
        <w:widowControl w:val="0"/>
        <w:autoSpaceDE w:val="0"/>
        <w:autoSpaceDN w:val="0"/>
        <w:adjustRightInd w:val="0"/>
        <w:ind w:right="-30"/>
        <w:jc w:val="both"/>
      </w:pPr>
      <w:r w:rsidRPr="006F0AF8">
        <w:tab/>
        <w:t>9) готує необхідні матеріали для конкурсної</w:t>
      </w:r>
      <w:r>
        <w:t xml:space="preserve"> </w:t>
      </w:r>
      <w:r w:rsidRPr="006F0AF8">
        <w:t xml:space="preserve">комісій, а також </w:t>
      </w:r>
      <w:proofErr w:type="spellStart"/>
      <w:r w:rsidRPr="006F0AF8">
        <w:t>проєкти</w:t>
      </w:r>
      <w:proofErr w:type="spellEnd"/>
      <w:r w:rsidRPr="006F0AF8">
        <w:t xml:space="preserve"> документів, що стосуються нагород, заохочень та застосування стягнень до особового складу Управління;</w:t>
      </w:r>
    </w:p>
    <w:p w14:paraId="07EC368E" w14:textId="77777777" w:rsidR="00374351" w:rsidRPr="006F0AF8" w:rsidRDefault="00374351" w:rsidP="00374351">
      <w:pPr>
        <w:widowControl w:val="0"/>
        <w:autoSpaceDE w:val="0"/>
        <w:autoSpaceDN w:val="0"/>
        <w:adjustRightInd w:val="0"/>
        <w:ind w:right="-30" w:firstLine="708"/>
        <w:jc w:val="both"/>
      </w:pPr>
      <w:r w:rsidRPr="006F0AF8">
        <w:t>10) готує пропозиції щодо залишення на службі понад граничний вік;</w:t>
      </w:r>
    </w:p>
    <w:p w14:paraId="0BF5A49B" w14:textId="77777777" w:rsidR="00374351" w:rsidRPr="006F0AF8" w:rsidRDefault="00374351" w:rsidP="00374351">
      <w:pPr>
        <w:widowControl w:val="0"/>
        <w:autoSpaceDE w:val="0"/>
        <w:autoSpaceDN w:val="0"/>
        <w:adjustRightInd w:val="0"/>
        <w:ind w:right="-30"/>
        <w:jc w:val="both"/>
      </w:pPr>
      <w:r w:rsidRPr="006F0AF8">
        <w:tab/>
        <w:t>11) здійснює розрахунки надання відпусток відповідної тривалості, складає графіки відпусток особового складу Управління;</w:t>
      </w:r>
    </w:p>
    <w:p w14:paraId="69B87891" w14:textId="77777777" w:rsidR="00374351" w:rsidRPr="006F0AF8" w:rsidRDefault="00374351" w:rsidP="00374351">
      <w:pPr>
        <w:widowControl w:val="0"/>
        <w:autoSpaceDE w:val="0"/>
        <w:autoSpaceDN w:val="0"/>
        <w:adjustRightInd w:val="0"/>
        <w:ind w:right="-30"/>
        <w:jc w:val="both"/>
      </w:pPr>
      <w:r w:rsidRPr="006F0AF8">
        <w:tab/>
        <w:t>12) за дорученням начальника відділу по роботі з персоналом бере участь у розгляді пропозицій, звернень, заяв та скарг органів виконавчої влади, організацій, установ, громадян з питань компетенції відділу по роботі з персоналом;</w:t>
      </w:r>
    </w:p>
    <w:p w14:paraId="64F63D99" w14:textId="77777777" w:rsidR="00374351" w:rsidRPr="006F0AF8" w:rsidRDefault="00374351" w:rsidP="00374351">
      <w:pPr>
        <w:ind w:firstLine="709"/>
        <w:jc w:val="both"/>
      </w:pPr>
      <w:r w:rsidRPr="006F0AF8">
        <w:t>13) організовує роботу з документами згідно з чинним законодавством.</w:t>
      </w:r>
    </w:p>
    <w:p w14:paraId="139263BA" w14:textId="77777777" w:rsidR="00A43912" w:rsidRDefault="00A43912" w:rsidP="00396445">
      <w:pPr>
        <w:ind w:left="360"/>
        <w:rPr>
          <w:b/>
        </w:rPr>
      </w:pPr>
    </w:p>
    <w:p w14:paraId="14F4B218" w14:textId="1970B311" w:rsidR="005E2A36" w:rsidRPr="00374351" w:rsidRDefault="001D24D1" w:rsidP="00396445">
      <w:pPr>
        <w:ind w:left="360"/>
        <w:rPr>
          <w:b/>
        </w:rPr>
      </w:pPr>
      <w:r w:rsidRPr="00374351">
        <w:rPr>
          <w:b/>
        </w:rPr>
        <w:t xml:space="preserve">     </w:t>
      </w:r>
      <w:r w:rsidR="005E2A36" w:rsidRPr="00374351">
        <w:rPr>
          <w:b/>
        </w:rPr>
        <w:t>2. Умови оплати праці:</w:t>
      </w:r>
    </w:p>
    <w:p w14:paraId="289EC82C" w14:textId="72C17183" w:rsidR="008F74BB" w:rsidRPr="00EA6585" w:rsidRDefault="005E2A36" w:rsidP="00EA6585">
      <w:pPr>
        <w:ind w:firstLine="851"/>
        <w:jc w:val="both"/>
      </w:pPr>
      <w:r w:rsidRPr="00374351">
        <w:t xml:space="preserve">1) посадовий оклад – </w:t>
      </w:r>
      <w:r w:rsidR="00374351" w:rsidRPr="00374351">
        <w:t>5780</w:t>
      </w:r>
      <w:r w:rsidRPr="00374351">
        <w:t>,00 гривень відповідно до постанови Кабінету Міністрів України від 03</w:t>
      </w:r>
      <w:r w:rsidR="00FB7767" w:rsidRPr="00374351">
        <w:t>.04.</w:t>
      </w:r>
      <w:r w:rsidRPr="00374351">
        <w:t>2019 № 289 «Про грошове забезпечення співробітників Служби судової охорони»</w:t>
      </w:r>
      <w:r w:rsidR="008F74BB" w:rsidRPr="00374351">
        <w:t xml:space="preserve">. </w:t>
      </w:r>
      <w:r w:rsidRPr="00374351">
        <w:t xml:space="preserve"> </w:t>
      </w:r>
    </w:p>
    <w:p w14:paraId="4650FF68" w14:textId="77777777" w:rsidR="005E2A36" w:rsidRPr="00374351" w:rsidRDefault="005E2A36" w:rsidP="005E2A36">
      <w:pPr>
        <w:spacing w:line="244" w:lineRule="auto"/>
        <w:ind w:firstLine="851"/>
        <w:jc w:val="both"/>
      </w:pPr>
      <w:r w:rsidRPr="00374351">
        <w:lastRenderedPageBreak/>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C63238E" w14:textId="77777777" w:rsidR="005E2A36" w:rsidRPr="00374351" w:rsidRDefault="005E2A36" w:rsidP="005E2A36">
      <w:pPr>
        <w:spacing w:line="244" w:lineRule="auto"/>
        <w:ind w:firstLine="851"/>
        <w:jc w:val="both"/>
        <w:rPr>
          <w:b/>
          <w:sz w:val="20"/>
          <w:szCs w:val="20"/>
        </w:rPr>
      </w:pPr>
    </w:p>
    <w:p w14:paraId="7257D234" w14:textId="77777777" w:rsidR="005E2A36" w:rsidRPr="00374351" w:rsidRDefault="005E2A36" w:rsidP="005E2A36">
      <w:pPr>
        <w:spacing w:line="244" w:lineRule="auto"/>
        <w:ind w:firstLine="851"/>
        <w:jc w:val="both"/>
      </w:pPr>
      <w:r w:rsidRPr="00374351">
        <w:rPr>
          <w:b/>
        </w:rPr>
        <w:t>3. Інформація про строковість чи безстроковість призначення на посаду:</w:t>
      </w:r>
    </w:p>
    <w:p w14:paraId="51149E9B" w14:textId="48FFEB7C" w:rsidR="005E2A36" w:rsidRPr="00374351" w:rsidRDefault="005E2A36" w:rsidP="005E2A36">
      <w:pPr>
        <w:spacing w:line="244" w:lineRule="auto"/>
        <w:ind w:firstLine="851"/>
        <w:jc w:val="both"/>
        <w:rPr>
          <w:i/>
          <w:color w:val="FF0000"/>
        </w:rPr>
      </w:pPr>
      <w:r w:rsidRPr="00374351">
        <w:t xml:space="preserve"> безстроково. </w:t>
      </w:r>
    </w:p>
    <w:p w14:paraId="1F157CC6" w14:textId="77777777" w:rsidR="005E2A36" w:rsidRPr="00374351" w:rsidRDefault="005E2A36" w:rsidP="005E2A36">
      <w:pPr>
        <w:spacing w:line="244" w:lineRule="auto"/>
        <w:ind w:firstLine="851"/>
        <w:jc w:val="both"/>
      </w:pPr>
      <w:r w:rsidRPr="00374351">
        <w:rPr>
          <w:b/>
        </w:rPr>
        <w:t>4. Перелік документів, необхідних для участі в конкурсі, та строк їх подання:</w:t>
      </w:r>
    </w:p>
    <w:p w14:paraId="2FD50E01" w14:textId="77777777" w:rsidR="00E513C4" w:rsidRPr="00374351" w:rsidRDefault="00E513C4" w:rsidP="00E513C4">
      <w:pPr>
        <w:spacing w:line="244" w:lineRule="auto"/>
        <w:ind w:firstLine="851"/>
        <w:jc w:val="both"/>
      </w:pPr>
      <w:r w:rsidRPr="00374351">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B86FAB5" w14:textId="77777777" w:rsidR="00E513C4" w:rsidRPr="00374351" w:rsidRDefault="00E513C4" w:rsidP="00E513C4">
      <w:pPr>
        <w:spacing w:line="244" w:lineRule="auto"/>
        <w:ind w:firstLine="851"/>
        <w:jc w:val="both"/>
      </w:pPr>
      <w:r w:rsidRPr="00374351">
        <w:t xml:space="preserve">2) копія паспорта громадянина України, картка платника податків; </w:t>
      </w:r>
    </w:p>
    <w:p w14:paraId="1F7AB427" w14:textId="77777777" w:rsidR="00340CBB" w:rsidRPr="00374351" w:rsidRDefault="00340CBB" w:rsidP="00340CBB">
      <w:pPr>
        <w:spacing w:line="244" w:lineRule="auto"/>
        <w:ind w:firstLine="851"/>
        <w:jc w:val="both"/>
      </w:pPr>
      <w:r w:rsidRPr="00374351">
        <w:t>3) копії  документів  про освіту: диплома з додатком, атестат про повну загальну середню освіту з додатком за умови, що такий документ підтверджує вивчення особою української мови як навчального предмета (дисципліни).</w:t>
      </w:r>
    </w:p>
    <w:p w14:paraId="415DFFC1" w14:textId="24C074EB" w:rsidR="00340CBB" w:rsidRPr="00374351" w:rsidRDefault="00340CBB" w:rsidP="00340CBB">
      <w:pPr>
        <w:spacing w:line="244" w:lineRule="auto"/>
        <w:ind w:firstLine="851"/>
        <w:jc w:val="both"/>
      </w:pPr>
      <w:r w:rsidRPr="00374351">
        <w:rPr>
          <w:lang w:val="ru-RU"/>
        </w:rPr>
        <w:t xml:space="preserve">4)  </w:t>
      </w:r>
      <w:r w:rsidRPr="00374351">
        <w:t>державний сертифікат про рівень вільного володіння державною мовою</w:t>
      </w:r>
      <w:r w:rsidRPr="00374351">
        <w:rPr>
          <w:lang w:val="ru-RU"/>
        </w:rPr>
        <w:t xml:space="preserve"> </w:t>
      </w:r>
      <w:proofErr w:type="spellStart"/>
      <w:r w:rsidRPr="00374351">
        <w:rPr>
          <w:lang w:val="ru-RU"/>
        </w:rPr>
        <w:t>першого</w:t>
      </w:r>
      <w:proofErr w:type="spellEnd"/>
      <w:r w:rsidRPr="00374351">
        <w:rPr>
          <w:lang w:val="ru-RU"/>
        </w:rPr>
        <w:t xml:space="preserve"> </w:t>
      </w:r>
      <w:proofErr w:type="spellStart"/>
      <w:r w:rsidRPr="00374351">
        <w:rPr>
          <w:lang w:val="ru-RU"/>
        </w:rPr>
        <w:t>чи</w:t>
      </w:r>
      <w:proofErr w:type="spellEnd"/>
      <w:r w:rsidRPr="00374351">
        <w:rPr>
          <w:lang w:val="ru-RU"/>
        </w:rPr>
        <w:t xml:space="preserve"> другого </w:t>
      </w:r>
      <w:proofErr w:type="spellStart"/>
      <w:r w:rsidRPr="00374351">
        <w:rPr>
          <w:lang w:val="ru-RU"/>
        </w:rPr>
        <w:t>ступеня</w:t>
      </w:r>
      <w:proofErr w:type="spellEnd"/>
      <w:r w:rsidRPr="00374351">
        <w:rPr>
          <w:vertAlign w:val="superscript"/>
          <w:lang w:val="ru-RU"/>
        </w:rPr>
        <w:t>*</w:t>
      </w:r>
      <w:r w:rsidRPr="00374351">
        <w:t xml:space="preserve">;  </w:t>
      </w:r>
    </w:p>
    <w:p w14:paraId="2C2391D5" w14:textId="19A537BE" w:rsidR="00E513C4" w:rsidRPr="00374351" w:rsidRDefault="00340CBB" w:rsidP="00E513C4">
      <w:pPr>
        <w:spacing w:line="244" w:lineRule="auto"/>
        <w:ind w:firstLine="851"/>
        <w:jc w:val="both"/>
      </w:pPr>
      <w:r w:rsidRPr="00374351">
        <w:t>5</w:t>
      </w:r>
      <w:r w:rsidR="00E513C4" w:rsidRPr="00374351">
        <w:t>) заповнена особова картка, визначеного зразка;</w:t>
      </w:r>
    </w:p>
    <w:p w14:paraId="6B9E5033" w14:textId="3BDBE091" w:rsidR="00E513C4" w:rsidRPr="00374351" w:rsidRDefault="00340CBB" w:rsidP="00E513C4">
      <w:pPr>
        <w:spacing w:line="244" w:lineRule="auto"/>
        <w:ind w:firstLine="851"/>
        <w:jc w:val="both"/>
      </w:pPr>
      <w:r w:rsidRPr="00374351">
        <w:t>6</w:t>
      </w:r>
      <w:r w:rsidR="00E513C4" w:rsidRPr="00374351">
        <w:t>) автобіографія, анкета;</w:t>
      </w:r>
    </w:p>
    <w:p w14:paraId="33779ABB" w14:textId="0DB3B1BB" w:rsidR="00E513C4" w:rsidRPr="00374351" w:rsidRDefault="00340CBB" w:rsidP="00E513C4">
      <w:pPr>
        <w:spacing w:line="244" w:lineRule="auto"/>
        <w:ind w:firstLine="851"/>
        <w:jc w:val="both"/>
      </w:pPr>
      <w:r w:rsidRPr="00374351">
        <w:t>7</w:t>
      </w:r>
      <w:r w:rsidR="00E513C4" w:rsidRPr="00374351">
        <w:t>) фотокартка розміром 30х40 мм;</w:t>
      </w:r>
    </w:p>
    <w:p w14:paraId="0E77C87C" w14:textId="05743630" w:rsidR="00E513C4" w:rsidRPr="00374351" w:rsidRDefault="00340CBB" w:rsidP="00E513C4">
      <w:pPr>
        <w:tabs>
          <w:tab w:val="left" w:pos="993"/>
        </w:tabs>
        <w:spacing w:line="244" w:lineRule="auto"/>
        <w:ind w:firstLine="851"/>
        <w:jc w:val="both"/>
      </w:pPr>
      <w:r w:rsidRPr="00374351">
        <w:t>8</w:t>
      </w:r>
      <w:r w:rsidR="00E513C4" w:rsidRPr="00374351">
        <w:t>)</w:t>
      </w:r>
      <w:r w:rsidRPr="00374351">
        <w:t> </w:t>
      </w:r>
      <w:r w:rsidR="00E513C4" w:rsidRPr="00374351">
        <w:t>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2024 рік</w:t>
      </w:r>
      <w:r w:rsidR="00E513C4" w:rsidRPr="00374351">
        <w:rPr>
          <w:lang w:val="ru-RU"/>
        </w:rPr>
        <w:t xml:space="preserve">, тип </w:t>
      </w:r>
      <w:proofErr w:type="spellStart"/>
      <w:r w:rsidR="00E513C4" w:rsidRPr="00374351">
        <w:rPr>
          <w:lang w:val="ru-RU"/>
        </w:rPr>
        <w:t>декларації</w:t>
      </w:r>
      <w:proofErr w:type="spellEnd"/>
      <w:r w:rsidR="00E513C4" w:rsidRPr="00374351">
        <w:rPr>
          <w:lang w:val="ru-RU"/>
        </w:rPr>
        <w:t xml:space="preserve"> – кандидат на посаду</w:t>
      </w:r>
      <w:r w:rsidR="00E513C4" w:rsidRPr="00374351">
        <w:t xml:space="preserve">; </w:t>
      </w:r>
    </w:p>
    <w:p w14:paraId="2452FAA4" w14:textId="40F9EF15" w:rsidR="00E513C4" w:rsidRPr="00374351" w:rsidRDefault="00340CBB" w:rsidP="00E513C4">
      <w:pPr>
        <w:spacing w:line="244" w:lineRule="auto"/>
        <w:ind w:firstLine="851"/>
        <w:jc w:val="both"/>
      </w:pPr>
      <w:r w:rsidRPr="00374351">
        <w:t>9</w:t>
      </w:r>
      <w:r w:rsidR="00E513C4" w:rsidRPr="00374351">
        <w:t xml:space="preserve">) копія трудової книжки (за наявності); </w:t>
      </w:r>
    </w:p>
    <w:p w14:paraId="1E6624E5" w14:textId="6C325159" w:rsidR="00E513C4" w:rsidRPr="00374351" w:rsidRDefault="00340CBB" w:rsidP="00E513C4">
      <w:pPr>
        <w:ind w:firstLine="851"/>
        <w:jc w:val="both"/>
      </w:pPr>
      <w:r w:rsidRPr="00374351">
        <w:t>10</w:t>
      </w:r>
      <w:r w:rsidR="00E513C4" w:rsidRPr="00374351">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2CBE7C84" w14:textId="1CD2987E" w:rsidR="00340CBB" w:rsidRPr="00374351" w:rsidRDefault="00340CBB" w:rsidP="00EA6585">
      <w:pPr>
        <w:ind w:firstLine="851"/>
        <w:jc w:val="both"/>
      </w:pPr>
      <w:r w:rsidRPr="00374351">
        <w:t>1</w:t>
      </w:r>
      <w:r w:rsidRPr="00374351">
        <w:rPr>
          <w:lang w:val="ru-RU"/>
        </w:rPr>
        <w:t>1</w:t>
      </w:r>
      <w:r w:rsidRPr="00374351">
        <w:t xml:space="preserve">) </w:t>
      </w:r>
      <w:r w:rsidR="00EA6585" w:rsidRPr="00EA6585">
        <w:t xml:space="preserve">довідка про проходження попереднього, періодичного та позачергового  психіатричних оглядів, у тому числі на предмет вживання психоактивних речовин </w:t>
      </w:r>
      <w:r w:rsidR="00EA6585" w:rsidRPr="00EA6585">
        <w:rPr>
          <w:lang w:val="ru-RU"/>
        </w:rPr>
        <w:t>(форма № 100-2/о)</w:t>
      </w:r>
      <w:r w:rsidR="00EA6585" w:rsidRPr="00EA6585">
        <w:t xml:space="preserve">; </w:t>
      </w:r>
    </w:p>
    <w:p w14:paraId="1B64E998" w14:textId="57FFFB4B" w:rsidR="00E513C4" w:rsidRPr="00374351" w:rsidRDefault="00E513C4" w:rsidP="00E513C4">
      <w:pPr>
        <w:ind w:firstLine="851"/>
        <w:jc w:val="both"/>
        <w:rPr>
          <w:rFonts w:eastAsia="Times New Roman"/>
          <w:lang w:eastAsia="uk-UA"/>
        </w:rPr>
      </w:pPr>
      <w:r w:rsidRPr="00374351">
        <w:t>1</w:t>
      </w:r>
      <w:r w:rsidR="00340CBB" w:rsidRPr="00374351">
        <w:t>2</w:t>
      </w:r>
      <w:r w:rsidRPr="00374351">
        <w:t xml:space="preserve">) </w:t>
      </w:r>
      <w:r w:rsidRPr="00374351">
        <w:rPr>
          <w:rFonts w:eastAsia="Times New Roman"/>
          <w:lang w:eastAsia="uk-UA"/>
        </w:rPr>
        <w:t xml:space="preserve">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 з відміткою про взяття на військовий облік, придатного до військової служби з оновленими даними та не перебуває в розшуку (з відсутністю порушень правил військового обліку). </w:t>
      </w:r>
    </w:p>
    <w:p w14:paraId="26023C9F" w14:textId="4EA926AF" w:rsidR="001D6A37" w:rsidRDefault="005E2A36" w:rsidP="00AF3D89">
      <w:pPr>
        <w:spacing w:line="244" w:lineRule="auto"/>
        <w:ind w:firstLine="851"/>
        <w:jc w:val="both"/>
      </w:pPr>
      <w:r w:rsidRPr="00374351">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A3DEAC7" w14:textId="77777777" w:rsidR="00EF272D" w:rsidRPr="00374351" w:rsidRDefault="00EF272D" w:rsidP="00AF3D89">
      <w:pPr>
        <w:spacing w:line="244" w:lineRule="auto"/>
        <w:ind w:firstLine="851"/>
        <w:jc w:val="both"/>
      </w:pPr>
    </w:p>
    <w:p w14:paraId="3EDC5B41" w14:textId="61283406" w:rsidR="005E2A36" w:rsidRPr="00374351" w:rsidRDefault="005E2A36" w:rsidP="005E2A36">
      <w:pPr>
        <w:spacing w:line="244" w:lineRule="auto"/>
        <w:ind w:firstLine="773"/>
        <w:jc w:val="both"/>
      </w:pPr>
      <w:r w:rsidRPr="00374351">
        <w:t xml:space="preserve">Документи приймаються з 09.00 </w:t>
      </w:r>
      <w:r w:rsidR="0004249A" w:rsidRPr="00374351">
        <w:t xml:space="preserve">год. </w:t>
      </w:r>
      <w:r w:rsidR="00FD4CE3">
        <w:t xml:space="preserve">01 липня </w:t>
      </w:r>
      <w:r w:rsidR="00D91900" w:rsidRPr="00374351">
        <w:t>2</w:t>
      </w:r>
      <w:r w:rsidR="00CB72C0" w:rsidRPr="00374351">
        <w:t>02</w:t>
      </w:r>
      <w:r w:rsidR="00583553" w:rsidRPr="00374351">
        <w:t>5</w:t>
      </w:r>
      <w:r w:rsidR="00CB72C0" w:rsidRPr="00374351">
        <w:t xml:space="preserve"> року до 1</w:t>
      </w:r>
      <w:r w:rsidR="00583553" w:rsidRPr="00374351">
        <w:t>6</w:t>
      </w:r>
      <w:r w:rsidRPr="00374351">
        <w:t>.00</w:t>
      </w:r>
      <w:r w:rsidR="0004249A" w:rsidRPr="00374351">
        <w:t xml:space="preserve"> год.</w:t>
      </w:r>
      <w:r w:rsidRPr="00374351">
        <w:t xml:space="preserve">                       </w:t>
      </w:r>
      <w:r w:rsidR="00EF272D">
        <w:t xml:space="preserve">04 серпня </w:t>
      </w:r>
      <w:r w:rsidRPr="00374351">
        <w:t>202</w:t>
      </w:r>
      <w:r w:rsidR="00583553" w:rsidRPr="00374351">
        <w:t>5</w:t>
      </w:r>
      <w:r w:rsidRPr="00374351">
        <w:t xml:space="preserve"> року за </w:t>
      </w:r>
      <w:proofErr w:type="spellStart"/>
      <w:r w:rsidRPr="00374351">
        <w:t>адре</w:t>
      </w:r>
      <w:r w:rsidR="007A6929" w:rsidRPr="00374351">
        <w:t>сою</w:t>
      </w:r>
      <w:proofErr w:type="spellEnd"/>
      <w:r w:rsidR="007A6929" w:rsidRPr="00374351">
        <w:t>: м. Вінниця, вул. Гонти, 39</w:t>
      </w:r>
      <w:r w:rsidRPr="00374351">
        <w:t>.</w:t>
      </w:r>
    </w:p>
    <w:p w14:paraId="26A5AEFF" w14:textId="77777777" w:rsidR="005E2A36" w:rsidRPr="00560A11" w:rsidRDefault="005E2A36" w:rsidP="005E2A36">
      <w:pPr>
        <w:spacing w:line="244" w:lineRule="auto"/>
        <w:ind w:firstLine="851"/>
        <w:jc w:val="both"/>
        <w:rPr>
          <w:i/>
          <w:sz w:val="20"/>
          <w:szCs w:val="20"/>
          <w:highlight w:val="yellow"/>
        </w:rPr>
      </w:pPr>
    </w:p>
    <w:p w14:paraId="09AF097E" w14:textId="071DE6A5" w:rsidR="004730FA" w:rsidRPr="00560A11" w:rsidRDefault="005E2A36" w:rsidP="00AF3D89">
      <w:pPr>
        <w:tabs>
          <w:tab w:val="left" w:pos="0"/>
        </w:tabs>
        <w:ind w:right="-1" w:firstLine="567"/>
        <w:jc w:val="both"/>
        <w:rPr>
          <w:highlight w:val="yellow"/>
        </w:rPr>
      </w:pPr>
      <w:r w:rsidRPr="00374351">
        <w:t>На</w:t>
      </w:r>
      <w:r w:rsidR="004D43A2" w:rsidRPr="00374351">
        <w:t xml:space="preserve"> </w:t>
      </w:r>
      <w:r w:rsidR="00374351" w:rsidRPr="00374351">
        <w:t xml:space="preserve">провідного спеціаліста відділу по роботі з персоналом </w:t>
      </w:r>
      <w:r w:rsidRPr="00374351">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B0BD2FC" w14:textId="77777777" w:rsidR="005E2A36" w:rsidRPr="00374351" w:rsidRDefault="005E2A36" w:rsidP="005E2A36">
      <w:pPr>
        <w:spacing w:before="120" w:after="120" w:line="216" w:lineRule="auto"/>
        <w:ind w:firstLine="851"/>
        <w:jc w:val="both"/>
        <w:rPr>
          <w:lang w:val="ru-RU"/>
        </w:rPr>
      </w:pPr>
      <w:r w:rsidRPr="00374351">
        <w:rPr>
          <w:b/>
        </w:rPr>
        <w:t xml:space="preserve">5. Місце, дата та час початку проведення конкурсу: </w:t>
      </w:r>
    </w:p>
    <w:p w14:paraId="2FA9C778" w14:textId="4311AA30" w:rsidR="005E2A36" w:rsidRPr="00374351" w:rsidRDefault="005E2A36" w:rsidP="005E2A36">
      <w:pPr>
        <w:spacing w:before="120" w:after="120" w:line="216" w:lineRule="auto"/>
        <w:ind w:firstLine="851"/>
        <w:jc w:val="both"/>
        <w:rPr>
          <w:lang w:val="ru-RU"/>
        </w:rPr>
      </w:pPr>
      <w:r w:rsidRPr="00374351">
        <w:rPr>
          <w:lang w:val="ru-RU"/>
        </w:rPr>
        <w:t xml:space="preserve">м. </w:t>
      </w:r>
      <w:proofErr w:type="spellStart"/>
      <w:r w:rsidRPr="00374351">
        <w:rPr>
          <w:lang w:val="ru-RU"/>
        </w:rPr>
        <w:t>Вінниця</w:t>
      </w:r>
      <w:proofErr w:type="spellEnd"/>
      <w:r w:rsidRPr="00374351">
        <w:rPr>
          <w:lang w:val="ru-RU"/>
        </w:rPr>
        <w:t xml:space="preserve">, </w:t>
      </w:r>
      <w:proofErr w:type="spellStart"/>
      <w:r w:rsidRPr="00374351">
        <w:rPr>
          <w:lang w:val="ru-RU"/>
        </w:rPr>
        <w:t>вул</w:t>
      </w:r>
      <w:proofErr w:type="spellEnd"/>
      <w:r w:rsidRPr="00374351">
        <w:rPr>
          <w:lang w:val="ru-RU"/>
        </w:rPr>
        <w:t xml:space="preserve">. </w:t>
      </w:r>
      <w:proofErr w:type="spellStart"/>
      <w:r w:rsidRPr="00374351">
        <w:rPr>
          <w:lang w:val="ru-RU"/>
        </w:rPr>
        <w:t>Гонти</w:t>
      </w:r>
      <w:proofErr w:type="spellEnd"/>
      <w:r w:rsidRPr="00374351">
        <w:rPr>
          <w:lang w:val="ru-RU"/>
        </w:rPr>
        <w:t xml:space="preserve">, 39, </w:t>
      </w:r>
      <w:proofErr w:type="spellStart"/>
      <w:r w:rsidRPr="00374351">
        <w:rPr>
          <w:lang w:val="ru-RU"/>
        </w:rPr>
        <w:t>територіальне</w:t>
      </w:r>
      <w:proofErr w:type="spellEnd"/>
      <w:r w:rsidRPr="00374351">
        <w:rPr>
          <w:lang w:val="ru-RU"/>
        </w:rPr>
        <w:t xml:space="preserve"> </w:t>
      </w:r>
      <w:proofErr w:type="spellStart"/>
      <w:r w:rsidRPr="00374351">
        <w:rPr>
          <w:lang w:val="ru-RU"/>
        </w:rPr>
        <w:t>управління</w:t>
      </w:r>
      <w:proofErr w:type="spellEnd"/>
      <w:r w:rsidRPr="00374351">
        <w:rPr>
          <w:lang w:val="ru-RU"/>
        </w:rPr>
        <w:t xml:space="preserve"> </w:t>
      </w:r>
      <w:proofErr w:type="spellStart"/>
      <w:r w:rsidRPr="00374351">
        <w:rPr>
          <w:lang w:val="ru-RU"/>
        </w:rPr>
        <w:t>Служби</w:t>
      </w:r>
      <w:proofErr w:type="spellEnd"/>
      <w:r w:rsidRPr="00374351">
        <w:rPr>
          <w:lang w:val="ru-RU"/>
        </w:rPr>
        <w:t xml:space="preserve"> </w:t>
      </w:r>
      <w:proofErr w:type="spellStart"/>
      <w:r w:rsidRPr="00374351">
        <w:rPr>
          <w:lang w:val="ru-RU"/>
        </w:rPr>
        <w:t>судової</w:t>
      </w:r>
      <w:proofErr w:type="spellEnd"/>
      <w:r w:rsidRPr="00374351">
        <w:rPr>
          <w:lang w:val="ru-RU"/>
        </w:rPr>
        <w:t xml:space="preserve"> </w:t>
      </w:r>
      <w:proofErr w:type="spellStart"/>
      <w:r w:rsidRPr="00374351">
        <w:rPr>
          <w:lang w:val="ru-RU"/>
        </w:rPr>
        <w:t>охорони</w:t>
      </w:r>
      <w:proofErr w:type="spellEnd"/>
      <w:r w:rsidRPr="00374351">
        <w:rPr>
          <w:lang w:val="ru-RU"/>
        </w:rPr>
        <w:t xml:space="preserve"> у</w:t>
      </w:r>
      <w:r w:rsidR="00CB72C0" w:rsidRPr="00374351">
        <w:rPr>
          <w:lang w:val="ru-RU"/>
        </w:rPr>
        <w:t xml:space="preserve"> </w:t>
      </w:r>
      <w:proofErr w:type="spellStart"/>
      <w:r w:rsidR="00CB72C0" w:rsidRPr="00374351">
        <w:rPr>
          <w:lang w:val="ru-RU"/>
        </w:rPr>
        <w:t>Вінницькій</w:t>
      </w:r>
      <w:proofErr w:type="spellEnd"/>
      <w:r w:rsidR="00CB72C0" w:rsidRPr="00374351">
        <w:rPr>
          <w:lang w:val="ru-RU"/>
        </w:rPr>
        <w:t xml:space="preserve"> </w:t>
      </w:r>
      <w:proofErr w:type="spellStart"/>
      <w:proofErr w:type="gramStart"/>
      <w:r w:rsidR="00CB72C0" w:rsidRPr="00374351">
        <w:rPr>
          <w:lang w:val="ru-RU"/>
        </w:rPr>
        <w:t>області</w:t>
      </w:r>
      <w:proofErr w:type="spellEnd"/>
      <w:r w:rsidR="00CB72C0" w:rsidRPr="00374351">
        <w:rPr>
          <w:lang w:val="ru-RU"/>
        </w:rPr>
        <w:t xml:space="preserve">  з</w:t>
      </w:r>
      <w:proofErr w:type="gramEnd"/>
      <w:r w:rsidR="00CB72C0" w:rsidRPr="00374351">
        <w:rPr>
          <w:lang w:val="ru-RU"/>
        </w:rPr>
        <w:t xml:space="preserve">  0</w:t>
      </w:r>
      <w:r w:rsidR="00EF272D">
        <w:rPr>
          <w:lang w:val="ru-RU"/>
        </w:rPr>
        <w:t>8.30</w:t>
      </w:r>
      <w:r w:rsidR="00CB72C0" w:rsidRPr="00374351">
        <w:rPr>
          <w:lang w:val="ru-RU"/>
        </w:rPr>
        <w:t xml:space="preserve"> </w:t>
      </w:r>
      <w:r w:rsidR="0004249A" w:rsidRPr="00374351">
        <w:rPr>
          <w:lang w:val="ru-RU"/>
        </w:rPr>
        <w:t xml:space="preserve">год. </w:t>
      </w:r>
      <w:r w:rsidR="00EF272D">
        <w:rPr>
          <w:lang w:val="ru-RU"/>
        </w:rPr>
        <w:t xml:space="preserve">07 </w:t>
      </w:r>
      <w:proofErr w:type="spellStart"/>
      <w:proofErr w:type="gramStart"/>
      <w:r w:rsidR="00EF272D">
        <w:rPr>
          <w:lang w:val="ru-RU"/>
        </w:rPr>
        <w:t>серпня</w:t>
      </w:r>
      <w:proofErr w:type="spellEnd"/>
      <w:r w:rsidR="00EF272D">
        <w:rPr>
          <w:lang w:val="ru-RU"/>
        </w:rPr>
        <w:t xml:space="preserve">  </w:t>
      </w:r>
      <w:r w:rsidRPr="00374351">
        <w:rPr>
          <w:lang w:val="ru-RU"/>
        </w:rPr>
        <w:t>202</w:t>
      </w:r>
      <w:r w:rsidR="00583553" w:rsidRPr="00374351">
        <w:rPr>
          <w:lang w:val="ru-RU"/>
        </w:rPr>
        <w:t>5</w:t>
      </w:r>
      <w:proofErr w:type="gramEnd"/>
      <w:r w:rsidRPr="00374351">
        <w:rPr>
          <w:lang w:val="ru-RU"/>
        </w:rPr>
        <w:t xml:space="preserve"> року.</w:t>
      </w:r>
    </w:p>
    <w:p w14:paraId="1F5609BB" w14:textId="77777777" w:rsidR="005E2A36" w:rsidRPr="00560A11" w:rsidRDefault="005E2A36" w:rsidP="005E2A36">
      <w:pPr>
        <w:widowControl w:val="0"/>
        <w:tabs>
          <w:tab w:val="left" w:pos="142"/>
        </w:tabs>
        <w:ind w:firstLine="771"/>
        <w:jc w:val="both"/>
        <w:rPr>
          <w:b/>
          <w:sz w:val="20"/>
          <w:szCs w:val="20"/>
          <w:highlight w:val="yellow"/>
        </w:rPr>
      </w:pPr>
    </w:p>
    <w:p w14:paraId="42C01B2F" w14:textId="77777777" w:rsidR="005E2A36" w:rsidRPr="00374351" w:rsidRDefault="005E2A36" w:rsidP="005E2A36">
      <w:pPr>
        <w:widowControl w:val="0"/>
        <w:tabs>
          <w:tab w:val="left" w:pos="142"/>
        </w:tabs>
        <w:ind w:firstLine="771"/>
        <w:jc w:val="both"/>
        <w:rPr>
          <w:b/>
          <w:snapToGrid w:val="0"/>
        </w:rPr>
      </w:pPr>
      <w:r w:rsidRPr="00374351">
        <w:rPr>
          <w:b/>
        </w:rPr>
        <w:t xml:space="preserve">6. </w:t>
      </w:r>
      <w:proofErr w:type="spellStart"/>
      <w:r w:rsidRPr="00374351">
        <w:rPr>
          <w:b/>
          <w:snapToGrid w:val="0"/>
          <w:lang w:val="ru-RU"/>
        </w:rPr>
        <w:t>Контактний</w:t>
      </w:r>
      <w:proofErr w:type="spellEnd"/>
      <w:r w:rsidRPr="00374351">
        <w:rPr>
          <w:b/>
          <w:snapToGrid w:val="0"/>
          <w:lang w:val="ru-RU"/>
        </w:rPr>
        <w:t xml:space="preserve"> номер </w:t>
      </w:r>
      <w:proofErr w:type="spellStart"/>
      <w:r w:rsidRPr="00374351">
        <w:rPr>
          <w:b/>
          <w:snapToGrid w:val="0"/>
          <w:lang w:val="ru-RU"/>
        </w:rPr>
        <w:t>телеф</w:t>
      </w:r>
      <w:r w:rsidRPr="00374351">
        <w:rPr>
          <w:b/>
          <w:snapToGrid w:val="0"/>
        </w:rPr>
        <w:t>ону</w:t>
      </w:r>
      <w:proofErr w:type="spellEnd"/>
      <w:r w:rsidRPr="00374351">
        <w:rPr>
          <w:b/>
          <w:snapToGrid w:val="0"/>
        </w:rPr>
        <w:t xml:space="preserve"> та адреса електронної пошти </w:t>
      </w:r>
      <w:proofErr w:type="spellStart"/>
      <w:r w:rsidRPr="00374351">
        <w:rPr>
          <w:b/>
          <w:snapToGrid w:val="0"/>
          <w:lang w:val="ru-RU"/>
        </w:rPr>
        <w:t>відділу</w:t>
      </w:r>
      <w:proofErr w:type="spellEnd"/>
      <w:r w:rsidRPr="00374351">
        <w:rPr>
          <w:b/>
          <w:snapToGrid w:val="0"/>
          <w:lang w:val="ru-RU"/>
        </w:rPr>
        <w:t xml:space="preserve"> по </w:t>
      </w:r>
      <w:proofErr w:type="spellStart"/>
      <w:r w:rsidRPr="00374351">
        <w:rPr>
          <w:b/>
          <w:snapToGrid w:val="0"/>
          <w:lang w:val="ru-RU"/>
        </w:rPr>
        <w:t>роботі</w:t>
      </w:r>
      <w:proofErr w:type="spellEnd"/>
      <w:r w:rsidRPr="00374351">
        <w:rPr>
          <w:b/>
          <w:snapToGrid w:val="0"/>
          <w:lang w:val="ru-RU"/>
        </w:rPr>
        <w:t xml:space="preserve"> з персоналом </w:t>
      </w:r>
      <w:r w:rsidRPr="00374351">
        <w:rPr>
          <w:b/>
          <w:snapToGrid w:val="0"/>
        </w:rPr>
        <w:t xml:space="preserve">для питань щодо проведення конкурсу: </w:t>
      </w:r>
    </w:p>
    <w:p w14:paraId="5EDFA227" w14:textId="77777777" w:rsidR="005E2A36" w:rsidRPr="00374351" w:rsidRDefault="005E2A36" w:rsidP="005E2A36">
      <w:pPr>
        <w:ind w:firstLine="709"/>
        <w:jc w:val="both"/>
      </w:pPr>
      <w:proofErr w:type="spellStart"/>
      <w:r w:rsidRPr="00374351">
        <w:t>тел</w:t>
      </w:r>
      <w:proofErr w:type="spellEnd"/>
      <w:r w:rsidRPr="00374351">
        <w:t xml:space="preserve">. </w:t>
      </w:r>
      <w:r w:rsidR="00801F43" w:rsidRPr="00374351">
        <w:t>096-015-37-37;</w:t>
      </w:r>
      <w:r w:rsidR="00CE3B39" w:rsidRPr="00374351">
        <w:t xml:space="preserve"> </w:t>
      </w:r>
      <w:proofErr w:type="spellStart"/>
      <w:r w:rsidR="00CE3B39" w:rsidRPr="00374351">
        <w:rPr>
          <w:lang w:val="en-US"/>
        </w:rPr>
        <w:t>vrp</w:t>
      </w:r>
      <w:proofErr w:type="spellEnd"/>
      <w:r w:rsidRPr="00374351">
        <w:rPr>
          <w:lang w:val="ru-RU"/>
        </w:rPr>
        <w:t>.</w:t>
      </w:r>
      <w:proofErr w:type="spellStart"/>
      <w:r w:rsidRPr="00374351">
        <w:rPr>
          <w:lang w:val="en-US"/>
        </w:rPr>
        <w:t>vn</w:t>
      </w:r>
      <w:proofErr w:type="spellEnd"/>
      <w:r w:rsidRPr="00374351">
        <w:rPr>
          <w:lang w:val="ru-RU"/>
        </w:rPr>
        <w:t>@</w:t>
      </w:r>
      <w:proofErr w:type="spellStart"/>
      <w:r w:rsidRPr="00374351">
        <w:rPr>
          <w:lang w:val="en-US"/>
        </w:rPr>
        <w:t>sso</w:t>
      </w:r>
      <w:proofErr w:type="spellEnd"/>
      <w:r w:rsidRPr="00374351">
        <w:rPr>
          <w:lang w:val="ru-RU"/>
        </w:rPr>
        <w:t>.</w:t>
      </w:r>
      <w:r w:rsidRPr="00374351">
        <w:rPr>
          <w:lang w:val="en-US"/>
        </w:rPr>
        <w:t>gov</w:t>
      </w:r>
      <w:r w:rsidRPr="00374351">
        <w:rPr>
          <w:lang w:val="ru-RU"/>
        </w:rPr>
        <w:t>.</w:t>
      </w:r>
      <w:proofErr w:type="spellStart"/>
      <w:r w:rsidRPr="00374351">
        <w:rPr>
          <w:lang w:val="en-US"/>
        </w:rPr>
        <w:t>ua</w:t>
      </w:r>
      <w:proofErr w:type="spellEnd"/>
    </w:p>
    <w:p w14:paraId="445CA854" w14:textId="77777777" w:rsidR="005E2A36" w:rsidRPr="00374351" w:rsidRDefault="005E2A36" w:rsidP="00CE3B39">
      <w:pPr>
        <w:spacing w:before="240" w:after="240"/>
        <w:jc w:val="center"/>
        <w:rPr>
          <w:b/>
        </w:rPr>
      </w:pPr>
      <w:r w:rsidRPr="00374351">
        <w:rPr>
          <w:b/>
        </w:rPr>
        <w:t>Кваліфікаційні вимоги</w:t>
      </w:r>
    </w:p>
    <w:tbl>
      <w:tblPr>
        <w:tblW w:w="9870" w:type="dxa"/>
        <w:tblLook w:val="04A0" w:firstRow="1" w:lastRow="0" w:firstColumn="1" w:lastColumn="0" w:noHBand="0" w:noVBand="1"/>
      </w:tblPr>
      <w:tblGrid>
        <w:gridCol w:w="4090"/>
        <w:gridCol w:w="187"/>
        <w:gridCol w:w="5593"/>
      </w:tblGrid>
      <w:tr w:rsidR="00C36C55" w:rsidRPr="00374351" w14:paraId="55B1F449" w14:textId="77777777" w:rsidTr="005E2A36">
        <w:trPr>
          <w:trHeight w:val="571"/>
        </w:trPr>
        <w:tc>
          <w:tcPr>
            <w:tcW w:w="4090" w:type="dxa"/>
            <w:hideMark/>
          </w:tcPr>
          <w:p w14:paraId="31B28984" w14:textId="77777777" w:rsidR="005E2A36" w:rsidRPr="00374351" w:rsidRDefault="005E2A36">
            <w:pPr>
              <w:spacing w:line="254" w:lineRule="auto"/>
              <w:jc w:val="both"/>
            </w:pPr>
            <w:r w:rsidRPr="00374351">
              <w:t>1. Освіта</w:t>
            </w:r>
          </w:p>
        </w:tc>
        <w:tc>
          <w:tcPr>
            <w:tcW w:w="5780" w:type="dxa"/>
            <w:gridSpan w:val="2"/>
          </w:tcPr>
          <w:p w14:paraId="29524F1E" w14:textId="77777777" w:rsidR="005E2A36" w:rsidRPr="00AF4A00" w:rsidRDefault="007974AE" w:rsidP="00194B2D">
            <w:pPr>
              <w:ind w:left="6" w:right="-3"/>
              <w:contextualSpacing/>
              <w:jc w:val="both"/>
              <w:rPr>
                <w:vertAlign w:val="superscript"/>
              </w:rPr>
            </w:pPr>
            <w:r w:rsidRPr="00AF4A00">
              <w:t>вища, с</w:t>
            </w:r>
            <w:r w:rsidR="00074EF2" w:rsidRPr="00AF4A00">
              <w:t xml:space="preserve">тупінь вищої освіти – </w:t>
            </w:r>
            <w:r w:rsidR="00194B2D" w:rsidRPr="00AF4A00">
              <w:t xml:space="preserve">не нижче бакалавра </w:t>
            </w:r>
          </w:p>
        </w:tc>
      </w:tr>
      <w:tr w:rsidR="00C36C55" w:rsidRPr="00C36C55" w14:paraId="1C4C0ED4" w14:textId="77777777" w:rsidTr="005E2A36">
        <w:trPr>
          <w:trHeight w:val="1053"/>
        </w:trPr>
        <w:tc>
          <w:tcPr>
            <w:tcW w:w="4090" w:type="dxa"/>
            <w:hideMark/>
          </w:tcPr>
          <w:p w14:paraId="26F56BD0" w14:textId="77777777" w:rsidR="005E2A36" w:rsidRPr="00374351" w:rsidRDefault="005E2A36">
            <w:pPr>
              <w:spacing w:line="254" w:lineRule="auto"/>
              <w:jc w:val="both"/>
            </w:pPr>
            <w:r w:rsidRPr="00374351">
              <w:t>2. Досвід роботи</w:t>
            </w:r>
          </w:p>
        </w:tc>
        <w:tc>
          <w:tcPr>
            <w:tcW w:w="5780" w:type="dxa"/>
            <w:gridSpan w:val="2"/>
          </w:tcPr>
          <w:p w14:paraId="3035D57E" w14:textId="44F1B0F1" w:rsidR="005E2A36" w:rsidRPr="00AF4A00" w:rsidRDefault="00E513C4" w:rsidP="00AF3D89">
            <w:pPr>
              <w:jc w:val="both"/>
            </w:pPr>
            <w:proofErr w:type="spellStart"/>
            <w:r w:rsidRPr="00AF4A00">
              <w:rPr>
                <w:lang w:val="ru-RU"/>
              </w:rPr>
              <w:t>досвід</w:t>
            </w:r>
            <w:proofErr w:type="spellEnd"/>
            <w:r w:rsidRPr="00AF4A00">
              <w:rPr>
                <w:lang w:val="ru-RU"/>
              </w:rPr>
              <w:t xml:space="preserve"> </w:t>
            </w:r>
            <w:proofErr w:type="spellStart"/>
            <w:r w:rsidRPr="00AF4A00">
              <w:rPr>
                <w:lang w:val="ru-RU"/>
              </w:rPr>
              <w:t>роботи</w:t>
            </w:r>
            <w:proofErr w:type="spellEnd"/>
            <w:r w:rsidRPr="00AF4A00">
              <w:rPr>
                <w:lang w:val="ru-RU"/>
              </w:rPr>
              <w:t xml:space="preserve"> </w:t>
            </w:r>
            <w:r w:rsidR="00AF4A00" w:rsidRPr="00AF4A00">
              <w:rPr>
                <w:lang w:val="ru-RU"/>
              </w:rPr>
              <w:t xml:space="preserve">– без </w:t>
            </w:r>
            <w:proofErr w:type="spellStart"/>
            <w:r w:rsidR="00AF4A00" w:rsidRPr="00AF4A00">
              <w:rPr>
                <w:lang w:val="ru-RU"/>
              </w:rPr>
              <w:t>досвіду</w:t>
            </w:r>
            <w:proofErr w:type="spellEnd"/>
            <w:r w:rsidR="00AF4A00" w:rsidRPr="00AF4A00">
              <w:rPr>
                <w:lang w:val="ru-RU"/>
              </w:rPr>
              <w:t xml:space="preserve"> </w:t>
            </w:r>
            <w:proofErr w:type="spellStart"/>
            <w:r w:rsidR="00AF4A00" w:rsidRPr="00AF4A00">
              <w:rPr>
                <w:lang w:val="ru-RU"/>
              </w:rPr>
              <w:t>роботи</w:t>
            </w:r>
            <w:proofErr w:type="spellEnd"/>
          </w:p>
        </w:tc>
      </w:tr>
      <w:tr w:rsidR="00C36C55" w:rsidRPr="00C36C55" w14:paraId="308009FB" w14:textId="77777777" w:rsidTr="005E2A36">
        <w:trPr>
          <w:trHeight w:val="691"/>
        </w:trPr>
        <w:tc>
          <w:tcPr>
            <w:tcW w:w="4090" w:type="dxa"/>
            <w:hideMark/>
          </w:tcPr>
          <w:p w14:paraId="2CE19C81" w14:textId="77777777" w:rsidR="005E2A36" w:rsidRPr="00194B2D" w:rsidRDefault="005E2A36">
            <w:pPr>
              <w:spacing w:line="254" w:lineRule="auto"/>
              <w:jc w:val="both"/>
            </w:pPr>
            <w:r w:rsidRPr="00194B2D">
              <w:t>3. Володіння державною</w:t>
            </w:r>
          </w:p>
          <w:p w14:paraId="663DD142" w14:textId="77777777" w:rsidR="005E2A36" w:rsidRPr="00194B2D" w:rsidRDefault="005E2A36">
            <w:pPr>
              <w:spacing w:line="254" w:lineRule="auto"/>
              <w:jc w:val="both"/>
            </w:pPr>
            <w:r w:rsidRPr="00194B2D">
              <w:t>мовою</w:t>
            </w:r>
          </w:p>
        </w:tc>
        <w:tc>
          <w:tcPr>
            <w:tcW w:w="5780" w:type="dxa"/>
            <w:gridSpan w:val="2"/>
            <w:hideMark/>
          </w:tcPr>
          <w:p w14:paraId="6C91CD5B" w14:textId="77777777" w:rsidR="005E2A36" w:rsidRPr="00194B2D" w:rsidRDefault="005E2A36">
            <w:pPr>
              <w:spacing w:line="254" w:lineRule="auto"/>
              <w:jc w:val="both"/>
            </w:pPr>
            <w:r w:rsidRPr="00194B2D">
              <w:t>вільне володіння державною мовою.</w:t>
            </w:r>
          </w:p>
        </w:tc>
      </w:tr>
      <w:tr w:rsidR="00634719" w:rsidRPr="00634719" w14:paraId="17851954" w14:textId="77777777" w:rsidTr="005E2A36">
        <w:trPr>
          <w:trHeight w:val="409"/>
        </w:trPr>
        <w:tc>
          <w:tcPr>
            <w:tcW w:w="9870" w:type="dxa"/>
            <w:gridSpan w:val="3"/>
          </w:tcPr>
          <w:p w14:paraId="492B2707" w14:textId="77777777" w:rsidR="005E2A36" w:rsidRPr="00C51C2B" w:rsidRDefault="005E2A36" w:rsidP="00FB7767">
            <w:pPr>
              <w:spacing w:line="254" w:lineRule="auto"/>
              <w:jc w:val="center"/>
              <w:rPr>
                <w:b/>
              </w:rPr>
            </w:pPr>
            <w:r w:rsidRPr="00C51C2B">
              <w:rPr>
                <w:b/>
              </w:rPr>
              <w:t>Вимоги до компетентності</w:t>
            </w:r>
          </w:p>
        </w:tc>
      </w:tr>
      <w:tr w:rsidR="00634719" w:rsidRPr="00634719" w14:paraId="2C72EB31" w14:textId="77777777" w:rsidTr="005E2A36">
        <w:trPr>
          <w:trHeight w:val="409"/>
        </w:trPr>
        <w:tc>
          <w:tcPr>
            <w:tcW w:w="4277" w:type="dxa"/>
            <w:gridSpan w:val="2"/>
            <w:hideMark/>
          </w:tcPr>
          <w:p w14:paraId="68296090" w14:textId="77777777" w:rsidR="005E2A36" w:rsidRPr="00C51C2B" w:rsidRDefault="005E2A36">
            <w:pPr>
              <w:spacing w:line="254" w:lineRule="auto"/>
            </w:pPr>
            <w:r w:rsidRPr="00C51C2B">
              <w:t>1. Наявність лідерських якостей</w:t>
            </w:r>
          </w:p>
        </w:tc>
        <w:tc>
          <w:tcPr>
            <w:tcW w:w="5593" w:type="dxa"/>
            <w:hideMark/>
          </w:tcPr>
          <w:p w14:paraId="166A653B" w14:textId="77777777" w:rsidR="005E2A36" w:rsidRPr="00C51C2B" w:rsidRDefault="005E2A36">
            <w:pPr>
              <w:spacing w:line="254" w:lineRule="auto"/>
              <w:jc w:val="both"/>
            </w:pPr>
            <w:r w:rsidRPr="00C51C2B">
              <w:t>встановлення цілей, пріоритетів та орієнтирів; стратегічне планування;</w:t>
            </w:r>
          </w:p>
          <w:p w14:paraId="0ABA5803" w14:textId="77777777" w:rsidR="005E2A36" w:rsidRPr="00C51C2B" w:rsidRDefault="005E2A36">
            <w:pPr>
              <w:spacing w:line="254" w:lineRule="auto"/>
              <w:jc w:val="both"/>
            </w:pPr>
            <w:r w:rsidRPr="00C51C2B">
              <w:t>багатофункціональність;</w:t>
            </w:r>
          </w:p>
          <w:p w14:paraId="29CF1AD2" w14:textId="77777777" w:rsidR="005E2A36" w:rsidRPr="00C51C2B" w:rsidRDefault="005E2A36">
            <w:pPr>
              <w:spacing w:line="254" w:lineRule="auto"/>
              <w:jc w:val="both"/>
            </w:pPr>
            <w:r w:rsidRPr="00C51C2B">
              <w:t>ведення ділових переговорів;</w:t>
            </w:r>
          </w:p>
          <w:p w14:paraId="0944B8D1" w14:textId="77777777" w:rsidR="005E2A36" w:rsidRPr="00C51C2B" w:rsidRDefault="005E2A36">
            <w:pPr>
              <w:spacing w:line="254" w:lineRule="auto"/>
              <w:jc w:val="both"/>
            </w:pPr>
            <w:r w:rsidRPr="00C51C2B">
              <w:t>досягнення кінцевих результатів</w:t>
            </w:r>
          </w:p>
        </w:tc>
      </w:tr>
      <w:tr w:rsidR="00634719" w:rsidRPr="00634719" w14:paraId="2022ABEC" w14:textId="77777777" w:rsidTr="005E2A36">
        <w:trPr>
          <w:trHeight w:val="409"/>
        </w:trPr>
        <w:tc>
          <w:tcPr>
            <w:tcW w:w="4277" w:type="dxa"/>
            <w:gridSpan w:val="2"/>
            <w:hideMark/>
          </w:tcPr>
          <w:p w14:paraId="4FB5724B" w14:textId="77777777" w:rsidR="005E2A36" w:rsidRPr="00C51C2B" w:rsidRDefault="005E2A36">
            <w:pPr>
              <w:spacing w:line="254" w:lineRule="auto"/>
            </w:pPr>
            <w:r w:rsidRPr="00C51C2B">
              <w:t>2. Вміння приймати ефективні рішення</w:t>
            </w:r>
          </w:p>
        </w:tc>
        <w:tc>
          <w:tcPr>
            <w:tcW w:w="5593" w:type="dxa"/>
            <w:hideMark/>
          </w:tcPr>
          <w:p w14:paraId="7EEE89A0" w14:textId="77777777" w:rsidR="005E2A36" w:rsidRPr="00C51C2B" w:rsidRDefault="005E2A36">
            <w:pPr>
              <w:spacing w:line="254" w:lineRule="auto"/>
              <w:jc w:val="both"/>
            </w:pPr>
            <w:r w:rsidRPr="00C51C2B">
              <w:t>здатність швидко приймати управлінські рішення та ефективно діяти в екстремальних ситуаціях</w:t>
            </w:r>
          </w:p>
        </w:tc>
      </w:tr>
      <w:tr w:rsidR="00634719" w:rsidRPr="00634719" w14:paraId="685B73DF" w14:textId="77777777" w:rsidTr="005E2A36">
        <w:trPr>
          <w:trHeight w:val="409"/>
        </w:trPr>
        <w:tc>
          <w:tcPr>
            <w:tcW w:w="4277" w:type="dxa"/>
            <w:gridSpan w:val="2"/>
            <w:hideMark/>
          </w:tcPr>
          <w:p w14:paraId="6D2A4CAE" w14:textId="77777777" w:rsidR="005E2A36" w:rsidRPr="00C51C2B" w:rsidRDefault="005E2A36">
            <w:pPr>
              <w:spacing w:line="254" w:lineRule="auto"/>
            </w:pPr>
            <w:r w:rsidRPr="00C51C2B">
              <w:t>3. Аналітичні здібності</w:t>
            </w:r>
          </w:p>
        </w:tc>
        <w:tc>
          <w:tcPr>
            <w:tcW w:w="5593" w:type="dxa"/>
            <w:hideMark/>
          </w:tcPr>
          <w:p w14:paraId="0ACCA826" w14:textId="77777777" w:rsidR="005E2A36" w:rsidRPr="00C51C2B" w:rsidRDefault="005E2A36">
            <w:pPr>
              <w:spacing w:line="254" w:lineRule="auto"/>
              <w:jc w:val="both"/>
            </w:pPr>
            <w:r w:rsidRPr="00C51C2B">
              <w:t>здатність систематизувати, узагальнювати інформацію; гнучкість; проникливість</w:t>
            </w:r>
          </w:p>
        </w:tc>
      </w:tr>
      <w:tr w:rsidR="00634719" w:rsidRPr="00634719" w14:paraId="1058006E" w14:textId="77777777" w:rsidTr="005E2A36">
        <w:trPr>
          <w:trHeight w:val="409"/>
        </w:trPr>
        <w:tc>
          <w:tcPr>
            <w:tcW w:w="4277" w:type="dxa"/>
            <w:gridSpan w:val="2"/>
            <w:hideMark/>
          </w:tcPr>
          <w:p w14:paraId="17792973" w14:textId="77777777" w:rsidR="005E2A36" w:rsidRPr="00C51C2B" w:rsidRDefault="005E2A36">
            <w:pPr>
              <w:spacing w:line="254" w:lineRule="auto"/>
            </w:pPr>
            <w:r w:rsidRPr="00C51C2B">
              <w:t>4. Управління організацією та персоналом</w:t>
            </w:r>
          </w:p>
        </w:tc>
        <w:tc>
          <w:tcPr>
            <w:tcW w:w="5593" w:type="dxa"/>
            <w:hideMark/>
          </w:tcPr>
          <w:p w14:paraId="1E37E8C9" w14:textId="77777777" w:rsidR="005E2A36" w:rsidRPr="00C51C2B" w:rsidRDefault="005E2A36">
            <w:pPr>
              <w:spacing w:line="254" w:lineRule="auto"/>
              <w:jc w:val="both"/>
            </w:pPr>
            <w:r w:rsidRPr="00C51C2B">
              <w:t>організація роботи та контроль;</w:t>
            </w:r>
          </w:p>
          <w:p w14:paraId="61EA2FD9" w14:textId="77777777" w:rsidR="005E2A36" w:rsidRPr="00C51C2B" w:rsidRDefault="005E2A36">
            <w:pPr>
              <w:spacing w:line="254" w:lineRule="auto"/>
              <w:jc w:val="both"/>
            </w:pPr>
            <w:r w:rsidRPr="00C51C2B">
              <w:t>управління людськими ресурсами;</w:t>
            </w:r>
          </w:p>
          <w:p w14:paraId="703A86F3" w14:textId="77777777" w:rsidR="005E2A36" w:rsidRPr="00C51C2B" w:rsidRDefault="005E2A36">
            <w:pPr>
              <w:spacing w:line="254" w:lineRule="auto"/>
              <w:jc w:val="both"/>
            </w:pPr>
            <w:r w:rsidRPr="00C51C2B">
              <w:t xml:space="preserve">вміння мотивувати підлеглих працівників </w:t>
            </w:r>
          </w:p>
        </w:tc>
      </w:tr>
      <w:tr w:rsidR="00634719" w:rsidRPr="00634719" w14:paraId="4FFFF090" w14:textId="77777777" w:rsidTr="005E2A36">
        <w:trPr>
          <w:trHeight w:val="409"/>
        </w:trPr>
        <w:tc>
          <w:tcPr>
            <w:tcW w:w="4277" w:type="dxa"/>
            <w:gridSpan w:val="2"/>
            <w:hideMark/>
          </w:tcPr>
          <w:p w14:paraId="1B154205" w14:textId="77777777" w:rsidR="005E2A36" w:rsidRPr="00C51C2B" w:rsidRDefault="005E2A36">
            <w:pPr>
              <w:spacing w:line="254" w:lineRule="auto"/>
            </w:pPr>
            <w:r w:rsidRPr="00C51C2B">
              <w:t>5. Особистісні компетенції</w:t>
            </w:r>
          </w:p>
        </w:tc>
        <w:tc>
          <w:tcPr>
            <w:tcW w:w="5593" w:type="dxa"/>
            <w:hideMark/>
          </w:tcPr>
          <w:p w14:paraId="19928D4A" w14:textId="77777777" w:rsidR="005E2A36" w:rsidRPr="00C51C2B" w:rsidRDefault="005E2A36">
            <w:pPr>
              <w:spacing w:line="254" w:lineRule="auto"/>
              <w:jc w:val="both"/>
            </w:pPr>
            <w:r w:rsidRPr="00C51C2B">
              <w:t>принциповість, рішучість і вимогливість під час прийняття рішень;</w:t>
            </w:r>
          </w:p>
          <w:p w14:paraId="75E45B12" w14:textId="19E56EA0" w:rsidR="005E2A36" w:rsidRPr="00C51C2B" w:rsidRDefault="005E2A36">
            <w:pPr>
              <w:spacing w:line="254" w:lineRule="auto"/>
              <w:jc w:val="both"/>
            </w:pPr>
            <w:r w:rsidRPr="00C51C2B">
              <w:t>системність;</w:t>
            </w:r>
            <w:r w:rsidR="00374351">
              <w:t xml:space="preserve"> с</w:t>
            </w:r>
            <w:r w:rsidRPr="00C51C2B">
              <w:t>амоорганізація та саморозвиток;</w:t>
            </w:r>
          </w:p>
          <w:p w14:paraId="5486BCA5" w14:textId="77777777" w:rsidR="005E2A36" w:rsidRPr="00C51C2B" w:rsidRDefault="005E2A36">
            <w:pPr>
              <w:spacing w:line="254" w:lineRule="auto"/>
              <w:jc w:val="both"/>
            </w:pPr>
            <w:r w:rsidRPr="00C51C2B">
              <w:t>політична нейтральність</w:t>
            </w:r>
          </w:p>
        </w:tc>
      </w:tr>
      <w:tr w:rsidR="00634719" w:rsidRPr="00634719" w14:paraId="4CFFEBA2" w14:textId="77777777" w:rsidTr="005E2A36">
        <w:trPr>
          <w:trHeight w:val="409"/>
        </w:trPr>
        <w:tc>
          <w:tcPr>
            <w:tcW w:w="4277" w:type="dxa"/>
            <w:gridSpan w:val="2"/>
            <w:hideMark/>
          </w:tcPr>
          <w:p w14:paraId="28BCB05C" w14:textId="77777777" w:rsidR="005E2A36" w:rsidRPr="00C51C2B" w:rsidRDefault="005E2A36">
            <w:pPr>
              <w:spacing w:line="254" w:lineRule="auto"/>
            </w:pPr>
            <w:r w:rsidRPr="00C51C2B">
              <w:t>6. Забезпечення охорони об’єктів системи правосуддя</w:t>
            </w:r>
          </w:p>
        </w:tc>
        <w:tc>
          <w:tcPr>
            <w:tcW w:w="5593" w:type="dxa"/>
            <w:hideMark/>
          </w:tcPr>
          <w:p w14:paraId="69C69069" w14:textId="77777777" w:rsidR="005E2A36" w:rsidRPr="00C51C2B" w:rsidRDefault="005E2A36">
            <w:pPr>
              <w:spacing w:line="254" w:lineRule="auto"/>
              <w:jc w:val="both"/>
            </w:pPr>
            <w:r w:rsidRPr="00C51C2B">
              <w:t>знання законодавства, яке регулює діяльність судових та правоохоронних органів;</w:t>
            </w:r>
          </w:p>
          <w:p w14:paraId="019F07EE" w14:textId="77777777" w:rsidR="005E2A36" w:rsidRPr="00C51C2B" w:rsidRDefault="005E2A36">
            <w:pPr>
              <w:spacing w:line="254" w:lineRule="auto"/>
              <w:jc w:val="both"/>
            </w:pPr>
            <w:r w:rsidRPr="00C51C2B">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634719" w:rsidRPr="00634719" w14:paraId="7B6B5BCC" w14:textId="77777777" w:rsidTr="005E2A36">
        <w:trPr>
          <w:trHeight w:val="409"/>
        </w:trPr>
        <w:tc>
          <w:tcPr>
            <w:tcW w:w="4277" w:type="dxa"/>
            <w:gridSpan w:val="2"/>
            <w:hideMark/>
          </w:tcPr>
          <w:p w14:paraId="10FF8C35" w14:textId="77777777" w:rsidR="005E2A36" w:rsidRPr="00C51C2B" w:rsidRDefault="005E2A36">
            <w:pPr>
              <w:spacing w:line="254" w:lineRule="auto"/>
            </w:pPr>
            <w:r w:rsidRPr="00C51C2B">
              <w:lastRenderedPageBreak/>
              <w:t xml:space="preserve">7. Робота з інформацією </w:t>
            </w:r>
          </w:p>
        </w:tc>
        <w:tc>
          <w:tcPr>
            <w:tcW w:w="5593" w:type="dxa"/>
            <w:hideMark/>
          </w:tcPr>
          <w:p w14:paraId="36B290D7" w14:textId="77777777" w:rsidR="005E2A36" w:rsidRPr="00C51C2B" w:rsidRDefault="005E2A36">
            <w:pPr>
              <w:spacing w:line="254" w:lineRule="auto"/>
              <w:jc w:val="both"/>
            </w:pPr>
            <w:r w:rsidRPr="00C51C2B">
              <w:t>знання основ законодавства про інформацію.</w:t>
            </w:r>
          </w:p>
        </w:tc>
      </w:tr>
      <w:tr w:rsidR="00634719" w:rsidRPr="00634719" w14:paraId="5F22A729" w14:textId="77777777" w:rsidTr="005E2A36">
        <w:trPr>
          <w:trHeight w:val="409"/>
        </w:trPr>
        <w:tc>
          <w:tcPr>
            <w:tcW w:w="9870" w:type="dxa"/>
            <w:gridSpan w:val="3"/>
            <w:hideMark/>
          </w:tcPr>
          <w:p w14:paraId="7F7432D8" w14:textId="77777777" w:rsidR="00C51C2B" w:rsidRPr="00C51C2B" w:rsidRDefault="00C51C2B">
            <w:pPr>
              <w:spacing w:line="254" w:lineRule="auto"/>
              <w:jc w:val="center"/>
              <w:rPr>
                <w:b/>
                <w:sz w:val="20"/>
                <w:szCs w:val="20"/>
              </w:rPr>
            </w:pPr>
          </w:p>
          <w:p w14:paraId="27CF84B4" w14:textId="77777777" w:rsidR="005E2A36" w:rsidRPr="00C51C2B" w:rsidRDefault="005E2A36">
            <w:pPr>
              <w:spacing w:line="254" w:lineRule="auto"/>
              <w:jc w:val="center"/>
              <w:rPr>
                <w:b/>
              </w:rPr>
            </w:pPr>
            <w:r w:rsidRPr="00C51C2B">
              <w:rPr>
                <w:b/>
              </w:rPr>
              <w:t>Професійні знання</w:t>
            </w:r>
          </w:p>
        </w:tc>
      </w:tr>
      <w:tr w:rsidR="00634719" w:rsidRPr="00634719" w14:paraId="538C20F8" w14:textId="77777777" w:rsidTr="005E2A36">
        <w:trPr>
          <w:trHeight w:val="409"/>
        </w:trPr>
        <w:tc>
          <w:tcPr>
            <w:tcW w:w="4277" w:type="dxa"/>
            <w:gridSpan w:val="2"/>
            <w:hideMark/>
          </w:tcPr>
          <w:p w14:paraId="4F73AB75" w14:textId="77777777" w:rsidR="005E2A36" w:rsidRPr="00C51C2B" w:rsidRDefault="005E2A36">
            <w:pPr>
              <w:spacing w:line="254" w:lineRule="auto"/>
            </w:pPr>
            <w:r w:rsidRPr="00C51C2B">
              <w:t>1. Знання законодавства</w:t>
            </w:r>
          </w:p>
        </w:tc>
        <w:tc>
          <w:tcPr>
            <w:tcW w:w="5593" w:type="dxa"/>
            <w:hideMark/>
          </w:tcPr>
          <w:p w14:paraId="23857FFF" w14:textId="77777777" w:rsidR="005E2A36" w:rsidRPr="00C51C2B" w:rsidRDefault="005E2A36">
            <w:pPr>
              <w:spacing w:line="254" w:lineRule="auto"/>
              <w:jc w:val="both"/>
            </w:pPr>
            <w:r w:rsidRPr="00C51C2B">
              <w:t>знання Конституції України, законів України «Про судоустрій і статус суддів», «Про Національну поліцію», «Про запобігання корупції»</w:t>
            </w:r>
          </w:p>
        </w:tc>
      </w:tr>
      <w:tr w:rsidR="005E2A36" w:rsidRPr="00634719" w14:paraId="4836A70F" w14:textId="77777777" w:rsidTr="005E2A36">
        <w:trPr>
          <w:trHeight w:val="409"/>
        </w:trPr>
        <w:tc>
          <w:tcPr>
            <w:tcW w:w="4277" w:type="dxa"/>
            <w:gridSpan w:val="2"/>
            <w:hideMark/>
          </w:tcPr>
          <w:p w14:paraId="41D9A0F0" w14:textId="77777777" w:rsidR="005E2A36" w:rsidRPr="00C51C2B" w:rsidRDefault="005E2A36">
            <w:pPr>
              <w:spacing w:line="254" w:lineRule="auto"/>
            </w:pPr>
            <w:r w:rsidRPr="00C51C2B">
              <w:t xml:space="preserve">2. Знання спеціального законодавства </w:t>
            </w:r>
          </w:p>
        </w:tc>
        <w:tc>
          <w:tcPr>
            <w:tcW w:w="5593" w:type="dxa"/>
          </w:tcPr>
          <w:p w14:paraId="54FFDEAB" w14:textId="77777777" w:rsidR="005E2A36" w:rsidRPr="00C51C2B" w:rsidRDefault="005E2A36" w:rsidP="006655E2">
            <w:pPr>
              <w:spacing w:line="254" w:lineRule="auto"/>
              <w:contextualSpacing/>
              <w:jc w:val="both"/>
            </w:pPr>
            <w:r w:rsidRPr="00C51C2B">
              <w:t>знання:</w:t>
            </w:r>
          </w:p>
          <w:p w14:paraId="770E2AE6" w14:textId="77777777" w:rsidR="005E2A36" w:rsidRPr="00C51C2B" w:rsidRDefault="005E2A36" w:rsidP="006655E2">
            <w:pPr>
              <w:spacing w:line="254" w:lineRule="auto"/>
              <w:contextualSpacing/>
              <w:jc w:val="both"/>
            </w:pPr>
            <w:r w:rsidRPr="00C51C2B">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14:paraId="75909F28" w14:textId="77777777" w:rsidR="005E2A36" w:rsidRPr="00C51C2B" w:rsidRDefault="005E2A36" w:rsidP="006655E2">
            <w:pPr>
              <w:spacing w:line="254" w:lineRule="auto"/>
              <w:ind w:hanging="13"/>
              <w:contextualSpacing/>
              <w:jc w:val="both"/>
              <w:rPr>
                <w:rFonts w:cs="Calibri"/>
                <w:lang w:eastAsia="en-US"/>
              </w:rPr>
            </w:pPr>
            <w:r w:rsidRPr="00C51C2B">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3B3C915" w14:textId="77777777" w:rsidR="005E2A36" w:rsidRPr="00634719" w:rsidRDefault="005E2A36" w:rsidP="005E2A36">
      <w:pPr>
        <w:ind w:firstLine="851"/>
        <w:jc w:val="both"/>
        <w:rPr>
          <w:color w:val="FF0000"/>
        </w:rPr>
      </w:pPr>
    </w:p>
    <w:p w14:paraId="27EE6100" w14:textId="77777777" w:rsidR="008F74BB" w:rsidRPr="008F74BB" w:rsidRDefault="005E2A36" w:rsidP="008F74BB">
      <w:pPr>
        <w:jc w:val="both"/>
        <w:rPr>
          <w:sz w:val="24"/>
          <w:szCs w:val="24"/>
        </w:rPr>
      </w:pPr>
      <w:r w:rsidRPr="008F74BB">
        <w:rPr>
          <w:i/>
          <w:color w:val="FF0000"/>
          <w:sz w:val="24"/>
          <w:szCs w:val="24"/>
        </w:rPr>
        <w:t xml:space="preserve"> </w:t>
      </w:r>
      <w:r w:rsidR="008F74BB" w:rsidRPr="008F74BB">
        <w:rPr>
          <w:sz w:val="24"/>
          <w:szCs w:val="24"/>
        </w:rPr>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w:t>
      </w:r>
    </w:p>
    <w:p w14:paraId="7F0C15F0" w14:textId="77777777" w:rsidR="008F74BB" w:rsidRPr="008F74BB" w:rsidRDefault="008F74BB" w:rsidP="008F74BB">
      <w:pPr>
        <w:jc w:val="both"/>
        <w:rPr>
          <w:sz w:val="24"/>
          <w:szCs w:val="24"/>
        </w:rPr>
      </w:pPr>
      <w:r w:rsidRPr="008F74BB">
        <w:rPr>
          <w:sz w:val="24"/>
          <w:szCs w:val="24"/>
        </w:rPr>
        <w:t xml:space="preserve">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w:t>
      </w:r>
    </w:p>
    <w:p w14:paraId="1E21ADC4" w14:textId="4BF3AAD8" w:rsidR="005E2A36" w:rsidRPr="008F74BB" w:rsidRDefault="008F74BB" w:rsidP="005E2A36">
      <w:pPr>
        <w:jc w:val="both"/>
        <w:rPr>
          <w:i/>
          <w:color w:val="FF0000"/>
          <w:sz w:val="24"/>
          <w:szCs w:val="24"/>
        </w:rPr>
      </w:pPr>
      <w:r w:rsidRPr="008F74BB">
        <w:rPr>
          <w:sz w:val="24"/>
          <w:szCs w:val="24"/>
        </w:rPr>
        <w:t xml:space="preserve">      Рівень володіння державною мовою особами, визначеними пунктами 2, 5, 6, 8, 11, 12, 14- 16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sectPr w:rsidR="005E2A36" w:rsidRPr="008F74BB" w:rsidSect="00AF3D89">
      <w:pgSz w:w="11906" w:h="16838"/>
      <w:pgMar w:top="284"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50"/>
    <w:rsid w:val="00000974"/>
    <w:rsid w:val="00041EC6"/>
    <w:rsid w:val="0004249A"/>
    <w:rsid w:val="0005656F"/>
    <w:rsid w:val="00067B61"/>
    <w:rsid w:val="00074EF2"/>
    <w:rsid w:val="00086CCF"/>
    <w:rsid w:val="00093EA0"/>
    <w:rsid w:val="000A62FA"/>
    <w:rsid w:val="000B05BF"/>
    <w:rsid w:val="000F7F8C"/>
    <w:rsid w:val="0010606C"/>
    <w:rsid w:val="00116072"/>
    <w:rsid w:val="00125833"/>
    <w:rsid w:val="00147A79"/>
    <w:rsid w:val="00166842"/>
    <w:rsid w:val="00173ADB"/>
    <w:rsid w:val="00194B2D"/>
    <w:rsid w:val="001C67DC"/>
    <w:rsid w:val="001D24D1"/>
    <w:rsid w:val="001D6A37"/>
    <w:rsid w:val="001F3808"/>
    <w:rsid w:val="001F7FA7"/>
    <w:rsid w:val="002268E5"/>
    <w:rsid w:val="002317B3"/>
    <w:rsid w:val="002740BD"/>
    <w:rsid w:val="002853B1"/>
    <w:rsid w:val="002A2397"/>
    <w:rsid w:val="002A4F3C"/>
    <w:rsid w:val="002B1424"/>
    <w:rsid w:val="002B7CC1"/>
    <w:rsid w:val="00310801"/>
    <w:rsid w:val="003150EA"/>
    <w:rsid w:val="00340CBB"/>
    <w:rsid w:val="003509C5"/>
    <w:rsid w:val="00353BCF"/>
    <w:rsid w:val="003579A5"/>
    <w:rsid w:val="00370943"/>
    <w:rsid w:val="00374351"/>
    <w:rsid w:val="00374D4C"/>
    <w:rsid w:val="00383764"/>
    <w:rsid w:val="0038598F"/>
    <w:rsid w:val="00396445"/>
    <w:rsid w:val="003F7C3C"/>
    <w:rsid w:val="00440B0F"/>
    <w:rsid w:val="00441640"/>
    <w:rsid w:val="00454DA7"/>
    <w:rsid w:val="004730FA"/>
    <w:rsid w:val="004C1F87"/>
    <w:rsid w:val="004C526C"/>
    <w:rsid w:val="004D43A2"/>
    <w:rsid w:val="005008A4"/>
    <w:rsid w:val="00504BD0"/>
    <w:rsid w:val="00514950"/>
    <w:rsid w:val="00560A11"/>
    <w:rsid w:val="0058026F"/>
    <w:rsid w:val="00583553"/>
    <w:rsid w:val="00594AFE"/>
    <w:rsid w:val="005A6B6C"/>
    <w:rsid w:val="005D3B93"/>
    <w:rsid w:val="005E2A36"/>
    <w:rsid w:val="00600130"/>
    <w:rsid w:val="00605BC4"/>
    <w:rsid w:val="00634719"/>
    <w:rsid w:val="006420B8"/>
    <w:rsid w:val="006456DA"/>
    <w:rsid w:val="00652063"/>
    <w:rsid w:val="006616FF"/>
    <w:rsid w:val="006655E2"/>
    <w:rsid w:val="00665F54"/>
    <w:rsid w:val="00667578"/>
    <w:rsid w:val="006A3252"/>
    <w:rsid w:val="006A74C9"/>
    <w:rsid w:val="006C0261"/>
    <w:rsid w:val="006C1E49"/>
    <w:rsid w:val="006C693C"/>
    <w:rsid w:val="006E158A"/>
    <w:rsid w:val="0072317B"/>
    <w:rsid w:val="00747445"/>
    <w:rsid w:val="00761111"/>
    <w:rsid w:val="007974AE"/>
    <w:rsid w:val="007A6929"/>
    <w:rsid w:val="007F144D"/>
    <w:rsid w:val="007F7144"/>
    <w:rsid w:val="00801F43"/>
    <w:rsid w:val="008028CD"/>
    <w:rsid w:val="00827488"/>
    <w:rsid w:val="00853F6E"/>
    <w:rsid w:val="00877899"/>
    <w:rsid w:val="008919EF"/>
    <w:rsid w:val="00894215"/>
    <w:rsid w:val="00895547"/>
    <w:rsid w:val="008B7B2E"/>
    <w:rsid w:val="008F74BB"/>
    <w:rsid w:val="0091061D"/>
    <w:rsid w:val="009165BD"/>
    <w:rsid w:val="009409DC"/>
    <w:rsid w:val="00953263"/>
    <w:rsid w:val="0095510A"/>
    <w:rsid w:val="00973CCF"/>
    <w:rsid w:val="00980E7C"/>
    <w:rsid w:val="009A7739"/>
    <w:rsid w:val="00A43912"/>
    <w:rsid w:val="00A50812"/>
    <w:rsid w:val="00A7197C"/>
    <w:rsid w:val="00A82B2A"/>
    <w:rsid w:val="00AB54FC"/>
    <w:rsid w:val="00AD76ED"/>
    <w:rsid w:val="00AF3D89"/>
    <w:rsid w:val="00AF4A00"/>
    <w:rsid w:val="00B45898"/>
    <w:rsid w:val="00B65B86"/>
    <w:rsid w:val="00B8499C"/>
    <w:rsid w:val="00BD3E1E"/>
    <w:rsid w:val="00BE29BE"/>
    <w:rsid w:val="00C060BB"/>
    <w:rsid w:val="00C22490"/>
    <w:rsid w:val="00C35A8C"/>
    <w:rsid w:val="00C36C55"/>
    <w:rsid w:val="00C51C2B"/>
    <w:rsid w:val="00C707A1"/>
    <w:rsid w:val="00C83BD3"/>
    <w:rsid w:val="00CB72C0"/>
    <w:rsid w:val="00CC23C5"/>
    <w:rsid w:val="00CD4637"/>
    <w:rsid w:val="00CE3B39"/>
    <w:rsid w:val="00CE747F"/>
    <w:rsid w:val="00CF1642"/>
    <w:rsid w:val="00D04B92"/>
    <w:rsid w:val="00D06B16"/>
    <w:rsid w:val="00D31B93"/>
    <w:rsid w:val="00D51A3F"/>
    <w:rsid w:val="00D61959"/>
    <w:rsid w:val="00D66A01"/>
    <w:rsid w:val="00D87D22"/>
    <w:rsid w:val="00D91900"/>
    <w:rsid w:val="00E00845"/>
    <w:rsid w:val="00E513C4"/>
    <w:rsid w:val="00E67320"/>
    <w:rsid w:val="00EA6585"/>
    <w:rsid w:val="00EF272D"/>
    <w:rsid w:val="00F0140A"/>
    <w:rsid w:val="00F048A6"/>
    <w:rsid w:val="00F8433E"/>
    <w:rsid w:val="00FB7767"/>
    <w:rsid w:val="00FB7910"/>
    <w:rsid w:val="00FD4C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5FEE"/>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у виносці Знак"/>
    <w:basedOn w:val="a0"/>
    <w:link w:val="a3"/>
    <w:uiPriority w:val="99"/>
    <w:semiHidden/>
    <w:rsid w:val="00CB72C0"/>
    <w:rPr>
      <w:rFonts w:ascii="Segoe UI" w:eastAsia="Calibri" w:hAnsi="Segoe UI" w:cs="Segoe UI"/>
      <w:sz w:val="18"/>
      <w:szCs w:val="18"/>
      <w:lang w:eastAsia="ru-RU"/>
    </w:rPr>
  </w:style>
  <w:style w:type="paragraph" w:styleId="a5">
    <w:name w:val="Normal (Web)"/>
    <w:basedOn w:val="a"/>
    <w:unhideWhenUsed/>
    <w:rsid w:val="0010606C"/>
    <w:pPr>
      <w:spacing w:before="100" w:beforeAutospacing="1" w:after="100" w:afterAutospacing="1"/>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121972097">
      <w:bodyDiv w:val="1"/>
      <w:marLeft w:val="0"/>
      <w:marRight w:val="0"/>
      <w:marTop w:val="0"/>
      <w:marBottom w:val="0"/>
      <w:divBdr>
        <w:top w:val="none" w:sz="0" w:space="0" w:color="auto"/>
        <w:left w:val="none" w:sz="0" w:space="0" w:color="auto"/>
        <w:bottom w:val="none" w:sz="0" w:space="0" w:color="auto"/>
        <w:right w:val="none" w:sz="0" w:space="0" w:color="auto"/>
      </w:divBdr>
    </w:div>
    <w:div w:id="899171612">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13216451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5627</Words>
  <Characters>3208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КАДРИ</cp:lastModifiedBy>
  <cp:revision>22</cp:revision>
  <cp:lastPrinted>2025-06-05T11:58:00Z</cp:lastPrinted>
  <dcterms:created xsi:type="dcterms:W3CDTF">2025-02-18T08:08:00Z</dcterms:created>
  <dcterms:modified xsi:type="dcterms:W3CDTF">2025-06-27T07:40:00Z</dcterms:modified>
</cp:coreProperties>
</file>