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7D0D7855" w14:textId="77777777" w:rsidR="005E2A36" w:rsidRPr="009C671B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</w:t>
      </w:r>
      <w:bookmarkStart w:id="0" w:name="_GoBack"/>
      <w:r w:rsidRPr="009C671B">
        <w:t xml:space="preserve">охорони у Вінницькій області </w:t>
      </w:r>
    </w:p>
    <w:p w14:paraId="2CE676B7" w14:textId="77777777" w:rsidR="009C671B" w:rsidRPr="009C671B" w:rsidRDefault="009C671B" w:rsidP="009C671B">
      <w:pPr>
        <w:ind w:left="5812"/>
        <w:rPr>
          <w:color w:val="FF0000"/>
        </w:rPr>
      </w:pPr>
      <w:r w:rsidRPr="009C671B">
        <w:t xml:space="preserve">від </w:t>
      </w:r>
      <w:r w:rsidRPr="009C671B">
        <w:rPr>
          <w:lang w:val="ru-RU"/>
        </w:rPr>
        <w:t>11.11.</w:t>
      </w:r>
      <w:r w:rsidRPr="009C671B">
        <w:t>2024 №</w:t>
      </w:r>
      <w:r w:rsidRPr="009C671B">
        <w:rPr>
          <w:lang w:val="ru-RU"/>
        </w:rPr>
        <w:t>328</w:t>
      </w:r>
      <w:r w:rsidRPr="009C671B">
        <w:t xml:space="preserve">     </w:t>
      </w:r>
    </w:p>
    <w:p w14:paraId="08CE5F93" w14:textId="548EEE23" w:rsidR="00C749CC" w:rsidRPr="009C671B" w:rsidRDefault="00C749CC" w:rsidP="00C749CC">
      <w:pPr>
        <w:ind w:left="5812"/>
      </w:pPr>
    </w:p>
    <w:bookmarkEnd w:id="0"/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2F3C6780" w14:textId="21FC8AA1" w:rsidR="005E2A36" w:rsidRPr="00AF4D3F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AF4D3F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AF4D3F">
        <w:rPr>
          <w:b/>
          <w:lang w:eastAsia="en-US"/>
        </w:rPr>
        <w:t xml:space="preserve"> </w:t>
      </w:r>
      <w:r w:rsidR="00D05DEA" w:rsidRPr="00AF4D3F">
        <w:rPr>
          <w:b/>
        </w:rPr>
        <w:t xml:space="preserve">контролера ІІ </w:t>
      </w:r>
      <w:r w:rsidR="00AF4D3F" w:rsidRPr="00AF4D3F">
        <w:rPr>
          <w:rFonts w:eastAsiaTheme="minorHAnsi"/>
          <w:b/>
          <w:lang w:eastAsia="en-US" w:bidi="en-US"/>
        </w:rPr>
        <w:t xml:space="preserve">категорії 2 відділення (м. Вінниця) (Вінницький апеляційний суд) 2 взводу охорони (м. Вінниця) 1 підрозділу охорони (м. Вінниця) територіального управління Служби судової охорони у Вінницькій області </w:t>
      </w:r>
    </w:p>
    <w:p w14:paraId="4663EACA" w14:textId="77777777" w:rsidR="00AF2478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3B87A342" w14:textId="33FE75DA" w:rsidR="00D66A01" w:rsidRPr="00AF4D3F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AF4D3F">
        <w:rPr>
          <w:b/>
        </w:rPr>
        <w:t xml:space="preserve">1. </w:t>
      </w:r>
      <w:r w:rsidR="005E2A36" w:rsidRPr="00AF4D3F">
        <w:rPr>
          <w:b/>
        </w:rPr>
        <w:t>Основні повноваження</w:t>
      </w:r>
      <w:r w:rsidR="00125833" w:rsidRPr="00AF4D3F">
        <w:rPr>
          <w:b/>
          <w:lang w:eastAsia="en-US"/>
        </w:rPr>
        <w:t xml:space="preserve"> </w:t>
      </w:r>
      <w:r w:rsidR="00AF4D3F" w:rsidRPr="00AF4D3F">
        <w:rPr>
          <w:rFonts w:eastAsiaTheme="minorHAnsi"/>
          <w:b/>
          <w:lang w:eastAsia="en-US" w:bidi="en-US"/>
        </w:rPr>
        <w:t>контролера ІІ категорії 2 відділення                      (м. Вінниця) (Вінницький апеляційний суд) 2 взводу охорони (м. Вінниця)            1 підрозділу охорони (м. Вінниця) територіального управління Служби судової охорони у Вінницькій області</w:t>
      </w:r>
      <w:r w:rsidR="00AC1032" w:rsidRPr="00AF4D3F">
        <w:rPr>
          <w:b/>
          <w:lang w:eastAsia="en-US"/>
        </w:rPr>
        <w:t>:</w:t>
      </w:r>
    </w:p>
    <w:p w14:paraId="5D8EDD10" w14:textId="77777777" w:rsidR="005E2A36" w:rsidRPr="006D6365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14:paraId="058EF2A3" w14:textId="77777777"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6D6365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6D6365" w:rsidRDefault="00C83BD3" w:rsidP="00C83BD3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14:paraId="1269EFD9" w14:textId="77777777"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0523143A" w14:textId="77777777" w:rsidR="005E2A36" w:rsidRPr="006D6365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6D6365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F487445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41596AE1" w14:textId="77777777"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14:paraId="19F6F2CB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31CD14D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3A52D5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12C8FCAF" w14:textId="77777777" w:rsidR="00B53460" w:rsidRPr="00895547" w:rsidRDefault="00B53460" w:rsidP="00B53460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43928124" w14:textId="77777777" w:rsidR="00B53460" w:rsidRPr="00667578" w:rsidRDefault="00B53460" w:rsidP="00B53460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66712B6D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1E9BDD46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5C8496C0" w14:textId="77777777" w:rsidR="00B53460" w:rsidRPr="00667578" w:rsidRDefault="00B53460" w:rsidP="00B53460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>
        <w:rPr>
          <w:lang w:val="ru-RU"/>
        </w:rPr>
        <w:t>3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65983929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1BD5CBF0" w14:textId="77777777" w:rsidR="00B53460" w:rsidRPr="00667578" w:rsidRDefault="00B53460" w:rsidP="00B53460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3FD7B32" w14:textId="77777777" w:rsidR="00B53460" w:rsidRPr="00667578" w:rsidRDefault="00B53460" w:rsidP="00B53460">
      <w:pPr>
        <w:ind w:firstLine="851"/>
        <w:jc w:val="both"/>
      </w:pPr>
      <w:r w:rsidRPr="00667578">
        <w:t>1</w:t>
      </w:r>
      <w:r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5E6C122A" w14:textId="4341FEC4" w:rsidR="00B53460" w:rsidRPr="00B53460" w:rsidRDefault="00B53460" w:rsidP="00B53460">
      <w:pPr>
        <w:ind w:firstLine="851"/>
        <w:jc w:val="both"/>
        <w:rPr>
          <w:rFonts w:eastAsia="Times New Roman"/>
          <w:lang w:eastAsia="uk-UA"/>
        </w:rPr>
      </w:pPr>
      <w:r w:rsidRPr="00D11C23">
        <w:t xml:space="preserve">11) </w:t>
      </w:r>
      <w:r w:rsidRPr="00D11C23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</w:t>
      </w:r>
      <w:r w:rsidRPr="00B53460">
        <w:rPr>
          <w:rFonts w:eastAsia="Times New Roman"/>
          <w:lang w:eastAsia="uk-UA"/>
        </w:rPr>
        <w:t xml:space="preserve">. </w:t>
      </w:r>
    </w:p>
    <w:p w14:paraId="278C6B5F" w14:textId="77777777" w:rsidR="00B53460" w:rsidRDefault="00B53460" w:rsidP="00ED7EA6">
      <w:pPr>
        <w:spacing w:line="242" w:lineRule="auto"/>
        <w:ind w:firstLine="851"/>
        <w:jc w:val="both"/>
      </w:pPr>
    </w:p>
    <w:p w14:paraId="39A7AA80" w14:textId="7301CFC3" w:rsidR="00ED7EA6" w:rsidRDefault="00ED7EA6" w:rsidP="00ED7EA6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7E4CF45" w14:textId="77777777" w:rsidR="0028639D" w:rsidRPr="006D6365" w:rsidRDefault="0028639D" w:rsidP="005E2A36">
      <w:pPr>
        <w:spacing w:line="244" w:lineRule="auto"/>
        <w:ind w:firstLine="851"/>
        <w:jc w:val="both"/>
      </w:pPr>
    </w:p>
    <w:p w14:paraId="23AF98F5" w14:textId="77777777" w:rsidR="00883EC9" w:rsidRDefault="00883EC9" w:rsidP="00883EC9">
      <w:pPr>
        <w:ind w:firstLine="773"/>
        <w:jc w:val="both"/>
      </w:pPr>
      <w:r>
        <w:t xml:space="preserve">Документи приймаються з 09.00 год. </w:t>
      </w:r>
      <w:r>
        <w:rPr>
          <w:lang w:val="ru-RU"/>
        </w:rPr>
        <w:t xml:space="preserve">12 листопада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Pr="009C671B">
        <w:t>29</w:t>
      </w:r>
      <w:r>
        <w:t xml:space="preserve"> листопада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228BBC68" w14:textId="77777777" w:rsidR="00883EC9" w:rsidRDefault="00883EC9" w:rsidP="00883EC9">
      <w:pPr>
        <w:spacing w:line="242" w:lineRule="auto"/>
        <w:ind w:firstLine="851"/>
        <w:jc w:val="both"/>
        <w:rPr>
          <w:i/>
          <w:color w:val="FF0000"/>
        </w:rPr>
      </w:pPr>
    </w:p>
    <w:p w14:paraId="34662C54" w14:textId="146735ED" w:rsidR="005E2A36" w:rsidRPr="00BF4159" w:rsidRDefault="005E2A36" w:rsidP="004730FA">
      <w:pPr>
        <w:tabs>
          <w:tab w:val="left" w:pos="0"/>
        </w:tabs>
        <w:ind w:right="-1" w:firstLine="709"/>
        <w:jc w:val="both"/>
        <w:rPr>
          <w:color w:val="FF0000"/>
        </w:rPr>
      </w:pPr>
      <w:r w:rsidRPr="00BF4159">
        <w:lastRenderedPageBreak/>
        <w:t>На</w:t>
      </w:r>
      <w:r w:rsidR="00667578" w:rsidRPr="00BF4159">
        <w:rPr>
          <w:lang w:eastAsia="en-US"/>
        </w:rPr>
        <w:t xml:space="preserve"> </w:t>
      </w:r>
      <w:r w:rsidR="00AF4D3F" w:rsidRPr="008F6989">
        <w:rPr>
          <w:rFonts w:eastAsiaTheme="minorHAnsi"/>
          <w:bCs/>
          <w:lang w:eastAsia="en-US" w:bidi="en-US"/>
        </w:rPr>
        <w:t>контролер</w:t>
      </w:r>
      <w:r w:rsidR="00AF4D3F" w:rsidRPr="00AF4D3F">
        <w:rPr>
          <w:rFonts w:eastAsiaTheme="minorHAnsi"/>
          <w:bCs/>
          <w:lang w:eastAsia="en-US" w:bidi="en-US"/>
        </w:rPr>
        <w:t>а</w:t>
      </w:r>
      <w:r w:rsidR="00AF4D3F" w:rsidRPr="008F6989">
        <w:rPr>
          <w:rFonts w:eastAsiaTheme="minorHAnsi"/>
          <w:bCs/>
          <w:lang w:eastAsia="en-US" w:bidi="en-US"/>
        </w:rPr>
        <w:t xml:space="preserve"> ІІ категорії 2 відділення (м. Вінниця) (Вінницький апеляційний суд) 2 взводу охорони (м. Вінниця) 1 підрозділу охорони (м. Вінниця) територіального управління Служби судової охорони у Вінницькій області </w:t>
      </w:r>
      <w:r w:rsidRPr="00BF4159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EBF63E3" w14:textId="77777777" w:rsidR="004730FA" w:rsidRPr="006D6365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6D636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6EF011AD" w14:textId="22DCA5CF" w:rsidR="005E2A36" w:rsidRPr="004B0E3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ED0E67">
        <w:rPr>
          <w:lang w:val="ru-RU"/>
        </w:rPr>
        <w:t xml:space="preserve">м. </w:t>
      </w:r>
      <w:proofErr w:type="spellStart"/>
      <w:r w:rsidRPr="00ED0E67">
        <w:rPr>
          <w:lang w:val="ru-RU"/>
        </w:rPr>
        <w:t>Вінниця</w:t>
      </w:r>
      <w:proofErr w:type="spellEnd"/>
      <w:r w:rsidRPr="00ED0E67">
        <w:rPr>
          <w:lang w:val="ru-RU"/>
        </w:rPr>
        <w:t xml:space="preserve">, </w:t>
      </w:r>
      <w:proofErr w:type="spellStart"/>
      <w:r w:rsidRPr="00ED0E67">
        <w:rPr>
          <w:lang w:val="ru-RU"/>
        </w:rPr>
        <w:t>вул</w:t>
      </w:r>
      <w:proofErr w:type="spellEnd"/>
      <w:r w:rsidRPr="00ED0E67">
        <w:rPr>
          <w:lang w:val="ru-RU"/>
        </w:rPr>
        <w:t xml:space="preserve">. </w:t>
      </w:r>
      <w:proofErr w:type="spellStart"/>
      <w:r w:rsidRPr="00ED0E67">
        <w:rPr>
          <w:lang w:val="ru-RU"/>
        </w:rPr>
        <w:t>Гонти</w:t>
      </w:r>
      <w:proofErr w:type="spellEnd"/>
      <w:r w:rsidRPr="00ED0E67">
        <w:rPr>
          <w:lang w:val="ru-RU"/>
        </w:rPr>
        <w:t xml:space="preserve">, 39, </w:t>
      </w:r>
      <w:proofErr w:type="spellStart"/>
      <w:r w:rsidRPr="00ED0E67">
        <w:rPr>
          <w:lang w:val="ru-RU"/>
        </w:rPr>
        <w:t>територіальне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управління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Служби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судової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охорони</w:t>
      </w:r>
      <w:proofErr w:type="spellEnd"/>
      <w:r w:rsidRPr="00ED0E67">
        <w:rPr>
          <w:lang w:val="ru-RU"/>
        </w:rPr>
        <w:t xml:space="preserve"> у</w:t>
      </w:r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Вінницькій</w:t>
      </w:r>
      <w:proofErr w:type="spellEnd"/>
      <w:r w:rsidR="00CB72C0" w:rsidRPr="00ED0E67">
        <w:rPr>
          <w:lang w:val="ru-RU"/>
        </w:rPr>
        <w:t xml:space="preserve"> </w:t>
      </w:r>
      <w:proofErr w:type="spellStart"/>
      <w:proofErr w:type="gramStart"/>
      <w:r w:rsidR="00CB72C0" w:rsidRPr="00ED0E67">
        <w:rPr>
          <w:lang w:val="ru-RU"/>
        </w:rPr>
        <w:t>області</w:t>
      </w:r>
      <w:proofErr w:type="spellEnd"/>
      <w:r w:rsidR="00CB72C0" w:rsidRPr="00ED0E67">
        <w:rPr>
          <w:lang w:val="ru-RU"/>
        </w:rPr>
        <w:t xml:space="preserve">  з</w:t>
      </w:r>
      <w:proofErr w:type="gramEnd"/>
      <w:r w:rsidR="00CB72C0" w:rsidRPr="00ED0E67">
        <w:rPr>
          <w:lang w:val="ru-RU"/>
        </w:rPr>
        <w:t xml:space="preserve">  09.</w:t>
      </w:r>
      <w:r w:rsidR="006A422E" w:rsidRPr="00ED0E67">
        <w:rPr>
          <w:lang w:val="ru-RU"/>
        </w:rPr>
        <w:t>0</w:t>
      </w:r>
      <w:r w:rsidR="00310801" w:rsidRPr="00ED0E67">
        <w:rPr>
          <w:lang w:val="ru-RU"/>
        </w:rPr>
        <w:t>0</w:t>
      </w:r>
      <w:r w:rsidR="00CB72C0" w:rsidRPr="00ED0E67">
        <w:rPr>
          <w:lang w:val="ru-RU"/>
        </w:rPr>
        <w:t xml:space="preserve"> </w:t>
      </w:r>
      <w:r w:rsidR="0004249A" w:rsidRPr="00ED0E67">
        <w:rPr>
          <w:lang w:val="ru-RU"/>
        </w:rPr>
        <w:t xml:space="preserve">год. </w:t>
      </w:r>
      <w:r w:rsidR="005C0CF6">
        <w:rPr>
          <w:lang w:val="ru-RU"/>
        </w:rPr>
        <w:t xml:space="preserve">04 </w:t>
      </w:r>
      <w:proofErr w:type="spellStart"/>
      <w:r w:rsidR="005C0CF6">
        <w:rPr>
          <w:lang w:val="ru-RU"/>
        </w:rPr>
        <w:t>грудня</w:t>
      </w:r>
      <w:proofErr w:type="spellEnd"/>
      <w:r w:rsidR="008C5AE4">
        <w:rPr>
          <w:lang w:val="ru-RU"/>
        </w:rPr>
        <w:t xml:space="preserve"> </w:t>
      </w:r>
      <w:r w:rsidRPr="00ED0E67">
        <w:rPr>
          <w:lang w:val="ru-RU"/>
        </w:rPr>
        <w:t>202</w:t>
      </w:r>
      <w:r w:rsidR="00C83F62" w:rsidRPr="00ED0E67">
        <w:rPr>
          <w:lang w:val="ru-RU"/>
        </w:rPr>
        <w:t>4</w:t>
      </w:r>
      <w:r w:rsidRPr="00ED0E67">
        <w:rPr>
          <w:lang w:val="ru-RU"/>
        </w:rPr>
        <w:t xml:space="preserve"> року.</w:t>
      </w:r>
    </w:p>
    <w:p w14:paraId="0AE30A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315515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4DF3259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7393C5" w14:textId="77777777" w:rsidTr="005E2A36">
        <w:trPr>
          <w:trHeight w:val="571"/>
        </w:trPr>
        <w:tc>
          <w:tcPr>
            <w:tcW w:w="4090" w:type="dxa"/>
            <w:hideMark/>
          </w:tcPr>
          <w:p w14:paraId="03F521C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6E1D19DE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6D76464B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6740B688" w14:textId="77777777" w:rsidTr="00ED7EA6">
        <w:trPr>
          <w:trHeight w:val="602"/>
        </w:trPr>
        <w:tc>
          <w:tcPr>
            <w:tcW w:w="4090" w:type="dxa"/>
            <w:hideMark/>
          </w:tcPr>
          <w:p w14:paraId="05F8D56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361F3BAA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46F74A33" w14:textId="77777777" w:rsidTr="005E2A36">
        <w:trPr>
          <w:trHeight w:val="691"/>
        </w:trPr>
        <w:tc>
          <w:tcPr>
            <w:tcW w:w="4090" w:type="dxa"/>
            <w:hideMark/>
          </w:tcPr>
          <w:p w14:paraId="38A76E1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0A36B39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F951FF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437E6E1E" w14:textId="77777777" w:rsidTr="005E2A36">
        <w:trPr>
          <w:trHeight w:val="409"/>
        </w:trPr>
        <w:tc>
          <w:tcPr>
            <w:tcW w:w="9870" w:type="dxa"/>
            <w:gridSpan w:val="3"/>
          </w:tcPr>
          <w:p w14:paraId="17E664DD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14:paraId="7CB8400F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2660181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45359AD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CA4277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708A4C4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049E2AF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42E355D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795EA0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F889959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66FBC4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60A4DE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D409F6E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13312D5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6A7BAE9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000B4E0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627B7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5CAA8C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15D0132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0B98C5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E58E28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728B49F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64A1030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0FFE519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2A8D58E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3C88F44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EEDE26C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714347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2D2D43A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01F9DB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10DBE7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3AD1140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3B336148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95D4BD7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324E28F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D27E065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3DD8695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8F035B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B8656F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C2DCE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2DA26DE7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5248F881" w14:textId="77777777" w:rsidR="005E2A36" w:rsidRPr="002740BD" w:rsidRDefault="005E2A36" w:rsidP="005E2A36">
      <w:pPr>
        <w:ind w:firstLine="851"/>
        <w:jc w:val="both"/>
      </w:pPr>
    </w:p>
    <w:p w14:paraId="54725CF5" w14:textId="77777777" w:rsidR="005E2A36" w:rsidRPr="002740BD" w:rsidRDefault="005E2A36" w:rsidP="005E2A36">
      <w:pPr>
        <w:ind w:left="5812"/>
        <w:rPr>
          <w:b/>
        </w:rPr>
      </w:pPr>
    </w:p>
    <w:p w14:paraId="4264F2A7" w14:textId="77777777" w:rsidR="00AB54FC" w:rsidRPr="00877899" w:rsidRDefault="00AB54FC" w:rsidP="005E2A36">
      <w:pPr>
        <w:ind w:left="5812"/>
        <w:rPr>
          <w:b/>
          <w:i/>
        </w:rPr>
      </w:pPr>
    </w:p>
    <w:p w14:paraId="35BDCDBB" w14:textId="77777777" w:rsidR="00AB54FC" w:rsidRPr="00877899" w:rsidRDefault="00AB54FC" w:rsidP="005E2A36">
      <w:pPr>
        <w:ind w:left="5812"/>
        <w:rPr>
          <w:b/>
          <w:i/>
        </w:rPr>
      </w:pPr>
    </w:p>
    <w:p w14:paraId="4D8A4956" w14:textId="77777777" w:rsidR="00AB54FC" w:rsidRPr="00877899" w:rsidRDefault="00AB54FC" w:rsidP="005E2A36">
      <w:pPr>
        <w:ind w:left="5812"/>
        <w:rPr>
          <w:b/>
          <w:i/>
        </w:rPr>
      </w:pPr>
    </w:p>
    <w:p w14:paraId="4D2C503E" w14:textId="77777777" w:rsidR="00AB54FC" w:rsidRPr="00877899" w:rsidRDefault="00AB54FC" w:rsidP="005E2A36">
      <w:pPr>
        <w:ind w:left="5812"/>
        <w:rPr>
          <w:b/>
          <w:i/>
        </w:rPr>
      </w:pPr>
    </w:p>
    <w:p w14:paraId="380F38DC" w14:textId="77777777" w:rsidR="002740BD" w:rsidRDefault="002740BD" w:rsidP="005E2A36">
      <w:pPr>
        <w:ind w:left="5812"/>
        <w:rPr>
          <w:b/>
          <w:i/>
        </w:rPr>
      </w:pPr>
    </w:p>
    <w:p w14:paraId="3B051DB3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5168F"/>
    <w:rsid w:val="002740BD"/>
    <w:rsid w:val="002853B1"/>
    <w:rsid w:val="0028639D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C0CF6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6929"/>
    <w:rsid w:val="00801F43"/>
    <w:rsid w:val="00827488"/>
    <w:rsid w:val="00877899"/>
    <w:rsid w:val="00883EC9"/>
    <w:rsid w:val="00894215"/>
    <w:rsid w:val="00895547"/>
    <w:rsid w:val="008B7B2E"/>
    <w:rsid w:val="008C5AE4"/>
    <w:rsid w:val="008F697D"/>
    <w:rsid w:val="00953263"/>
    <w:rsid w:val="00973CCF"/>
    <w:rsid w:val="00980E7C"/>
    <w:rsid w:val="009C671B"/>
    <w:rsid w:val="00A7197C"/>
    <w:rsid w:val="00AB54FC"/>
    <w:rsid w:val="00AC1032"/>
    <w:rsid w:val="00AD76ED"/>
    <w:rsid w:val="00AF2478"/>
    <w:rsid w:val="00AF4D3F"/>
    <w:rsid w:val="00B44A5E"/>
    <w:rsid w:val="00B53460"/>
    <w:rsid w:val="00B8499C"/>
    <w:rsid w:val="00BF4159"/>
    <w:rsid w:val="00C060BB"/>
    <w:rsid w:val="00C22490"/>
    <w:rsid w:val="00C35A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55D2C"/>
    <w:rsid w:val="00D6258B"/>
    <w:rsid w:val="00D66A01"/>
    <w:rsid w:val="00D91900"/>
    <w:rsid w:val="00DC4C0F"/>
    <w:rsid w:val="00E236DD"/>
    <w:rsid w:val="00E41E71"/>
    <w:rsid w:val="00E67320"/>
    <w:rsid w:val="00ED0E67"/>
    <w:rsid w:val="00ED7EA6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46</cp:revision>
  <cp:lastPrinted>2024-03-22T08:27:00Z</cp:lastPrinted>
  <dcterms:created xsi:type="dcterms:W3CDTF">2023-03-16T07:35:00Z</dcterms:created>
  <dcterms:modified xsi:type="dcterms:W3CDTF">2024-11-11T07:37:00Z</dcterms:modified>
</cp:coreProperties>
</file>