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A66" w:rsidRPr="00C03DF1" w:rsidRDefault="008F1A66" w:rsidP="00C03DF1">
      <w:pPr>
        <w:pStyle w:val="12"/>
        <w:keepNext/>
        <w:keepLines/>
        <w:shd w:val="clear" w:color="auto" w:fill="auto"/>
        <w:spacing w:after="0" w:line="360" w:lineRule="auto"/>
        <w:ind w:left="4962"/>
        <w:jc w:val="left"/>
        <w:rPr>
          <w:b/>
          <w:sz w:val="24"/>
          <w:szCs w:val="24"/>
          <w:lang w:val="uk-UA"/>
        </w:rPr>
      </w:pPr>
      <w:r w:rsidRPr="00C03DF1">
        <w:rPr>
          <w:b/>
          <w:sz w:val="24"/>
          <w:szCs w:val="24"/>
          <w:lang w:val="uk-UA"/>
        </w:rPr>
        <w:t xml:space="preserve"> </w:t>
      </w:r>
      <w:r w:rsidR="00220373" w:rsidRPr="00C03DF1">
        <w:rPr>
          <w:b/>
          <w:sz w:val="24"/>
          <w:szCs w:val="24"/>
          <w:lang w:val="uk-UA"/>
        </w:rPr>
        <w:t>Голові</w:t>
      </w:r>
    </w:p>
    <w:p w:rsidR="008F1A66" w:rsidRPr="00C03DF1" w:rsidRDefault="007E7FDD" w:rsidP="00C03DF1">
      <w:pPr>
        <w:pStyle w:val="12"/>
        <w:keepNext/>
        <w:keepLines/>
        <w:shd w:val="clear" w:color="auto" w:fill="auto"/>
        <w:spacing w:after="0" w:line="360" w:lineRule="auto"/>
        <w:ind w:left="4962"/>
        <w:jc w:val="left"/>
        <w:rPr>
          <w:b/>
          <w:sz w:val="24"/>
          <w:szCs w:val="24"/>
          <w:lang w:val="uk-UA"/>
        </w:rPr>
      </w:pPr>
      <w:r w:rsidRPr="00C03DF1">
        <w:rPr>
          <w:b/>
          <w:sz w:val="24"/>
          <w:szCs w:val="24"/>
          <w:lang w:val="uk-UA"/>
        </w:rPr>
        <w:t xml:space="preserve"> </w:t>
      </w:r>
      <w:r w:rsidR="00220373" w:rsidRPr="00C03DF1">
        <w:rPr>
          <w:b/>
          <w:sz w:val="24"/>
          <w:szCs w:val="24"/>
          <w:lang w:val="uk-UA"/>
        </w:rPr>
        <w:t>Господарського суду</w:t>
      </w:r>
    </w:p>
    <w:p w:rsidR="00031220" w:rsidRPr="00C03DF1" w:rsidRDefault="008F1A66" w:rsidP="00C03DF1">
      <w:pPr>
        <w:pStyle w:val="12"/>
        <w:keepNext/>
        <w:keepLines/>
        <w:shd w:val="clear" w:color="auto" w:fill="auto"/>
        <w:spacing w:after="0" w:line="360" w:lineRule="auto"/>
        <w:ind w:left="4962"/>
        <w:jc w:val="left"/>
        <w:rPr>
          <w:b/>
          <w:sz w:val="24"/>
          <w:szCs w:val="24"/>
          <w:lang w:val="uk-UA"/>
        </w:rPr>
      </w:pPr>
      <w:r w:rsidRPr="00C03DF1">
        <w:rPr>
          <w:b/>
          <w:sz w:val="24"/>
          <w:szCs w:val="24"/>
          <w:lang w:val="uk-UA"/>
        </w:rPr>
        <w:t xml:space="preserve"> </w:t>
      </w:r>
      <w:r w:rsidR="00220373" w:rsidRPr="00C03DF1">
        <w:rPr>
          <w:b/>
          <w:sz w:val="24"/>
          <w:szCs w:val="24"/>
          <w:lang w:val="uk-UA"/>
        </w:rPr>
        <w:t>Харківської області</w:t>
      </w:r>
    </w:p>
    <w:p w:rsidR="00031220" w:rsidRPr="00C03DF1" w:rsidRDefault="00031220" w:rsidP="00C03DF1">
      <w:pPr>
        <w:pStyle w:val="13"/>
        <w:shd w:val="clear" w:color="auto" w:fill="auto"/>
        <w:spacing w:before="0" w:after="0" w:line="360" w:lineRule="auto"/>
        <w:ind w:right="60" w:firstLine="0"/>
        <w:rPr>
          <w:sz w:val="24"/>
          <w:szCs w:val="24"/>
          <w:lang w:val="uk-UA"/>
        </w:rPr>
      </w:pPr>
    </w:p>
    <w:p w:rsidR="00B40C24" w:rsidRPr="00C03DF1" w:rsidRDefault="00C03DF1" w:rsidP="00C03DF1">
      <w:pPr>
        <w:shd w:val="clear" w:color="auto" w:fill="FFFFFF"/>
        <w:spacing w:after="0" w:line="36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7E7FDD" w:rsidRPr="00C03DF1">
        <w:rPr>
          <w:rFonts w:ascii="Times New Roman" w:hAnsi="Times New Roman" w:cs="Times New Roman"/>
          <w:sz w:val="24"/>
          <w:szCs w:val="24"/>
          <w:lang w:val="uk-UA"/>
        </w:rPr>
        <w:t>Назва з</w:t>
      </w:r>
      <w:r w:rsidR="006D0995" w:rsidRPr="00C03DF1">
        <w:rPr>
          <w:rFonts w:ascii="Times New Roman" w:hAnsi="Times New Roman" w:cs="Times New Roman"/>
          <w:sz w:val="24"/>
          <w:szCs w:val="24"/>
          <w:lang w:val="uk-UA"/>
        </w:rPr>
        <w:t>аявник</w:t>
      </w:r>
      <w:r w:rsidR="007E7FDD" w:rsidRPr="00C03DF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6D0995" w:rsidRPr="00C03DF1">
        <w:rPr>
          <w:rFonts w:ascii="Times New Roman" w:hAnsi="Times New Roman" w:cs="Times New Roman"/>
          <w:sz w:val="24"/>
          <w:szCs w:val="24"/>
          <w:lang w:val="uk-UA"/>
        </w:rPr>
        <w:t xml:space="preserve"> (представник</w:t>
      </w:r>
      <w:r w:rsidR="007E7FDD" w:rsidRPr="00C03DF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6D0995" w:rsidRPr="00C03DF1">
        <w:rPr>
          <w:rFonts w:ascii="Times New Roman" w:hAnsi="Times New Roman" w:cs="Times New Roman"/>
          <w:sz w:val="24"/>
          <w:szCs w:val="24"/>
          <w:lang w:val="uk-UA"/>
        </w:rPr>
        <w:t xml:space="preserve"> заявника)</w:t>
      </w:r>
      <w:r w:rsidR="00B40C24" w:rsidRPr="00C03D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DA3" w:rsidRPr="00C03D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1220" w:rsidRPr="00C03DF1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="006D0995" w:rsidRPr="00C03DF1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031220" w:rsidRPr="00C03DF1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="007E7FDD" w:rsidRPr="00C03DF1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292DA3" w:rsidRPr="00C03DF1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B40C24" w:rsidRPr="00C03D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</w:t>
      </w:r>
    </w:p>
    <w:p w:rsidR="00B40C24" w:rsidRPr="00C03DF1" w:rsidRDefault="007E7FDD" w:rsidP="00C03DF1">
      <w:pPr>
        <w:shd w:val="clear" w:color="auto" w:fill="FFFFFF"/>
        <w:spacing w:after="0" w:line="360" w:lineRule="auto"/>
        <w:ind w:left="424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3D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="00C03D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="00B40C24" w:rsidRPr="00C03D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</w:t>
      </w:r>
      <w:r w:rsidRPr="00C03DF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40C24" w:rsidRPr="00C03D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</w:t>
      </w:r>
      <w:r w:rsidRPr="00C03D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 w:rsidR="00B40C24" w:rsidRPr="00C03D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</w:t>
      </w:r>
    </w:p>
    <w:p w:rsidR="00B40C24" w:rsidRPr="00C03DF1" w:rsidRDefault="007E7FDD" w:rsidP="00C03DF1">
      <w:pPr>
        <w:shd w:val="clear" w:color="auto" w:fill="FFFFFF"/>
        <w:spacing w:after="0" w:line="360" w:lineRule="auto"/>
        <w:ind w:left="411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3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03D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B40C24" w:rsidRPr="00C03D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Pr="00C03D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B40C24" w:rsidRPr="00C03D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</w:t>
      </w:r>
      <w:r w:rsidR="006D0995" w:rsidRPr="00C03D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="00B40C24" w:rsidRPr="00C03D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</w:t>
      </w:r>
    </w:p>
    <w:p w:rsidR="00031220" w:rsidRPr="00C03DF1" w:rsidRDefault="00031220" w:rsidP="00C03DF1">
      <w:pPr>
        <w:pStyle w:val="13"/>
        <w:shd w:val="clear" w:color="auto" w:fill="auto"/>
        <w:spacing w:before="0" w:after="0" w:line="360" w:lineRule="auto"/>
        <w:ind w:right="60" w:firstLine="0"/>
        <w:rPr>
          <w:sz w:val="24"/>
          <w:szCs w:val="24"/>
          <w:lang w:val="uk-UA"/>
        </w:rPr>
      </w:pPr>
    </w:p>
    <w:p w:rsidR="00031220" w:rsidRPr="00C03DF1" w:rsidRDefault="00031220" w:rsidP="00C03DF1">
      <w:pPr>
        <w:pStyle w:val="13"/>
        <w:shd w:val="clear" w:color="auto" w:fill="auto"/>
        <w:spacing w:before="0" w:after="0" w:line="360" w:lineRule="auto"/>
        <w:ind w:firstLine="709"/>
        <w:jc w:val="center"/>
        <w:rPr>
          <w:b/>
          <w:sz w:val="24"/>
          <w:szCs w:val="24"/>
        </w:rPr>
      </w:pPr>
      <w:r w:rsidRPr="00C03DF1">
        <w:rPr>
          <w:b/>
          <w:sz w:val="24"/>
          <w:szCs w:val="24"/>
        </w:rPr>
        <w:t>ЗАЯВА</w:t>
      </w:r>
    </w:p>
    <w:p w:rsidR="00031220" w:rsidRPr="00C03DF1" w:rsidRDefault="00BC34BD" w:rsidP="00C03DF1">
      <w:pPr>
        <w:pStyle w:val="13"/>
        <w:shd w:val="clear" w:color="auto" w:fill="auto"/>
        <w:spacing w:before="0" w:after="0" w:line="360" w:lineRule="auto"/>
        <w:ind w:firstLine="709"/>
        <w:jc w:val="center"/>
        <w:rPr>
          <w:color w:val="333333"/>
          <w:sz w:val="24"/>
          <w:szCs w:val="24"/>
          <w:lang w:val="uk-UA" w:eastAsia="ru-RU"/>
        </w:rPr>
      </w:pPr>
      <w:r w:rsidRPr="00C03DF1">
        <w:rPr>
          <w:color w:val="333333"/>
          <w:sz w:val="24"/>
          <w:szCs w:val="24"/>
          <w:lang w:val="uk-UA" w:eastAsia="ru-RU"/>
        </w:rPr>
        <w:t>про повернення (перерахування) коштів з бюджету</w:t>
      </w:r>
    </w:p>
    <w:p w:rsidR="00BC34BD" w:rsidRPr="00C03DF1" w:rsidRDefault="00BC34BD" w:rsidP="00C03DF1">
      <w:pPr>
        <w:pStyle w:val="13"/>
        <w:shd w:val="clear" w:color="auto" w:fill="auto"/>
        <w:spacing w:before="0" w:after="0" w:line="360" w:lineRule="auto"/>
        <w:ind w:firstLine="709"/>
        <w:jc w:val="center"/>
        <w:rPr>
          <w:color w:val="333333"/>
          <w:sz w:val="24"/>
          <w:szCs w:val="24"/>
          <w:lang w:val="uk-UA" w:eastAsia="ru-RU"/>
        </w:rPr>
      </w:pPr>
    </w:p>
    <w:p w:rsidR="00BC34BD" w:rsidRPr="00C03DF1" w:rsidRDefault="00BC34BD" w:rsidP="00C03DF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C03DF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</w:t>
      </w:r>
      <w:r w:rsidRPr="00C03DF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айменування платника (суб’єкт</w:t>
      </w:r>
      <w:bookmarkStart w:id="0" w:name="_GoBack"/>
      <w:bookmarkEnd w:id="0"/>
      <w:r w:rsidRPr="00C03DF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 господарювання</w:t>
      </w:r>
      <w:r w:rsidR="003F2664" w:rsidRPr="00C03DF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 _______________________________</w:t>
      </w:r>
      <w:r w:rsidRPr="00C03DF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__________________________________________</w:t>
      </w:r>
      <w:r w:rsidR="003F2664" w:rsidRPr="00C03DF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_________________</w:t>
      </w:r>
      <w:r w:rsidRPr="00C03DF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_______________________</w:t>
      </w:r>
    </w:p>
    <w:p w:rsidR="00BC34BD" w:rsidRPr="00C03DF1" w:rsidRDefault="00BC34BD" w:rsidP="00C03D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C03DF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_________________________________________________________________________________</w:t>
      </w:r>
    </w:p>
    <w:p w:rsidR="00BC34BD" w:rsidRPr="00C03DF1" w:rsidRDefault="00BC34BD" w:rsidP="00C03D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C03DF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_________________________________________________________________________________.</w:t>
      </w:r>
    </w:p>
    <w:p w:rsidR="00BC34BD" w:rsidRPr="00292DA3" w:rsidRDefault="00BC34BD" w:rsidP="00C03D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292DA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</w:t>
      </w:r>
      <w:r w:rsidRPr="00292DA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од за ЄДРПОУ (для юридичної особи) або прізвище, ім’я, по батькові (за наявності) фізичної особи </w:t>
      </w:r>
      <w:r w:rsidRPr="00292DA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_______________</w:t>
      </w:r>
      <w:r w:rsidR="003F2664" w:rsidRPr="00292DA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__________________________________________________</w:t>
      </w:r>
      <w:r w:rsidRPr="00292DA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__________.</w:t>
      </w:r>
    </w:p>
    <w:p w:rsidR="00BC34BD" w:rsidRPr="00292DA3" w:rsidRDefault="00BC34BD" w:rsidP="00C03D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292DA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Р</w:t>
      </w:r>
      <w:r w:rsidRPr="00292DA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еєстраційний номер облікової картки платника податків (ідентифікаційний номер) або серія (за наявності) та номер паспорта (для фізичних осіб, які через свої релігійні переконання в установленому порядку відмовилися від прийняття реєстраційного номера облікової картки платника податків та мають відмітку у паспорті)</w:t>
      </w:r>
      <w:r w:rsidRPr="00292DA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______________________________________ .</w:t>
      </w:r>
    </w:p>
    <w:p w:rsidR="00BC34BD" w:rsidRPr="00292DA3" w:rsidRDefault="00BC34BD" w:rsidP="00C03D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2DA3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292DA3">
        <w:rPr>
          <w:rFonts w:ascii="Times New Roman" w:hAnsi="Times New Roman" w:cs="Times New Roman"/>
          <w:sz w:val="24"/>
          <w:szCs w:val="24"/>
          <w:lang w:val="uk-UA"/>
        </w:rPr>
        <w:t>ата та номер судового рішення, яке набрало законної сили (у разі повернення судового збору, за виключенням помилково зарахованого)</w:t>
      </w:r>
      <w:r w:rsidRPr="00292DA3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</w:t>
      </w:r>
    </w:p>
    <w:p w:rsidR="00BC34BD" w:rsidRPr="00292DA3" w:rsidRDefault="00BC34BD" w:rsidP="00C03D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2DA3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_________________________________________________________________________________.</w:t>
      </w:r>
    </w:p>
    <w:p w:rsidR="00BC34BD" w:rsidRPr="00292DA3" w:rsidRDefault="00BC34BD" w:rsidP="00C03D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292DA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М</w:t>
      </w:r>
      <w:r w:rsidRPr="00292DA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ісцезнаходження юридичної особи або місце проживання фізичної особи </w:t>
      </w:r>
      <w:r w:rsidRPr="00292DA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_________________________________</w:t>
      </w:r>
      <w:r w:rsidR="003F2664" w:rsidRPr="00292DA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__________________________________</w:t>
      </w:r>
      <w:r w:rsidRPr="00292DA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______________</w:t>
      </w:r>
    </w:p>
    <w:p w:rsidR="00BC34BD" w:rsidRPr="00292DA3" w:rsidRDefault="00BC34BD" w:rsidP="00C03D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292DA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__________________________________________________________________________________</w:t>
      </w:r>
    </w:p>
    <w:p w:rsidR="00BC34BD" w:rsidRPr="00292DA3" w:rsidRDefault="00BC34BD" w:rsidP="00C03D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292DA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__________________________________________________________________________________.</w:t>
      </w:r>
    </w:p>
    <w:p w:rsidR="00BC34BD" w:rsidRPr="00292DA3" w:rsidRDefault="00BC34BD" w:rsidP="00C03D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292DA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</w:t>
      </w:r>
      <w:r w:rsidRPr="00292DA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омер к</w:t>
      </w:r>
      <w:r w:rsidRPr="00292DA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онтактного телефону (за згодою) ____________________________________________.</w:t>
      </w:r>
    </w:p>
    <w:p w:rsidR="00BC34BD" w:rsidRPr="00292DA3" w:rsidRDefault="00BC34BD" w:rsidP="00C03D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292DA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</w:t>
      </w:r>
      <w:r w:rsidRPr="00292DA3">
        <w:rPr>
          <w:rFonts w:ascii="Times New Roman" w:hAnsi="Times New Roman" w:cs="Times New Roman"/>
          <w:sz w:val="24"/>
          <w:szCs w:val="24"/>
          <w:lang w:val="uk-UA"/>
        </w:rPr>
        <w:t>ума коштів, що підлягає поверненню (перерахуванню)</w:t>
      </w:r>
      <w:r w:rsidRPr="00292DA3">
        <w:rPr>
          <w:rFonts w:ascii="Times New Roman" w:hAnsi="Times New Roman" w:cs="Times New Roman"/>
          <w:sz w:val="24"/>
          <w:szCs w:val="24"/>
          <w:lang w:val="uk-UA"/>
        </w:rPr>
        <w:t>_________________________________.</w:t>
      </w:r>
      <w:r w:rsidRPr="00292DA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П</w:t>
      </w:r>
      <w:r w:rsidRPr="00292DA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ричина повернення (перерахування) коштів з бюджету</w:t>
      </w:r>
      <w:r w:rsidRPr="00292DA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________________________________</w:t>
      </w:r>
    </w:p>
    <w:p w:rsidR="00BC34BD" w:rsidRPr="00292DA3" w:rsidRDefault="00BC34BD" w:rsidP="00C03D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292DA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_____________________________________________________________________________</w:t>
      </w:r>
      <w:r w:rsidR="003F2664" w:rsidRPr="00292DA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_</w:t>
      </w:r>
      <w:r w:rsidRPr="00292DA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___.</w:t>
      </w:r>
    </w:p>
    <w:p w:rsidR="003F2664" w:rsidRPr="00292DA3" w:rsidRDefault="003F2664" w:rsidP="00C03D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292DA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</w:t>
      </w:r>
      <w:r w:rsidR="00BC34BD" w:rsidRPr="00292DA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айменування банку або небанківського надавача платіжних послуг</w:t>
      </w:r>
      <w:r w:rsidRPr="00292DA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______________________</w:t>
      </w:r>
    </w:p>
    <w:p w:rsidR="003F2664" w:rsidRPr="00292DA3" w:rsidRDefault="003F2664" w:rsidP="00C03D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292DA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________________________________________________________________________________.</w:t>
      </w:r>
    </w:p>
    <w:p w:rsidR="003F2664" w:rsidRPr="00292DA3" w:rsidRDefault="003F2664" w:rsidP="00C03D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292DA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М</w:t>
      </w:r>
      <w:r w:rsidR="00BC34BD" w:rsidRPr="00292DA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ісцезнаходження банку, в якому відкрито рахунок отримувача коштів</w:t>
      </w:r>
      <w:r w:rsidRPr="00292DA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___________________</w:t>
      </w:r>
    </w:p>
    <w:p w:rsidR="003F2664" w:rsidRPr="00292DA3" w:rsidRDefault="003F2664" w:rsidP="00C03D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292DA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_________________________________________________________________________________</w:t>
      </w:r>
    </w:p>
    <w:p w:rsidR="003F2664" w:rsidRPr="00292DA3" w:rsidRDefault="003F2664" w:rsidP="00C03D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292DA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lastRenderedPageBreak/>
        <w:t>__________________________________________________________________________________.Р</w:t>
      </w:r>
      <w:r w:rsidR="00BC34BD" w:rsidRPr="00292DA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еквізити рахунка</w:t>
      </w:r>
      <w:r w:rsidRPr="00292DA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292DA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IBAN</w:t>
      </w:r>
      <w:r w:rsidRPr="00292D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292DA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UA</w:t>
      </w:r>
      <w:r w:rsidRPr="00292DA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_______________________________________________________.</w:t>
      </w:r>
    </w:p>
    <w:p w:rsidR="00BC34BD" w:rsidRPr="00292DA3" w:rsidRDefault="003F2664" w:rsidP="00C03D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292DA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</w:t>
      </w:r>
      <w:r w:rsidR="00BC34BD" w:rsidRPr="00292DA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омер карткового рахунка отримувача коштів (за наявності)</w:t>
      </w:r>
      <w:r w:rsidRPr="00292DA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______________________________</w:t>
      </w:r>
      <w:r w:rsidR="00BC34BD" w:rsidRPr="00292DA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</w:t>
      </w:r>
    </w:p>
    <w:p w:rsidR="00D01F7A" w:rsidRPr="00292DA3" w:rsidRDefault="00D01F7A" w:rsidP="00C03D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292DA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</w:t>
      </w:r>
      <w:r w:rsidRPr="00292D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292DA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mail</w:t>
      </w:r>
      <w:r w:rsidRPr="00292DA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(у разі подачі заяви в електронній формі) _____________________</w:t>
      </w:r>
      <w:r w:rsidRPr="00292D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</w:t>
      </w:r>
      <w:r w:rsidRPr="00292DA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_____. </w:t>
      </w:r>
    </w:p>
    <w:p w:rsidR="00BC34BD" w:rsidRPr="00292DA3" w:rsidRDefault="00BC34BD" w:rsidP="00C03DF1">
      <w:pPr>
        <w:pStyle w:val="13"/>
        <w:shd w:val="clear" w:color="auto" w:fill="auto"/>
        <w:spacing w:before="0" w:after="0"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F90299" w:rsidRPr="00C03DF1" w:rsidRDefault="007E7FDD" w:rsidP="00C03DF1">
      <w:pPr>
        <w:pStyle w:val="13"/>
        <w:shd w:val="clear" w:color="auto" w:fill="auto"/>
        <w:tabs>
          <w:tab w:val="left" w:leader="underscore" w:pos="7219"/>
          <w:tab w:val="left" w:leader="underscore" w:pos="8193"/>
        </w:tabs>
        <w:spacing w:before="0" w:after="0" w:line="360" w:lineRule="auto"/>
        <w:ind w:firstLine="709"/>
        <w:jc w:val="both"/>
        <w:rPr>
          <w:sz w:val="24"/>
          <w:szCs w:val="24"/>
          <w:lang w:val="uk-UA"/>
        </w:rPr>
      </w:pPr>
      <w:r w:rsidRPr="00C03DF1">
        <w:rPr>
          <w:sz w:val="24"/>
          <w:szCs w:val="24"/>
          <w:lang w:val="uk-UA"/>
        </w:rPr>
        <w:t>Ухвалою Господарського суду Харківської області від ___________ по справі №_____</w:t>
      </w:r>
      <w:r w:rsidR="00F81884" w:rsidRPr="00C03DF1">
        <w:rPr>
          <w:sz w:val="24"/>
          <w:szCs w:val="24"/>
          <w:lang w:val="uk-UA"/>
        </w:rPr>
        <w:t>__</w:t>
      </w:r>
      <w:r w:rsidRPr="00C03DF1">
        <w:rPr>
          <w:sz w:val="24"/>
          <w:szCs w:val="24"/>
          <w:lang w:val="uk-UA"/>
        </w:rPr>
        <w:t xml:space="preserve">______ прийнято рішення повернути надміру </w:t>
      </w:r>
      <w:r w:rsidR="001442F6" w:rsidRPr="00C03DF1">
        <w:rPr>
          <w:sz w:val="24"/>
          <w:szCs w:val="24"/>
          <w:lang w:val="uk-UA"/>
        </w:rPr>
        <w:t>зараховані до Державного бюджету України кошти</w:t>
      </w:r>
      <w:r w:rsidR="00F81884" w:rsidRPr="00C03DF1">
        <w:rPr>
          <w:sz w:val="24"/>
          <w:szCs w:val="24"/>
          <w:lang w:val="uk-UA"/>
        </w:rPr>
        <w:t xml:space="preserve"> судового збору</w:t>
      </w:r>
      <w:r w:rsidR="001442F6" w:rsidRPr="00C03DF1">
        <w:rPr>
          <w:sz w:val="24"/>
          <w:szCs w:val="24"/>
          <w:lang w:val="uk-UA"/>
        </w:rPr>
        <w:t>.</w:t>
      </w:r>
    </w:p>
    <w:p w:rsidR="00292DA3" w:rsidRPr="00C03DF1" w:rsidRDefault="00F81884" w:rsidP="00C03DF1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  <w:lang w:val="uk-UA"/>
        </w:rPr>
      </w:pPr>
      <w:r w:rsidRPr="00C03DF1">
        <w:rPr>
          <w:b w:val="0"/>
          <w:sz w:val="24"/>
          <w:szCs w:val="24"/>
          <w:lang w:val="uk-UA"/>
        </w:rPr>
        <w:t xml:space="preserve">На підставі наказу Міністерства фінансів України від </w:t>
      </w:r>
      <w:r w:rsidRPr="00C03DF1">
        <w:rPr>
          <w:rStyle w:val="rvts9"/>
          <w:b w:val="0"/>
          <w:sz w:val="24"/>
          <w:szCs w:val="24"/>
          <w:lang w:val="uk-UA"/>
        </w:rPr>
        <w:t>03.09.2013  № 787</w:t>
      </w:r>
      <w:r w:rsidRPr="00C03DF1">
        <w:rPr>
          <w:b w:val="0"/>
          <w:sz w:val="24"/>
          <w:szCs w:val="24"/>
          <w:lang w:val="uk-UA"/>
        </w:rPr>
        <w:t xml:space="preserve"> «Про затвердження Порядку повернення (перерахування) коштів, помилково або надміру зарахованих до державного та місцевих бюджетів»</w:t>
      </w:r>
      <w:r w:rsidR="00C03DF1">
        <w:rPr>
          <w:b w:val="0"/>
          <w:sz w:val="24"/>
          <w:szCs w:val="24"/>
          <w:lang w:val="uk-UA"/>
        </w:rPr>
        <w:t xml:space="preserve"> (зі змінами),</w:t>
      </w:r>
      <w:r w:rsidRPr="00C03DF1">
        <w:rPr>
          <w:b w:val="0"/>
          <w:sz w:val="24"/>
          <w:szCs w:val="24"/>
          <w:lang w:val="uk-UA"/>
        </w:rPr>
        <w:t xml:space="preserve"> прошу винести подання про повернення</w:t>
      </w:r>
      <w:r w:rsidR="00292DA3" w:rsidRPr="00C03DF1">
        <w:rPr>
          <w:b w:val="0"/>
          <w:sz w:val="24"/>
          <w:szCs w:val="24"/>
          <w:lang w:val="uk-UA"/>
        </w:rPr>
        <w:t xml:space="preserve"> ____________________ </w:t>
      </w:r>
      <w:r w:rsidR="00292DA3" w:rsidRPr="00C03DF1">
        <w:rPr>
          <w:b w:val="0"/>
          <w:sz w:val="24"/>
          <w:szCs w:val="24"/>
          <w:lang w:val="uk-UA"/>
        </w:rPr>
        <w:t>зарахованих</w:t>
      </w:r>
      <w:r w:rsidR="00292DA3" w:rsidRPr="00C03DF1">
        <w:rPr>
          <w:b w:val="0"/>
          <w:sz w:val="24"/>
          <w:szCs w:val="24"/>
          <w:lang w:val="uk-UA"/>
        </w:rPr>
        <w:t xml:space="preserve"> коштів</w:t>
      </w:r>
      <w:r w:rsidR="00C03DF1">
        <w:rPr>
          <w:b w:val="0"/>
          <w:sz w:val="24"/>
          <w:szCs w:val="24"/>
          <w:lang w:val="uk-UA"/>
        </w:rPr>
        <w:t xml:space="preserve"> на реквізити, які вказані в цій заяві</w:t>
      </w:r>
      <w:r w:rsidRPr="00C03DF1">
        <w:rPr>
          <w:b w:val="0"/>
          <w:sz w:val="24"/>
          <w:szCs w:val="24"/>
          <w:lang w:val="uk-UA"/>
        </w:rPr>
        <w:t>.</w:t>
      </w:r>
      <w:r w:rsidR="00292DA3" w:rsidRPr="00C03DF1">
        <w:rPr>
          <w:b w:val="0"/>
          <w:sz w:val="24"/>
          <w:szCs w:val="24"/>
          <w:lang w:val="uk-UA"/>
        </w:rPr>
        <w:t xml:space="preserve">  </w:t>
      </w:r>
    </w:p>
    <w:p w:rsidR="00C03DF1" w:rsidRPr="00C03DF1" w:rsidRDefault="00C03DF1" w:rsidP="00C03DF1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  <w:vertAlign w:val="superscript"/>
          <w:lang w:val="uk-UA"/>
        </w:rPr>
      </w:pPr>
      <w:r>
        <w:rPr>
          <w:sz w:val="24"/>
          <w:szCs w:val="24"/>
          <w:vertAlign w:val="superscript"/>
          <w:lang w:val="uk-UA"/>
        </w:rPr>
        <w:t xml:space="preserve">                                         </w:t>
      </w:r>
      <w:r w:rsidR="00292DA3" w:rsidRPr="00C03DF1">
        <w:rPr>
          <w:b w:val="0"/>
          <w:sz w:val="24"/>
          <w:szCs w:val="24"/>
          <w:vertAlign w:val="superscript"/>
          <w:lang w:val="uk-UA"/>
        </w:rPr>
        <w:t>(помилково/</w:t>
      </w:r>
      <w:r w:rsidR="00292DA3" w:rsidRPr="00C03DF1">
        <w:rPr>
          <w:b w:val="0"/>
          <w:sz w:val="24"/>
          <w:szCs w:val="24"/>
          <w:vertAlign w:val="superscript"/>
          <w:lang w:val="uk-UA"/>
        </w:rPr>
        <w:t>надміру</w:t>
      </w:r>
      <w:r w:rsidR="00292DA3" w:rsidRPr="00C03DF1">
        <w:rPr>
          <w:b w:val="0"/>
          <w:sz w:val="24"/>
          <w:szCs w:val="24"/>
          <w:vertAlign w:val="superscript"/>
          <w:lang w:val="uk-UA"/>
        </w:rPr>
        <w:t>)</w:t>
      </w:r>
    </w:p>
    <w:p w:rsidR="00D01F7A" w:rsidRDefault="00031220" w:rsidP="00FA7E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C03DF1">
        <w:rPr>
          <w:rFonts w:ascii="Times New Roman" w:hAnsi="Times New Roman" w:cs="Times New Roman"/>
          <w:sz w:val="24"/>
          <w:szCs w:val="24"/>
          <w:lang w:val="uk-UA"/>
        </w:rPr>
        <w:t>Додат</w:t>
      </w:r>
      <w:r w:rsidR="00D01F7A" w:rsidRPr="00C03DF1">
        <w:rPr>
          <w:rFonts w:ascii="Times New Roman" w:hAnsi="Times New Roman" w:cs="Times New Roman"/>
          <w:sz w:val="24"/>
          <w:szCs w:val="24"/>
          <w:lang w:val="uk-UA"/>
        </w:rPr>
        <w:t>ок</w:t>
      </w:r>
      <w:r w:rsidRPr="00C03DF1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B40C24" w:rsidRPr="00C03D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1A66" w:rsidRPr="00C03DF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копія </w:t>
      </w:r>
      <w:r w:rsidR="00292DA3" w:rsidRPr="00C03DF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платіжної інструкції (квитанції, меморіального ордеру) </w:t>
      </w:r>
      <w:r w:rsidR="00C03DF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                                    № </w:t>
      </w:r>
      <w:r w:rsidR="008F1A66" w:rsidRPr="00C03DF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__</w:t>
      </w:r>
      <w:r w:rsidR="00292DA3" w:rsidRPr="00C03DF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_____</w:t>
      </w:r>
      <w:r w:rsidR="00C03DF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_______________________  </w:t>
      </w:r>
      <w:r w:rsidR="00292DA3" w:rsidRPr="00C03DF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від </w:t>
      </w:r>
      <w:r w:rsidR="00C03DF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«____» __________202</w:t>
      </w:r>
      <w:r w:rsidR="00292DA3" w:rsidRPr="00C03DF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__</w:t>
      </w:r>
      <w:r w:rsidR="00C03DF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FA7E4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C03DF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на _____ арк.;</w:t>
      </w:r>
    </w:p>
    <w:p w:rsidR="00C03DF1" w:rsidRPr="00C03DF1" w:rsidRDefault="00C03DF1" w:rsidP="00C03DF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C03DF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документ</w:t>
      </w:r>
      <w:r w:rsidRPr="00C03DF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 що підтверджує відповідні повноваження уповноваженої особи, засвідчен</w:t>
      </w:r>
      <w:r w:rsidRPr="00C03DF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ий</w:t>
      </w:r>
      <w:r w:rsidRPr="00C03DF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належним чином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на ____ арк</w:t>
      </w:r>
      <w:r w:rsidRPr="00C03DF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</w:t>
      </w:r>
    </w:p>
    <w:p w:rsidR="00A724B5" w:rsidRDefault="00A724B5" w:rsidP="00C03DF1">
      <w:pPr>
        <w:pStyle w:val="20"/>
        <w:shd w:val="clear" w:color="auto" w:fill="auto"/>
        <w:spacing w:before="0" w:after="0" w:line="360" w:lineRule="auto"/>
        <w:ind w:firstLine="0"/>
        <w:jc w:val="both"/>
        <w:rPr>
          <w:sz w:val="24"/>
          <w:szCs w:val="24"/>
          <w:lang w:val="uk-UA"/>
        </w:rPr>
      </w:pPr>
    </w:p>
    <w:p w:rsidR="00C03DF1" w:rsidRPr="00C03DF1" w:rsidRDefault="00C03DF1" w:rsidP="00C03DF1">
      <w:pPr>
        <w:pStyle w:val="20"/>
        <w:shd w:val="clear" w:color="auto" w:fill="auto"/>
        <w:spacing w:before="0" w:after="0" w:line="360" w:lineRule="auto"/>
        <w:ind w:firstLine="0"/>
        <w:jc w:val="both"/>
        <w:rPr>
          <w:sz w:val="24"/>
          <w:szCs w:val="24"/>
          <w:lang w:val="uk-UA"/>
        </w:rPr>
      </w:pPr>
    </w:p>
    <w:p w:rsidR="00D01F7A" w:rsidRPr="00C03DF1" w:rsidRDefault="00D01F7A" w:rsidP="00C03DF1">
      <w:pPr>
        <w:pStyle w:val="20"/>
        <w:shd w:val="clear" w:color="auto" w:fill="auto"/>
        <w:spacing w:before="0" w:after="0" w:line="360" w:lineRule="auto"/>
        <w:ind w:firstLine="0"/>
        <w:jc w:val="both"/>
        <w:rPr>
          <w:sz w:val="24"/>
          <w:szCs w:val="24"/>
          <w:lang w:val="uk-UA"/>
        </w:rPr>
      </w:pPr>
      <w:r w:rsidRPr="00C03DF1">
        <w:rPr>
          <w:sz w:val="24"/>
          <w:szCs w:val="24"/>
          <w:lang w:val="uk-UA"/>
        </w:rPr>
        <w:t>Посада (за наявності)</w:t>
      </w:r>
      <w:r w:rsidRPr="00C03DF1">
        <w:rPr>
          <w:sz w:val="24"/>
          <w:szCs w:val="24"/>
          <w:lang w:val="uk-UA"/>
        </w:rPr>
        <w:tab/>
      </w:r>
      <w:r w:rsidRPr="00C03DF1">
        <w:rPr>
          <w:sz w:val="24"/>
          <w:szCs w:val="24"/>
          <w:lang w:val="uk-UA"/>
        </w:rPr>
        <w:tab/>
        <w:t xml:space="preserve">  </w:t>
      </w:r>
      <w:r w:rsidRPr="00C03DF1">
        <w:rPr>
          <w:sz w:val="24"/>
          <w:szCs w:val="24"/>
          <w:lang w:val="uk-UA"/>
        </w:rPr>
        <w:tab/>
      </w:r>
      <w:r w:rsidRPr="00C03DF1">
        <w:rPr>
          <w:sz w:val="24"/>
          <w:szCs w:val="24"/>
          <w:lang w:val="uk-UA"/>
        </w:rPr>
        <w:tab/>
      </w:r>
      <w:r w:rsidRPr="00C03DF1">
        <w:rPr>
          <w:sz w:val="24"/>
          <w:szCs w:val="24"/>
          <w:lang w:val="uk-UA"/>
        </w:rPr>
        <w:tab/>
      </w:r>
      <w:r w:rsidRPr="00C03DF1">
        <w:rPr>
          <w:sz w:val="24"/>
          <w:szCs w:val="24"/>
          <w:lang w:val="uk-UA"/>
        </w:rPr>
        <w:tab/>
      </w:r>
      <w:r w:rsidRPr="00C03DF1">
        <w:rPr>
          <w:sz w:val="24"/>
          <w:szCs w:val="24"/>
          <w:lang w:val="uk-UA"/>
        </w:rPr>
        <w:tab/>
        <w:t>__________</w:t>
      </w:r>
      <w:r w:rsidRPr="00C03DF1">
        <w:rPr>
          <w:color w:val="000000"/>
          <w:sz w:val="24"/>
          <w:szCs w:val="24"/>
          <w:lang w:val="uk-UA" w:eastAsia="ru-RU"/>
        </w:rPr>
        <w:t>__________</w:t>
      </w:r>
    </w:p>
    <w:p w:rsidR="00D01F7A" w:rsidRDefault="008F1A66" w:rsidP="00C03DF1">
      <w:pPr>
        <w:pStyle w:val="20"/>
        <w:shd w:val="clear" w:color="auto" w:fill="auto"/>
        <w:spacing w:before="0" w:after="0" w:line="360" w:lineRule="auto"/>
        <w:ind w:firstLine="0"/>
        <w:jc w:val="both"/>
        <w:rPr>
          <w:sz w:val="24"/>
          <w:szCs w:val="24"/>
          <w:lang w:val="uk-UA"/>
        </w:rPr>
      </w:pPr>
      <w:r w:rsidRPr="00C03DF1">
        <w:rPr>
          <w:i/>
          <w:color w:val="000000"/>
          <w:sz w:val="24"/>
          <w:szCs w:val="24"/>
          <w:vertAlign w:val="superscript"/>
          <w:lang w:val="uk-UA" w:eastAsia="ru-RU"/>
        </w:rPr>
        <w:t xml:space="preserve">                                                                                    </w:t>
      </w:r>
      <w:r w:rsidR="00D01F7A" w:rsidRPr="00C03DF1">
        <w:rPr>
          <w:i/>
          <w:color w:val="000000"/>
          <w:sz w:val="24"/>
          <w:szCs w:val="24"/>
          <w:vertAlign w:val="superscript"/>
          <w:lang w:val="uk-UA" w:eastAsia="ru-RU"/>
        </w:rPr>
        <w:t>(</w:t>
      </w:r>
      <w:r w:rsidR="00D01F7A" w:rsidRPr="00C03DF1">
        <w:rPr>
          <w:i/>
          <w:color w:val="000000"/>
          <w:sz w:val="24"/>
          <w:szCs w:val="24"/>
          <w:vertAlign w:val="superscript"/>
          <w:lang w:val="uk-UA" w:eastAsia="ru-RU"/>
        </w:rPr>
        <w:t>підпис</w:t>
      </w:r>
      <w:r w:rsidRPr="00C03DF1">
        <w:rPr>
          <w:i/>
          <w:color w:val="000000"/>
          <w:sz w:val="24"/>
          <w:szCs w:val="24"/>
          <w:vertAlign w:val="superscript"/>
          <w:lang w:val="uk-UA" w:eastAsia="ru-RU"/>
        </w:rPr>
        <w:t>, печатка (за наявності</w:t>
      </w:r>
      <w:r w:rsidR="00D01F7A" w:rsidRPr="00C03DF1">
        <w:rPr>
          <w:i/>
          <w:color w:val="000000"/>
          <w:sz w:val="24"/>
          <w:szCs w:val="24"/>
          <w:vertAlign w:val="superscript"/>
          <w:lang w:val="uk-UA" w:eastAsia="ru-RU"/>
        </w:rPr>
        <w:t>)</w:t>
      </w:r>
      <w:r w:rsidR="00D01F7A" w:rsidRPr="00C03DF1">
        <w:rPr>
          <w:i/>
          <w:color w:val="000000"/>
          <w:sz w:val="24"/>
          <w:szCs w:val="24"/>
          <w:lang w:val="uk-UA" w:eastAsia="ru-RU"/>
        </w:rPr>
        <w:t xml:space="preserve"> </w:t>
      </w:r>
      <w:r w:rsidR="00D01F7A" w:rsidRPr="00C03DF1">
        <w:rPr>
          <w:i/>
          <w:color w:val="000000"/>
          <w:sz w:val="24"/>
          <w:szCs w:val="24"/>
          <w:lang w:val="uk-UA" w:eastAsia="ru-RU"/>
        </w:rPr>
        <w:tab/>
      </w:r>
      <w:r w:rsidR="00D01F7A" w:rsidRPr="00C03DF1">
        <w:rPr>
          <w:i/>
          <w:color w:val="000000"/>
          <w:sz w:val="24"/>
          <w:szCs w:val="24"/>
          <w:lang w:val="uk-UA" w:eastAsia="ru-RU"/>
        </w:rPr>
        <w:tab/>
      </w:r>
      <w:r w:rsidR="00D01F7A" w:rsidRPr="00C03DF1">
        <w:rPr>
          <w:i/>
          <w:color w:val="000000"/>
          <w:sz w:val="24"/>
          <w:szCs w:val="24"/>
          <w:lang w:val="uk-UA" w:eastAsia="ru-RU"/>
        </w:rPr>
        <w:tab/>
      </w:r>
      <w:r w:rsidR="00C03DF1">
        <w:rPr>
          <w:i/>
          <w:color w:val="000000"/>
          <w:sz w:val="24"/>
          <w:szCs w:val="24"/>
          <w:lang w:val="uk-UA" w:eastAsia="ru-RU"/>
        </w:rPr>
        <w:t xml:space="preserve">             </w:t>
      </w:r>
      <w:r w:rsidR="00DE00FC" w:rsidRPr="00C03DF1">
        <w:rPr>
          <w:i/>
          <w:color w:val="000000"/>
          <w:sz w:val="24"/>
          <w:szCs w:val="24"/>
          <w:lang w:eastAsia="ru-RU"/>
        </w:rPr>
        <w:t xml:space="preserve">  </w:t>
      </w:r>
      <w:r w:rsidR="00D01F7A" w:rsidRPr="00C03DF1">
        <w:rPr>
          <w:i/>
          <w:color w:val="000000"/>
          <w:sz w:val="24"/>
          <w:szCs w:val="24"/>
          <w:lang w:val="uk-UA" w:eastAsia="ru-RU"/>
        </w:rPr>
        <w:t>(ПІБ)</w:t>
      </w:r>
    </w:p>
    <w:p w:rsidR="00C03DF1" w:rsidRPr="00C03DF1" w:rsidRDefault="00C03DF1" w:rsidP="00C03DF1">
      <w:pPr>
        <w:pStyle w:val="20"/>
        <w:shd w:val="clear" w:color="auto" w:fill="auto"/>
        <w:spacing w:before="0" w:after="0" w:line="360" w:lineRule="auto"/>
        <w:ind w:firstLine="0"/>
        <w:jc w:val="both"/>
        <w:rPr>
          <w:sz w:val="24"/>
          <w:szCs w:val="24"/>
          <w:lang w:val="uk-UA"/>
        </w:rPr>
      </w:pPr>
    </w:p>
    <w:p w:rsidR="00A724B5" w:rsidRPr="00C03DF1" w:rsidRDefault="00A724B5" w:rsidP="00C03D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F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«__</w:t>
      </w:r>
      <w:r w:rsidR="001D1E79" w:rsidRPr="00C03DF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</w:t>
      </w:r>
      <w:r w:rsidRPr="00C03DF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 ________ 20</w:t>
      </w:r>
      <w:r w:rsidR="00D01F7A" w:rsidRPr="00C03DF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2__</w:t>
      </w:r>
      <w:r w:rsidRPr="00C03DF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р.</w:t>
      </w:r>
      <w:r w:rsidR="00B40C24" w:rsidRPr="00C03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40C24" w:rsidRPr="00C03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40C24" w:rsidRPr="00C03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40C24" w:rsidRPr="00C03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40C24" w:rsidRPr="00C03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40C24" w:rsidRPr="00C03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724B5" w:rsidRPr="00C03DF1" w:rsidRDefault="00B40C24" w:rsidP="00B40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                 </w:t>
      </w:r>
      <w:r w:rsidR="00A724B5" w:rsidRPr="00C03D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</w:t>
      </w:r>
    </w:p>
    <w:p w:rsidR="00DE00FC" w:rsidRPr="00C03DF1" w:rsidRDefault="00DE00FC" w:rsidP="00DE00FC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E00FC" w:rsidRPr="00C03DF1" w:rsidRDefault="00DE00FC" w:rsidP="00DE00FC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E00FC" w:rsidRPr="00C03DF1" w:rsidRDefault="00DE00FC" w:rsidP="00DE00FC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03DF1" w:rsidRDefault="00C03DF1" w:rsidP="003C041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5B5FBE" w:rsidRDefault="005B5FBE" w:rsidP="003C041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5B5FBE" w:rsidRDefault="005B5FBE" w:rsidP="003C041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5B5FBE" w:rsidRDefault="005B5FBE" w:rsidP="003C041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5B5FBE" w:rsidRPr="00C03DF1" w:rsidRDefault="005B5FBE" w:rsidP="003C041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D1668" w:rsidRPr="005B5FBE" w:rsidRDefault="00DE00FC" w:rsidP="00C03DF1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lang w:val="uk-UA" w:eastAsia="ru-RU"/>
        </w:rPr>
      </w:pPr>
      <w:proofErr w:type="spellStart"/>
      <w:r w:rsidRPr="005B5FBE">
        <w:rPr>
          <w:rFonts w:ascii="Times New Roman" w:hAnsi="Times New Roman" w:cs="Times New Roman"/>
          <w:i/>
          <w:sz w:val="20"/>
          <w:szCs w:val="20"/>
          <w:lang w:val="uk-UA"/>
        </w:rPr>
        <w:t>Довідково</w:t>
      </w:r>
      <w:proofErr w:type="spellEnd"/>
      <w:r w:rsidRPr="005B5FBE">
        <w:rPr>
          <w:rFonts w:ascii="Times New Roman" w:hAnsi="Times New Roman" w:cs="Times New Roman"/>
          <w:i/>
          <w:sz w:val="20"/>
          <w:szCs w:val="20"/>
          <w:lang w:val="uk-UA"/>
        </w:rPr>
        <w:t xml:space="preserve">: </w:t>
      </w:r>
      <w:r w:rsidRPr="005B5FBE">
        <w:rPr>
          <w:rFonts w:ascii="Times New Roman" w:eastAsia="Times New Roman" w:hAnsi="Times New Roman" w:cs="Times New Roman"/>
          <w:i/>
          <w:color w:val="333333"/>
          <w:sz w:val="20"/>
          <w:szCs w:val="20"/>
          <w:lang w:val="uk-UA" w:eastAsia="ru-RU"/>
        </w:rPr>
        <w:t>Заява про повернення (перерахування) коштів з бюджету в електронній формі подається з обов’язковим накладанням електронного підпису платника або уповноваженої особи, що базується на кваліфікованому сертифікаті електронного підпису, відповідно до вимог </w:t>
      </w:r>
      <w:r w:rsidRPr="005B5FBE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Закону України «</w:t>
      </w:r>
      <w:r w:rsidRPr="005B5FBE">
        <w:rPr>
          <w:rFonts w:ascii="Times New Roman" w:eastAsia="Times New Roman" w:hAnsi="Times New Roman" w:cs="Times New Roman"/>
          <w:i/>
          <w:color w:val="333333"/>
          <w:sz w:val="20"/>
          <w:szCs w:val="20"/>
          <w:lang w:val="uk-UA" w:eastAsia="ru-RU"/>
        </w:rPr>
        <w:t>Про електронну ідентифікацію та електронні довірчі послуги». До заяви одночасно подається копія: платіжної інструкції, яка підтверджує перерахування коштів до бюджету, документа, що підтверджує відповідні повноваження уповноваженої особи, засвідчена належним чином.</w:t>
      </w:r>
    </w:p>
    <w:sectPr w:rsidR="00CD1668" w:rsidRPr="005B5FBE" w:rsidSect="008F1A66">
      <w:pgSz w:w="11905" w:h="16837"/>
      <w:pgMar w:top="426" w:right="851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959"/>
    <w:rsid w:val="00031220"/>
    <w:rsid w:val="001442F6"/>
    <w:rsid w:val="001D1E79"/>
    <w:rsid w:val="00206872"/>
    <w:rsid w:val="00220373"/>
    <w:rsid w:val="00292DA3"/>
    <w:rsid w:val="003C0417"/>
    <w:rsid w:val="003F2664"/>
    <w:rsid w:val="005A7959"/>
    <w:rsid w:val="005B5FBE"/>
    <w:rsid w:val="006D0995"/>
    <w:rsid w:val="007E7FDD"/>
    <w:rsid w:val="00853D34"/>
    <w:rsid w:val="008F1A66"/>
    <w:rsid w:val="00A724B5"/>
    <w:rsid w:val="00B40C24"/>
    <w:rsid w:val="00BC34BD"/>
    <w:rsid w:val="00C03DF1"/>
    <w:rsid w:val="00C74F77"/>
    <w:rsid w:val="00CD1668"/>
    <w:rsid w:val="00CE6FB5"/>
    <w:rsid w:val="00CF0BD7"/>
    <w:rsid w:val="00D01F7A"/>
    <w:rsid w:val="00DE00FC"/>
    <w:rsid w:val="00DE5301"/>
    <w:rsid w:val="00F26DC6"/>
    <w:rsid w:val="00F81884"/>
    <w:rsid w:val="00F90299"/>
    <w:rsid w:val="00FA7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8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03122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3">
    <w:name w:val="Основной текст_"/>
    <w:basedOn w:val="a0"/>
    <w:link w:val="13"/>
    <w:rsid w:val="0003122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Основной текст + Курсив"/>
    <w:basedOn w:val="a3"/>
    <w:rsid w:val="00031220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3122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031220"/>
    <w:pPr>
      <w:shd w:val="clear" w:color="auto" w:fill="FFFFFF"/>
      <w:spacing w:after="180" w:line="250" w:lineRule="exact"/>
      <w:jc w:val="center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3">
    <w:name w:val="Основной текст1"/>
    <w:basedOn w:val="a"/>
    <w:link w:val="a3"/>
    <w:rsid w:val="00031220"/>
    <w:pPr>
      <w:shd w:val="clear" w:color="auto" w:fill="FFFFFF"/>
      <w:spacing w:before="180" w:after="180" w:line="224" w:lineRule="exact"/>
      <w:ind w:hanging="34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031220"/>
    <w:pPr>
      <w:shd w:val="clear" w:color="auto" w:fill="FFFFFF"/>
      <w:spacing w:before="180" w:after="240" w:line="0" w:lineRule="atLeast"/>
      <w:ind w:hanging="34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818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vts9">
    <w:name w:val="rvts9"/>
    <w:basedOn w:val="a0"/>
    <w:rsid w:val="00F81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8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03122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3">
    <w:name w:val="Основной текст_"/>
    <w:basedOn w:val="a0"/>
    <w:link w:val="13"/>
    <w:rsid w:val="0003122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Основной текст + Курсив"/>
    <w:basedOn w:val="a3"/>
    <w:rsid w:val="00031220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3122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031220"/>
    <w:pPr>
      <w:shd w:val="clear" w:color="auto" w:fill="FFFFFF"/>
      <w:spacing w:after="180" w:line="250" w:lineRule="exact"/>
      <w:jc w:val="center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3">
    <w:name w:val="Основной текст1"/>
    <w:basedOn w:val="a"/>
    <w:link w:val="a3"/>
    <w:rsid w:val="00031220"/>
    <w:pPr>
      <w:shd w:val="clear" w:color="auto" w:fill="FFFFFF"/>
      <w:spacing w:before="180" w:after="180" w:line="224" w:lineRule="exact"/>
      <w:ind w:hanging="34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031220"/>
    <w:pPr>
      <w:shd w:val="clear" w:color="auto" w:fill="FFFFFF"/>
      <w:spacing w:before="180" w:after="240" w:line="0" w:lineRule="atLeast"/>
      <w:ind w:hanging="34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818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vts9">
    <w:name w:val="rvts9"/>
    <w:basedOn w:val="a0"/>
    <w:rsid w:val="00F81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Дмитро В. Дударець</dc:creator>
  <cp:lastModifiedBy>A</cp:lastModifiedBy>
  <cp:revision>16</cp:revision>
  <cp:lastPrinted>2018-04-13T06:34:00Z</cp:lastPrinted>
  <dcterms:created xsi:type="dcterms:W3CDTF">2025-01-28T11:13:00Z</dcterms:created>
  <dcterms:modified xsi:type="dcterms:W3CDTF">2025-01-29T11:52:00Z</dcterms:modified>
</cp:coreProperties>
</file>