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482356A1" w:rsidR="00F23C9A" w:rsidRPr="00077CB0" w:rsidRDefault="00F23C9A" w:rsidP="00B22800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жовт</w:t>
            </w:r>
            <w:r w:rsidR="009B08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6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2C640359" w:rsidR="00F23C9A" w:rsidRPr="00EA11AC" w:rsidRDefault="00EA11AC" w:rsidP="00B22800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3A52F78" w14:textId="740770AD" w:rsidR="00F23C9A" w:rsidRPr="00B22800" w:rsidRDefault="00B22800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50 113,60</w:t>
            </w:r>
          </w:p>
        </w:tc>
        <w:tc>
          <w:tcPr>
            <w:tcW w:w="1853" w:type="dxa"/>
            <w:vAlign w:val="center"/>
            <w:hideMark/>
          </w:tcPr>
          <w:p w14:paraId="531B0D39" w14:textId="3BE05D61" w:rsidR="00F23C9A" w:rsidRPr="00EA11AC" w:rsidRDefault="00EC61A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7074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BBC0DA1" w:rsidR="00F23C9A" w:rsidRPr="00EA11AC" w:rsidRDefault="00AA2F5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168AFAD5" w14:textId="33919677" w:rsidR="00B22800" w:rsidRPr="00EA11AC" w:rsidRDefault="00B22800" w:rsidP="00B228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31 370,52</w:t>
            </w:r>
          </w:p>
        </w:tc>
        <w:tc>
          <w:tcPr>
            <w:tcW w:w="1853" w:type="dxa"/>
            <w:vAlign w:val="center"/>
            <w:hideMark/>
          </w:tcPr>
          <w:p w14:paraId="6CC576EC" w14:textId="7EAFA221" w:rsidR="00F23C9A" w:rsidRPr="00EA11AC" w:rsidRDefault="00EC61A2" w:rsidP="008E167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76,</w:t>
            </w:r>
            <w:r w:rsidR="008E167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1801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7D03451E" w:rsidR="00F23C9A" w:rsidRPr="00EA11AC" w:rsidRDefault="0061599E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2956A3E2" w14:textId="72BF45A4" w:rsidR="00EA11AC" w:rsidRPr="00EA11AC" w:rsidRDefault="000145C1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24 350,88</w:t>
            </w:r>
          </w:p>
        </w:tc>
        <w:tc>
          <w:tcPr>
            <w:tcW w:w="1853" w:type="dxa"/>
            <w:vAlign w:val="center"/>
            <w:hideMark/>
          </w:tcPr>
          <w:p w14:paraId="7BD9E173" w14:textId="0F38D3A6" w:rsidR="00F23C9A" w:rsidRPr="00EA11AC" w:rsidRDefault="008F0196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,2602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2C4A066F" w:rsidR="00F23C9A" w:rsidRPr="00EA11AC" w:rsidRDefault="00AA2F51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375D2568" w14:textId="1E2241ED" w:rsidR="00F23C9A" w:rsidRPr="00EA11AC" w:rsidRDefault="00B22800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18 861,23</w:t>
            </w:r>
          </w:p>
        </w:tc>
        <w:tc>
          <w:tcPr>
            <w:tcW w:w="1853" w:type="dxa"/>
            <w:vAlign w:val="center"/>
            <w:hideMark/>
          </w:tcPr>
          <w:p w14:paraId="0B70D0AA" w14:textId="062F8717" w:rsidR="00F23C9A" w:rsidRPr="00EA11AC" w:rsidRDefault="008E1672" w:rsidP="008E167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57,7211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5FBBA6CE" w:rsidR="00F23C9A" w:rsidRPr="00EA11AC" w:rsidRDefault="00A73501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14:paraId="416D9E25" w14:textId="4A66B111" w:rsidR="00F23C9A" w:rsidRPr="00EA11AC" w:rsidRDefault="00B22800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18 310,48</w:t>
            </w:r>
          </w:p>
        </w:tc>
        <w:tc>
          <w:tcPr>
            <w:tcW w:w="1853" w:type="dxa"/>
            <w:vAlign w:val="center"/>
            <w:hideMark/>
          </w:tcPr>
          <w:p w14:paraId="2558D6D2" w14:textId="5AAD18F0" w:rsidR="00F23C9A" w:rsidRPr="00EA11AC" w:rsidRDefault="00EC61A2" w:rsidP="007074E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52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7F36D54B" w:rsidR="00B22800" w:rsidRPr="00EA11AC" w:rsidRDefault="00B22800" w:rsidP="00B22800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14 718,80</w:t>
            </w:r>
          </w:p>
        </w:tc>
        <w:tc>
          <w:tcPr>
            <w:tcW w:w="1853" w:type="dxa"/>
            <w:vAlign w:val="center"/>
            <w:hideMark/>
          </w:tcPr>
          <w:p w14:paraId="7D8CFA0F" w14:textId="27BE245A" w:rsidR="00F23C9A" w:rsidRPr="00EA11AC" w:rsidRDefault="00EC61A2" w:rsidP="008E167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  <w:r w:rsidR="008E167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1,90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34AF26DB" w:rsidR="00F23C9A" w:rsidRPr="00EA11AC" w:rsidRDefault="00B22800" w:rsidP="00A0494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18 046,54</w:t>
            </w:r>
          </w:p>
        </w:tc>
        <w:tc>
          <w:tcPr>
            <w:tcW w:w="1853" w:type="dxa"/>
            <w:vAlign w:val="center"/>
            <w:hideMark/>
          </w:tcPr>
          <w:p w14:paraId="54335C4B" w14:textId="0A15DEB7" w:rsidR="00F23C9A" w:rsidRPr="00EA11AC" w:rsidRDefault="00EC61A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  <w:r w:rsidR="007074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56B352A0" w:rsidR="00F23C9A" w:rsidRPr="00EA11AC" w:rsidRDefault="00BF7805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B22800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6 347,12</w:t>
            </w:r>
          </w:p>
        </w:tc>
        <w:tc>
          <w:tcPr>
            <w:tcW w:w="1853" w:type="dxa"/>
            <w:vAlign w:val="center"/>
            <w:hideMark/>
          </w:tcPr>
          <w:p w14:paraId="0BD85508" w14:textId="6308637C" w:rsidR="00F23C9A" w:rsidRPr="00EA11AC" w:rsidRDefault="00EC61A2" w:rsidP="008E167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  <w:r w:rsidR="008E167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4,827</w:t>
            </w:r>
            <w:bookmarkStart w:id="0" w:name="_GoBack"/>
            <w:bookmarkEnd w:id="0"/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6335CEC3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0E6D5BD" w14:textId="0FA55687" w:rsidR="00F23C9A" w:rsidRPr="00EA11AC" w:rsidRDefault="00B22800" w:rsidP="0061599E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166,26</w:t>
            </w:r>
          </w:p>
        </w:tc>
        <w:tc>
          <w:tcPr>
            <w:tcW w:w="1853" w:type="dxa"/>
            <w:vAlign w:val="center"/>
            <w:hideMark/>
          </w:tcPr>
          <w:p w14:paraId="52A28974" w14:textId="35F1997E" w:rsidR="00F23C9A" w:rsidRPr="00EA11AC" w:rsidRDefault="00EC61A2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68,207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A9A2D9D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4E51FB8" w14:textId="081E53BB" w:rsidR="00F23C9A" w:rsidRPr="00EA11AC" w:rsidRDefault="00EC61A2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33 166,26</w:t>
            </w:r>
          </w:p>
        </w:tc>
        <w:tc>
          <w:tcPr>
            <w:tcW w:w="1853" w:type="dxa"/>
            <w:vAlign w:val="center"/>
            <w:hideMark/>
          </w:tcPr>
          <w:p w14:paraId="04FEAA24" w14:textId="7856E90E" w:rsidR="00F23C9A" w:rsidRPr="00EA11AC" w:rsidRDefault="00EC61A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68,207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008E050F" w:rsidR="00F23C9A" w:rsidRPr="00EA11AC" w:rsidRDefault="000145C1" w:rsidP="00EC61A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EC61A2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17 714,56</w:t>
            </w:r>
          </w:p>
        </w:tc>
        <w:tc>
          <w:tcPr>
            <w:tcW w:w="1853" w:type="dxa"/>
            <w:vAlign w:val="center"/>
            <w:hideMark/>
          </w:tcPr>
          <w:p w14:paraId="3D5EB4DA" w14:textId="549CF5E2" w:rsidR="00F23C9A" w:rsidRPr="00EA11AC" w:rsidRDefault="00B22800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</w:t>
            </w:r>
            <w:r w:rsidR="007074E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4EDC353B" w:rsidR="002F1610" w:rsidRPr="003D5A7D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спеціаліст відділу </w:t>
      </w:r>
    </w:p>
    <w:p w14:paraId="104026A4" w14:textId="6B2126E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 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79D73D03" w14:textId="0959A72F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 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9AE0F" w14:textId="77777777" w:rsidR="00D84734" w:rsidRDefault="00D84734">
      <w:pPr>
        <w:spacing w:after="0" w:line="240" w:lineRule="auto"/>
      </w:pPr>
      <w:r>
        <w:separator/>
      </w:r>
    </w:p>
  </w:endnote>
  <w:endnote w:type="continuationSeparator" w:id="0">
    <w:p w14:paraId="0E42BDB3" w14:textId="77777777" w:rsidR="00D84734" w:rsidRDefault="00D8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F5994" w14:textId="77777777" w:rsidR="00D84734" w:rsidRDefault="00D84734">
      <w:pPr>
        <w:spacing w:after="0" w:line="240" w:lineRule="auto"/>
      </w:pPr>
      <w:r>
        <w:separator/>
      </w:r>
    </w:p>
  </w:footnote>
  <w:footnote w:type="continuationSeparator" w:id="0">
    <w:p w14:paraId="21F6C7E0" w14:textId="77777777" w:rsidR="00D84734" w:rsidRDefault="00D84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220CE"/>
    <w:rsid w:val="002373EA"/>
    <w:rsid w:val="002637BA"/>
    <w:rsid w:val="0027063F"/>
    <w:rsid w:val="002735C2"/>
    <w:rsid w:val="00286E2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7DB"/>
    <w:rsid w:val="009876A3"/>
    <w:rsid w:val="00991B45"/>
    <w:rsid w:val="00991D4D"/>
    <w:rsid w:val="009924E4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25D7"/>
    <w:rsid w:val="00A558E4"/>
    <w:rsid w:val="00A60D20"/>
    <w:rsid w:val="00A71BA1"/>
    <w:rsid w:val="00A728E9"/>
    <w:rsid w:val="00A73501"/>
    <w:rsid w:val="00A867B8"/>
    <w:rsid w:val="00AA2F51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02CD-7F13-4348-B85A-1479E76C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16</cp:revision>
  <cp:lastPrinted>2024-05-29T12:45:00Z</cp:lastPrinted>
  <dcterms:created xsi:type="dcterms:W3CDTF">2024-03-11T13:11:00Z</dcterms:created>
  <dcterms:modified xsi:type="dcterms:W3CDTF">2024-10-30T15:26:00Z</dcterms:modified>
</cp:coreProperties>
</file>