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7F663218" w:rsidR="002E4547" w:rsidRDefault="002E4547" w:rsidP="00412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40B9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41265A" w:rsidRPr="00E40B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забезпечення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</w:t>
      </w:r>
      <w:r w:rsidR="0041265A" w:rsidRPr="00E40B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1265A" w:rsidRPr="00E40B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(зі змінами)</w:t>
      </w:r>
    </w:p>
    <w:p w14:paraId="0E9CAE8B" w14:textId="77777777" w:rsidR="00E40B96" w:rsidRPr="00E40B96" w:rsidRDefault="00E40B96" w:rsidP="00412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8ACFEE" w14:textId="0FCC5EF0" w:rsidR="002E4547" w:rsidRPr="00E40B96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предмета закупівлі: </w:t>
      </w:r>
      <w:r w:rsidR="006634A0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</w:t>
      </w:r>
      <w:r w:rsidR="0041265A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онверт</w:t>
      </w:r>
      <w:r w:rsidR="006634A0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="0041265A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С5, В4</w:t>
      </w:r>
      <w:r w:rsidR="001E6C84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 ДК 021:2015</w:t>
      </w:r>
      <w:r w:rsidR="00063F0F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21F09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30190000-7 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Офісне устаткування та приладдя різне</w:t>
      </w:r>
    </w:p>
    <w:p w14:paraId="01134B8E" w14:textId="6A28CEF8" w:rsidR="002E4547" w:rsidRPr="00E40B96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Вид та ідентифікатор закупівлі: 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відкриті торги</w:t>
      </w:r>
      <w:r w:rsidR="00063F0F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особливостями</w:t>
      </w:r>
      <w:r w:rsidRPr="00E40B9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uk-UA"/>
        </w:rPr>
        <w:t>,</w:t>
      </w:r>
      <w:r w:rsidR="000A3EF5" w:rsidRPr="00E40B96">
        <w:rPr>
          <w:rFonts w:ascii="Arial" w:hAnsi="Arial" w:cs="Arial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="003A0CA3" w:rsidRPr="003A0C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UA-2025-</w:t>
      </w:r>
      <w:bookmarkStart w:id="0" w:name="_GoBack"/>
      <w:bookmarkEnd w:id="0"/>
      <w:r w:rsidR="003A0CA3" w:rsidRPr="003A0C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09-24-007900-a</w:t>
      </w:r>
      <w:r w:rsidR="003A0CA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3A0CA3" w:rsidRPr="00E40B9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 </w:t>
      </w:r>
      <w:r w:rsidR="003A0C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 xml:space="preserve"> </w:t>
      </w:r>
    </w:p>
    <w:p w14:paraId="07AF59D1" w14:textId="77777777" w:rsidR="002266A4" w:rsidRPr="00E40B96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63D403A5" w14:textId="5A4784C8" w:rsidR="002D39C4" w:rsidRPr="00E40B96" w:rsidRDefault="002E4547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Технічні та якісні характеристики предмета закупівлі визначено з урахуванням реальних потреб</w:t>
      </w:r>
      <w:r w:rsidR="00753949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Другого апеляційного адміністративного суду</w:t>
      </w:r>
      <w:r w:rsidR="00866E6D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866E6D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0A3EF5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конвертах для здійснення</w:t>
      </w:r>
      <w:r w:rsidR="00866E6D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45BBB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відправлен</w:t>
      </w:r>
      <w:r w:rsidR="000A3EF5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ня</w:t>
      </w:r>
      <w:r w:rsidR="00A45BBB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поштової кореспонденції</w:t>
      </w:r>
      <w:r w:rsidR="00753949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14:paraId="28598EBC" w14:textId="4DCD4ED9" w:rsidR="00A66172" w:rsidRPr="00E40B96" w:rsidRDefault="00753949" w:rsidP="001E6C84">
      <w:pPr>
        <w:spacing w:after="15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Виходячи з</w:t>
      </w:r>
      <w:r w:rsidR="002E4547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оптимального співвідношення ціни та якості</w:t>
      </w:r>
      <w:r w:rsidR="002D39C4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E6C84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конверти</w:t>
      </w:r>
      <w:r w:rsidR="00A45BBB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мають</w:t>
      </w:r>
      <w:r w:rsidR="002D39C4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відповідати </w:t>
      </w:r>
      <w:r w:rsidR="001E6C84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санітарним, гігієнічним, технічним стандартам (регламентам, умовам), технічній документації та/або іншим відповідним нормативно-правовим актам з питань стандартизації.</w:t>
      </w:r>
    </w:p>
    <w:p w14:paraId="1ECE8CD0" w14:textId="25A3F4CC" w:rsidR="002D39C4" w:rsidRPr="00E40B96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0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 розміру бюджетного призначення, очікуваної вартості предмета закупівлі: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55D3C506" w14:textId="2FD8C0C7" w:rsidR="00A90669" w:rsidRPr="00E40B96" w:rsidRDefault="00A90669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2968635E" w14:textId="59C18EF1" w:rsidR="002266A4" w:rsidRPr="00E40B96" w:rsidRDefault="002266A4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Необхідність придбання зазначеної кількості</w:t>
      </w:r>
      <w:r w:rsidR="000A3EF5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238B8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конвертів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зумовлена специфікою роботи суду, що здійснюється в паперовому вигляді для належного функціонування  судового процесу, забезпечення працівниками апарату суду роботи з документального забезпечення, кадрової, статистичної, аналітичної, інформаційно-технічної, договірної, господарської роботи відділів, підготовки відповідей на запити, звернення громадян та учасників судового процесу та виконання інших завдань Другого апеляційного адміністративного суду.</w:t>
      </w:r>
    </w:p>
    <w:p w14:paraId="21E79A8B" w14:textId="6BCF82AB" w:rsidR="002D39C4" w:rsidRPr="00E40B96" w:rsidRDefault="001608FC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якісного планування торгів (тендеру) проведено моніторинг ринкових цін на </w:t>
      </w:r>
      <w:r w:rsidR="0041265A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конверти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зазначеної якості, </w:t>
      </w:r>
      <w:r w:rsidR="002D39C4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здійснено аналіз</w:t>
      </w:r>
      <w:r w:rsidR="0041265A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їх</w:t>
      </w:r>
      <w:r w:rsidR="002D39C4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фактичного використання суддями</w:t>
      </w:r>
      <w:r w:rsidR="00811AA3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працівниками апарату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bookmarkStart w:id="1" w:name="_Hlk128996261"/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Другого апеляційного адміністративного </w:t>
      </w:r>
      <w:bookmarkEnd w:id="1"/>
      <w:r w:rsidR="002D39C4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суду та визначено реальну потребу в закупівлі</w:t>
      </w:r>
      <w:r w:rsidR="00C770FB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238B8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конвертів </w:t>
      </w:r>
      <w:r w:rsidR="002D39C4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формату </w:t>
      </w:r>
      <w:r w:rsidR="00B238B8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С5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1265A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В4 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кількості </w:t>
      </w:r>
      <w:r w:rsidR="006634A0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20 000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238B8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штук. </w:t>
      </w:r>
    </w:p>
    <w:p w14:paraId="2893347C" w14:textId="3146AC2F" w:rsidR="00811AA3" w:rsidRPr="00E40B96" w:rsidRDefault="00811AA3" w:rsidP="002266A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Очікувана вартість предмета закупівлі 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в мережі Інтернет, зокрема </w:t>
      </w:r>
      <w:r w:rsidR="008B214E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</w:t>
      </w:r>
      <w:r w:rsidR="008B214E" w:rsidRPr="00E40B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електронній системі </w:t>
      </w:r>
      <w:proofErr w:type="spellStart"/>
      <w:r w:rsidR="008B214E" w:rsidRPr="00E40B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="008B214E" w:rsidRPr="00E40B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8B214E" w:rsidRPr="00E40B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Prozorro</w:t>
      </w:r>
      <w:proofErr w:type="spellEnd"/>
      <w:r w:rsidR="008B214E" w:rsidRPr="00E40B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моніторинг комерційних цінових пропозицій на сайтах у відкритому доступі мережі Інтернет. </w:t>
      </w:r>
    </w:p>
    <w:p w14:paraId="32515044" w14:textId="646084C9" w:rsidR="00811AA3" w:rsidRPr="00E40B96" w:rsidRDefault="00811AA3" w:rsidP="0041265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Очікувана вартість предмета закупівлі згідно КЕКВ 2210 </w:t>
      </w:r>
      <w:r w:rsidR="0041265A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r w:rsidR="006634A0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</w:t>
      </w:r>
      <w:r w:rsidR="0041265A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онверт</w:t>
      </w:r>
      <w:r w:rsidR="006634A0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="0041265A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С5, В4» 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(код ДК 021:2015</w:t>
      </w:r>
      <w:r w:rsidR="00063F0F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B214E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30190000-7 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Офісне</w:t>
      </w:r>
      <w:r w:rsidR="008B214E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устаткування та приладдя різне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r w:rsidRPr="00E40B96">
        <w:rPr>
          <w:rFonts w:ascii="Times New Roman" w:hAnsi="Times New Roman" w:cs="Times New Roman"/>
          <w:sz w:val="24"/>
          <w:szCs w:val="24"/>
        </w:rPr>
        <w:t xml:space="preserve">сформована 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виходячи із затвердженого кошторису Другого апеляційного адміністративного суду  на 202</w:t>
      </w:r>
      <w:r w:rsidR="006634A0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рік, фактичної потреби, середньої ринкової ціни для даної групи товарів та </w:t>
      </w:r>
      <w:r w:rsidR="008B214E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становить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634A0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52 000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,00 гривень (</w:t>
      </w:r>
      <w:r w:rsidR="006634A0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п’ятдесят дві тисячі</w:t>
      </w:r>
      <w:r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00 копійок)</w:t>
      </w:r>
      <w:r w:rsidR="00063F0F" w:rsidRPr="00E40B9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3C0CEAB3" w14:textId="77777777" w:rsidR="00A66172" w:rsidRPr="00E40B96" w:rsidRDefault="00A66172">
      <w:pPr>
        <w:rPr>
          <w:rFonts w:ascii="Times New Roman" w:hAnsi="Times New Roman" w:cs="Times New Roman"/>
          <w:sz w:val="24"/>
          <w:szCs w:val="24"/>
        </w:rPr>
      </w:pPr>
    </w:p>
    <w:sectPr w:rsidR="00A66172" w:rsidRPr="00E40B96" w:rsidSect="0041265A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63F0F"/>
    <w:rsid w:val="00076BC2"/>
    <w:rsid w:val="000A3EF5"/>
    <w:rsid w:val="000E66A4"/>
    <w:rsid w:val="001608FC"/>
    <w:rsid w:val="001B5210"/>
    <w:rsid w:val="001E6C84"/>
    <w:rsid w:val="002266A4"/>
    <w:rsid w:val="00236C9B"/>
    <w:rsid w:val="00292B2B"/>
    <w:rsid w:val="002D39C4"/>
    <w:rsid w:val="002E4547"/>
    <w:rsid w:val="00321F09"/>
    <w:rsid w:val="003546C5"/>
    <w:rsid w:val="003A0CA3"/>
    <w:rsid w:val="0041265A"/>
    <w:rsid w:val="005C2BF9"/>
    <w:rsid w:val="005C37FC"/>
    <w:rsid w:val="00616968"/>
    <w:rsid w:val="006634A0"/>
    <w:rsid w:val="006C5758"/>
    <w:rsid w:val="00753949"/>
    <w:rsid w:val="00754C00"/>
    <w:rsid w:val="00811AA3"/>
    <w:rsid w:val="00866E6D"/>
    <w:rsid w:val="008B214E"/>
    <w:rsid w:val="009A5097"/>
    <w:rsid w:val="00A45BBB"/>
    <w:rsid w:val="00A56720"/>
    <w:rsid w:val="00A66172"/>
    <w:rsid w:val="00A90669"/>
    <w:rsid w:val="00AC0662"/>
    <w:rsid w:val="00B238B8"/>
    <w:rsid w:val="00B3131F"/>
    <w:rsid w:val="00C770FB"/>
    <w:rsid w:val="00D463E3"/>
    <w:rsid w:val="00D82C65"/>
    <w:rsid w:val="00D94A3C"/>
    <w:rsid w:val="00E40B96"/>
    <w:rsid w:val="00F7026B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Бурмістрова-Бережна К.С.</cp:lastModifiedBy>
  <cp:revision>4</cp:revision>
  <cp:lastPrinted>2023-10-31T11:24:00Z</cp:lastPrinted>
  <dcterms:created xsi:type="dcterms:W3CDTF">2025-09-16T12:04:00Z</dcterms:created>
  <dcterms:modified xsi:type="dcterms:W3CDTF">2025-09-24T10:41:00Z</dcterms:modified>
</cp:coreProperties>
</file>