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223E82F2" w:rsidR="002E4547" w:rsidRPr="002E4547" w:rsidRDefault="00CB6B0C" w:rsidP="00CB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забезбечення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8ACFEE" w14:textId="6860119B" w:rsidR="002E4547" w:rsidRPr="00690F45" w:rsidRDefault="002E4547" w:rsidP="002A03B1">
      <w:pPr>
        <w:pStyle w:val="2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2E4547">
        <w:rPr>
          <w:color w:val="000000"/>
          <w:sz w:val="28"/>
          <w:szCs w:val="28"/>
        </w:rPr>
        <w:t>Назва предмета закупівлі:</w:t>
      </w:r>
      <w:r w:rsidR="00690F45">
        <w:rPr>
          <w:color w:val="000000"/>
          <w:sz w:val="28"/>
          <w:szCs w:val="28"/>
        </w:rPr>
        <w:t xml:space="preserve"> </w:t>
      </w:r>
      <w:r w:rsidR="00CB6B0C" w:rsidRPr="00CB6B0C">
        <w:rPr>
          <w:b w:val="0"/>
          <w:bCs w:val="0"/>
          <w:color w:val="000000"/>
          <w:sz w:val="28"/>
          <w:szCs w:val="28"/>
        </w:rPr>
        <w:t>Пально-мастильні матеріали (талони): Дизельне паливо (Євро5)</w:t>
      </w:r>
    </w:p>
    <w:p w14:paraId="16BBF524" w14:textId="4301A59E" w:rsidR="00A45ED1" w:rsidRDefault="002E4547" w:rsidP="002E4547">
      <w:pPr>
        <w:spacing w:after="150" w:line="240" w:lineRule="auto"/>
        <w:jc w:val="both"/>
        <w:rPr>
          <w:rFonts w:ascii="Arial" w:hAnsi="Arial" w:cs="Arial"/>
          <w:b/>
          <w:bCs/>
          <w:color w:val="2070D1"/>
          <w:shd w:val="clear" w:color="auto" w:fill="F8F8F8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352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45E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</w:t>
      </w:r>
      <w:r w:rsidR="00A45ED1" w:rsidRPr="00A45ED1">
        <w:rPr>
          <w:rFonts w:ascii="Times New Roman" w:hAnsi="Times New Roman" w:cs="Times New Roman"/>
          <w:sz w:val="28"/>
          <w:szCs w:val="28"/>
        </w:rPr>
        <w:t>UA-2025-07-23-011847-a</w:t>
      </w:r>
      <w:r w:rsidR="00A45ED1">
        <w:rPr>
          <w:rFonts w:ascii="Times New Roman" w:hAnsi="Times New Roman" w:cs="Times New Roman"/>
          <w:sz w:val="28"/>
          <w:szCs w:val="28"/>
        </w:rPr>
        <w:t>.</w:t>
      </w:r>
    </w:p>
    <w:p w14:paraId="72ED1634" w14:textId="38F47F14" w:rsidR="00690F45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D403A5" w14:textId="3A51FDA1" w:rsidR="002D39C4" w:rsidRDefault="002E4547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придбанні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дизельного пального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службового автомобілю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Volkswagen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модель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Transporter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B6B0C" w:rsidRPr="00CB6B0C">
        <w:t xml:space="preserve"> 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державний номер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КА2982РІ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із продовженням роботи Другого апеляційного адміністративного суду в умовах дії воєнного стану в Україні та гострою службовою необхідністю (відрядження голови суду, термінове перевезення документів</w:t>
      </w:r>
      <w:r w:rsidR="00E862B1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28598EBC" w14:textId="52A2243D" w:rsidR="00A66172" w:rsidRPr="00CB6B0C" w:rsidRDefault="00753949" w:rsidP="00CB6B0C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оптимального співвідношення ціни та якості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дизельне паливо (Євро5) має відповідати вимогам </w:t>
      </w:r>
      <w:bookmarkStart w:id="0" w:name="_Hlk130819789"/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</w:t>
      </w:r>
      <w:bookmarkStart w:id="1" w:name="_Hlk130819804"/>
      <w:bookmarkEnd w:id="0"/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ДСТУ </w:t>
      </w:r>
      <w:bookmarkEnd w:id="1"/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7688:2015 «Паливо дизельне ЄВРО. Технічні умови».</w:t>
      </w:r>
    </w:p>
    <w:p w14:paraId="1ECE8CD0" w14:textId="25A3F4CC" w:rsidR="002D39C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D3C506" w14:textId="0B19BF50" w:rsidR="00A90669" w:rsidRDefault="00A90669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0E2F000" w14:textId="4A262529" w:rsidR="004E2CED" w:rsidRDefault="002A03B1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</w:t>
      </w:r>
      <w:r w:rsidRPr="002A03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абезпечення діяльності Другого апеляційного адміністративного суду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1000 літрах дизельного палива 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урахуванням запланованих поточних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672FE31" w14:textId="76EB9A9C" w:rsidR="002E4547" w:rsidRPr="002E4547" w:rsidRDefault="004E2CED" w:rsidP="000A0AD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</w:t>
      </w:r>
      <w:r w:rsidRPr="004E2C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 вартість закупівлі</w:t>
      </w:r>
      <w:r w:rsidR="00690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E2C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2A0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59</w:t>
      </w:r>
      <w:r w:rsidRPr="00DC0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000,00</w:t>
      </w:r>
      <w:r w:rsidRPr="00877A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4E2C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грн. та </w:t>
      </w:r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на майданчику державних закупівель «Prozorro Market»</w:t>
      </w:r>
      <w:r w:rsidR="00811A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моніторинг </w:t>
      </w:r>
      <w:r w:rsidR="002A03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середніх цін на дизельне паливо в Україні за даними Міністерства фінансів України</w:t>
      </w:r>
      <w:r w:rsidR="000A0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2" w:name="_GoBack"/>
      <w:bookmarkEnd w:id="2"/>
    </w:p>
    <w:p w14:paraId="3C0CEAB3" w14:textId="77777777" w:rsidR="00A66172" w:rsidRPr="002E4547" w:rsidRDefault="00A66172">
      <w:pPr>
        <w:rPr>
          <w:rFonts w:ascii="Times New Roman" w:hAnsi="Times New Roman" w:cs="Times New Roman"/>
        </w:rPr>
      </w:pPr>
    </w:p>
    <w:sectPr w:rsidR="00A66172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76BC2"/>
    <w:rsid w:val="000A0AD5"/>
    <w:rsid w:val="000E66A4"/>
    <w:rsid w:val="00112256"/>
    <w:rsid w:val="001608FC"/>
    <w:rsid w:val="001B5210"/>
    <w:rsid w:val="00236800"/>
    <w:rsid w:val="00236C9B"/>
    <w:rsid w:val="00292B2B"/>
    <w:rsid w:val="002A03B1"/>
    <w:rsid w:val="002D39C4"/>
    <w:rsid w:val="002E4547"/>
    <w:rsid w:val="00352A8E"/>
    <w:rsid w:val="003546C5"/>
    <w:rsid w:val="004929FE"/>
    <w:rsid w:val="004E2CED"/>
    <w:rsid w:val="005C2BF9"/>
    <w:rsid w:val="005C37FC"/>
    <w:rsid w:val="00690F45"/>
    <w:rsid w:val="006D5182"/>
    <w:rsid w:val="00753949"/>
    <w:rsid w:val="00811AA3"/>
    <w:rsid w:val="00866E6D"/>
    <w:rsid w:val="00877A99"/>
    <w:rsid w:val="00942FFE"/>
    <w:rsid w:val="00A45ED1"/>
    <w:rsid w:val="00A66172"/>
    <w:rsid w:val="00A90669"/>
    <w:rsid w:val="00AC0662"/>
    <w:rsid w:val="00B3131F"/>
    <w:rsid w:val="00BF4929"/>
    <w:rsid w:val="00C770FB"/>
    <w:rsid w:val="00CB6B0C"/>
    <w:rsid w:val="00D463E3"/>
    <w:rsid w:val="00D82C65"/>
    <w:rsid w:val="00DC09EC"/>
    <w:rsid w:val="00E862B1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qacpvname">
    <w:name w:val="qa_cpv_name"/>
    <w:basedOn w:val="a0"/>
    <w:rsid w:val="00112256"/>
  </w:style>
  <w:style w:type="paragraph" w:styleId="a6">
    <w:name w:val="No Spacing"/>
    <w:link w:val="a7"/>
    <w:uiPriority w:val="1"/>
    <w:qFormat/>
    <w:rsid w:val="00E862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E862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Жданюк Г.О.</cp:lastModifiedBy>
  <cp:revision>3</cp:revision>
  <dcterms:created xsi:type="dcterms:W3CDTF">2025-07-24T06:13:00Z</dcterms:created>
  <dcterms:modified xsi:type="dcterms:W3CDTF">2025-07-24T06:14:00Z</dcterms:modified>
</cp:coreProperties>
</file>