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4EAE6" w14:textId="2333A721" w:rsidR="00F23C9A" w:rsidRPr="00465F9C" w:rsidRDefault="0030614B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proofErr w:type="spellStart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proofErr w:type="gramEnd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наказу ДСА України </w:t>
      </w:r>
    </w:p>
    <w:p w14:paraId="68D41E58" w14:textId="4EFD1EBA"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652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2126"/>
        <w:gridCol w:w="1853"/>
        <w:gridCol w:w="11"/>
      </w:tblGrid>
      <w:tr w:rsidR="00F23C9A" w:rsidRPr="00880F34" w14:paraId="1CB9BD96" w14:textId="77777777" w:rsidTr="008B363B">
        <w:trPr>
          <w:trHeight w:val="679"/>
        </w:trPr>
        <w:tc>
          <w:tcPr>
            <w:tcW w:w="10652" w:type="dxa"/>
            <w:gridSpan w:val="6"/>
            <w:hideMark/>
          </w:tcPr>
          <w:p w14:paraId="0C683D23" w14:textId="273151AA" w:rsidR="003673DE" w:rsidRDefault="00F23C9A" w:rsidP="003673D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A64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7B54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жовтень</w:t>
            </w:r>
          </w:p>
          <w:p w14:paraId="2C9CF6ED" w14:textId="015A88A9" w:rsidR="00F23C9A" w:rsidRPr="00077CB0" w:rsidRDefault="00F23C9A" w:rsidP="002B6C0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2B6C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Першого апеляційного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адміністративного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8B363B">
        <w:trPr>
          <w:gridAfter w:val="1"/>
          <w:wAfter w:w="11" w:type="dxa"/>
          <w:trHeight w:val="253"/>
        </w:trPr>
        <w:tc>
          <w:tcPr>
            <w:tcW w:w="2268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2693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72CB0281" w:rsidR="00F23C9A" w:rsidRPr="00077CB0" w:rsidRDefault="00F23C9A" w:rsidP="00315D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315D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071B6CAE" w:rsidR="00F23C9A" w:rsidRPr="00077CB0" w:rsidRDefault="00F23C9A" w:rsidP="007B54BB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7B54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жовтень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202</w:t>
            </w:r>
            <w:r w:rsidR="00315D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734CA811" w14:textId="4E7A9F90" w:rsidR="00C729EC" w:rsidRDefault="00F23C9A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B54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жовтень</w:t>
            </w:r>
          </w:p>
          <w:p w14:paraId="5ACDC235" w14:textId="77777777" w:rsidR="00EE129D" w:rsidRDefault="00EE129D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5BD32C54" w14:textId="77777777" w:rsidR="00E833A7" w:rsidRDefault="00E833A7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413CF236" w14:textId="3362D633" w:rsidR="00F23C9A" w:rsidRPr="00077CB0" w:rsidRDefault="00F026B5" w:rsidP="00315DA5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315D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8B363B">
        <w:trPr>
          <w:gridAfter w:val="1"/>
          <w:wAfter w:w="11" w:type="dxa"/>
          <w:trHeight w:val="1519"/>
        </w:trPr>
        <w:tc>
          <w:tcPr>
            <w:tcW w:w="2268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5792201" w14:textId="77777777" w:rsidTr="008B363B">
        <w:trPr>
          <w:gridAfter w:val="1"/>
          <w:wAfter w:w="11" w:type="dxa"/>
          <w:trHeight w:val="691"/>
        </w:trPr>
        <w:tc>
          <w:tcPr>
            <w:tcW w:w="2268" w:type="dxa"/>
            <w:hideMark/>
          </w:tcPr>
          <w:p w14:paraId="62C582CE" w14:textId="7158CB37" w:rsidR="00F23C9A" w:rsidRPr="00880F34" w:rsidRDefault="009A3D86" w:rsidP="009A3D8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Перший апеляційний адміністративний суд</w:t>
            </w:r>
          </w:p>
        </w:tc>
        <w:tc>
          <w:tcPr>
            <w:tcW w:w="2693" w:type="dxa"/>
            <w:hideMark/>
          </w:tcPr>
          <w:p w14:paraId="4E37FD04" w14:textId="77777777"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091B96F1" w14:textId="5A9F0AB4" w:rsidR="00F23C9A" w:rsidRDefault="00DB26B9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  <w:r w:rsidR="007B54B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  <w:p w14:paraId="54F256AC" w14:textId="05A0E91C" w:rsidR="009F3351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26" w:type="dxa"/>
            <w:hideMark/>
          </w:tcPr>
          <w:p w14:paraId="6FF3E49D" w14:textId="41045EED" w:rsidR="007770AD" w:rsidRPr="00880F34" w:rsidRDefault="00A37AC1" w:rsidP="00A37AC1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28116,27</w:t>
            </w:r>
          </w:p>
        </w:tc>
        <w:tc>
          <w:tcPr>
            <w:tcW w:w="1853" w:type="dxa"/>
            <w:hideMark/>
          </w:tcPr>
          <w:p w14:paraId="79107859" w14:textId="05C5F85E" w:rsidR="00F23C9A" w:rsidRDefault="00A37AC1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</w:t>
            </w:r>
            <w:bookmarkStart w:id="0" w:name="_GoBack"/>
            <w:bookmarkEnd w:id="0"/>
          </w:p>
          <w:p w14:paraId="7A965CF5" w14:textId="6D79E9EF" w:rsidR="00C467FB" w:rsidRPr="00880F34" w:rsidRDefault="00C467F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5898019" w14:textId="77777777" w:rsidTr="008B363B">
        <w:trPr>
          <w:gridAfter w:val="1"/>
          <w:wAfter w:w="11" w:type="dxa"/>
          <w:trHeight w:val="213"/>
        </w:trPr>
        <w:tc>
          <w:tcPr>
            <w:tcW w:w="2268" w:type="dxa"/>
            <w:noWrap/>
            <w:hideMark/>
          </w:tcPr>
          <w:p w14:paraId="431A7C12" w14:textId="54538A4D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A16942E" w14:textId="77777777"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701" w:type="dxa"/>
            <w:hideMark/>
          </w:tcPr>
          <w:p w14:paraId="7F3F9A26" w14:textId="140821A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4609A428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4FD71C7F" w14:textId="77777777" w:rsidTr="008B363B">
        <w:trPr>
          <w:gridAfter w:val="1"/>
          <w:wAfter w:w="11" w:type="dxa"/>
          <w:trHeight w:val="500"/>
        </w:trPr>
        <w:tc>
          <w:tcPr>
            <w:tcW w:w="2268" w:type="dxa"/>
            <w:noWrap/>
            <w:hideMark/>
          </w:tcPr>
          <w:p w14:paraId="770409EF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0FE0145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423BEDDF" w:rsidR="00F23C9A" w:rsidRPr="00880F34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63A52F78" w14:textId="5D8A2344" w:rsidR="00F23C9A" w:rsidRPr="00880F34" w:rsidRDefault="003C25F0" w:rsidP="003C25F0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45916,20</w:t>
            </w:r>
          </w:p>
        </w:tc>
        <w:tc>
          <w:tcPr>
            <w:tcW w:w="1853" w:type="dxa"/>
            <w:hideMark/>
          </w:tcPr>
          <w:p w14:paraId="531B0D39" w14:textId="31F7599E" w:rsidR="00F23C9A" w:rsidRPr="00880F34" w:rsidRDefault="00EE129D" w:rsidP="00EE129D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14:paraId="6E7028C1" w14:textId="77777777" w:rsidTr="008B363B">
        <w:trPr>
          <w:gridAfter w:val="1"/>
          <w:wAfter w:w="11" w:type="dxa"/>
          <w:trHeight w:val="615"/>
        </w:trPr>
        <w:tc>
          <w:tcPr>
            <w:tcW w:w="2268" w:type="dxa"/>
            <w:noWrap/>
            <w:hideMark/>
          </w:tcPr>
          <w:p w14:paraId="0A6D175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6255154" w14:textId="77777777"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504AD921" w14:textId="322488B9" w:rsidR="00F23C9A" w:rsidRPr="00DB26B9" w:rsidRDefault="00DB26B9" w:rsidP="00AD3C4A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2126" w:type="dxa"/>
            <w:hideMark/>
          </w:tcPr>
          <w:p w14:paraId="382DD861" w14:textId="5247A8D9" w:rsidR="00F23C9A" w:rsidRPr="00864668" w:rsidRDefault="003C25F0" w:rsidP="003C25F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33165,95</w:t>
            </w:r>
          </w:p>
        </w:tc>
        <w:tc>
          <w:tcPr>
            <w:tcW w:w="1853" w:type="dxa"/>
            <w:hideMark/>
          </w:tcPr>
          <w:p w14:paraId="487FAF3F" w14:textId="08BBF2AE" w:rsidR="00F23C9A" w:rsidRPr="00864668" w:rsidRDefault="003C25F0" w:rsidP="003C25F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</w:p>
        </w:tc>
      </w:tr>
      <w:tr w:rsidR="00F23C9A" w:rsidRPr="00880F34" w14:paraId="4375B54A" w14:textId="77777777" w:rsidTr="008B363B">
        <w:trPr>
          <w:gridAfter w:val="1"/>
          <w:wAfter w:w="11" w:type="dxa"/>
          <w:trHeight w:val="930"/>
        </w:trPr>
        <w:tc>
          <w:tcPr>
            <w:tcW w:w="2268" w:type="dxa"/>
            <w:noWrap/>
            <w:hideMark/>
          </w:tcPr>
          <w:p w14:paraId="5FD8590A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hideMark/>
          </w:tcPr>
          <w:p w14:paraId="09DCC840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7B106B22" w:rsidR="001E28FB" w:rsidRDefault="001E28F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0DD61819" w14:textId="33E17841" w:rsidR="00F23C9A" w:rsidRPr="001E28FB" w:rsidRDefault="00F23C9A" w:rsidP="00AD3C4A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8CE2944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811F1CA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70AAFC80" w14:textId="77777777" w:rsidTr="008B363B">
        <w:trPr>
          <w:gridAfter w:val="1"/>
          <w:wAfter w:w="11" w:type="dxa"/>
          <w:trHeight w:val="540"/>
        </w:trPr>
        <w:tc>
          <w:tcPr>
            <w:tcW w:w="2268" w:type="dxa"/>
            <w:noWrap/>
            <w:hideMark/>
          </w:tcPr>
          <w:p w14:paraId="15B8A8B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82DE765" w14:textId="5D52E489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0136F26F" w:rsidR="00F23C9A" w:rsidRPr="00DB26B9" w:rsidRDefault="003C25F0" w:rsidP="003C25F0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956A3E2" w14:textId="55972024" w:rsidR="00F23C9A" w:rsidRPr="00880F34" w:rsidRDefault="003C25F0" w:rsidP="003C25F0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34443,48</w:t>
            </w:r>
          </w:p>
        </w:tc>
        <w:tc>
          <w:tcPr>
            <w:tcW w:w="1853" w:type="dxa"/>
            <w:hideMark/>
          </w:tcPr>
          <w:p w14:paraId="7BD9E173" w14:textId="27176183" w:rsidR="00F23C9A" w:rsidRPr="00880F34" w:rsidRDefault="003C25F0" w:rsidP="003C25F0">
            <w:pPr>
              <w:tabs>
                <w:tab w:val="center" w:pos="393"/>
                <w:tab w:val="left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</w:t>
            </w:r>
          </w:p>
        </w:tc>
      </w:tr>
      <w:tr w:rsidR="00F23C9A" w:rsidRPr="00880F34" w14:paraId="0201C0FC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AA5A0E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1B899F" w14:textId="03C4FD4A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7CCA2793" w14:textId="0E5310F8" w:rsidR="00F23C9A" w:rsidRPr="00DB26B9" w:rsidRDefault="003C25F0" w:rsidP="003C25F0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952DFA1" w14:textId="7B586EFA" w:rsidR="00F23C9A" w:rsidRPr="00864668" w:rsidRDefault="003C25F0" w:rsidP="003C25F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21468,56</w:t>
            </w:r>
          </w:p>
        </w:tc>
        <w:tc>
          <w:tcPr>
            <w:tcW w:w="1853" w:type="dxa"/>
            <w:hideMark/>
          </w:tcPr>
          <w:p w14:paraId="3C2946BD" w14:textId="3A2075AC" w:rsidR="00F23C9A" w:rsidRPr="00864668" w:rsidRDefault="00CA05F1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C729EC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F23C9A" w:rsidRPr="00880F34" w14:paraId="667CF913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1855320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76C1B86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544BA2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B3F796E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3D22434F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C3606E9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36C43C3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B708554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5FB5CA5F" w:rsidR="00436DCB" w:rsidRPr="00DB26B9" w:rsidRDefault="003C25F0" w:rsidP="003C25F0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416D9E25" w14:textId="2EF22345" w:rsidR="00436DCB" w:rsidRPr="00880F34" w:rsidRDefault="003C25F0" w:rsidP="003C25F0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21468,56</w:t>
            </w:r>
          </w:p>
        </w:tc>
        <w:tc>
          <w:tcPr>
            <w:tcW w:w="1853" w:type="dxa"/>
            <w:hideMark/>
          </w:tcPr>
          <w:p w14:paraId="2558D6D2" w14:textId="7BDDF37B" w:rsidR="00436DCB" w:rsidRPr="00880F34" w:rsidRDefault="00EE129D" w:rsidP="00EE129D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436DCB" w:rsidRPr="00880F34" w14:paraId="24621879" w14:textId="77777777" w:rsidTr="008B363B">
        <w:trPr>
          <w:gridAfter w:val="1"/>
          <w:wAfter w:w="11" w:type="dxa"/>
          <w:trHeight w:val="570"/>
        </w:trPr>
        <w:tc>
          <w:tcPr>
            <w:tcW w:w="2268" w:type="dxa"/>
            <w:noWrap/>
            <w:hideMark/>
          </w:tcPr>
          <w:p w14:paraId="1FB40392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57F9B33B" w14:textId="66277F4C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4AA633D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64D4641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7D8CFA0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66F4AF50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625199B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8317C9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651F9486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5BA41818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413D47B5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1688F5F" w14:textId="77777777" w:rsidTr="008B363B">
        <w:trPr>
          <w:gridAfter w:val="1"/>
          <w:wAfter w:w="11" w:type="dxa"/>
          <w:trHeight w:val="337"/>
        </w:trPr>
        <w:tc>
          <w:tcPr>
            <w:tcW w:w="2268" w:type="dxa"/>
            <w:noWrap/>
            <w:hideMark/>
          </w:tcPr>
          <w:p w14:paraId="53F6719E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3071A745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0791B538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DD309F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4335C4B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DB26B9" w14:paraId="0542CEBB" w14:textId="77777777" w:rsidTr="008B363B">
        <w:trPr>
          <w:gridAfter w:val="1"/>
          <w:wAfter w:w="11" w:type="dxa"/>
          <w:trHeight w:val="569"/>
        </w:trPr>
        <w:tc>
          <w:tcPr>
            <w:tcW w:w="2268" w:type="dxa"/>
            <w:noWrap/>
            <w:hideMark/>
          </w:tcPr>
          <w:p w14:paraId="33511F75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A308D37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0BAC8ACD" w:rsidR="00436DCB" w:rsidRPr="00DB26B9" w:rsidRDefault="00EE129D" w:rsidP="00EE129D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14:paraId="602F262C" w14:textId="122256DB" w:rsidR="00436DCB" w:rsidRPr="00880F34" w:rsidRDefault="003C25F0" w:rsidP="003C25F0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1983</w:t>
            </w:r>
            <w:r w:rsidR="00FB3BE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,38</w:t>
            </w:r>
          </w:p>
        </w:tc>
        <w:tc>
          <w:tcPr>
            <w:tcW w:w="1853" w:type="dxa"/>
            <w:hideMark/>
          </w:tcPr>
          <w:p w14:paraId="0BD85508" w14:textId="6D538AD0" w:rsidR="00436DCB" w:rsidRPr="00880F34" w:rsidRDefault="003C25F0" w:rsidP="003C25F0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130</w:t>
            </w:r>
          </w:p>
        </w:tc>
      </w:tr>
      <w:tr w:rsidR="00436DCB" w:rsidRPr="00880F34" w14:paraId="40800028" w14:textId="77777777" w:rsidTr="008B363B">
        <w:trPr>
          <w:gridAfter w:val="1"/>
          <w:wAfter w:w="11" w:type="dxa"/>
          <w:trHeight w:val="420"/>
        </w:trPr>
        <w:tc>
          <w:tcPr>
            <w:tcW w:w="2268" w:type="dxa"/>
            <w:noWrap/>
            <w:hideMark/>
          </w:tcPr>
          <w:p w14:paraId="6F017F99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788FC1B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5A037B42" w:rsidR="00436DCB" w:rsidRPr="00BF6AE8" w:rsidRDefault="007B54BB" w:rsidP="007B54BB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0E6D5BD" w14:textId="381C73E3" w:rsidR="00436DCB" w:rsidRPr="00880F34" w:rsidRDefault="003C25F0" w:rsidP="003C25F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33988,33</w:t>
            </w:r>
            <w:r w:rsidR="00436DCB"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0BCFFA8F" w14:textId="3602AF80" w:rsidR="00C467FB" w:rsidRDefault="003C25F0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</w:t>
            </w:r>
          </w:p>
          <w:p w14:paraId="52A28974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5A1CF0F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0992D048" w14:textId="44CBF945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04D1426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080AE647" w14:textId="25D7E793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530D78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DCA5167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8D1E7D1" w14:textId="77777777" w:rsidTr="008B363B">
        <w:trPr>
          <w:gridAfter w:val="1"/>
          <w:wAfter w:w="11" w:type="dxa"/>
          <w:trHeight w:val="405"/>
        </w:trPr>
        <w:tc>
          <w:tcPr>
            <w:tcW w:w="2268" w:type="dxa"/>
            <w:noWrap/>
            <w:hideMark/>
          </w:tcPr>
          <w:p w14:paraId="1B9148D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FA44A81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5D38ACCF" w:rsidR="00436DCB" w:rsidRPr="008C3C2E" w:rsidRDefault="007B54BB" w:rsidP="007B54BB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4E51FB8" w14:textId="4E86E67B" w:rsidR="00436DCB" w:rsidRPr="00880F34" w:rsidRDefault="003C25F0" w:rsidP="003C25F0">
            <w:p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33988,33</w:t>
            </w:r>
          </w:p>
        </w:tc>
        <w:tc>
          <w:tcPr>
            <w:tcW w:w="1853" w:type="dxa"/>
            <w:hideMark/>
          </w:tcPr>
          <w:p w14:paraId="04FEAA24" w14:textId="2027FE15" w:rsidR="00436DCB" w:rsidRPr="00880F34" w:rsidRDefault="003C25F0" w:rsidP="003C25F0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</w:t>
            </w:r>
          </w:p>
        </w:tc>
      </w:tr>
      <w:tr w:rsidR="00436DCB" w:rsidRPr="00880F34" w14:paraId="754CE549" w14:textId="77777777" w:rsidTr="008B363B">
        <w:trPr>
          <w:gridAfter w:val="1"/>
          <w:wAfter w:w="11" w:type="dxa"/>
          <w:trHeight w:val="389"/>
        </w:trPr>
        <w:tc>
          <w:tcPr>
            <w:tcW w:w="2268" w:type="dxa"/>
            <w:noWrap/>
            <w:hideMark/>
          </w:tcPr>
          <w:p w14:paraId="67B7145D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5953303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1665B8A9" w:rsidR="00436DCB" w:rsidRPr="00DB26B9" w:rsidRDefault="00436DCB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126" w:type="dxa"/>
            <w:hideMark/>
          </w:tcPr>
          <w:p w14:paraId="708BC703" w14:textId="7E90AB2D" w:rsidR="00436DCB" w:rsidRPr="00880F34" w:rsidRDefault="007770AD" w:rsidP="00AD3C4A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8000</w:t>
            </w:r>
          </w:p>
        </w:tc>
        <w:tc>
          <w:tcPr>
            <w:tcW w:w="1853" w:type="dxa"/>
            <w:hideMark/>
          </w:tcPr>
          <w:p w14:paraId="3D5EB4DA" w14:textId="3797DE00" w:rsidR="00436DCB" w:rsidRPr="00880F34" w:rsidRDefault="00FD154F" w:rsidP="00FD154F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</w:tr>
    </w:tbl>
    <w:p w14:paraId="22051669" w14:textId="77777777"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689AC9DC" w14:textId="77777777" w:rsidR="008F168B" w:rsidRPr="00880F34" w:rsidRDefault="008F168B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8F168B" w:rsidRPr="00880F34" w:rsidSect="00744531">
      <w:headerReference w:type="default" r:id="rId9"/>
      <w:footerReference w:type="default" r:id="rId10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20BA0" w14:textId="77777777" w:rsidR="0085191F" w:rsidRDefault="0085191F">
      <w:pPr>
        <w:spacing w:after="0" w:line="240" w:lineRule="auto"/>
      </w:pPr>
      <w:r>
        <w:separator/>
      </w:r>
    </w:p>
  </w:endnote>
  <w:endnote w:type="continuationSeparator" w:id="0">
    <w:p w14:paraId="4570787E" w14:textId="77777777" w:rsidR="0085191F" w:rsidRDefault="0085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8F01F" w14:textId="77777777" w:rsidR="0085191F" w:rsidRDefault="0085191F">
      <w:pPr>
        <w:spacing w:after="0" w:line="240" w:lineRule="auto"/>
      </w:pPr>
      <w:r>
        <w:separator/>
      </w:r>
    </w:p>
  </w:footnote>
  <w:footnote w:type="continuationSeparator" w:id="0">
    <w:p w14:paraId="649E5CE8" w14:textId="77777777" w:rsidR="0085191F" w:rsidRDefault="00851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75218"/>
      <w:docPartObj>
        <w:docPartGallery w:val="Page Numbers (Top of Page)"/>
        <w:docPartUnique/>
      </w:docPartObj>
    </w:sdtPr>
    <w:sdtEndPr/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FB" w:rsidRPr="00C467FB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58"/>
    <w:rsid w:val="00005E3F"/>
    <w:rsid w:val="00005E86"/>
    <w:rsid w:val="00005EB0"/>
    <w:rsid w:val="0000732A"/>
    <w:rsid w:val="00022178"/>
    <w:rsid w:val="00033FA9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330B"/>
    <w:rsid w:val="000E6A78"/>
    <w:rsid w:val="000F336A"/>
    <w:rsid w:val="0010437B"/>
    <w:rsid w:val="00122C05"/>
    <w:rsid w:val="00124097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12A3"/>
    <w:rsid w:val="00194D12"/>
    <w:rsid w:val="001962E3"/>
    <w:rsid w:val="00196C68"/>
    <w:rsid w:val="001A07FA"/>
    <w:rsid w:val="001A6C89"/>
    <w:rsid w:val="001C3096"/>
    <w:rsid w:val="001D24F8"/>
    <w:rsid w:val="001D75A0"/>
    <w:rsid w:val="001E16E8"/>
    <w:rsid w:val="001E28FB"/>
    <w:rsid w:val="001F29EA"/>
    <w:rsid w:val="001F2C50"/>
    <w:rsid w:val="00202188"/>
    <w:rsid w:val="00203E7C"/>
    <w:rsid w:val="00204F96"/>
    <w:rsid w:val="00211A5E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6C07"/>
    <w:rsid w:val="002B73A3"/>
    <w:rsid w:val="002D0437"/>
    <w:rsid w:val="002D32C4"/>
    <w:rsid w:val="002D6034"/>
    <w:rsid w:val="002E4CE7"/>
    <w:rsid w:val="002F1610"/>
    <w:rsid w:val="0030614B"/>
    <w:rsid w:val="0030783E"/>
    <w:rsid w:val="00315DA5"/>
    <w:rsid w:val="00320968"/>
    <w:rsid w:val="00322D57"/>
    <w:rsid w:val="00333EEE"/>
    <w:rsid w:val="00334340"/>
    <w:rsid w:val="00340E41"/>
    <w:rsid w:val="003431A1"/>
    <w:rsid w:val="00355034"/>
    <w:rsid w:val="003556F7"/>
    <w:rsid w:val="00355DE8"/>
    <w:rsid w:val="00357C62"/>
    <w:rsid w:val="003623E1"/>
    <w:rsid w:val="00362674"/>
    <w:rsid w:val="00362838"/>
    <w:rsid w:val="00365426"/>
    <w:rsid w:val="003673DE"/>
    <w:rsid w:val="003732D2"/>
    <w:rsid w:val="00376FF1"/>
    <w:rsid w:val="003A1AF6"/>
    <w:rsid w:val="003A2D63"/>
    <w:rsid w:val="003B4412"/>
    <w:rsid w:val="003B7C84"/>
    <w:rsid w:val="003C116C"/>
    <w:rsid w:val="003C25F0"/>
    <w:rsid w:val="003D167B"/>
    <w:rsid w:val="003D2296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15EF6"/>
    <w:rsid w:val="004253A9"/>
    <w:rsid w:val="00426267"/>
    <w:rsid w:val="00430CF9"/>
    <w:rsid w:val="00431E95"/>
    <w:rsid w:val="004335A5"/>
    <w:rsid w:val="00436DCB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A475A"/>
    <w:rsid w:val="004B2DC4"/>
    <w:rsid w:val="004B79BE"/>
    <w:rsid w:val="004C11A6"/>
    <w:rsid w:val="004C59B0"/>
    <w:rsid w:val="00506C3B"/>
    <w:rsid w:val="00523FBA"/>
    <w:rsid w:val="00524C33"/>
    <w:rsid w:val="005267AA"/>
    <w:rsid w:val="005440AC"/>
    <w:rsid w:val="00545E41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E338D"/>
    <w:rsid w:val="005E4E65"/>
    <w:rsid w:val="005E6434"/>
    <w:rsid w:val="005F063C"/>
    <w:rsid w:val="005F2EB6"/>
    <w:rsid w:val="005F463B"/>
    <w:rsid w:val="005F480F"/>
    <w:rsid w:val="00605DE8"/>
    <w:rsid w:val="00627630"/>
    <w:rsid w:val="00633BE6"/>
    <w:rsid w:val="00636B3A"/>
    <w:rsid w:val="00636D97"/>
    <w:rsid w:val="0064779E"/>
    <w:rsid w:val="00654944"/>
    <w:rsid w:val="00655259"/>
    <w:rsid w:val="00667C46"/>
    <w:rsid w:val="00672844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B378E"/>
    <w:rsid w:val="006C26E5"/>
    <w:rsid w:val="006D0027"/>
    <w:rsid w:val="006D2CD2"/>
    <w:rsid w:val="006D7578"/>
    <w:rsid w:val="006E4921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55823"/>
    <w:rsid w:val="00761BA7"/>
    <w:rsid w:val="00766A29"/>
    <w:rsid w:val="0077468F"/>
    <w:rsid w:val="007770AD"/>
    <w:rsid w:val="00780F03"/>
    <w:rsid w:val="00785FCF"/>
    <w:rsid w:val="0079260F"/>
    <w:rsid w:val="007A1684"/>
    <w:rsid w:val="007B11A0"/>
    <w:rsid w:val="007B1434"/>
    <w:rsid w:val="007B54BB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191F"/>
    <w:rsid w:val="00856D86"/>
    <w:rsid w:val="00864668"/>
    <w:rsid w:val="00867728"/>
    <w:rsid w:val="00880F34"/>
    <w:rsid w:val="00881E54"/>
    <w:rsid w:val="00885207"/>
    <w:rsid w:val="00890877"/>
    <w:rsid w:val="0089196D"/>
    <w:rsid w:val="00892CE1"/>
    <w:rsid w:val="0089789D"/>
    <w:rsid w:val="008A387F"/>
    <w:rsid w:val="008A3C2D"/>
    <w:rsid w:val="008A67B0"/>
    <w:rsid w:val="008A7D5E"/>
    <w:rsid w:val="008B363B"/>
    <w:rsid w:val="008C3C2E"/>
    <w:rsid w:val="008F168B"/>
    <w:rsid w:val="008F3028"/>
    <w:rsid w:val="008F35FB"/>
    <w:rsid w:val="008F4F93"/>
    <w:rsid w:val="008F61BE"/>
    <w:rsid w:val="00905372"/>
    <w:rsid w:val="00907C9F"/>
    <w:rsid w:val="00912EF7"/>
    <w:rsid w:val="0092218A"/>
    <w:rsid w:val="00923ED6"/>
    <w:rsid w:val="00926104"/>
    <w:rsid w:val="00927D55"/>
    <w:rsid w:val="0093066E"/>
    <w:rsid w:val="0093099A"/>
    <w:rsid w:val="00933F83"/>
    <w:rsid w:val="00936DEC"/>
    <w:rsid w:val="00941FB4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9280E"/>
    <w:rsid w:val="00994C15"/>
    <w:rsid w:val="009A14E8"/>
    <w:rsid w:val="009A3D86"/>
    <w:rsid w:val="009A5039"/>
    <w:rsid w:val="009A5141"/>
    <w:rsid w:val="009A520D"/>
    <w:rsid w:val="009B0727"/>
    <w:rsid w:val="009B4BFA"/>
    <w:rsid w:val="009B6964"/>
    <w:rsid w:val="009C0C40"/>
    <w:rsid w:val="009C3C4A"/>
    <w:rsid w:val="009D10B9"/>
    <w:rsid w:val="009E0882"/>
    <w:rsid w:val="009E3E73"/>
    <w:rsid w:val="009E615E"/>
    <w:rsid w:val="009F329F"/>
    <w:rsid w:val="009F3351"/>
    <w:rsid w:val="009F7614"/>
    <w:rsid w:val="00A318F2"/>
    <w:rsid w:val="00A33B3D"/>
    <w:rsid w:val="00A37AC1"/>
    <w:rsid w:val="00A425D7"/>
    <w:rsid w:val="00A558E4"/>
    <w:rsid w:val="00A60D20"/>
    <w:rsid w:val="00A64E29"/>
    <w:rsid w:val="00A71BA1"/>
    <w:rsid w:val="00A728E9"/>
    <w:rsid w:val="00A867B8"/>
    <w:rsid w:val="00AB0B3F"/>
    <w:rsid w:val="00AB1AED"/>
    <w:rsid w:val="00AB6F08"/>
    <w:rsid w:val="00AC1BA2"/>
    <w:rsid w:val="00AC1CA5"/>
    <w:rsid w:val="00AC2FAD"/>
    <w:rsid w:val="00AC60E0"/>
    <w:rsid w:val="00AD3C4A"/>
    <w:rsid w:val="00AE1996"/>
    <w:rsid w:val="00AE3009"/>
    <w:rsid w:val="00AF163E"/>
    <w:rsid w:val="00AF3973"/>
    <w:rsid w:val="00AF64A6"/>
    <w:rsid w:val="00B01653"/>
    <w:rsid w:val="00B151CE"/>
    <w:rsid w:val="00B17722"/>
    <w:rsid w:val="00B24D05"/>
    <w:rsid w:val="00B25B2B"/>
    <w:rsid w:val="00B36013"/>
    <w:rsid w:val="00B643BC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6AE8"/>
    <w:rsid w:val="00C0041F"/>
    <w:rsid w:val="00C0379F"/>
    <w:rsid w:val="00C075CE"/>
    <w:rsid w:val="00C13156"/>
    <w:rsid w:val="00C32698"/>
    <w:rsid w:val="00C35D75"/>
    <w:rsid w:val="00C424FE"/>
    <w:rsid w:val="00C467FB"/>
    <w:rsid w:val="00C50228"/>
    <w:rsid w:val="00C5113E"/>
    <w:rsid w:val="00C5343F"/>
    <w:rsid w:val="00C538E4"/>
    <w:rsid w:val="00C557EF"/>
    <w:rsid w:val="00C56597"/>
    <w:rsid w:val="00C6064C"/>
    <w:rsid w:val="00C729EC"/>
    <w:rsid w:val="00C8547A"/>
    <w:rsid w:val="00C87817"/>
    <w:rsid w:val="00C922A0"/>
    <w:rsid w:val="00C94E0B"/>
    <w:rsid w:val="00C95AFA"/>
    <w:rsid w:val="00CA05F1"/>
    <w:rsid w:val="00CD47D3"/>
    <w:rsid w:val="00CE2C79"/>
    <w:rsid w:val="00CE343E"/>
    <w:rsid w:val="00CF0A3A"/>
    <w:rsid w:val="00D112DB"/>
    <w:rsid w:val="00D14A2B"/>
    <w:rsid w:val="00D17331"/>
    <w:rsid w:val="00D2436B"/>
    <w:rsid w:val="00D24388"/>
    <w:rsid w:val="00D24AF9"/>
    <w:rsid w:val="00D25ED9"/>
    <w:rsid w:val="00D34E07"/>
    <w:rsid w:val="00D475E1"/>
    <w:rsid w:val="00D60F14"/>
    <w:rsid w:val="00D616CE"/>
    <w:rsid w:val="00D6508C"/>
    <w:rsid w:val="00D741F9"/>
    <w:rsid w:val="00D85A9D"/>
    <w:rsid w:val="00D90654"/>
    <w:rsid w:val="00D96E8B"/>
    <w:rsid w:val="00DA047D"/>
    <w:rsid w:val="00DA34F5"/>
    <w:rsid w:val="00DB26B9"/>
    <w:rsid w:val="00DB6069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51080"/>
    <w:rsid w:val="00E53877"/>
    <w:rsid w:val="00E53A42"/>
    <w:rsid w:val="00E549D0"/>
    <w:rsid w:val="00E65BD0"/>
    <w:rsid w:val="00E67B13"/>
    <w:rsid w:val="00E74257"/>
    <w:rsid w:val="00E756E6"/>
    <w:rsid w:val="00E833A7"/>
    <w:rsid w:val="00E83D03"/>
    <w:rsid w:val="00E84716"/>
    <w:rsid w:val="00E85571"/>
    <w:rsid w:val="00E90551"/>
    <w:rsid w:val="00E91FF6"/>
    <w:rsid w:val="00E92466"/>
    <w:rsid w:val="00E97D90"/>
    <w:rsid w:val="00EA42F1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EE129D"/>
    <w:rsid w:val="00F026B5"/>
    <w:rsid w:val="00F07F13"/>
    <w:rsid w:val="00F15E35"/>
    <w:rsid w:val="00F2137B"/>
    <w:rsid w:val="00F23C9A"/>
    <w:rsid w:val="00F25934"/>
    <w:rsid w:val="00F336A6"/>
    <w:rsid w:val="00F34260"/>
    <w:rsid w:val="00F5239A"/>
    <w:rsid w:val="00F53E29"/>
    <w:rsid w:val="00F6627A"/>
    <w:rsid w:val="00F71DDA"/>
    <w:rsid w:val="00F720A4"/>
    <w:rsid w:val="00F82714"/>
    <w:rsid w:val="00F85A19"/>
    <w:rsid w:val="00F91B1D"/>
    <w:rsid w:val="00F96AC6"/>
    <w:rsid w:val="00FA7733"/>
    <w:rsid w:val="00FB07B6"/>
    <w:rsid w:val="00FB22DF"/>
    <w:rsid w:val="00FB3BEE"/>
    <w:rsid w:val="00FB606D"/>
    <w:rsid w:val="00FC161E"/>
    <w:rsid w:val="00FC6B73"/>
    <w:rsid w:val="00FC73FB"/>
    <w:rsid w:val="00FD154F"/>
    <w:rsid w:val="00FE718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E6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38AA6-3304-40DF-9590-02D624BF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User</cp:lastModifiedBy>
  <cp:revision>7</cp:revision>
  <cp:lastPrinted>2024-08-01T11:59:00Z</cp:lastPrinted>
  <dcterms:created xsi:type="dcterms:W3CDTF">2025-10-06T10:52:00Z</dcterms:created>
  <dcterms:modified xsi:type="dcterms:W3CDTF">2025-11-05T09:37:00Z</dcterms:modified>
</cp:coreProperties>
</file>