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65E46728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D303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квітень</w:t>
            </w:r>
          </w:p>
          <w:p w14:paraId="2C9CF6ED" w14:textId="1C2C67A2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130FC37E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1170A0BC" w:rsidR="00F23C9A" w:rsidRPr="00077CB0" w:rsidRDefault="00F23C9A" w:rsidP="009E5DB3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303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квітень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1E794291" w:rsidR="00C729EC" w:rsidRPr="00D97BA4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303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квітень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53E2D8AE" w:rsidR="00F23C9A" w:rsidRPr="00077CB0" w:rsidRDefault="00F026B5" w:rsidP="00D25D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4C0351CE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5C53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11EA4737" w:rsidR="007770AD" w:rsidRPr="00880F34" w:rsidRDefault="00D30387" w:rsidP="001D4584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42216,24</w:t>
            </w:r>
          </w:p>
        </w:tc>
        <w:tc>
          <w:tcPr>
            <w:tcW w:w="1853" w:type="dxa"/>
            <w:hideMark/>
          </w:tcPr>
          <w:p w14:paraId="79107859" w14:textId="4365DE25" w:rsidR="00F23C9A" w:rsidRDefault="00E01F9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51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4CE025F4" w:rsidR="00F23C9A" w:rsidRPr="00880F34" w:rsidRDefault="00D30387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83700,11</w:t>
            </w:r>
          </w:p>
        </w:tc>
        <w:tc>
          <w:tcPr>
            <w:tcW w:w="1853" w:type="dxa"/>
            <w:hideMark/>
          </w:tcPr>
          <w:p w14:paraId="531B0D39" w14:textId="0765DC1A" w:rsidR="00F23C9A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072FFCB3" w:rsidR="00F23C9A" w:rsidRPr="00864668" w:rsidRDefault="00D30387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57927,97</w:t>
            </w:r>
          </w:p>
        </w:tc>
        <w:tc>
          <w:tcPr>
            <w:tcW w:w="1853" w:type="dxa"/>
            <w:hideMark/>
          </w:tcPr>
          <w:p w14:paraId="487FAF3F" w14:textId="0BD17AE8" w:rsidR="00F23C9A" w:rsidRPr="00864668" w:rsidRDefault="00D30387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1624616E" w:rsidR="00F23C9A" w:rsidRPr="00880F34" w:rsidRDefault="00D30387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34207,57</w:t>
            </w:r>
          </w:p>
        </w:tc>
        <w:tc>
          <w:tcPr>
            <w:tcW w:w="1853" w:type="dxa"/>
            <w:hideMark/>
          </w:tcPr>
          <w:p w14:paraId="7BD9E173" w14:textId="03D844B4" w:rsidR="00F23C9A" w:rsidRPr="00880F34" w:rsidRDefault="00D30387" w:rsidP="001D4584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663C98E9" w:rsidR="00F23C9A" w:rsidRPr="00864668" w:rsidRDefault="00D30387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29795,15</w:t>
            </w:r>
          </w:p>
        </w:tc>
        <w:tc>
          <w:tcPr>
            <w:tcW w:w="1853" w:type="dxa"/>
            <w:hideMark/>
          </w:tcPr>
          <w:p w14:paraId="3C2946BD" w14:textId="70D98D35" w:rsidR="00F23C9A" w:rsidRPr="00864668" w:rsidRDefault="00E01F9B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3DC30A7F" w:rsidR="00436DCB" w:rsidRPr="00880F34" w:rsidRDefault="00D30387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29795,15</w:t>
            </w:r>
          </w:p>
        </w:tc>
        <w:tc>
          <w:tcPr>
            <w:tcW w:w="1853" w:type="dxa"/>
            <w:hideMark/>
          </w:tcPr>
          <w:p w14:paraId="2558D6D2" w14:textId="082ECB7E" w:rsidR="00436DCB" w:rsidRPr="00880F34" w:rsidRDefault="00E01F9B" w:rsidP="001D458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323B2F00" w:rsidR="00436DCB" w:rsidRPr="00880F34" w:rsidRDefault="00D30387" w:rsidP="00291FF5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23207,15</w:t>
            </w:r>
          </w:p>
        </w:tc>
        <w:tc>
          <w:tcPr>
            <w:tcW w:w="1853" w:type="dxa"/>
            <w:hideMark/>
          </w:tcPr>
          <w:p w14:paraId="0BD85508" w14:textId="24578B6D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A8B167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7CBB7F30" w:rsidR="00436DCB" w:rsidRPr="00880F34" w:rsidRDefault="00D30387" w:rsidP="00291FF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56480,51</w:t>
            </w:r>
          </w:p>
        </w:tc>
        <w:tc>
          <w:tcPr>
            <w:tcW w:w="1853" w:type="dxa"/>
            <w:hideMark/>
          </w:tcPr>
          <w:p w14:paraId="0BCFFA8F" w14:textId="483DDF03" w:rsidR="00C467FB" w:rsidRDefault="00E01F9B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7036496E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0AEB0B17" w:rsidR="00436DCB" w:rsidRPr="00880F34" w:rsidRDefault="00D30387" w:rsidP="00291FF5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56480,51</w:t>
            </w:r>
          </w:p>
        </w:tc>
        <w:tc>
          <w:tcPr>
            <w:tcW w:w="1853" w:type="dxa"/>
            <w:hideMark/>
          </w:tcPr>
          <w:p w14:paraId="04FEAA24" w14:textId="2AD60B35" w:rsidR="00436DCB" w:rsidRPr="00880F34" w:rsidRDefault="00DD63CC" w:rsidP="00DD63CC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E01F9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0E70B8EB" w:rsidR="00436DCB" w:rsidRPr="00880F34" w:rsidRDefault="00D97BA4" w:rsidP="00E029C2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</w:t>
            </w:r>
            <w:r w:rsidR="00E029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</w:t>
            </w:r>
            <w:r w:rsidR="00E029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1853" w:type="dxa"/>
            <w:hideMark/>
          </w:tcPr>
          <w:p w14:paraId="3D5EB4DA" w14:textId="15D3D180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CDE3" w14:textId="77777777" w:rsidR="00B1696C" w:rsidRDefault="00B1696C">
      <w:pPr>
        <w:spacing w:after="0" w:line="240" w:lineRule="auto"/>
      </w:pPr>
      <w:r>
        <w:separator/>
      </w:r>
    </w:p>
  </w:endnote>
  <w:endnote w:type="continuationSeparator" w:id="0">
    <w:p w14:paraId="2EEA1D02" w14:textId="77777777" w:rsidR="00B1696C" w:rsidRDefault="00B1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3B06" w14:textId="77777777" w:rsidR="00B1696C" w:rsidRDefault="00B1696C">
      <w:pPr>
        <w:spacing w:after="0" w:line="240" w:lineRule="auto"/>
      </w:pPr>
      <w:r>
        <w:separator/>
      </w:r>
    </w:p>
  </w:footnote>
  <w:footnote w:type="continuationSeparator" w:id="0">
    <w:p w14:paraId="48BB2501" w14:textId="77777777" w:rsidR="00B1696C" w:rsidRDefault="00B1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75218"/>
      <w:docPartObj>
        <w:docPartGallery w:val="Page Numbers (Top of Page)"/>
        <w:docPartUnique/>
      </w:docPartObj>
    </w:sdtPr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6401520">
    <w:abstractNumId w:val="5"/>
  </w:num>
  <w:num w:numId="2" w16cid:durableId="791168976">
    <w:abstractNumId w:val="3"/>
  </w:num>
  <w:num w:numId="3" w16cid:durableId="1462991063">
    <w:abstractNumId w:val="6"/>
  </w:num>
  <w:num w:numId="4" w16cid:durableId="626131776">
    <w:abstractNumId w:val="7"/>
  </w:num>
  <w:num w:numId="5" w16cid:durableId="1806847432">
    <w:abstractNumId w:val="2"/>
  </w:num>
  <w:num w:numId="6" w16cid:durableId="334381002">
    <w:abstractNumId w:val="1"/>
  </w:num>
  <w:num w:numId="7" w16cid:durableId="1531794644">
    <w:abstractNumId w:val="0"/>
  </w:num>
  <w:num w:numId="8" w16cid:durableId="1833714367">
    <w:abstractNumId w:val="8"/>
  </w:num>
  <w:num w:numId="9" w16cid:durableId="109242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4584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35C2"/>
    <w:rsid w:val="00291FF5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0440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39FE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179D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C7EB2"/>
    <w:rsid w:val="009D10B9"/>
    <w:rsid w:val="009D6A7C"/>
    <w:rsid w:val="009E0882"/>
    <w:rsid w:val="009E3E73"/>
    <w:rsid w:val="009E5DB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543A"/>
    <w:rsid w:val="00AF64A6"/>
    <w:rsid w:val="00B01653"/>
    <w:rsid w:val="00B151CE"/>
    <w:rsid w:val="00B1696C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1E5E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CF778E"/>
    <w:rsid w:val="00D112DB"/>
    <w:rsid w:val="00D14A2B"/>
    <w:rsid w:val="00D17331"/>
    <w:rsid w:val="00D2436B"/>
    <w:rsid w:val="00D24388"/>
    <w:rsid w:val="00D24AF9"/>
    <w:rsid w:val="00D25D8F"/>
    <w:rsid w:val="00D25ED9"/>
    <w:rsid w:val="00D30387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97BA4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3CC"/>
    <w:rsid w:val="00DD680B"/>
    <w:rsid w:val="00DD7137"/>
    <w:rsid w:val="00DE2A9B"/>
    <w:rsid w:val="00DE4951"/>
    <w:rsid w:val="00DF4533"/>
    <w:rsid w:val="00DF462A"/>
    <w:rsid w:val="00DF6B2D"/>
    <w:rsid w:val="00E00145"/>
    <w:rsid w:val="00E01F9B"/>
    <w:rsid w:val="00E029C2"/>
    <w:rsid w:val="00E07198"/>
    <w:rsid w:val="00E31E1A"/>
    <w:rsid w:val="00E344FD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58CE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6B6F"/>
  <w15:docId w15:val="{1442AF7C-1DAA-45CA-B11B-0E3919A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CB0C-3AF2-4227-8F41-B00DE7CD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18</cp:revision>
  <cp:lastPrinted>2024-08-01T11:59:00Z</cp:lastPrinted>
  <dcterms:created xsi:type="dcterms:W3CDTF">2025-10-06T10:52:00Z</dcterms:created>
  <dcterms:modified xsi:type="dcterms:W3CDTF">2026-05-05T08:28:00Z</dcterms:modified>
</cp:coreProperties>
</file>