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03D5B" w14:textId="478CBA7B" w:rsidR="00EE6A4E" w:rsidRPr="004412F9" w:rsidRDefault="00F4258B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2</w:t>
      </w:r>
    </w:p>
    <w:p w14:paraId="2FAE99D6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58507D6F" w14:textId="77777777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наказом 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22E8EB3C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5C952374" w14:textId="356891E8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406F6E">
        <w:rPr>
          <w:b w:val="0"/>
          <w:u w:val="single"/>
        </w:rPr>
        <w:t>26</w:t>
      </w:r>
      <w:r w:rsidR="002B1C6F">
        <w:rPr>
          <w:b w:val="0"/>
          <w:u w:val="single"/>
        </w:rPr>
        <w:t xml:space="preserve"> </w:t>
      </w:r>
      <w:r w:rsidR="00FF2E33">
        <w:rPr>
          <w:b w:val="0"/>
          <w:u w:val="single"/>
        </w:rPr>
        <w:t>грудня</w:t>
      </w:r>
      <w:r w:rsidR="002B1C6F">
        <w:rPr>
          <w:b w:val="0"/>
          <w:u w:val="single"/>
        </w:rPr>
        <w:t xml:space="preserve"> </w:t>
      </w:r>
      <w:r w:rsidR="00661E1A" w:rsidRPr="00AC3610">
        <w:rPr>
          <w:b w:val="0"/>
          <w:u w:val="single"/>
        </w:rPr>
        <w:t>202</w:t>
      </w:r>
      <w:r w:rsidR="00F4258B">
        <w:rPr>
          <w:b w:val="0"/>
          <w:u w:val="single"/>
        </w:rPr>
        <w:t>5</w:t>
      </w:r>
      <w:r w:rsidR="00661E1A" w:rsidRPr="00AC3610">
        <w:rPr>
          <w:b w:val="0"/>
          <w:u w:val="single"/>
        </w:rPr>
        <w:t xml:space="preserve"> 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F4258B">
        <w:rPr>
          <w:b w:val="0"/>
          <w:u w:val="single"/>
        </w:rPr>
        <w:t>213</w:t>
      </w:r>
      <w:r w:rsidR="00C94509" w:rsidRPr="00AC3610">
        <w:rPr>
          <w:b w:val="0"/>
          <w:u w:val="single"/>
        </w:rPr>
        <w:t>/ОДА</w:t>
      </w:r>
      <w:r w:rsidR="00CE5742" w:rsidRPr="0088432B">
        <w:rPr>
          <w:b w:val="0"/>
        </w:rPr>
        <w:br/>
      </w:r>
    </w:p>
    <w:p w14:paraId="607DFDFE" w14:textId="77777777" w:rsidR="00EA7B31" w:rsidRPr="00EA7B31" w:rsidRDefault="00EA7B31" w:rsidP="00EA7B31">
      <w:pPr>
        <w:rPr>
          <w:lang w:val="uk-UA" w:eastAsia="ru-RU"/>
        </w:rPr>
      </w:pPr>
    </w:p>
    <w:p w14:paraId="5C85E5D8" w14:textId="0135EA0C" w:rsidR="009E339F" w:rsidRPr="009E339F" w:rsidRDefault="00EE6A4E" w:rsidP="0009783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вакантної</w:t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="00691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державної служби категорії "Б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09783D" w:rsidRPr="00097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завідувача сектору організації роботи судових розпорядників</w:t>
      </w:r>
      <w:r w:rsidR="0009783D" w:rsidRPr="00235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783D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9F1E42">
        <w:rPr>
          <w:rFonts w:ascii="Times New Roman" w:hAnsi="Times New Roman" w:cs="Times New Roman"/>
          <w:b/>
          <w:sz w:val="24"/>
          <w:szCs w:val="24"/>
          <w:lang w:val="uk-UA"/>
        </w:rPr>
        <w:t>1 посада – строкова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5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05"/>
        <w:gridCol w:w="6582"/>
      </w:tblGrid>
      <w:tr w:rsidR="00EE6A4E" w:rsidRPr="004908EE" w14:paraId="0C2A2050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F70E1" w14:textId="77777777" w:rsidR="00EE6A4E" w:rsidRPr="00EE6A4E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n149"/>
            <w:bookmarkEnd w:id="0"/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9F1E42" w:rsidRPr="00406F6E" w14:paraId="45D31FB6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55D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891E" w14:textId="77777777" w:rsidR="0009783D" w:rsidRDefault="0009783D" w:rsidP="0009783D">
            <w:pPr>
              <w:rPr>
                <w:rFonts w:ascii="Times New Roman" w:hAnsi="Times New Roman" w:cs="Times New Roman"/>
                <w:lang w:val="uk-UA"/>
              </w:rPr>
            </w:pPr>
            <w:r w:rsidRPr="0009783D">
              <w:rPr>
                <w:rFonts w:ascii="Times New Roman" w:hAnsi="Times New Roman" w:cs="Times New Roman"/>
                <w:lang w:val="uk-UA"/>
              </w:rPr>
              <w:t>Здійснення керівництва діяльністю сектору, забезпечення виконання завдань та функцій покладених на сектор, контроль і забезпечення належного та неухильного виконання працівниками сектору своїх посадових обов’язків.</w:t>
            </w:r>
          </w:p>
          <w:p w14:paraId="18582872" w14:textId="6CAE246E" w:rsidR="0009783D" w:rsidRPr="0009783D" w:rsidRDefault="0009783D" w:rsidP="0009783D">
            <w:pPr>
              <w:rPr>
                <w:rFonts w:ascii="Times New Roman" w:hAnsi="Times New Roman" w:cs="Times New Roman"/>
                <w:lang w:val="ru-RU"/>
              </w:rPr>
            </w:pPr>
            <w:bookmarkStart w:id="1" w:name="_GoBack"/>
            <w:bookmarkEnd w:id="1"/>
            <w:r w:rsidRPr="0009783D">
              <w:rPr>
                <w:rFonts w:ascii="Times New Roman" w:hAnsi="Times New Roman" w:cs="Times New Roman"/>
                <w:lang w:val="uk-UA"/>
              </w:rPr>
              <w:t>Забезпечення:</w:t>
            </w:r>
          </w:p>
          <w:p w14:paraId="09145D68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належного стану залів судових засідань, підготовка їх до судових засідань;</w:t>
            </w:r>
          </w:p>
          <w:p w14:paraId="6D5016E6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повідомлення головуючого суддю  про готовність залу судового засідання до судових засідань;</w:t>
            </w:r>
          </w:p>
          <w:p w14:paraId="348B77A2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оголошення про вхід до зали судового засідання і вихід з неї та пропонування всім присутнім встати;</w:t>
            </w:r>
          </w:p>
          <w:p w14:paraId="657941EA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запрошення за розпорядженням головуючого судді до зали судового засідання свідків, експертів, перекладачів, інших учасників судового процесу та приведення їх до присяги;</w:t>
            </w:r>
          </w:p>
          <w:p w14:paraId="77E29375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визначення з урахуванням кількості місць, конкретних місць розміщення та можливу кількість осіб, які можуть бути присутніми в залі судового засідання;</w:t>
            </w:r>
          </w:p>
          <w:p w14:paraId="4A3FED75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додержання особами, які перебувають у суді, встановлених правил поведінки під час слухання судових справ;</w:t>
            </w:r>
          </w:p>
          <w:p w14:paraId="52DDD114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виконання учасниками судового процесу та іншими особами, які перебувають у залі судового засідання, розпоряджень головуючого судді;</w:t>
            </w:r>
          </w:p>
          <w:p w14:paraId="22AACC40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виконання вимог процесуального законодавства щодо надання особам, які беруть участь у судовому засіданні, пам’яток про їхні права та обов’язки, що передбачені процесуальним законодавством України;</w:t>
            </w:r>
          </w:p>
          <w:p w14:paraId="0D6A80E1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за розпорядженням головуючого судді прийняття від учасників судового процесу документів, доказів та інших матеріалів, що стосуються  розгляду справи, і передача їх головуючому судді під час судового засідання;</w:t>
            </w:r>
          </w:p>
          <w:p w14:paraId="49DEF21B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допитав;</w:t>
            </w:r>
          </w:p>
          <w:p w14:paraId="08FAE2C2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lastRenderedPageBreak/>
              <w:t xml:space="preserve">- ведення Журналу обліку інформації щодо забезпечення проведення судового засідання, виконання розпоряджень суддів та керівників суду; </w:t>
            </w:r>
          </w:p>
          <w:p w14:paraId="1BD9E400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недопущення виведення з ладу засобів фіксування судового процесу особами, присутніми в залі судового засідання;</w:t>
            </w:r>
          </w:p>
          <w:p w14:paraId="110C9E55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виконання вимог процесуального законодавства щодо проведення закритого судового засідання та вжиття заходів до обмеження входу до зали судового засідання сторонніх осіб;</w:t>
            </w:r>
          </w:p>
          <w:p w14:paraId="2C22DD8D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проведення виїзних судових засідань;</w:t>
            </w:r>
          </w:p>
          <w:p w14:paraId="509A2651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 xml:space="preserve">- виконання окремих доручень інших судів щодо проведення судових засідань в режимі </w:t>
            </w:r>
            <w:proofErr w:type="spellStart"/>
            <w:r w:rsidRPr="0009783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09783D">
              <w:rPr>
                <w:sz w:val="22"/>
                <w:szCs w:val="22"/>
                <w:lang w:val="uk-UA"/>
              </w:rPr>
              <w:t>;</w:t>
            </w:r>
          </w:p>
          <w:p w14:paraId="24187EB6" w14:textId="77777777" w:rsidR="00FF2E33" w:rsidRPr="0009783D" w:rsidRDefault="0009783D" w:rsidP="0009783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9783D">
              <w:rPr>
                <w:rFonts w:ascii="Times New Roman" w:hAnsi="Times New Roman"/>
                <w:lang w:val="uk-UA"/>
              </w:rPr>
              <w:t>- взаємодії з працівниками Національної поліції України, Національної гвардії України, Служби судової охорони, у разі необхідності, з питань підтримання громадського порядку в приміщенні суду та в залі судового засідання.</w:t>
            </w:r>
          </w:p>
          <w:p w14:paraId="396F958D" w14:textId="3CE54F69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Сприяння доступу до приміщень суду та зали судового засідання осіб з обмеженими фізичними можливостями під час реалізації ними своїх прав. Прийняття  участі у взаємодії зі Службою судової охорони у заходах щодо:</w:t>
            </w:r>
          </w:p>
          <w:p w14:paraId="08C9036A" w14:textId="77777777" w:rsidR="0009783D" w:rsidRPr="0009783D" w:rsidRDefault="0009783D" w:rsidP="000978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9783D">
              <w:rPr>
                <w:sz w:val="22"/>
                <w:szCs w:val="22"/>
                <w:lang w:val="uk-UA"/>
              </w:rPr>
              <w:t>- додержання особами, які перебувають у суді, встановлених правил і підтримання громадського порядку в залі судового засідання та в приміщенні суду;</w:t>
            </w:r>
          </w:p>
          <w:p w14:paraId="0054BA38" w14:textId="77777777" w:rsidR="0009783D" w:rsidRPr="0009783D" w:rsidRDefault="0009783D" w:rsidP="0009783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9783D">
              <w:rPr>
                <w:rFonts w:ascii="Times New Roman" w:hAnsi="Times New Roman"/>
                <w:lang w:val="uk-UA"/>
              </w:rPr>
              <w:t>- забезпечення безпеки суддів, працівників апарату суду, учасників судового процесу.</w:t>
            </w:r>
          </w:p>
          <w:p w14:paraId="39CD6439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Заходи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сектору:</w:t>
            </w:r>
          </w:p>
          <w:p w14:paraId="178AAFB5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наказів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розпоряджень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голови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керівника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апарату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суду;</w:t>
            </w:r>
          </w:p>
          <w:p w14:paraId="3E8373CB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розподіл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між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судовими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розпорядниками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здійснення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контролю за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ними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вказівок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розпоряджень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керівництва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суду;</w:t>
            </w:r>
          </w:p>
          <w:p w14:paraId="53FDFFB2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внесення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пропозицій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керівнику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апарату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поліпшення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умов,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удосконалення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форм і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методів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судових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розпорядників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473E68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інструктажів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судових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розпорядників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перед початком судового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засідання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роз’ясненням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дій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кожного з них, з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урахуванням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особливостей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справи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2320775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координація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судових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розпорядників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працівниками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апарату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 з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питань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залів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слухання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судових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справ;</w:t>
            </w:r>
          </w:p>
          <w:p w14:paraId="2454C7A8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та контроль за станом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ведення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діловодства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секторі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проектів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наказів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листів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належать до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компетенції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сектору; </w:t>
            </w:r>
          </w:p>
          <w:p w14:paraId="637C3BB1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організація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своєчасного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упорядкування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подання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встановлених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форм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звітності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довідок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9783D">
              <w:rPr>
                <w:rFonts w:ascii="Times New Roman" w:hAnsi="Times New Roman" w:cs="Times New Roman"/>
                <w:lang w:val="ru-RU"/>
              </w:rPr>
              <w:t>про роботу</w:t>
            </w:r>
            <w:proofErr w:type="gram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 з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питань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віднесених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компетенції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сектору;</w:t>
            </w:r>
          </w:p>
          <w:p w14:paraId="300ACFF7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впровадження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передових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технологій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з документами 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секторі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впровадження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Електронного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суду»;</w:t>
            </w:r>
          </w:p>
          <w:p w14:paraId="29D90854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функціональних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9783D">
              <w:rPr>
                <w:rFonts w:ascii="Times New Roman" w:hAnsi="Times New Roman" w:cs="Times New Roman"/>
                <w:lang w:val="ru-RU"/>
              </w:rPr>
              <w:t>сектору,  для</w:t>
            </w:r>
            <w:proofErr w:type="gram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наповнення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офіційного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 веб – сайту суду;</w:t>
            </w:r>
          </w:p>
          <w:p w14:paraId="062150F1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proofErr w:type="gramStart"/>
            <w:r w:rsidRPr="0009783D">
              <w:rPr>
                <w:rFonts w:ascii="Times New Roman" w:hAnsi="Times New Roman" w:cs="Times New Roman"/>
                <w:lang w:val="ru-RU"/>
              </w:rPr>
              <w:t>організація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обліку</w:t>
            </w:r>
            <w:proofErr w:type="spellEnd"/>
            <w:proofErr w:type="gramEnd"/>
            <w:r w:rsidRPr="0009783D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зберігання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секторі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, контроль за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підготовкою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передачі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архіву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суду;</w:t>
            </w:r>
          </w:p>
          <w:p w14:paraId="472AD989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proofErr w:type="gramStart"/>
            <w:r w:rsidRPr="0009783D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пропозицій</w:t>
            </w:r>
            <w:proofErr w:type="spellEnd"/>
            <w:proofErr w:type="gramEnd"/>
            <w:r w:rsidRPr="0009783D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Плану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суду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звітів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1E82826" w14:textId="77777777" w:rsidR="0009783D" w:rsidRPr="0009783D" w:rsidRDefault="0009783D" w:rsidP="0009783D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83D">
              <w:rPr>
                <w:rFonts w:ascii="Times New Roman" w:hAnsi="Times New Roman" w:cs="Times New Roman"/>
                <w:lang w:val="ru-RU"/>
              </w:rPr>
              <w:lastRenderedPageBreak/>
              <w:t xml:space="preserve">-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підготовка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проекту Плану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сектору та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звітів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9783D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09783D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C1752E0" w14:textId="5259094E" w:rsidR="0009783D" w:rsidRPr="0009783D" w:rsidRDefault="0009783D" w:rsidP="0009783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9783D">
              <w:rPr>
                <w:rFonts w:ascii="Times New Roman" w:hAnsi="Times New Roman"/>
              </w:rPr>
              <w:t xml:space="preserve">- </w:t>
            </w:r>
            <w:proofErr w:type="spellStart"/>
            <w:r w:rsidRPr="0009783D">
              <w:rPr>
                <w:rFonts w:ascii="Times New Roman" w:hAnsi="Times New Roman"/>
              </w:rPr>
              <w:t>виконання</w:t>
            </w:r>
            <w:proofErr w:type="spellEnd"/>
            <w:r w:rsidRPr="0009783D">
              <w:rPr>
                <w:rFonts w:ascii="Times New Roman" w:hAnsi="Times New Roman"/>
              </w:rPr>
              <w:t xml:space="preserve"> </w:t>
            </w:r>
            <w:proofErr w:type="spellStart"/>
            <w:r w:rsidRPr="0009783D">
              <w:rPr>
                <w:rFonts w:ascii="Times New Roman" w:hAnsi="Times New Roman"/>
              </w:rPr>
              <w:t>іншої</w:t>
            </w:r>
            <w:proofErr w:type="spellEnd"/>
            <w:r w:rsidRPr="0009783D">
              <w:rPr>
                <w:rFonts w:ascii="Times New Roman" w:hAnsi="Times New Roman"/>
              </w:rPr>
              <w:t xml:space="preserve"> </w:t>
            </w:r>
            <w:proofErr w:type="spellStart"/>
            <w:r w:rsidRPr="0009783D">
              <w:rPr>
                <w:rFonts w:ascii="Times New Roman" w:hAnsi="Times New Roman"/>
              </w:rPr>
              <w:t>роботи</w:t>
            </w:r>
            <w:proofErr w:type="spellEnd"/>
            <w:r w:rsidRPr="0009783D">
              <w:rPr>
                <w:rFonts w:ascii="Times New Roman" w:hAnsi="Times New Roman"/>
              </w:rPr>
              <w:t xml:space="preserve"> за </w:t>
            </w:r>
            <w:proofErr w:type="spellStart"/>
            <w:r w:rsidRPr="0009783D">
              <w:rPr>
                <w:rFonts w:ascii="Times New Roman" w:hAnsi="Times New Roman"/>
              </w:rPr>
              <w:t>дорученням</w:t>
            </w:r>
            <w:proofErr w:type="spellEnd"/>
            <w:r w:rsidRPr="0009783D">
              <w:rPr>
                <w:rFonts w:ascii="Times New Roman" w:hAnsi="Times New Roman"/>
              </w:rPr>
              <w:t xml:space="preserve"> </w:t>
            </w:r>
            <w:proofErr w:type="spellStart"/>
            <w:r w:rsidRPr="0009783D">
              <w:rPr>
                <w:rFonts w:ascii="Times New Roman" w:hAnsi="Times New Roman"/>
              </w:rPr>
              <w:t>керівництва</w:t>
            </w:r>
            <w:proofErr w:type="spellEnd"/>
            <w:r w:rsidRPr="0009783D">
              <w:rPr>
                <w:rFonts w:ascii="Times New Roman" w:hAnsi="Times New Roman"/>
              </w:rPr>
              <w:t xml:space="preserve"> суду.</w:t>
            </w:r>
          </w:p>
        </w:tc>
      </w:tr>
      <w:tr w:rsidR="009F1E42" w:rsidRPr="00406F6E" w14:paraId="15FF7E4A" w14:textId="77777777" w:rsidTr="00500F14">
        <w:trPr>
          <w:trHeight w:val="111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455C5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1519" w14:textId="57A00CE3" w:rsidR="007242AF" w:rsidRPr="00AA06BD" w:rsidRDefault="007242AF" w:rsidP="00724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AA06BD">
              <w:rPr>
                <w:rFonts w:ascii="Times New Roman" w:eastAsia="Times New Roman" w:hAnsi="Times New Roman" w:cs="Times New Roman"/>
                <w:lang w:val="uk-UA" w:eastAsia="ru-RU"/>
              </w:rPr>
              <w:t>осадовий оклад –</w:t>
            </w:r>
            <w:r w:rsidR="00F425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21401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,00 грн.</w:t>
            </w:r>
          </w:p>
          <w:p w14:paraId="14B59AC7" w14:textId="33E335BE" w:rsidR="009F1E42" w:rsidRPr="00EE6A4E" w:rsidRDefault="007242AF" w:rsidP="00724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Відпов</w:t>
            </w:r>
            <w:r w:rsidR="00915010">
              <w:rPr>
                <w:rFonts w:ascii="Times New Roman" w:eastAsia="Times New Roman" w:hAnsi="Times New Roman" w:cs="Times New Roman"/>
                <w:lang w:val="uk-UA" w:eastAsia="ru-RU"/>
              </w:rPr>
              <w:t>ідно до абзацу першого пункту 13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розділу «Прикінцеві положення» Закону України «Про Державний бюджет України на 2024 рік» та класифікації посад державної служби заробітна плата державного службовця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</w:t>
            </w:r>
            <w:r w:rsidR="00F4258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вирішення соціально –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побутових питань та інших доплат, передбачених законами України.</w:t>
            </w:r>
            <w:r w:rsidRPr="007576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</w:tr>
      <w:tr w:rsidR="009F1E42" w:rsidRPr="00406F6E" w14:paraId="6C0ABC16" w14:textId="77777777" w:rsidTr="00500F14">
        <w:trPr>
          <w:trHeight w:val="2054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A6FE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F0409" w14:textId="77777777" w:rsidR="009F1E42" w:rsidRPr="00D876FE" w:rsidRDefault="009F1E42" w:rsidP="009F1E42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Pr="00D876FE">
              <w:rPr>
                <w:rFonts w:ascii="Times New Roman" w:hAnsi="Times New Roman"/>
                <w:lang w:val="uk-UA"/>
              </w:rPr>
              <w:t>строкова</w:t>
            </w:r>
            <w:r w:rsidRPr="008D52D3">
              <w:rPr>
                <w:lang w:val="uk-UA"/>
              </w:rPr>
              <w:t xml:space="preserve"> </w:t>
            </w:r>
            <w:r w:rsidRPr="00945ABA">
              <w:rPr>
                <w:rFonts w:ascii="Times New Roman" w:hAnsi="Times New Roman"/>
                <w:lang w:val="uk-UA"/>
              </w:rPr>
              <w:t>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9F1E42" w:rsidRPr="00406F6E" w14:paraId="59B69485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E8AA1" w14:textId="77777777" w:rsidR="009F1E42" w:rsidRPr="0002687C" w:rsidRDefault="009F1E42" w:rsidP="009F1E42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Перелік інформації, </w:t>
            </w:r>
          </w:p>
          <w:p w14:paraId="5E793F64" w14:textId="77777777" w:rsidR="009F1E42" w:rsidRPr="0002687C" w:rsidRDefault="009F1E42" w:rsidP="009F1E42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1D7BC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Особа, яка бажає взяти участь у доборі, подає резюме</w:t>
            </w:r>
            <w:r>
              <w:rPr>
                <w:rFonts w:ascii="Times New Roman" w:hAnsi="Times New Roman"/>
                <w:lang w:val="uk-UA"/>
              </w:rPr>
              <w:t xml:space="preserve"> встановленого зразка</w:t>
            </w:r>
            <w:r w:rsidRPr="008A4417">
              <w:rPr>
                <w:rFonts w:ascii="Times New Roman" w:hAnsi="Times New Roman"/>
                <w:lang w:val="uk-UA"/>
              </w:rPr>
              <w:t xml:space="preserve">, в якому обов’язково зазначається така інформація: </w:t>
            </w:r>
          </w:p>
          <w:p w14:paraId="4C3E4387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0BB1722E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317603E9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1780DA23" w14:textId="77777777" w:rsidR="009F1E42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вимог); інформація для </w:t>
            </w:r>
            <w:proofErr w:type="spellStart"/>
            <w:r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453D380C" w14:textId="77777777" w:rsidR="009F1E42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589BFB33" w14:textId="3742A06F" w:rsidR="009F1E42" w:rsidRPr="00500F14" w:rsidRDefault="009F1E42" w:rsidP="009F1E42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>Резюме встановленого зразка брати з оголошення на офіційному сайті Першого апеляційного адміністративного суду у розділі «Вакансії» рубрики «Інше»</w:t>
            </w:r>
          </w:p>
          <w:p w14:paraId="7300C15F" w14:textId="77777777" w:rsidR="009F1E42" w:rsidRPr="008A4417" w:rsidRDefault="009F1E42" w:rsidP="009F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приймається до:</w:t>
            </w:r>
          </w:p>
          <w:p w14:paraId="7F073E49" w14:textId="5BAF9FD5" w:rsidR="009F1E42" w:rsidRPr="008A4417" w:rsidRDefault="009F1E42" w:rsidP="009F1E42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 w:val="0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24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2B1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15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 грудня 2025</w:t>
            </w:r>
            <w:r w:rsidR="00753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14:paraId="53ED828F" w14:textId="77777777" w:rsidR="009F1E42" w:rsidRPr="008A4417" w:rsidRDefault="009F1E42" w:rsidP="009F1E42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9F1E42" w:rsidRPr="00406F6E" w14:paraId="27D18B5E" w14:textId="77777777" w:rsidTr="00DB4E76">
        <w:trPr>
          <w:trHeight w:val="1766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93B9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 або спосіб проведення співбесіди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BFF23" w14:textId="0F12DF66" w:rsidR="009F1E42" w:rsidRDefault="009F1E42" w:rsidP="009F1E42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Pr="008A4417">
              <w:rPr>
                <w:b w:val="0"/>
              </w:rPr>
              <w:t xml:space="preserve"> ап</w:t>
            </w:r>
            <w:r w:rsidR="00DB4E76">
              <w:rPr>
                <w:b w:val="0"/>
              </w:rPr>
              <w:t>еляційний адміністративний суд;</w:t>
            </w:r>
            <w:r w:rsidRPr="008A4417">
              <w:rPr>
                <w:b w:val="0"/>
              </w:rPr>
              <w:br/>
            </w:r>
            <w:r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Pr="008A4417">
              <w:rPr>
                <w:b w:val="0"/>
                <w:color w:val="000000"/>
              </w:rPr>
              <w:t xml:space="preserve">, вул. </w:t>
            </w:r>
            <w:r w:rsidR="00FF2E33">
              <w:rPr>
                <w:b w:val="0"/>
                <w:color w:val="000000"/>
              </w:rPr>
              <w:t>Левка Лук’яненка</w:t>
            </w:r>
            <w:r>
              <w:rPr>
                <w:b w:val="0"/>
                <w:color w:val="000000"/>
              </w:rPr>
              <w:t>, 23</w:t>
            </w:r>
          </w:p>
          <w:p w14:paraId="5627E73C" w14:textId="77E5D310" w:rsidR="009F1E42" w:rsidRPr="00661E1A" w:rsidRDefault="002B1C6F" w:rsidP="009F1E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FF2E3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F1E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 w:rsidR="007242A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="00FF2E3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січня</w:t>
            </w:r>
            <w:r w:rsidR="009F1E42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202</w:t>
            </w:r>
            <w:r w:rsidR="0091501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9F1E42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53DEDD03" w14:textId="77777777" w:rsidR="009F1E42" w:rsidRPr="008A4417" w:rsidRDefault="009F1E42" w:rsidP="009F1E42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 xml:space="preserve">(проведення співбесіди за фізичної присутності кандидатів або </w:t>
            </w:r>
            <w:r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9F1E42" w:rsidRPr="00406F6E" w14:paraId="53EBD8F9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4F5F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DA829" w14:textId="77777777" w:rsidR="009F1E42" w:rsidRPr="0002687C" w:rsidRDefault="009F1E42" w:rsidP="009F1E42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4488ECA9" w14:textId="77777777" w:rsidR="009F1E42" w:rsidRPr="0002687C" w:rsidRDefault="009F1E42" w:rsidP="009F1E42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9F1E42" w:rsidRPr="00EE6A4E" w14:paraId="1B5436B6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FB089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9F1E42" w:rsidRPr="00406F6E" w14:paraId="32F2AD97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ADC7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4D9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43ADB" w14:textId="77777777" w:rsidR="009F1E42" w:rsidRPr="00B776D2" w:rsidRDefault="006918E3" w:rsidP="006918E3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B776D2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Вища освіта з освітнім ступенем магістра (або прирівняна до неї вища освіта за освітньо-кваліфікаційним рівнем спеціаліста) </w:t>
            </w:r>
            <w:r w:rsidRPr="00B776D2">
              <w:rPr>
                <w:rFonts w:ascii="Times New Roman" w:hAnsi="Times New Roman"/>
                <w:lang w:val="uk-UA"/>
              </w:rPr>
              <w:t>у галузі знань</w:t>
            </w:r>
            <w:r w:rsidR="00B776D2">
              <w:rPr>
                <w:rFonts w:ascii="Times New Roman" w:hAnsi="Times New Roman"/>
                <w:lang w:val="uk-UA"/>
              </w:rPr>
              <w:t xml:space="preserve"> </w:t>
            </w:r>
            <w:r w:rsidRPr="00B776D2">
              <w:rPr>
                <w:rFonts w:ascii="Times New Roman" w:hAnsi="Times New Roman"/>
                <w:lang w:val="uk-UA"/>
              </w:rPr>
              <w:t>"Право"</w:t>
            </w:r>
          </w:p>
        </w:tc>
      </w:tr>
      <w:tr w:rsidR="009F1E42" w:rsidRPr="00406F6E" w14:paraId="5BE37630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3F04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4907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E83D0" w14:textId="77777777" w:rsidR="009F1E42" w:rsidRPr="006918E3" w:rsidRDefault="006918E3" w:rsidP="006918E3">
            <w:pPr>
              <w:pStyle w:val="a4"/>
              <w:jc w:val="both"/>
              <w:rPr>
                <w:rFonts w:ascii="Times New Roman" w:eastAsiaTheme="minorHAnsi" w:hAnsi="Times New Roman"/>
                <w:shd w:val="clear" w:color="auto" w:fill="FFFFFF"/>
              </w:rPr>
            </w:pP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роботи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на посадах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державної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служби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категорій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"Б"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чи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"В"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служби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в органах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місцевого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самоврядування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роботи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керівних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посадах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підприємств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установ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організацій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незалежно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форм</w:t>
            </w:r>
            <w:r w:rsidR="00B776D2">
              <w:rPr>
                <w:rFonts w:ascii="Times New Roman" w:hAnsi="Times New Roman"/>
                <w:shd w:val="clear" w:color="auto" w:fill="FFFFFF"/>
              </w:rPr>
              <w:t>и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власності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не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менше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двох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років</w:t>
            </w:r>
            <w:proofErr w:type="spellEnd"/>
          </w:p>
        </w:tc>
      </w:tr>
      <w:tr w:rsidR="009F1E42" w:rsidRPr="00406F6E" w14:paraId="4F381A13" w14:textId="77777777" w:rsidTr="00500F14">
        <w:trPr>
          <w:trHeight w:val="1137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EF0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7083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CFA34" w14:textId="77777777" w:rsidR="009F1E42" w:rsidRPr="0002687C" w:rsidRDefault="00B776D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9F1E42" w:rsidRPr="0002687C">
              <w:rPr>
                <w:rFonts w:ascii="Times New Roman" w:hAnsi="Times New Roman"/>
                <w:lang w:val="uk-UA"/>
              </w:rPr>
              <w:t xml:space="preserve">ільне володіння, що підтверджено державним сертифікатом про рівень володіння державою мовою </w:t>
            </w:r>
          </w:p>
          <w:p w14:paraId="6D076199" w14:textId="77777777" w:rsidR="009F1E42" w:rsidRPr="0002687C" w:rsidRDefault="009F1E42" w:rsidP="009F1E42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9F1E42" w:rsidRPr="00EE6A4E" w14:paraId="4A254C12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D2F88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9F1E42" w:rsidRPr="00EE6A4E" w14:paraId="0050E4F4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43C50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A8083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9F1E42" w:rsidRPr="00406F6E" w14:paraId="2A0659FA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236E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8150B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264F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9F1E42" w:rsidRPr="00406F6E" w14:paraId="7030974A" w14:textId="77777777" w:rsidTr="00500F14">
        <w:trPr>
          <w:trHeight w:val="5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84EA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EE96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EA159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9F1E42" w:rsidRPr="00406F6E" w14:paraId="76558FA7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8E86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3880" w14:textId="77777777" w:rsidR="009F1E42" w:rsidRPr="00CB1B92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41FF" w14:textId="77777777" w:rsidR="009F1E42" w:rsidRPr="00CB1B92" w:rsidRDefault="009F1E42" w:rsidP="009F1E42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406F6E" w14:paraId="43443070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E677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332D" w14:textId="77777777" w:rsidR="006918E3" w:rsidRPr="00CB1B92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Досягнення результатів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3E49" w14:textId="77777777" w:rsidR="006918E3" w:rsidRPr="00CB1B92" w:rsidRDefault="006918E3" w:rsidP="006918E3">
            <w:pPr>
              <w:pStyle w:val="a4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E6A4E">
              <w:rPr>
                <w:rFonts w:ascii="Times New Roman" w:hAnsi="Times New Roman"/>
                <w:lang w:val="uk-UA"/>
              </w:rPr>
              <w:t>- здатність до чіткого бачення результату діяльності;</w:t>
            </w:r>
            <w:r w:rsidRPr="00EE6A4E">
              <w:rPr>
                <w:rFonts w:ascii="Times New Roman" w:hAnsi="Times New Roman"/>
                <w:lang w:val="uk-UA"/>
              </w:rPr>
              <w:br/>
              <w:t>- вміння фокусувати зусилля для досягнення результату діяльності;</w:t>
            </w:r>
            <w:r w:rsidRPr="00EE6A4E">
              <w:rPr>
                <w:rFonts w:ascii="Times New Roman" w:hAnsi="Times New Roman"/>
                <w:lang w:val="uk-UA"/>
              </w:rPr>
              <w:br/>
              <w:t>- вміння запобігати та ефективно долати перешкоди</w:t>
            </w:r>
            <w:r w:rsidRPr="0064236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918E3" w:rsidRPr="00406F6E" w14:paraId="59488A9D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2230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35BAF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3706" w14:textId="77777777" w:rsidR="006918E3" w:rsidRPr="009F6277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406F6E" w14:paraId="6934888E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9408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DDF6E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Аналітичні здібності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67B5" w14:textId="77777777" w:rsidR="006918E3" w:rsidRPr="009F6277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вміння встановлювати причинно-наслідкові зв'язки;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аналізувати інформацію та робити висновки, критично оцінювати ситуації, прогнозувати та робити власні умовиводи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406F6E" w14:paraId="39DEA5E7" w14:textId="77777777" w:rsidTr="006918E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AEE4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2B9B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EBDC9" w14:textId="77777777" w:rsidR="006918E3" w:rsidRPr="00DF4192" w:rsidRDefault="006918E3" w:rsidP="006918E3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2873B81D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7A6B002E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75F2E822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2C05146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26FA93B8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7601B08A" w14:textId="77777777" w:rsidR="006918E3" w:rsidRPr="00DF4192" w:rsidRDefault="006918E3" w:rsidP="006918E3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6918E3" w:rsidRPr="00EE6A4E" w14:paraId="7276235A" w14:textId="77777777" w:rsidTr="0009783D">
        <w:trPr>
          <w:trHeight w:val="58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6DDB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6918E3" w:rsidRPr="00EE6A4E" w14:paraId="718AF80A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727C3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D2541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6918E3" w:rsidRPr="00406F6E" w14:paraId="2E6DED5B" w14:textId="77777777" w:rsidTr="00500F14">
        <w:trPr>
          <w:trHeight w:val="1006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A9822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3DF8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54968" w14:textId="77777777" w:rsidR="006918E3" w:rsidRPr="00F0784B" w:rsidRDefault="006918E3" w:rsidP="006918E3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918E3" w:rsidRPr="00406F6E" w14:paraId="39E6020B" w14:textId="77777777" w:rsidTr="00DB4E76">
        <w:trPr>
          <w:trHeight w:val="194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775FA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E152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4C0AF" w14:textId="77777777" w:rsidR="0009783D" w:rsidRPr="00FD6E2E" w:rsidRDefault="0009783D" w:rsidP="0009783D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uk-UA" w:eastAsia="x-none"/>
              </w:rPr>
              <w:t>-</w:t>
            </w: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x-none"/>
              </w:rPr>
              <w:t xml:space="preserve"> </w:t>
            </w: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Кодекс адміністративного судочинства України;</w:t>
            </w:r>
          </w:p>
          <w:p w14:paraId="1970E5A0" w14:textId="77777777" w:rsidR="0009783D" w:rsidRPr="00FD6E2E" w:rsidRDefault="0009783D" w:rsidP="0009783D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FD6E2E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Положення про порядок створення та діяльності служби судових розпорядників, погоджено Рішенням Вищої ради правосуддя від 13.06.2017 № 1547/0/15-17, затверджено наказом Державної судової адміністрації України від 20.07.2017 № 815;  </w:t>
            </w:r>
          </w:p>
          <w:p w14:paraId="36035BD0" w14:textId="1B25DBC2" w:rsidR="006918E3" w:rsidRPr="0009783D" w:rsidRDefault="0009783D" w:rsidP="0009783D">
            <w:pPr>
              <w:rPr>
                <w:rFonts w:ascii="Times New Roman" w:hAnsi="Times New Roman" w:cs="Times New Roman"/>
                <w:lang w:val="uk-UA"/>
              </w:rPr>
            </w:pPr>
            <w:r w:rsidRPr="00FD6E2E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296F20"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Положення</w:t>
            </w:r>
            <w:r w:rsidRPr="00296F2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6F20"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про порядок функціонування окремих підсистем (модулів) Єдиної судової інформаційно-телекомунікаційної системи</w:t>
            </w:r>
            <w:r>
              <w:rPr>
                <w:rStyle w:val="rvts23"/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;</w:t>
            </w:r>
            <w:r w:rsidRPr="00F40DF0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Положення про автоматизовану систему документообігу суду;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br/>
            </w: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47E944C6" w14:textId="77777777" w:rsidR="00DB4E76" w:rsidRPr="0009783D" w:rsidRDefault="00DB4E76" w:rsidP="00F76A38">
      <w:pPr>
        <w:rPr>
          <w:rFonts w:ascii="Times New Roman" w:hAnsi="Times New Roman" w:cs="Times New Roman"/>
          <w:lang w:val="uk-UA"/>
        </w:rPr>
      </w:pPr>
    </w:p>
    <w:p w14:paraId="5B004588" w14:textId="02B3D0A9" w:rsidR="00B776D2" w:rsidRPr="00B776D2" w:rsidRDefault="00B776D2">
      <w:pPr>
        <w:rPr>
          <w:rFonts w:ascii="Times New Roman" w:hAnsi="Times New Roman" w:cs="Times New Roman"/>
          <w:lang w:val="uk-UA"/>
        </w:rPr>
      </w:pPr>
    </w:p>
    <w:sectPr w:rsidR="00B776D2" w:rsidRPr="00B776D2" w:rsidSect="00534972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687C"/>
    <w:rsid w:val="0009783D"/>
    <w:rsid w:val="000D6B6F"/>
    <w:rsid w:val="00122469"/>
    <w:rsid w:val="001F6589"/>
    <w:rsid w:val="00230739"/>
    <w:rsid w:val="00235F79"/>
    <w:rsid w:val="002805E8"/>
    <w:rsid w:val="002B1C6F"/>
    <w:rsid w:val="002B4C89"/>
    <w:rsid w:val="003E561C"/>
    <w:rsid w:val="00406F6E"/>
    <w:rsid w:val="004908EE"/>
    <w:rsid w:val="004B58EC"/>
    <w:rsid w:val="004E3C9D"/>
    <w:rsid w:val="004F6052"/>
    <w:rsid w:val="00500F14"/>
    <w:rsid w:val="005012FF"/>
    <w:rsid w:val="00534972"/>
    <w:rsid w:val="005426D9"/>
    <w:rsid w:val="00591555"/>
    <w:rsid w:val="0061093A"/>
    <w:rsid w:val="00642364"/>
    <w:rsid w:val="00661E1A"/>
    <w:rsid w:val="006918E3"/>
    <w:rsid w:val="006A346E"/>
    <w:rsid w:val="006B2EBA"/>
    <w:rsid w:val="00711817"/>
    <w:rsid w:val="007242AF"/>
    <w:rsid w:val="0075355F"/>
    <w:rsid w:val="00756F7F"/>
    <w:rsid w:val="007664F0"/>
    <w:rsid w:val="0077290E"/>
    <w:rsid w:val="00775CEC"/>
    <w:rsid w:val="007817B5"/>
    <w:rsid w:val="007B553E"/>
    <w:rsid w:val="007D09C0"/>
    <w:rsid w:val="007E58FE"/>
    <w:rsid w:val="00822C25"/>
    <w:rsid w:val="0088432B"/>
    <w:rsid w:val="008A4417"/>
    <w:rsid w:val="008D52D3"/>
    <w:rsid w:val="00915010"/>
    <w:rsid w:val="00945ABA"/>
    <w:rsid w:val="009D615E"/>
    <w:rsid w:val="009E339F"/>
    <w:rsid w:val="009F120F"/>
    <w:rsid w:val="009F1E42"/>
    <w:rsid w:val="009F5BFB"/>
    <w:rsid w:val="009F6277"/>
    <w:rsid w:val="00AA06BD"/>
    <w:rsid w:val="00AC3610"/>
    <w:rsid w:val="00B350D0"/>
    <w:rsid w:val="00B4007E"/>
    <w:rsid w:val="00B64A6C"/>
    <w:rsid w:val="00B776D2"/>
    <w:rsid w:val="00C0147D"/>
    <w:rsid w:val="00C111CA"/>
    <w:rsid w:val="00C94509"/>
    <w:rsid w:val="00CA1882"/>
    <w:rsid w:val="00CB1B92"/>
    <w:rsid w:val="00CE5742"/>
    <w:rsid w:val="00D73022"/>
    <w:rsid w:val="00D876FE"/>
    <w:rsid w:val="00DB4E76"/>
    <w:rsid w:val="00DF4192"/>
    <w:rsid w:val="00E33D89"/>
    <w:rsid w:val="00E43475"/>
    <w:rsid w:val="00E531B7"/>
    <w:rsid w:val="00EA7B31"/>
    <w:rsid w:val="00EE6A4E"/>
    <w:rsid w:val="00F0784B"/>
    <w:rsid w:val="00F14655"/>
    <w:rsid w:val="00F4258B"/>
    <w:rsid w:val="00F76A38"/>
    <w:rsid w:val="00FC7054"/>
    <w:rsid w:val="00FD6E2E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A63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B7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B776D2"/>
  </w:style>
  <w:style w:type="character" w:customStyle="1" w:styleId="Bold">
    <w:name w:val="Bold"/>
    <w:uiPriority w:val="99"/>
    <w:rsid w:val="00FF2E33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C2CD-158C-4E39-9127-2DB3DC2B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1790</Words>
  <Characters>10206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2024-12-27T10:21:00Z</cp:lastPrinted>
  <dcterms:created xsi:type="dcterms:W3CDTF">2025-12-29T12:13:00Z</dcterms:created>
  <dcterms:modified xsi:type="dcterms:W3CDTF">2025-12-29T13:12:00Z</dcterms:modified>
</cp:coreProperties>
</file>