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1BC1D0EB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A64E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EE1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</w:p>
          <w:p w14:paraId="2C9CF6ED" w14:textId="015A88A9" w:rsidR="00F23C9A" w:rsidRPr="00077CB0" w:rsidRDefault="00F23C9A" w:rsidP="002B6C0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2B6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72CB0281" w:rsidR="00F23C9A" w:rsidRPr="00077CB0" w:rsidRDefault="00F23C9A" w:rsidP="00315DA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08C28F6F" w:rsidR="00F23C9A" w:rsidRPr="00077CB0" w:rsidRDefault="00F23C9A" w:rsidP="00EE129D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EE12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357168C9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EE12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вересень</w:t>
            </w:r>
          </w:p>
          <w:p w14:paraId="5ACDC235" w14:textId="77777777" w:rsidR="00EE129D" w:rsidRDefault="00EE129D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3362D633" w:rsidR="00F23C9A" w:rsidRPr="00077CB0" w:rsidRDefault="00F026B5" w:rsidP="00315DA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315D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6D619E63" w:rsidR="00F23C9A" w:rsidRDefault="00DB26B9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EE129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  <w:p w14:paraId="54F256AC" w14:textId="05A0E91C" w:rsidR="009F3351" w:rsidRPr="00DB26B9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20330243" w:rsidR="007770AD" w:rsidRPr="00880F34" w:rsidRDefault="00FD154F" w:rsidP="00FD154F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25376,24</w:t>
            </w:r>
          </w:p>
        </w:tc>
        <w:tc>
          <w:tcPr>
            <w:tcW w:w="1853" w:type="dxa"/>
            <w:hideMark/>
          </w:tcPr>
          <w:p w14:paraId="79107859" w14:textId="4CF9C305" w:rsidR="00F23C9A" w:rsidRDefault="00FD154F" w:rsidP="00AD3C4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</w:t>
            </w:r>
          </w:p>
          <w:p w14:paraId="7A965CF5" w14:textId="6D79E9EF" w:rsidR="00C467FB" w:rsidRPr="00880F34" w:rsidRDefault="00C467FB" w:rsidP="00AD3C4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2FCD0678" w:rsidR="00F23C9A" w:rsidRPr="00880F34" w:rsidRDefault="00EE129D" w:rsidP="00EE129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38665,67</w:t>
            </w:r>
          </w:p>
        </w:tc>
        <w:tc>
          <w:tcPr>
            <w:tcW w:w="1853" w:type="dxa"/>
            <w:hideMark/>
          </w:tcPr>
          <w:p w14:paraId="531B0D39" w14:textId="31F7599E" w:rsidR="00F23C9A" w:rsidRPr="00880F34" w:rsidRDefault="00EE129D" w:rsidP="00EE129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504AD921" w14:textId="322488B9" w:rsidR="00F23C9A" w:rsidRPr="00DB26B9" w:rsidRDefault="00DB26B9" w:rsidP="00AD3C4A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382DD861" w14:textId="78F09402" w:rsidR="00F23C9A" w:rsidRPr="00864668" w:rsidRDefault="00FB3BEE" w:rsidP="00FB3BE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27358,60</w:t>
            </w:r>
          </w:p>
        </w:tc>
        <w:tc>
          <w:tcPr>
            <w:tcW w:w="1853" w:type="dxa"/>
            <w:hideMark/>
          </w:tcPr>
          <w:p w14:paraId="487FAF3F" w14:textId="41ACE612" w:rsidR="00F23C9A" w:rsidRPr="00864668" w:rsidRDefault="00EE129D" w:rsidP="00EE129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AD3C4A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3965AE3A" w:rsidR="00F23C9A" w:rsidRPr="00880F34" w:rsidRDefault="00FB3BEE" w:rsidP="00FB3BEE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26145,76</w:t>
            </w:r>
          </w:p>
        </w:tc>
        <w:tc>
          <w:tcPr>
            <w:tcW w:w="1853" w:type="dxa"/>
            <w:hideMark/>
          </w:tcPr>
          <w:p w14:paraId="7BD9E173" w14:textId="1E3B37D9" w:rsidR="00F23C9A" w:rsidRPr="00880F34" w:rsidRDefault="00EE129D" w:rsidP="00EE129D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7CCA2793" w14:textId="209FB3BD" w:rsidR="00F23C9A" w:rsidRPr="00DB26B9" w:rsidRDefault="00BF6AE8" w:rsidP="00AD3C4A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952DFA1" w14:textId="74B0D234" w:rsidR="00F23C9A" w:rsidRPr="00864668" w:rsidRDefault="00EE129D" w:rsidP="00EE129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19656,93</w:t>
            </w:r>
          </w:p>
        </w:tc>
        <w:tc>
          <w:tcPr>
            <w:tcW w:w="1853" w:type="dxa"/>
            <w:hideMark/>
          </w:tcPr>
          <w:p w14:paraId="3C2946BD" w14:textId="3A2075AC" w:rsidR="00F23C9A" w:rsidRPr="00864668" w:rsidRDefault="00CA05F1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400896F" w:rsidR="00436DCB" w:rsidRPr="00DB26B9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416D9E25" w14:textId="13972296" w:rsidR="00436DCB" w:rsidRPr="00880F34" w:rsidRDefault="00EE129D" w:rsidP="00EE129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19656,93</w:t>
            </w:r>
          </w:p>
        </w:tc>
        <w:tc>
          <w:tcPr>
            <w:tcW w:w="1853" w:type="dxa"/>
            <w:hideMark/>
          </w:tcPr>
          <w:p w14:paraId="2558D6D2" w14:textId="7BDDF37B" w:rsidR="00436DCB" w:rsidRPr="00880F34" w:rsidRDefault="00EE129D" w:rsidP="00EE129D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0BAC8ACD" w:rsidR="00436DCB" w:rsidRPr="00DB26B9" w:rsidRDefault="00EE129D" w:rsidP="00EE129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02F262C" w14:textId="49EE56CC" w:rsidR="00436DCB" w:rsidRPr="00880F34" w:rsidRDefault="00FB3BEE" w:rsidP="00FB3BEE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19891,38</w:t>
            </w:r>
          </w:p>
        </w:tc>
        <w:tc>
          <w:tcPr>
            <w:tcW w:w="1853" w:type="dxa"/>
            <w:hideMark/>
          </w:tcPr>
          <w:p w14:paraId="0BD85508" w14:textId="3A60C50D" w:rsidR="00436DCB" w:rsidRPr="00880F34" w:rsidRDefault="0093099A" w:rsidP="0093099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E887C14" w:rsidR="00436DCB" w:rsidRPr="00BF6AE8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0E6D5BD" w14:textId="74F66D91" w:rsidR="00436DCB" w:rsidRPr="00880F34" w:rsidRDefault="0093099A" w:rsidP="0093099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37915,31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0BCFFA8F" w14:textId="50B8D8E1" w:rsidR="00C467FB" w:rsidRDefault="008C3C2E" w:rsidP="00AD3C4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2A28974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AD3C4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664CB781" w:rsidR="00436DCB" w:rsidRPr="008C3C2E" w:rsidRDefault="00BF6AE8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4E51FB8" w14:textId="695FB773" w:rsidR="00436DCB" w:rsidRPr="00880F34" w:rsidRDefault="0093099A" w:rsidP="0093099A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37915,31</w:t>
            </w:r>
          </w:p>
        </w:tc>
        <w:tc>
          <w:tcPr>
            <w:tcW w:w="1853" w:type="dxa"/>
            <w:hideMark/>
          </w:tcPr>
          <w:p w14:paraId="04FEAA24" w14:textId="582C85D5" w:rsidR="00436DCB" w:rsidRPr="00880F34" w:rsidRDefault="008C3C2E" w:rsidP="00AD3C4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BF6AE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AD3C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7E90AB2D" w:rsidR="00436DCB" w:rsidRPr="00880F34" w:rsidRDefault="007770AD" w:rsidP="00AD3C4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3797DE00" w:rsidR="00436DCB" w:rsidRPr="00880F34" w:rsidRDefault="00FD154F" w:rsidP="00FD154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6CA6" w14:textId="77777777" w:rsidR="00AB1AED" w:rsidRDefault="00AB1AED">
      <w:pPr>
        <w:spacing w:after="0" w:line="240" w:lineRule="auto"/>
      </w:pPr>
      <w:r>
        <w:separator/>
      </w:r>
    </w:p>
  </w:endnote>
  <w:endnote w:type="continuationSeparator" w:id="0">
    <w:p w14:paraId="318B631E" w14:textId="77777777" w:rsidR="00AB1AED" w:rsidRDefault="00AB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9F84" w14:textId="77777777" w:rsidR="00AB1AED" w:rsidRDefault="00AB1AED">
      <w:pPr>
        <w:spacing w:after="0" w:line="240" w:lineRule="auto"/>
      </w:pPr>
      <w:r>
        <w:separator/>
      </w:r>
    </w:p>
  </w:footnote>
  <w:footnote w:type="continuationSeparator" w:id="0">
    <w:p w14:paraId="47173829" w14:textId="77777777" w:rsidR="00AB1AED" w:rsidRDefault="00AB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6C07"/>
    <w:rsid w:val="002B73A3"/>
    <w:rsid w:val="002D0437"/>
    <w:rsid w:val="002D32C4"/>
    <w:rsid w:val="002D6034"/>
    <w:rsid w:val="002E4CE7"/>
    <w:rsid w:val="002F1610"/>
    <w:rsid w:val="0030614B"/>
    <w:rsid w:val="0030783E"/>
    <w:rsid w:val="00315DA5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15EF6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2844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B378E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4668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C3C2E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099A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64E29"/>
    <w:rsid w:val="00A71BA1"/>
    <w:rsid w:val="00A728E9"/>
    <w:rsid w:val="00A867B8"/>
    <w:rsid w:val="00AB0B3F"/>
    <w:rsid w:val="00AB1AED"/>
    <w:rsid w:val="00AB6F08"/>
    <w:rsid w:val="00AC1BA2"/>
    <w:rsid w:val="00AC1CA5"/>
    <w:rsid w:val="00AC2FAD"/>
    <w:rsid w:val="00AC60E0"/>
    <w:rsid w:val="00AD3C4A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BF6AE8"/>
    <w:rsid w:val="00C0041F"/>
    <w:rsid w:val="00C0379F"/>
    <w:rsid w:val="00C075CE"/>
    <w:rsid w:val="00C13156"/>
    <w:rsid w:val="00C32698"/>
    <w:rsid w:val="00C35D75"/>
    <w:rsid w:val="00C424FE"/>
    <w:rsid w:val="00C467FB"/>
    <w:rsid w:val="00C50228"/>
    <w:rsid w:val="00C5113E"/>
    <w:rsid w:val="00C5343F"/>
    <w:rsid w:val="00C538E4"/>
    <w:rsid w:val="00C557EF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25ED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055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EE129D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3BEE"/>
    <w:rsid w:val="00FB606D"/>
    <w:rsid w:val="00FC161E"/>
    <w:rsid w:val="00FC6B73"/>
    <w:rsid w:val="00FC73FB"/>
    <w:rsid w:val="00FD154F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E101-B8E0-4F6B-8614-68927361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5</cp:revision>
  <cp:lastPrinted>2024-08-01T11:59:00Z</cp:lastPrinted>
  <dcterms:created xsi:type="dcterms:W3CDTF">2025-10-06T10:52:00Z</dcterms:created>
  <dcterms:modified xsi:type="dcterms:W3CDTF">2025-10-06T12:56:00Z</dcterms:modified>
</cp:coreProperties>
</file>