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79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269"/>
        <w:gridCol w:w="1853"/>
        <w:gridCol w:w="11"/>
      </w:tblGrid>
      <w:tr w:rsidR="00F23C9A" w:rsidRPr="00880F34" w14:paraId="1CB9BD96" w14:textId="77777777" w:rsidTr="00665364">
        <w:trPr>
          <w:trHeight w:val="679"/>
        </w:trPr>
        <w:tc>
          <w:tcPr>
            <w:tcW w:w="10795" w:type="dxa"/>
            <w:gridSpan w:val="6"/>
            <w:hideMark/>
          </w:tcPr>
          <w:p w14:paraId="0C683D23" w14:textId="472E5FB3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331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лютий</w:t>
            </w:r>
          </w:p>
          <w:p w14:paraId="2C9CF6ED" w14:textId="5B88E80C" w:rsidR="00F23C9A" w:rsidRPr="00077CB0" w:rsidRDefault="00F23C9A" w:rsidP="00BE7B1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665364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507B541" w:rsidR="00F23C9A" w:rsidRPr="00077CB0" w:rsidRDefault="00F23C9A" w:rsidP="00BE7B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269" w:type="dxa"/>
            <w:vMerge w:val="restart"/>
            <w:hideMark/>
          </w:tcPr>
          <w:p w14:paraId="5666CFC1" w14:textId="729E9DEA" w:rsidR="00F23C9A" w:rsidRPr="00077CB0" w:rsidRDefault="00F23C9A" w:rsidP="00331DB6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331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лютий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734CA811" w14:textId="4BDC1AB6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331D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лютий</w:t>
            </w:r>
          </w:p>
          <w:p w14:paraId="35EF0390" w14:textId="77777777" w:rsidR="007969F5" w:rsidRDefault="007969F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FB4C501" w14:textId="77777777" w:rsidR="00B6370A" w:rsidRDefault="00B6370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5BD32C54" w14:textId="77777777" w:rsidR="00E833A7" w:rsidRDefault="00E833A7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14:paraId="413CF236" w14:textId="7C76C3A6" w:rsidR="00F23C9A" w:rsidRPr="00077CB0" w:rsidRDefault="00F026B5" w:rsidP="00BE7B1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665364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665364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665364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9" w:type="dxa"/>
            <w:hideMark/>
          </w:tcPr>
          <w:p w14:paraId="7CC44EEB" w14:textId="481658AF" w:rsidR="007770AD" w:rsidRDefault="00BB1370" w:rsidP="004D28F0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27065,63</w:t>
            </w:r>
          </w:p>
          <w:p w14:paraId="6FF3E49D" w14:textId="27943BBB" w:rsidR="00BB1370" w:rsidRPr="00880F34" w:rsidRDefault="00BB1370" w:rsidP="00BB1370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26D1D855" w:rsidR="00C467FB" w:rsidRPr="00880F34" w:rsidRDefault="005C29EA" w:rsidP="00DB2C06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B137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</w:tr>
      <w:tr w:rsidR="00F23C9A" w:rsidRPr="00880F34" w14:paraId="35898019" w14:textId="77777777" w:rsidTr="00665364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665364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269" w:type="dxa"/>
            <w:hideMark/>
          </w:tcPr>
          <w:p w14:paraId="63A52F78" w14:textId="1A2A9B05" w:rsidR="00F23C9A" w:rsidRPr="00880F34" w:rsidRDefault="00BB1370" w:rsidP="00BB1370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33410,87</w:t>
            </w:r>
          </w:p>
        </w:tc>
        <w:tc>
          <w:tcPr>
            <w:tcW w:w="1853" w:type="dxa"/>
            <w:hideMark/>
          </w:tcPr>
          <w:p w14:paraId="531B0D39" w14:textId="1D166EC6" w:rsidR="00F23C9A" w:rsidRPr="00880F34" w:rsidRDefault="00BE7B1F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</w:t>
            </w:r>
          </w:p>
        </w:tc>
      </w:tr>
      <w:tr w:rsidR="00F23C9A" w:rsidRPr="00880F34" w14:paraId="6E7028C1" w14:textId="77777777" w:rsidTr="00665364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269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3AE7E33E" w:rsidR="00F23C9A" w:rsidRPr="00994C15" w:rsidRDefault="00BB1370" w:rsidP="00BB1370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34542,47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6579F8AC" w:rsidR="00F23C9A" w:rsidRPr="00994C15" w:rsidRDefault="00957D42" w:rsidP="00957D42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</w:tr>
      <w:tr w:rsidR="00F23C9A" w:rsidRPr="00880F34" w14:paraId="4375B54A" w14:textId="77777777" w:rsidTr="00665364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665364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269" w:type="dxa"/>
            <w:hideMark/>
          </w:tcPr>
          <w:p w14:paraId="2956A3E2" w14:textId="609202C1" w:rsidR="00F23C9A" w:rsidRPr="00880F34" w:rsidRDefault="00BB1370" w:rsidP="00BB1370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30933,87</w:t>
            </w:r>
          </w:p>
        </w:tc>
        <w:tc>
          <w:tcPr>
            <w:tcW w:w="1853" w:type="dxa"/>
            <w:hideMark/>
          </w:tcPr>
          <w:p w14:paraId="7BD9E173" w14:textId="606D7862" w:rsidR="00F23C9A" w:rsidRPr="00880F34" w:rsidRDefault="00BE7B1F" w:rsidP="00BE7B1F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</w:p>
        </w:tc>
      </w:tr>
      <w:tr w:rsidR="00F23C9A" w:rsidRPr="00880F34" w14:paraId="0201C0FC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7CCA2793" w14:textId="5D409DD5" w:rsidR="00F23C9A" w:rsidRPr="00DB26B9" w:rsidRDefault="00503141" w:rsidP="00503141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269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702B5A80" w:rsidR="00F23C9A" w:rsidRPr="00436DCB" w:rsidRDefault="00BB1370" w:rsidP="00BB1370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19109,92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1DE7FE28" w:rsidR="00F23C9A" w:rsidRPr="00436DCB" w:rsidRDefault="00957D42" w:rsidP="00957D42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F23C9A" w:rsidRPr="00880F34" w14:paraId="667CF913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56DD2BA9" w:rsidR="00436DCB" w:rsidRPr="00DB26B9" w:rsidRDefault="00503141" w:rsidP="0050314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269" w:type="dxa"/>
            <w:hideMark/>
          </w:tcPr>
          <w:p w14:paraId="416D9E25" w14:textId="553284AC" w:rsidR="00436DCB" w:rsidRPr="00880F34" w:rsidRDefault="00BB1370" w:rsidP="00BB1370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19109,92</w:t>
            </w:r>
          </w:p>
        </w:tc>
        <w:tc>
          <w:tcPr>
            <w:tcW w:w="1853" w:type="dxa"/>
            <w:hideMark/>
          </w:tcPr>
          <w:p w14:paraId="2558D6D2" w14:textId="2C26F6E7" w:rsidR="00436DCB" w:rsidRPr="004D28F0" w:rsidRDefault="00957D42" w:rsidP="00957D42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D28F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665364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665364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665364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269" w:type="dxa"/>
            <w:hideMark/>
          </w:tcPr>
          <w:p w14:paraId="602F262C" w14:textId="5B1697C5" w:rsidR="00436DCB" w:rsidRPr="00880F34" w:rsidRDefault="00BB1370" w:rsidP="00BB1370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17369,52</w:t>
            </w:r>
          </w:p>
        </w:tc>
        <w:tc>
          <w:tcPr>
            <w:tcW w:w="1853" w:type="dxa"/>
            <w:hideMark/>
          </w:tcPr>
          <w:p w14:paraId="0BD85508" w14:textId="23F45517" w:rsidR="00436DCB" w:rsidRPr="00880F34" w:rsidRDefault="00BE7B1F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436DCB" w:rsidRPr="00880F34" w14:paraId="40800028" w14:textId="77777777" w:rsidTr="00665364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269" w:type="dxa"/>
            <w:hideMark/>
          </w:tcPr>
          <w:p w14:paraId="20E6D5BD" w14:textId="73E37987" w:rsidR="00436DCB" w:rsidRPr="00880F34" w:rsidRDefault="00BB1370" w:rsidP="00BB137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38530,77</w:t>
            </w:r>
          </w:p>
        </w:tc>
        <w:tc>
          <w:tcPr>
            <w:tcW w:w="1853" w:type="dxa"/>
            <w:hideMark/>
          </w:tcPr>
          <w:p w14:paraId="0BCFFA8F" w14:textId="36ABE4C1" w:rsidR="00C467FB" w:rsidRDefault="00BE7B1F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665364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269" w:type="dxa"/>
            <w:hideMark/>
          </w:tcPr>
          <w:p w14:paraId="24E51FB8" w14:textId="6075D026" w:rsidR="00436DCB" w:rsidRPr="00880F34" w:rsidRDefault="00BB1370" w:rsidP="00BB1370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38530,77</w:t>
            </w:r>
          </w:p>
        </w:tc>
        <w:tc>
          <w:tcPr>
            <w:tcW w:w="1853" w:type="dxa"/>
            <w:hideMark/>
          </w:tcPr>
          <w:p w14:paraId="04FEAA24" w14:textId="355D25D0" w:rsidR="00436DCB" w:rsidRPr="00880F34" w:rsidRDefault="00BE7B1F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</w:t>
            </w:r>
          </w:p>
        </w:tc>
      </w:tr>
      <w:tr w:rsidR="00436DCB" w:rsidRPr="00880F34" w14:paraId="754CE549" w14:textId="77777777" w:rsidTr="00665364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269" w:type="dxa"/>
            <w:hideMark/>
          </w:tcPr>
          <w:p w14:paraId="708BC703" w14:textId="1D78B125" w:rsidR="00436DCB" w:rsidRPr="00880F34" w:rsidRDefault="00503141" w:rsidP="00503141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15561,96</w:t>
            </w:r>
          </w:p>
        </w:tc>
        <w:tc>
          <w:tcPr>
            <w:tcW w:w="1853" w:type="dxa"/>
            <w:hideMark/>
          </w:tcPr>
          <w:p w14:paraId="3D5EB4DA" w14:textId="0FC7AA83" w:rsidR="00436DCB" w:rsidRPr="00880F34" w:rsidRDefault="00BE7B1F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EB91" w14:textId="77777777" w:rsidR="008947A0" w:rsidRDefault="008947A0">
      <w:pPr>
        <w:spacing w:after="0" w:line="240" w:lineRule="auto"/>
      </w:pPr>
      <w:r>
        <w:separator/>
      </w:r>
    </w:p>
  </w:endnote>
  <w:endnote w:type="continuationSeparator" w:id="0">
    <w:p w14:paraId="71CDE5CC" w14:textId="77777777" w:rsidR="008947A0" w:rsidRDefault="0089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3354" w14:textId="77777777" w:rsidR="008947A0" w:rsidRDefault="008947A0">
      <w:pPr>
        <w:spacing w:after="0" w:line="240" w:lineRule="auto"/>
      </w:pPr>
      <w:r>
        <w:separator/>
      </w:r>
    </w:p>
  </w:footnote>
  <w:footnote w:type="continuationSeparator" w:id="0">
    <w:p w14:paraId="2123EC50" w14:textId="77777777" w:rsidR="008947A0" w:rsidRDefault="0089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77A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0076"/>
    <w:rsid w:val="00211A5E"/>
    <w:rsid w:val="002220CE"/>
    <w:rsid w:val="002373EA"/>
    <w:rsid w:val="002637BA"/>
    <w:rsid w:val="0027063F"/>
    <w:rsid w:val="002735C2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1DB6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4D28F0"/>
    <w:rsid w:val="00503141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29EA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5364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583B"/>
    <w:rsid w:val="00766A29"/>
    <w:rsid w:val="00772445"/>
    <w:rsid w:val="0077468F"/>
    <w:rsid w:val="007770AD"/>
    <w:rsid w:val="00780F03"/>
    <w:rsid w:val="00781586"/>
    <w:rsid w:val="00785FCF"/>
    <w:rsid w:val="0079260F"/>
    <w:rsid w:val="007969F5"/>
    <w:rsid w:val="007A1684"/>
    <w:rsid w:val="007B11A0"/>
    <w:rsid w:val="007B1434"/>
    <w:rsid w:val="007C0299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0B76"/>
    <w:rsid w:val="00867728"/>
    <w:rsid w:val="00880F34"/>
    <w:rsid w:val="00881E54"/>
    <w:rsid w:val="00885207"/>
    <w:rsid w:val="00890877"/>
    <w:rsid w:val="0089196D"/>
    <w:rsid w:val="00892CE1"/>
    <w:rsid w:val="008947A0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42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04C04"/>
    <w:rsid w:val="00B151CE"/>
    <w:rsid w:val="00B17722"/>
    <w:rsid w:val="00B24D05"/>
    <w:rsid w:val="00B25B2B"/>
    <w:rsid w:val="00B36013"/>
    <w:rsid w:val="00B5115A"/>
    <w:rsid w:val="00B6370A"/>
    <w:rsid w:val="00B643BC"/>
    <w:rsid w:val="00B66120"/>
    <w:rsid w:val="00B701B3"/>
    <w:rsid w:val="00B70C8D"/>
    <w:rsid w:val="00B93D86"/>
    <w:rsid w:val="00BA6141"/>
    <w:rsid w:val="00BB1370"/>
    <w:rsid w:val="00BC086D"/>
    <w:rsid w:val="00BC4723"/>
    <w:rsid w:val="00BD0389"/>
    <w:rsid w:val="00BD14F8"/>
    <w:rsid w:val="00BD4A58"/>
    <w:rsid w:val="00BE11D8"/>
    <w:rsid w:val="00BE7B1F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4C2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2C06"/>
    <w:rsid w:val="00DB6069"/>
    <w:rsid w:val="00DC03AA"/>
    <w:rsid w:val="00DC2B1E"/>
    <w:rsid w:val="00DC5F98"/>
    <w:rsid w:val="00DC68A5"/>
    <w:rsid w:val="00DD333A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46AC8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01F2"/>
    <w:rsid w:val="00F82714"/>
    <w:rsid w:val="00F85A19"/>
    <w:rsid w:val="00F91B1D"/>
    <w:rsid w:val="00F96AC6"/>
    <w:rsid w:val="00FA050B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A007B616-1CFA-4F87-BE6E-B4D73DE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4A8F-9409-4828-B3E8-E14BA840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35</cp:revision>
  <cp:lastPrinted>2025-01-06T13:58:00Z</cp:lastPrinted>
  <dcterms:created xsi:type="dcterms:W3CDTF">2024-03-15T11:14:00Z</dcterms:created>
  <dcterms:modified xsi:type="dcterms:W3CDTF">2025-03-04T10:53:00Z</dcterms:modified>
</cp:coreProperties>
</file>