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0681797E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5BC8F979" w:rsidR="00F23C9A" w:rsidRPr="00077CB0" w:rsidRDefault="00F23C9A" w:rsidP="00D25D8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січень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5572F0DD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січень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C0351CE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5C53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4FB911ED" w:rsidR="007770AD" w:rsidRPr="00880F34" w:rsidRDefault="00D25D8F" w:rsidP="00D25D8F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41044.35</w:t>
            </w:r>
          </w:p>
        </w:tc>
        <w:tc>
          <w:tcPr>
            <w:tcW w:w="1853" w:type="dxa"/>
            <w:hideMark/>
          </w:tcPr>
          <w:p w14:paraId="79107859" w14:textId="293AA24C" w:rsidR="00F23C9A" w:rsidRDefault="00D25D8F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C71E5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22D8CF88" w:rsidR="00F23C9A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113082,99</w:t>
            </w:r>
          </w:p>
        </w:tc>
        <w:tc>
          <w:tcPr>
            <w:tcW w:w="1853" w:type="dxa"/>
            <w:hideMark/>
          </w:tcPr>
          <w:p w14:paraId="531B0D39" w14:textId="0765DC1A" w:rsidR="00F23C9A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bookmarkStart w:id="0" w:name="_GoBack"/>
        <w:bookmarkEnd w:id="0"/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0B0D3ADC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42542.65</w:t>
            </w:r>
          </w:p>
        </w:tc>
        <w:tc>
          <w:tcPr>
            <w:tcW w:w="1853" w:type="dxa"/>
            <w:hideMark/>
          </w:tcPr>
          <w:p w14:paraId="487FAF3F" w14:textId="16CB1D0C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7C542E6C" w:rsidR="00F23C9A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34467.12</w:t>
            </w:r>
          </w:p>
        </w:tc>
        <w:tc>
          <w:tcPr>
            <w:tcW w:w="1853" w:type="dxa"/>
            <w:hideMark/>
          </w:tcPr>
          <w:p w14:paraId="7BD9E173" w14:textId="2FF41522" w:rsidR="00F23C9A" w:rsidRPr="00880F34" w:rsidRDefault="00D97BA4" w:rsidP="00D97BA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12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394EB19A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20464.22</w:t>
            </w:r>
          </w:p>
        </w:tc>
        <w:tc>
          <w:tcPr>
            <w:tcW w:w="1853" w:type="dxa"/>
            <w:hideMark/>
          </w:tcPr>
          <w:p w14:paraId="3C2946BD" w14:textId="288DF346" w:rsidR="00F23C9A" w:rsidRPr="00864668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6C7375F4" w:rsidR="00436DCB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20464.22</w:t>
            </w:r>
          </w:p>
        </w:tc>
        <w:tc>
          <w:tcPr>
            <w:tcW w:w="1853" w:type="dxa"/>
            <w:hideMark/>
          </w:tcPr>
          <w:p w14:paraId="2558D6D2" w14:textId="329831E4" w:rsidR="00436DCB" w:rsidRPr="00880F34" w:rsidRDefault="00D97BA4" w:rsidP="00D97BA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405E915F" w:rsidR="00436DCB" w:rsidRPr="00880F34" w:rsidRDefault="00D97BA4" w:rsidP="00D97BA4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23207,15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A8B167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0A243175" w:rsidR="00436DCB" w:rsidRPr="00880F34" w:rsidRDefault="00D97BA4" w:rsidP="00D97BA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43401,58</w:t>
            </w:r>
          </w:p>
        </w:tc>
        <w:tc>
          <w:tcPr>
            <w:tcW w:w="1853" w:type="dxa"/>
            <w:hideMark/>
          </w:tcPr>
          <w:p w14:paraId="0BCFFA8F" w14:textId="0815426F" w:rsidR="00C467FB" w:rsidRDefault="00C71E5E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7036496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6B823130" w:rsidR="00436DCB" w:rsidRPr="00880F34" w:rsidRDefault="00D97BA4" w:rsidP="00D97BA4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43401,58</w:t>
            </w:r>
          </w:p>
        </w:tc>
        <w:tc>
          <w:tcPr>
            <w:tcW w:w="1853" w:type="dxa"/>
            <w:hideMark/>
          </w:tcPr>
          <w:p w14:paraId="04FEAA24" w14:textId="5DCD6777" w:rsidR="00436DCB" w:rsidRPr="00880F34" w:rsidRDefault="00C71E5E" w:rsidP="00C71E5E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4BECE10D" w:rsidR="00436DCB" w:rsidRPr="00880F34" w:rsidRDefault="00D97BA4" w:rsidP="00D97BA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10144,75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BCC8E" w14:textId="77777777" w:rsidR="008839FE" w:rsidRDefault="008839FE">
      <w:pPr>
        <w:spacing w:after="0" w:line="240" w:lineRule="auto"/>
      </w:pPr>
      <w:r>
        <w:separator/>
      </w:r>
    </w:p>
  </w:endnote>
  <w:endnote w:type="continuationSeparator" w:id="0">
    <w:p w14:paraId="2302A569" w14:textId="77777777" w:rsidR="008839FE" w:rsidRDefault="0088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5969D" w14:textId="77777777" w:rsidR="008839FE" w:rsidRDefault="008839FE">
      <w:pPr>
        <w:spacing w:after="0" w:line="240" w:lineRule="auto"/>
      </w:pPr>
      <w:r>
        <w:separator/>
      </w:r>
    </w:p>
  </w:footnote>
  <w:footnote w:type="continuationSeparator" w:id="0">
    <w:p w14:paraId="16DF9D2C" w14:textId="77777777" w:rsidR="008839FE" w:rsidRDefault="0088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D6A7C"/>
    <w:rsid w:val="009E0882"/>
    <w:rsid w:val="009E3E7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D8F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70FC-B800-4305-B2C3-9859B812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8</cp:revision>
  <cp:lastPrinted>2024-08-01T11:59:00Z</cp:lastPrinted>
  <dcterms:created xsi:type="dcterms:W3CDTF">2025-10-06T10:52:00Z</dcterms:created>
  <dcterms:modified xsi:type="dcterms:W3CDTF">2026-02-11T14:12:00Z</dcterms:modified>
</cp:coreProperties>
</file>