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EAE6" w14:textId="2333A721" w:rsidR="00F23C9A" w:rsidRPr="00465F9C" w:rsidRDefault="0030614B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68D41E58" w14:textId="4EFD1EBA"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652" w:type="dxa"/>
        <w:tblInd w:w="-1026" w:type="dxa"/>
        <w:tblLook w:val="04A0" w:firstRow="1" w:lastRow="0" w:firstColumn="1" w:lastColumn="0" w:noHBand="0" w:noVBand="1"/>
      </w:tblPr>
      <w:tblGrid>
        <w:gridCol w:w="2268"/>
        <w:gridCol w:w="2693"/>
        <w:gridCol w:w="1701"/>
        <w:gridCol w:w="2126"/>
        <w:gridCol w:w="1853"/>
        <w:gridCol w:w="11"/>
      </w:tblGrid>
      <w:tr w:rsidR="00F23C9A" w:rsidRPr="00880F34" w14:paraId="1CB9BD96" w14:textId="77777777" w:rsidTr="008B363B">
        <w:trPr>
          <w:trHeight w:val="679"/>
        </w:trPr>
        <w:tc>
          <w:tcPr>
            <w:tcW w:w="10652" w:type="dxa"/>
            <w:gridSpan w:val="6"/>
            <w:hideMark/>
          </w:tcPr>
          <w:p w14:paraId="0C683D23" w14:textId="63FB2E6F" w:rsidR="003673DE" w:rsidRDefault="00F23C9A" w:rsidP="003673DE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A64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F85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червень</w:t>
            </w:r>
          </w:p>
          <w:p w14:paraId="2C9CF6ED" w14:textId="1C2C67A2" w:rsidR="00F23C9A" w:rsidRPr="00077CB0" w:rsidRDefault="00F23C9A" w:rsidP="00D25D8F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D25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Першого апеляційного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адміністративного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3A2D63"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F23C9A" w:rsidRPr="00880F34" w14:paraId="5A24C5F3" w14:textId="77777777" w:rsidTr="008B363B">
        <w:trPr>
          <w:gridAfter w:val="1"/>
          <w:wAfter w:w="11" w:type="dxa"/>
          <w:trHeight w:val="509"/>
        </w:trPr>
        <w:tc>
          <w:tcPr>
            <w:tcW w:w="2268" w:type="dxa"/>
            <w:vMerge w:val="restart"/>
            <w:hideMark/>
          </w:tcPr>
          <w:p w14:paraId="1CAAF504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2693" w:type="dxa"/>
            <w:vMerge w:val="restart"/>
            <w:hideMark/>
          </w:tcPr>
          <w:p w14:paraId="658665E7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0004BBF" w14:textId="130FC37E" w:rsidR="00F23C9A" w:rsidRPr="00077CB0" w:rsidRDefault="00F23C9A" w:rsidP="00D25D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D25D8F" w:rsidRP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3A2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5666CFC1" w14:textId="6C8E9B13" w:rsidR="00F23C9A" w:rsidRPr="00077CB0" w:rsidRDefault="00F23C9A" w:rsidP="009E5DB3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85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червень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202</w:t>
            </w:r>
            <w:r w:rsidR="00D25D8F" w:rsidRP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734CA811" w14:textId="232D1FD0" w:rsidR="00C729EC" w:rsidRPr="00D97BA4" w:rsidRDefault="00F23C9A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E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859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червень</w:t>
            </w:r>
          </w:p>
          <w:p w14:paraId="5BD32C54" w14:textId="77777777" w:rsidR="00E833A7" w:rsidRDefault="00E833A7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  <w:p w14:paraId="413CF236" w14:textId="53E2D8AE" w:rsidR="00F23C9A" w:rsidRPr="00077CB0" w:rsidRDefault="00F026B5" w:rsidP="00D25D8F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80F34" w14:paraId="2F411A58" w14:textId="77777777" w:rsidTr="008B363B">
        <w:trPr>
          <w:gridAfter w:val="1"/>
          <w:wAfter w:w="11" w:type="dxa"/>
          <w:trHeight w:val="509"/>
        </w:trPr>
        <w:tc>
          <w:tcPr>
            <w:tcW w:w="2268" w:type="dxa"/>
            <w:vMerge/>
            <w:hideMark/>
          </w:tcPr>
          <w:p w14:paraId="4FCAEE4B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3724861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F3A02B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F86195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6860A2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6DFB7507" w14:textId="77777777" w:rsidTr="008B363B">
        <w:trPr>
          <w:gridAfter w:val="1"/>
          <w:wAfter w:w="11" w:type="dxa"/>
          <w:trHeight w:val="1519"/>
        </w:trPr>
        <w:tc>
          <w:tcPr>
            <w:tcW w:w="2268" w:type="dxa"/>
            <w:vMerge/>
            <w:hideMark/>
          </w:tcPr>
          <w:p w14:paraId="6F9C6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5EEAE107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3C7B8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4FF89410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E5500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75792201" w14:textId="77777777" w:rsidTr="008B363B">
        <w:trPr>
          <w:gridAfter w:val="1"/>
          <w:wAfter w:w="11" w:type="dxa"/>
          <w:trHeight w:val="691"/>
        </w:trPr>
        <w:tc>
          <w:tcPr>
            <w:tcW w:w="2268" w:type="dxa"/>
            <w:hideMark/>
          </w:tcPr>
          <w:p w14:paraId="62C582CE" w14:textId="7158CB37" w:rsidR="00F23C9A" w:rsidRPr="00880F34" w:rsidRDefault="009A3D86" w:rsidP="009A3D8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Перший апеляційний адміністративний суд</w:t>
            </w:r>
          </w:p>
        </w:tc>
        <w:tc>
          <w:tcPr>
            <w:tcW w:w="2693" w:type="dxa"/>
            <w:hideMark/>
          </w:tcPr>
          <w:p w14:paraId="4E37FD04" w14:textId="77777777"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091B96F1" w14:textId="3A03569C" w:rsidR="00F23C9A" w:rsidRDefault="00DB26B9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  <w:r w:rsidR="00F859C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  <w:p w14:paraId="54F256AC" w14:textId="05A0E91C" w:rsidR="009F3351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26" w:type="dxa"/>
            <w:hideMark/>
          </w:tcPr>
          <w:p w14:paraId="6FF3E49D" w14:textId="3FFA7695" w:rsidR="007770AD" w:rsidRPr="00880F34" w:rsidRDefault="00F859C6" w:rsidP="001D4584">
            <w:p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48789,63</w:t>
            </w:r>
          </w:p>
        </w:tc>
        <w:tc>
          <w:tcPr>
            <w:tcW w:w="1853" w:type="dxa"/>
            <w:hideMark/>
          </w:tcPr>
          <w:p w14:paraId="79107859" w14:textId="734324CE" w:rsidR="00F23C9A" w:rsidRDefault="00F859C6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53</w:t>
            </w:r>
          </w:p>
          <w:p w14:paraId="7A965CF5" w14:textId="6D79E9EF" w:rsidR="00C467FB" w:rsidRPr="00880F34" w:rsidRDefault="00C467FB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35898019" w14:textId="77777777" w:rsidTr="008B363B">
        <w:trPr>
          <w:gridAfter w:val="1"/>
          <w:wAfter w:w="11" w:type="dxa"/>
          <w:trHeight w:val="213"/>
        </w:trPr>
        <w:tc>
          <w:tcPr>
            <w:tcW w:w="2268" w:type="dxa"/>
            <w:noWrap/>
            <w:hideMark/>
          </w:tcPr>
          <w:p w14:paraId="431A7C12" w14:textId="54538A4D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A16942E" w14:textId="77777777"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14:paraId="7F3F9A26" w14:textId="140821A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4609A428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14:paraId="7AEB7236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4FD71C7F" w14:textId="77777777" w:rsidTr="008B363B">
        <w:trPr>
          <w:gridAfter w:val="1"/>
          <w:wAfter w:w="11" w:type="dxa"/>
          <w:trHeight w:val="500"/>
        </w:trPr>
        <w:tc>
          <w:tcPr>
            <w:tcW w:w="2268" w:type="dxa"/>
            <w:noWrap/>
            <w:hideMark/>
          </w:tcPr>
          <w:p w14:paraId="770409EF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0FE0145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5B83A030" w14:textId="423BEDDF" w:rsidR="00F23C9A" w:rsidRPr="00880F34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63A52F78" w14:textId="037EB5B6" w:rsidR="00F23C9A" w:rsidRPr="00880F34" w:rsidRDefault="00F859C6" w:rsidP="001D458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85562,63</w:t>
            </w:r>
          </w:p>
        </w:tc>
        <w:tc>
          <w:tcPr>
            <w:tcW w:w="1853" w:type="dxa"/>
            <w:hideMark/>
          </w:tcPr>
          <w:p w14:paraId="531B0D39" w14:textId="2B4E3596" w:rsidR="00F23C9A" w:rsidRPr="00880F34" w:rsidRDefault="00F859C6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</w:t>
            </w:r>
          </w:p>
        </w:tc>
      </w:tr>
      <w:tr w:rsidR="00F23C9A" w:rsidRPr="00880F34" w14:paraId="6E7028C1" w14:textId="77777777" w:rsidTr="008B363B">
        <w:trPr>
          <w:gridAfter w:val="1"/>
          <w:wAfter w:w="11" w:type="dxa"/>
          <w:trHeight w:val="615"/>
        </w:trPr>
        <w:tc>
          <w:tcPr>
            <w:tcW w:w="2268" w:type="dxa"/>
            <w:noWrap/>
            <w:hideMark/>
          </w:tcPr>
          <w:p w14:paraId="0A6D175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6255154" w14:textId="77777777"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504AD921" w14:textId="322488B9" w:rsidR="00F23C9A" w:rsidRPr="00DB26B9" w:rsidRDefault="00DB26B9" w:rsidP="00AD3C4A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2126" w:type="dxa"/>
            <w:hideMark/>
          </w:tcPr>
          <w:p w14:paraId="382DD861" w14:textId="14E62B02" w:rsidR="00F23C9A" w:rsidRPr="00864668" w:rsidRDefault="00F859C6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47375,79</w:t>
            </w:r>
          </w:p>
        </w:tc>
        <w:tc>
          <w:tcPr>
            <w:tcW w:w="1853" w:type="dxa"/>
            <w:hideMark/>
          </w:tcPr>
          <w:p w14:paraId="487FAF3F" w14:textId="67069B43" w:rsidR="00F23C9A" w:rsidRPr="00864668" w:rsidRDefault="00F859C6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</w:t>
            </w:r>
          </w:p>
        </w:tc>
      </w:tr>
      <w:tr w:rsidR="00F23C9A" w:rsidRPr="00880F34" w14:paraId="4375B54A" w14:textId="77777777" w:rsidTr="008B363B">
        <w:trPr>
          <w:gridAfter w:val="1"/>
          <w:wAfter w:w="11" w:type="dxa"/>
          <w:trHeight w:val="930"/>
        </w:trPr>
        <w:tc>
          <w:tcPr>
            <w:tcW w:w="2268" w:type="dxa"/>
            <w:noWrap/>
            <w:hideMark/>
          </w:tcPr>
          <w:p w14:paraId="5FD8590A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hideMark/>
          </w:tcPr>
          <w:p w14:paraId="09DCC840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75FAFD23" w14:textId="7B106B22" w:rsidR="001E28FB" w:rsidRDefault="001E28F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0DD61819" w14:textId="33E17841" w:rsidR="00F23C9A" w:rsidRPr="001E28FB" w:rsidRDefault="00F23C9A" w:rsidP="00AD3C4A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8CE2944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811F1CA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70AAFC80" w14:textId="77777777" w:rsidTr="008B363B">
        <w:trPr>
          <w:gridAfter w:val="1"/>
          <w:wAfter w:w="11" w:type="dxa"/>
          <w:trHeight w:val="540"/>
        </w:trPr>
        <w:tc>
          <w:tcPr>
            <w:tcW w:w="2268" w:type="dxa"/>
            <w:noWrap/>
            <w:hideMark/>
          </w:tcPr>
          <w:p w14:paraId="15B8A8B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82DE765" w14:textId="5D52E489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44130940" w14:textId="69A1B6CE" w:rsidR="00F23C9A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14:paraId="2956A3E2" w14:textId="42098535" w:rsidR="00F23C9A" w:rsidRPr="00880F34" w:rsidRDefault="00F859C6" w:rsidP="001D458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42485,35</w:t>
            </w:r>
          </w:p>
        </w:tc>
        <w:tc>
          <w:tcPr>
            <w:tcW w:w="1853" w:type="dxa"/>
            <w:hideMark/>
          </w:tcPr>
          <w:p w14:paraId="7BD9E173" w14:textId="3761F285" w:rsidR="00F23C9A" w:rsidRPr="00880F34" w:rsidRDefault="00F859C6" w:rsidP="001D4584">
            <w:pPr>
              <w:tabs>
                <w:tab w:val="center" w:pos="393"/>
                <w:tab w:val="left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</w:t>
            </w:r>
          </w:p>
        </w:tc>
      </w:tr>
      <w:tr w:rsidR="00F23C9A" w:rsidRPr="00880F34" w14:paraId="0201C0FC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AA5A0E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1B899F" w14:textId="03C4FD4A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7CCA2793" w14:textId="47E818B6" w:rsidR="00F23C9A" w:rsidRPr="00DB26B9" w:rsidRDefault="00966194" w:rsidP="00966194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2952DFA1" w14:textId="32785AE4" w:rsidR="00F23C9A" w:rsidRPr="00864668" w:rsidRDefault="00F859C6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40314,04</w:t>
            </w:r>
          </w:p>
        </w:tc>
        <w:tc>
          <w:tcPr>
            <w:tcW w:w="1853" w:type="dxa"/>
            <w:hideMark/>
          </w:tcPr>
          <w:p w14:paraId="3C2946BD" w14:textId="70D98D35" w:rsidR="00F23C9A" w:rsidRPr="00864668" w:rsidRDefault="00E01F9B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F23C9A" w:rsidRPr="00880F34" w14:paraId="667CF913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1855320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76C1B86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9688EEA" w14:textId="7544BA2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B3F796E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3D22434F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C3606E9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36C43C3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B708554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36B7BA2A" w14:textId="43FA4906" w:rsidR="00436DCB" w:rsidRPr="00DB26B9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416D9E25" w14:textId="113782D9" w:rsidR="00436DCB" w:rsidRPr="00880F34" w:rsidRDefault="00F859C6" w:rsidP="001D458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40314,04</w:t>
            </w:r>
          </w:p>
        </w:tc>
        <w:tc>
          <w:tcPr>
            <w:tcW w:w="1853" w:type="dxa"/>
            <w:hideMark/>
          </w:tcPr>
          <w:p w14:paraId="2558D6D2" w14:textId="082ECB7E" w:rsidR="00436DCB" w:rsidRPr="00880F34" w:rsidRDefault="00E01F9B" w:rsidP="001D4584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436DCB" w:rsidRPr="00880F34" w14:paraId="24621879" w14:textId="77777777" w:rsidTr="008B363B">
        <w:trPr>
          <w:gridAfter w:val="1"/>
          <w:wAfter w:w="11" w:type="dxa"/>
          <w:trHeight w:val="570"/>
        </w:trPr>
        <w:tc>
          <w:tcPr>
            <w:tcW w:w="2268" w:type="dxa"/>
            <w:noWrap/>
            <w:hideMark/>
          </w:tcPr>
          <w:p w14:paraId="1FB40392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57F9B33B" w14:textId="66277F4C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215DCB4E" w14:textId="4AA633D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64D4641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7D8CFA0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66F4AF50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625199B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8317C9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13346219" w14:textId="651F9486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5BA41818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413D47B5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1688F5F" w14:textId="77777777" w:rsidTr="008B363B">
        <w:trPr>
          <w:gridAfter w:val="1"/>
          <w:wAfter w:w="11" w:type="dxa"/>
          <w:trHeight w:val="337"/>
        </w:trPr>
        <w:tc>
          <w:tcPr>
            <w:tcW w:w="2268" w:type="dxa"/>
            <w:noWrap/>
            <w:hideMark/>
          </w:tcPr>
          <w:p w14:paraId="53F6719E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3071A745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132AD8FC" w14:textId="0791B538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DD309F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4335C4B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DB26B9" w14:paraId="0542CEBB" w14:textId="77777777" w:rsidTr="008B363B">
        <w:trPr>
          <w:gridAfter w:val="1"/>
          <w:wAfter w:w="11" w:type="dxa"/>
          <w:trHeight w:val="569"/>
        </w:trPr>
        <w:tc>
          <w:tcPr>
            <w:tcW w:w="2268" w:type="dxa"/>
            <w:noWrap/>
            <w:hideMark/>
          </w:tcPr>
          <w:p w14:paraId="33511F75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A308D37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43A65C49" w14:textId="7A068226" w:rsidR="00436DCB" w:rsidRPr="00DB26B9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14:paraId="602F262C" w14:textId="2C8F8439" w:rsidR="00436DCB" w:rsidRPr="00880F34" w:rsidRDefault="00F859C6" w:rsidP="00291FF5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23207,15</w:t>
            </w:r>
          </w:p>
        </w:tc>
        <w:tc>
          <w:tcPr>
            <w:tcW w:w="1853" w:type="dxa"/>
            <w:hideMark/>
          </w:tcPr>
          <w:p w14:paraId="0BD85508" w14:textId="24578B6D" w:rsidR="00436DCB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150</w:t>
            </w:r>
          </w:p>
        </w:tc>
      </w:tr>
      <w:tr w:rsidR="00436DCB" w:rsidRPr="00880F34" w14:paraId="40800028" w14:textId="77777777" w:rsidTr="008B363B">
        <w:trPr>
          <w:gridAfter w:val="1"/>
          <w:wAfter w:w="11" w:type="dxa"/>
          <w:trHeight w:val="420"/>
        </w:trPr>
        <w:tc>
          <w:tcPr>
            <w:tcW w:w="2268" w:type="dxa"/>
            <w:noWrap/>
            <w:hideMark/>
          </w:tcPr>
          <w:p w14:paraId="6F017F99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788FC1B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D3C6476" w14:textId="08EAE6AD" w:rsidR="00436DCB" w:rsidRPr="00BF6AE8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F859C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26" w:type="dxa"/>
            <w:hideMark/>
          </w:tcPr>
          <w:p w14:paraId="20E6D5BD" w14:textId="72ADB60C" w:rsidR="00436DCB" w:rsidRPr="00880F34" w:rsidRDefault="00F859C6" w:rsidP="00291FF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82524,37</w:t>
            </w:r>
          </w:p>
        </w:tc>
        <w:tc>
          <w:tcPr>
            <w:tcW w:w="1853" w:type="dxa"/>
            <w:hideMark/>
          </w:tcPr>
          <w:p w14:paraId="0BCFFA8F" w14:textId="36B47AD1" w:rsidR="00C467FB" w:rsidRDefault="00E01F9B" w:rsidP="00AD3C4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  <w:r w:rsidR="00F859C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  <w:p w14:paraId="52A28974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5A1CF0F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0992D048" w14:textId="44CBF945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04D1426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080AE647" w14:textId="25D7E793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530D78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DCA5167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8D1E7D1" w14:textId="77777777" w:rsidTr="008B363B">
        <w:trPr>
          <w:gridAfter w:val="1"/>
          <w:wAfter w:w="11" w:type="dxa"/>
          <w:trHeight w:val="405"/>
        </w:trPr>
        <w:tc>
          <w:tcPr>
            <w:tcW w:w="2268" w:type="dxa"/>
            <w:noWrap/>
            <w:hideMark/>
          </w:tcPr>
          <w:p w14:paraId="1B9148D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FA44A81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4CCB0E01" w14:textId="3C446914" w:rsidR="00436DCB" w:rsidRPr="008C3C2E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F859C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26" w:type="dxa"/>
            <w:hideMark/>
          </w:tcPr>
          <w:p w14:paraId="24E51FB8" w14:textId="08856997" w:rsidR="00436DCB" w:rsidRPr="00880F34" w:rsidRDefault="00F859C6" w:rsidP="00291FF5">
            <w:p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82524,37</w:t>
            </w:r>
          </w:p>
        </w:tc>
        <w:tc>
          <w:tcPr>
            <w:tcW w:w="1853" w:type="dxa"/>
            <w:hideMark/>
          </w:tcPr>
          <w:p w14:paraId="04FEAA24" w14:textId="4C76547D" w:rsidR="00436DCB" w:rsidRPr="00880F34" w:rsidRDefault="00DD63CC" w:rsidP="00DD63CC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  <w:r w:rsidR="00F859C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</w:tr>
      <w:tr w:rsidR="00436DCB" w:rsidRPr="00880F34" w14:paraId="754CE549" w14:textId="77777777" w:rsidTr="008B363B">
        <w:trPr>
          <w:gridAfter w:val="1"/>
          <w:wAfter w:w="11" w:type="dxa"/>
          <w:trHeight w:val="389"/>
        </w:trPr>
        <w:tc>
          <w:tcPr>
            <w:tcW w:w="2268" w:type="dxa"/>
            <w:noWrap/>
            <w:hideMark/>
          </w:tcPr>
          <w:p w14:paraId="67B7145D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5953303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77D2E443" w14:textId="1665B8A9" w:rsidR="00436DCB" w:rsidRPr="00DB26B9" w:rsidRDefault="00436DCB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2126" w:type="dxa"/>
            <w:hideMark/>
          </w:tcPr>
          <w:p w14:paraId="708BC703" w14:textId="41ECB833" w:rsidR="00436DCB" w:rsidRPr="00880F34" w:rsidRDefault="00F859C6" w:rsidP="00E029C2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20058,05</w:t>
            </w:r>
          </w:p>
        </w:tc>
        <w:tc>
          <w:tcPr>
            <w:tcW w:w="1853" w:type="dxa"/>
            <w:hideMark/>
          </w:tcPr>
          <w:p w14:paraId="3D5EB4DA" w14:textId="15D3D180" w:rsidR="00436DCB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50</w:t>
            </w:r>
          </w:p>
        </w:tc>
      </w:tr>
    </w:tbl>
    <w:p w14:paraId="22051669" w14:textId="77777777"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14:paraId="689AC9DC" w14:textId="77777777" w:rsidR="008F168B" w:rsidRPr="00880F34" w:rsidRDefault="008F168B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8F168B" w:rsidRPr="00880F34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6110" w14:textId="77777777" w:rsidR="00B25E17" w:rsidRDefault="00B25E17">
      <w:pPr>
        <w:spacing w:after="0" w:line="240" w:lineRule="auto"/>
      </w:pPr>
      <w:r>
        <w:separator/>
      </w:r>
    </w:p>
  </w:endnote>
  <w:endnote w:type="continuationSeparator" w:id="0">
    <w:p w14:paraId="5FE69261" w14:textId="77777777" w:rsidR="00B25E17" w:rsidRDefault="00B2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2A69" w14:textId="77777777" w:rsidR="00A558E4" w:rsidRDefault="00A558E4">
    <w:pPr>
      <w:pStyle w:val="a3"/>
      <w:jc w:val="right"/>
    </w:pPr>
  </w:p>
  <w:p w14:paraId="18F4C6D4" w14:textId="77777777"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552F" w14:textId="77777777" w:rsidR="00B25E17" w:rsidRDefault="00B25E17">
      <w:pPr>
        <w:spacing w:after="0" w:line="240" w:lineRule="auto"/>
      </w:pPr>
      <w:r>
        <w:separator/>
      </w:r>
    </w:p>
  </w:footnote>
  <w:footnote w:type="continuationSeparator" w:id="0">
    <w:p w14:paraId="578C78DA" w14:textId="77777777" w:rsidR="00B25E17" w:rsidRDefault="00B2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275218"/>
      <w:docPartObj>
        <w:docPartGallery w:val="Page Numbers (Top of Page)"/>
        <w:docPartUnique/>
      </w:docPartObj>
    </w:sdtPr>
    <w:sdtContent>
      <w:p w14:paraId="57287380" w14:textId="671865DC" w:rsidR="00334340" w:rsidRDefault="0033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7FB" w:rsidRPr="00C467FB">
          <w:rPr>
            <w:noProof/>
            <w:lang w:val="ru-RU"/>
          </w:rPr>
          <w:t>2</w:t>
        </w:r>
        <w:r>
          <w:fldChar w:fldCharType="end"/>
        </w:r>
      </w:p>
    </w:sdtContent>
  </w:sdt>
  <w:p w14:paraId="45E3DD93" w14:textId="77777777"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 w15:restartNumberingAfterBreak="0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 w15:restartNumberingAfterBreak="0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66401520">
    <w:abstractNumId w:val="5"/>
  </w:num>
  <w:num w:numId="2" w16cid:durableId="791168976">
    <w:abstractNumId w:val="3"/>
  </w:num>
  <w:num w:numId="3" w16cid:durableId="1462991063">
    <w:abstractNumId w:val="6"/>
  </w:num>
  <w:num w:numId="4" w16cid:durableId="626131776">
    <w:abstractNumId w:val="7"/>
  </w:num>
  <w:num w:numId="5" w16cid:durableId="1806847432">
    <w:abstractNumId w:val="2"/>
  </w:num>
  <w:num w:numId="6" w16cid:durableId="334381002">
    <w:abstractNumId w:val="1"/>
  </w:num>
  <w:num w:numId="7" w16cid:durableId="1531794644">
    <w:abstractNumId w:val="0"/>
  </w:num>
  <w:num w:numId="8" w16cid:durableId="1833714367">
    <w:abstractNumId w:val="8"/>
  </w:num>
  <w:num w:numId="9" w16cid:durableId="1092429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058"/>
    <w:rsid w:val="00005E3F"/>
    <w:rsid w:val="00005E86"/>
    <w:rsid w:val="00005EB0"/>
    <w:rsid w:val="0000732A"/>
    <w:rsid w:val="00022178"/>
    <w:rsid w:val="00033FA9"/>
    <w:rsid w:val="00050F3E"/>
    <w:rsid w:val="000560AD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276B"/>
    <w:rsid w:val="000E1912"/>
    <w:rsid w:val="000E330B"/>
    <w:rsid w:val="000E6A78"/>
    <w:rsid w:val="000F336A"/>
    <w:rsid w:val="0010437B"/>
    <w:rsid w:val="00122C05"/>
    <w:rsid w:val="00124097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12A3"/>
    <w:rsid w:val="00194D12"/>
    <w:rsid w:val="001962E3"/>
    <w:rsid w:val="00196C68"/>
    <w:rsid w:val="001A07FA"/>
    <w:rsid w:val="001A6C89"/>
    <w:rsid w:val="001C3096"/>
    <w:rsid w:val="001D24F8"/>
    <w:rsid w:val="001D4584"/>
    <w:rsid w:val="001D75A0"/>
    <w:rsid w:val="001E16E8"/>
    <w:rsid w:val="001E28FB"/>
    <w:rsid w:val="001F29EA"/>
    <w:rsid w:val="001F2C50"/>
    <w:rsid w:val="00202188"/>
    <w:rsid w:val="00203E7C"/>
    <w:rsid w:val="00204F96"/>
    <w:rsid w:val="00211A5E"/>
    <w:rsid w:val="0021533D"/>
    <w:rsid w:val="002220CE"/>
    <w:rsid w:val="002373EA"/>
    <w:rsid w:val="002637BA"/>
    <w:rsid w:val="0027063F"/>
    <w:rsid w:val="002720B4"/>
    <w:rsid w:val="002735C2"/>
    <w:rsid w:val="00291FF5"/>
    <w:rsid w:val="00293A79"/>
    <w:rsid w:val="00296021"/>
    <w:rsid w:val="002A4968"/>
    <w:rsid w:val="002B190F"/>
    <w:rsid w:val="002B3503"/>
    <w:rsid w:val="002B6C07"/>
    <w:rsid w:val="002B73A3"/>
    <w:rsid w:val="002D0437"/>
    <w:rsid w:val="002D32C4"/>
    <w:rsid w:val="002D6034"/>
    <w:rsid w:val="002E4CE7"/>
    <w:rsid w:val="002F1610"/>
    <w:rsid w:val="0030614B"/>
    <w:rsid w:val="0030783E"/>
    <w:rsid w:val="00315DA5"/>
    <w:rsid w:val="00320968"/>
    <w:rsid w:val="00322D57"/>
    <w:rsid w:val="00333EEE"/>
    <w:rsid w:val="00334340"/>
    <w:rsid w:val="00340E41"/>
    <w:rsid w:val="003431A1"/>
    <w:rsid w:val="00355034"/>
    <w:rsid w:val="003556F7"/>
    <w:rsid w:val="00355DE8"/>
    <w:rsid w:val="00357C62"/>
    <w:rsid w:val="003623E1"/>
    <w:rsid w:val="00362674"/>
    <w:rsid w:val="00362838"/>
    <w:rsid w:val="00365426"/>
    <w:rsid w:val="003673DE"/>
    <w:rsid w:val="003732D2"/>
    <w:rsid w:val="00376FF1"/>
    <w:rsid w:val="003A1AF6"/>
    <w:rsid w:val="003A2D63"/>
    <w:rsid w:val="003B4412"/>
    <w:rsid w:val="003B7C84"/>
    <w:rsid w:val="003C116C"/>
    <w:rsid w:val="003D167B"/>
    <w:rsid w:val="003D2296"/>
    <w:rsid w:val="003D5A7D"/>
    <w:rsid w:val="003E3A9B"/>
    <w:rsid w:val="003E6A6F"/>
    <w:rsid w:val="003F30E1"/>
    <w:rsid w:val="003F5EB9"/>
    <w:rsid w:val="00407C66"/>
    <w:rsid w:val="00411F41"/>
    <w:rsid w:val="0041562D"/>
    <w:rsid w:val="00415D1C"/>
    <w:rsid w:val="00415EF6"/>
    <w:rsid w:val="004253A9"/>
    <w:rsid w:val="00426267"/>
    <w:rsid w:val="00430CF9"/>
    <w:rsid w:val="00431E95"/>
    <w:rsid w:val="004335A5"/>
    <w:rsid w:val="00436DCB"/>
    <w:rsid w:val="0044204A"/>
    <w:rsid w:val="00451DD3"/>
    <w:rsid w:val="0045503C"/>
    <w:rsid w:val="00456BD5"/>
    <w:rsid w:val="004643BE"/>
    <w:rsid w:val="00465F9C"/>
    <w:rsid w:val="00470DA3"/>
    <w:rsid w:val="00472148"/>
    <w:rsid w:val="00474201"/>
    <w:rsid w:val="00480A4F"/>
    <w:rsid w:val="004A475A"/>
    <w:rsid w:val="004B2DC4"/>
    <w:rsid w:val="004B79BE"/>
    <w:rsid w:val="004C11A6"/>
    <w:rsid w:val="004C59B0"/>
    <w:rsid w:val="00506C3B"/>
    <w:rsid w:val="00523FBA"/>
    <w:rsid w:val="00524C33"/>
    <w:rsid w:val="005267AA"/>
    <w:rsid w:val="005440AC"/>
    <w:rsid w:val="00545E41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A6C44"/>
    <w:rsid w:val="005C46C6"/>
    <w:rsid w:val="005C5368"/>
    <w:rsid w:val="005C6239"/>
    <w:rsid w:val="005C6497"/>
    <w:rsid w:val="005D2773"/>
    <w:rsid w:val="005E338D"/>
    <w:rsid w:val="005E4E65"/>
    <w:rsid w:val="005E6434"/>
    <w:rsid w:val="005F063C"/>
    <w:rsid w:val="005F2EB6"/>
    <w:rsid w:val="005F463B"/>
    <w:rsid w:val="005F480F"/>
    <w:rsid w:val="00605DE8"/>
    <w:rsid w:val="00627630"/>
    <w:rsid w:val="00633BE6"/>
    <w:rsid w:val="00636B3A"/>
    <w:rsid w:val="00636D97"/>
    <w:rsid w:val="0064779E"/>
    <w:rsid w:val="00654944"/>
    <w:rsid w:val="00655259"/>
    <w:rsid w:val="00667C46"/>
    <w:rsid w:val="00672844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B378E"/>
    <w:rsid w:val="006C26E5"/>
    <w:rsid w:val="006D0027"/>
    <w:rsid w:val="006D2CD2"/>
    <w:rsid w:val="006D7578"/>
    <w:rsid w:val="006E4921"/>
    <w:rsid w:val="006F3E12"/>
    <w:rsid w:val="006F5A1A"/>
    <w:rsid w:val="007046A8"/>
    <w:rsid w:val="00704ED2"/>
    <w:rsid w:val="00705C37"/>
    <w:rsid w:val="00713EDE"/>
    <w:rsid w:val="00720DAD"/>
    <w:rsid w:val="007241B9"/>
    <w:rsid w:val="0073230D"/>
    <w:rsid w:val="00734831"/>
    <w:rsid w:val="00744531"/>
    <w:rsid w:val="00755823"/>
    <w:rsid w:val="00761BA7"/>
    <w:rsid w:val="00766A29"/>
    <w:rsid w:val="0077468F"/>
    <w:rsid w:val="007770AD"/>
    <w:rsid w:val="00780F03"/>
    <w:rsid w:val="00785FCF"/>
    <w:rsid w:val="0079260F"/>
    <w:rsid w:val="007A1684"/>
    <w:rsid w:val="007B0440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6D86"/>
    <w:rsid w:val="00864668"/>
    <w:rsid w:val="00867728"/>
    <w:rsid w:val="00880F34"/>
    <w:rsid w:val="00881E54"/>
    <w:rsid w:val="008839FE"/>
    <w:rsid w:val="00885207"/>
    <w:rsid w:val="00890877"/>
    <w:rsid w:val="0089196D"/>
    <w:rsid w:val="00892CE1"/>
    <w:rsid w:val="0089789D"/>
    <w:rsid w:val="008A387F"/>
    <w:rsid w:val="008A3C2D"/>
    <w:rsid w:val="008A67B0"/>
    <w:rsid w:val="008A7D5E"/>
    <w:rsid w:val="008B363B"/>
    <w:rsid w:val="008C3C2E"/>
    <w:rsid w:val="008D481C"/>
    <w:rsid w:val="008F168B"/>
    <w:rsid w:val="008F3028"/>
    <w:rsid w:val="008F35FB"/>
    <w:rsid w:val="008F4F93"/>
    <w:rsid w:val="008F61BE"/>
    <w:rsid w:val="0090179D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1FB4"/>
    <w:rsid w:val="00944CB8"/>
    <w:rsid w:val="00956E66"/>
    <w:rsid w:val="00957DA0"/>
    <w:rsid w:val="00964074"/>
    <w:rsid w:val="009657A7"/>
    <w:rsid w:val="00966194"/>
    <w:rsid w:val="00971441"/>
    <w:rsid w:val="00974967"/>
    <w:rsid w:val="00981EF2"/>
    <w:rsid w:val="009876A3"/>
    <w:rsid w:val="00991B45"/>
    <w:rsid w:val="00991D4D"/>
    <w:rsid w:val="009924E4"/>
    <w:rsid w:val="0099280E"/>
    <w:rsid w:val="00994C15"/>
    <w:rsid w:val="009A14E8"/>
    <w:rsid w:val="009A3D86"/>
    <w:rsid w:val="009A5039"/>
    <w:rsid w:val="009A5141"/>
    <w:rsid w:val="009A520D"/>
    <w:rsid w:val="009B0727"/>
    <w:rsid w:val="009B4BFA"/>
    <w:rsid w:val="009B6964"/>
    <w:rsid w:val="009C0C40"/>
    <w:rsid w:val="009C3C4A"/>
    <w:rsid w:val="009C7EB2"/>
    <w:rsid w:val="009D10B9"/>
    <w:rsid w:val="009D6A7C"/>
    <w:rsid w:val="009E0882"/>
    <w:rsid w:val="009E3E73"/>
    <w:rsid w:val="009E5DB3"/>
    <w:rsid w:val="009E615E"/>
    <w:rsid w:val="009F329F"/>
    <w:rsid w:val="009F3351"/>
    <w:rsid w:val="009F7614"/>
    <w:rsid w:val="00A318F2"/>
    <w:rsid w:val="00A33B3D"/>
    <w:rsid w:val="00A425D7"/>
    <w:rsid w:val="00A558E4"/>
    <w:rsid w:val="00A60D20"/>
    <w:rsid w:val="00A64E29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D3C4A"/>
    <w:rsid w:val="00AE1996"/>
    <w:rsid w:val="00AE3009"/>
    <w:rsid w:val="00AF163E"/>
    <w:rsid w:val="00AF3973"/>
    <w:rsid w:val="00AF543A"/>
    <w:rsid w:val="00AF64A6"/>
    <w:rsid w:val="00B01653"/>
    <w:rsid w:val="00B151CE"/>
    <w:rsid w:val="00B1696C"/>
    <w:rsid w:val="00B17722"/>
    <w:rsid w:val="00B24D05"/>
    <w:rsid w:val="00B25B2B"/>
    <w:rsid w:val="00B25E17"/>
    <w:rsid w:val="00B36013"/>
    <w:rsid w:val="00B643BC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6AE8"/>
    <w:rsid w:val="00C0041F"/>
    <w:rsid w:val="00C0379F"/>
    <w:rsid w:val="00C075CE"/>
    <w:rsid w:val="00C13156"/>
    <w:rsid w:val="00C32698"/>
    <w:rsid w:val="00C35D75"/>
    <w:rsid w:val="00C424FE"/>
    <w:rsid w:val="00C467FB"/>
    <w:rsid w:val="00C50228"/>
    <w:rsid w:val="00C5113E"/>
    <w:rsid w:val="00C5343F"/>
    <w:rsid w:val="00C538E4"/>
    <w:rsid w:val="00C557EF"/>
    <w:rsid w:val="00C56597"/>
    <w:rsid w:val="00C6064C"/>
    <w:rsid w:val="00C71E5E"/>
    <w:rsid w:val="00C729EC"/>
    <w:rsid w:val="00C8547A"/>
    <w:rsid w:val="00C87817"/>
    <w:rsid w:val="00C922A0"/>
    <w:rsid w:val="00C94E0B"/>
    <w:rsid w:val="00C95AFA"/>
    <w:rsid w:val="00CA05F1"/>
    <w:rsid w:val="00CD47D3"/>
    <w:rsid w:val="00CE2C79"/>
    <w:rsid w:val="00CE343E"/>
    <w:rsid w:val="00CF0A3A"/>
    <w:rsid w:val="00CF778E"/>
    <w:rsid w:val="00D112DB"/>
    <w:rsid w:val="00D14A2B"/>
    <w:rsid w:val="00D17331"/>
    <w:rsid w:val="00D2436B"/>
    <w:rsid w:val="00D24388"/>
    <w:rsid w:val="00D24AF9"/>
    <w:rsid w:val="00D25D8F"/>
    <w:rsid w:val="00D25ED9"/>
    <w:rsid w:val="00D30387"/>
    <w:rsid w:val="00D34E07"/>
    <w:rsid w:val="00D475E1"/>
    <w:rsid w:val="00D60F14"/>
    <w:rsid w:val="00D616CE"/>
    <w:rsid w:val="00D6508C"/>
    <w:rsid w:val="00D741F9"/>
    <w:rsid w:val="00D85A9D"/>
    <w:rsid w:val="00D90654"/>
    <w:rsid w:val="00D96E8B"/>
    <w:rsid w:val="00D97BA4"/>
    <w:rsid w:val="00DA047D"/>
    <w:rsid w:val="00DA34F5"/>
    <w:rsid w:val="00DB26B9"/>
    <w:rsid w:val="00DB6069"/>
    <w:rsid w:val="00DC03AA"/>
    <w:rsid w:val="00DC2B1E"/>
    <w:rsid w:val="00DC5F98"/>
    <w:rsid w:val="00DC68A5"/>
    <w:rsid w:val="00DD4948"/>
    <w:rsid w:val="00DD62BB"/>
    <w:rsid w:val="00DD63CC"/>
    <w:rsid w:val="00DD680B"/>
    <w:rsid w:val="00DD7137"/>
    <w:rsid w:val="00DE2A9B"/>
    <w:rsid w:val="00DE4951"/>
    <w:rsid w:val="00DF4533"/>
    <w:rsid w:val="00DF462A"/>
    <w:rsid w:val="00DF6B2D"/>
    <w:rsid w:val="00E00145"/>
    <w:rsid w:val="00E01F9B"/>
    <w:rsid w:val="00E029C2"/>
    <w:rsid w:val="00E07198"/>
    <w:rsid w:val="00E31E1A"/>
    <w:rsid w:val="00E344FD"/>
    <w:rsid w:val="00E51080"/>
    <w:rsid w:val="00E53877"/>
    <w:rsid w:val="00E53A42"/>
    <w:rsid w:val="00E549D0"/>
    <w:rsid w:val="00E65BD0"/>
    <w:rsid w:val="00E67B13"/>
    <w:rsid w:val="00E74257"/>
    <w:rsid w:val="00E756E6"/>
    <w:rsid w:val="00E833A7"/>
    <w:rsid w:val="00E83D03"/>
    <w:rsid w:val="00E84716"/>
    <w:rsid w:val="00E85571"/>
    <w:rsid w:val="00E90551"/>
    <w:rsid w:val="00E91FF6"/>
    <w:rsid w:val="00E92466"/>
    <w:rsid w:val="00E97D90"/>
    <w:rsid w:val="00EA42F1"/>
    <w:rsid w:val="00EA5425"/>
    <w:rsid w:val="00EB01C0"/>
    <w:rsid w:val="00EB0B59"/>
    <w:rsid w:val="00EC25F9"/>
    <w:rsid w:val="00EC7456"/>
    <w:rsid w:val="00ED07C2"/>
    <w:rsid w:val="00ED250F"/>
    <w:rsid w:val="00ED73F9"/>
    <w:rsid w:val="00EE02DE"/>
    <w:rsid w:val="00EE0F8E"/>
    <w:rsid w:val="00F026B5"/>
    <w:rsid w:val="00F07F13"/>
    <w:rsid w:val="00F15E35"/>
    <w:rsid w:val="00F2137B"/>
    <w:rsid w:val="00F23C9A"/>
    <w:rsid w:val="00F25934"/>
    <w:rsid w:val="00F336A6"/>
    <w:rsid w:val="00F34260"/>
    <w:rsid w:val="00F5239A"/>
    <w:rsid w:val="00F53E29"/>
    <w:rsid w:val="00F658CE"/>
    <w:rsid w:val="00F6627A"/>
    <w:rsid w:val="00F71DDA"/>
    <w:rsid w:val="00F720A4"/>
    <w:rsid w:val="00F82714"/>
    <w:rsid w:val="00F859C6"/>
    <w:rsid w:val="00F85A19"/>
    <w:rsid w:val="00F91B1D"/>
    <w:rsid w:val="00F96AC6"/>
    <w:rsid w:val="00FA7733"/>
    <w:rsid w:val="00FB07B6"/>
    <w:rsid w:val="00FB22DF"/>
    <w:rsid w:val="00FB606D"/>
    <w:rsid w:val="00FC161E"/>
    <w:rsid w:val="00FC6B73"/>
    <w:rsid w:val="00FC73FB"/>
    <w:rsid w:val="00FE718C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E6B6F"/>
  <w15:docId w15:val="{1442AF7C-1DAA-45CA-B11B-0E3919A2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CB0C-3AF2-4227-8F41-B00DE7CD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User</cp:lastModifiedBy>
  <cp:revision>23</cp:revision>
  <cp:lastPrinted>2024-08-01T11:59:00Z</cp:lastPrinted>
  <dcterms:created xsi:type="dcterms:W3CDTF">2025-10-06T10:52:00Z</dcterms:created>
  <dcterms:modified xsi:type="dcterms:W3CDTF">2026-07-07T09:27:00Z</dcterms:modified>
</cp:coreProperties>
</file>