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6311C28B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5A6C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травень</w:t>
            </w:r>
          </w:p>
          <w:p w14:paraId="2C9CF6ED" w14:textId="1C2C67A2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130FC37E" w:rsidR="00F23C9A" w:rsidRPr="00077CB0" w:rsidRDefault="00F23C9A" w:rsidP="00D25D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034EEA46" w:rsidR="00F23C9A" w:rsidRPr="00077CB0" w:rsidRDefault="00F23C9A" w:rsidP="009E5DB3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5A6C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травень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D25D8F" w:rsidRP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020AF5C3" w:rsidR="00C729EC" w:rsidRPr="00D97BA4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5A6C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травень</w:t>
            </w: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53E2D8AE" w:rsidR="00F23C9A" w:rsidRPr="00077CB0" w:rsidRDefault="00F026B5" w:rsidP="00D25D8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D25D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400E1CED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EB01C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388C295E" w:rsidR="007770AD" w:rsidRPr="00880F34" w:rsidRDefault="00EB01C0" w:rsidP="001D4584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52266,11</w:t>
            </w:r>
          </w:p>
        </w:tc>
        <w:tc>
          <w:tcPr>
            <w:tcW w:w="1853" w:type="dxa"/>
            <w:hideMark/>
          </w:tcPr>
          <w:p w14:paraId="79107859" w14:textId="69AA2C62" w:rsidR="00F23C9A" w:rsidRDefault="00E01F9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 w:rsidR="00EB01C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15043CD8" w:rsidR="00F23C9A" w:rsidRPr="00880F34" w:rsidRDefault="00EB01C0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116342,31</w:t>
            </w:r>
          </w:p>
        </w:tc>
        <w:tc>
          <w:tcPr>
            <w:tcW w:w="1853" w:type="dxa"/>
            <w:hideMark/>
          </w:tcPr>
          <w:p w14:paraId="531B0D39" w14:textId="0765DC1A" w:rsidR="00F23C9A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74AFA44E" w:rsidR="00F23C9A" w:rsidRPr="00864668" w:rsidRDefault="00EB01C0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63222,79</w:t>
            </w:r>
          </w:p>
        </w:tc>
        <w:tc>
          <w:tcPr>
            <w:tcW w:w="1853" w:type="dxa"/>
            <w:hideMark/>
          </w:tcPr>
          <w:p w14:paraId="487FAF3F" w14:textId="0BD17AE8" w:rsidR="00F23C9A" w:rsidRPr="00864668" w:rsidRDefault="00D30387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69A1B6CE" w:rsidR="00F23C9A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2956A3E2" w14:textId="498949BF" w:rsidR="00F23C9A" w:rsidRPr="00880F34" w:rsidRDefault="00EB01C0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45122,65</w:t>
            </w:r>
          </w:p>
        </w:tc>
        <w:tc>
          <w:tcPr>
            <w:tcW w:w="1853" w:type="dxa"/>
            <w:hideMark/>
          </w:tcPr>
          <w:p w14:paraId="7BD9E173" w14:textId="2D4AC595" w:rsidR="00F23C9A" w:rsidRPr="00880F34" w:rsidRDefault="00D30387" w:rsidP="001D4584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B01C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47E818B6" w:rsidR="00F23C9A" w:rsidRPr="00DB26B9" w:rsidRDefault="00966194" w:rsidP="00966194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15D91C37" w:rsidR="00F23C9A" w:rsidRPr="00864668" w:rsidRDefault="00EB01C0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24433,36</w:t>
            </w:r>
          </w:p>
        </w:tc>
        <w:tc>
          <w:tcPr>
            <w:tcW w:w="1853" w:type="dxa"/>
            <w:hideMark/>
          </w:tcPr>
          <w:p w14:paraId="3C2946BD" w14:textId="70D98D35" w:rsidR="00F23C9A" w:rsidRPr="00864668" w:rsidRDefault="00E01F9B" w:rsidP="001D458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43FA490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085E2AA1" w:rsidR="00436DCB" w:rsidRPr="00880F34" w:rsidRDefault="00EB01C0" w:rsidP="001D458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24433,36</w:t>
            </w:r>
          </w:p>
        </w:tc>
        <w:tc>
          <w:tcPr>
            <w:tcW w:w="1853" w:type="dxa"/>
            <w:hideMark/>
          </w:tcPr>
          <w:p w14:paraId="2558D6D2" w14:textId="082ECB7E" w:rsidR="00436DCB" w:rsidRPr="00880F34" w:rsidRDefault="00E01F9B" w:rsidP="001D4584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7A06822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31524DFA" w:rsidR="00436DCB" w:rsidRPr="00880F34" w:rsidRDefault="00EB01C0" w:rsidP="00291FF5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28833,01</w:t>
            </w:r>
          </w:p>
        </w:tc>
        <w:tc>
          <w:tcPr>
            <w:tcW w:w="1853" w:type="dxa"/>
            <w:hideMark/>
          </w:tcPr>
          <w:p w14:paraId="0BD85508" w14:textId="24578B6D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61EA6DCA" w:rsidR="00436DCB" w:rsidRPr="00BF6AE8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B01C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20E6D5BD" w14:textId="54F47990" w:rsidR="00436DCB" w:rsidRPr="00880F34" w:rsidRDefault="00EB01C0" w:rsidP="00291FF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77713,44</w:t>
            </w:r>
          </w:p>
        </w:tc>
        <w:tc>
          <w:tcPr>
            <w:tcW w:w="1853" w:type="dxa"/>
            <w:hideMark/>
          </w:tcPr>
          <w:p w14:paraId="0BCFFA8F" w14:textId="483DDF03" w:rsidR="00C467FB" w:rsidRDefault="00E01F9B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77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09D4D07E" w:rsidR="00436DCB" w:rsidRPr="008C3C2E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EB01C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24E51FB8" w14:textId="0A8B29ED" w:rsidR="00436DCB" w:rsidRPr="00880F34" w:rsidRDefault="00EB01C0" w:rsidP="00291FF5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77713,44</w:t>
            </w:r>
          </w:p>
        </w:tc>
        <w:tc>
          <w:tcPr>
            <w:tcW w:w="1853" w:type="dxa"/>
            <w:hideMark/>
          </w:tcPr>
          <w:p w14:paraId="04FEAA24" w14:textId="2AD60B35" w:rsidR="00436DCB" w:rsidRPr="00880F34" w:rsidRDefault="00DD63CC" w:rsidP="00DD63CC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E01F9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0E70B8EB" w:rsidR="00436DCB" w:rsidRPr="00880F34" w:rsidRDefault="00D97BA4" w:rsidP="00E029C2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101</w:t>
            </w:r>
            <w:r w:rsidR="00E029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</w:t>
            </w:r>
            <w:r w:rsidR="00E029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1853" w:type="dxa"/>
            <w:hideMark/>
          </w:tcPr>
          <w:p w14:paraId="3D5EB4DA" w14:textId="15D3D180" w:rsidR="00436DCB" w:rsidRPr="00880F34" w:rsidRDefault="00D97BA4" w:rsidP="00D97BA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3DF9" w14:textId="77777777" w:rsidR="000560AD" w:rsidRDefault="000560AD">
      <w:pPr>
        <w:spacing w:after="0" w:line="240" w:lineRule="auto"/>
      </w:pPr>
      <w:r>
        <w:separator/>
      </w:r>
    </w:p>
  </w:endnote>
  <w:endnote w:type="continuationSeparator" w:id="0">
    <w:p w14:paraId="58E02352" w14:textId="77777777" w:rsidR="000560AD" w:rsidRDefault="0005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6557" w14:textId="77777777" w:rsidR="000560AD" w:rsidRDefault="000560AD">
      <w:pPr>
        <w:spacing w:after="0" w:line="240" w:lineRule="auto"/>
      </w:pPr>
      <w:r>
        <w:separator/>
      </w:r>
    </w:p>
  </w:footnote>
  <w:footnote w:type="continuationSeparator" w:id="0">
    <w:p w14:paraId="1C870D8C" w14:textId="77777777" w:rsidR="000560AD" w:rsidRDefault="0005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275218"/>
      <w:docPartObj>
        <w:docPartGallery w:val="Page Numbers (Top of Page)"/>
        <w:docPartUnique/>
      </w:docPartObj>
    </w:sdtPr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66401520">
    <w:abstractNumId w:val="5"/>
  </w:num>
  <w:num w:numId="2" w16cid:durableId="791168976">
    <w:abstractNumId w:val="3"/>
  </w:num>
  <w:num w:numId="3" w16cid:durableId="1462991063">
    <w:abstractNumId w:val="6"/>
  </w:num>
  <w:num w:numId="4" w16cid:durableId="626131776">
    <w:abstractNumId w:val="7"/>
  </w:num>
  <w:num w:numId="5" w16cid:durableId="1806847432">
    <w:abstractNumId w:val="2"/>
  </w:num>
  <w:num w:numId="6" w16cid:durableId="334381002">
    <w:abstractNumId w:val="1"/>
  </w:num>
  <w:num w:numId="7" w16cid:durableId="1531794644">
    <w:abstractNumId w:val="0"/>
  </w:num>
  <w:num w:numId="8" w16cid:durableId="1833714367">
    <w:abstractNumId w:val="8"/>
  </w:num>
  <w:num w:numId="9" w16cid:durableId="1092429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60AD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4584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1533D"/>
    <w:rsid w:val="002220CE"/>
    <w:rsid w:val="002373EA"/>
    <w:rsid w:val="002637BA"/>
    <w:rsid w:val="0027063F"/>
    <w:rsid w:val="002720B4"/>
    <w:rsid w:val="002735C2"/>
    <w:rsid w:val="00291FF5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A6C44"/>
    <w:rsid w:val="005C46C6"/>
    <w:rsid w:val="005C5368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0440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4668"/>
    <w:rsid w:val="00867728"/>
    <w:rsid w:val="00880F34"/>
    <w:rsid w:val="00881E54"/>
    <w:rsid w:val="008839FE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179D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1FB4"/>
    <w:rsid w:val="00944CB8"/>
    <w:rsid w:val="00956E66"/>
    <w:rsid w:val="00957DA0"/>
    <w:rsid w:val="00964074"/>
    <w:rsid w:val="009657A7"/>
    <w:rsid w:val="00966194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C7EB2"/>
    <w:rsid w:val="009D10B9"/>
    <w:rsid w:val="009D6A7C"/>
    <w:rsid w:val="009E0882"/>
    <w:rsid w:val="009E3E73"/>
    <w:rsid w:val="009E5DB3"/>
    <w:rsid w:val="009E615E"/>
    <w:rsid w:val="009F329F"/>
    <w:rsid w:val="009F3351"/>
    <w:rsid w:val="009F7614"/>
    <w:rsid w:val="00A318F2"/>
    <w:rsid w:val="00A33B3D"/>
    <w:rsid w:val="00A425D7"/>
    <w:rsid w:val="00A558E4"/>
    <w:rsid w:val="00A60D20"/>
    <w:rsid w:val="00A64E29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543A"/>
    <w:rsid w:val="00AF64A6"/>
    <w:rsid w:val="00B01653"/>
    <w:rsid w:val="00B151CE"/>
    <w:rsid w:val="00B1696C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1E5E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CF778E"/>
    <w:rsid w:val="00D112DB"/>
    <w:rsid w:val="00D14A2B"/>
    <w:rsid w:val="00D17331"/>
    <w:rsid w:val="00D2436B"/>
    <w:rsid w:val="00D24388"/>
    <w:rsid w:val="00D24AF9"/>
    <w:rsid w:val="00D25D8F"/>
    <w:rsid w:val="00D25ED9"/>
    <w:rsid w:val="00D30387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97BA4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3CC"/>
    <w:rsid w:val="00DD680B"/>
    <w:rsid w:val="00DD7137"/>
    <w:rsid w:val="00DE2A9B"/>
    <w:rsid w:val="00DE4951"/>
    <w:rsid w:val="00DF4533"/>
    <w:rsid w:val="00DF462A"/>
    <w:rsid w:val="00DF6B2D"/>
    <w:rsid w:val="00E00145"/>
    <w:rsid w:val="00E01F9B"/>
    <w:rsid w:val="00E029C2"/>
    <w:rsid w:val="00E07198"/>
    <w:rsid w:val="00E31E1A"/>
    <w:rsid w:val="00E344FD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1C0"/>
    <w:rsid w:val="00EB0B59"/>
    <w:rsid w:val="00EC25F9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58CE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6B6F"/>
  <w15:docId w15:val="{1442AF7C-1DAA-45CA-B11B-0E3919A2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CB0C-3AF2-4227-8F41-B00DE7CD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21</cp:revision>
  <cp:lastPrinted>2024-08-01T11:59:00Z</cp:lastPrinted>
  <dcterms:created xsi:type="dcterms:W3CDTF">2025-10-06T10:52:00Z</dcterms:created>
  <dcterms:modified xsi:type="dcterms:W3CDTF">2026-06-08T08:46:00Z</dcterms:modified>
</cp:coreProperties>
</file>