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FED" w:rsidRPr="009134EA" w:rsidRDefault="00FC4FED" w:rsidP="009B703F">
      <w:pPr>
        <w:pStyle w:val="1"/>
        <w:tabs>
          <w:tab w:val="left" w:pos="4678"/>
          <w:tab w:val="left" w:pos="8364"/>
          <w:tab w:val="left" w:pos="8647"/>
        </w:tabs>
        <w:ind w:left="4678"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 w:rsidRPr="009134EA">
        <w:rPr>
          <w:rFonts w:ascii="Times New Roman" w:hAnsi="Times New Roman"/>
          <w:sz w:val="28"/>
          <w:szCs w:val="28"/>
          <w:lang w:val="uk-UA"/>
        </w:rPr>
        <w:t xml:space="preserve">Судді </w:t>
      </w:r>
      <w:r w:rsidR="009B703F" w:rsidRPr="009134EA">
        <w:rPr>
          <w:rFonts w:ascii="Times New Roman" w:hAnsi="Times New Roman"/>
          <w:sz w:val="28"/>
          <w:szCs w:val="28"/>
          <w:lang w:val="uk-UA"/>
        </w:rPr>
        <w:t>Чернігівського</w:t>
      </w:r>
      <w:r w:rsidRPr="009134EA">
        <w:rPr>
          <w:rFonts w:ascii="Times New Roman" w:hAnsi="Times New Roman"/>
          <w:sz w:val="28"/>
          <w:szCs w:val="28"/>
          <w:lang w:val="uk-UA"/>
        </w:rPr>
        <w:t xml:space="preserve"> апеляційного суду</w:t>
      </w:r>
    </w:p>
    <w:p w:rsidR="00FC4FED" w:rsidRPr="009134EA" w:rsidRDefault="00FC4FED" w:rsidP="00FC4FED">
      <w:pPr>
        <w:pStyle w:val="1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C4FED" w:rsidRPr="009134EA" w:rsidRDefault="00FC4FED" w:rsidP="00FC4FED">
      <w:pPr>
        <w:pStyle w:val="1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b/>
          <w:sz w:val="32"/>
          <w:szCs w:val="32"/>
          <w:lang w:val="uk-UA"/>
        </w:rPr>
      </w:pPr>
      <w:r w:rsidRPr="009134E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________________________________</w:t>
      </w:r>
    </w:p>
    <w:p w:rsidR="00FC4FED" w:rsidRPr="009134EA" w:rsidRDefault="00FC4FED" w:rsidP="00FC4FED">
      <w:pPr>
        <w:pStyle w:val="1"/>
        <w:tabs>
          <w:tab w:val="left" w:pos="4962"/>
          <w:tab w:val="left" w:pos="8364"/>
          <w:tab w:val="left" w:pos="8647"/>
        </w:tabs>
        <w:ind w:left="4956" w:right="-1"/>
        <w:jc w:val="both"/>
        <w:rPr>
          <w:rFonts w:ascii="Times New Roman" w:hAnsi="Times New Roman"/>
          <w:sz w:val="32"/>
          <w:szCs w:val="32"/>
          <w:lang w:val="uk-UA"/>
        </w:rPr>
      </w:pPr>
      <w:r w:rsidRPr="009134EA">
        <w:rPr>
          <w:rFonts w:ascii="Times New Roman" w:hAnsi="Times New Roman"/>
          <w:sz w:val="32"/>
          <w:szCs w:val="32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8E13A7" w:rsidRPr="009134EA" w:rsidRDefault="00FC4FED" w:rsidP="008E13A7">
      <w:pPr>
        <w:pStyle w:val="1"/>
        <w:tabs>
          <w:tab w:val="left" w:pos="4962"/>
          <w:tab w:val="left" w:pos="8364"/>
          <w:tab w:val="left" w:pos="8647"/>
        </w:tabs>
        <w:ind w:left="4956" w:right="-1"/>
        <w:jc w:val="both"/>
        <w:rPr>
          <w:rFonts w:ascii="Times New Roman" w:hAnsi="Times New Roman"/>
          <w:sz w:val="32"/>
          <w:szCs w:val="32"/>
          <w:lang w:val="uk-UA"/>
        </w:rPr>
      </w:pPr>
      <w:r w:rsidRPr="009134EA">
        <w:rPr>
          <w:rFonts w:ascii="Times New Roman" w:hAnsi="Times New Roman"/>
          <w:sz w:val="32"/>
          <w:szCs w:val="32"/>
          <w:lang w:val="uk-UA"/>
        </w:rPr>
        <w:t xml:space="preserve"> </w:t>
      </w:r>
      <w:r w:rsidR="008E13A7" w:rsidRPr="009134EA">
        <w:rPr>
          <w:rFonts w:ascii="Times New Roman" w:hAnsi="Times New Roman"/>
          <w:sz w:val="32"/>
          <w:szCs w:val="32"/>
          <w:lang w:val="uk-UA"/>
        </w:rPr>
        <w:t>____________________________</w:t>
      </w:r>
    </w:p>
    <w:p w:rsidR="008E13A7" w:rsidRPr="009134EA" w:rsidRDefault="008E13A7" w:rsidP="008E13A7">
      <w:pPr>
        <w:pStyle w:val="1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i/>
          <w:sz w:val="18"/>
          <w:szCs w:val="18"/>
          <w:lang w:val="uk-UA"/>
        </w:rPr>
      </w:pPr>
      <w:r w:rsidRPr="009134EA">
        <w:rPr>
          <w:rFonts w:ascii="Times New Roman" w:hAnsi="Times New Roman"/>
          <w:i/>
          <w:sz w:val="24"/>
          <w:szCs w:val="24"/>
          <w:lang w:val="uk-UA"/>
        </w:rPr>
        <w:t xml:space="preserve">                                                                                              </w:t>
      </w:r>
      <w:r w:rsidRPr="009134EA">
        <w:rPr>
          <w:rFonts w:ascii="Times New Roman" w:hAnsi="Times New Roman"/>
          <w:i/>
          <w:sz w:val="18"/>
          <w:szCs w:val="18"/>
          <w:lang w:val="uk-UA"/>
        </w:rPr>
        <w:t>(ПІБ заявника у родовому відмінку)</w:t>
      </w:r>
    </w:p>
    <w:p w:rsidR="008E13A7" w:rsidRPr="009134EA" w:rsidRDefault="008E13A7" w:rsidP="008E13A7">
      <w:pPr>
        <w:pStyle w:val="1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sz w:val="32"/>
          <w:szCs w:val="32"/>
          <w:lang w:val="uk-UA"/>
        </w:rPr>
      </w:pPr>
      <w:r w:rsidRPr="009134EA">
        <w:rPr>
          <w:rFonts w:ascii="Times New Roman" w:hAnsi="Times New Roman"/>
          <w:sz w:val="32"/>
          <w:szCs w:val="32"/>
          <w:lang w:val="uk-UA"/>
        </w:rPr>
        <w:t xml:space="preserve">                                                              </w:t>
      </w:r>
    </w:p>
    <w:p w:rsidR="008E13A7" w:rsidRPr="009134EA" w:rsidRDefault="008E13A7" w:rsidP="008E13A7">
      <w:pPr>
        <w:pStyle w:val="1"/>
        <w:tabs>
          <w:tab w:val="left" w:pos="8364"/>
          <w:tab w:val="left" w:pos="8647"/>
        </w:tabs>
        <w:ind w:left="5103"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9134EA">
        <w:rPr>
          <w:rFonts w:ascii="Times New Roman" w:hAnsi="Times New Roman"/>
          <w:sz w:val="28"/>
          <w:szCs w:val="28"/>
          <w:lang w:val="uk-UA"/>
        </w:rPr>
        <w:t>який (яка) мешкає за адресою</w:t>
      </w:r>
      <w:r w:rsidR="0020504B" w:rsidRPr="009134EA">
        <w:rPr>
          <w:rFonts w:ascii="Times New Roman" w:hAnsi="Times New Roman"/>
          <w:sz w:val="28"/>
          <w:szCs w:val="28"/>
          <w:lang w:val="uk-UA"/>
        </w:rPr>
        <w:t>:</w:t>
      </w:r>
    </w:p>
    <w:p w:rsidR="008E13A7" w:rsidRPr="009134EA" w:rsidRDefault="008E13A7" w:rsidP="008E13A7">
      <w:pPr>
        <w:pStyle w:val="1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i/>
          <w:sz w:val="18"/>
          <w:szCs w:val="18"/>
          <w:lang w:val="uk-UA"/>
        </w:rPr>
      </w:pPr>
      <w:r w:rsidRPr="009134EA">
        <w:rPr>
          <w:rFonts w:ascii="Times New Roman" w:hAnsi="Times New Roman"/>
          <w:i/>
          <w:sz w:val="20"/>
          <w:szCs w:val="20"/>
          <w:lang w:val="uk-UA"/>
        </w:rPr>
        <w:t xml:space="preserve">                                                                                                      </w:t>
      </w:r>
      <w:r w:rsidRPr="009134EA">
        <w:rPr>
          <w:rFonts w:ascii="Times New Roman" w:hAnsi="Times New Roman"/>
          <w:i/>
          <w:sz w:val="18"/>
          <w:szCs w:val="18"/>
          <w:lang w:val="uk-UA"/>
        </w:rPr>
        <w:t>(адреса місця розташування)</w:t>
      </w:r>
    </w:p>
    <w:p w:rsidR="008E13A7" w:rsidRPr="009134EA" w:rsidRDefault="008E13A7" w:rsidP="008E13A7">
      <w:pPr>
        <w:pStyle w:val="1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sz w:val="32"/>
          <w:szCs w:val="32"/>
          <w:lang w:val="uk-UA"/>
        </w:rPr>
      </w:pPr>
      <w:r w:rsidRPr="009134EA">
        <w:rPr>
          <w:rFonts w:ascii="Times New Roman" w:hAnsi="Times New Roman"/>
          <w:sz w:val="32"/>
          <w:szCs w:val="32"/>
          <w:lang w:val="uk-UA"/>
        </w:rPr>
        <w:t xml:space="preserve">                                                                ____________________________</w:t>
      </w:r>
    </w:p>
    <w:p w:rsidR="008E13A7" w:rsidRPr="009134EA" w:rsidRDefault="008E13A7" w:rsidP="008E13A7">
      <w:pPr>
        <w:pStyle w:val="1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sz w:val="32"/>
          <w:szCs w:val="32"/>
          <w:lang w:val="uk-UA"/>
        </w:rPr>
      </w:pPr>
      <w:r w:rsidRPr="009134EA">
        <w:rPr>
          <w:rFonts w:ascii="Times New Roman" w:hAnsi="Times New Roman"/>
          <w:sz w:val="32"/>
          <w:szCs w:val="32"/>
          <w:lang w:val="uk-UA"/>
        </w:rPr>
        <w:t xml:space="preserve">                                                                ____________________________</w:t>
      </w:r>
    </w:p>
    <w:p w:rsidR="008E13A7" w:rsidRPr="009134EA" w:rsidRDefault="008E13A7" w:rsidP="008E13A7">
      <w:pPr>
        <w:pStyle w:val="1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sz w:val="32"/>
          <w:szCs w:val="32"/>
          <w:lang w:val="uk-UA"/>
        </w:rPr>
      </w:pPr>
      <w:r w:rsidRPr="009134EA">
        <w:rPr>
          <w:rFonts w:ascii="Times New Roman" w:hAnsi="Times New Roman"/>
          <w:sz w:val="32"/>
          <w:szCs w:val="32"/>
          <w:lang w:val="uk-UA"/>
        </w:rPr>
        <w:t xml:space="preserve">                                                                ____________________________</w:t>
      </w:r>
    </w:p>
    <w:p w:rsidR="008E13A7" w:rsidRPr="009134EA" w:rsidRDefault="008E13A7" w:rsidP="008E13A7">
      <w:pPr>
        <w:pStyle w:val="1"/>
        <w:tabs>
          <w:tab w:val="left" w:pos="4962"/>
          <w:tab w:val="left" w:pos="8364"/>
          <w:tab w:val="left" w:pos="8647"/>
        </w:tabs>
        <w:ind w:right="-1"/>
        <w:rPr>
          <w:u w:val="single"/>
          <w:lang w:val="uk-UA"/>
        </w:rPr>
      </w:pPr>
      <w:r w:rsidRPr="009134E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тел.  ____________________________</w:t>
      </w:r>
      <w:r w:rsidRPr="009134EA">
        <w:rPr>
          <w:rFonts w:ascii="Times New Roman" w:hAnsi="Times New Roman"/>
          <w:sz w:val="28"/>
          <w:szCs w:val="28"/>
          <w:u w:val="single"/>
          <w:lang w:val="uk-UA"/>
        </w:rPr>
        <w:t xml:space="preserve">         </w:t>
      </w:r>
    </w:p>
    <w:p w:rsidR="008E13A7" w:rsidRPr="009134EA" w:rsidRDefault="008E13A7" w:rsidP="00217FFE">
      <w:pPr>
        <w:pStyle w:val="1"/>
        <w:tabs>
          <w:tab w:val="left" w:pos="4962"/>
          <w:tab w:val="left" w:pos="8364"/>
          <w:tab w:val="left" w:pos="8647"/>
        </w:tabs>
        <w:ind w:right="-1"/>
        <w:rPr>
          <w:rFonts w:ascii="Times New Roman" w:hAnsi="Times New Roman"/>
          <w:lang w:val="uk-UA"/>
        </w:rPr>
      </w:pPr>
      <w:r w:rsidRPr="009134EA">
        <w:rPr>
          <w:rFonts w:ascii="Times New Roman" w:hAnsi="Times New Roman"/>
          <w:sz w:val="28"/>
          <w:szCs w:val="28"/>
          <w:lang w:val="uk-UA"/>
        </w:rPr>
        <w:tab/>
        <w:t xml:space="preserve">  е-mail: __________________________</w:t>
      </w:r>
    </w:p>
    <w:p w:rsidR="00FC4FED" w:rsidRPr="009134EA" w:rsidRDefault="00FC4FED" w:rsidP="008E13A7">
      <w:pPr>
        <w:pStyle w:val="1"/>
        <w:tabs>
          <w:tab w:val="left" w:pos="4962"/>
          <w:tab w:val="left" w:pos="8364"/>
          <w:tab w:val="left" w:pos="8647"/>
        </w:tabs>
        <w:ind w:left="4956" w:right="-1"/>
        <w:jc w:val="both"/>
        <w:rPr>
          <w:rFonts w:ascii="Times New Roman" w:hAnsi="Times New Roman"/>
          <w:lang w:val="uk-UA"/>
        </w:rPr>
      </w:pPr>
    </w:p>
    <w:p w:rsidR="00FC4FED" w:rsidRPr="009134EA" w:rsidRDefault="00FC4FED" w:rsidP="00FC4FED">
      <w:pPr>
        <w:ind w:left="4248"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9134EA">
        <w:rPr>
          <w:rFonts w:ascii="Times New Roman" w:hAnsi="Times New Roman"/>
          <w:sz w:val="28"/>
          <w:szCs w:val="28"/>
          <w:lang w:val="uk-UA"/>
        </w:rPr>
        <w:t xml:space="preserve"> Справа №</w:t>
      </w:r>
      <w:r w:rsidRPr="009134EA">
        <w:rPr>
          <w:rFonts w:ascii="Times New Roman" w:hAnsi="Times New Roman"/>
          <w:sz w:val="32"/>
          <w:szCs w:val="32"/>
          <w:lang w:val="uk-UA"/>
        </w:rPr>
        <w:t xml:space="preserve"> ____________________</w:t>
      </w:r>
    </w:p>
    <w:p w:rsidR="00FC4FED" w:rsidRPr="009134EA" w:rsidRDefault="00FC4FED" w:rsidP="00FC4FED">
      <w:pPr>
        <w:spacing w:line="240" w:lineRule="auto"/>
        <w:jc w:val="both"/>
        <w:rPr>
          <w:rFonts w:ascii="Times New Roman" w:hAnsi="Times New Roman"/>
          <w:lang w:val="uk-UA"/>
        </w:rPr>
      </w:pPr>
    </w:p>
    <w:p w:rsidR="00FC4FED" w:rsidRPr="009134EA" w:rsidRDefault="00FC4FED" w:rsidP="00FC4FED">
      <w:pPr>
        <w:spacing w:line="240" w:lineRule="auto"/>
        <w:jc w:val="both"/>
        <w:rPr>
          <w:rFonts w:ascii="Times New Roman" w:hAnsi="Times New Roman"/>
          <w:sz w:val="32"/>
          <w:szCs w:val="32"/>
          <w:lang w:val="uk-UA"/>
        </w:rPr>
      </w:pPr>
      <w:r w:rsidRPr="009134EA">
        <w:rPr>
          <w:rFonts w:ascii="Times New Roman" w:hAnsi="Times New Roman"/>
          <w:sz w:val="32"/>
          <w:szCs w:val="32"/>
          <w:lang w:val="uk-UA"/>
        </w:rPr>
        <w:t xml:space="preserve">                                                                       </w:t>
      </w:r>
    </w:p>
    <w:p w:rsidR="004603D7" w:rsidRPr="009134EA" w:rsidRDefault="004603D7" w:rsidP="00FC4FED">
      <w:pPr>
        <w:pStyle w:val="1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sz w:val="32"/>
          <w:szCs w:val="32"/>
          <w:lang w:val="uk-UA"/>
        </w:rPr>
      </w:pPr>
      <w:r w:rsidRPr="009134EA">
        <w:rPr>
          <w:rFonts w:ascii="Times New Roman" w:hAnsi="Times New Roman"/>
          <w:sz w:val="32"/>
          <w:szCs w:val="32"/>
          <w:lang w:val="uk-UA"/>
        </w:rPr>
        <w:t xml:space="preserve">                                                               </w:t>
      </w:r>
    </w:p>
    <w:p w:rsidR="004603D7" w:rsidRPr="009134EA" w:rsidRDefault="004603D7" w:rsidP="00A03932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03D7" w:rsidRPr="009134EA" w:rsidRDefault="004603D7" w:rsidP="00A03932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134EA">
        <w:rPr>
          <w:rFonts w:ascii="Times New Roman" w:hAnsi="Times New Roman"/>
          <w:b/>
          <w:sz w:val="28"/>
          <w:szCs w:val="28"/>
          <w:lang w:val="uk-UA"/>
        </w:rPr>
        <w:t>З</w:t>
      </w:r>
      <w:r w:rsidR="009134EA" w:rsidRPr="009134EA">
        <w:rPr>
          <w:rFonts w:ascii="Times New Roman" w:hAnsi="Times New Roman"/>
          <w:b/>
          <w:sz w:val="28"/>
          <w:szCs w:val="28"/>
          <w:lang w:val="uk-UA"/>
        </w:rPr>
        <w:t>аява</w:t>
      </w:r>
    </w:p>
    <w:p w:rsidR="004603D7" w:rsidRPr="009134EA" w:rsidRDefault="004603D7" w:rsidP="00A03932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134EA">
        <w:rPr>
          <w:rFonts w:ascii="Times New Roman" w:hAnsi="Times New Roman"/>
          <w:b/>
          <w:sz w:val="28"/>
          <w:szCs w:val="28"/>
          <w:lang w:val="uk-UA"/>
        </w:rPr>
        <w:t>про сплату судового збору</w:t>
      </w:r>
    </w:p>
    <w:p w:rsidR="004603D7" w:rsidRPr="009134EA" w:rsidRDefault="004603D7" w:rsidP="00A03932">
      <w:pPr>
        <w:spacing w:line="276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9B703F" w:rsidRPr="009134EA" w:rsidRDefault="004603D7" w:rsidP="009B703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134EA">
        <w:rPr>
          <w:rFonts w:ascii="Times New Roman" w:hAnsi="Times New Roman"/>
          <w:sz w:val="28"/>
          <w:szCs w:val="28"/>
          <w:lang w:val="uk-UA"/>
        </w:rPr>
        <w:t xml:space="preserve">На виконання вимог ухвали </w:t>
      </w:r>
      <w:r w:rsidR="009B703F" w:rsidRPr="009134EA">
        <w:rPr>
          <w:rFonts w:ascii="Times New Roman" w:hAnsi="Times New Roman"/>
          <w:sz w:val="28"/>
          <w:szCs w:val="28"/>
          <w:lang w:val="uk-UA"/>
        </w:rPr>
        <w:t>Чернігівського</w:t>
      </w:r>
      <w:r w:rsidRPr="009134EA">
        <w:rPr>
          <w:rFonts w:ascii="Times New Roman" w:hAnsi="Times New Roman"/>
          <w:sz w:val="28"/>
          <w:szCs w:val="28"/>
          <w:lang w:val="uk-UA"/>
        </w:rPr>
        <w:t xml:space="preserve"> апеляційного суду від</w:t>
      </w:r>
      <w:r w:rsidR="008E13A7" w:rsidRPr="009134EA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4603D7" w:rsidRPr="009134EA" w:rsidRDefault="009B703F" w:rsidP="009B703F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34EA">
        <w:rPr>
          <w:rFonts w:ascii="Times New Roman" w:hAnsi="Times New Roman"/>
          <w:sz w:val="28"/>
          <w:szCs w:val="28"/>
          <w:lang w:val="uk-UA"/>
        </w:rPr>
        <w:t>«___» __</w:t>
      </w:r>
      <w:r w:rsidR="004603D7" w:rsidRPr="009134EA">
        <w:rPr>
          <w:rFonts w:ascii="Times New Roman" w:hAnsi="Times New Roman"/>
          <w:sz w:val="28"/>
          <w:szCs w:val="28"/>
          <w:lang w:val="uk-UA"/>
        </w:rPr>
        <w:t>_____ 20___ року у цивільній справі  за позовом</w:t>
      </w:r>
      <w:r w:rsidR="008E13A7" w:rsidRPr="009134E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34EA">
        <w:rPr>
          <w:rFonts w:ascii="Times New Roman" w:hAnsi="Times New Roman"/>
          <w:sz w:val="28"/>
          <w:szCs w:val="28"/>
          <w:lang w:val="uk-UA"/>
        </w:rPr>
        <w:t>_________________</w:t>
      </w:r>
    </w:p>
    <w:p w:rsidR="004603D7" w:rsidRPr="009134EA" w:rsidRDefault="004603D7" w:rsidP="00217FFE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9134EA"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</w:t>
      </w:r>
    </w:p>
    <w:p w:rsidR="008E13A7" w:rsidRPr="009134EA" w:rsidRDefault="008E13A7" w:rsidP="00217FFE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9134EA"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____________________________________________________________________</w:t>
      </w:r>
    </w:p>
    <w:p w:rsidR="0020504B" w:rsidRPr="009134EA" w:rsidRDefault="0020504B" w:rsidP="00217FFE">
      <w:pPr>
        <w:spacing w:line="360" w:lineRule="auto"/>
        <w:jc w:val="center"/>
        <w:rPr>
          <w:rFonts w:ascii="Times New Roman" w:hAnsi="Times New Roman"/>
          <w:sz w:val="18"/>
          <w:szCs w:val="18"/>
          <w:lang w:val="uk-UA"/>
        </w:rPr>
      </w:pPr>
      <w:r w:rsidRPr="009134EA">
        <w:rPr>
          <w:rFonts w:ascii="Times New Roman" w:hAnsi="Times New Roman"/>
          <w:i/>
          <w:sz w:val="18"/>
          <w:szCs w:val="18"/>
          <w:lang w:val="uk-UA"/>
        </w:rPr>
        <w:t>ПІБ (найменування позивача, відповідача, суть вимог)</w:t>
      </w:r>
    </w:p>
    <w:p w:rsidR="004603D7" w:rsidRPr="009134EA" w:rsidRDefault="004603D7" w:rsidP="00217FFE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9134EA">
        <w:rPr>
          <w:rFonts w:ascii="Times New Roman" w:hAnsi="Times New Roman"/>
          <w:sz w:val="28"/>
          <w:szCs w:val="28"/>
          <w:lang w:val="uk-UA"/>
        </w:rPr>
        <w:t>надаю квитанцію про сплату судового збору.</w:t>
      </w:r>
    </w:p>
    <w:p w:rsidR="004603D7" w:rsidRPr="009134EA" w:rsidRDefault="004603D7" w:rsidP="002461C1">
      <w:p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34EA">
        <w:rPr>
          <w:rFonts w:ascii="Times New Roman" w:hAnsi="Times New Roman"/>
          <w:sz w:val="28"/>
          <w:szCs w:val="28"/>
          <w:lang w:val="uk-UA"/>
        </w:rPr>
        <w:tab/>
      </w:r>
    </w:p>
    <w:p w:rsidR="004603D7" w:rsidRPr="009134EA" w:rsidRDefault="004603D7" w:rsidP="002461C1">
      <w:pPr>
        <w:spacing w:line="276" w:lineRule="auto"/>
        <w:ind w:firstLine="708"/>
        <w:jc w:val="both"/>
        <w:rPr>
          <w:rFonts w:ascii="Times New Roman" w:hAnsi="Times New Roman"/>
          <w:i/>
          <w:sz w:val="28"/>
          <w:szCs w:val="28"/>
          <w:vertAlign w:val="superscript"/>
          <w:lang w:val="uk-UA"/>
        </w:rPr>
      </w:pPr>
      <w:r w:rsidRPr="009134EA">
        <w:rPr>
          <w:rFonts w:ascii="Times New Roman" w:hAnsi="Times New Roman"/>
          <w:sz w:val="28"/>
          <w:szCs w:val="28"/>
          <w:lang w:val="uk-UA"/>
        </w:rPr>
        <w:t>Додаток: оригінал квитанції.</w:t>
      </w:r>
      <w:r w:rsidRPr="009134EA">
        <w:rPr>
          <w:rFonts w:ascii="Times New Roman" w:hAnsi="Times New Roman"/>
          <w:i/>
          <w:sz w:val="28"/>
          <w:szCs w:val="28"/>
          <w:vertAlign w:val="superscript"/>
          <w:lang w:val="uk-UA"/>
        </w:rPr>
        <w:t xml:space="preserve">     </w:t>
      </w:r>
      <w:r w:rsidRPr="009134EA">
        <w:rPr>
          <w:rFonts w:ascii="Times New Roman" w:hAnsi="Times New Roman"/>
          <w:i/>
          <w:sz w:val="28"/>
          <w:szCs w:val="28"/>
          <w:vertAlign w:val="superscript"/>
          <w:lang w:val="uk-UA"/>
        </w:rPr>
        <w:tab/>
      </w:r>
    </w:p>
    <w:p w:rsidR="004603D7" w:rsidRPr="009134EA" w:rsidRDefault="004603D7" w:rsidP="002461C1">
      <w:pPr>
        <w:spacing w:line="276" w:lineRule="auto"/>
        <w:ind w:firstLine="708"/>
        <w:jc w:val="both"/>
        <w:rPr>
          <w:rFonts w:ascii="Times New Roman" w:hAnsi="Times New Roman"/>
          <w:i/>
          <w:sz w:val="28"/>
          <w:szCs w:val="28"/>
          <w:vertAlign w:val="superscript"/>
          <w:lang w:val="uk-UA"/>
        </w:rPr>
      </w:pPr>
    </w:p>
    <w:p w:rsidR="004603D7" w:rsidRPr="009134EA" w:rsidRDefault="004603D7" w:rsidP="002461C1">
      <w:pPr>
        <w:spacing w:line="276" w:lineRule="auto"/>
        <w:ind w:firstLine="708"/>
        <w:jc w:val="both"/>
        <w:rPr>
          <w:rFonts w:ascii="Times New Roman" w:hAnsi="Times New Roman"/>
          <w:sz w:val="32"/>
          <w:szCs w:val="32"/>
          <w:lang w:val="uk-UA"/>
        </w:rPr>
      </w:pPr>
      <w:r w:rsidRPr="009134EA">
        <w:rPr>
          <w:rFonts w:ascii="Times New Roman" w:hAnsi="Times New Roman"/>
          <w:i/>
          <w:sz w:val="28"/>
          <w:szCs w:val="28"/>
          <w:vertAlign w:val="superscript"/>
          <w:lang w:val="uk-UA"/>
        </w:rPr>
        <w:tab/>
        <w:t xml:space="preserve">                                     </w:t>
      </w:r>
      <w:r w:rsidRPr="009134EA">
        <w:rPr>
          <w:rFonts w:ascii="Times New Roman" w:hAnsi="Times New Roman"/>
          <w:sz w:val="26"/>
          <w:szCs w:val="26"/>
          <w:lang w:val="uk-UA"/>
        </w:rPr>
        <w:t xml:space="preserve">        </w:t>
      </w:r>
    </w:p>
    <w:p w:rsidR="004603D7" w:rsidRPr="009134EA" w:rsidRDefault="004603D7" w:rsidP="00A03932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FC4FED" w:rsidRPr="009134EA" w:rsidRDefault="00FC4FED" w:rsidP="00FC4FED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FC4FED" w:rsidRPr="009134EA" w:rsidRDefault="00FC4FED" w:rsidP="00FC4FED">
      <w:pPr>
        <w:pStyle w:val="1"/>
        <w:jc w:val="both"/>
        <w:rPr>
          <w:rFonts w:ascii="Times New Roman" w:hAnsi="Times New Roman"/>
          <w:sz w:val="26"/>
          <w:szCs w:val="26"/>
          <w:lang w:val="uk-UA"/>
        </w:rPr>
      </w:pPr>
      <w:r w:rsidRPr="009134EA">
        <w:rPr>
          <w:rFonts w:ascii="Times New Roman" w:hAnsi="Times New Roman"/>
          <w:sz w:val="26"/>
          <w:szCs w:val="26"/>
          <w:lang w:val="uk-UA"/>
        </w:rPr>
        <w:t xml:space="preserve">«___» _________ 20___ року                       __________ </w:t>
      </w:r>
      <w:r w:rsidRPr="009134EA">
        <w:rPr>
          <w:rFonts w:ascii="Times New Roman" w:hAnsi="Times New Roman"/>
          <w:sz w:val="26"/>
          <w:szCs w:val="26"/>
          <w:lang w:val="uk-UA"/>
        </w:rPr>
        <w:tab/>
        <w:t xml:space="preserve">           ________________ </w:t>
      </w:r>
    </w:p>
    <w:p w:rsidR="00FC4FED" w:rsidRPr="009134EA" w:rsidRDefault="00FC4FED" w:rsidP="00217FFE">
      <w:pPr>
        <w:pStyle w:val="1"/>
        <w:ind w:left="4248" w:firstLine="708"/>
        <w:jc w:val="both"/>
        <w:rPr>
          <w:lang w:val="uk-UA"/>
        </w:rPr>
      </w:pPr>
      <w:r w:rsidRPr="009134EA">
        <w:rPr>
          <w:rFonts w:ascii="Times New Roman" w:hAnsi="Times New Roman"/>
          <w:i/>
          <w:sz w:val="20"/>
          <w:szCs w:val="28"/>
          <w:lang w:val="uk-UA"/>
        </w:rPr>
        <w:t xml:space="preserve">  </w:t>
      </w:r>
      <w:r w:rsidRPr="009134EA">
        <w:rPr>
          <w:rFonts w:ascii="Times New Roman" w:hAnsi="Times New Roman"/>
          <w:i/>
          <w:sz w:val="28"/>
          <w:szCs w:val="28"/>
          <w:vertAlign w:val="superscript"/>
          <w:lang w:val="uk-UA"/>
        </w:rPr>
        <w:t>(Підпис)                                          (ПІБ  заявника)</w:t>
      </w:r>
      <w:bookmarkStart w:id="0" w:name="_GoBack"/>
      <w:bookmarkEnd w:id="0"/>
    </w:p>
    <w:p w:rsidR="00FC4FED" w:rsidRPr="009134EA" w:rsidRDefault="00FC4FED" w:rsidP="00FC4FED">
      <w:pPr>
        <w:rPr>
          <w:lang w:val="uk-UA"/>
        </w:rPr>
      </w:pPr>
    </w:p>
    <w:p w:rsidR="004603D7" w:rsidRPr="009134EA" w:rsidRDefault="004603D7" w:rsidP="00A03932">
      <w:pPr>
        <w:rPr>
          <w:lang w:val="uk-UA"/>
        </w:rPr>
      </w:pPr>
    </w:p>
    <w:p w:rsidR="004603D7" w:rsidRDefault="004603D7"/>
    <w:sectPr w:rsidR="004603D7" w:rsidSect="009134EA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8E5A9E"/>
    <w:rsid w:val="0001106A"/>
    <w:rsid w:val="00024C98"/>
    <w:rsid w:val="00033D80"/>
    <w:rsid w:val="0020504B"/>
    <w:rsid w:val="00217FFE"/>
    <w:rsid w:val="002461C1"/>
    <w:rsid w:val="0033263F"/>
    <w:rsid w:val="00346849"/>
    <w:rsid w:val="00362D0D"/>
    <w:rsid w:val="003A473F"/>
    <w:rsid w:val="003F4E43"/>
    <w:rsid w:val="004603D7"/>
    <w:rsid w:val="00465DC2"/>
    <w:rsid w:val="00754DAA"/>
    <w:rsid w:val="008C24C3"/>
    <w:rsid w:val="008E13A7"/>
    <w:rsid w:val="008E5A9E"/>
    <w:rsid w:val="009134EA"/>
    <w:rsid w:val="009B703F"/>
    <w:rsid w:val="00A03932"/>
    <w:rsid w:val="00A463F2"/>
    <w:rsid w:val="00AA7AFD"/>
    <w:rsid w:val="00AF0C39"/>
    <w:rsid w:val="00C65F31"/>
    <w:rsid w:val="00D51FB6"/>
    <w:rsid w:val="00DB5A5B"/>
    <w:rsid w:val="00E51527"/>
    <w:rsid w:val="00FC4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932"/>
    <w:pPr>
      <w:spacing w:line="240" w:lineRule="atLeast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A03932"/>
    <w:rPr>
      <w:rFonts w:eastAsia="Times New Roman"/>
      <w:sz w:val="22"/>
      <w:szCs w:val="2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2461C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2461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7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1314</Words>
  <Characters>749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Островська  Альона</dc:creator>
  <cp:lastModifiedBy>Леся</cp:lastModifiedBy>
  <cp:revision>6</cp:revision>
  <cp:lastPrinted>2021-01-12T14:21:00Z</cp:lastPrinted>
  <dcterms:created xsi:type="dcterms:W3CDTF">2026-02-24T09:08:00Z</dcterms:created>
  <dcterms:modified xsi:type="dcterms:W3CDTF">2026-02-24T13:45:00Z</dcterms:modified>
</cp:coreProperties>
</file>